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6234" w14:textId="188486AA" w:rsidR="00C72FD0" w:rsidRDefault="00CB0B44" w:rsidP="00CB0B44">
      <w:pPr>
        <w:rPr>
          <w:lang w:val="en-US"/>
        </w:rPr>
      </w:pPr>
      <w:r w:rsidRPr="00CB0B44">
        <w:rPr>
          <w:rFonts w:hint="eastAsia"/>
        </w:rPr>
        <w:t>Герасенков</w:t>
      </w:r>
      <w:r w:rsidRPr="00CB0B44">
        <w:t xml:space="preserve"> </w:t>
      </w:r>
      <w:r w:rsidRPr="00CB0B44">
        <w:rPr>
          <w:rFonts w:hint="eastAsia"/>
        </w:rPr>
        <w:t>Вадим</w:t>
      </w:r>
      <w:r w:rsidRPr="00CB0B44">
        <w:t xml:space="preserve"> </w:t>
      </w:r>
      <w:r w:rsidRPr="00CB0B44">
        <w:rPr>
          <w:rFonts w:hint="eastAsia"/>
        </w:rPr>
        <w:t>Михайлович</w:t>
      </w:r>
      <w:r>
        <w:rPr>
          <w:lang w:val="en-US"/>
        </w:rPr>
        <w:t xml:space="preserve"> </w:t>
      </w:r>
      <w:r w:rsidRPr="00CB0B44">
        <w:rPr>
          <w:rFonts w:hint="eastAsia"/>
        </w:rPr>
        <w:t>Модели</w:t>
      </w:r>
      <w:r w:rsidRPr="00CB0B44">
        <w:rPr>
          <w:lang w:val="en-US"/>
        </w:rPr>
        <w:t xml:space="preserve"> </w:t>
      </w:r>
      <w:r w:rsidRPr="00CB0B44">
        <w:rPr>
          <w:rFonts w:hint="eastAsia"/>
        </w:rPr>
        <w:t>ускоренного</w:t>
      </w:r>
      <w:r w:rsidRPr="00CB0B44">
        <w:rPr>
          <w:lang w:val="en-US"/>
        </w:rPr>
        <w:t xml:space="preserve"> </w:t>
      </w:r>
      <w:r w:rsidRPr="00CB0B44">
        <w:rPr>
          <w:rFonts w:hint="eastAsia"/>
        </w:rPr>
        <w:t>досудебного</w:t>
      </w:r>
      <w:r w:rsidRPr="00CB0B44">
        <w:rPr>
          <w:lang w:val="en-US"/>
        </w:rPr>
        <w:t xml:space="preserve"> </w:t>
      </w:r>
      <w:r w:rsidRPr="00CB0B44">
        <w:rPr>
          <w:rFonts w:hint="eastAsia"/>
        </w:rPr>
        <w:t>производства</w:t>
      </w:r>
      <w:r w:rsidRPr="00CB0B44">
        <w:rPr>
          <w:lang w:val="en-US"/>
        </w:rPr>
        <w:t xml:space="preserve"> </w:t>
      </w:r>
      <w:r w:rsidRPr="00CB0B44">
        <w:rPr>
          <w:rFonts w:hint="eastAsia"/>
        </w:rPr>
        <w:t>в</w:t>
      </w:r>
      <w:r w:rsidRPr="00CB0B44">
        <w:rPr>
          <w:lang w:val="en-US"/>
        </w:rPr>
        <w:t xml:space="preserve"> </w:t>
      </w:r>
      <w:r w:rsidRPr="00CB0B44">
        <w:rPr>
          <w:rFonts w:hint="eastAsia"/>
        </w:rPr>
        <w:t>российском</w:t>
      </w:r>
      <w:r w:rsidRPr="00CB0B44">
        <w:rPr>
          <w:lang w:val="en-US"/>
        </w:rPr>
        <w:t xml:space="preserve"> </w:t>
      </w:r>
      <w:r w:rsidRPr="00CB0B44">
        <w:rPr>
          <w:rFonts w:hint="eastAsia"/>
        </w:rPr>
        <w:t>уголовном</w:t>
      </w:r>
      <w:r w:rsidRPr="00CB0B44">
        <w:rPr>
          <w:lang w:val="en-US"/>
        </w:rPr>
        <w:t xml:space="preserve"> </w:t>
      </w:r>
      <w:r w:rsidRPr="00CB0B44">
        <w:rPr>
          <w:rFonts w:hint="eastAsia"/>
        </w:rPr>
        <w:t>процессе</w:t>
      </w:r>
    </w:p>
    <w:p w14:paraId="2D12E138" w14:textId="77777777" w:rsidR="00CB0B44" w:rsidRDefault="00CB0B44" w:rsidP="00CB0B44">
      <w:r>
        <w:rPr>
          <w:rFonts w:hint="eastAsia"/>
        </w:rPr>
        <w:t>ОГЛАВЛЕНИЕ</w:t>
      </w:r>
      <w:r>
        <w:t xml:space="preserve"> </w:t>
      </w:r>
      <w:r>
        <w:rPr>
          <w:rFonts w:hint="eastAsia"/>
        </w:rPr>
        <w:t>ДИССЕРТАЦИИ</w:t>
      </w:r>
    </w:p>
    <w:p w14:paraId="4856FC88" w14:textId="77777777" w:rsidR="00CB0B44" w:rsidRDefault="00CB0B44" w:rsidP="00CB0B44">
      <w:r>
        <w:rPr>
          <w:rFonts w:hint="eastAsia"/>
        </w:rPr>
        <w:t>кандидат</w:t>
      </w:r>
      <w:r>
        <w:t xml:space="preserve"> </w:t>
      </w:r>
      <w:r>
        <w:rPr>
          <w:rFonts w:hint="eastAsia"/>
        </w:rPr>
        <w:t>наук</w:t>
      </w:r>
      <w:r>
        <w:t xml:space="preserve"> </w:t>
      </w:r>
      <w:r>
        <w:rPr>
          <w:rFonts w:hint="eastAsia"/>
        </w:rPr>
        <w:t>Герасенков</w:t>
      </w:r>
      <w:r>
        <w:t xml:space="preserve"> </w:t>
      </w:r>
      <w:r>
        <w:rPr>
          <w:rFonts w:hint="eastAsia"/>
        </w:rPr>
        <w:t>Вадим</w:t>
      </w:r>
      <w:r>
        <w:t xml:space="preserve"> </w:t>
      </w:r>
      <w:r>
        <w:rPr>
          <w:rFonts w:hint="eastAsia"/>
        </w:rPr>
        <w:t>Михайлович</w:t>
      </w:r>
    </w:p>
    <w:p w14:paraId="4C22C96B" w14:textId="77777777" w:rsidR="00CB0B44" w:rsidRDefault="00CB0B44" w:rsidP="00CB0B44">
      <w:r>
        <w:rPr>
          <w:rFonts w:hint="eastAsia"/>
        </w:rPr>
        <w:t>ВВЕДЕНИЕ</w:t>
      </w:r>
    </w:p>
    <w:p w14:paraId="6D95E9CE" w14:textId="77777777" w:rsidR="00CB0B44" w:rsidRDefault="00CB0B44" w:rsidP="00CB0B44"/>
    <w:p w14:paraId="2B377F2B" w14:textId="77777777" w:rsidR="00CB0B44" w:rsidRDefault="00CB0B44" w:rsidP="00CB0B44">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УСКОРЕННОГО</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УГОЛОВНОМ</w:t>
      </w:r>
    </w:p>
    <w:p w14:paraId="0B166DDD" w14:textId="77777777" w:rsidR="00CB0B44" w:rsidRDefault="00CB0B44" w:rsidP="00CB0B44"/>
    <w:p w14:paraId="76817792" w14:textId="77777777" w:rsidR="00CB0B44" w:rsidRDefault="00CB0B44" w:rsidP="00CB0B44">
      <w:r>
        <w:rPr>
          <w:rFonts w:hint="eastAsia"/>
        </w:rPr>
        <w:t>ПРОЦЕССЕ</w:t>
      </w:r>
    </w:p>
    <w:p w14:paraId="5FD51665" w14:textId="77777777" w:rsidR="00CB0B44" w:rsidRDefault="00CB0B44" w:rsidP="00CB0B44"/>
    <w:p w14:paraId="0CC9125C" w14:textId="77777777" w:rsidR="00CB0B44" w:rsidRDefault="00CB0B44" w:rsidP="00CB0B44">
      <w:r>
        <w:rPr>
          <w:rFonts w:hint="eastAsia"/>
        </w:rPr>
        <w:t>§</w:t>
      </w:r>
      <w:r>
        <w:t xml:space="preserve"> 1.1. </w:t>
      </w:r>
      <w:r>
        <w:rPr>
          <w:rFonts w:hint="eastAsia"/>
        </w:rPr>
        <w:t>Правовая</w:t>
      </w:r>
      <w:r>
        <w:t xml:space="preserve"> </w:t>
      </w:r>
      <w:r>
        <w:rPr>
          <w:rFonts w:hint="eastAsia"/>
        </w:rPr>
        <w:t>природа</w:t>
      </w:r>
      <w:r>
        <w:t xml:space="preserve"> </w:t>
      </w:r>
      <w:r>
        <w:rPr>
          <w:rFonts w:hint="eastAsia"/>
        </w:rPr>
        <w:t>ускоренного</w:t>
      </w:r>
      <w:r>
        <w:t xml:space="preserve"> </w:t>
      </w:r>
      <w:r>
        <w:rPr>
          <w:rFonts w:hint="eastAsia"/>
        </w:rPr>
        <w:t>досудебного</w:t>
      </w:r>
      <w:r>
        <w:t xml:space="preserve"> </w:t>
      </w:r>
      <w:r>
        <w:rPr>
          <w:rFonts w:hint="eastAsia"/>
        </w:rPr>
        <w:t>производства</w:t>
      </w:r>
      <w:r>
        <w:t xml:space="preserve"> </w:t>
      </w:r>
      <w:r>
        <w:rPr>
          <w:rFonts w:hint="eastAsia"/>
        </w:rPr>
        <w:t>в</w:t>
      </w:r>
    </w:p>
    <w:p w14:paraId="18D21BF5" w14:textId="77777777" w:rsidR="00CB0B44" w:rsidRDefault="00CB0B44" w:rsidP="00CB0B44"/>
    <w:p w14:paraId="4F8732E3" w14:textId="77777777" w:rsidR="00CB0B44" w:rsidRDefault="00CB0B44" w:rsidP="00CB0B44">
      <w:r>
        <w:rPr>
          <w:rFonts w:hint="eastAsia"/>
        </w:rPr>
        <w:t>уголовном</w:t>
      </w:r>
      <w:r>
        <w:t xml:space="preserve"> </w:t>
      </w:r>
      <w:r>
        <w:rPr>
          <w:rFonts w:hint="eastAsia"/>
        </w:rPr>
        <w:t>процессе</w:t>
      </w:r>
    </w:p>
    <w:p w14:paraId="10B800BD" w14:textId="77777777" w:rsidR="00CB0B44" w:rsidRDefault="00CB0B44" w:rsidP="00CB0B44"/>
    <w:p w14:paraId="7E011711" w14:textId="77777777" w:rsidR="00CB0B44" w:rsidRDefault="00CB0B44" w:rsidP="00CB0B44">
      <w:r>
        <w:rPr>
          <w:rFonts w:hint="eastAsia"/>
        </w:rPr>
        <w:t>§</w:t>
      </w:r>
      <w:r>
        <w:t xml:space="preserve"> 1.2. </w:t>
      </w:r>
      <w:r>
        <w:rPr>
          <w:rFonts w:hint="eastAsia"/>
        </w:rPr>
        <w:t>Генезис</w:t>
      </w:r>
      <w:r>
        <w:t xml:space="preserve"> </w:t>
      </w:r>
      <w:r>
        <w:rPr>
          <w:rFonts w:hint="eastAsia"/>
        </w:rPr>
        <w:t>российского</w:t>
      </w:r>
      <w:r>
        <w:t xml:space="preserve"> </w:t>
      </w:r>
      <w:r>
        <w:rPr>
          <w:rFonts w:hint="eastAsia"/>
        </w:rPr>
        <w:t>уголовно</w:t>
      </w:r>
      <w:r>
        <w:t>-</w:t>
      </w:r>
      <w:r>
        <w:rPr>
          <w:rFonts w:hint="eastAsia"/>
        </w:rPr>
        <w:t>процессуального</w:t>
      </w:r>
      <w:r>
        <w:t xml:space="preserve"> </w:t>
      </w:r>
      <w:r>
        <w:rPr>
          <w:rFonts w:hint="eastAsia"/>
        </w:rPr>
        <w:t>законодательства</w:t>
      </w:r>
      <w:r>
        <w:t>,</w:t>
      </w:r>
    </w:p>
    <w:p w14:paraId="0ADEE12A" w14:textId="77777777" w:rsidR="00CB0B44" w:rsidRDefault="00CB0B44" w:rsidP="00CB0B44"/>
    <w:p w14:paraId="2370B0A5" w14:textId="77777777" w:rsidR="00CB0B44" w:rsidRDefault="00CB0B44" w:rsidP="00CB0B44">
      <w:r>
        <w:rPr>
          <w:rFonts w:hint="eastAsia"/>
        </w:rPr>
        <w:t>регламентирующего</w:t>
      </w:r>
      <w:r>
        <w:t xml:space="preserve"> </w:t>
      </w:r>
      <w:r>
        <w:rPr>
          <w:rFonts w:hint="eastAsia"/>
        </w:rPr>
        <w:t>ускоренное</w:t>
      </w:r>
      <w:r>
        <w:t xml:space="preserve"> </w:t>
      </w:r>
      <w:r>
        <w:rPr>
          <w:rFonts w:hint="eastAsia"/>
        </w:rPr>
        <w:t>досудебное</w:t>
      </w:r>
      <w:r>
        <w:t xml:space="preserve"> </w:t>
      </w:r>
      <w:r>
        <w:rPr>
          <w:rFonts w:hint="eastAsia"/>
        </w:rPr>
        <w:t>производство</w:t>
      </w:r>
    </w:p>
    <w:p w14:paraId="3535801C" w14:textId="77777777" w:rsidR="00CB0B44" w:rsidRDefault="00CB0B44" w:rsidP="00CB0B44"/>
    <w:p w14:paraId="608087AA" w14:textId="77777777" w:rsidR="00CB0B44" w:rsidRDefault="00CB0B44" w:rsidP="00CB0B44">
      <w:r>
        <w:rPr>
          <w:rFonts w:hint="eastAsia"/>
        </w:rPr>
        <w:t>§</w:t>
      </w:r>
      <w:r>
        <w:t xml:space="preserve"> 1.3. </w:t>
      </w:r>
      <w:r>
        <w:rPr>
          <w:rFonts w:hint="eastAsia"/>
        </w:rPr>
        <w:t>Процессуальная</w:t>
      </w:r>
      <w:r>
        <w:t xml:space="preserve"> </w:t>
      </w:r>
      <w:r>
        <w:rPr>
          <w:rFonts w:hint="eastAsia"/>
        </w:rPr>
        <w:t>регламентация</w:t>
      </w:r>
      <w:r>
        <w:t xml:space="preserve"> </w:t>
      </w:r>
      <w:r>
        <w:rPr>
          <w:rFonts w:hint="eastAsia"/>
        </w:rPr>
        <w:t>моделей</w:t>
      </w:r>
      <w:r>
        <w:t xml:space="preserve"> </w:t>
      </w:r>
      <w:r>
        <w:rPr>
          <w:rFonts w:hint="eastAsia"/>
        </w:rPr>
        <w:t>ускоренного</w:t>
      </w:r>
      <w:r>
        <w:t xml:space="preserve"> </w:t>
      </w:r>
      <w:r>
        <w:rPr>
          <w:rFonts w:hint="eastAsia"/>
        </w:rPr>
        <w:t>досудебного</w:t>
      </w:r>
    </w:p>
    <w:p w14:paraId="3DE16843" w14:textId="77777777" w:rsidR="00CB0B44" w:rsidRDefault="00CB0B44" w:rsidP="00CB0B44"/>
    <w:p w14:paraId="0B69B493" w14:textId="77777777" w:rsidR="00CB0B44" w:rsidRDefault="00CB0B44" w:rsidP="00CB0B44">
      <w:r>
        <w:rPr>
          <w:rFonts w:hint="eastAsia"/>
        </w:rPr>
        <w:t>производства</w:t>
      </w:r>
      <w:r>
        <w:t xml:space="preserve"> </w:t>
      </w:r>
      <w:r>
        <w:rPr>
          <w:rFonts w:hint="eastAsia"/>
        </w:rPr>
        <w:t>в</w:t>
      </w:r>
      <w:r>
        <w:t xml:space="preserve"> </w:t>
      </w:r>
      <w:r>
        <w:rPr>
          <w:rFonts w:hint="eastAsia"/>
        </w:rPr>
        <w:t>зарубежных</w:t>
      </w:r>
      <w:r>
        <w:t xml:space="preserve"> </w:t>
      </w:r>
      <w:r>
        <w:rPr>
          <w:rFonts w:hint="eastAsia"/>
        </w:rPr>
        <w:t>странах</w:t>
      </w:r>
    </w:p>
    <w:p w14:paraId="714123E5" w14:textId="77777777" w:rsidR="00CB0B44" w:rsidRDefault="00CB0B44" w:rsidP="00CB0B44"/>
    <w:p w14:paraId="6B0B06BE" w14:textId="77777777" w:rsidR="00CB0B44" w:rsidRDefault="00CB0B44" w:rsidP="00CB0B44">
      <w:r>
        <w:rPr>
          <w:rFonts w:hint="eastAsia"/>
        </w:rPr>
        <w:t>ГЛАВА</w:t>
      </w:r>
      <w:r>
        <w:t xml:space="preserve"> 2. </w:t>
      </w:r>
      <w:r>
        <w:rPr>
          <w:rFonts w:hint="eastAsia"/>
        </w:rPr>
        <w:t>ПРАВОВАЯ</w:t>
      </w:r>
      <w:r>
        <w:t xml:space="preserve"> </w:t>
      </w:r>
      <w:r>
        <w:rPr>
          <w:rFonts w:hint="eastAsia"/>
        </w:rPr>
        <w:t>РЕГЛАМЕНТАЦИЯ</w:t>
      </w:r>
      <w:r>
        <w:t xml:space="preserve"> </w:t>
      </w:r>
      <w:r>
        <w:rPr>
          <w:rFonts w:hint="eastAsia"/>
        </w:rPr>
        <w:t>РАЗЛИЧНЫХ</w:t>
      </w:r>
      <w:r>
        <w:t xml:space="preserve"> </w:t>
      </w:r>
      <w:r>
        <w:rPr>
          <w:rFonts w:hint="eastAsia"/>
        </w:rPr>
        <w:t>МОДЕЛЕЙ</w:t>
      </w:r>
      <w:r>
        <w:t xml:space="preserve"> </w:t>
      </w:r>
      <w:r>
        <w:rPr>
          <w:rFonts w:hint="eastAsia"/>
        </w:rPr>
        <w:t>УСКОРЕННОГО</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РОССИЙСКОМ</w:t>
      </w:r>
    </w:p>
    <w:p w14:paraId="210E9F49" w14:textId="77777777" w:rsidR="00CB0B44" w:rsidRDefault="00CB0B44" w:rsidP="00CB0B44"/>
    <w:p w14:paraId="49017B87" w14:textId="77777777" w:rsidR="00CB0B44" w:rsidRDefault="00CB0B44" w:rsidP="00CB0B44">
      <w:r>
        <w:rPr>
          <w:rFonts w:hint="eastAsia"/>
        </w:rPr>
        <w:t>УГОЛОВНОМ</w:t>
      </w:r>
      <w:r>
        <w:t xml:space="preserve"> </w:t>
      </w:r>
      <w:r>
        <w:rPr>
          <w:rFonts w:hint="eastAsia"/>
        </w:rPr>
        <w:t>ПРОЦЕССЕ</w:t>
      </w:r>
    </w:p>
    <w:p w14:paraId="58ECB2DF" w14:textId="77777777" w:rsidR="00CB0B44" w:rsidRDefault="00CB0B44" w:rsidP="00CB0B44"/>
    <w:p w14:paraId="0B970422" w14:textId="77777777" w:rsidR="00CB0B44" w:rsidRDefault="00CB0B44" w:rsidP="00CB0B44">
      <w:r>
        <w:rPr>
          <w:rFonts w:hint="eastAsia"/>
        </w:rPr>
        <w:lastRenderedPageBreak/>
        <w:t>§</w:t>
      </w:r>
      <w:r>
        <w:t xml:space="preserve"> 2.1. </w:t>
      </w:r>
      <w:r>
        <w:rPr>
          <w:rFonts w:hint="eastAsia"/>
        </w:rPr>
        <w:t>Дознание</w:t>
      </w:r>
      <w:r>
        <w:t xml:space="preserve"> </w:t>
      </w:r>
      <w:r>
        <w:rPr>
          <w:rFonts w:hint="eastAsia"/>
        </w:rPr>
        <w:t>в</w:t>
      </w:r>
      <w:r>
        <w:t xml:space="preserve"> </w:t>
      </w:r>
      <w:r>
        <w:rPr>
          <w:rFonts w:hint="eastAsia"/>
        </w:rPr>
        <w:t>общем</w:t>
      </w:r>
      <w:r>
        <w:t xml:space="preserve"> </w:t>
      </w:r>
      <w:r>
        <w:rPr>
          <w:rFonts w:hint="eastAsia"/>
        </w:rPr>
        <w:t>порядке</w:t>
      </w:r>
      <w:r>
        <w:t xml:space="preserve"> </w:t>
      </w:r>
      <w:r>
        <w:rPr>
          <w:rFonts w:hint="eastAsia"/>
        </w:rPr>
        <w:t>в</w:t>
      </w:r>
      <w:r>
        <w:t xml:space="preserve"> </w:t>
      </w:r>
      <w:r>
        <w:rPr>
          <w:rFonts w:hint="eastAsia"/>
        </w:rPr>
        <w:t>системе</w:t>
      </w:r>
      <w:r>
        <w:t xml:space="preserve"> </w:t>
      </w:r>
      <w:r>
        <w:rPr>
          <w:rFonts w:hint="eastAsia"/>
        </w:rPr>
        <w:t>досудебного</w:t>
      </w:r>
      <w:r>
        <w:t xml:space="preserve"> </w:t>
      </w:r>
      <w:r>
        <w:rPr>
          <w:rFonts w:hint="eastAsia"/>
        </w:rPr>
        <w:t>производства</w:t>
      </w:r>
    </w:p>
    <w:p w14:paraId="3B864E24" w14:textId="77777777" w:rsidR="00CB0B44" w:rsidRDefault="00CB0B44" w:rsidP="00CB0B44"/>
    <w:p w14:paraId="2A7080FD" w14:textId="77777777" w:rsidR="00CB0B44" w:rsidRDefault="00CB0B44" w:rsidP="00CB0B44">
      <w:r>
        <w:rPr>
          <w:rFonts w:hint="eastAsia"/>
        </w:rPr>
        <w:t>по</w:t>
      </w:r>
      <w:r>
        <w:t xml:space="preserve"> </w:t>
      </w:r>
      <w:r>
        <w:rPr>
          <w:rFonts w:hint="eastAsia"/>
        </w:rPr>
        <w:t>уголовным</w:t>
      </w:r>
      <w:r>
        <w:t xml:space="preserve"> </w:t>
      </w:r>
      <w:r>
        <w:rPr>
          <w:rFonts w:hint="eastAsia"/>
        </w:rPr>
        <w:t>делам</w:t>
      </w:r>
    </w:p>
    <w:p w14:paraId="39112F72" w14:textId="77777777" w:rsidR="00CB0B44" w:rsidRDefault="00CB0B44" w:rsidP="00CB0B44"/>
    <w:p w14:paraId="6355F178" w14:textId="77777777" w:rsidR="00CB0B44" w:rsidRDefault="00CB0B44" w:rsidP="00CB0B44">
      <w:r>
        <w:rPr>
          <w:rFonts w:hint="eastAsia"/>
        </w:rPr>
        <w:t>§</w:t>
      </w:r>
      <w:r>
        <w:t xml:space="preserve"> 2.2. </w:t>
      </w:r>
      <w:r>
        <w:rPr>
          <w:rFonts w:hint="eastAsia"/>
        </w:rPr>
        <w:t>Проблемы</w:t>
      </w:r>
      <w:r>
        <w:t xml:space="preserve"> </w:t>
      </w:r>
      <w:r>
        <w:rPr>
          <w:rFonts w:hint="eastAsia"/>
        </w:rPr>
        <w:t>обеспечения</w:t>
      </w:r>
      <w:r>
        <w:t xml:space="preserve"> </w:t>
      </w:r>
      <w:r>
        <w:rPr>
          <w:rFonts w:hint="eastAsia"/>
        </w:rPr>
        <w:t>прав</w:t>
      </w:r>
      <w:r>
        <w:t xml:space="preserve"> </w:t>
      </w:r>
      <w:r>
        <w:rPr>
          <w:rFonts w:hint="eastAsia"/>
        </w:rPr>
        <w:t>подозреваемого</w:t>
      </w:r>
      <w:r>
        <w:t xml:space="preserve">, </w:t>
      </w:r>
      <w:r>
        <w:rPr>
          <w:rFonts w:hint="eastAsia"/>
        </w:rPr>
        <w:t>обвиняемого</w:t>
      </w:r>
      <w:r>
        <w:t xml:space="preserve"> </w:t>
      </w:r>
      <w:r>
        <w:rPr>
          <w:rFonts w:hint="eastAsia"/>
        </w:rPr>
        <w:t>в</w:t>
      </w:r>
      <w:r>
        <w:t xml:space="preserve"> </w:t>
      </w:r>
      <w:r>
        <w:rPr>
          <w:rFonts w:hint="eastAsia"/>
        </w:rPr>
        <w:t>процессе</w:t>
      </w:r>
    </w:p>
    <w:p w14:paraId="731D6640" w14:textId="77777777" w:rsidR="00CB0B44" w:rsidRDefault="00CB0B44" w:rsidP="00CB0B44"/>
    <w:p w14:paraId="49E8A766" w14:textId="77777777" w:rsidR="00CB0B44" w:rsidRDefault="00CB0B44" w:rsidP="00CB0B44">
      <w:r>
        <w:rPr>
          <w:rFonts w:hint="eastAsia"/>
        </w:rPr>
        <w:t>производства</w:t>
      </w:r>
      <w:r>
        <w:t xml:space="preserve"> </w:t>
      </w:r>
      <w:r>
        <w:rPr>
          <w:rFonts w:hint="eastAsia"/>
        </w:rPr>
        <w:t>дознания</w:t>
      </w:r>
      <w:r>
        <w:t xml:space="preserve"> </w:t>
      </w:r>
      <w:r>
        <w:rPr>
          <w:rFonts w:hint="eastAsia"/>
        </w:rPr>
        <w:t>в</w:t>
      </w:r>
      <w:r>
        <w:t xml:space="preserve"> </w:t>
      </w:r>
      <w:r>
        <w:rPr>
          <w:rFonts w:hint="eastAsia"/>
        </w:rPr>
        <w:t>общем</w:t>
      </w:r>
      <w:r>
        <w:t xml:space="preserve"> </w:t>
      </w:r>
      <w:r>
        <w:rPr>
          <w:rFonts w:hint="eastAsia"/>
        </w:rPr>
        <w:t>порядке</w:t>
      </w:r>
    </w:p>
    <w:p w14:paraId="7D6AE186" w14:textId="77777777" w:rsidR="00CB0B44" w:rsidRDefault="00CB0B44" w:rsidP="00CB0B44"/>
    <w:p w14:paraId="085AB9FC" w14:textId="77777777" w:rsidR="00CB0B44" w:rsidRDefault="00CB0B44" w:rsidP="00CB0B44">
      <w:r>
        <w:rPr>
          <w:rFonts w:hint="eastAsia"/>
        </w:rPr>
        <w:t>§</w:t>
      </w:r>
      <w:r>
        <w:t xml:space="preserve"> 2.3. </w:t>
      </w:r>
      <w:r>
        <w:rPr>
          <w:rFonts w:hint="eastAsia"/>
        </w:rPr>
        <w:t>Перспективы</w:t>
      </w:r>
      <w:r>
        <w:t xml:space="preserve"> </w:t>
      </w:r>
      <w:r>
        <w:rPr>
          <w:rFonts w:hint="eastAsia"/>
        </w:rPr>
        <w:t>совершенствования</w:t>
      </w:r>
      <w:r>
        <w:t xml:space="preserve"> </w:t>
      </w:r>
      <w:r>
        <w:rPr>
          <w:rFonts w:hint="eastAsia"/>
        </w:rPr>
        <w:t>упрощенной</w:t>
      </w:r>
      <w:r>
        <w:t xml:space="preserve"> </w:t>
      </w:r>
      <w:r>
        <w:rPr>
          <w:rFonts w:hint="eastAsia"/>
        </w:rPr>
        <w:t>модели</w:t>
      </w:r>
      <w:r>
        <w:t xml:space="preserve"> </w:t>
      </w:r>
      <w:r>
        <w:rPr>
          <w:rFonts w:hint="eastAsia"/>
        </w:rPr>
        <w:t>дознания</w:t>
      </w:r>
      <w:r>
        <w:t xml:space="preserve">... 131 </w:t>
      </w:r>
      <w:r>
        <w:rPr>
          <w:rFonts w:hint="eastAsia"/>
        </w:rPr>
        <w:t>§</w:t>
      </w:r>
      <w:r>
        <w:t xml:space="preserve"> 2.4. </w:t>
      </w:r>
      <w:r>
        <w:rPr>
          <w:rFonts w:hint="eastAsia"/>
        </w:rPr>
        <w:t>Предпосылки</w:t>
      </w:r>
      <w:r>
        <w:t xml:space="preserve"> </w:t>
      </w:r>
      <w:r>
        <w:rPr>
          <w:rFonts w:hint="eastAsia"/>
        </w:rPr>
        <w:t>формирования</w:t>
      </w:r>
      <w:r>
        <w:t xml:space="preserve"> </w:t>
      </w:r>
      <w:r>
        <w:rPr>
          <w:rFonts w:hint="eastAsia"/>
        </w:rPr>
        <w:t>ускоренного</w:t>
      </w:r>
      <w:r>
        <w:t xml:space="preserve"> </w:t>
      </w:r>
      <w:r>
        <w:rPr>
          <w:rFonts w:hint="eastAsia"/>
        </w:rPr>
        <w:t>досудебного</w:t>
      </w:r>
      <w:r>
        <w:t xml:space="preserve"> </w:t>
      </w:r>
      <w:r>
        <w:rPr>
          <w:rFonts w:hint="eastAsia"/>
        </w:rPr>
        <w:t>производства</w:t>
      </w:r>
    </w:p>
    <w:p w14:paraId="1B9DA608" w14:textId="77777777" w:rsidR="00CB0B44" w:rsidRDefault="00CB0B44" w:rsidP="00CB0B44"/>
    <w:p w14:paraId="09F73E34" w14:textId="77777777" w:rsidR="00CB0B44" w:rsidRDefault="00CB0B44" w:rsidP="00CB0B44">
      <w:r>
        <w:rPr>
          <w:rFonts w:hint="eastAsia"/>
        </w:rPr>
        <w:t>протокольного</w:t>
      </w:r>
      <w:r>
        <w:t xml:space="preserve"> </w:t>
      </w:r>
      <w:r>
        <w:rPr>
          <w:rFonts w:hint="eastAsia"/>
        </w:rPr>
        <w:t>типа</w:t>
      </w:r>
    </w:p>
    <w:p w14:paraId="6D19F454" w14:textId="77777777" w:rsidR="00CB0B44" w:rsidRDefault="00CB0B44" w:rsidP="00CB0B44"/>
    <w:p w14:paraId="17BF3780" w14:textId="77777777" w:rsidR="00CB0B44" w:rsidRDefault="00CB0B44" w:rsidP="00CB0B44">
      <w:r>
        <w:rPr>
          <w:rFonts w:hint="eastAsia"/>
        </w:rPr>
        <w:t>ЗАКЛЮЧЕНИЕ</w:t>
      </w:r>
    </w:p>
    <w:p w14:paraId="1DC0DC14" w14:textId="77777777" w:rsidR="00CB0B44" w:rsidRDefault="00CB0B44" w:rsidP="00CB0B44"/>
    <w:p w14:paraId="0AC7B60C" w14:textId="77777777" w:rsidR="00CB0B44" w:rsidRDefault="00CB0B44" w:rsidP="00CB0B44">
      <w:r>
        <w:rPr>
          <w:rFonts w:hint="eastAsia"/>
        </w:rPr>
        <w:t>БИБЛИОГРАФИЧЕСКИЙ</w:t>
      </w:r>
      <w:r>
        <w:t xml:space="preserve"> </w:t>
      </w:r>
      <w:r>
        <w:rPr>
          <w:rFonts w:hint="eastAsia"/>
        </w:rPr>
        <w:t>СПИСОК</w:t>
      </w:r>
    </w:p>
    <w:p w14:paraId="2A9FA87A" w14:textId="77777777" w:rsidR="00CB0B44" w:rsidRDefault="00CB0B44" w:rsidP="00CB0B44"/>
    <w:p w14:paraId="33050553" w14:textId="4A0F1A0D" w:rsidR="00CB0B44" w:rsidRPr="00CB0B44" w:rsidRDefault="00CB0B44" w:rsidP="00CB0B44">
      <w:r>
        <w:rPr>
          <w:rFonts w:hint="eastAsia"/>
        </w:rPr>
        <w:t>ПРИЛОЖЕНИЯ</w:t>
      </w:r>
    </w:p>
    <w:sectPr w:rsidR="00CB0B44" w:rsidRPr="00CB0B44" w:rsidSect="008F77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86CF" w14:textId="77777777" w:rsidR="008F77DB" w:rsidRDefault="008F77DB">
      <w:pPr>
        <w:spacing w:after="0" w:line="240" w:lineRule="auto"/>
      </w:pPr>
      <w:r>
        <w:separator/>
      </w:r>
    </w:p>
  </w:endnote>
  <w:endnote w:type="continuationSeparator" w:id="0">
    <w:p w14:paraId="29E14CD0" w14:textId="77777777" w:rsidR="008F77DB" w:rsidRDefault="008F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04D7" w14:textId="77777777" w:rsidR="008F77DB" w:rsidRDefault="008F77DB"/>
    <w:p w14:paraId="7EB07994" w14:textId="77777777" w:rsidR="008F77DB" w:rsidRDefault="008F77DB"/>
    <w:p w14:paraId="53351BED" w14:textId="77777777" w:rsidR="008F77DB" w:rsidRDefault="008F77DB"/>
    <w:p w14:paraId="377D21FF" w14:textId="77777777" w:rsidR="008F77DB" w:rsidRDefault="008F77DB"/>
    <w:p w14:paraId="568E17BD" w14:textId="77777777" w:rsidR="008F77DB" w:rsidRDefault="008F77DB"/>
    <w:p w14:paraId="2431A147" w14:textId="77777777" w:rsidR="008F77DB" w:rsidRDefault="008F77DB"/>
    <w:p w14:paraId="1F04DEB0" w14:textId="77777777" w:rsidR="008F77DB" w:rsidRDefault="008F77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9C41B7" wp14:editId="5991F8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5ACA8" w14:textId="77777777" w:rsidR="008F77DB" w:rsidRDefault="008F77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C41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A5ACA8" w14:textId="77777777" w:rsidR="008F77DB" w:rsidRDefault="008F77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FBAC4" w14:textId="77777777" w:rsidR="008F77DB" w:rsidRDefault="008F77DB"/>
    <w:p w14:paraId="5A0CA6DA" w14:textId="77777777" w:rsidR="008F77DB" w:rsidRDefault="008F77DB"/>
    <w:p w14:paraId="3269D522" w14:textId="77777777" w:rsidR="008F77DB" w:rsidRDefault="008F77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52DFE" wp14:editId="0BF237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B511" w14:textId="77777777" w:rsidR="008F77DB" w:rsidRDefault="008F77DB"/>
                          <w:p w14:paraId="737CF15D" w14:textId="77777777" w:rsidR="008F77DB" w:rsidRDefault="008F77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52D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A6B511" w14:textId="77777777" w:rsidR="008F77DB" w:rsidRDefault="008F77DB"/>
                    <w:p w14:paraId="737CF15D" w14:textId="77777777" w:rsidR="008F77DB" w:rsidRDefault="008F77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224E53" w14:textId="77777777" w:rsidR="008F77DB" w:rsidRDefault="008F77DB"/>
    <w:p w14:paraId="3C2378E1" w14:textId="77777777" w:rsidR="008F77DB" w:rsidRDefault="008F77DB">
      <w:pPr>
        <w:rPr>
          <w:sz w:val="2"/>
          <w:szCs w:val="2"/>
        </w:rPr>
      </w:pPr>
    </w:p>
    <w:p w14:paraId="37E12874" w14:textId="77777777" w:rsidR="008F77DB" w:rsidRDefault="008F77DB"/>
    <w:p w14:paraId="53D9C660" w14:textId="77777777" w:rsidR="008F77DB" w:rsidRDefault="008F77DB">
      <w:pPr>
        <w:spacing w:after="0" w:line="240" w:lineRule="auto"/>
      </w:pPr>
    </w:p>
  </w:footnote>
  <w:footnote w:type="continuationSeparator" w:id="0">
    <w:p w14:paraId="035220B4" w14:textId="77777777" w:rsidR="008F77DB" w:rsidRDefault="008F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D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2</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304</cp:revision>
  <cp:lastPrinted>2009-02-06T05:36:00Z</cp:lastPrinted>
  <dcterms:created xsi:type="dcterms:W3CDTF">2024-04-09T10:20:00Z</dcterms:created>
  <dcterms:modified xsi:type="dcterms:W3CDTF">2024-04-12T10:06:00Z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