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E6287" w14:textId="6D489D3F" w:rsidR="009302A5" w:rsidRDefault="00434BBD" w:rsidP="00434BBD">
      <w:pPr>
        <w:rPr>
          <w:rFonts w:ascii="Times New Roman" w:eastAsia="Arial Unicode MS" w:hAnsi="Times New Roman" w:cs="Times New Roman"/>
          <w:b/>
          <w:bCs/>
          <w:color w:val="000000"/>
          <w:kern w:val="0"/>
          <w:sz w:val="28"/>
          <w:szCs w:val="28"/>
          <w:lang w:eastAsia="ru-RU" w:bidi="uk-UA"/>
        </w:rPr>
      </w:pPr>
      <w:r w:rsidRPr="00434BBD">
        <w:rPr>
          <w:rFonts w:ascii="Times New Roman" w:eastAsia="Arial Unicode MS" w:hAnsi="Times New Roman" w:cs="Times New Roman" w:hint="eastAsia"/>
          <w:b/>
          <w:bCs/>
          <w:color w:val="000000"/>
          <w:kern w:val="0"/>
          <w:sz w:val="28"/>
          <w:szCs w:val="28"/>
          <w:lang w:eastAsia="ru-RU" w:bidi="uk-UA"/>
        </w:rPr>
        <w:t>Заторская</w:t>
      </w:r>
      <w:r w:rsidRPr="00434BBD">
        <w:rPr>
          <w:rFonts w:ascii="Times New Roman" w:eastAsia="Arial Unicode MS" w:hAnsi="Times New Roman" w:cs="Times New Roman"/>
          <w:b/>
          <w:bCs/>
          <w:color w:val="000000"/>
          <w:kern w:val="0"/>
          <w:sz w:val="28"/>
          <w:szCs w:val="28"/>
          <w:lang w:eastAsia="ru-RU" w:bidi="uk-UA"/>
        </w:rPr>
        <w:t xml:space="preserve"> </w:t>
      </w:r>
      <w:r w:rsidRPr="00434BBD">
        <w:rPr>
          <w:rFonts w:ascii="Times New Roman" w:eastAsia="Arial Unicode MS" w:hAnsi="Times New Roman" w:cs="Times New Roman" w:hint="eastAsia"/>
          <w:b/>
          <w:bCs/>
          <w:color w:val="000000"/>
          <w:kern w:val="0"/>
          <w:sz w:val="28"/>
          <w:szCs w:val="28"/>
          <w:lang w:eastAsia="ru-RU" w:bidi="uk-UA"/>
        </w:rPr>
        <w:t>Лада</w:t>
      </w:r>
      <w:r w:rsidRPr="00434BBD">
        <w:rPr>
          <w:rFonts w:ascii="Times New Roman" w:eastAsia="Arial Unicode MS" w:hAnsi="Times New Roman" w:cs="Times New Roman"/>
          <w:b/>
          <w:bCs/>
          <w:color w:val="000000"/>
          <w:kern w:val="0"/>
          <w:sz w:val="28"/>
          <w:szCs w:val="28"/>
          <w:lang w:eastAsia="ru-RU" w:bidi="uk-UA"/>
        </w:rPr>
        <w:t xml:space="preserve"> </w:t>
      </w:r>
      <w:r w:rsidRPr="00434BBD">
        <w:rPr>
          <w:rFonts w:ascii="Times New Roman" w:eastAsia="Arial Unicode MS" w:hAnsi="Times New Roman" w:cs="Times New Roman" w:hint="eastAsia"/>
          <w:b/>
          <w:bCs/>
          <w:color w:val="000000"/>
          <w:kern w:val="0"/>
          <w:sz w:val="28"/>
          <w:szCs w:val="28"/>
          <w:lang w:eastAsia="ru-RU" w:bidi="uk-UA"/>
        </w:rPr>
        <w:t>Павловна</w:t>
      </w:r>
      <w:r>
        <w:rPr>
          <w:rFonts w:ascii="Times New Roman" w:eastAsia="Arial Unicode MS" w:hAnsi="Times New Roman" w:cs="Times New Roman" w:hint="eastAsia"/>
          <w:b/>
          <w:bCs/>
          <w:color w:val="000000"/>
          <w:kern w:val="0"/>
          <w:sz w:val="28"/>
          <w:szCs w:val="28"/>
          <w:lang w:eastAsia="ru-RU" w:bidi="uk-UA"/>
        </w:rPr>
        <w:t xml:space="preserve"> </w:t>
      </w:r>
      <w:r w:rsidRPr="00434BBD">
        <w:rPr>
          <w:rFonts w:ascii="Times New Roman" w:eastAsia="Arial Unicode MS" w:hAnsi="Times New Roman" w:cs="Times New Roman" w:hint="eastAsia"/>
          <w:b/>
          <w:bCs/>
          <w:color w:val="000000"/>
          <w:kern w:val="0"/>
          <w:sz w:val="28"/>
          <w:szCs w:val="28"/>
          <w:lang w:eastAsia="ru-RU" w:bidi="uk-UA"/>
        </w:rPr>
        <w:t>Защита</w:t>
      </w:r>
      <w:r w:rsidRPr="00434BBD">
        <w:rPr>
          <w:rFonts w:ascii="Times New Roman" w:eastAsia="Arial Unicode MS" w:hAnsi="Times New Roman" w:cs="Times New Roman"/>
          <w:b/>
          <w:bCs/>
          <w:color w:val="000000"/>
          <w:kern w:val="0"/>
          <w:sz w:val="28"/>
          <w:szCs w:val="28"/>
          <w:lang w:eastAsia="ru-RU" w:bidi="uk-UA"/>
        </w:rPr>
        <w:t xml:space="preserve"> </w:t>
      </w:r>
      <w:r w:rsidRPr="00434BBD">
        <w:rPr>
          <w:rFonts w:ascii="Times New Roman" w:eastAsia="Arial Unicode MS" w:hAnsi="Times New Roman" w:cs="Times New Roman" w:hint="eastAsia"/>
          <w:b/>
          <w:bCs/>
          <w:color w:val="000000"/>
          <w:kern w:val="0"/>
          <w:sz w:val="28"/>
          <w:szCs w:val="28"/>
          <w:lang w:eastAsia="ru-RU" w:bidi="uk-UA"/>
        </w:rPr>
        <w:t>смежных</w:t>
      </w:r>
      <w:r w:rsidRPr="00434BBD">
        <w:rPr>
          <w:rFonts w:ascii="Times New Roman" w:eastAsia="Arial Unicode MS" w:hAnsi="Times New Roman" w:cs="Times New Roman"/>
          <w:b/>
          <w:bCs/>
          <w:color w:val="000000"/>
          <w:kern w:val="0"/>
          <w:sz w:val="28"/>
          <w:szCs w:val="28"/>
          <w:lang w:eastAsia="ru-RU" w:bidi="uk-UA"/>
        </w:rPr>
        <w:t xml:space="preserve"> </w:t>
      </w:r>
      <w:r w:rsidRPr="00434BBD">
        <w:rPr>
          <w:rFonts w:ascii="Times New Roman" w:eastAsia="Arial Unicode MS" w:hAnsi="Times New Roman" w:cs="Times New Roman" w:hint="eastAsia"/>
          <w:b/>
          <w:bCs/>
          <w:color w:val="000000"/>
          <w:kern w:val="0"/>
          <w:sz w:val="28"/>
          <w:szCs w:val="28"/>
          <w:lang w:eastAsia="ru-RU" w:bidi="uk-UA"/>
        </w:rPr>
        <w:t>питающих</w:t>
      </w:r>
      <w:r w:rsidRPr="00434BBD">
        <w:rPr>
          <w:rFonts w:ascii="Times New Roman" w:eastAsia="Arial Unicode MS" w:hAnsi="Times New Roman" w:cs="Times New Roman"/>
          <w:b/>
          <w:bCs/>
          <w:color w:val="000000"/>
          <w:kern w:val="0"/>
          <w:sz w:val="28"/>
          <w:szCs w:val="28"/>
          <w:lang w:eastAsia="ru-RU" w:bidi="uk-UA"/>
        </w:rPr>
        <w:t xml:space="preserve"> </w:t>
      </w:r>
      <w:r w:rsidRPr="00434BBD">
        <w:rPr>
          <w:rFonts w:ascii="Times New Roman" w:eastAsia="Arial Unicode MS" w:hAnsi="Times New Roman" w:cs="Times New Roman" w:hint="eastAsia"/>
          <w:b/>
          <w:bCs/>
          <w:color w:val="000000"/>
          <w:kern w:val="0"/>
          <w:sz w:val="28"/>
          <w:szCs w:val="28"/>
          <w:lang w:eastAsia="ru-RU" w:bidi="uk-UA"/>
        </w:rPr>
        <w:t>линий</w:t>
      </w:r>
      <w:r w:rsidRPr="00434BBD">
        <w:rPr>
          <w:rFonts w:ascii="Times New Roman" w:eastAsia="Arial Unicode MS" w:hAnsi="Times New Roman" w:cs="Times New Roman"/>
          <w:b/>
          <w:bCs/>
          <w:color w:val="000000"/>
          <w:kern w:val="0"/>
          <w:sz w:val="28"/>
          <w:szCs w:val="28"/>
          <w:lang w:eastAsia="ru-RU" w:bidi="uk-UA"/>
        </w:rPr>
        <w:t xml:space="preserve"> </w:t>
      </w:r>
      <w:r w:rsidRPr="00434BBD">
        <w:rPr>
          <w:rFonts w:ascii="Times New Roman" w:eastAsia="Arial Unicode MS" w:hAnsi="Times New Roman" w:cs="Times New Roman" w:hint="eastAsia"/>
          <w:b/>
          <w:bCs/>
          <w:color w:val="000000"/>
          <w:kern w:val="0"/>
          <w:sz w:val="28"/>
          <w:szCs w:val="28"/>
          <w:lang w:eastAsia="ru-RU" w:bidi="uk-UA"/>
        </w:rPr>
        <w:t>тяговой</w:t>
      </w:r>
      <w:r w:rsidRPr="00434BBD">
        <w:rPr>
          <w:rFonts w:ascii="Times New Roman" w:eastAsia="Arial Unicode MS" w:hAnsi="Times New Roman" w:cs="Times New Roman"/>
          <w:b/>
          <w:bCs/>
          <w:color w:val="000000"/>
          <w:kern w:val="0"/>
          <w:sz w:val="28"/>
          <w:szCs w:val="28"/>
          <w:lang w:eastAsia="ru-RU" w:bidi="uk-UA"/>
        </w:rPr>
        <w:t xml:space="preserve"> </w:t>
      </w:r>
      <w:r w:rsidRPr="00434BBD">
        <w:rPr>
          <w:rFonts w:ascii="Times New Roman" w:eastAsia="Arial Unicode MS" w:hAnsi="Times New Roman" w:cs="Times New Roman" w:hint="eastAsia"/>
          <w:b/>
          <w:bCs/>
          <w:color w:val="000000"/>
          <w:kern w:val="0"/>
          <w:sz w:val="28"/>
          <w:szCs w:val="28"/>
          <w:lang w:eastAsia="ru-RU" w:bidi="uk-UA"/>
        </w:rPr>
        <w:t>сети</w:t>
      </w:r>
      <w:r w:rsidRPr="00434BBD">
        <w:rPr>
          <w:rFonts w:ascii="Times New Roman" w:eastAsia="Arial Unicode MS" w:hAnsi="Times New Roman" w:cs="Times New Roman"/>
          <w:b/>
          <w:bCs/>
          <w:color w:val="000000"/>
          <w:kern w:val="0"/>
          <w:sz w:val="28"/>
          <w:szCs w:val="28"/>
          <w:lang w:eastAsia="ru-RU" w:bidi="uk-UA"/>
        </w:rPr>
        <w:t xml:space="preserve"> </w:t>
      </w:r>
      <w:r w:rsidRPr="00434BBD">
        <w:rPr>
          <w:rFonts w:ascii="Times New Roman" w:eastAsia="Arial Unicode MS" w:hAnsi="Times New Roman" w:cs="Times New Roman" w:hint="eastAsia"/>
          <w:b/>
          <w:bCs/>
          <w:color w:val="000000"/>
          <w:kern w:val="0"/>
          <w:sz w:val="28"/>
          <w:szCs w:val="28"/>
          <w:lang w:eastAsia="ru-RU" w:bidi="uk-UA"/>
        </w:rPr>
        <w:t>постоянного</w:t>
      </w:r>
      <w:r w:rsidRPr="00434BBD">
        <w:rPr>
          <w:rFonts w:ascii="Times New Roman" w:eastAsia="Arial Unicode MS" w:hAnsi="Times New Roman" w:cs="Times New Roman"/>
          <w:b/>
          <w:bCs/>
          <w:color w:val="000000"/>
          <w:kern w:val="0"/>
          <w:sz w:val="28"/>
          <w:szCs w:val="28"/>
          <w:lang w:eastAsia="ru-RU" w:bidi="uk-UA"/>
        </w:rPr>
        <w:t xml:space="preserve"> </w:t>
      </w:r>
      <w:r w:rsidRPr="00434BBD">
        <w:rPr>
          <w:rFonts w:ascii="Times New Roman" w:eastAsia="Arial Unicode MS" w:hAnsi="Times New Roman" w:cs="Times New Roman" w:hint="eastAsia"/>
          <w:b/>
          <w:bCs/>
          <w:color w:val="000000"/>
          <w:kern w:val="0"/>
          <w:sz w:val="28"/>
          <w:szCs w:val="28"/>
          <w:lang w:eastAsia="ru-RU" w:bidi="uk-UA"/>
        </w:rPr>
        <w:t>тока</w:t>
      </w:r>
      <w:r w:rsidRPr="00434BBD">
        <w:rPr>
          <w:rFonts w:ascii="Times New Roman" w:eastAsia="Arial Unicode MS" w:hAnsi="Times New Roman" w:cs="Times New Roman"/>
          <w:b/>
          <w:bCs/>
          <w:color w:val="000000"/>
          <w:kern w:val="0"/>
          <w:sz w:val="28"/>
          <w:szCs w:val="28"/>
          <w:lang w:eastAsia="ru-RU" w:bidi="uk-UA"/>
        </w:rPr>
        <w:t xml:space="preserve"> </w:t>
      </w:r>
      <w:r w:rsidRPr="00434BBD">
        <w:rPr>
          <w:rFonts w:ascii="Times New Roman" w:eastAsia="Arial Unicode MS" w:hAnsi="Times New Roman" w:cs="Times New Roman" w:hint="eastAsia"/>
          <w:b/>
          <w:bCs/>
          <w:color w:val="000000"/>
          <w:kern w:val="0"/>
          <w:sz w:val="28"/>
          <w:szCs w:val="28"/>
          <w:lang w:eastAsia="ru-RU" w:bidi="uk-UA"/>
        </w:rPr>
        <w:t>на</w:t>
      </w:r>
      <w:r w:rsidRPr="00434BBD">
        <w:rPr>
          <w:rFonts w:ascii="Times New Roman" w:eastAsia="Arial Unicode MS" w:hAnsi="Times New Roman" w:cs="Times New Roman"/>
          <w:b/>
          <w:bCs/>
          <w:color w:val="000000"/>
          <w:kern w:val="0"/>
          <w:sz w:val="28"/>
          <w:szCs w:val="28"/>
          <w:lang w:eastAsia="ru-RU" w:bidi="uk-UA"/>
        </w:rPr>
        <w:t xml:space="preserve"> </w:t>
      </w:r>
      <w:r w:rsidRPr="00434BBD">
        <w:rPr>
          <w:rFonts w:ascii="Times New Roman" w:eastAsia="Arial Unicode MS" w:hAnsi="Times New Roman" w:cs="Times New Roman" w:hint="eastAsia"/>
          <w:b/>
          <w:bCs/>
          <w:color w:val="000000"/>
          <w:kern w:val="0"/>
          <w:sz w:val="28"/>
          <w:szCs w:val="28"/>
          <w:lang w:eastAsia="ru-RU" w:bidi="uk-UA"/>
        </w:rPr>
        <w:t>базе</w:t>
      </w:r>
      <w:r w:rsidRPr="00434BBD">
        <w:rPr>
          <w:rFonts w:ascii="Times New Roman" w:eastAsia="Arial Unicode MS" w:hAnsi="Times New Roman" w:cs="Times New Roman"/>
          <w:b/>
          <w:bCs/>
          <w:color w:val="000000"/>
          <w:kern w:val="0"/>
          <w:sz w:val="28"/>
          <w:szCs w:val="28"/>
          <w:lang w:eastAsia="ru-RU" w:bidi="uk-UA"/>
        </w:rPr>
        <w:t xml:space="preserve"> </w:t>
      </w:r>
      <w:r w:rsidRPr="00434BBD">
        <w:rPr>
          <w:rFonts w:ascii="Times New Roman" w:eastAsia="Arial Unicode MS" w:hAnsi="Times New Roman" w:cs="Times New Roman" w:hint="eastAsia"/>
          <w:b/>
          <w:bCs/>
          <w:color w:val="000000"/>
          <w:kern w:val="0"/>
          <w:sz w:val="28"/>
          <w:szCs w:val="28"/>
          <w:lang w:eastAsia="ru-RU" w:bidi="uk-UA"/>
        </w:rPr>
        <w:t>реле</w:t>
      </w:r>
      <w:r w:rsidRPr="00434BBD">
        <w:rPr>
          <w:rFonts w:ascii="Times New Roman" w:eastAsia="Arial Unicode MS" w:hAnsi="Times New Roman" w:cs="Times New Roman"/>
          <w:b/>
          <w:bCs/>
          <w:color w:val="000000"/>
          <w:kern w:val="0"/>
          <w:sz w:val="28"/>
          <w:szCs w:val="28"/>
          <w:lang w:eastAsia="ru-RU" w:bidi="uk-UA"/>
        </w:rPr>
        <w:t>-</w:t>
      </w:r>
      <w:r w:rsidRPr="00434BBD">
        <w:rPr>
          <w:rFonts w:ascii="Times New Roman" w:eastAsia="Arial Unicode MS" w:hAnsi="Times New Roman" w:cs="Times New Roman" w:hint="eastAsia"/>
          <w:b/>
          <w:bCs/>
          <w:color w:val="000000"/>
          <w:kern w:val="0"/>
          <w:sz w:val="28"/>
          <w:szCs w:val="28"/>
          <w:lang w:eastAsia="ru-RU" w:bidi="uk-UA"/>
        </w:rPr>
        <w:t>дифференциальных</w:t>
      </w:r>
      <w:r w:rsidRPr="00434BBD">
        <w:rPr>
          <w:rFonts w:ascii="Times New Roman" w:eastAsia="Arial Unicode MS" w:hAnsi="Times New Roman" w:cs="Times New Roman"/>
          <w:b/>
          <w:bCs/>
          <w:color w:val="000000"/>
          <w:kern w:val="0"/>
          <w:sz w:val="28"/>
          <w:szCs w:val="28"/>
          <w:lang w:eastAsia="ru-RU" w:bidi="uk-UA"/>
        </w:rPr>
        <w:t xml:space="preserve"> </w:t>
      </w:r>
      <w:r w:rsidRPr="00434BBD">
        <w:rPr>
          <w:rFonts w:ascii="Times New Roman" w:eastAsia="Arial Unicode MS" w:hAnsi="Times New Roman" w:cs="Times New Roman" w:hint="eastAsia"/>
          <w:b/>
          <w:bCs/>
          <w:color w:val="000000"/>
          <w:kern w:val="0"/>
          <w:sz w:val="28"/>
          <w:szCs w:val="28"/>
          <w:lang w:eastAsia="ru-RU" w:bidi="uk-UA"/>
        </w:rPr>
        <w:t>шунтов</w:t>
      </w:r>
    </w:p>
    <w:p w14:paraId="34108FCF" w14:textId="77777777" w:rsidR="00434BBD" w:rsidRDefault="00434BBD" w:rsidP="00434BBD">
      <w:r>
        <w:rPr>
          <w:rFonts w:hint="eastAsia"/>
        </w:rPr>
        <w:t>ОГЛАВЛЕНИЕ</w:t>
      </w:r>
      <w:r>
        <w:t xml:space="preserve"> </w:t>
      </w:r>
      <w:r>
        <w:rPr>
          <w:rFonts w:hint="eastAsia"/>
        </w:rPr>
        <w:t>ДИССЕРТАЦИИ</w:t>
      </w:r>
    </w:p>
    <w:p w14:paraId="7A69B4E3" w14:textId="77777777" w:rsidR="00434BBD" w:rsidRDefault="00434BBD" w:rsidP="00434BBD">
      <w:r>
        <w:rPr>
          <w:rFonts w:hint="eastAsia"/>
        </w:rPr>
        <w:t>кандидат</w:t>
      </w:r>
      <w:r>
        <w:t xml:space="preserve"> </w:t>
      </w:r>
      <w:r>
        <w:rPr>
          <w:rFonts w:hint="eastAsia"/>
        </w:rPr>
        <w:t>наук</w:t>
      </w:r>
      <w:r>
        <w:t xml:space="preserve"> </w:t>
      </w:r>
      <w:r>
        <w:rPr>
          <w:rFonts w:hint="eastAsia"/>
        </w:rPr>
        <w:t>Заторская</w:t>
      </w:r>
      <w:r>
        <w:t xml:space="preserve"> </w:t>
      </w:r>
      <w:r>
        <w:rPr>
          <w:rFonts w:hint="eastAsia"/>
        </w:rPr>
        <w:t>Лада</w:t>
      </w:r>
      <w:r>
        <w:t xml:space="preserve"> </w:t>
      </w:r>
      <w:r>
        <w:rPr>
          <w:rFonts w:hint="eastAsia"/>
        </w:rPr>
        <w:t>Павловна</w:t>
      </w:r>
    </w:p>
    <w:p w14:paraId="444D6D9D" w14:textId="77777777" w:rsidR="00434BBD" w:rsidRDefault="00434BBD" w:rsidP="00434BBD">
      <w:r>
        <w:rPr>
          <w:rFonts w:hint="eastAsia"/>
        </w:rPr>
        <w:t>Введение</w:t>
      </w:r>
    </w:p>
    <w:p w14:paraId="6972F155" w14:textId="77777777" w:rsidR="00434BBD" w:rsidRDefault="00434BBD" w:rsidP="00434BBD"/>
    <w:p w14:paraId="79A126C9" w14:textId="77777777" w:rsidR="00434BBD" w:rsidRDefault="00434BBD" w:rsidP="00434BBD">
      <w:r>
        <w:t xml:space="preserve">1. </w:t>
      </w:r>
      <w:r>
        <w:rPr>
          <w:rFonts w:hint="eastAsia"/>
        </w:rPr>
        <w:t>Обоснование</w:t>
      </w:r>
      <w:r>
        <w:t xml:space="preserve"> </w:t>
      </w:r>
      <w:r>
        <w:rPr>
          <w:rFonts w:hint="eastAsia"/>
        </w:rPr>
        <w:t>необходимости</w:t>
      </w:r>
      <w:r>
        <w:t xml:space="preserve"> </w:t>
      </w:r>
      <w:r>
        <w:rPr>
          <w:rFonts w:hint="eastAsia"/>
        </w:rPr>
        <w:t>разработки</w:t>
      </w:r>
      <w:r>
        <w:t xml:space="preserve"> </w:t>
      </w:r>
      <w:r>
        <w:rPr>
          <w:rFonts w:hint="eastAsia"/>
        </w:rPr>
        <w:t>схемы</w:t>
      </w:r>
      <w:r>
        <w:t xml:space="preserve"> </w:t>
      </w:r>
      <w:r>
        <w:rPr>
          <w:rFonts w:hint="eastAsia"/>
        </w:rPr>
        <w:t>защиты</w:t>
      </w:r>
      <w:r>
        <w:t xml:space="preserve"> </w:t>
      </w:r>
      <w:r>
        <w:rPr>
          <w:rFonts w:hint="eastAsia"/>
        </w:rPr>
        <w:t>смежных</w:t>
      </w:r>
      <w:r>
        <w:t xml:space="preserve"> </w:t>
      </w:r>
      <w:r>
        <w:rPr>
          <w:rFonts w:hint="eastAsia"/>
        </w:rPr>
        <w:t>питающих</w:t>
      </w:r>
      <w:r>
        <w:t xml:space="preserve"> </w:t>
      </w:r>
      <w:r>
        <w:rPr>
          <w:rFonts w:hint="eastAsia"/>
        </w:rPr>
        <w:t>линий</w:t>
      </w:r>
      <w:r>
        <w:t xml:space="preserve"> </w:t>
      </w:r>
      <w:r>
        <w:rPr>
          <w:rFonts w:hint="eastAsia"/>
        </w:rPr>
        <w:t>тяговой</w:t>
      </w:r>
      <w:r>
        <w:t xml:space="preserve"> </w:t>
      </w:r>
      <w:r>
        <w:rPr>
          <w:rFonts w:hint="eastAsia"/>
        </w:rPr>
        <w:t>сети</w:t>
      </w:r>
      <w:r>
        <w:t xml:space="preserve"> </w:t>
      </w:r>
      <w:r>
        <w:rPr>
          <w:rFonts w:hint="eastAsia"/>
        </w:rPr>
        <w:t>постоянного</w:t>
      </w:r>
      <w:r>
        <w:t xml:space="preserve"> </w:t>
      </w:r>
      <w:r>
        <w:rPr>
          <w:rFonts w:hint="eastAsia"/>
        </w:rPr>
        <w:t>тока</w:t>
      </w:r>
      <w:r>
        <w:t xml:space="preserve"> </w:t>
      </w:r>
      <w:r>
        <w:rPr>
          <w:rFonts w:hint="eastAsia"/>
        </w:rPr>
        <w:t>на</w:t>
      </w:r>
      <w:r>
        <w:t xml:space="preserve"> </w:t>
      </w:r>
      <w:r>
        <w:rPr>
          <w:rFonts w:hint="eastAsia"/>
        </w:rPr>
        <w:t>базе</w:t>
      </w:r>
      <w:r>
        <w:t xml:space="preserve"> </w:t>
      </w:r>
      <w:r>
        <w:rPr>
          <w:rFonts w:hint="eastAsia"/>
        </w:rPr>
        <w:t>реле</w:t>
      </w:r>
      <w:r>
        <w:t>-</w:t>
      </w:r>
      <w:r>
        <w:rPr>
          <w:rFonts w:hint="eastAsia"/>
        </w:rPr>
        <w:t>дифференциальных</w:t>
      </w:r>
      <w:r>
        <w:t xml:space="preserve"> </w:t>
      </w:r>
      <w:r>
        <w:rPr>
          <w:rFonts w:hint="eastAsia"/>
        </w:rPr>
        <w:t>шунтов</w:t>
      </w:r>
    </w:p>
    <w:p w14:paraId="3659F637" w14:textId="77777777" w:rsidR="00434BBD" w:rsidRDefault="00434BBD" w:rsidP="00434BBD"/>
    <w:p w14:paraId="344765F0" w14:textId="77777777" w:rsidR="00434BBD" w:rsidRDefault="00434BBD" w:rsidP="00434BBD">
      <w:r>
        <w:t xml:space="preserve">1.1. </w:t>
      </w:r>
      <w:r>
        <w:rPr>
          <w:rFonts w:hint="eastAsia"/>
        </w:rPr>
        <w:t>Влияние</w:t>
      </w:r>
      <w:r>
        <w:t xml:space="preserve"> </w:t>
      </w:r>
      <w:r>
        <w:rPr>
          <w:rFonts w:hint="eastAsia"/>
        </w:rPr>
        <w:t>повышения</w:t>
      </w:r>
      <w:r>
        <w:t xml:space="preserve"> </w:t>
      </w:r>
      <w:r>
        <w:rPr>
          <w:rFonts w:hint="eastAsia"/>
        </w:rPr>
        <w:t>скорости</w:t>
      </w:r>
      <w:r>
        <w:t xml:space="preserve"> </w:t>
      </w:r>
      <w:r>
        <w:rPr>
          <w:rFonts w:hint="eastAsia"/>
        </w:rPr>
        <w:t>движения</w:t>
      </w:r>
      <w:r>
        <w:t xml:space="preserve"> </w:t>
      </w:r>
      <w:r>
        <w:rPr>
          <w:rFonts w:hint="eastAsia"/>
        </w:rPr>
        <w:t>поездов</w:t>
      </w:r>
      <w:r>
        <w:t xml:space="preserve"> </w:t>
      </w:r>
      <w:r>
        <w:rPr>
          <w:rFonts w:hint="eastAsia"/>
        </w:rPr>
        <w:t>на</w:t>
      </w:r>
      <w:r>
        <w:t xml:space="preserve"> </w:t>
      </w:r>
      <w:r>
        <w:rPr>
          <w:rFonts w:hint="eastAsia"/>
        </w:rPr>
        <w:t>качество</w:t>
      </w:r>
      <w:r>
        <w:t xml:space="preserve"> </w:t>
      </w:r>
      <w:r>
        <w:rPr>
          <w:rFonts w:hint="eastAsia"/>
        </w:rPr>
        <w:t>электроснабжения</w:t>
      </w:r>
    </w:p>
    <w:p w14:paraId="321E6661" w14:textId="77777777" w:rsidR="00434BBD" w:rsidRDefault="00434BBD" w:rsidP="00434BBD"/>
    <w:p w14:paraId="534A67EF" w14:textId="77777777" w:rsidR="00434BBD" w:rsidRDefault="00434BBD" w:rsidP="00434BBD">
      <w:r>
        <w:t xml:space="preserve">1.2. </w:t>
      </w:r>
      <w:r>
        <w:rPr>
          <w:rFonts w:hint="eastAsia"/>
        </w:rPr>
        <w:t>Процесс</w:t>
      </w:r>
      <w:r>
        <w:t xml:space="preserve"> </w:t>
      </w:r>
      <w:r>
        <w:rPr>
          <w:rFonts w:hint="eastAsia"/>
        </w:rPr>
        <w:t>перехода</w:t>
      </w:r>
      <w:r>
        <w:t xml:space="preserve"> </w:t>
      </w:r>
      <w:r>
        <w:rPr>
          <w:rFonts w:hint="eastAsia"/>
        </w:rPr>
        <w:t>электровоза</w:t>
      </w:r>
      <w:r>
        <w:t xml:space="preserve"> </w:t>
      </w:r>
      <w:r>
        <w:rPr>
          <w:rFonts w:hint="eastAsia"/>
        </w:rPr>
        <w:t>с</w:t>
      </w:r>
      <w:r>
        <w:t xml:space="preserve"> </w:t>
      </w:r>
      <w:r>
        <w:rPr>
          <w:rFonts w:hint="eastAsia"/>
        </w:rPr>
        <w:t>питаемой</w:t>
      </w:r>
      <w:r>
        <w:t xml:space="preserve"> </w:t>
      </w:r>
      <w:r>
        <w:rPr>
          <w:rFonts w:hint="eastAsia"/>
        </w:rPr>
        <w:t>зоны</w:t>
      </w:r>
      <w:r>
        <w:t xml:space="preserve"> </w:t>
      </w:r>
      <w:r>
        <w:rPr>
          <w:rFonts w:hint="eastAsia"/>
        </w:rPr>
        <w:t>на</w:t>
      </w:r>
      <w:r>
        <w:t xml:space="preserve"> </w:t>
      </w:r>
      <w:r>
        <w:rPr>
          <w:rFonts w:hint="eastAsia"/>
        </w:rPr>
        <w:t>смежную</w:t>
      </w:r>
    </w:p>
    <w:p w14:paraId="68822DB7" w14:textId="77777777" w:rsidR="00434BBD" w:rsidRDefault="00434BBD" w:rsidP="00434BBD"/>
    <w:p w14:paraId="6520A2EA" w14:textId="77777777" w:rsidR="00434BBD" w:rsidRDefault="00434BBD" w:rsidP="00434BBD">
      <w:r>
        <w:t xml:space="preserve">1.2.1. </w:t>
      </w:r>
      <w:r>
        <w:rPr>
          <w:rFonts w:hint="eastAsia"/>
        </w:rPr>
        <w:t>Анализ</w:t>
      </w:r>
      <w:r>
        <w:t xml:space="preserve"> </w:t>
      </w:r>
      <w:r>
        <w:rPr>
          <w:rFonts w:hint="eastAsia"/>
        </w:rPr>
        <w:t>результатов</w:t>
      </w:r>
      <w:r>
        <w:t xml:space="preserve"> </w:t>
      </w:r>
      <w:r>
        <w:rPr>
          <w:rFonts w:hint="eastAsia"/>
        </w:rPr>
        <w:t>испытания</w:t>
      </w:r>
      <w:r>
        <w:t xml:space="preserve"> </w:t>
      </w:r>
      <w:r>
        <w:rPr>
          <w:rFonts w:hint="eastAsia"/>
        </w:rPr>
        <w:t>секционных</w:t>
      </w:r>
      <w:r>
        <w:t xml:space="preserve"> </w:t>
      </w:r>
      <w:r>
        <w:rPr>
          <w:rFonts w:hint="eastAsia"/>
        </w:rPr>
        <w:t>изоляторов</w:t>
      </w:r>
      <w:r>
        <w:t xml:space="preserve"> </w:t>
      </w:r>
      <w:r>
        <w:rPr>
          <w:rFonts w:hint="eastAsia"/>
        </w:rPr>
        <w:t>на</w:t>
      </w:r>
      <w:r>
        <w:t xml:space="preserve"> </w:t>
      </w:r>
      <w:r>
        <w:rPr>
          <w:rFonts w:hint="eastAsia"/>
        </w:rPr>
        <w:t>влияние</w:t>
      </w:r>
      <w:r>
        <w:t xml:space="preserve"> </w:t>
      </w:r>
      <w:r>
        <w:rPr>
          <w:rFonts w:hint="eastAsia"/>
        </w:rPr>
        <w:t>воздействия</w:t>
      </w:r>
      <w:r>
        <w:t xml:space="preserve"> </w:t>
      </w:r>
      <w:r>
        <w:rPr>
          <w:rFonts w:hint="eastAsia"/>
        </w:rPr>
        <w:t>электрической</w:t>
      </w:r>
      <w:r>
        <w:t xml:space="preserve"> </w:t>
      </w:r>
      <w:r>
        <w:rPr>
          <w:rFonts w:hint="eastAsia"/>
        </w:rPr>
        <w:t>дуги</w:t>
      </w:r>
      <w:r>
        <w:t xml:space="preserve"> </w:t>
      </w:r>
      <w:r>
        <w:rPr>
          <w:rFonts w:hint="eastAsia"/>
        </w:rPr>
        <w:t>на</w:t>
      </w:r>
      <w:r>
        <w:t xml:space="preserve"> </w:t>
      </w:r>
      <w:r>
        <w:rPr>
          <w:rFonts w:hint="eastAsia"/>
        </w:rPr>
        <w:t>электрические</w:t>
      </w:r>
      <w:r>
        <w:t xml:space="preserve"> </w:t>
      </w:r>
      <w:r>
        <w:rPr>
          <w:rFonts w:hint="eastAsia"/>
        </w:rPr>
        <w:t>свойства</w:t>
      </w:r>
      <w:r>
        <w:t xml:space="preserve"> </w:t>
      </w:r>
      <w:r>
        <w:rPr>
          <w:rFonts w:hint="eastAsia"/>
        </w:rPr>
        <w:t>изолирующих</w:t>
      </w:r>
      <w:r>
        <w:t xml:space="preserve"> </w:t>
      </w:r>
      <w:r>
        <w:rPr>
          <w:rFonts w:hint="eastAsia"/>
        </w:rPr>
        <w:t>скользунов</w:t>
      </w:r>
    </w:p>
    <w:p w14:paraId="3016D841" w14:textId="77777777" w:rsidR="00434BBD" w:rsidRDefault="00434BBD" w:rsidP="00434BBD"/>
    <w:p w14:paraId="77730901" w14:textId="77777777" w:rsidR="00434BBD" w:rsidRDefault="00434BBD" w:rsidP="00434BBD">
      <w:r>
        <w:t xml:space="preserve">1.3. </w:t>
      </w:r>
      <w:r>
        <w:rPr>
          <w:rFonts w:hint="eastAsia"/>
        </w:rPr>
        <w:t>Обзор</w:t>
      </w:r>
      <w:r>
        <w:t xml:space="preserve"> </w:t>
      </w:r>
      <w:r>
        <w:rPr>
          <w:rFonts w:hint="eastAsia"/>
        </w:rPr>
        <w:t>существующих</w:t>
      </w:r>
      <w:r>
        <w:t xml:space="preserve"> </w:t>
      </w:r>
      <w:r>
        <w:rPr>
          <w:rFonts w:hint="eastAsia"/>
        </w:rPr>
        <w:t>устройств</w:t>
      </w:r>
      <w:r>
        <w:t xml:space="preserve"> </w:t>
      </w:r>
      <w:r>
        <w:rPr>
          <w:rFonts w:hint="eastAsia"/>
        </w:rPr>
        <w:t>защиты</w:t>
      </w:r>
      <w:r>
        <w:t xml:space="preserve"> </w:t>
      </w:r>
      <w:r>
        <w:rPr>
          <w:rFonts w:hint="eastAsia"/>
        </w:rPr>
        <w:t>проводов</w:t>
      </w:r>
      <w:r>
        <w:t xml:space="preserve"> </w:t>
      </w:r>
      <w:r>
        <w:rPr>
          <w:rFonts w:hint="eastAsia"/>
        </w:rPr>
        <w:t>контактной</w:t>
      </w:r>
      <w:r>
        <w:t xml:space="preserve"> </w:t>
      </w:r>
      <w:r>
        <w:rPr>
          <w:rFonts w:hint="eastAsia"/>
        </w:rPr>
        <w:t>сети</w:t>
      </w:r>
      <w:r>
        <w:t xml:space="preserve"> </w:t>
      </w:r>
      <w:r>
        <w:rPr>
          <w:rFonts w:hint="eastAsia"/>
        </w:rPr>
        <w:t>от</w:t>
      </w:r>
      <w:r>
        <w:t xml:space="preserve"> </w:t>
      </w:r>
      <w:r>
        <w:rPr>
          <w:rFonts w:hint="eastAsia"/>
        </w:rPr>
        <w:t>воздействия</w:t>
      </w:r>
      <w:r>
        <w:t xml:space="preserve"> </w:t>
      </w:r>
      <w:r>
        <w:rPr>
          <w:rFonts w:hint="eastAsia"/>
        </w:rPr>
        <w:t>электрической</w:t>
      </w:r>
      <w:r>
        <w:t xml:space="preserve"> </w:t>
      </w:r>
      <w:r>
        <w:rPr>
          <w:rFonts w:hint="eastAsia"/>
        </w:rPr>
        <w:t>дуги</w:t>
      </w:r>
      <w:r>
        <w:t xml:space="preserve"> </w:t>
      </w:r>
      <w:r>
        <w:rPr>
          <w:rFonts w:hint="eastAsia"/>
        </w:rPr>
        <w:t>и</w:t>
      </w:r>
      <w:r>
        <w:t xml:space="preserve"> </w:t>
      </w:r>
      <w:r>
        <w:rPr>
          <w:rFonts w:hint="eastAsia"/>
        </w:rPr>
        <w:t>их</w:t>
      </w:r>
      <w:r>
        <w:t xml:space="preserve"> </w:t>
      </w:r>
      <w:r>
        <w:rPr>
          <w:rFonts w:hint="eastAsia"/>
        </w:rPr>
        <w:t>недостатки</w:t>
      </w:r>
    </w:p>
    <w:p w14:paraId="132D71F0" w14:textId="77777777" w:rsidR="00434BBD" w:rsidRDefault="00434BBD" w:rsidP="00434BBD"/>
    <w:p w14:paraId="5178C05B" w14:textId="77777777" w:rsidR="00434BBD" w:rsidRDefault="00434BBD" w:rsidP="00434BBD">
      <w:r>
        <w:t xml:space="preserve">1.3.1. </w:t>
      </w:r>
      <w:r>
        <w:rPr>
          <w:rFonts w:hint="eastAsia"/>
        </w:rPr>
        <w:t>Устройство</w:t>
      </w:r>
      <w:r>
        <w:t xml:space="preserve"> </w:t>
      </w:r>
      <w:r>
        <w:rPr>
          <w:rFonts w:hint="eastAsia"/>
        </w:rPr>
        <w:t>защиты</w:t>
      </w:r>
      <w:r>
        <w:t xml:space="preserve"> </w:t>
      </w:r>
      <w:r>
        <w:rPr>
          <w:rFonts w:hint="eastAsia"/>
        </w:rPr>
        <w:t>в</w:t>
      </w:r>
      <w:r>
        <w:t xml:space="preserve"> </w:t>
      </w:r>
      <w:r>
        <w:rPr>
          <w:rFonts w:hint="eastAsia"/>
        </w:rPr>
        <w:t>виде</w:t>
      </w:r>
      <w:r>
        <w:t xml:space="preserve"> </w:t>
      </w:r>
      <w:r>
        <w:rPr>
          <w:rFonts w:hint="eastAsia"/>
        </w:rPr>
        <w:t>реле</w:t>
      </w:r>
      <w:r>
        <w:t>-</w:t>
      </w:r>
      <w:r>
        <w:rPr>
          <w:rFonts w:hint="eastAsia"/>
        </w:rPr>
        <w:t>дифференциального</w:t>
      </w:r>
      <w:r>
        <w:t xml:space="preserve"> </w:t>
      </w:r>
      <w:r>
        <w:rPr>
          <w:rFonts w:hint="eastAsia"/>
        </w:rPr>
        <w:t>шунта</w:t>
      </w:r>
      <w:r>
        <w:t xml:space="preserve"> (</w:t>
      </w:r>
      <w:r>
        <w:rPr>
          <w:rFonts w:hint="eastAsia"/>
        </w:rPr>
        <w:t>РДШ</w:t>
      </w:r>
      <w:r>
        <w:t>)</w:t>
      </w:r>
    </w:p>
    <w:p w14:paraId="2078376E" w14:textId="77777777" w:rsidR="00434BBD" w:rsidRDefault="00434BBD" w:rsidP="00434BBD"/>
    <w:p w14:paraId="3EF33EAB" w14:textId="77777777" w:rsidR="00434BBD" w:rsidRDefault="00434BBD" w:rsidP="00434BBD">
      <w:r>
        <w:t xml:space="preserve">1.3.2. </w:t>
      </w:r>
      <w:r>
        <w:rPr>
          <w:rFonts w:hint="eastAsia"/>
        </w:rPr>
        <w:t>Устройство</w:t>
      </w:r>
      <w:r>
        <w:t xml:space="preserve"> </w:t>
      </w:r>
      <w:r>
        <w:rPr>
          <w:rFonts w:hint="eastAsia"/>
        </w:rPr>
        <w:t>защиты</w:t>
      </w:r>
      <w:r>
        <w:t xml:space="preserve"> </w:t>
      </w:r>
      <w:r>
        <w:rPr>
          <w:rFonts w:hint="eastAsia"/>
        </w:rPr>
        <w:t>контактного</w:t>
      </w:r>
      <w:r>
        <w:t xml:space="preserve"> </w:t>
      </w:r>
      <w:r>
        <w:rPr>
          <w:rFonts w:hint="eastAsia"/>
        </w:rPr>
        <w:t>провода</w:t>
      </w:r>
      <w:r>
        <w:t xml:space="preserve"> </w:t>
      </w:r>
      <w:r>
        <w:rPr>
          <w:rFonts w:hint="eastAsia"/>
        </w:rPr>
        <w:t>от</w:t>
      </w:r>
      <w:r>
        <w:t xml:space="preserve"> </w:t>
      </w:r>
      <w:r>
        <w:rPr>
          <w:rFonts w:hint="eastAsia"/>
        </w:rPr>
        <w:t>пережогов</w:t>
      </w:r>
      <w:r>
        <w:t xml:space="preserve"> </w:t>
      </w:r>
      <w:r>
        <w:rPr>
          <w:rFonts w:hint="eastAsia"/>
        </w:rPr>
        <w:t>на</w:t>
      </w:r>
      <w:r>
        <w:t xml:space="preserve"> </w:t>
      </w:r>
      <w:r>
        <w:rPr>
          <w:rFonts w:hint="eastAsia"/>
        </w:rPr>
        <w:t>воздушных</w:t>
      </w:r>
      <w:r>
        <w:t xml:space="preserve"> </w:t>
      </w:r>
      <w:r>
        <w:rPr>
          <w:rFonts w:hint="eastAsia"/>
        </w:rPr>
        <w:t>промежутках</w:t>
      </w:r>
      <w:r>
        <w:t xml:space="preserve"> </w:t>
      </w:r>
      <w:r>
        <w:rPr>
          <w:rFonts w:hint="eastAsia"/>
        </w:rPr>
        <w:t>Е</w:t>
      </w:r>
      <w:r>
        <w:t>.</w:t>
      </w:r>
      <w:r>
        <w:rPr>
          <w:rFonts w:hint="eastAsia"/>
        </w:rPr>
        <w:t>А</w:t>
      </w:r>
      <w:r>
        <w:t xml:space="preserve">. </w:t>
      </w:r>
      <w:r>
        <w:rPr>
          <w:rFonts w:hint="eastAsia"/>
        </w:rPr>
        <w:t>Борзенко</w:t>
      </w:r>
    </w:p>
    <w:p w14:paraId="14B7F972" w14:textId="77777777" w:rsidR="00434BBD" w:rsidRDefault="00434BBD" w:rsidP="00434BBD"/>
    <w:p w14:paraId="70E93D4A" w14:textId="77777777" w:rsidR="00434BBD" w:rsidRDefault="00434BBD" w:rsidP="00434BBD">
      <w:r>
        <w:t xml:space="preserve">1.3.3. </w:t>
      </w:r>
      <w:r>
        <w:rPr>
          <w:rFonts w:hint="eastAsia"/>
        </w:rPr>
        <w:t>Устройство</w:t>
      </w:r>
      <w:r>
        <w:t xml:space="preserve"> </w:t>
      </w:r>
      <w:r>
        <w:rPr>
          <w:rFonts w:hint="eastAsia"/>
        </w:rPr>
        <w:t>для</w:t>
      </w:r>
      <w:r>
        <w:t xml:space="preserve"> </w:t>
      </w:r>
      <w:r>
        <w:rPr>
          <w:rFonts w:hint="eastAsia"/>
        </w:rPr>
        <w:t>защиты</w:t>
      </w:r>
      <w:r>
        <w:t xml:space="preserve"> </w:t>
      </w:r>
      <w:r>
        <w:rPr>
          <w:rFonts w:hint="eastAsia"/>
        </w:rPr>
        <w:t>контактного</w:t>
      </w:r>
      <w:r>
        <w:t xml:space="preserve"> </w:t>
      </w:r>
      <w:r>
        <w:rPr>
          <w:rFonts w:hint="eastAsia"/>
        </w:rPr>
        <w:t>провода</w:t>
      </w:r>
      <w:r>
        <w:t xml:space="preserve"> </w:t>
      </w:r>
      <w:r>
        <w:rPr>
          <w:rFonts w:hint="eastAsia"/>
        </w:rPr>
        <w:t>от</w:t>
      </w:r>
      <w:r>
        <w:t xml:space="preserve"> </w:t>
      </w:r>
      <w:r>
        <w:rPr>
          <w:rFonts w:hint="eastAsia"/>
        </w:rPr>
        <w:t>пережога</w:t>
      </w:r>
      <w:r>
        <w:t xml:space="preserve"> </w:t>
      </w:r>
      <w:r>
        <w:rPr>
          <w:rFonts w:hint="eastAsia"/>
        </w:rPr>
        <w:t>Р</w:t>
      </w:r>
      <w:r>
        <w:t>.</w:t>
      </w:r>
      <w:r>
        <w:rPr>
          <w:rFonts w:hint="eastAsia"/>
        </w:rPr>
        <w:t>В</w:t>
      </w:r>
      <w:r>
        <w:t xml:space="preserve">. </w:t>
      </w:r>
      <w:r>
        <w:rPr>
          <w:rFonts w:hint="eastAsia"/>
        </w:rPr>
        <w:t>Катин</w:t>
      </w:r>
      <w:r>
        <w:t xml:space="preserve">, </w:t>
      </w:r>
      <w:r>
        <w:rPr>
          <w:rFonts w:hint="eastAsia"/>
        </w:rPr>
        <w:t>А</w:t>
      </w:r>
      <w:r>
        <w:t>.</w:t>
      </w:r>
      <w:r>
        <w:rPr>
          <w:rFonts w:hint="eastAsia"/>
        </w:rPr>
        <w:t>А</w:t>
      </w:r>
      <w:r>
        <w:t xml:space="preserve">. </w:t>
      </w:r>
      <w:r>
        <w:rPr>
          <w:rFonts w:hint="eastAsia"/>
        </w:rPr>
        <w:t>Порцелан</w:t>
      </w:r>
      <w:r>
        <w:t xml:space="preserve">, </w:t>
      </w:r>
      <w:r>
        <w:rPr>
          <w:rFonts w:hint="eastAsia"/>
        </w:rPr>
        <w:t>А</w:t>
      </w:r>
      <w:r>
        <w:t>.</w:t>
      </w:r>
      <w:r>
        <w:rPr>
          <w:rFonts w:hint="eastAsia"/>
        </w:rPr>
        <w:t>А</w:t>
      </w:r>
      <w:r>
        <w:t xml:space="preserve">. </w:t>
      </w:r>
      <w:r>
        <w:rPr>
          <w:rFonts w:hint="eastAsia"/>
        </w:rPr>
        <w:t>Порцелан</w:t>
      </w:r>
    </w:p>
    <w:p w14:paraId="3EE12689" w14:textId="77777777" w:rsidR="00434BBD" w:rsidRDefault="00434BBD" w:rsidP="00434BBD"/>
    <w:p w14:paraId="5E9029EA" w14:textId="77777777" w:rsidR="00434BBD" w:rsidRDefault="00434BBD" w:rsidP="00434BBD">
      <w:r>
        <w:t xml:space="preserve">1.3.4. </w:t>
      </w:r>
      <w:r>
        <w:rPr>
          <w:rFonts w:hint="eastAsia"/>
        </w:rPr>
        <w:t>Устройство</w:t>
      </w:r>
      <w:r>
        <w:t xml:space="preserve"> </w:t>
      </w:r>
      <w:r>
        <w:rPr>
          <w:rFonts w:hint="eastAsia"/>
        </w:rPr>
        <w:t>для</w:t>
      </w:r>
      <w:r>
        <w:t xml:space="preserve"> </w:t>
      </w:r>
      <w:r>
        <w:rPr>
          <w:rFonts w:hint="eastAsia"/>
        </w:rPr>
        <w:t>защиты</w:t>
      </w:r>
      <w:r>
        <w:t xml:space="preserve"> </w:t>
      </w:r>
      <w:r>
        <w:rPr>
          <w:rFonts w:hint="eastAsia"/>
        </w:rPr>
        <w:t>контактного</w:t>
      </w:r>
      <w:r>
        <w:t xml:space="preserve"> </w:t>
      </w:r>
      <w:r>
        <w:rPr>
          <w:rFonts w:hint="eastAsia"/>
        </w:rPr>
        <w:t>провода</w:t>
      </w:r>
      <w:r>
        <w:t xml:space="preserve"> </w:t>
      </w:r>
      <w:r>
        <w:rPr>
          <w:rFonts w:hint="eastAsia"/>
        </w:rPr>
        <w:t>от</w:t>
      </w:r>
      <w:r>
        <w:t xml:space="preserve"> </w:t>
      </w:r>
      <w:r>
        <w:rPr>
          <w:rFonts w:hint="eastAsia"/>
        </w:rPr>
        <w:t>пережогов</w:t>
      </w:r>
      <w:r>
        <w:t xml:space="preserve"> </w:t>
      </w:r>
      <w:r>
        <w:rPr>
          <w:rFonts w:hint="eastAsia"/>
        </w:rPr>
        <w:t>на</w:t>
      </w:r>
      <w:r>
        <w:t xml:space="preserve"> </w:t>
      </w:r>
      <w:r>
        <w:rPr>
          <w:rFonts w:hint="eastAsia"/>
        </w:rPr>
        <w:t>изолирующих</w:t>
      </w:r>
      <w:r>
        <w:t xml:space="preserve"> </w:t>
      </w:r>
      <w:r>
        <w:rPr>
          <w:rFonts w:hint="eastAsia"/>
        </w:rPr>
        <w:t>сопряжениях</w:t>
      </w:r>
      <w:r>
        <w:t xml:space="preserve"> </w:t>
      </w:r>
      <w:r>
        <w:rPr>
          <w:rFonts w:hint="eastAsia"/>
        </w:rPr>
        <w:t>С</w:t>
      </w:r>
      <w:r>
        <w:t>.</w:t>
      </w:r>
      <w:r>
        <w:rPr>
          <w:rFonts w:hint="eastAsia"/>
        </w:rPr>
        <w:t>Л</w:t>
      </w:r>
      <w:r>
        <w:t xml:space="preserve">. </w:t>
      </w:r>
      <w:r>
        <w:rPr>
          <w:rFonts w:hint="eastAsia"/>
        </w:rPr>
        <w:t>Буталов</w:t>
      </w:r>
      <w:r>
        <w:t xml:space="preserve">, </w:t>
      </w:r>
      <w:r>
        <w:rPr>
          <w:rFonts w:hint="eastAsia"/>
        </w:rPr>
        <w:t>Ю</w:t>
      </w:r>
      <w:r>
        <w:t>.</w:t>
      </w:r>
      <w:r>
        <w:rPr>
          <w:rFonts w:hint="eastAsia"/>
        </w:rPr>
        <w:lastRenderedPageBreak/>
        <w:t>Л</w:t>
      </w:r>
      <w:r>
        <w:t xml:space="preserve">. </w:t>
      </w:r>
      <w:r>
        <w:rPr>
          <w:rFonts w:hint="eastAsia"/>
        </w:rPr>
        <w:t>Довгалев</w:t>
      </w:r>
      <w:r>
        <w:t xml:space="preserve">, </w:t>
      </w:r>
      <w:r>
        <w:rPr>
          <w:rFonts w:hint="eastAsia"/>
        </w:rPr>
        <w:t>Ю</w:t>
      </w:r>
      <w:r>
        <w:t>.</w:t>
      </w:r>
      <w:r>
        <w:rPr>
          <w:rFonts w:hint="eastAsia"/>
        </w:rPr>
        <w:t>М</w:t>
      </w:r>
      <w:r>
        <w:t xml:space="preserve">. </w:t>
      </w:r>
      <w:r>
        <w:rPr>
          <w:rFonts w:hint="eastAsia"/>
        </w:rPr>
        <w:t>Телеченкова</w:t>
      </w:r>
      <w:r>
        <w:t xml:space="preserve">, </w:t>
      </w:r>
      <w:r>
        <w:rPr>
          <w:rFonts w:hint="eastAsia"/>
        </w:rPr>
        <w:t>С</w:t>
      </w:r>
      <w:r>
        <w:t>.</w:t>
      </w:r>
      <w:r>
        <w:rPr>
          <w:rFonts w:hint="eastAsia"/>
        </w:rPr>
        <w:t>В</w:t>
      </w:r>
      <w:r>
        <w:t xml:space="preserve">. </w:t>
      </w:r>
      <w:r>
        <w:rPr>
          <w:rFonts w:hint="eastAsia"/>
        </w:rPr>
        <w:t>Мормышев</w:t>
      </w:r>
    </w:p>
    <w:p w14:paraId="5BA4CF2C" w14:textId="77777777" w:rsidR="00434BBD" w:rsidRDefault="00434BBD" w:rsidP="00434BBD"/>
    <w:p w14:paraId="5CACAAAB" w14:textId="77777777" w:rsidR="00434BBD" w:rsidRDefault="00434BBD" w:rsidP="00434BBD">
      <w:r>
        <w:t xml:space="preserve">1.3.5. </w:t>
      </w:r>
      <w:r>
        <w:rPr>
          <w:rFonts w:hint="eastAsia"/>
        </w:rPr>
        <w:t>Устройство</w:t>
      </w:r>
      <w:r>
        <w:t xml:space="preserve"> </w:t>
      </w:r>
      <w:r>
        <w:rPr>
          <w:rFonts w:hint="eastAsia"/>
        </w:rPr>
        <w:t>для</w:t>
      </w:r>
      <w:r>
        <w:t xml:space="preserve"> </w:t>
      </w:r>
      <w:r>
        <w:rPr>
          <w:rFonts w:hint="eastAsia"/>
        </w:rPr>
        <w:t>защиты</w:t>
      </w:r>
      <w:r>
        <w:t xml:space="preserve"> </w:t>
      </w:r>
      <w:r>
        <w:rPr>
          <w:rFonts w:hint="eastAsia"/>
        </w:rPr>
        <w:t>проводов</w:t>
      </w:r>
      <w:r>
        <w:t xml:space="preserve"> </w:t>
      </w:r>
      <w:r>
        <w:rPr>
          <w:rFonts w:hint="eastAsia"/>
        </w:rPr>
        <w:t>контактной</w:t>
      </w:r>
      <w:r>
        <w:t xml:space="preserve"> </w:t>
      </w:r>
      <w:r>
        <w:rPr>
          <w:rFonts w:hint="eastAsia"/>
        </w:rPr>
        <w:t>сети</w:t>
      </w:r>
      <w:r>
        <w:t xml:space="preserve"> </w:t>
      </w:r>
      <w:r>
        <w:rPr>
          <w:rFonts w:hint="eastAsia"/>
        </w:rPr>
        <w:t>от</w:t>
      </w:r>
      <w:r>
        <w:t xml:space="preserve"> </w:t>
      </w:r>
      <w:r>
        <w:rPr>
          <w:rFonts w:hint="eastAsia"/>
        </w:rPr>
        <w:t>пережогов</w:t>
      </w:r>
      <w:r>
        <w:t xml:space="preserve"> </w:t>
      </w:r>
      <w:r>
        <w:rPr>
          <w:rFonts w:hint="eastAsia"/>
        </w:rPr>
        <w:t>на</w:t>
      </w:r>
      <w:r>
        <w:t xml:space="preserve"> </w:t>
      </w:r>
      <w:r>
        <w:rPr>
          <w:rFonts w:hint="eastAsia"/>
        </w:rPr>
        <w:t>воздушных</w:t>
      </w:r>
      <w:r>
        <w:t xml:space="preserve"> </w:t>
      </w:r>
      <w:r>
        <w:rPr>
          <w:rFonts w:hint="eastAsia"/>
        </w:rPr>
        <w:t>промежутках</w:t>
      </w:r>
      <w:r>
        <w:t xml:space="preserve"> </w:t>
      </w:r>
      <w:r>
        <w:rPr>
          <w:rFonts w:hint="eastAsia"/>
        </w:rPr>
        <w:t>В</w:t>
      </w:r>
      <w:r>
        <w:t>.</w:t>
      </w:r>
      <w:r>
        <w:rPr>
          <w:rFonts w:hint="eastAsia"/>
        </w:rPr>
        <w:t>А</w:t>
      </w:r>
      <w:r>
        <w:t>.</w:t>
      </w:r>
      <w:r>
        <w:rPr>
          <w:rFonts w:hint="eastAsia"/>
        </w:rPr>
        <w:t>Чернявского</w:t>
      </w:r>
      <w:r>
        <w:t xml:space="preserve"> </w:t>
      </w:r>
      <w:r>
        <w:rPr>
          <w:rFonts w:hint="eastAsia"/>
        </w:rPr>
        <w:t>и</w:t>
      </w:r>
      <w:r>
        <w:t xml:space="preserve"> </w:t>
      </w:r>
      <w:r>
        <w:rPr>
          <w:rFonts w:hint="eastAsia"/>
        </w:rPr>
        <w:t>Л</w:t>
      </w:r>
      <w:r>
        <w:t>.</w:t>
      </w:r>
      <w:r>
        <w:rPr>
          <w:rFonts w:hint="eastAsia"/>
        </w:rPr>
        <w:t>П</w:t>
      </w:r>
      <w:r>
        <w:t xml:space="preserve">. </w:t>
      </w:r>
      <w:r>
        <w:rPr>
          <w:rFonts w:hint="eastAsia"/>
        </w:rPr>
        <w:t>Крюкова</w:t>
      </w:r>
    </w:p>
    <w:p w14:paraId="671C3A3C" w14:textId="77777777" w:rsidR="00434BBD" w:rsidRDefault="00434BBD" w:rsidP="00434BBD"/>
    <w:p w14:paraId="40F30104" w14:textId="77777777" w:rsidR="00434BBD" w:rsidRDefault="00434BBD" w:rsidP="00434BBD">
      <w:r>
        <w:t xml:space="preserve">1.3.6. </w:t>
      </w:r>
      <w:r>
        <w:rPr>
          <w:rFonts w:hint="eastAsia"/>
        </w:rPr>
        <w:t>Устройство</w:t>
      </w:r>
      <w:r>
        <w:t xml:space="preserve"> </w:t>
      </w:r>
      <w:r>
        <w:rPr>
          <w:rFonts w:hint="eastAsia"/>
        </w:rPr>
        <w:t>для</w:t>
      </w:r>
      <w:r>
        <w:t xml:space="preserve"> </w:t>
      </w:r>
      <w:r>
        <w:rPr>
          <w:rFonts w:hint="eastAsia"/>
        </w:rPr>
        <w:t>защиты</w:t>
      </w:r>
      <w:r>
        <w:t xml:space="preserve"> </w:t>
      </w:r>
      <w:r>
        <w:rPr>
          <w:rFonts w:hint="eastAsia"/>
        </w:rPr>
        <w:t>контактных</w:t>
      </w:r>
      <w:r>
        <w:t xml:space="preserve"> </w:t>
      </w:r>
      <w:r>
        <w:rPr>
          <w:rFonts w:hint="eastAsia"/>
        </w:rPr>
        <w:t>проводов</w:t>
      </w:r>
      <w:r>
        <w:t xml:space="preserve"> </w:t>
      </w:r>
      <w:r>
        <w:rPr>
          <w:rFonts w:hint="eastAsia"/>
        </w:rPr>
        <w:t>электрифицированных</w:t>
      </w:r>
      <w:r>
        <w:t xml:space="preserve"> </w:t>
      </w:r>
      <w:r>
        <w:rPr>
          <w:rFonts w:hint="eastAsia"/>
        </w:rPr>
        <w:t>железных</w:t>
      </w:r>
      <w:r>
        <w:t xml:space="preserve"> </w:t>
      </w:r>
      <w:r>
        <w:rPr>
          <w:rFonts w:hint="eastAsia"/>
        </w:rPr>
        <w:t>дорог</w:t>
      </w:r>
      <w:r>
        <w:t xml:space="preserve"> </w:t>
      </w:r>
      <w:r>
        <w:rPr>
          <w:rFonts w:hint="eastAsia"/>
        </w:rPr>
        <w:t>постоянного</w:t>
      </w:r>
      <w:r>
        <w:t xml:space="preserve"> </w:t>
      </w:r>
      <w:r>
        <w:rPr>
          <w:rFonts w:hint="eastAsia"/>
        </w:rPr>
        <w:t>тока</w:t>
      </w:r>
      <w:r>
        <w:t xml:space="preserve"> </w:t>
      </w:r>
      <w:r>
        <w:rPr>
          <w:rFonts w:hint="eastAsia"/>
        </w:rPr>
        <w:t>от</w:t>
      </w:r>
      <w:r>
        <w:t xml:space="preserve"> </w:t>
      </w:r>
      <w:r>
        <w:rPr>
          <w:rFonts w:hint="eastAsia"/>
        </w:rPr>
        <w:t>пережогов</w:t>
      </w:r>
      <w:r>
        <w:t xml:space="preserve"> </w:t>
      </w:r>
      <w:r>
        <w:rPr>
          <w:rFonts w:hint="eastAsia"/>
        </w:rPr>
        <w:t>на</w:t>
      </w:r>
      <w:r>
        <w:t xml:space="preserve"> </w:t>
      </w:r>
      <w:r>
        <w:rPr>
          <w:rFonts w:hint="eastAsia"/>
        </w:rPr>
        <w:t>воздушном</w:t>
      </w:r>
      <w:r>
        <w:t xml:space="preserve"> </w:t>
      </w:r>
      <w:r>
        <w:rPr>
          <w:rFonts w:hint="eastAsia"/>
        </w:rPr>
        <w:t>промежутке</w:t>
      </w:r>
      <w:r>
        <w:t xml:space="preserve"> </w:t>
      </w:r>
      <w:r>
        <w:rPr>
          <w:rFonts w:hint="eastAsia"/>
        </w:rPr>
        <w:t>В</w:t>
      </w:r>
      <w:r>
        <w:t>.</w:t>
      </w:r>
      <w:r>
        <w:rPr>
          <w:rFonts w:hint="eastAsia"/>
        </w:rPr>
        <w:t>А</w:t>
      </w:r>
      <w:r>
        <w:t xml:space="preserve">. </w:t>
      </w:r>
      <w:r>
        <w:rPr>
          <w:rFonts w:hint="eastAsia"/>
        </w:rPr>
        <w:t>Савченко</w:t>
      </w:r>
    </w:p>
    <w:p w14:paraId="457ABB89" w14:textId="77777777" w:rsidR="00434BBD" w:rsidRDefault="00434BBD" w:rsidP="00434BBD"/>
    <w:p w14:paraId="107962BF" w14:textId="77777777" w:rsidR="00434BBD" w:rsidRDefault="00434BBD" w:rsidP="00434BBD">
      <w:r>
        <w:t xml:space="preserve">1.4. </w:t>
      </w:r>
      <w:r>
        <w:rPr>
          <w:rFonts w:hint="eastAsia"/>
        </w:rPr>
        <w:t>Обобщенный</w:t>
      </w:r>
      <w:r>
        <w:t xml:space="preserve"> </w:t>
      </w:r>
      <w:r>
        <w:rPr>
          <w:rFonts w:hint="eastAsia"/>
        </w:rPr>
        <w:t>анализ</w:t>
      </w:r>
      <w:r>
        <w:t xml:space="preserve"> </w:t>
      </w:r>
      <w:r>
        <w:rPr>
          <w:rFonts w:hint="eastAsia"/>
        </w:rPr>
        <w:t>существующих</w:t>
      </w:r>
      <w:r>
        <w:t xml:space="preserve"> </w:t>
      </w:r>
      <w:r>
        <w:rPr>
          <w:rFonts w:hint="eastAsia"/>
        </w:rPr>
        <w:t>устройств</w:t>
      </w:r>
      <w:r>
        <w:t xml:space="preserve"> </w:t>
      </w:r>
      <w:r>
        <w:rPr>
          <w:rFonts w:hint="eastAsia"/>
        </w:rPr>
        <w:t>защиты</w:t>
      </w:r>
      <w:r>
        <w:t xml:space="preserve"> </w:t>
      </w:r>
      <w:r>
        <w:rPr>
          <w:rFonts w:hint="eastAsia"/>
        </w:rPr>
        <w:t>проводов</w:t>
      </w:r>
      <w:r>
        <w:t xml:space="preserve"> </w:t>
      </w:r>
      <w:r>
        <w:rPr>
          <w:rFonts w:hint="eastAsia"/>
        </w:rPr>
        <w:t>ИВП</w:t>
      </w:r>
    </w:p>
    <w:p w14:paraId="1BCDE30D" w14:textId="77777777" w:rsidR="00434BBD" w:rsidRDefault="00434BBD" w:rsidP="00434BBD"/>
    <w:p w14:paraId="448C1CE6" w14:textId="77777777" w:rsidR="00434BBD" w:rsidRDefault="00434BBD" w:rsidP="00434BBD">
      <w:r>
        <w:t xml:space="preserve">2. </w:t>
      </w:r>
      <w:r>
        <w:rPr>
          <w:rFonts w:hint="eastAsia"/>
        </w:rPr>
        <w:t>Моделирование</w:t>
      </w:r>
      <w:r>
        <w:t xml:space="preserve"> </w:t>
      </w:r>
      <w:r>
        <w:rPr>
          <w:rFonts w:hint="eastAsia"/>
        </w:rPr>
        <w:t>проезда</w:t>
      </w:r>
      <w:r>
        <w:t xml:space="preserve"> </w:t>
      </w:r>
      <w:r>
        <w:rPr>
          <w:rFonts w:hint="eastAsia"/>
        </w:rPr>
        <w:t>электровоза</w:t>
      </w:r>
      <w:r>
        <w:t xml:space="preserve"> </w:t>
      </w:r>
      <w:r>
        <w:rPr>
          <w:rFonts w:hint="eastAsia"/>
        </w:rPr>
        <w:t>под</w:t>
      </w:r>
      <w:r>
        <w:t xml:space="preserve"> </w:t>
      </w:r>
      <w:r>
        <w:rPr>
          <w:rFonts w:hint="eastAsia"/>
        </w:rPr>
        <w:t>током</w:t>
      </w:r>
      <w:r>
        <w:t xml:space="preserve"> </w:t>
      </w:r>
      <w:r>
        <w:rPr>
          <w:rFonts w:hint="eastAsia"/>
        </w:rPr>
        <w:t>по</w:t>
      </w:r>
      <w:r>
        <w:t xml:space="preserve"> </w:t>
      </w:r>
      <w:r>
        <w:rPr>
          <w:rFonts w:hint="eastAsia"/>
        </w:rPr>
        <w:t>ветвям</w:t>
      </w:r>
      <w:r>
        <w:t xml:space="preserve"> </w:t>
      </w:r>
      <w:r>
        <w:rPr>
          <w:rFonts w:hint="eastAsia"/>
        </w:rPr>
        <w:t>изолирующего</w:t>
      </w:r>
      <w:r>
        <w:t xml:space="preserve"> </w:t>
      </w:r>
      <w:r>
        <w:rPr>
          <w:rFonts w:hint="eastAsia"/>
        </w:rPr>
        <w:t>воздашного</w:t>
      </w:r>
      <w:r>
        <w:t xml:space="preserve"> </w:t>
      </w:r>
      <w:r>
        <w:rPr>
          <w:rFonts w:hint="eastAsia"/>
        </w:rPr>
        <w:t>промежутка</w:t>
      </w:r>
    </w:p>
    <w:p w14:paraId="4E3D7FB7" w14:textId="77777777" w:rsidR="00434BBD" w:rsidRDefault="00434BBD" w:rsidP="00434BBD"/>
    <w:p w14:paraId="2859795B" w14:textId="77777777" w:rsidR="00434BBD" w:rsidRDefault="00434BBD" w:rsidP="00434BBD">
      <w:r>
        <w:t xml:space="preserve">2.1. </w:t>
      </w:r>
      <w:r>
        <w:rPr>
          <w:rFonts w:hint="eastAsia"/>
        </w:rPr>
        <w:t>Причины</w:t>
      </w:r>
      <w:r>
        <w:t xml:space="preserve"> </w:t>
      </w:r>
      <w:r>
        <w:rPr>
          <w:rFonts w:hint="eastAsia"/>
        </w:rPr>
        <w:t>пережогов</w:t>
      </w:r>
      <w:r>
        <w:t xml:space="preserve"> </w:t>
      </w:r>
      <w:r>
        <w:rPr>
          <w:rFonts w:hint="eastAsia"/>
        </w:rPr>
        <w:t>проводов</w:t>
      </w:r>
    </w:p>
    <w:p w14:paraId="0B9164CA" w14:textId="77777777" w:rsidR="00434BBD" w:rsidRDefault="00434BBD" w:rsidP="00434BBD"/>
    <w:p w14:paraId="63D44CDB" w14:textId="77777777" w:rsidR="00434BBD" w:rsidRDefault="00434BBD" w:rsidP="00434BBD">
      <w:r>
        <w:t xml:space="preserve">2.1.1. </w:t>
      </w:r>
      <w:r>
        <w:rPr>
          <w:rFonts w:hint="eastAsia"/>
        </w:rPr>
        <w:t>Предпосылки</w:t>
      </w:r>
      <w:r>
        <w:t xml:space="preserve"> </w:t>
      </w:r>
      <w:r>
        <w:rPr>
          <w:rFonts w:hint="eastAsia"/>
        </w:rPr>
        <w:t>создания</w:t>
      </w:r>
      <w:r>
        <w:t xml:space="preserve"> </w:t>
      </w:r>
      <w:r>
        <w:rPr>
          <w:rFonts w:hint="eastAsia"/>
        </w:rPr>
        <w:t>модернизированного</w:t>
      </w:r>
      <w:r>
        <w:t xml:space="preserve"> </w:t>
      </w:r>
      <w:r>
        <w:rPr>
          <w:rFonts w:hint="eastAsia"/>
        </w:rPr>
        <w:t>устройства</w:t>
      </w:r>
      <w:r>
        <w:t xml:space="preserve"> </w:t>
      </w:r>
      <w:r>
        <w:rPr>
          <w:rFonts w:hint="eastAsia"/>
        </w:rPr>
        <w:t>защиты</w:t>
      </w:r>
      <w:r>
        <w:t xml:space="preserve"> </w:t>
      </w:r>
      <w:r>
        <w:rPr>
          <w:rFonts w:hint="eastAsia"/>
        </w:rPr>
        <w:t>ПЛТС</w:t>
      </w:r>
      <w:r>
        <w:t xml:space="preserve"> </w:t>
      </w:r>
      <w:r>
        <w:rPr>
          <w:rFonts w:hint="eastAsia"/>
        </w:rPr>
        <w:t>постоянного</w:t>
      </w:r>
      <w:r>
        <w:t xml:space="preserve"> </w:t>
      </w:r>
      <w:r>
        <w:rPr>
          <w:rFonts w:hint="eastAsia"/>
        </w:rPr>
        <w:t>тока</w:t>
      </w:r>
    </w:p>
    <w:p w14:paraId="62956598" w14:textId="77777777" w:rsidR="00434BBD" w:rsidRDefault="00434BBD" w:rsidP="00434BBD"/>
    <w:p w14:paraId="1867519C" w14:textId="77777777" w:rsidR="00434BBD" w:rsidRDefault="00434BBD" w:rsidP="00434BBD">
      <w:r>
        <w:t xml:space="preserve">2.1.2. </w:t>
      </w:r>
      <w:r>
        <w:rPr>
          <w:rFonts w:hint="eastAsia"/>
        </w:rPr>
        <w:t>Характеристики</w:t>
      </w:r>
      <w:r>
        <w:t xml:space="preserve"> </w:t>
      </w:r>
      <w:r>
        <w:rPr>
          <w:rFonts w:hint="eastAsia"/>
        </w:rPr>
        <w:t>срабатывания</w:t>
      </w:r>
      <w:r>
        <w:t xml:space="preserve"> </w:t>
      </w:r>
      <w:r>
        <w:rPr>
          <w:rFonts w:hint="eastAsia"/>
        </w:rPr>
        <w:t>ВАБ</w:t>
      </w:r>
      <w:r>
        <w:t>-49</w:t>
      </w:r>
    </w:p>
    <w:p w14:paraId="4EB29BE5" w14:textId="77777777" w:rsidR="00434BBD" w:rsidRDefault="00434BBD" w:rsidP="00434BBD"/>
    <w:p w14:paraId="3513924F" w14:textId="77777777" w:rsidR="00434BBD" w:rsidRDefault="00434BBD" w:rsidP="00434BBD">
      <w:r>
        <w:t xml:space="preserve">2.2. </w:t>
      </w:r>
      <w:r>
        <w:rPr>
          <w:rFonts w:hint="eastAsia"/>
        </w:rPr>
        <w:t>Определение</w:t>
      </w:r>
      <w:r>
        <w:t xml:space="preserve"> </w:t>
      </w:r>
      <w:r>
        <w:rPr>
          <w:rFonts w:hint="eastAsia"/>
        </w:rPr>
        <w:t>длины</w:t>
      </w:r>
      <w:r>
        <w:t xml:space="preserve"> </w:t>
      </w:r>
      <w:r>
        <w:rPr>
          <w:rFonts w:hint="eastAsia"/>
        </w:rPr>
        <w:t>дуги</w:t>
      </w:r>
      <w:r>
        <w:t xml:space="preserve"> </w:t>
      </w:r>
      <w:r>
        <w:rPr>
          <w:rFonts w:hint="eastAsia"/>
        </w:rPr>
        <w:t>между</w:t>
      </w:r>
      <w:r>
        <w:t xml:space="preserve"> </w:t>
      </w:r>
      <w:r>
        <w:rPr>
          <w:rFonts w:hint="eastAsia"/>
        </w:rPr>
        <w:t>токоприемником</w:t>
      </w:r>
      <w:r>
        <w:t xml:space="preserve"> </w:t>
      </w:r>
      <w:r>
        <w:rPr>
          <w:rFonts w:hint="eastAsia"/>
        </w:rPr>
        <w:t>и</w:t>
      </w:r>
      <w:r>
        <w:t xml:space="preserve"> </w:t>
      </w:r>
      <w:r>
        <w:rPr>
          <w:rFonts w:hint="eastAsia"/>
        </w:rPr>
        <w:t>ветвью</w:t>
      </w:r>
      <w:r>
        <w:t xml:space="preserve"> </w:t>
      </w:r>
      <w:r>
        <w:rPr>
          <w:rFonts w:hint="eastAsia"/>
        </w:rPr>
        <w:t>ИВП</w:t>
      </w:r>
    </w:p>
    <w:p w14:paraId="4AE0ACAD" w14:textId="77777777" w:rsidR="00434BBD" w:rsidRDefault="00434BBD" w:rsidP="00434BBD"/>
    <w:p w14:paraId="284D49BB" w14:textId="77777777" w:rsidR="00434BBD" w:rsidRDefault="00434BBD" w:rsidP="00434BBD">
      <w:r>
        <w:t xml:space="preserve">2.3. </w:t>
      </w:r>
      <w:r>
        <w:rPr>
          <w:rFonts w:hint="eastAsia"/>
        </w:rPr>
        <w:t>Определение</w:t>
      </w:r>
      <w:r>
        <w:t xml:space="preserve"> </w:t>
      </w:r>
      <w:r>
        <w:rPr>
          <w:rFonts w:hint="eastAsia"/>
        </w:rPr>
        <w:t>тока</w:t>
      </w:r>
      <w:r>
        <w:t xml:space="preserve"> </w:t>
      </w:r>
      <w:r>
        <w:rPr>
          <w:rFonts w:hint="eastAsia"/>
        </w:rPr>
        <w:t>Э</w:t>
      </w:r>
    </w:p>
    <w:p w14:paraId="38125F74" w14:textId="77777777" w:rsidR="00434BBD" w:rsidRDefault="00434BBD" w:rsidP="00434BBD"/>
    <w:p w14:paraId="33E4BAC9" w14:textId="77777777" w:rsidR="00434BBD" w:rsidRDefault="00434BBD" w:rsidP="00434BBD">
      <w:r>
        <w:t xml:space="preserve">2.4. </w:t>
      </w:r>
      <w:r>
        <w:rPr>
          <w:rFonts w:hint="eastAsia"/>
        </w:rPr>
        <w:t>Разработка</w:t>
      </w:r>
      <w:r>
        <w:t xml:space="preserve"> </w:t>
      </w:r>
      <w:r>
        <w:rPr>
          <w:rFonts w:hint="eastAsia"/>
        </w:rPr>
        <w:t>принципиальной</w:t>
      </w:r>
      <w:r>
        <w:t xml:space="preserve"> </w:t>
      </w:r>
      <w:r>
        <w:rPr>
          <w:rFonts w:hint="eastAsia"/>
        </w:rPr>
        <w:t>схемы</w:t>
      </w:r>
      <w:r>
        <w:t xml:space="preserve"> </w:t>
      </w:r>
      <w:r>
        <w:rPr>
          <w:rFonts w:hint="eastAsia"/>
        </w:rPr>
        <w:t>РДШ</w:t>
      </w:r>
      <w:r>
        <w:t>(</w:t>
      </w:r>
      <w:r>
        <w:rPr>
          <w:rFonts w:hint="eastAsia"/>
        </w:rPr>
        <w:t>М</w:t>
      </w:r>
      <w:r>
        <w:t>)</w:t>
      </w:r>
    </w:p>
    <w:p w14:paraId="68DE7C18" w14:textId="77777777" w:rsidR="00434BBD" w:rsidRDefault="00434BBD" w:rsidP="00434BBD"/>
    <w:p w14:paraId="3A4BA512" w14:textId="77777777" w:rsidR="00434BBD" w:rsidRDefault="00434BBD" w:rsidP="00434BBD">
      <w:r>
        <w:t xml:space="preserve">2.4.1. </w:t>
      </w:r>
      <w:r>
        <w:rPr>
          <w:rFonts w:hint="eastAsia"/>
        </w:rPr>
        <w:t>Расчет</w:t>
      </w:r>
      <w:r>
        <w:t xml:space="preserve"> </w:t>
      </w:r>
      <w:r>
        <w:rPr>
          <w:rFonts w:hint="eastAsia"/>
        </w:rPr>
        <w:t>параметров</w:t>
      </w:r>
      <w:r>
        <w:t xml:space="preserve"> </w:t>
      </w:r>
      <w:r>
        <w:rPr>
          <w:rFonts w:hint="eastAsia"/>
        </w:rPr>
        <w:t>РДШ</w:t>
      </w:r>
      <w:r>
        <w:t>(</w:t>
      </w:r>
      <w:r>
        <w:rPr>
          <w:rFonts w:hint="eastAsia"/>
        </w:rPr>
        <w:t>М</w:t>
      </w:r>
      <w:r>
        <w:t>)</w:t>
      </w:r>
    </w:p>
    <w:p w14:paraId="03088327" w14:textId="77777777" w:rsidR="00434BBD" w:rsidRDefault="00434BBD" w:rsidP="00434BBD"/>
    <w:p w14:paraId="789C19F3" w14:textId="77777777" w:rsidR="00434BBD" w:rsidRDefault="00434BBD" w:rsidP="00434BBD">
      <w:r>
        <w:t xml:space="preserve">2.4.2. </w:t>
      </w:r>
      <w:r>
        <w:rPr>
          <w:rFonts w:hint="eastAsia"/>
        </w:rPr>
        <w:t>Расчет</w:t>
      </w:r>
      <w:r>
        <w:t xml:space="preserve"> </w:t>
      </w:r>
      <w:r>
        <w:rPr>
          <w:rFonts w:hint="eastAsia"/>
        </w:rPr>
        <w:t>индуктивности</w:t>
      </w:r>
      <w:r>
        <w:t xml:space="preserve"> </w:t>
      </w:r>
      <w:r>
        <w:rPr>
          <w:rFonts w:hint="eastAsia"/>
        </w:rPr>
        <w:t>магнитопровода</w:t>
      </w:r>
      <w:r>
        <w:t xml:space="preserve"> </w:t>
      </w:r>
      <w:r>
        <w:rPr>
          <w:rFonts w:hint="eastAsia"/>
        </w:rPr>
        <w:t>РДШ</w:t>
      </w:r>
      <w:r>
        <w:t>(</w:t>
      </w:r>
      <w:r>
        <w:rPr>
          <w:rFonts w:hint="eastAsia"/>
        </w:rPr>
        <w:t>М</w:t>
      </w:r>
      <w:r>
        <w:t>)</w:t>
      </w:r>
    </w:p>
    <w:p w14:paraId="179C749F" w14:textId="77777777" w:rsidR="00434BBD" w:rsidRDefault="00434BBD" w:rsidP="00434BBD"/>
    <w:p w14:paraId="6832AD2F" w14:textId="77777777" w:rsidR="00434BBD" w:rsidRDefault="00434BBD" w:rsidP="00434BBD">
      <w:r>
        <w:lastRenderedPageBreak/>
        <w:t xml:space="preserve">2.4.3. </w:t>
      </w:r>
      <w:r>
        <w:rPr>
          <w:rFonts w:hint="eastAsia"/>
        </w:rPr>
        <w:t>Расчет</w:t>
      </w:r>
      <w:r>
        <w:t xml:space="preserve"> </w:t>
      </w:r>
      <w:r>
        <w:rPr>
          <w:rFonts w:hint="eastAsia"/>
        </w:rPr>
        <w:t>индуктивности</w:t>
      </w:r>
      <w:r>
        <w:t xml:space="preserve"> </w:t>
      </w:r>
      <w:r>
        <w:rPr>
          <w:rFonts w:hint="eastAsia"/>
        </w:rPr>
        <w:t>пакетов</w:t>
      </w:r>
      <w:r>
        <w:t xml:space="preserve"> </w:t>
      </w:r>
      <w:r>
        <w:rPr>
          <w:rFonts w:hint="eastAsia"/>
        </w:rPr>
        <w:t>железа</w:t>
      </w:r>
      <w:r>
        <w:t xml:space="preserve"> </w:t>
      </w:r>
      <w:r>
        <w:rPr>
          <w:rFonts w:hint="eastAsia"/>
        </w:rPr>
        <w:t>на</w:t>
      </w:r>
      <w:r>
        <w:t xml:space="preserve"> </w:t>
      </w:r>
      <w:r>
        <w:rPr>
          <w:rFonts w:hint="eastAsia"/>
        </w:rPr>
        <w:t>тонкой</w:t>
      </w:r>
      <w:r>
        <w:t xml:space="preserve"> </w:t>
      </w:r>
      <w:r>
        <w:rPr>
          <w:rFonts w:hint="eastAsia"/>
        </w:rPr>
        <w:t>шине</w:t>
      </w:r>
      <w:r>
        <w:t xml:space="preserve"> </w:t>
      </w:r>
      <w:r>
        <w:rPr>
          <w:rFonts w:hint="eastAsia"/>
        </w:rPr>
        <w:t>РДШ</w:t>
      </w:r>
      <w:r>
        <w:t>(</w:t>
      </w:r>
      <w:r>
        <w:rPr>
          <w:rFonts w:hint="eastAsia"/>
        </w:rPr>
        <w:t>М</w:t>
      </w:r>
      <w:r>
        <w:t>)</w:t>
      </w:r>
    </w:p>
    <w:p w14:paraId="7B2AD177" w14:textId="77777777" w:rsidR="00434BBD" w:rsidRDefault="00434BBD" w:rsidP="00434BBD"/>
    <w:p w14:paraId="34B2C9ED" w14:textId="77777777" w:rsidR="00434BBD" w:rsidRDefault="00434BBD" w:rsidP="00434BBD">
      <w:r>
        <w:t xml:space="preserve">2.4.4. </w:t>
      </w:r>
      <w:r>
        <w:rPr>
          <w:rFonts w:hint="eastAsia"/>
        </w:rPr>
        <w:t>Определение</w:t>
      </w:r>
      <w:r>
        <w:t xml:space="preserve"> </w:t>
      </w:r>
      <w:r>
        <w:rPr>
          <w:rFonts w:hint="eastAsia"/>
        </w:rPr>
        <w:t>постоянной</w:t>
      </w:r>
      <w:r>
        <w:t xml:space="preserve"> </w:t>
      </w:r>
      <w:r>
        <w:rPr>
          <w:rFonts w:hint="eastAsia"/>
        </w:rPr>
        <w:t>времени</w:t>
      </w:r>
      <w:r>
        <w:t xml:space="preserve"> </w:t>
      </w:r>
      <w:r>
        <w:rPr>
          <w:rFonts w:hint="eastAsia"/>
        </w:rPr>
        <w:t>РДШ</w:t>
      </w:r>
      <w:r>
        <w:t>(</w:t>
      </w:r>
      <w:r>
        <w:rPr>
          <w:rFonts w:hint="eastAsia"/>
        </w:rPr>
        <w:t>М</w:t>
      </w:r>
      <w:r>
        <w:t xml:space="preserve">) </w:t>
      </w:r>
      <w:r>
        <w:rPr>
          <w:rFonts w:hint="eastAsia"/>
        </w:rPr>
        <w:t>и</w:t>
      </w:r>
      <w:r>
        <w:t xml:space="preserve"> </w:t>
      </w:r>
      <w:r>
        <w:rPr>
          <w:rFonts w:hint="eastAsia"/>
        </w:rPr>
        <w:t>разницы</w:t>
      </w:r>
      <w:r>
        <w:t xml:space="preserve"> </w:t>
      </w:r>
      <w:r>
        <w:rPr>
          <w:rFonts w:hint="eastAsia"/>
        </w:rPr>
        <w:t>токов</w:t>
      </w:r>
      <w:r>
        <w:t xml:space="preserve"> </w:t>
      </w:r>
      <w:r>
        <w:rPr>
          <w:rFonts w:hint="eastAsia"/>
        </w:rPr>
        <w:t>в</w:t>
      </w:r>
      <w:r>
        <w:t xml:space="preserve"> </w:t>
      </w:r>
      <w:r>
        <w:rPr>
          <w:rFonts w:hint="eastAsia"/>
        </w:rPr>
        <w:t>его</w:t>
      </w:r>
      <w:r>
        <w:t xml:space="preserve"> </w:t>
      </w:r>
      <w:r>
        <w:rPr>
          <w:rFonts w:hint="eastAsia"/>
        </w:rPr>
        <w:t>шинах</w:t>
      </w:r>
    </w:p>
    <w:p w14:paraId="49F96123" w14:textId="77777777" w:rsidR="00434BBD" w:rsidRDefault="00434BBD" w:rsidP="00434BBD"/>
    <w:p w14:paraId="7F1065F6" w14:textId="77777777" w:rsidR="00434BBD" w:rsidRDefault="00434BBD" w:rsidP="00434BBD">
      <w:r>
        <w:t xml:space="preserve">2.5. </w:t>
      </w:r>
      <w:r>
        <w:rPr>
          <w:rFonts w:hint="eastAsia"/>
        </w:rPr>
        <w:t>Проезд</w:t>
      </w:r>
      <w:r>
        <w:t xml:space="preserve"> </w:t>
      </w:r>
      <w:r>
        <w:rPr>
          <w:rFonts w:hint="eastAsia"/>
        </w:rPr>
        <w:t>Э</w:t>
      </w:r>
      <w:r>
        <w:t xml:space="preserve"> </w:t>
      </w:r>
      <w:r>
        <w:rPr>
          <w:rFonts w:hint="eastAsia"/>
        </w:rPr>
        <w:t>под</w:t>
      </w:r>
      <w:r>
        <w:t xml:space="preserve"> </w:t>
      </w:r>
      <w:r>
        <w:rPr>
          <w:rFonts w:hint="eastAsia"/>
        </w:rPr>
        <w:t>током</w:t>
      </w:r>
      <w:r>
        <w:t xml:space="preserve"> </w:t>
      </w:r>
      <w:r>
        <w:rPr>
          <w:rFonts w:hint="eastAsia"/>
        </w:rPr>
        <w:t>ИВП</w:t>
      </w:r>
    </w:p>
    <w:p w14:paraId="33247DF0" w14:textId="77777777" w:rsidR="00434BBD" w:rsidRDefault="00434BBD" w:rsidP="00434BBD"/>
    <w:p w14:paraId="1A002580" w14:textId="77777777" w:rsidR="00434BBD" w:rsidRDefault="00434BBD" w:rsidP="00434BBD">
      <w:r>
        <w:t xml:space="preserve">2.6. </w:t>
      </w:r>
      <w:r>
        <w:rPr>
          <w:rFonts w:hint="eastAsia"/>
        </w:rPr>
        <w:t>Имитационное</w:t>
      </w:r>
      <w:r>
        <w:t xml:space="preserve"> </w:t>
      </w:r>
      <w:r>
        <w:rPr>
          <w:rFonts w:hint="eastAsia"/>
        </w:rPr>
        <w:t>моделирование</w:t>
      </w:r>
      <w:r>
        <w:t xml:space="preserve"> </w:t>
      </w:r>
      <w:r>
        <w:rPr>
          <w:rFonts w:hint="eastAsia"/>
        </w:rPr>
        <w:t>переходных</w:t>
      </w:r>
      <w:r>
        <w:t xml:space="preserve"> </w:t>
      </w:r>
      <w:r>
        <w:rPr>
          <w:rFonts w:hint="eastAsia"/>
        </w:rPr>
        <w:t>процессов</w:t>
      </w:r>
      <w:r>
        <w:t xml:space="preserve"> </w:t>
      </w:r>
      <w:r>
        <w:rPr>
          <w:rFonts w:hint="eastAsia"/>
        </w:rPr>
        <w:t>в</w:t>
      </w:r>
      <w:r>
        <w:t xml:space="preserve"> </w:t>
      </w:r>
      <w:r>
        <w:rPr>
          <w:rFonts w:hint="eastAsia"/>
        </w:rPr>
        <w:t>тяговой</w:t>
      </w:r>
      <w:r>
        <w:t xml:space="preserve"> </w:t>
      </w:r>
      <w:r>
        <w:rPr>
          <w:rFonts w:hint="eastAsia"/>
        </w:rPr>
        <w:t>сети</w:t>
      </w:r>
      <w:r>
        <w:t xml:space="preserve"> </w:t>
      </w:r>
      <w:r>
        <w:rPr>
          <w:rFonts w:hint="eastAsia"/>
        </w:rPr>
        <w:t>постоянного</w:t>
      </w:r>
      <w:r>
        <w:t xml:space="preserve"> </w:t>
      </w:r>
      <w:r>
        <w:rPr>
          <w:rFonts w:hint="eastAsia"/>
        </w:rPr>
        <w:t>тока</w:t>
      </w:r>
      <w:r>
        <w:t xml:space="preserve"> </w:t>
      </w:r>
      <w:r>
        <w:rPr>
          <w:rFonts w:hint="eastAsia"/>
        </w:rPr>
        <w:t>при</w:t>
      </w:r>
      <w:r>
        <w:t xml:space="preserve"> </w:t>
      </w:r>
      <w:r>
        <w:rPr>
          <w:rFonts w:hint="eastAsia"/>
        </w:rPr>
        <w:t>проходе</w:t>
      </w:r>
      <w:r>
        <w:t xml:space="preserve"> </w:t>
      </w:r>
      <w:r>
        <w:rPr>
          <w:rFonts w:hint="eastAsia"/>
        </w:rPr>
        <w:t>токоприемника</w:t>
      </w:r>
      <w:r>
        <w:t xml:space="preserve"> </w:t>
      </w:r>
      <w:r>
        <w:rPr>
          <w:rFonts w:hint="eastAsia"/>
        </w:rPr>
        <w:t>Э</w:t>
      </w:r>
      <w:r>
        <w:t xml:space="preserve"> </w:t>
      </w:r>
      <w:r>
        <w:rPr>
          <w:rFonts w:hint="eastAsia"/>
        </w:rPr>
        <w:t>под</w:t>
      </w:r>
      <w:r>
        <w:t xml:space="preserve"> </w:t>
      </w:r>
      <w:r>
        <w:rPr>
          <w:rFonts w:hint="eastAsia"/>
        </w:rPr>
        <w:t>током</w:t>
      </w:r>
      <w:r>
        <w:t xml:space="preserve"> </w:t>
      </w:r>
      <w:r>
        <w:rPr>
          <w:rFonts w:hint="eastAsia"/>
        </w:rPr>
        <w:t>по</w:t>
      </w:r>
      <w:r>
        <w:t xml:space="preserve"> </w:t>
      </w:r>
      <w:r>
        <w:rPr>
          <w:rFonts w:hint="eastAsia"/>
        </w:rPr>
        <w:t>ветвям</w:t>
      </w:r>
      <w:r>
        <w:t xml:space="preserve"> </w:t>
      </w:r>
      <w:r>
        <w:rPr>
          <w:rFonts w:hint="eastAsia"/>
        </w:rPr>
        <w:t>ИВП</w:t>
      </w:r>
      <w:r>
        <w:t xml:space="preserve"> </w:t>
      </w:r>
      <w:r>
        <w:rPr>
          <w:rFonts w:hint="eastAsia"/>
        </w:rPr>
        <w:t>и</w:t>
      </w:r>
      <w:r>
        <w:t xml:space="preserve"> </w:t>
      </w:r>
      <w:r>
        <w:rPr>
          <w:rFonts w:hint="eastAsia"/>
        </w:rPr>
        <w:t>определение</w:t>
      </w:r>
      <w:r>
        <w:t xml:space="preserve"> </w:t>
      </w:r>
      <w:r>
        <w:rPr>
          <w:rFonts w:hint="eastAsia"/>
        </w:rPr>
        <w:t>напряжения</w:t>
      </w:r>
      <w:r>
        <w:t xml:space="preserve"> </w:t>
      </w:r>
      <w:r>
        <w:rPr>
          <w:rFonts w:hint="eastAsia"/>
        </w:rPr>
        <w:t>на</w:t>
      </w:r>
      <w:r>
        <w:t xml:space="preserve"> </w:t>
      </w:r>
      <w:r>
        <w:rPr>
          <w:rFonts w:hint="eastAsia"/>
        </w:rPr>
        <w:t>зажимах</w:t>
      </w:r>
      <w:r>
        <w:t xml:space="preserve"> </w:t>
      </w:r>
      <w:r>
        <w:rPr>
          <w:rFonts w:hint="eastAsia"/>
        </w:rPr>
        <w:t>ДК</w:t>
      </w:r>
      <w:r>
        <w:t xml:space="preserve"> </w:t>
      </w:r>
      <w:r>
        <w:rPr>
          <w:rFonts w:hint="eastAsia"/>
        </w:rPr>
        <w:t>РДШ</w:t>
      </w:r>
      <w:r>
        <w:t>(</w:t>
      </w:r>
      <w:r>
        <w:rPr>
          <w:rFonts w:hint="eastAsia"/>
        </w:rPr>
        <w:t>М</w:t>
      </w:r>
      <w:r>
        <w:t>)</w:t>
      </w:r>
    </w:p>
    <w:p w14:paraId="12AB53A7" w14:textId="77777777" w:rsidR="00434BBD" w:rsidRDefault="00434BBD" w:rsidP="00434BBD"/>
    <w:p w14:paraId="51B4F154" w14:textId="77777777" w:rsidR="00434BBD" w:rsidRDefault="00434BBD" w:rsidP="00434BBD">
      <w:r>
        <w:t xml:space="preserve">2.6.1. </w:t>
      </w:r>
      <w:r>
        <w:rPr>
          <w:rFonts w:hint="eastAsia"/>
        </w:rPr>
        <w:t>Описание</w:t>
      </w:r>
      <w:r>
        <w:t xml:space="preserve"> </w:t>
      </w:r>
      <w:r>
        <w:rPr>
          <w:rFonts w:hint="eastAsia"/>
        </w:rPr>
        <w:t>первого</w:t>
      </w:r>
      <w:r>
        <w:t xml:space="preserve"> </w:t>
      </w:r>
      <w:r>
        <w:rPr>
          <w:rFonts w:hint="eastAsia"/>
        </w:rPr>
        <w:t>этапа</w:t>
      </w:r>
      <w:r>
        <w:t xml:space="preserve"> </w:t>
      </w:r>
      <w:r>
        <w:rPr>
          <w:rFonts w:hint="eastAsia"/>
        </w:rPr>
        <w:t>моделирования</w:t>
      </w:r>
    </w:p>
    <w:p w14:paraId="259AFE2E" w14:textId="77777777" w:rsidR="00434BBD" w:rsidRDefault="00434BBD" w:rsidP="00434BBD"/>
    <w:p w14:paraId="4615FC4F" w14:textId="77777777" w:rsidR="00434BBD" w:rsidRDefault="00434BBD" w:rsidP="00434BBD">
      <w:r>
        <w:t xml:space="preserve">2.6.2. </w:t>
      </w:r>
      <w:r>
        <w:rPr>
          <w:rFonts w:hint="eastAsia"/>
        </w:rPr>
        <w:t>Описание</w:t>
      </w:r>
      <w:r>
        <w:t xml:space="preserve"> </w:t>
      </w:r>
      <w:r>
        <w:rPr>
          <w:rFonts w:hint="eastAsia"/>
        </w:rPr>
        <w:t>второго</w:t>
      </w:r>
      <w:r>
        <w:t xml:space="preserve"> </w:t>
      </w:r>
      <w:r>
        <w:rPr>
          <w:rFonts w:hint="eastAsia"/>
        </w:rPr>
        <w:t>этапа</w:t>
      </w:r>
      <w:r>
        <w:t xml:space="preserve"> </w:t>
      </w:r>
      <w:r>
        <w:rPr>
          <w:rFonts w:hint="eastAsia"/>
        </w:rPr>
        <w:t>моделирования</w:t>
      </w:r>
    </w:p>
    <w:p w14:paraId="547D351F" w14:textId="77777777" w:rsidR="00434BBD" w:rsidRDefault="00434BBD" w:rsidP="00434BBD"/>
    <w:p w14:paraId="626BB89B" w14:textId="77777777" w:rsidR="00434BBD" w:rsidRDefault="00434BBD" w:rsidP="00434BBD">
      <w:r>
        <w:t xml:space="preserve">2.6.3. </w:t>
      </w:r>
      <w:r>
        <w:rPr>
          <w:rFonts w:hint="eastAsia"/>
        </w:rPr>
        <w:t>Описание</w:t>
      </w:r>
      <w:r>
        <w:t xml:space="preserve"> </w:t>
      </w:r>
      <w:r>
        <w:rPr>
          <w:rFonts w:hint="eastAsia"/>
        </w:rPr>
        <w:t>третьего</w:t>
      </w:r>
      <w:r>
        <w:t xml:space="preserve"> </w:t>
      </w:r>
      <w:r>
        <w:rPr>
          <w:rFonts w:hint="eastAsia"/>
        </w:rPr>
        <w:t>этапа</w:t>
      </w:r>
      <w:r>
        <w:t xml:space="preserve"> </w:t>
      </w:r>
      <w:r>
        <w:rPr>
          <w:rFonts w:hint="eastAsia"/>
        </w:rPr>
        <w:t>моделирования</w:t>
      </w:r>
    </w:p>
    <w:p w14:paraId="5996040C" w14:textId="77777777" w:rsidR="00434BBD" w:rsidRDefault="00434BBD" w:rsidP="00434BBD"/>
    <w:p w14:paraId="6B263638" w14:textId="77777777" w:rsidR="00434BBD" w:rsidRDefault="00434BBD" w:rsidP="00434BBD">
      <w:r>
        <w:t xml:space="preserve">2.7. </w:t>
      </w:r>
      <w:r>
        <w:rPr>
          <w:rFonts w:hint="eastAsia"/>
        </w:rPr>
        <w:t>Обработка</w:t>
      </w:r>
      <w:r>
        <w:t xml:space="preserve"> </w:t>
      </w:r>
      <w:r>
        <w:rPr>
          <w:rFonts w:hint="eastAsia"/>
        </w:rPr>
        <w:t>результатов</w:t>
      </w:r>
      <w:r>
        <w:t xml:space="preserve"> </w:t>
      </w:r>
      <w:r>
        <w:rPr>
          <w:rFonts w:hint="eastAsia"/>
        </w:rPr>
        <w:t>моделирования</w:t>
      </w:r>
      <w:r>
        <w:t xml:space="preserve"> </w:t>
      </w:r>
      <w:r>
        <w:rPr>
          <w:rFonts w:hint="eastAsia"/>
        </w:rPr>
        <w:t>переходных</w:t>
      </w:r>
      <w:r>
        <w:t xml:space="preserve"> </w:t>
      </w:r>
      <w:r>
        <w:rPr>
          <w:rFonts w:hint="eastAsia"/>
        </w:rPr>
        <w:t>процессов</w:t>
      </w:r>
      <w:r>
        <w:t xml:space="preserve"> </w:t>
      </w:r>
      <w:r>
        <w:rPr>
          <w:rFonts w:hint="eastAsia"/>
        </w:rPr>
        <w:t>в</w:t>
      </w:r>
      <w:r>
        <w:t xml:space="preserve"> </w:t>
      </w:r>
      <w:r>
        <w:rPr>
          <w:rFonts w:hint="eastAsia"/>
        </w:rPr>
        <w:t>шинах</w:t>
      </w:r>
      <w:r>
        <w:t xml:space="preserve"> </w:t>
      </w:r>
      <w:r>
        <w:rPr>
          <w:rFonts w:hint="eastAsia"/>
        </w:rPr>
        <w:t>РДШ</w:t>
      </w:r>
      <w:r>
        <w:t>(</w:t>
      </w:r>
      <w:r>
        <w:rPr>
          <w:rFonts w:hint="eastAsia"/>
        </w:rPr>
        <w:t>м</w:t>
      </w:r>
      <w:r>
        <w:t>)</w:t>
      </w:r>
    </w:p>
    <w:p w14:paraId="33FAF7D5" w14:textId="77777777" w:rsidR="00434BBD" w:rsidRDefault="00434BBD" w:rsidP="00434BBD"/>
    <w:p w14:paraId="3E027906" w14:textId="77777777" w:rsidR="00434BBD" w:rsidRDefault="00434BBD" w:rsidP="00434BBD">
      <w:r>
        <w:t xml:space="preserve">3. </w:t>
      </w:r>
      <w:r>
        <w:rPr>
          <w:rFonts w:hint="eastAsia"/>
        </w:rPr>
        <w:t>Разработка</w:t>
      </w:r>
      <w:r>
        <w:t xml:space="preserve"> </w:t>
      </w:r>
      <w:r>
        <w:rPr>
          <w:rFonts w:hint="eastAsia"/>
        </w:rPr>
        <w:t>схем</w:t>
      </w:r>
      <w:r>
        <w:t xml:space="preserve"> </w:t>
      </w:r>
      <w:r>
        <w:rPr>
          <w:rFonts w:hint="eastAsia"/>
        </w:rPr>
        <w:t>блокировки</w:t>
      </w:r>
      <w:r>
        <w:t xml:space="preserve"> (</w:t>
      </w:r>
      <w:r>
        <w:rPr>
          <w:rFonts w:hint="eastAsia"/>
        </w:rPr>
        <w:t>варианты</w:t>
      </w:r>
      <w:r>
        <w:t xml:space="preserve">) </w:t>
      </w:r>
      <w:r>
        <w:rPr>
          <w:rFonts w:hint="eastAsia"/>
        </w:rPr>
        <w:t>на</w:t>
      </w:r>
      <w:r>
        <w:t xml:space="preserve"> </w:t>
      </w:r>
      <w:r>
        <w:rPr>
          <w:rFonts w:hint="eastAsia"/>
        </w:rPr>
        <w:t>базе</w:t>
      </w:r>
      <w:r>
        <w:t xml:space="preserve"> </w:t>
      </w:r>
      <w:r>
        <w:rPr>
          <w:rFonts w:hint="eastAsia"/>
        </w:rPr>
        <w:t>РДШ</w:t>
      </w:r>
      <w:r>
        <w:t>(</w:t>
      </w:r>
      <w:r>
        <w:rPr>
          <w:rFonts w:hint="eastAsia"/>
        </w:rPr>
        <w:t>М</w:t>
      </w:r>
      <w:r>
        <w:t>)</w:t>
      </w:r>
    </w:p>
    <w:p w14:paraId="7FE9C26D" w14:textId="77777777" w:rsidR="00434BBD" w:rsidRDefault="00434BBD" w:rsidP="00434BBD"/>
    <w:p w14:paraId="45D4DB57" w14:textId="77777777" w:rsidR="00434BBD" w:rsidRDefault="00434BBD" w:rsidP="00434BBD">
      <w:r>
        <w:t xml:space="preserve">3.1. </w:t>
      </w:r>
      <w:r>
        <w:rPr>
          <w:rFonts w:hint="eastAsia"/>
        </w:rPr>
        <w:t>Принцип</w:t>
      </w:r>
      <w:r>
        <w:t xml:space="preserve"> </w:t>
      </w:r>
      <w:r>
        <w:rPr>
          <w:rFonts w:hint="eastAsia"/>
        </w:rPr>
        <w:t>работы</w:t>
      </w:r>
      <w:r>
        <w:t xml:space="preserve"> </w:t>
      </w:r>
      <w:r>
        <w:rPr>
          <w:rFonts w:hint="eastAsia"/>
        </w:rPr>
        <w:t>схемы</w:t>
      </w:r>
      <w:r>
        <w:t xml:space="preserve"> </w:t>
      </w:r>
      <w:r>
        <w:rPr>
          <w:rFonts w:hint="eastAsia"/>
        </w:rPr>
        <w:t>блокировки</w:t>
      </w:r>
      <w:r>
        <w:t xml:space="preserve"> </w:t>
      </w:r>
      <w:r>
        <w:rPr>
          <w:rFonts w:hint="eastAsia"/>
        </w:rPr>
        <w:t>смежных</w:t>
      </w:r>
      <w:r>
        <w:t xml:space="preserve"> </w:t>
      </w:r>
      <w:r>
        <w:rPr>
          <w:rFonts w:hint="eastAsia"/>
        </w:rPr>
        <w:t>ПЛТС</w:t>
      </w:r>
      <w:r>
        <w:t xml:space="preserve"> </w:t>
      </w:r>
      <w:r>
        <w:rPr>
          <w:rFonts w:hint="eastAsia"/>
        </w:rPr>
        <w:t>постоянного</w:t>
      </w:r>
      <w:r>
        <w:t xml:space="preserve"> </w:t>
      </w:r>
      <w:r>
        <w:rPr>
          <w:rFonts w:hint="eastAsia"/>
        </w:rPr>
        <w:t>тока</w:t>
      </w:r>
      <w:r>
        <w:t xml:space="preserve"> </w:t>
      </w:r>
      <w:r>
        <w:rPr>
          <w:rFonts w:hint="eastAsia"/>
        </w:rPr>
        <w:t>на</w:t>
      </w:r>
      <w:r>
        <w:t xml:space="preserve"> </w:t>
      </w:r>
      <w:r>
        <w:rPr>
          <w:rFonts w:hint="eastAsia"/>
        </w:rPr>
        <w:t>базе</w:t>
      </w:r>
      <w:r>
        <w:t xml:space="preserve"> </w:t>
      </w:r>
      <w:r>
        <w:rPr>
          <w:rFonts w:hint="eastAsia"/>
        </w:rPr>
        <w:t>РДШ</w:t>
      </w:r>
      <w:r>
        <w:t>(</w:t>
      </w:r>
      <w:r>
        <w:rPr>
          <w:rFonts w:hint="eastAsia"/>
        </w:rPr>
        <w:t>М</w:t>
      </w:r>
      <w:r>
        <w:t>)</w:t>
      </w:r>
    </w:p>
    <w:p w14:paraId="11EF694E" w14:textId="77777777" w:rsidR="00434BBD" w:rsidRDefault="00434BBD" w:rsidP="00434BBD"/>
    <w:p w14:paraId="28A7A0DE" w14:textId="77777777" w:rsidR="00434BBD" w:rsidRDefault="00434BBD" w:rsidP="00434BBD">
      <w:r>
        <w:t xml:space="preserve">3.1.1. </w:t>
      </w:r>
      <w:r>
        <w:rPr>
          <w:rFonts w:hint="eastAsia"/>
        </w:rPr>
        <w:t>Схема</w:t>
      </w:r>
      <w:r>
        <w:t xml:space="preserve"> </w:t>
      </w:r>
      <w:r>
        <w:rPr>
          <w:rFonts w:hint="eastAsia"/>
        </w:rPr>
        <w:t>блокировки</w:t>
      </w:r>
      <w:r>
        <w:t xml:space="preserve"> - </w:t>
      </w:r>
      <w:r>
        <w:rPr>
          <w:rFonts w:hint="eastAsia"/>
        </w:rPr>
        <w:t>вариант</w:t>
      </w:r>
    </w:p>
    <w:p w14:paraId="41D31BB9" w14:textId="77777777" w:rsidR="00434BBD" w:rsidRDefault="00434BBD" w:rsidP="00434BBD"/>
    <w:p w14:paraId="5ADB4F16" w14:textId="77777777" w:rsidR="00434BBD" w:rsidRDefault="00434BBD" w:rsidP="00434BBD">
      <w:r>
        <w:t xml:space="preserve">3.1.2. </w:t>
      </w:r>
      <w:r>
        <w:rPr>
          <w:rFonts w:hint="eastAsia"/>
        </w:rPr>
        <w:t>Принцип</w:t>
      </w:r>
      <w:r>
        <w:t xml:space="preserve"> </w:t>
      </w:r>
      <w:r>
        <w:rPr>
          <w:rFonts w:hint="eastAsia"/>
        </w:rPr>
        <w:t>работы</w:t>
      </w:r>
      <w:r>
        <w:t xml:space="preserve"> </w:t>
      </w:r>
      <w:r>
        <w:rPr>
          <w:rFonts w:hint="eastAsia"/>
        </w:rPr>
        <w:t>схемы</w:t>
      </w:r>
      <w:r>
        <w:t xml:space="preserve"> </w:t>
      </w:r>
      <w:r>
        <w:rPr>
          <w:rFonts w:hint="eastAsia"/>
        </w:rPr>
        <w:t>блокировки</w:t>
      </w:r>
      <w:r>
        <w:t xml:space="preserve"> - </w:t>
      </w:r>
      <w:r>
        <w:rPr>
          <w:rFonts w:hint="eastAsia"/>
        </w:rPr>
        <w:t>вариант</w:t>
      </w:r>
    </w:p>
    <w:p w14:paraId="2A75F8C1" w14:textId="77777777" w:rsidR="00434BBD" w:rsidRDefault="00434BBD" w:rsidP="00434BBD"/>
    <w:p w14:paraId="0AD4BDF6" w14:textId="77777777" w:rsidR="00434BBD" w:rsidRDefault="00434BBD" w:rsidP="00434BBD">
      <w:r>
        <w:t xml:space="preserve">3.1.3. </w:t>
      </w:r>
      <w:r>
        <w:rPr>
          <w:rFonts w:hint="eastAsia"/>
        </w:rPr>
        <w:t>Схема</w:t>
      </w:r>
      <w:r>
        <w:t xml:space="preserve"> </w:t>
      </w:r>
      <w:r>
        <w:rPr>
          <w:rFonts w:hint="eastAsia"/>
        </w:rPr>
        <w:t>блокировки</w:t>
      </w:r>
      <w:r>
        <w:t xml:space="preserve"> - </w:t>
      </w:r>
      <w:r>
        <w:rPr>
          <w:rFonts w:hint="eastAsia"/>
        </w:rPr>
        <w:t>вариант</w:t>
      </w:r>
    </w:p>
    <w:p w14:paraId="1E884289" w14:textId="77777777" w:rsidR="00434BBD" w:rsidRDefault="00434BBD" w:rsidP="00434BBD"/>
    <w:p w14:paraId="6C6D5623" w14:textId="77777777" w:rsidR="00434BBD" w:rsidRDefault="00434BBD" w:rsidP="00434BBD">
      <w:r>
        <w:lastRenderedPageBreak/>
        <w:t xml:space="preserve">3.1.4. </w:t>
      </w:r>
      <w:r>
        <w:rPr>
          <w:rFonts w:hint="eastAsia"/>
        </w:rPr>
        <w:t>Принцип</w:t>
      </w:r>
      <w:r>
        <w:t xml:space="preserve"> </w:t>
      </w:r>
      <w:r>
        <w:rPr>
          <w:rFonts w:hint="eastAsia"/>
        </w:rPr>
        <w:t>работы</w:t>
      </w:r>
      <w:r>
        <w:t xml:space="preserve"> </w:t>
      </w:r>
      <w:r>
        <w:rPr>
          <w:rFonts w:hint="eastAsia"/>
        </w:rPr>
        <w:t>схемы</w:t>
      </w:r>
      <w:r>
        <w:t xml:space="preserve"> </w:t>
      </w:r>
      <w:r>
        <w:rPr>
          <w:rFonts w:hint="eastAsia"/>
        </w:rPr>
        <w:t>блокировки</w:t>
      </w:r>
      <w:r>
        <w:t xml:space="preserve"> - </w:t>
      </w:r>
      <w:r>
        <w:rPr>
          <w:rFonts w:hint="eastAsia"/>
        </w:rPr>
        <w:t>вариант</w:t>
      </w:r>
    </w:p>
    <w:p w14:paraId="398E6AC9" w14:textId="77777777" w:rsidR="00434BBD" w:rsidRDefault="00434BBD" w:rsidP="00434BBD"/>
    <w:p w14:paraId="27A3746B" w14:textId="77777777" w:rsidR="00434BBD" w:rsidRDefault="00434BBD" w:rsidP="00434BBD">
      <w:r>
        <w:t xml:space="preserve">3.1.5. </w:t>
      </w:r>
      <w:r>
        <w:rPr>
          <w:rFonts w:hint="eastAsia"/>
        </w:rPr>
        <w:t>Схема</w:t>
      </w:r>
      <w:r>
        <w:t xml:space="preserve"> </w:t>
      </w:r>
      <w:r>
        <w:rPr>
          <w:rFonts w:hint="eastAsia"/>
        </w:rPr>
        <w:t>блокировки</w:t>
      </w:r>
      <w:r>
        <w:t xml:space="preserve"> - </w:t>
      </w:r>
      <w:r>
        <w:rPr>
          <w:rFonts w:hint="eastAsia"/>
        </w:rPr>
        <w:t>вариант</w:t>
      </w:r>
    </w:p>
    <w:p w14:paraId="44B5E6B7" w14:textId="77777777" w:rsidR="00434BBD" w:rsidRDefault="00434BBD" w:rsidP="00434BBD"/>
    <w:p w14:paraId="1160DD04" w14:textId="77777777" w:rsidR="00434BBD" w:rsidRDefault="00434BBD" w:rsidP="00434BBD">
      <w:r>
        <w:t xml:space="preserve">3.1.6. </w:t>
      </w:r>
      <w:r>
        <w:rPr>
          <w:rFonts w:hint="eastAsia"/>
        </w:rPr>
        <w:t>Принцип</w:t>
      </w:r>
      <w:r>
        <w:t xml:space="preserve"> </w:t>
      </w:r>
      <w:r>
        <w:rPr>
          <w:rFonts w:hint="eastAsia"/>
        </w:rPr>
        <w:t>работы</w:t>
      </w:r>
      <w:r>
        <w:t xml:space="preserve"> </w:t>
      </w:r>
      <w:r>
        <w:rPr>
          <w:rFonts w:hint="eastAsia"/>
        </w:rPr>
        <w:t>схемы</w:t>
      </w:r>
      <w:r>
        <w:t xml:space="preserve"> </w:t>
      </w:r>
      <w:r>
        <w:rPr>
          <w:rFonts w:hint="eastAsia"/>
        </w:rPr>
        <w:t>блокировки</w:t>
      </w:r>
      <w:r>
        <w:t xml:space="preserve"> - </w:t>
      </w:r>
      <w:r>
        <w:rPr>
          <w:rFonts w:hint="eastAsia"/>
        </w:rPr>
        <w:t>вариант</w:t>
      </w:r>
    </w:p>
    <w:p w14:paraId="4C0B9075" w14:textId="77777777" w:rsidR="00434BBD" w:rsidRDefault="00434BBD" w:rsidP="00434BBD"/>
    <w:p w14:paraId="72B1C692" w14:textId="77777777" w:rsidR="00434BBD" w:rsidRDefault="00434BBD" w:rsidP="00434BBD">
      <w:r>
        <w:t xml:space="preserve">3.1.7. </w:t>
      </w:r>
      <w:r>
        <w:rPr>
          <w:rFonts w:hint="eastAsia"/>
        </w:rPr>
        <w:t>Схема</w:t>
      </w:r>
      <w:r>
        <w:t xml:space="preserve"> </w:t>
      </w:r>
      <w:r>
        <w:rPr>
          <w:rFonts w:hint="eastAsia"/>
        </w:rPr>
        <w:t>блокировки</w:t>
      </w:r>
      <w:r>
        <w:t xml:space="preserve"> - </w:t>
      </w:r>
      <w:r>
        <w:rPr>
          <w:rFonts w:hint="eastAsia"/>
        </w:rPr>
        <w:t>вариант</w:t>
      </w:r>
    </w:p>
    <w:p w14:paraId="291BC8B9" w14:textId="77777777" w:rsidR="00434BBD" w:rsidRDefault="00434BBD" w:rsidP="00434BBD"/>
    <w:p w14:paraId="29F03A73" w14:textId="77777777" w:rsidR="00434BBD" w:rsidRDefault="00434BBD" w:rsidP="00434BBD">
      <w:r>
        <w:t xml:space="preserve">3.1.8. </w:t>
      </w:r>
      <w:r>
        <w:rPr>
          <w:rFonts w:hint="eastAsia"/>
        </w:rPr>
        <w:t>Принцип</w:t>
      </w:r>
      <w:r>
        <w:t xml:space="preserve"> </w:t>
      </w:r>
      <w:r>
        <w:rPr>
          <w:rFonts w:hint="eastAsia"/>
        </w:rPr>
        <w:t>работы</w:t>
      </w:r>
      <w:r>
        <w:t xml:space="preserve"> </w:t>
      </w:r>
      <w:r>
        <w:rPr>
          <w:rFonts w:hint="eastAsia"/>
        </w:rPr>
        <w:t>схемы</w:t>
      </w:r>
      <w:r>
        <w:t xml:space="preserve"> </w:t>
      </w:r>
      <w:r>
        <w:rPr>
          <w:rFonts w:hint="eastAsia"/>
        </w:rPr>
        <w:t>блокировки</w:t>
      </w:r>
      <w:r>
        <w:t xml:space="preserve"> - </w:t>
      </w:r>
      <w:r>
        <w:rPr>
          <w:rFonts w:hint="eastAsia"/>
        </w:rPr>
        <w:t>вариант</w:t>
      </w:r>
    </w:p>
    <w:p w14:paraId="7FFF0E10" w14:textId="77777777" w:rsidR="00434BBD" w:rsidRDefault="00434BBD" w:rsidP="00434BBD"/>
    <w:p w14:paraId="76CB762B" w14:textId="77777777" w:rsidR="00434BBD" w:rsidRDefault="00434BBD" w:rsidP="00434BBD">
      <w:r>
        <w:t xml:space="preserve">3.2. </w:t>
      </w:r>
      <w:r>
        <w:rPr>
          <w:rFonts w:hint="eastAsia"/>
        </w:rPr>
        <w:t>Определение</w:t>
      </w:r>
      <w:r>
        <w:t xml:space="preserve"> </w:t>
      </w:r>
      <w:r>
        <w:rPr>
          <w:rFonts w:hint="eastAsia"/>
        </w:rPr>
        <w:t>количества</w:t>
      </w:r>
      <w:r>
        <w:t xml:space="preserve"> </w:t>
      </w:r>
      <w:r>
        <w:rPr>
          <w:rFonts w:hint="eastAsia"/>
        </w:rPr>
        <w:t>витков</w:t>
      </w:r>
      <w:r>
        <w:t xml:space="preserve"> </w:t>
      </w:r>
      <w:r>
        <w:rPr>
          <w:rFonts w:hint="eastAsia"/>
        </w:rPr>
        <w:t>ДК</w:t>
      </w:r>
      <w:r>
        <w:t xml:space="preserve"> </w:t>
      </w:r>
      <w:r>
        <w:rPr>
          <w:rFonts w:hint="eastAsia"/>
        </w:rPr>
        <w:t>для</w:t>
      </w:r>
      <w:r>
        <w:t xml:space="preserve"> </w:t>
      </w:r>
      <w:r>
        <w:rPr>
          <w:rFonts w:hint="eastAsia"/>
        </w:rPr>
        <w:t>создания</w:t>
      </w:r>
      <w:r>
        <w:t xml:space="preserve"> </w:t>
      </w:r>
      <w:r>
        <w:rPr>
          <w:rFonts w:hint="eastAsia"/>
        </w:rPr>
        <w:t>противопотока</w:t>
      </w:r>
      <w:r>
        <w:t>,</w:t>
      </w:r>
    </w:p>
    <w:p w14:paraId="76814149" w14:textId="77777777" w:rsidR="00434BBD" w:rsidRDefault="00434BBD" w:rsidP="00434BBD"/>
    <w:p w14:paraId="57B27C7D" w14:textId="77777777" w:rsidR="00434BBD" w:rsidRDefault="00434BBD" w:rsidP="00434BBD">
      <w:r>
        <w:rPr>
          <w:rFonts w:hint="eastAsia"/>
        </w:rPr>
        <w:t>демпфирующего</w:t>
      </w:r>
      <w:r>
        <w:t xml:space="preserve"> </w:t>
      </w:r>
      <w:r>
        <w:rPr>
          <w:rFonts w:hint="eastAsia"/>
        </w:rPr>
        <w:t>основной</w:t>
      </w:r>
      <w:r>
        <w:t xml:space="preserve"> </w:t>
      </w:r>
      <w:r>
        <w:rPr>
          <w:rFonts w:hint="eastAsia"/>
        </w:rPr>
        <w:t>магнитный</w:t>
      </w:r>
      <w:r>
        <w:t xml:space="preserve"> </w:t>
      </w:r>
      <w:r>
        <w:rPr>
          <w:rFonts w:hint="eastAsia"/>
        </w:rPr>
        <w:t>поток</w:t>
      </w:r>
      <w:r>
        <w:t xml:space="preserve"> </w:t>
      </w:r>
      <w:r>
        <w:rPr>
          <w:rFonts w:hint="eastAsia"/>
        </w:rPr>
        <w:t>в</w:t>
      </w:r>
      <w:r>
        <w:t xml:space="preserve"> </w:t>
      </w:r>
      <w:r>
        <w:rPr>
          <w:rFonts w:hint="eastAsia"/>
        </w:rPr>
        <w:t>магнитопроводе</w:t>
      </w:r>
      <w:r>
        <w:t xml:space="preserve"> </w:t>
      </w:r>
      <w:r>
        <w:rPr>
          <w:rFonts w:hint="eastAsia"/>
        </w:rPr>
        <w:t>РДШ</w:t>
      </w:r>
      <w:r>
        <w:t>(</w:t>
      </w:r>
      <w:r>
        <w:rPr>
          <w:rFonts w:hint="eastAsia"/>
        </w:rPr>
        <w:t>М</w:t>
      </w:r>
      <w:r>
        <w:t>)</w:t>
      </w:r>
    </w:p>
    <w:p w14:paraId="755EA1B2" w14:textId="77777777" w:rsidR="00434BBD" w:rsidRDefault="00434BBD" w:rsidP="00434BBD"/>
    <w:p w14:paraId="4A6E2525" w14:textId="77777777" w:rsidR="00434BBD" w:rsidRDefault="00434BBD" w:rsidP="00434BBD">
      <w:r>
        <w:t xml:space="preserve">3.3. </w:t>
      </w:r>
      <w:r>
        <w:rPr>
          <w:rFonts w:hint="eastAsia"/>
        </w:rPr>
        <w:t>Определение</w:t>
      </w:r>
      <w:r>
        <w:t xml:space="preserve"> </w:t>
      </w:r>
      <w:r>
        <w:rPr>
          <w:rFonts w:hint="eastAsia"/>
        </w:rPr>
        <w:t>количества</w:t>
      </w:r>
      <w:r>
        <w:t xml:space="preserve"> </w:t>
      </w:r>
      <w:r>
        <w:rPr>
          <w:rFonts w:hint="eastAsia"/>
        </w:rPr>
        <w:t>витков</w:t>
      </w:r>
      <w:r>
        <w:t xml:space="preserve"> </w:t>
      </w:r>
      <w:r>
        <w:rPr>
          <w:rFonts w:hint="eastAsia"/>
        </w:rPr>
        <w:t>ДК</w:t>
      </w:r>
      <w:r>
        <w:t xml:space="preserve"> </w:t>
      </w:r>
      <w:r>
        <w:rPr>
          <w:rFonts w:hint="eastAsia"/>
        </w:rPr>
        <w:t>РДШ</w:t>
      </w:r>
      <w:r>
        <w:t>(</w:t>
      </w:r>
      <w:r>
        <w:rPr>
          <w:rFonts w:hint="eastAsia"/>
        </w:rPr>
        <w:t>М</w:t>
      </w:r>
      <w:r>
        <w:t xml:space="preserve">) </w:t>
      </w:r>
      <w:r>
        <w:rPr>
          <w:rFonts w:hint="eastAsia"/>
        </w:rPr>
        <w:t>и</w:t>
      </w:r>
      <w:r>
        <w:t xml:space="preserve"> </w:t>
      </w:r>
      <w:r>
        <w:rPr>
          <w:rFonts w:hint="eastAsia"/>
        </w:rPr>
        <w:t>разработка</w:t>
      </w:r>
      <w:r>
        <w:t xml:space="preserve"> </w:t>
      </w:r>
      <w:r>
        <w:rPr>
          <w:rFonts w:hint="eastAsia"/>
        </w:rPr>
        <w:t>схемы</w:t>
      </w:r>
      <w:r>
        <w:t xml:space="preserve"> </w:t>
      </w:r>
      <w:r>
        <w:rPr>
          <w:rFonts w:hint="eastAsia"/>
        </w:rPr>
        <w:t>для</w:t>
      </w:r>
    </w:p>
    <w:p w14:paraId="7E93E377" w14:textId="77777777" w:rsidR="00434BBD" w:rsidRDefault="00434BBD" w:rsidP="00434BBD"/>
    <w:p w14:paraId="0A8A4312" w14:textId="77777777" w:rsidR="00434BBD" w:rsidRDefault="00434BBD" w:rsidP="00434BBD">
      <w:r>
        <w:rPr>
          <w:rFonts w:hint="eastAsia"/>
        </w:rPr>
        <w:t>подключения</w:t>
      </w:r>
      <w:r>
        <w:t xml:space="preserve"> </w:t>
      </w:r>
      <w:r>
        <w:rPr>
          <w:rFonts w:hint="eastAsia"/>
        </w:rPr>
        <w:t>реле</w:t>
      </w:r>
      <w:r>
        <w:t xml:space="preserve"> </w:t>
      </w:r>
      <w:r>
        <w:rPr>
          <w:rFonts w:hint="eastAsia"/>
        </w:rPr>
        <w:t>напряжения</w:t>
      </w:r>
      <w:r>
        <w:t xml:space="preserve"> </w:t>
      </w:r>
      <w:r>
        <w:rPr>
          <w:rFonts w:hint="eastAsia"/>
        </w:rPr>
        <w:t>схемы</w:t>
      </w:r>
      <w:r>
        <w:t xml:space="preserve"> </w:t>
      </w:r>
      <w:r>
        <w:rPr>
          <w:rFonts w:hint="eastAsia"/>
        </w:rPr>
        <w:t>блокировки</w:t>
      </w:r>
      <w:r>
        <w:t xml:space="preserve"> </w:t>
      </w:r>
      <w:r>
        <w:rPr>
          <w:rFonts w:hint="eastAsia"/>
        </w:rPr>
        <w:t>к</w:t>
      </w:r>
      <w:r>
        <w:t xml:space="preserve"> </w:t>
      </w:r>
      <w:r>
        <w:rPr>
          <w:rFonts w:hint="eastAsia"/>
        </w:rPr>
        <w:t>выводам</w:t>
      </w:r>
      <w:r>
        <w:t xml:space="preserve"> </w:t>
      </w:r>
      <w:r>
        <w:rPr>
          <w:rFonts w:hint="eastAsia"/>
        </w:rPr>
        <w:t>ДК</w:t>
      </w:r>
    </w:p>
    <w:p w14:paraId="753BC04F" w14:textId="77777777" w:rsidR="00434BBD" w:rsidRDefault="00434BBD" w:rsidP="00434BBD"/>
    <w:p w14:paraId="104D8E70" w14:textId="77777777" w:rsidR="00434BBD" w:rsidRDefault="00434BBD" w:rsidP="00434BBD">
      <w:r>
        <w:rPr>
          <w:rFonts w:hint="eastAsia"/>
        </w:rPr>
        <w:t>РДШ</w:t>
      </w:r>
      <w:r>
        <w:t>(</w:t>
      </w:r>
      <w:r>
        <w:rPr>
          <w:rFonts w:hint="eastAsia"/>
        </w:rPr>
        <w:t>М</w:t>
      </w:r>
      <w:r>
        <w:t>)</w:t>
      </w:r>
    </w:p>
    <w:p w14:paraId="0A5E1C5B" w14:textId="77777777" w:rsidR="00434BBD" w:rsidRDefault="00434BBD" w:rsidP="00434BBD"/>
    <w:p w14:paraId="57729557" w14:textId="77777777" w:rsidR="00434BBD" w:rsidRDefault="00434BBD" w:rsidP="00434BBD">
      <w:r>
        <w:t xml:space="preserve">3.4. </w:t>
      </w:r>
      <w:r>
        <w:rPr>
          <w:rFonts w:hint="eastAsia"/>
        </w:rPr>
        <w:t>Проведение</w:t>
      </w:r>
      <w:r>
        <w:t xml:space="preserve"> </w:t>
      </w:r>
      <w:r>
        <w:rPr>
          <w:rFonts w:hint="eastAsia"/>
        </w:rPr>
        <w:t>испытаний</w:t>
      </w:r>
      <w:r>
        <w:t xml:space="preserve"> </w:t>
      </w:r>
      <w:r>
        <w:rPr>
          <w:rFonts w:hint="eastAsia"/>
        </w:rPr>
        <w:t>схемы</w:t>
      </w:r>
      <w:r>
        <w:t xml:space="preserve"> </w:t>
      </w:r>
      <w:r>
        <w:rPr>
          <w:rFonts w:hint="eastAsia"/>
        </w:rPr>
        <w:t>блокировки</w:t>
      </w:r>
      <w:r>
        <w:t xml:space="preserve"> </w:t>
      </w:r>
      <w:r>
        <w:rPr>
          <w:rFonts w:hint="eastAsia"/>
        </w:rPr>
        <w:t>на</w:t>
      </w:r>
      <w:r>
        <w:t xml:space="preserve"> </w:t>
      </w:r>
      <w:r>
        <w:rPr>
          <w:rFonts w:hint="eastAsia"/>
        </w:rPr>
        <w:t>базе</w:t>
      </w:r>
      <w:r>
        <w:t xml:space="preserve"> </w:t>
      </w:r>
      <w:r>
        <w:rPr>
          <w:rFonts w:hint="eastAsia"/>
        </w:rPr>
        <w:t>РДШ</w:t>
      </w:r>
      <w:r>
        <w:t>(</w:t>
      </w:r>
      <w:r>
        <w:rPr>
          <w:rFonts w:hint="eastAsia"/>
        </w:rPr>
        <w:t>М</w:t>
      </w:r>
      <w:r>
        <w:t>)</w:t>
      </w:r>
    </w:p>
    <w:p w14:paraId="61D812FB" w14:textId="77777777" w:rsidR="00434BBD" w:rsidRDefault="00434BBD" w:rsidP="00434BBD"/>
    <w:p w14:paraId="395D01FF" w14:textId="77777777" w:rsidR="00434BBD" w:rsidRDefault="00434BBD" w:rsidP="00434BBD">
      <w:r>
        <w:t xml:space="preserve">4. </w:t>
      </w:r>
      <w:r>
        <w:rPr>
          <w:rFonts w:hint="eastAsia"/>
        </w:rPr>
        <w:t>Оценка</w:t>
      </w:r>
      <w:r>
        <w:t xml:space="preserve"> </w:t>
      </w:r>
      <w:r>
        <w:rPr>
          <w:rFonts w:hint="eastAsia"/>
        </w:rPr>
        <w:t>эффективности</w:t>
      </w:r>
      <w:r>
        <w:t xml:space="preserve"> </w:t>
      </w:r>
      <w:r>
        <w:rPr>
          <w:rFonts w:hint="eastAsia"/>
        </w:rPr>
        <w:t>инвестиционного</w:t>
      </w:r>
      <w:r>
        <w:t xml:space="preserve"> </w:t>
      </w:r>
      <w:r>
        <w:rPr>
          <w:rFonts w:hint="eastAsia"/>
        </w:rPr>
        <w:t>проекта</w:t>
      </w:r>
      <w:r>
        <w:t xml:space="preserve"> </w:t>
      </w:r>
      <w:r>
        <w:rPr>
          <w:rFonts w:hint="eastAsia"/>
        </w:rPr>
        <w:t>по</w:t>
      </w:r>
      <w:r>
        <w:t xml:space="preserve"> </w:t>
      </w:r>
      <w:r>
        <w:rPr>
          <w:rFonts w:hint="eastAsia"/>
        </w:rPr>
        <w:t>оснащению</w:t>
      </w:r>
      <w:r>
        <w:t xml:space="preserve"> </w:t>
      </w:r>
      <w:r>
        <w:rPr>
          <w:rFonts w:hint="eastAsia"/>
        </w:rPr>
        <w:t>ПЛТС</w:t>
      </w:r>
      <w:r>
        <w:t xml:space="preserve"> </w:t>
      </w:r>
      <w:r>
        <w:rPr>
          <w:rFonts w:hint="eastAsia"/>
        </w:rPr>
        <w:t>постоянного</w:t>
      </w:r>
      <w:r>
        <w:t xml:space="preserve"> </w:t>
      </w:r>
      <w:r>
        <w:rPr>
          <w:rFonts w:hint="eastAsia"/>
        </w:rPr>
        <w:t>тока</w:t>
      </w:r>
      <w:r>
        <w:t xml:space="preserve"> </w:t>
      </w:r>
      <w:r>
        <w:rPr>
          <w:rFonts w:hint="eastAsia"/>
        </w:rPr>
        <w:t>схемой</w:t>
      </w:r>
      <w:r>
        <w:t xml:space="preserve"> </w:t>
      </w:r>
      <w:r>
        <w:rPr>
          <w:rFonts w:hint="eastAsia"/>
        </w:rPr>
        <w:t>блокировки</w:t>
      </w:r>
      <w:r>
        <w:t xml:space="preserve"> </w:t>
      </w:r>
      <w:r>
        <w:rPr>
          <w:rFonts w:hint="eastAsia"/>
        </w:rPr>
        <w:t>на</w:t>
      </w:r>
      <w:r>
        <w:t xml:space="preserve"> </w:t>
      </w:r>
      <w:r>
        <w:rPr>
          <w:rFonts w:hint="eastAsia"/>
        </w:rPr>
        <w:t>базе</w:t>
      </w:r>
      <w:r>
        <w:t xml:space="preserve"> </w:t>
      </w:r>
      <w:r>
        <w:rPr>
          <w:rFonts w:hint="eastAsia"/>
        </w:rPr>
        <w:t>РДШ</w:t>
      </w:r>
      <w:r>
        <w:t>(</w:t>
      </w:r>
      <w:r>
        <w:rPr>
          <w:rFonts w:hint="eastAsia"/>
        </w:rPr>
        <w:t>М</w:t>
      </w:r>
      <w:r>
        <w:t>)</w:t>
      </w:r>
    </w:p>
    <w:p w14:paraId="4022732C" w14:textId="77777777" w:rsidR="00434BBD" w:rsidRDefault="00434BBD" w:rsidP="00434BBD"/>
    <w:p w14:paraId="04A9292B" w14:textId="77777777" w:rsidR="00434BBD" w:rsidRDefault="00434BBD" w:rsidP="00434BBD">
      <w:r>
        <w:t xml:space="preserve">4.1. </w:t>
      </w:r>
      <w:r>
        <w:rPr>
          <w:rFonts w:hint="eastAsia"/>
        </w:rPr>
        <w:t>Определение</w:t>
      </w:r>
      <w:r>
        <w:t xml:space="preserve"> </w:t>
      </w:r>
      <w:r>
        <w:rPr>
          <w:rFonts w:hint="eastAsia"/>
        </w:rPr>
        <w:t>стоимостных</w:t>
      </w:r>
      <w:r>
        <w:t xml:space="preserve"> </w:t>
      </w:r>
      <w:r>
        <w:rPr>
          <w:rFonts w:hint="eastAsia"/>
        </w:rPr>
        <w:t>показателей</w:t>
      </w:r>
    </w:p>
    <w:p w14:paraId="689D035A" w14:textId="77777777" w:rsidR="00434BBD" w:rsidRDefault="00434BBD" w:rsidP="00434BBD"/>
    <w:p w14:paraId="6A967E64" w14:textId="77777777" w:rsidR="00434BBD" w:rsidRDefault="00434BBD" w:rsidP="00434BBD">
      <w:r>
        <w:lastRenderedPageBreak/>
        <w:t xml:space="preserve">4.1.1. </w:t>
      </w:r>
      <w:r>
        <w:rPr>
          <w:rFonts w:hint="eastAsia"/>
        </w:rPr>
        <w:t>Определение</w:t>
      </w:r>
      <w:r>
        <w:t xml:space="preserve"> </w:t>
      </w:r>
      <w:r>
        <w:rPr>
          <w:rFonts w:hint="eastAsia"/>
        </w:rPr>
        <w:t>капитальных</w:t>
      </w:r>
      <w:r>
        <w:t xml:space="preserve"> </w:t>
      </w:r>
      <w:r>
        <w:rPr>
          <w:rFonts w:hint="eastAsia"/>
        </w:rPr>
        <w:t>вложений</w:t>
      </w:r>
      <w:r>
        <w:t xml:space="preserve"> </w:t>
      </w:r>
      <w:r>
        <w:rPr>
          <w:rFonts w:hint="eastAsia"/>
        </w:rPr>
        <w:t>на</w:t>
      </w:r>
      <w:r>
        <w:t xml:space="preserve"> </w:t>
      </w:r>
      <w:r>
        <w:rPr>
          <w:rFonts w:hint="eastAsia"/>
        </w:rPr>
        <w:t>создание</w:t>
      </w:r>
      <w:r>
        <w:t xml:space="preserve"> </w:t>
      </w:r>
      <w:r>
        <w:rPr>
          <w:rFonts w:hint="eastAsia"/>
        </w:rPr>
        <w:t>схемы</w:t>
      </w:r>
    </w:p>
    <w:p w14:paraId="2A7BB558" w14:textId="77777777" w:rsidR="00434BBD" w:rsidRDefault="00434BBD" w:rsidP="00434BBD"/>
    <w:p w14:paraId="66E8C3D6" w14:textId="77777777" w:rsidR="00434BBD" w:rsidRDefault="00434BBD" w:rsidP="00434BBD">
      <w:r>
        <w:rPr>
          <w:rFonts w:hint="eastAsia"/>
        </w:rPr>
        <w:t>блокировки</w:t>
      </w:r>
    </w:p>
    <w:p w14:paraId="0AADE4E7" w14:textId="77777777" w:rsidR="00434BBD" w:rsidRDefault="00434BBD" w:rsidP="00434BBD"/>
    <w:p w14:paraId="4C332492" w14:textId="77777777" w:rsidR="00434BBD" w:rsidRDefault="00434BBD" w:rsidP="00434BBD">
      <w:r>
        <w:t xml:space="preserve">4.1.2. </w:t>
      </w:r>
      <w:r>
        <w:rPr>
          <w:rFonts w:hint="eastAsia"/>
        </w:rPr>
        <w:t>Определение</w:t>
      </w:r>
      <w:r>
        <w:t xml:space="preserve"> </w:t>
      </w:r>
      <w:r>
        <w:rPr>
          <w:rFonts w:hint="eastAsia"/>
        </w:rPr>
        <w:t>затрат</w:t>
      </w:r>
      <w:r>
        <w:t xml:space="preserve"> </w:t>
      </w:r>
      <w:r>
        <w:rPr>
          <w:rFonts w:hint="eastAsia"/>
        </w:rPr>
        <w:t>на</w:t>
      </w:r>
      <w:r>
        <w:t xml:space="preserve"> </w:t>
      </w:r>
      <w:r>
        <w:rPr>
          <w:rFonts w:hint="eastAsia"/>
        </w:rPr>
        <w:t>обслуживание</w:t>
      </w:r>
      <w:r>
        <w:t xml:space="preserve"> </w:t>
      </w:r>
      <w:r>
        <w:rPr>
          <w:rFonts w:hint="eastAsia"/>
        </w:rPr>
        <w:t>схемы</w:t>
      </w:r>
      <w:r>
        <w:t xml:space="preserve"> </w:t>
      </w:r>
      <w:r>
        <w:rPr>
          <w:rFonts w:hint="eastAsia"/>
        </w:rPr>
        <w:t>блокировки</w:t>
      </w:r>
    </w:p>
    <w:p w14:paraId="610EC6C9" w14:textId="77777777" w:rsidR="00434BBD" w:rsidRDefault="00434BBD" w:rsidP="00434BBD"/>
    <w:p w14:paraId="0EECED61" w14:textId="77777777" w:rsidR="00434BBD" w:rsidRDefault="00434BBD" w:rsidP="00434BBD">
      <w:r>
        <w:t xml:space="preserve">4.1.3. </w:t>
      </w:r>
      <w:r>
        <w:rPr>
          <w:rFonts w:hint="eastAsia"/>
        </w:rPr>
        <w:t>Определение</w:t>
      </w:r>
      <w:r>
        <w:t xml:space="preserve"> </w:t>
      </w:r>
      <w:r>
        <w:rPr>
          <w:rFonts w:hint="eastAsia"/>
        </w:rPr>
        <w:t>амортизационных</w:t>
      </w:r>
      <w:r>
        <w:t xml:space="preserve"> </w:t>
      </w:r>
      <w:r>
        <w:rPr>
          <w:rFonts w:hint="eastAsia"/>
        </w:rPr>
        <w:t>отчислений</w:t>
      </w:r>
    </w:p>
    <w:p w14:paraId="325B6C58" w14:textId="77777777" w:rsidR="00434BBD" w:rsidRDefault="00434BBD" w:rsidP="00434BBD"/>
    <w:p w14:paraId="78583818" w14:textId="77777777" w:rsidR="00434BBD" w:rsidRDefault="00434BBD" w:rsidP="00434BBD">
      <w:r>
        <w:t xml:space="preserve">4.2. </w:t>
      </w:r>
      <w:r>
        <w:rPr>
          <w:rFonts w:hint="eastAsia"/>
        </w:rPr>
        <w:t>Определение</w:t>
      </w:r>
      <w:r>
        <w:t xml:space="preserve"> </w:t>
      </w:r>
      <w:r>
        <w:rPr>
          <w:rFonts w:hint="eastAsia"/>
        </w:rPr>
        <w:t>экономического</w:t>
      </w:r>
      <w:r>
        <w:t xml:space="preserve"> </w:t>
      </w:r>
      <w:r>
        <w:rPr>
          <w:rFonts w:hint="eastAsia"/>
        </w:rPr>
        <w:t>эффекта</w:t>
      </w:r>
      <w:r>
        <w:t xml:space="preserve"> </w:t>
      </w:r>
      <w:r>
        <w:rPr>
          <w:rFonts w:hint="eastAsia"/>
        </w:rPr>
        <w:t>от</w:t>
      </w:r>
      <w:r>
        <w:t xml:space="preserve"> </w:t>
      </w:r>
      <w:r>
        <w:rPr>
          <w:rFonts w:hint="eastAsia"/>
        </w:rPr>
        <w:t>использовнаия</w:t>
      </w:r>
      <w:r>
        <w:t xml:space="preserve"> </w:t>
      </w:r>
      <w:r>
        <w:rPr>
          <w:rFonts w:hint="eastAsia"/>
        </w:rPr>
        <w:t>схемы</w:t>
      </w:r>
      <w:r>
        <w:t xml:space="preserve"> </w:t>
      </w:r>
      <w:r>
        <w:rPr>
          <w:rFonts w:hint="eastAsia"/>
        </w:rPr>
        <w:t>блокировки</w:t>
      </w:r>
    </w:p>
    <w:p w14:paraId="6B6CDF89" w14:textId="77777777" w:rsidR="00434BBD" w:rsidRDefault="00434BBD" w:rsidP="00434BBD"/>
    <w:p w14:paraId="4AC87D7C" w14:textId="77777777" w:rsidR="00434BBD" w:rsidRDefault="00434BBD" w:rsidP="00434BBD">
      <w:r>
        <w:t xml:space="preserve">4.2.1. </w:t>
      </w:r>
      <w:r>
        <w:rPr>
          <w:rFonts w:hint="eastAsia"/>
        </w:rPr>
        <w:t>Определение</w:t>
      </w:r>
      <w:r>
        <w:t xml:space="preserve"> </w:t>
      </w:r>
      <w:r>
        <w:rPr>
          <w:rFonts w:hint="eastAsia"/>
        </w:rPr>
        <w:t>срока</w:t>
      </w:r>
      <w:r>
        <w:t xml:space="preserve"> </w:t>
      </w:r>
      <w:r>
        <w:rPr>
          <w:rFonts w:hint="eastAsia"/>
        </w:rPr>
        <w:t>окупаемости</w:t>
      </w:r>
    </w:p>
    <w:p w14:paraId="0882DB7C" w14:textId="77777777" w:rsidR="00434BBD" w:rsidRDefault="00434BBD" w:rsidP="00434BBD"/>
    <w:p w14:paraId="1F2AEAEE" w14:textId="77777777" w:rsidR="00434BBD" w:rsidRDefault="00434BBD" w:rsidP="00434BBD">
      <w:r>
        <w:t xml:space="preserve">4.2.2. </w:t>
      </w:r>
      <w:r>
        <w:rPr>
          <w:rFonts w:hint="eastAsia"/>
        </w:rPr>
        <w:t>Определение</w:t>
      </w:r>
      <w:r>
        <w:t xml:space="preserve"> </w:t>
      </w:r>
      <w:r>
        <w:rPr>
          <w:rFonts w:hint="eastAsia"/>
        </w:rPr>
        <w:t>коэффициента</w:t>
      </w:r>
      <w:r>
        <w:t xml:space="preserve"> </w:t>
      </w:r>
      <w:r>
        <w:rPr>
          <w:rFonts w:hint="eastAsia"/>
        </w:rPr>
        <w:t>экономической</w:t>
      </w:r>
      <w:r>
        <w:t xml:space="preserve"> </w:t>
      </w:r>
      <w:r>
        <w:rPr>
          <w:rFonts w:hint="eastAsia"/>
        </w:rPr>
        <w:t>эффективности</w:t>
      </w:r>
    </w:p>
    <w:p w14:paraId="4C837FDB" w14:textId="77777777" w:rsidR="00434BBD" w:rsidRDefault="00434BBD" w:rsidP="00434BBD"/>
    <w:p w14:paraId="6BCCD4C4" w14:textId="77777777" w:rsidR="00434BBD" w:rsidRDefault="00434BBD" w:rsidP="00434BBD">
      <w:r>
        <w:t xml:space="preserve">4.2.3. </w:t>
      </w:r>
      <w:r>
        <w:rPr>
          <w:rFonts w:hint="eastAsia"/>
        </w:rPr>
        <w:t>Определение</w:t>
      </w:r>
      <w:r>
        <w:t xml:space="preserve"> </w:t>
      </w:r>
      <w:r>
        <w:rPr>
          <w:rFonts w:hint="eastAsia"/>
        </w:rPr>
        <w:t>рентабельности</w:t>
      </w:r>
      <w:r>
        <w:t xml:space="preserve"> </w:t>
      </w:r>
      <w:r>
        <w:rPr>
          <w:rFonts w:hint="eastAsia"/>
        </w:rPr>
        <w:t>инвестиционного</w:t>
      </w:r>
      <w:r>
        <w:t xml:space="preserve"> </w:t>
      </w:r>
      <w:r>
        <w:rPr>
          <w:rFonts w:hint="eastAsia"/>
        </w:rPr>
        <w:t>проекта</w:t>
      </w:r>
    </w:p>
    <w:p w14:paraId="2C0B45BC" w14:textId="77777777" w:rsidR="00434BBD" w:rsidRDefault="00434BBD" w:rsidP="00434BBD"/>
    <w:p w14:paraId="477F11BE" w14:textId="77777777" w:rsidR="00434BBD" w:rsidRDefault="00434BBD" w:rsidP="00434BBD">
      <w:r>
        <w:t xml:space="preserve">4.3. </w:t>
      </w:r>
      <w:r>
        <w:rPr>
          <w:rFonts w:hint="eastAsia"/>
        </w:rPr>
        <w:t>Определение</w:t>
      </w:r>
      <w:r>
        <w:t xml:space="preserve"> </w:t>
      </w:r>
      <w:r>
        <w:rPr>
          <w:rFonts w:hint="eastAsia"/>
        </w:rPr>
        <w:t>натуральных</w:t>
      </w:r>
      <w:r>
        <w:t xml:space="preserve"> </w:t>
      </w:r>
      <w:r>
        <w:rPr>
          <w:rFonts w:hint="eastAsia"/>
        </w:rPr>
        <w:t>показателей</w:t>
      </w:r>
    </w:p>
    <w:p w14:paraId="70D874B2" w14:textId="77777777" w:rsidR="00434BBD" w:rsidRDefault="00434BBD" w:rsidP="00434BBD"/>
    <w:p w14:paraId="3B01C63A" w14:textId="77777777" w:rsidR="00434BBD" w:rsidRDefault="00434BBD" w:rsidP="00434BBD">
      <w:r>
        <w:rPr>
          <w:rFonts w:hint="eastAsia"/>
        </w:rPr>
        <w:t>Выводы</w:t>
      </w:r>
    </w:p>
    <w:p w14:paraId="4E1E78C2" w14:textId="77777777" w:rsidR="00434BBD" w:rsidRDefault="00434BBD" w:rsidP="00434BBD"/>
    <w:p w14:paraId="020B9494" w14:textId="77777777" w:rsidR="00434BBD" w:rsidRDefault="00434BBD" w:rsidP="00434BBD">
      <w:r>
        <w:rPr>
          <w:rFonts w:hint="eastAsia"/>
        </w:rPr>
        <w:t>Список</w:t>
      </w:r>
      <w:r>
        <w:t xml:space="preserve"> </w:t>
      </w:r>
      <w:r>
        <w:rPr>
          <w:rFonts w:hint="eastAsia"/>
        </w:rPr>
        <w:t>литературы</w:t>
      </w:r>
    </w:p>
    <w:p w14:paraId="114FAD09" w14:textId="77777777" w:rsidR="00434BBD" w:rsidRDefault="00434BBD" w:rsidP="00434BBD"/>
    <w:p w14:paraId="38ADFFC0" w14:textId="77777777" w:rsidR="00434BBD" w:rsidRDefault="00434BBD" w:rsidP="00434BBD">
      <w:r>
        <w:rPr>
          <w:rFonts w:hint="eastAsia"/>
        </w:rPr>
        <w:t>Приложение</w:t>
      </w:r>
      <w:r>
        <w:t xml:space="preserve"> 1. </w:t>
      </w:r>
      <w:r>
        <w:rPr>
          <w:rFonts w:hint="eastAsia"/>
        </w:rPr>
        <w:t>Показатели</w:t>
      </w:r>
      <w:r>
        <w:t xml:space="preserve"> </w:t>
      </w:r>
      <w:r>
        <w:rPr>
          <w:rFonts w:hint="eastAsia"/>
        </w:rPr>
        <w:t>работы</w:t>
      </w:r>
      <w:r>
        <w:t xml:space="preserve"> </w:t>
      </w:r>
      <w:r>
        <w:rPr>
          <w:rFonts w:hint="eastAsia"/>
        </w:rPr>
        <w:t>хозяйства</w:t>
      </w:r>
      <w:r>
        <w:t xml:space="preserve"> </w:t>
      </w:r>
      <w:r>
        <w:rPr>
          <w:rFonts w:hint="eastAsia"/>
        </w:rPr>
        <w:t>электрификации</w:t>
      </w:r>
      <w:r>
        <w:t xml:space="preserve"> </w:t>
      </w:r>
      <w:r>
        <w:rPr>
          <w:rFonts w:hint="eastAsia"/>
        </w:rPr>
        <w:t>и</w:t>
      </w:r>
      <w:r>
        <w:t xml:space="preserve"> </w:t>
      </w:r>
      <w:r>
        <w:rPr>
          <w:rFonts w:hint="eastAsia"/>
        </w:rPr>
        <w:t>электроснабжения</w:t>
      </w:r>
      <w:r>
        <w:t xml:space="preserve"> </w:t>
      </w:r>
      <w:r>
        <w:rPr>
          <w:rFonts w:hint="eastAsia"/>
        </w:rPr>
        <w:t>АО</w:t>
      </w:r>
      <w:r>
        <w:t xml:space="preserve"> </w:t>
      </w:r>
      <w:r>
        <w:rPr>
          <w:rFonts w:hint="eastAsia"/>
        </w:rPr>
        <w:t>«</w:t>
      </w:r>
      <w:r>
        <w:rPr>
          <w:rFonts w:hint="eastAsia"/>
        </w:rPr>
        <w:t>РЖД</w:t>
      </w:r>
      <w:r>
        <w:rPr>
          <w:rFonts w:hint="eastAsia"/>
        </w:rPr>
        <w:t>»</w:t>
      </w:r>
      <w:r>
        <w:t xml:space="preserve"> </w:t>
      </w:r>
      <w:r>
        <w:rPr>
          <w:rFonts w:hint="eastAsia"/>
        </w:rPr>
        <w:t>за</w:t>
      </w:r>
      <w:r>
        <w:t xml:space="preserve"> 2012 </w:t>
      </w:r>
      <w:r>
        <w:rPr>
          <w:rFonts w:hint="eastAsia"/>
        </w:rPr>
        <w:t>год</w:t>
      </w:r>
    </w:p>
    <w:p w14:paraId="06392C30" w14:textId="77777777" w:rsidR="00434BBD" w:rsidRDefault="00434BBD" w:rsidP="00434BBD"/>
    <w:p w14:paraId="5A60F332" w14:textId="77777777" w:rsidR="00434BBD" w:rsidRDefault="00434BBD" w:rsidP="00434BBD">
      <w:r>
        <w:rPr>
          <w:rFonts w:hint="eastAsia"/>
        </w:rPr>
        <w:t>Прилодение</w:t>
      </w:r>
      <w:r>
        <w:t xml:space="preserve"> 2. </w:t>
      </w:r>
      <w:r>
        <w:rPr>
          <w:rFonts w:hint="eastAsia"/>
        </w:rPr>
        <w:t>Тексты</w:t>
      </w:r>
      <w:r>
        <w:t xml:space="preserve"> </w:t>
      </w:r>
      <w:r>
        <w:rPr>
          <w:rFonts w:hint="eastAsia"/>
        </w:rPr>
        <w:t>программ</w:t>
      </w:r>
      <w:r>
        <w:t xml:space="preserve"> </w:t>
      </w:r>
      <w:r>
        <w:rPr>
          <w:rFonts w:hint="eastAsia"/>
        </w:rPr>
        <w:t>обработки</w:t>
      </w:r>
      <w:r>
        <w:t xml:space="preserve"> </w:t>
      </w:r>
      <w:r>
        <w:rPr>
          <w:rFonts w:hint="eastAsia"/>
        </w:rPr>
        <w:t>данных</w:t>
      </w:r>
      <w:r>
        <w:t xml:space="preserve"> </w:t>
      </w:r>
      <w:r>
        <w:rPr>
          <w:rFonts w:hint="eastAsia"/>
        </w:rPr>
        <w:t>на</w:t>
      </w:r>
      <w:r>
        <w:t xml:space="preserve"> Delphi</w:t>
      </w:r>
    </w:p>
    <w:p w14:paraId="545EA320" w14:textId="77777777" w:rsidR="00434BBD" w:rsidRDefault="00434BBD" w:rsidP="00434BBD"/>
    <w:p w14:paraId="519690CC" w14:textId="4DA4D3EC" w:rsidR="00434BBD" w:rsidRPr="00434BBD" w:rsidRDefault="00434BBD" w:rsidP="00434BBD">
      <w:r>
        <w:rPr>
          <w:rFonts w:hint="eastAsia"/>
        </w:rPr>
        <w:lastRenderedPageBreak/>
        <w:t>Приложение</w:t>
      </w:r>
      <w:r>
        <w:t xml:space="preserve"> 3. </w:t>
      </w:r>
      <w:r>
        <w:rPr>
          <w:rFonts w:hint="eastAsia"/>
        </w:rPr>
        <w:t>Протокол</w:t>
      </w:r>
      <w:r>
        <w:t xml:space="preserve"> </w:t>
      </w:r>
      <w:r>
        <w:rPr>
          <w:rFonts w:hint="eastAsia"/>
        </w:rPr>
        <w:t>испытаний</w:t>
      </w:r>
      <w:r>
        <w:t xml:space="preserve"> </w:t>
      </w:r>
      <w:r>
        <w:rPr>
          <w:rFonts w:hint="eastAsia"/>
        </w:rPr>
        <w:t>быстродействующего</w:t>
      </w:r>
      <w:r>
        <w:t xml:space="preserve"> </w:t>
      </w:r>
      <w:r>
        <w:rPr>
          <w:rFonts w:hint="eastAsia"/>
        </w:rPr>
        <w:t>автоматического</w:t>
      </w:r>
      <w:r>
        <w:t xml:space="preserve"> </w:t>
      </w:r>
      <w:r>
        <w:rPr>
          <w:rFonts w:hint="eastAsia"/>
        </w:rPr>
        <w:t>выключателя</w:t>
      </w:r>
    </w:p>
    <w:sectPr w:rsidR="00434BBD" w:rsidRPr="00434BBD" w:rsidSect="0065360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7EA6F" w14:textId="77777777" w:rsidR="00653606" w:rsidRDefault="00653606">
      <w:pPr>
        <w:spacing w:after="0" w:line="240" w:lineRule="auto"/>
      </w:pPr>
      <w:r>
        <w:separator/>
      </w:r>
    </w:p>
  </w:endnote>
  <w:endnote w:type="continuationSeparator" w:id="0">
    <w:p w14:paraId="76389F74" w14:textId="77777777" w:rsidR="00653606" w:rsidRDefault="00653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47D21" w14:textId="77777777" w:rsidR="00653606" w:rsidRDefault="00653606"/>
    <w:p w14:paraId="00212A44" w14:textId="77777777" w:rsidR="00653606" w:rsidRDefault="00653606"/>
    <w:p w14:paraId="135F2CED" w14:textId="77777777" w:rsidR="00653606" w:rsidRDefault="00653606"/>
    <w:p w14:paraId="454B38BF" w14:textId="77777777" w:rsidR="00653606" w:rsidRDefault="00653606"/>
    <w:p w14:paraId="71CCC584" w14:textId="77777777" w:rsidR="00653606" w:rsidRDefault="00653606"/>
    <w:p w14:paraId="57C24BF8" w14:textId="77777777" w:rsidR="00653606" w:rsidRDefault="00653606"/>
    <w:p w14:paraId="53E93C0A" w14:textId="77777777" w:rsidR="00653606" w:rsidRDefault="0065360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EC0655" wp14:editId="11BBE8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93341" w14:textId="77777777" w:rsidR="00653606" w:rsidRDefault="006536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EC06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0093341" w14:textId="77777777" w:rsidR="00653606" w:rsidRDefault="006536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B12865" w14:textId="77777777" w:rsidR="00653606" w:rsidRDefault="00653606"/>
    <w:p w14:paraId="68677F95" w14:textId="77777777" w:rsidR="00653606" w:rsidRDefault="00653606"/>
    <w:p w14:paraId="65966F9D" w14:textId="77777777" w:rsidR="00653606" w:rsidRDefault="0065360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C35B8C" wp14:editId="119BF5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9DEAB" w14:textId="77777777" w:rsidR="00653606" w:rsidRDefault="00653606"/>
                          <w:p w14:paraId="7090372F" w14:textId="77777777" w:rsidR="00653606" w:rsidRDefault="006536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C35B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869DEAB" w14:textId="77777777" w:rsidR="00653606" w:rsidRDefault="00653606"/>
                    <w:p w14:paraId="7090372F" w14:textId="77777777" w:rsidR="00653606" w:rsidRDefault="006536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44B6DF" w14:textId="77777777" w:rsidR="00653606" w:rsidRDefault="00653606"/>
    <w:p w14:paraId="022864E1" w14:textId="77777777" w:rsidR="00653606" w:rsidRDefault="00653606">
      <w:pPr>
        <w:rPr>
          <w:sz w:val="2"/>
          <w:szCs w:val="2"/>
        </w:rPr>
      </w:pPr>
    </w:p>
    <w:p w14:paraId="62B2B360" w14:textId="77777777" w:rsidR="00653606" w:rsidRDefault="00653606"/>
    <w:p w14:paraId="7C984716" w14:textId="77777777" w:rsidR="00653606" w:rsidRDefault="00653606">
      <w:pPr>
        <w:spacing w:after="0" w:line="240" w:lineRule="auto"/>
      </w:pPr>
    </w:p>
  </w:footnote>
  <w:footnote w:type="continuationSeparator" w:id="0">
    <w:p w14:paraId="15A51708" w14:textId="77777777" w:rsidR="00653606" w:rsidRDefault="00653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06"/>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23962</TotalTime>
  <Pages>6</Pages>
  <Words>631</Words>
  <Characters>3599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3117</cp:revision>
  <cp:lastPrinted>2009-02-06T05:36:00Z</cp:lastPrinted>
  <dcterms:created xsi:type="dcterms:W3CDTF">2024-01-07T13:43:00Z</dcterms:created>
  <dcterms:modified xsi:type="dcterms:W3CDTF">2024-02-16T20:15:00Z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