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4FB39" w14:textId="77777777" w:rsidR="00D863A2" w:rsidRDefault="00D863A2" w:rsidP="00D863A2">
      <w:pPr>
        <w:pStyle w:val="afffffffffffffffffffffffffff5"/>
        <w:rPr>
          <w:rFonts w:ascii="Verdana" w:hAnsi="Verdana"/>
          <w:color w:val="000000"/>
          <w:sz w:val="21"/>
          <w:szCs w:val="21"/>
        </w:rPr>
      </w:pPr>
      <w:r>
        <w:rPr>
          <w:rFonts w:ascii="Helvetica" w:hAnsi="Helvetica" w:cs="Helvetica"/>
          <w:b/>
          <w:bCs w:val="0"/>
          <w:color w:val="222222"/>
          <w:sz w:val="21"/>
          <w:szCs w:val="21"/>
        </w:rPr>
        <w:t>Туник, Галина Александровна.</w:t>
      </w:r>
    </w:p>
    <w:p w14:paraId="2BC6920D" w14:textId="77777777" w:rsidR="00D863A2" w:rsidRDefault="00D863A2" w:rsidP="00D863A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Национально-культурное развитие народов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Политико-правовое регулирование. На примере Челябинской </w:t>
      </w:r>
      <w:proofErr w:type="gramStart"/>
      <w:r>
        <w:rPr>
          <w:rFonts w:ascii="Helvetica" w:hAnsi="Helvetica" w:cs="Helvetica"/>
          <w:caps/>
          <w:color w:val="222222"/>
          <w:sz w:val="21"/>
          <w:szCs w:val="21"/>
        </w:rPr>
        <w:t>области :</w:t>
      </w:r>
      <w:proofErr w:type="gramEnd"/>
      <w:r>
        <w:rPr>
          <w:rFonts w:ascii="Helvetica" w:hAnsi="Helvetica" w:cs="Helvetica"/>
          <w:caps/>
          <w:color w:val="222222"/>
          <w:sz w:val="21"/>
          <w:szCs w:val="21"/>
        </w:rPr>
        <w:t xml:space="preserve"> диссертация ... кандидата политических наук : 23.00.02. - Москва, 2000. - 210 с.</w:t>
      </w:r>
    </w:p>
    <w:p w14:paraId="7BDDB61D" w14:textId="77777777" w:rsidR="00D863A2" w:rsidRDefault="00D863A2" w:rsidP="00D863A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Туник, Галина Александровна</w:t>
      </w:r>
    </w:p>
    <w:p w14:paraId="03A07BFD" w14:textId="77777777" w:rsidR="00D863A2" w:rsidRDefault="00D863A2" w:rsidP="00D863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EC1395B" w14:textId="77777777" w:rsidR="00D863A2" w:rsidRDefault="00D863A2" w:rsidP="00D863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Национально-культурное развитие народов России как объект государственной национальной политики.</w:t>
      </w:r>
    </w:p>
    <w:p w14:paraId="15C2247D" w14:textId="77777777" w:rsidR="00D863A2" w:rsidRDefault="00D863A2" w:rsidP="00D863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Теоретико-методологические основы исследования.</w:t>
      </w:r>
    </w:p>
    <w:p w14:paraId="53FE8D60" w14:textId="77777777" w:rsidR="00D863A2" w:rsidRDefault="00D863A2" w:rsidP="00D863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w:t>
      </w:r>
      <w:proofErr w:type="spellStart"/>
      <w:r>
        <w:rPr>
          <w:rFonts w:ascii="Arial" w:hAnsi="Arial" w:cs="Arial"/>
          <w:color w:val="333333"/>
          <w:sz w:val="21"/>
          <w:szCs w:val="21"/>
        </w:rPr>
        <w:t>Этнонациональная</w:t>
      </w:r>
      <w:proofErr w:type="spellEnd"/>
      <w:r>
        <w:rPr>
          <w:rFonts w:ascii="Arial" w:hAnsi="Arial" w:cs="Arial"/>
          <w:color w:val="333333"/>
          <w:sz w:val="21"/>
          <w:szCs w:val="21"/>
        </w:rPr>
        <w:t xml:space="preserve"> структура Челябинской области и ее особенности.</w:t>
      </w:r>
    </w:p>
    <w:p w14:paraId="67827E07" w14:textId="77777777" w:rsidR="00D863A2" w:rsidRDefault="00D863A2" w:rsidP="00D863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Политико-правовое регулирование национально-культурного развития народов как фактор оптимизации межнациональных отношений.</w:t>
      </w:r>
    </w:p>
    <w:p w14:paraId="1429D0CD" w14:textId="77777777" w:rsidR="00D863A2" w:rsidRDefault="00D863A2" w:rsidP="00D863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Политико-правовые ориентиры в области национально-культурного развития народов.</w:t>
      </w:r>
    </w:p>
    <w:p w14:paraId="233BFE6C" w14:textId="77777777" w:rsidR="00D863A2" w:rsidRDefault="00D863A2" w:rsidP="00D863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Программно-целевой подход как один из инструментов реализации национально-культурной политики из опыта работы органов государственной власти</w:t>
      </w:r>
    </w:p>
    <w:p w14:paraId="4F9C46AE" w14:textId="77777777" w:rsidR="00D863A2" w:rsidRDefault="00D863A2" w:rsidP="00D863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Челябинской области).</w:t>
      </w:r>
    </w:p>
    <w:p w14:paraId="39506C0F" w14:textId="77777777" w:rsidR="00D863A2" w:rsidRDefault="00D863A2" w:rsidP="00D863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Ассамблея народов и национально-культурные автономии Челябинской области в системе политико-правового регулирования межнациональных отношений.</w:t>
      </w:r>
    </w:p>
    <w:p w14:paraId="7823CDB0" w14:textId="72BD7067" w:rsidR="00F37380" w:rsidRPr="00D863A2" w:rsidRDefault="00F37380" w:rsidP="00D863A2"/>
    <w:sectPr w:rsidR="00F37380" w:rsidRPr="00D863A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BAA6" w14:textId="77777777" w:rsidR="00663D81" w:rsidRDefault="00663D81">
      <w:pPr>
        <w:spacing w:after="0" w:line="240" w:lineRule="auto"/>
      </w:pPr>
      <w:r>
        <w:separator/>
      </w:r>
    </w:p>
  </w:endnote>
  <w:endnote w:type="continuationSeparator" w:id="0">
    <w:p w14:paraId="7E00E585" w14:textId="77777777" w:rsidR="00663D81" w:rsidRDefault="00663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BC77C" w14:textId="77777777" w:rsidR="00663D81" w:rsidRDefault="00663D81"/>
    <w:p w14:paraId="1C509579" w14:textId="77777777" w:rsidR="00663D81" w:rsidRDefault="00663D81"/>
    <w:p w14:paraId="5A8309FD" w14:textId="77777777" w:rsidR="00663D81" w:rsidRDefault="00663D81"/>
    <w:p w14:paraId="7023103D" w14:textId="77777777" w:rsidR="00663D81" w:rsidRDefault="00663D81"/>
    <w:p w14:paraId="0C32F27E" w14:textId="77777777" w:rsidR="00663D81" w:rsidRDefault="00663D81"/>
    <w:p w14:paraId="198D88D8" w14:textId="77777777" w:rsidR="00663D81" w:rsidRDefault="00663D81"/>
    <w:p w14:paraId="65C77B5E" w14:textId="77777777" w:rsidR="00663D81" w:rsidRDefault="00663D8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69B3C7" wp14:editId="0F22BC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FD03" w14:textId="77777777" w:rsidR="00663D81" w:rsidRDefault="00663D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69B3C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75FD03" w14:textId="77777777" w:rsidR="00663D81" w:rsidRDefault="00663D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D4A821" w14:textId="77777777" w:rsidR="00663D81" w:rsidRDefault="00663D81"/>
    <w:p w14:paraId="6942D1CD" w14:textId="77777777" w:rsidR="00663D81" w:rsidRDefault="00663D81"/>
    <w:p w14:paraId="4377A12E" w14:textId="77777777" w:rsidR="00663D81" w:rsidRDefault="00663D8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B4A036" wp14:editId="267312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EC46F" w14:textId="77777777" w:rsidR="00663D81" w:rsidRDefault="00663D81"/>
                          <w:p w14:paraId="33229BDC" w14:textId="77777777" w:rsidR="00663D81" w:rsidRDefault="00663D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B4A0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EDEC46F" w14:textId="77777777" w:rsidR="00663D81" w:rsidRDefault="00663D81"/>
                    <w:p w14:paraId="33229BDC" w14:textId="77777777" w:rsidR="00663D81" w:rsidRDefault="00663D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6F3747" w14:textId="77777777" w:rsidR="00663D81" w:rsidRDefault="00663D81"/>
    <w:p w14:paraId="48A88944" w14:textId="77777777" w:rsidR="00663D81" w:rsidRDefault="00663D81">
      <w:pPr>
        <w:rPr>
          <w:sz w:val="2"/>
          <w:szCs w:val="2"/>
        </w:rPr>
      </w:pPr>
    </w:p>
    <w:p w14:paraId="04A6D3D1" w14:textId="77777777" w:rsidR="00663D81" w:rsidRDefault="00663D81"/>
    <w:p w14:paraId="0F18B1CD" w14:textId="77777777" w:rsidR="00663D81" w:rsidRDefault="00663D81">
      <w:pPr>
        <w:spacing w:after="0" w:line="240" w:lineRule="auto"/>
      </w:pPr>
    </w:p>
  </w:footnote>
  <w:footnote w:type="continuationSeparator" w:id="0">
    <w:p w14:paraId="74A8996C" w14:textId="77777777" w:rsidR="00663D81" w:rsidRDefault="00663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8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78342</TotalTime>
  <Pages>1</Pages>
  <Words>160</Words>
  <Characters>916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2329</cp:revision>
  <cp:lastPrinted>2009-02-06T05:36:00Z</cp:lastPrinted>
  <dcterms:created xsi:type="dcterms:W3CDTF">2024-01-07T13:43:00Z</dcterms:created>
  <dcterms:modified xsi:type="dcterms:W3CDTF">2025-04-22T00:04:00Z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