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Крисальна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Юліана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Вячеславівна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асистент</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кафедри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англійської</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філології</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та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міжкультурної</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комунікації</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Інститу</w:t>
      </w:r>
      <w:r w:rsidRPr="00AA3500">
        <w:rPr>
          <w:rFonts w:ascii="Verdana" w:eastAsia="Times New Roman" w:hAnsi="Verdana" w:cs="Times New Roman"/>
          <w:color w:val="000000"/>
          <w:kern w:val="0"/>
          <w:sz w:val="24"/>
          <w:szCs w:val="24"/>
          <w:lang w:eastAsia="ru-RU"/>
        </w:rPr>
        <w:t>&amp;shy;</w:t>
      </w:r>
      <w:r w:rsidRPr="00AA3500">
        <w:rPr>
          <w:rFonts w:ascii="Verdana" w:eastAsia="Times New Roman" w:hAnsi="Verdana" w:cs="Times New Roman" w:hint="eastAsia"/>
          <w:color w:val="000000"/>
          <w:kern w:val="0"/>
          <w:sz w:val="24"/>
          <w:szCs w:val="24"/>
          <w:lang w:eastAsia="ru-RU"/>
        </w:rPr>
        <w:t>ту</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філології</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Київського</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національного</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університету</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імені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Тараса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Шевченка</w:t>
      </w:r>
      <w:r w:rsidRPr="00AA3500">
        <w:rPr>
          <w:rFonts w:ascii="Verdana" w:eastAsia="Times New Roman" w:hAnsi="Verdana" w:cs="Times New Roman"/>
          <w:color w:val="000000"/>
          <w:kern w:val="0"/>
          <w:sz w:val="24"/>
          <w:szCs w:val="24"/>
          <w:lang w:eastAsia="ru-RU"/>
        </w:rPr>
        <w:t>: &amp;laquo;</w:t>
      </w:r>
      <w:r w:rsidRPr="00AA3500">
        <w:rPr>
          <w:rFonts w:ascii="Verdana" w:eastAsia="Times New Roman" w:hAnsi="Verdana" w:cs="Times New Roman" w:hint="eastAsia"/>
          <w:color w:val="000000"/>
          <w:kern w:val="0"/>
          <w:sz w:val="24"/>
          <w:szCs w:val="24"/>
          <w:lang w:eastAsia="ru-RU"/>
        </w:rPr>
        <w:t>Когнітивні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модифікації</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релігійних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кон</w:t>
      </w:r>
      <w:r w:rsidRPr="00AA3500">
        <w:rPr>
          <w:rFonts w:ascii="Verdana" w:eastAsia="Times New Roman" w:hAnsi="Verdana" w:cs="Times New Roman"/>
          <w:color w:val="000000"/>
          <w:kern w:val="0"/>
          <w:sz w:val="24"/>
          <w:szCs w:val="24"/>
          <w:lang w:eastAsia="ru-RU"/>
        </w:rPr>
        <w:t>&amp;shy;</w:t>
      </w:r>
      <w:r w:rsidRPr="00AA3500">
        <w:rPr>
          <w:rFonts w:ascii="Verdana" w:eastAsia="Times New Roman" w:hAnsi="Verdana" w:cs="Times New Roman" w:hint="eastAsia"/>
          <w:color w:val="000000"/>
          <w:kern w:val="0"/>
          <w:sz w:val="24"/>
          <w:szCs w:val="24"/>
          <w:lang w:eastAsia="ru-RU"/>
        </w:rPr>
        <w:t>цептів</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в</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сучасному</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комунікативному</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просторі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на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матеріа</w:t>
      </w:r>
      <w:r w:rsidRPr="00AA3500">
        <w:rPr>
          <w:rFonts w:ascii="Verdana" w:eastAsia="Times New Roman" w:hAnsi="Verdana" w:cs="Times New Roman"/>
          <w:color w:val="000000"/>
          <w:kern w:val="0"/>
          <w:sz w:val="24"/>
          <w:szCs w:val="24"/>
          <w:lang w:eastAsia="ru-RU"/>
        </w:rPr>
        <w:t>&amp;shy;</w:t>
      </w:r>
      <w:r w:rsidRPr="00AA3500">
        <w:rPr>
          <w:rFonts w:ascii="Verdana" w:eastAsia="Times New Roman" w:hAnsi="Verdana" w:cs="Times New Roman" w:hint="eastAsia"/>
          <w:color w:val="000000"/>
          <w:kern w:val="0"/>
          <w:sz w:val="24"/>
          <w:szCs w:val="24"/>
          <w:lang w:eastAsia="ru-RU"/>
        </w:rPr>
        <w:t>лі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англійської</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мови</w:t>
      </w:r>
      <w:r w:rsidRPr="00AA3500">
        <w:rPr>
          <w:rFonts w:ascii="Verdana" w:eastAsia="Times New Roman" w:hAnsi="Verdana" w:cs="Times New Roman"/>
          <w:color w:val="000000"/>
          <w:kern w:val="0"/>
          <w:sz w:val="24"/>
          <w:szCs w:val="24"/>
          <w:lang w:eastAsia="ru-RU"/>
        </w:rPr>
        <w:t xml:space="preserve">)&amp;raquo; (10.02.04 - </w:t>
      </w:r>
      <w:r w:rsidRPr="00AA3500">
        <w:rPr>
          <w:rFonts w:ascii="Verdana" w:eastAsia="Times New Roman" w:hAnsi="Verdana" w:cs="Times New Roman" w:hint="eastAsia"/>
          <w:color w:val="000000"/>
          <w:kern w:val="0"/>
          <w:sz w:val="24"/>
          <w:szCs w:val="24"/>
          <w:lang w:eastAsia="ru-RU"/>
        </w:rPr>
        <w:t>германські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мови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Спец</w:t>
      </w:r>
      <w:r w:rsidRPr="00AA3500">
        <w:rPr>
          <w:rFonts w:ascii="Verdana" w:eastAsia="Times New Roman" w:hAnsi="Verdana" w:cs="Times New Roman"/>
          <w:color w:val="000000"/>
          <w:kern w:val="0"/>
          <w:sz w:val="24"/>
          <w:szCs w:val="24"/>
          <w:lang w:eastAsia="ru-RU"/>
        </w:rPr>
        <w:t>&amp;shy;</w:t>
      </w:r>
      <w:r w:rsidRPr="00AA3500">
        <w:rPr>
          <w:rFonts w:ascii="Verdana" w:eastAsia="Times New Roman" w:hAnsi="Verdana" w:cs="Times New Roman" w:hint="eastAsia"/>
          <w:color w:val="000000"/>
          <w:kern w:val="0"/>
          <w:sz w:val="24"/>
          <w:szCs w:val="24"/>
          <w:lang w:eastAsia="ru-RU"/>
        </w:rPr>
        <w:t>рада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Д</w:t>
      </w:r>
      <w:r w:rsidRPr="00AA3500">
        <w:rPr>
          <w:rFonts w:ascii="Verdana" w:eastAsia="Times New Roman" w:hAnsi="Verdana" w:cs="Times New Roman"/>
          <w:color w:val="000000"/>
          <w:kern w:val="0"/>
          <w:sz w:val="24"/>
          <w:szCs w:val="24"/>
          <w:lang w:eastAsia="ru-RU"/>
        </w:rPr>
        <w:t xml:space="preserve"> 26.001.11 </w:t>
      </w:r>
      <w:r w:rsidRPr="00AA3500">
        <w:rPr>
          <w:rFonts w:ascii="Verdana" w:eastAsia="Times New Roman" w:hAnsi="Verdana" w:cs="Times New Roman" w:hint="eastAsia"/>
          <w:color w:val="000000"/>
          <w:kern w:val="0"/>
          <w:sz w:val="24"/>
          <w:szCs w:val="24"/>
          <w:lang w:eastAsia="ru-RU"/>
        </w:rPr>
        <w:t>у</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Київському</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національному</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університеті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імені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Тараса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Шевченка</w:t>
      </w:r>
    </w:p>
    <w:p w:rsidR="00AA3500" w:rsidRPr="00AA3500" w:rsidRDefault="00AA3500" w:rsidP="00AA3500">
      <w:pPr>
        <w:rPr>
          <w:rFonts w:ascii="Verdana" w:eastAsia="Times New Roman" w:hAnsi="Verdana" w:cs="Times New Roman"/>
          <w:color w:val="000000"/>
          <w:kern w:val="0"/>
          <w:sz w:val="24"/>
          <w:szCs w:val="24"/>
          <w:lang w:eastAsia="ru-RU"/>
        </w:rPr>
      </w:pPr>
    </w:p>
    <w:p w:rsidR="00AA3500" w:rsidRPr="00AA3500" w:rsidRDefault="00AA3500" w:rsidP="00AA3500">
      <w:pPr>
        <w:rPr>
          <w:rFonts w:ascii="Verdana" w:eastAsia="Times New Roman" w:hAnsi="Verdana" w:cs="Times New Roman"/>
          <w:color w:val="000000"/>
          <w:kern w:val="0"/>
          <w:sz w:val="24"/>
          <w:szCs w:val="24"/>
          <w:lang w:eastAsia="ru-RU"/>
        </w:rPr>
      </w:pPr>
    </w:p>
    <w:p w:rsidR="00AA3500" w:rsidRPr="00AA3500" w:rsidRDefault="00AA3500" w:rsidP="00AA3500">
      <w:pPr>
        <w:rPr>
          <w:rFonts w:ascii="Verdana" w:eastAsia="Times New Roman" w:hAnsi="Verdana" w:cs="Times New Roman"/>
          <w:color w:val="000000"/>
          <w:kern w:val="0"/>
          <w:sz w:val="24"/>
          <w:szCs w:val="24"/>
          <w:lang w:eastAsia="ru-RU"/>
        </w:rPr>
      </w:pPr>
    </w:p>
    <w:p w:rsidR="00AA3500" w:rsidRPr="00AA3500" w:rsidRDefault="00AA3500" w:rsidP="00AA3500">
      <w:pPr>
        <w:rPr>
          <w:rFonts w:ascii="Verdana" w:eastAsia="Times New Roman" w:hAnsi="Verdana" w:cs="Times New Roman"/>
          <w:color w:val="000000"/>
          <w:kern w:val="0"/>
          <w:sz w:val="24"/>
          <w:szCs w:val="24"/>
          <w:lang w:eastAsia="ru-RU"/>
        </w:rPr>
      </w:pPr>
    </w:p>
    <w:p w:rsidR="00AA3500" w:rsidRPr="00AA3500" w:rsidRDefault="00AA3500" w:rsidP="00AA3500">
      <w:pPr>
        <w:rPr>
          <w:rFonts w:ascii="Verdana" w:eastAsia="Times New Roman" w:hAnsi="Verdana" w:cs="Times New Roman"/>
          <w:color w:val="000000"/>
          <w:kern w:val="0"/>
          <w:sz w:val="24"/>
          <w:szCs w:val="24"/>
          <w:lang w:eastAsia="ru-RU"/>
        </w:rPr>
      </w:pP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Київський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національний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університет</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імені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Тараса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Шевченка</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Міністерство</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освіти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науки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України</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Київський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національний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університет</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імені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Тараса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Шевченка</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Міністерство</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освіти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науки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України</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Кваліфікаційна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наукова</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праця</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на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правах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рукопису</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КРИСАЛЬНА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ЮЛІАНА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ВЯЧЕСЛАВІВНА</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УДК</w:t>
      </w:r>
      <w:r w:rsidRPr="00AA3500">
        <w:rPr>
          <w:rFonts w:ascii="Verdana" w:eastAsia="Times New Roman" w:hAnsi="Verdana" w:cs="Times New Roman"/>
          <w:color w:val="000000"/>
          <w:kern w:val="0"/>
          <w:sz w:val="24"/>
          <w:szCs w:val="24"/>
          <w:lang w:eastAsia="ru-RU"/>
        </w:rPr>
        <w:t xml:space="preserve"> 811.111</w:t>
      </w:r>
      <w:r w:rsidRPr="00AA3500">
        <w:rPr>
          <w:rFonts w:ascii="Verdana" w:eastAsia="Times New Roman" w:hAnsi="Verdana" w:cs="Times New Roman" w:hint="eastAsia"/>
          <w:color w:val="000000"/>
          <w:kern w:val="0"/>
          <w:sz w:val="24"/>
          <w:szCs w:val="24"/>
          <w:lang w:eastAsia="ru-RU"/>
        </w:rPr>
        <w:t>’</w:t>
      </w:r>
      <w:r w:rsidRPr="00AA3500">
        <w:rPr>
          <w:rFonts w:ascii="Verdana" w:eastAsia="Times New Roman" w:hAnsi="Verdana" w:cs="Times New Roman"/>
          <w:color w:val="000000"/>
          <w:kern w:val="0"/>
          <w:sz w:val="24"/>
          <w:szCs w:val="24"/>
          <w:lang w:eastAsia="ru-RU"/>
        </w:rPr>
        <w:t>42</w:t>
      </w:r>
      <w:r w:rsidRPr="00AA3500">
        <w:rPr>
          <w:rFonts w:ascii="Verdana" w:eastAsia="Times New Roman" w:hAnsi="Verdana" w:cs="Times New Roman" w:hint="eastAsia"/>
          <w:color w:val="000000"/>
          <w:kern w:val="0"/>
          <w:sz w:val="24"/>
          <w:szCs w:val="24"/>
          <w:lang w:eastAsia="ru-RU"/>
        </w:rPr>
        <w:t>’</w:t>
      </w:r>
      <w:r w:rsidRPr="00AA3500">
        <w:rPr>
          <w:rFonts w:ascii="Verdana" w:eastAsia="Times New Roman" w:hAnsi="Verdana" w:cs="Times New Roman"/>
          <w:color w:val="000000"/>
          <w:kern w:val="0"/>
          <w:sz w:val="24"/>
          <w:szCs w:val="24"/>
          <w:lang w:eastAsia="ru-RU"/>
        </w:rPr>
        <w:t>37</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ДИСЕРТАЦІЯ</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КОГНІТИВНІ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МОДИФІКАЦІЇ</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РЕЛІГІЙНИХ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КОНЦЕПТІВ</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В</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СУЧА</w:t>
      </w:r>
      <w:r w:rsidRPr="00AA3500">
        <w:rPr>
          <w:rFonts w:ascii="Verdana" w:eastAsia="Times New Roman" w:hAnsi="Verdana" w:cs="Times New Roman"/>
          <w:color w:val="000000"/>
          <w:kern w:val="0"/>
          <w:sz w:val="24"/>
          <w:szCs w:val="24"/>
          <w:lang w:eastAsia="ru-RU"/>
        </w:rPr>
        <w:t>C</w:t>
      </w:r>
      <w:r w:rsidRPr="00AA3500">
        <w:rPr>
          <w:rFonts w:ascii="Verdana" w:eastAsia="Times New Roman" w:hAnsi="Verdana" w:cs="Times New Roman" w:hint="eastAsia"/>
          <w:color w:val="000000"/>
          <w:kern w:val="0"/>
          <w:sz w:val="24"/>
          <w:szCs w:val="24"/>
          <w:lang w:eastAsia="ru-RU"/>
        </w:rPr>
        <w:t>НОМУ</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КОМУНІКАТИВНОМУ</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ПРОСТОРІ</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w:t>
      </w:r>
      <w:r w:rsidRPr="00AA3500">
        <w:rPr>
          <w:rFonts w:ascii="Verdana" w:eastAsia="Times New Roman" w:hAnsi="Verdana" w:cs="Times New Roman" w:hint="eastAsia"/>
          <w:color w:val="000000"/>
          <w:kern w:val="0"/>
          <w:sz w:val="24"/>
          <w:szCs w:val="24"/>
          <w:lang w:eastAsia="ru-RU"/>
        </w:rPr>
        <w:t>на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матеріалі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англійської</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мови</w:t>
      </w:r>
      <w:r w:rsidRPr="00AA3500">
        <w:rPr>
          <w:rFonts w:ascii="Verdana" w:eastAsia="Times New Roman" w:hAnsi="Verdana" w:cs="Times New Roman"/>
          <w:color w:val="000000"/>
          <w:kern w:val="0"/>
          <w:sz w:val="24"/>
          <w:szCs w:val="24"/>
          <w:lang w:eastAsia="ru-RU"/>
        </w:rPr>
        <w:t>)</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Спеціальність</w:t>
      </w:r>
      <w:r w:rsidRPr="00AA3500">
        <w:rPr>
          <w:rFonts w:ascii="Verdana" w:eastAsia="Times New Roman" w:hAnsi="Verdana" w:cs="Times New Roman"/>
          <w:color w:val="000000"/>
          <w:kern w:val="0"/>
          <w:sz w:val="24"/>
          <w:szCs w:val="24"/>
          <w:lang w:eastAsia="ru-RU"/>
        </w:rPr>
        <w:t xml:space="preserve"> - 10.02.04 </w:t>
      </w:r>
      <w:r w:rsidRPr="00AA3500">
        <w:rPr>
          <w:rFonts w:ascii="Verdana" w:eastAsia="Times New Roman" w:hAnsi="Verdana" w:cs="Times New Roman" w:hint="eastAsia"/>
          <w:color w:val="000000"/>
          <w:kern w:val="0"/>
          <w:sz w:val="24"/>
          <w:szCs w:val="24"/>
          <w:lang w:eastAsia="ru-RU"/>
        </w:rPr>
        <w:t>“Германські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мови”</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Галузь</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знань</w:t>
      </w:r>
      <w:r w:rsidRPr="00AA3500">
        <w:rPr>
          <w:rFonts w:ascii="Verdana" w:eastAsia="Times New Roman" w:hAnsi="Verdana" w:cs="Times New Roman"/>
          <w:color w:val="000000"/>
          <w:kern w:val="0"/>
          <w:sz w:val="24"/>
          <w:szCs w:val="24"/>
          <w:lang w:eastAsia="ru-RU"/>
        </w:rPr>
        <w:t xml:space="preserve"> - </w:t>
      </w:r>
      <w:r w:rsidRPr="00AA3500">
        <w:rPr>
          <w:rFonts w:ascii="Verdana" w:eastAsia="Times New Roman" w:hAnsi="Verdana" w:cs="Times New Roman" w:hint="eastAsia"/>
          <w:color w:val="000000"/>
          <w:kern w:val="0"/>
          <w:sz w:val="24"/>
          <w:szCs w:val="24"/>
          <w:lang w:eastAsia="ru-RU"/>
        </w:rPr>
        <w:t>Філологія</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Подається</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на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здобуття</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наукового</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ступеня</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кандидата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філологічних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наук</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Дисертація</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містить</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результати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власних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досліджень</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Використання</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ідей</w:t>
      </w:r>
      <w:r w:rsidRPr="00AA3500">
        <w:rPr>
          <w:rFonts w:ascii="Verdana" w:eastAsia="Times New Roman" w:hAnsi="Verdana" w:cs="Times New Roman"/>
          <w:color w:val="000000"/>
          <w:kern w:val="0"/>
          <w:sz w:val="24"/>
          <w:szCs w:val="24"/>
          <w:lang w:eastAsia="ru-RU"/>
        </w:rPr>
        <w:t>,</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результатів</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текстів</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інших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авторів</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мають</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посилання</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на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відповідне</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джерело</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___________________________ </w:t>
      </w:r>
      <w:r w:rsidRPr="00AA3500">
        <w:rPr>
          <w:rFonts w:ascii="Verdana" w:eastAsia="Times New Roman" w:hAnsi="Verdana" w:cs="Times New Roman" w:hint="eastAsia"/>
          <w:color w:val="000000"/>
          <w:kern w:val="0"/>
          <w:sz w:val="24"/>
          <w:szCs w:val="24"/>
          <w:lang w:eastAsia="ru-RU"/>
        </w:rPr>
        <w:t>Ю</w:t>
      </w:r>
      <w:r w:rsidRPr="00AA3500">
        <w:rPr>
          <w:rFonts w:ascii="Verdana" w:eastAsia="Times New Roman" w:hAnsi="Verdana" w:cs="Times New Roman"/>
          <w:color w:val="000000"/>
          <w:kern w:val="0"/>
          <w:sz w:val="24"/>
          <w:szCs w:val="24"/>
          <w:lang w:eastAsia="ru-RU"/>
        </w:rPr>
        <w:t>.</w:t>
      </w:r>
      <w:r w:rsidRPr="00AA3500">
        <w:rPr>
          <w:rFonts w:ascii="Verdana" w:eastAsia="Times New Roman" w:hAnsi="Verdana" w:cs="Times New Roman" w:hint="eastAsia"/>
          <w:color w:val="000000"/>
          <w:kern w:val="0"/>
          <w:sz w:val="24"/>
          <w:szCs w:val="24"/>
          <w:lang w:eastAsia="ru-RU"/>
        </w:rPr>
        <w:t>В</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Крисальна</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w:t>
      </w:r>
      <w:r w:rsidRPr="00AA3500">
        <w:rPr>
          <w:rFonts w:ascii="Verdana" w:eastAsia="Times New Roman" w:hAnsi="Verdana" w:cs="Times New Roman" w:hint="eastAsia"/>
          <w:color w:val="000000"/>
          <w:kern w:val="0"/>
          <w:sz w:val="24"/>
          <w:szCs w:val="24"/>
          <w:lang w:eastAsia="ru-RU"/>
        </w:rPr>
        <w:t>підпис</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ініціали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та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прізвище</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здобувача</w:t>
      </w:r>
      <w:r w:rsidRPr="00AA3500">
        <w:rPr>
          <w:rFonts w:ascii="Verdana" w:eastAsia="Times New Roman" w:hAnsi="Verdana" w:cs="Times New Roman"/>
          <w:color w:val="000000"/>
          <w:kern w:val="0"/>
          <w:sz w:val="24"/>
          <w:szCs w:val="24"/>
          <w:lang w:eastAsia="ru-RU"/>
        </w:rPr>
        <w:t>)</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Науковий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керівник</w:t>
      </w:r>
      <w:r w:rsidRPr="00AA3500">
        <w:rPr>
          <w:rFonts w:ascii="Verdana" w:eastAsia="Times New Roman" w:hAnsi="Verdana" w:cs="Times New Roman"/>
          <w:color w:val="000000"/>
          <w:kern w:val="0"/>
          <w:sz w:val="24"/>
          <w:szCs w:val="24"/>
          <w:lang w:eastAsia="ru-RU"/>
        </w:rPr>
        <w:t>:</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Бєлова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Алла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Дмитрівна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доктор</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філологічних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наук</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професор</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Київ</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w:t>
      </w:r>
      <w:r w:rsidRPr="00AA3500">
        <w:rPr>
          <w:rFonts w:ascii="Verdana" w:eastAsia="Times New Roman" w:hAnsi="Verdana" w:cs="Times New Roman"/>
          <w:color w:val="000000"/>
          <w:kern w:val="0"/>
          <w:sz w:val="24"/>
          <w:szCs w:val="24"/>
          <w:lang w:eastAsia="ru-RU"/>
        </w:rPr>
        <w:t xml:space="preserve"> 2019</w:t>
      </w:r>
    </w:p>
    <w:p w:rsidR="00AA3500" w:rsidRPr="00AA3500" w:rsidRDefault="00AA3500" w:rsidP="00AA3500">
      <w:pPr>
        <w:rPr>
          <w:rFonts w:ascii="Verdana" w:eastAsia="Times New Roman" w:hAnsi="Verdana" w:cs="Times New Roman"/>
          <w:color w:val="000000"/>
          <w:kern w:val="0"/>
          <w:sz w:val="24"/>
          <w:szCs w:val="24"/>
          <w:lang w:eastAsia="ru-RU"/>
        </w:rPr>
      </w:pPr>
    </w:p>
    <w:p w:rsidR="00AA3500" w:rsidRPr="00AA3500" w:rsidRDefault="00AA3500" w:rsidP="00AA3500">
      <w:pPr>
        <w:rPr>
          <w:rFonts w:ascii="Verdana" w:eastAsia="Times New Roman" w:hAnsi="Verdana" w:cs="Times New Roman"/>
          <w:color w:val="000000"/>
          <w:kern w:val="0"/>
          <w:sz w:val="24"/>
          <w:szCs w:val="24"/>
          <w:lang w:eastAsia="ru-RU"/>
        </w:rPr>
      </w:pPr>
    </w:p>
    <w:p w:rsidR="00AA3500" w:rsidRPr="00AA3500" w:rsidRDefault="00AA3500" w:rsidP="00AA3500">
      <w:pPr>
        <w:rPr>
          <w:rFonts w:ascii="Verdana" w:eastAsia="Times New Roman" w:hAnsi="Verdana" w:cs="Times New Roman"/>
          <w:color w:val="000000"/>
          <w:kern w:val="0"/>
          <w:sz w:val="24"/>
          <w:szCs w:val="24"/>
          <w:lang w:eastAsia="ru-RU"/>
        </w:rPr>
      </w:pPr>
    </w:p>
    <w:p w:rsidR="00AA3500" w:rsidRPr="00AA3500" w:rsidRDefault="00AA3500" w:rsidP="00AA3500">
      <w:pPr>
        <w:rPr>
          <w:rFonts w:ascii="Verdana" w:eastAsia="Times New Roman" w:hAnsi="Verdana" w:cs="Times New Roman"/>
          <w:color w:val="000000"/>
          <w:kern w:val="0"/>
          <w:sz w:val="24"/>
          <w:szCs w:val="24"/>
          <w:lang w:eastAsia="ru-RU"/>
        </w:rPr>
      </w:pP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ЗМІСТ</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АНОТАЦІЯ</w:t>
      </w:r>
      <w:r w:rsidRPr="00AA3500">
        <w:rPr>
          <w:rFonts w:ascii="Verdana" w:eastAsia="Times New Roman" w:hAnsi="Verdana" w:cs="Times New Roman"/>
          <w:color w:val="000000"/>
          <w:kern w:val="0"/>
          <w:sz w:val="24"/>
          <w:szCs w:val="24"/>
          <w:lang w:eastAsia="ru-RU"/>
        </w:rPr>
        <w:t xml:space="preserve"> 2</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ЗМІСТ</w:t>
      </w:r>
      <w:r w:rsidRPr="00AA3500">
        <w:rPr>
          <w:rFonts w:ascii="Verdana" w:eastAsia="Times New Roman" w:hAnsi="Verdana" w:cs="Times New Roman"/>
          <w:color w:val="000000"/>
          <w:kern w:val="0"/>
          <w:sz w:val="24"/>
          <w:szCs w:val="24"/>
          <w:lang w:eastAsia="ru-RU"/>
        </w:rPr>
        <w:t xml:space="preserve"> 7</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ВСТУП</w:t>
      </w:r>
      <w:r w:rsidRPr="00AA3500">
        <w:rPr>
          <w:rFonts w:ascii="Verdana" w:eastAsia="Times New Roman" w:hAnsi="Verdana" w:cs="Times New Roman"/>
          <w:color w:val="000000"/>
          <w:kern w:val="0"/>
          <w:sz w:val="24"/>
          <w:szCs w:val="24"/>
          <w:lang w:eastAsia="ru-RU"/>
        </w:rPr>
        <w:t xml:space="preserve"> 9</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РОЗДІЛ</w:t>
      </w:r>
      <w:r w:rsidRPr="00AA3500">
        <w:rPr>
          <w:rFonts w:ascii="Verdana" w:eastAsia="Times New Roman" w:hAnsi="Verdana" w:cs="Times New Roman"/>
          <w:color w:val="000000"/>
          <w:kern w:val="0"/>
          <w:sz w:val="24"/>
          <w:szCs w:val="24"/>
          <w:lang w:eastAsia="ru-RU"/>
        </w:rPr>
        <w:t xml:space="preserve"> 1 </w:t>
      </w:r>
      <w:r w:rsidRPr="00AA3500">
        <w:rPr>
          <w:rFonts w:ascii="Verdana" w:eastAsia="Times New Roman" w:hAnsi="Verdana" w:cs="Times New Roman" w:hint="eastAsia"/>
          <w:color w:val="000000"/>
          <w:kern w:val="0"/>
          <w:sz w:val="24"/>
          <w:szCs w:val="24"/>
          <w:lang w:eastAsia="ru-RU"/>
        </w:rPr>
        <w:t>ТЕОРЕТИЧНІ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ЗАСАДИ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ДОСЛІДЖЕННЯ</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КОНЦЕПТІВ</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У</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ДИСКУРСИВНОМУ</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ПРОСТОРІ</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19</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1.1 </w:t>
      </w:r>
      <w:r w:rsidRPr="00AA3500">
        <w:rPr>
          <w:rFonts w:ascii="Verdana" w:eastAsia="Times New Roman" w:hAnsi="Verdana" w:cs="Times New Roman" w:hint="eastAsia"/>
          <w:color w:val="000000"/>
          <w:kern w:val="0"/>
          <w:sz w:val="24"/>
          <w:szCs w:val="24"/>
          <w:lang w:eastAsia="ru-RU"/>
        </w:rPr>
        <w:t>Дискурсивна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варіативність</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сучасного</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англомовного</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простору</w:t>
      </w:r>
      <w:r w:rsidRPr="00AA3500">
        <w:rPr>
          <w:rFonts w:ascii="Verdana" w:eastAsia="Times New Roman" w:hAnsi="Verdana" w:cs="Times New Roman"/>
          <w:color w:val="000000"/>
          <w:kern w:val="0"/>
          <w:sz w:val="24"/>
          <w:szCs w:val="24"/>
          <w:lang w:eastAsia="ru-RU"/>
        </w:rPr>
        <w:t xml:space="preserve"> 19</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1.1.1 </w:t>
      </w:r>
      <w:r w:rsidRPr="00AA3500">
        <w:rPr>
          <w:rFonts w:ascii="Verdana" w:eastAsia="Times New Roman" w:hAnsi="Verdana" w:cs="Times New Roman" w:hint="eastAsia"/>
          <w:color w:val="000000"/>
          <w:kern w:val="0"/>
          <w:sz w:val="24"/>
          <w:szCs w:val="24"/>
          <w:lang w:eastAsia="ru-RU"/>
        </w:rPr>
        <w:t>Релігійні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концепти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у</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дискурсивному</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просторі</w:t>
      </w:r>
      <w:r w:rsidRPr="00AA3500">
        <w:rPr>
          <w:rFonts w:ascii="Verdana" w:eastAsia="Times New Roman" w:hAnsi="Verdana" w:cs="Times New Roman"/>
          <w:color w:val="000000"/>
          <w:kern w:val="0"/>
          <w:sz w:val="24"/>
          <w:szCs w:val="24"/>
          <w:lang w:eastAsia="ru-RU"/>
        </w:rPr>
        <w:t>. 24</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1.2 </w:t>
      </w:r>
      <w:r w:rsidRPr="00AA3500">
        <w:rPr>
          <w:rFonts w:ascii="Verdana" w:eastAsia="Times New Roman" w:hAnsi="Verdana" w:cs="Times New Roman" w:hint="eastAsia"/>
          <w:color w:val="000000"/>
          <w:kern w:val="0"/>
          <w:sz w:val="24"/>
          <w:szCs w:val="24"/>
          <w:lang w:eastAsia="ru-RU"/>
        </w:rPr>
        <w:t>Концептологія</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у</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лінгвістичному</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вимірі</w:t>
      </w:r>
      <w:r w:rsidRPr="00AA3500">
        <w:rPr>
          <w:rFonts w:ascii="Verdana" w:eastAsia="Times New Roman" w:hAnsi="Verdana" w:cs="Times New Roman"/>
          <w:color w:val="000000"/>
          <w:kern w:val="0"/>
          <w:sz w:val="24"/>
          <w:szCs w:val="24"/>
          <w:lang w:eastAsia="ru-RU"/>
        </w:rPr>
        <w:t xml:space="preserve"> 26</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1.2.1 </w:t>
      </w:r>
      <w:r w:rsidRPr="00AA3500">
        <w:rPr>
          <w:rFonts w:ascii="Verdana" w:eastAsia="Times New Roman" w:hAnsi="Verdana" w:cs="Times New Roman" w:hint="eastAsia"/>
          <w:color w:val="000000"/>
          <w:kern w:val="0"/>
          <w:sz w:val="24"/>
          <w:szCs w:val="24"/>
          <w:lang w:eastAsia="ru-RU"/>
        </w:rPr>
        <w:t>Методологічне</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підґрунтя</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сучасних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когнітивних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досліджень</w:t>
      </w:r>
      <w:r w:rsidRPr="00AA3500">
        <w:rPr>
          <w:rFonts w:ascii="Verdana" w:eastAsia="Times New Roman" w:hAnsi="Verdana" w:cs="Times New Roman"/>
          <w:color w:val="000000"/>
          <w:kern w:val="0"/>
          <w:sz w:val="24"/>
          <w:szCs w:val="24"/>
          <w:lang w:eastAsia="ru-RU"/>
        </w:rPr>
        <w:t>. 35</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1.3 </w:t>
      </w:r>
      <w:r w:rsidRPr="00AA3500">
        <w:rPr>
          <w:rFonts w:ascii="Verdana" w:eastAsia="Times New Roman" w:hAnsi="Verdana" w:cs="Times New Roman" w:hint="eastAsia"/>
          <w:color w:val="000000"/>
          <w:kern w:val="0"/>
          <w:sz w:val="24"/>
          <w:szCs w:val="24"/>
          <w:lang w:eastAsia="ru-RU"/>
        </w:rPr>
        <w:t>Релігійні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концепти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у</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дзеркалі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сучасних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когнітивних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досліджень</w:t>
      </w:r>
      <w:r w:rsidRPr="00AA3500">
        <w:rPr>
          <w:rFonts w:ascii="Verdana" w:eastAsia="Times New Roman" w:hAnsi="Verdana" w:cs="Times New Roman"/>
          <w:color w:val="000000"/>
          <w:kern w:val="0"/>
          <w:sz w:val="24"/>
          <w:szCs w:val="24"/>
          <w:lang w:eastAsia="ru-RU"/>
        </w:rPr>
        <w:t>:</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інтердисциплінарний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екскурс</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40</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1.4 </w:t>
      </w:r>
      <w:r w:rsidRPr="00AA3500">
        <w:rPr>
          <w:rFonts w:ascii="Verdana" w:eastAsia="Times New Roman" w:hAnsi="Verdana" w:cs="Times New Roman" w:hint="eastAsia"/>
          <w:color w:val="000000"/>
          <w:kern w:val="0"/>
          <w:sz w:val="24"/>
          <w:szCs w:val="24"/>
          <w:lang w:eastAsia="ru-RU"/>
        </w:rPr>
        <w:t>Аксіологічні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виміри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сучасної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комунікації</w:t>
      </w:r>
      <w:r w:rsidRPr="00AA3500">
        <w:rPr>
          <w:rFonts w:ascii="Verdana" w:eastAsia="Times New Roman" w:hAnsi="Verdana" w:cs="Times New Roman"/>
          <w:color w:val="000000"/>
          <w:kern w:val="0"/>
          <w:sz w:val="24"/>
          <w:szCs w:val="24"/>
          <w:lang w:eastAsia="ru-RU"/>
        </w:rPr>
        <w:t xml:space="preserve"> 53</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Висновки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до</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першого</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розділу</w:t>
      </w:r>
      <w:r w:rsidRPr="00AA3500">
        <w:rPr>
          <w:rFonts w:ascii="Verdana" w:eastAsia="Times New Roman" w:hAnsi="Verdana" w:cs="Times New Roman"/>
          <w:color w:val="000000"/>
          <w:kern w:val="0"/>
          <w:sz w:val="24"/>
          <w:szCs w:val="24"/>
          <w:lang w:eastAsia="ru-RU"/>
        </w:rPr>
        <w:t xml:space="preserve"> 62</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РОЗДІЛ</w:t>
      </w:r>
      <w:r w:rsidRPr="00AA3500">
        <w:rPr>
          <w:rFonts w:ascii="Verdana" w:eastAsia="Times New Roman" w:hAnsi="Verdana" w:cs="Times New Roman"/>
          <w:color w:val="000000"/>
          <w:kern w:val="0"/>
          <w:sz w:val="24"/>
          <w:szCs w:val="24"/>
          <w:lang w:eastAsia="ru-RU"/>
        </w:rPr>
        <w:t xml:space="preserve"> 2. </w:t>
      </w:r>
      <w:r w:rsidRPr="00AA3500">
        <w:rPr>
          <w:rFonts w:ascii="Verdana" w:eastAsia="Times New Roman" w:hAnsi="Verdana" w:cs="Times New Roman" w:hint="eastAsia"/>
          <w:color w:val="000000"/>
          <w:kern w:val="0"/>
          <w:sz w:val="24"/>
          <w:szCs w:val="24"/>
          <w:lang w:eastAsia="ru-RU"/>
        </w:rPr>
        <w:t>ВЕРБАЛІЗАЦІЯ</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РЕЛІГІЙНИХ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КОНЦЕПТІВ</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У</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НЕРЕЛІГІЙНІЙ</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КОМУНІКАЦІЇ</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64</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2.1 </w:t>
      </w:r>
      <w:r w:rsidRPr="00AA3500">
        <w:rPr>
          <w:rFonts w:ascii="Verdana" w:eastAsia="Times New Roman" w:hAnsi="Verdana" w:cs="Times New Roman" w:hint="eastAsia"/>
          <w:color w:val="000000"/>
          <w:kern w:val="0"/>
          <w:sz w:val="24"/>
          <w:szCs w:val="24"/>
          <w:lang w:eastAsia="ru-RU"/>
        </w:rPr>
        <w:t>Загальнорелігійні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концепти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нерелігійна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комунікація</w:t>
      </w:r>
      <w:r w:rsidRPr="00AA3500">
        <w:rPr>
          <w:rFonts w:ascii="Verdana" w:eastAsia="Times New Roman" w:hAnsi="Verdana" w:cs="Times New Roman"/>
          <w:color w:val="000000"/>
          <w:kern w:val="0"/>
          <w:sz w:val="24"/>
          <w:szCs w:val="24"/>
          <w:lang w:eastAsia="ru-RU"/>
        </w:rPr>
        <w:t xml:space="preserve"> 64</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2.1.1 </w:t>
      </w:r>
      <w:r w:rsidRPr="00AA3500">
        <w:rPr>
          <w:rFonts w:ascii="Verdana" w:eastAsia="Times New Roman" w:hAnsi="Verdana" w:cs="Times New Roman" w:hint="eastAsia"/>
          <w:color w:val="000000"/>
          <w:kern w:val="0"/>
          <w:sz w:val="24"/>
          <w:szCs w:val="24"/>
          <w:lang w:eastAsia="ru-RU"/>
        </w:rPr>
        <w:t>Дефініційні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орієнтири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поняття</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“нерелігійна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комунікація”</w:t>
      </w:r>
      <w:r w:rsidRPr="00AA3500">
        <w:rPr>
          <w:rFonts w:ascii="Verdana" w:eastAsia="Times New Roman" w:hAnsi="Verdana" w:cs="Times New Roman"/>
          <w:color w:val="000000"/>
          <w:kern w:val="0"/>
          <w:sz w:val="24"/>
          <w:szCs w:val="24"/>
          <w:lang w:eastAsia="ru-RU"/>
        </w:rPr>
        <w:t xml:space="preserve"> 66</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2.1.2 </w:t>
      </w:r>
      <w:r w:rsidRPr="00AA3500">
        <w:rPr>
          <w:rFonts w:ascii="Verdana" w:eastAsia="Times New Roman" w:hAnsi="Verdana" w:cs="Times New Roman" w:hint="eastAsia"/>
          <w:color w:val="000000"/>
          <w:kern w:val="0"/>
          <w:sz w:val="24"/>
          <w:szCs w:val="24"/>
          <w:lang w:eastAsia="ru-RU"/>
        </w:rPr>
        <w:t>Загальнорелігійні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концепти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типологічна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класифікація</w:t>
      </w:r>
      <w:r w:rsidRPr="00AA3500">
        <w:rPr>
          <w:rFonts w:ascii="Verdana" w:eastAsia="Times New Roman" w:hAnsi="Verdana" w:cs="Times New Roman"/>
          <w:color w:val="000000"/>
          <w:kern w:val="0"/>
          <w:sz w:val="24"/>
          <w:szCs w:val="24"/>
          <w:lang w:eastAsia="ru-RU"/>
        </w:rPr>
        <w:t xml:space="preserve"> 67</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2.2 </w:t>
      </w:r>
      <w:r w:rsidRPr="00AA3500">
        <w:rPr>
          <w:rFonts w:ascii="Verdana" w:eastAsia="Times New Roman" w:hAnsi="Verdana" w:cs="Times New Roman" w:hint="eastAsia"/>
          <w:color w:val="000000"/>
          <w:kern w:val="0"/>
          <w:sz w:val="24"/>
          <w:szCs w:val="24"/>
          <w:lang w:eastAsia="ru-RU"/>
        </w:rPr>
        <w:t>Позитивна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актуалізація</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релігійних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концептів</w:t>
      </w:r>
      <w:r w:rsidRPr="00AA3500">
        <w:rPr>
          <w:rFonts w:ascii="Verdana" w:eastAsia="Times New Roman" w:hAnsi="Verdana" w:cs="Times New Roman"/>
          <w:color w:val="000000"/>
          <w:kern w:val="0"/>
          <w:sz w:val="24"/>
          <w:szCs w:val="24"/>
          <w:lang w:eastAsia="ru-RU"/>
        </w:rPr>
        <w:t xml:space="preserve"> 90</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2.2.1 </w:t>
      </w:r>
      <w:r w:rsidRPr="00AA3500">
        <w:rPr>
          <w:rFonts w:ascii="Verdana" w:eastAsia="Times New Roman" w:hAnsi="Verdana" w:cs="Times New Roman" w:hint="eastAsia"/>
          <w:color w:val="000000"/>
          <w:kern w:val="0"/>
          <w:sz w:val="24"/>
          <w:szCs w:val="24"/>
          <w:lang w:eastAsia="ru-RU"/>
        </w:rPr>
        <w:t>Вербалізація</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релігійних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концептів</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історичний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компонент</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в</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освітньому</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дискурсі</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91</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2.2.2 </w:t>
      </w:r>
      <w:r w:rsidRPr="00AA3500">
        <w:rPr>
          <w:rFonts w:ascii="Verdana" w:eastAsia="Times New Roman" w:hAnsi="Verdana" w:cs="Times New Roman" w:hint="eastAsia"/>
          <w:color w:val="000000"/>
          <w:kern w:val="0"/>
          <w:sz w:val="24"/>
          <w:szCs w:val="24"/>
          <w:lang w:eastAsia="ru-RU"/>
        </w:rPr>
        <w:t>Релігійні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концепти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в</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топонімах</w:t>
      </w:r>
      <w:r w:rsidRPr="00AA3500">
        <w:rPr>
          <w:rFonts w:ascii="Verdana" w:eastAsia="Times New Roman" w:hAnsi="Verdana" w:cs="Times New Roman"/>
          <w:color w:val="000000"/>
          <w:kern w:val="0"/>
          <w:sz w:val="24"/>
          <w:szCs w:val="24"/>
          <w:lang w:eastAsia="ru-RU"/>
        </w:rPr>
        <w:t xml:space="preserve"> 99</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2.3 </w:t>
      </w:r>
      <w:r w:rsidRPr="00AA3500">
        <w:rPr>
          <w:rFonts w:ascii="Verdana" w:eastAsia="Times New Roman" w:hAnsi="Verdana" w:cs="Times New Roman" w:hint="eastAsia"/>
          <w:color w:val="000000"/>
          <w:kern w:val="0"/>
          <w:sz w:val="24"/>
          <w:szCs w:val="24"/>
          <w:lang w:eastAsia="ru-RU"/>
        </w:rPr>
        <w:t>Негативна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актуалізація</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релігійних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концептів</w:t>
      </w:r>
      <w:r w:rsidRPr="00AA3500">
        <w:rPr>
          <w:rFonts w:ascii="Verdana" w:eastAsia="Times New Roman" w:hAnsi="Verdana" w:cs="Times New Roman"/>
          <w:color w:val="000000"/>
          <w:kern w:val="0"/>
          <w:sz w:val="24"/>
          <w:szCs w:val="24"/>
          <w:lang w:eastAsia="ru-RU"/>
        </w:rPr>
        <w:t xml:space="preserve"> 102</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2.4 </w:t>
      </w:r>
      <w:r w:rsidRPr="00AA3500">
        <w:rPr>
          <w:rFonts w:ascii="Verdana" w:eastAsia="Times New Roman" w:hAnsi="Verdana" w:cs="Times New Roman" w:hint="eastAsia"/>
          <w:color w:val="000000"/>
          <w:kern w:val="0"/>
          <w:sz w:val="24"/>
          <w:szCs w:val="24"/>
          <w:lang w:eastAsia="ru-RU"/>
        </w:rPr>
        <w:t>Дискурсивна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панорама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репрезентацій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релігійних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концептів</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у</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нерелігійній</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комунікації</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106</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2.4.1 </w:t>
      </w:r>
      <w:r w:rsidRPr="00AA3500">
        <w:rPr>
          <w:rFonts w:ascii="Verdana" w:eastAsia="Times New Roman" w:hAnsi="Verdana" w:cs="Times New Roman" w:hint="eastAsia"/>
          <w:color w:val="000000"/>
          <w:kern w:val="0"/>
          <w:sz w:val="24"/>
          <w:szCs w:val="24"/>
          <w:lang w:eastAsia="ru-RU"/>
        </w:rPr>
        <w:t>Вербалізація</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релігійних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концептів</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у</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юридичному</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дискурсі</w:t>
      </w:r>
      <w:r w:rsidRPr="00AA3500">
        <w:rPr>
          <w:rFonts w:ascii="Verdana" w:eastAsia="Times New Roman" w:hAnsi="Verdana" w:cs="Times New Roman"/>
          <w:color w:val="000000"/>
          <w:kern w:val="0"/>
          <w:sz w:val="24"/>
          <w:szCs w:val="24"/>
          <w:lang w:eastAsia="ru-RU"/>
        </w:rPr>
        <w:t xml:space="preserve"> 107</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2.4.2 </w:t>
      </w:r>
      <w:r w:rsidRPr="00AA3500">
        <w:rPr>
          <w:rFonts w:ascii="Verdana" w:eastAsia="Times New Roman" w:hAnsi="Verdana" w:cs="Times New Roman" w:hint="eastAsia"/>
          <w:color w:val="000000"/>
          <w:kern w:val="0"/>
          <w:sz w:val="24"/>
          <w:szCs w:val="24"/>
          <w:lang w:eastAsia="ru-RU"/>
        </w:rPr>
        <w:t>Релігійні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концепти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у</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рекламному</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дискурсі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аксіологічна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перспектива</w:t>
      </w:r>
      <w:r w:rsidRPr="00AA3500">
        <w:rPr>
          <w:rFonts w:ascii="Verdana" w:eastAsia="Times New Roman" w:hAnsi="Verdana" w:cs="Times New Roman"/>
          <w:color w:val="000000"/>
          <w:kern w:val="0"/>
          <w:sz w:val="24"/>
          <w:szCs w:val="24"/>
          <w:lang w:eastAsia="ru-RU"/>
        </w:rPr>
        <w:t xml:space="preserve"> 110</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2.4.3 </w:t>
      </w:r>
      <w:r w:rsidRPr="00AA3500">
        <w:rPr>
          <w:rFonts w:ascii="Verdana" w:eastAsia="Times New Roman" w:hAnsi="Verdana" w:cs="Times New Roman" w:hint="eastAsia"/>
          <w:color w:val="000000"/>
          <w:kern w:val="0"/>
          <w:sz w:val="24"/>
          <w:szCs w:val="24"/>
          <w:lang w:eastAsia="ru-RU"/>
        </w:rPr>
        <w:t>Релігійні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аксіологеми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у</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дискурсі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моди</w:t>
      </w:r>
      <w:r w:rsidRPr="00AA3500">
        <w:rPr>
          <w:rFonts w:ascii="Verdana" w:eastAsia="Times New Roman" w:hAnsi="Verdana" w:cs="Times New Roman"/>
          <w:color w:val="000000"/>
          <w:kern w:val="0"/>
          <w:sz w:val="24"/>
          <w:szCs w:val="24"/>
          <w:lang w:eastAsia="ru-RU"/>
        </w:rPr>
        <w:t xml:space="preserve"> 124</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 2.4.4 </w:t>
      </w:r>
      <w:r w:rsidRPr="00AA3500">
        <w:rPr>
          <w:rFonts w:ascii="Verdana" w:eastAsia="Times New Roman" w:hAnsi="Verdana" w:cs="Times New Roman" w:hint="eastAsia"/>
          <w:color w:val="000000"/>
          <w:kern w:val="0"/>
          <w:sz w:val="24"/>
          <w:szCs w:val="24"/>
          <w:lang w:eastAsia="ru-RU"/>
        </w:rPr>
        <w:t>Вербалізація</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релігійних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концептів</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у</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політичному</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дискурсі</w:t>
      </w:r>
      <w:r w:rsidRPr="00AA3500">
        <w:rPr>
          <w:rFonts w:ascii="Verdana" w:eastAsia="Times New Roman" w:hAnsi="Verdana" w:cs="Times New Roman"/>
          <w:color w:val="000000"/>
          <w:kern w:val="0"/>
          <w:sz w:val="24"/>
          <w:szCs w:val="24"/>
          <w:lang w:eastAsia="ru-RU"/>
        </w:rPr>
        <w:t xml:space="preserve"> 138</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Висновки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до</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другого</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розділу</w:t>
      </w:r>
      <w:r w:rsidRPr="00AA3500">
        <w:rPr>
          <w:rFonts w:ascii="Verdana" w:eastAsia="Times New Roman" w:hAnsi="Verdana" w:cs="Times New Roman"/>
          <w:color w:val="000000"/>
          <w:kern w:val="0"/>
          <w:sz w:val="24"/>
          <w:szCs w:val="24"/>
          <w:lang w:eastAsia="ru-RU"/>
        </w:rPr>
        <w:t xml:space="preserve"> 147</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РОЗДІЛ</w:t>
      </w:r>
      <w:r w:rsidRPr="00AA3500">
        <w:rPr>
          <w:rFonts w:ascii="Verdana" w:eastAsia="Times New Roman" w:hAnsi="Verdana" w:cs="Times New Roman"/>
          <w:color w:val="000000"/>
          <w:kern w:val="0"/>
          <w:sz w:val="24"/>
          <w:szCs w:val="24"/>
          <w:lang w:eastAsia="ru-RU"/>
        </w:rPr>
        <w:t xml:space="preserve"> 3. </w:t>
      </w:r>
      <w:r w:rsidRPr="00AA3500">
        <w:rPr>
          <w:rFonts w:ascii="Verdana" w:eastAsia="Times New Roman" w:hAnsi="Verdana" w:cs="Times New Roman" w:hint="eastAsia"/>
          <w:color w:val="000000"/>
          <w:kern w:val="0"/>
          <w:sz w:val="24"/>
          <w:szCs w:val="24"/>
          <w:lang w:eastAsia="ru-RU"/>
        </w:rPr>
        <w:t>ОСОБЛИВОСТІ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КОГНІТИВНИХ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МОДИФІКАЦІЙ</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РЕЛІГІЙНИХ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КОНЦЕПТІВ</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151</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3.1 </w:t>
      </w:r>
      <w:r w:rsidRPr="00AA3500">
        <w:rPr>
          <w:rFonts w:ascii="Verdana" w:eastAsia="Times New Roman" w:hAnsi="Verdana" w:cs="Times New Roman" w:hint="eastAsia"/>
          <w:color w:val="000000"/>
          <w:kern w:val="0"/>
          <w:sz w:val="24"/>
          <w:szCs w:val="24"/>
          <w:lang w:eastAsia="ru-RU"/>
        </w:rPr>
        <w:t>Дефініційні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орієнтири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когнітивна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модифікація</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релігійного</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концепту</w:t>
      </w:r>
      <w:r w:rsidRPr="00AA3500">
        <w:rPr>
          <w:rFonts w:ascii="Verdana" w:eastAsia="Times New Roman" w:hAnsi="Verdana" w:cs="Times New Roman"/>
          <w:color w:val="000000"/>
          <w:kern w:val="0"/>
          <w:sz w:val="24"/>
          <w:szCs w:val="24"/>
          <w:lang w:eastAsia="ru-RU"/>
        </w:rPr>
        <w:t xml:space="preserve"> 151</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3.1.1 </w:t>
      </w:r>
      <w:r w:rsidRPr="00AA3500">
        <w:rPr>
          <w:rFonts w:ascii="Verdana" w:eastAsia="Times New Roman" w:hAnsi="Verdana" w:cs="Times New Roman" w:hint="eastAsia"/>
          <w:color w:val="000000"/>
          <w:kern w:val="0"/>
          <w:sz w:val="24"/>
          <w:szCs w:val="24"/>
          <w:lang w:eastAsia="ru-RU"/>
        </w:rPr>
        <w:t>Пошук</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початкових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когнітивних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квантів</w:t>
      </w:r>
      <w:r w:rsidRPr="00AA3500">
        <w:rPr>
          <w:rFonts w:ascii="Verdana" w:eastAsia="Times New Roman" w:hAnsi="Verdana" w:cs="Times New Roman"/>
          <w:color w:val="000000"/>
          <w:kern w:val="0"/>
          <w:sz w:val="24"/>
          <w:szCs w:val="24"/>
          <w:lang w:eastAsia="ru-RU"/>
        </w:rPr>
        <w:t xml:space="preserve"> 151</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3.1.2 </w:t>
      </w:r>
      <w:r w:rsidRPr="00AA3500">
        <w:rPr>
          <w:rFonts w:ascii="Verdana" w:eastAsia="Times New Roman" w:hAnsi="Verdana" w:cs="Times New Roman" w:hint="eastAsia"/>
          <w:color w:val="000000"/>
          <w:kern w:val="0"/>
          <w:sz w:val="24"/>
          <w:szCs w:val="24"/>
          <w:lang w:eastAsia="ru-RU"/>
        </w:rPr>
        <w:t>Когнітивні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модифікації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релігійних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концептів</w:t>
      </w:r>
      <w:r w:rsidRPr="00AA3500">
        <w:rPr>
          <w:rFonts w:ascii="Verdana" w:eastAsia="Times New Roman" w:hAnsi="Verdana" w:cs="Times New Roman"/>
          <w:color w:val="000000"/>
          <w:kern w:val="0"/>
          <w:sz w:val="24"/>
          <w:szCs w:val="24"/>
          <w:lang w:eastAsia="ru-RU"/>
        </w:rPr>
        <w:t xml:space="preserve"> 156</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3.2 </w:t>
      </w:r>
      <w:r w:rsidRPr="00AA3500">
        <w:rPr>
          <w:rFonts w:ascii="Verdana" w:eastAsia="Times New Roman" w:hAnsi="Verdana" w:cs="Times New Roman" w:hint="eastAsia"/>
          <w:color w:val="000000"/>
          <w:kern w:val="0"/>
          <w:sz w:val="24"/>
          <w:szCs w:val="24"/>
          <w:lang w:eastAsia="ru-RU"/>
        </w:rPr>
        <w:t>Аксіологічні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зсуви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як</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маркери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когнітивних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модифікацій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релігійних</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концептів</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3.2.1 </w:t>
      </w:r>
      <w:r w:rsidRPr="00AA3500">
        <w:rPr>
          <w:rFonts w:ascii="Verdana" w:eastAsia="Times New Roman" w:hAnsi="Verdana" w:cs="Times New Roman" w:hint="eastAsia"/>
          <w:color w:val="000000"/>
          <w:kern w:val="0"/>
          <w:sz w:val="24"/>
          <w:szCs w:val="24"/>
          <w:lang w:eastAsia="ru-RU"/>
        </w:rPr>
        <w:t>Неймінг</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як</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площина</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аксіологічних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зсувів</w:t>
      </w:r>
      <w:r w:rsidRPr="00AA3500">
        <w:rPr>
          <w:rFonts w:ascii="Verdana" w:eastAsia="Times New Roman" w:hAnsi="Verdana" w:cs="Times New Roman"/>
          <w:color w:val="000000"/>
          <w:kern w:val="0"/>
          <w:sz w:val="24"/>
          <w:szCs w:val="24"/>
          <w:lang w:eastAsia="ru-RU"/>
        </w:rPr>
        <w:t xml:space="preserve"> 160</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3.2.2 </w:t>
      </w:r>
      <w:r w:rsidRPr="00AA3500">
        <w:rPr>
          <w:rFonts w:ascii="Verdana" w:eastAsia="Times New Roman" w:hAnsi="Verdana" w:cs="Times New Roman" w:hint="eastAsia"/>
          <w:color w:val="000000"/>
          <w:kern w:val="0"/>
          <w:sz w:val="24"/>
          <w:szCs w:val="24"/>
          <w:lang w:eastAsia="ru-RU"/>
        </w:rPr>
        <w:t>Аксіологічні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зсуви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як</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комунікативний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тренд</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сучасного</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кіно</w:t>
      </w:r>
      <w:r w:rsidRPr="00AA3500">
        <w:rPr>
          <w:rFonts w:ascii="Verdana" w:eastAsia="Times New Roman" w:hAnsi="Verdana" w:cs="Times New Roman"/>
          <w:color w:val="000000"/>
          <w:kern w:val="0"/>
          <w:sz w:val="24"/>
          <w:szCs w:val="24"/>
          <w:lang w:eastAsia="ru-RU"/>
        </w:rPr>
        <w:t xml:space="preserve"> 177</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3.3 </w:t>
      </w:r>
      <w:r w:rsidRPr="00AA3500">
        <w:rPr>
          <w:rFonts w:ascii="Verdana" w:eastAsia="Times New Roman" w:hAnsi="Verdana" w:cs="Times New Roman" w:hint="eastAsia"/>
          <w:color w:val="000000"/>
          <w:kern w:val="0"/>
          <w:sz w:val="24"/>
          <w:szCs w:val="24"/>
          <w:lang w:eastAsia="ru-RU"/>
        </w:rPr>
        <w:t>Профанативні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модифікації</w:t>
      </w:r>
      <w:r w:rsidRPr="00AA3500">
        <w:rPr>
          <w:rFonts w:ascii="Verdana" w:eastAsia="Times New Roman" w:hAnsi="Verdana" w:cs="Times New Roman"/>
          <w:color w:val="000000"/>
          <w:kern w:val="0"/>
          <w:sz w:val="24"/>
          <w:szCs w:val="24"/>
          <w:lang w:eastAsia="ru-RU"/>
        </w:rPr>
        <w:t xml:space="preserve"> 181</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3.3.1 </w:t>
      </w:r>
      <w:r w:rsidRPr="00AA3500">
        <w:rPr>
          <w:rFonts w:ascii="Verdana" w:eastAsia="Times New Roman" w:hAnsi="Verdana" w:cs="Times New Roman" w:hint="eastAsia"/>
          <w:color w:val="000000"/>
          <w:kern w:val="0"/>
          <w:sz w:val="24"/>
          <w:szCs w:val="24"/>
          <w:lang w:eastAsia="ru-RU"/>
        </w:rPr>
        <w:t>Деметафоризація</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релігійних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концептів</w:t>
      </w:r>
      <w:r w:rsidRPr="00AA3500">
        <w:rPr>
          <w:rFonts w:ascii="Verdana" w:eastAsia="Times New Roman" w:hAnsi="Verdana" w:cs="Times New Roman"/>
          <w:color w:val="000000"/>
          <w:kern w:val="0"/>
          <w:sz w:val="24"/>
          <w:szCs w:val="24"/>
          <w:lang w:eastAsia="ru-RU"/>
        </w:rPr>
        <w:t xml:space="preserve"> 190</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3.3.2 </w:t>
      </w:r>
      <w:r w:rsidRPr="00AA3500">
        <w:rPr>
          <w:rFonts w:ascii="Verdana" w:eastAsia="Times New Roman" w:hAnsi="Verdana" w:cs="Times New Roman" w:hint="eastAsia"/>
          <w:color w:val="000000"/>
          <w:kern w:val="0"/>
          <w:sz w:val="24"/>
          <w:szCs w:val="24"/>
          <w:lang w:eastAsia="ru-RU"/>
        </w:rPr>
        <w:t>Десакралізація</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релігійних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концептів</w:t>
      </w:r>
      <w:r w:rsidRPr="00AA3500">
        <w:rPr>
          <w:rFonts w:ascii="Verdana" w:eastAsia="Times New Roman" w:hAnsi="Verdana" w:cs="Times New Roman"/>
          <w:color w:val="000000"/>
          <w:kern w:val="0"/>
          <w:sz w:val="24"/>
          <w:szCs w:val="24"/>
          <w:lang w:eastAsia="ru-RU"/>
        </w:rPr>
        <w:t xml:space="preserve"> 200</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3.4 </w:t>
      </w:r>
      <w:r w:rsidRPr="00AA3500">
        <w:rPr>
          <w:rFonts w:ascii="Verdana" w:eastAsia="Times New Roman" w:hAnsi="Verdana" w:cs="Times New Roman" w:hint="eastAsia"/>
          <w:color w:val="000000"/>
          <w:kern w:val="0"/>
          <w:sz w:val="24"/>
          <w:szCs w:val="24"/>
          <w:lang w:eastAsia="ru-RU"/>
        </w:rPr>
        <w:t>Дискредитивні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модифікації</w:t>
      </w:r>
      <w:r w:rsidRPr="00AA3500">
        <w:rPr>
          <w:rFonts w:ascii="Verdana" w:eastAsia="Times New Roman" w:hAnsi="Verdana" w:cs="Times New Roman"/>
          <w:color w:val="000000"/>
          <w:kern w:val="0"/>
          <w:sz w:val="24"/>
          <w:szCs w:val="24"/>
          <w:lang w:eastAsia="ru-RU"/>
        </w:rPr>
        <w:t xml:space="preserve"> 207</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3.4.1 </w:t>
      </w:r>
      <w:r w:rsidRPr="00AA3500">
        <w:rPr>
          <w:rFonts w:ascii="Verdana" w:eastAsia="Times New Roman" w:hAnsi="Verdana" w:cs="Times New Roman" w:hint="eastAsia"/>
          <w:color w:val="000000"/>
          <w:kern w:val="0"/>
          <w:sz w:val="24"/>
          <w:szCs w:val="24"/>
          <w:lang w:eastAsia="ru-RU"/>
        </w:rPr>
        <w:t>Провокативні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стратегії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тактики</w:t>
      </w:r>
      <w:r w:rsidRPr="00AA3500">
        <w:rPr>
          <w:rFonts w:ascii="Verdana" w:eastAsia="Times New Roman" w:hAnsi="Verdana" w:cs="Times New Roman"/>
          <w:color w:val="000000"/>
          <w:kern w:val="0"/>
          <w:sz w:val="24"/>
          <w:szCs w:val="24"/>
          <w:lang w:eastAsia="ru-RU"/>
        </w:rPr>
        <w:t xml:space="preserve"> 209</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8</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3.5 </w:t>
      </w:r>
      <w:r w:rsidRPr="00AA3500">
        <w:rPr>
          <w:rFonts w:ascii="Verdana" w:eastAsia="Times New Roman" w:hAnsi="Verdana" w:cs="Times New Roman" w:hint="eastAsia"/>
          <w:color w:val="000000"/>
          <w:kern w:val="0"/>
          <w:sz w:val="24"/>
          <w:szCs w:val="24"/>
          <w:lang w:eastAsia="ru-RU"/>
        </w:rPr>
        <w:t>Когнітивні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субституції</w:t>
      </w:r>
      <w:r w:rsidRPr="00AA3500">
        <w:rPr>
          <w:rFonts w:ascii="Verdana" w:eastAsia="Times New Roman" w:hAnsi="Verdana" w:cs="Times New Roman"/>
          <w:color w:val="000000"/>
          <w:kern w:val="0"/>
          <w:sz w:val="24"/>
          <w:szCs w:val="24"/>
          <w:lang w:eastAsia="ru-RU"/>
        </w:rPr>
        <w:t xml:space="preserve"> 222</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3.5.1 </w:t>
      </w:r>
      <w:r w:rsidRPr="00AA3500">
        <w:rPr>
          <w:rFonts w:ascii="Verdana" w:eastAsia="Times New Roman" w:hAnsi="Verdana" w:cs="Times New Roman" w:hint="eastAsia"/>
          <w:color w:val="000000"/>
          <w:kern w:val="0"/>
          <w:sz w:val="24"/>
          <w:szCs w:val="24"/>
          <w:lang w:eastAsia="ru-RU"/>
        </w:rPr>
        <w:t>Когнітивне</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заміщення</w:t>
      </w:r>
      <w:r w:rsidRPr="00AA3500">
        <w:rPr>
          <w:rFonts w:ascii="Verdana" w:eastAsia="Times New Roman" w:hAnsi="Verdana" w:cs="Times New Roman"/>
          <w:color w:val="000000"/>
          <w:kern w:val="0"/>
          <w:sz w:val="24"/>
          <w:szCs w:val="24"/>
          <w:lang w:eastAsia="ru-RU"/>
        </w:rPr>
        <w:t xml:space="preserve"> 224</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color w:val="000000"/>
          <w:kern w:val="0"/>
          <w:sz w:val="24"/>
          <w:szCs w:val="24"/>
          <w:lang w:eastAsia="ru-RU"/>
        </w:rPr>
        <w:t xml:space="preserve">3.5.2 </w:t>
      </w:r>
      <w:r w:rsidRPr="00AA3500">
        <w:rPr>
          <w:rFonts w:ascii="Verdana" w:eastAsia="Times New Roman" w:hAnsi="Verdana" w:cs="Times New Roman" w:hint="eastAsia"/>
          <w:color w:val="000000"/>
          <w:kern w:val="0"/>
          <w:sz w:val="24"/>
          <w:szCs w:val="24"/>
          <w:lang w:eastAsia="ru-RU"/>
        </w:rPr>
        <w:t>Когнітивне</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клонування</w:t>
      </w:r>
      <w:r w:rsidRPr="00AA3500">
        <w:rPr>
          <w:rFonts w:ascii="Verdana" w:eastAsia="Times New Roman" w:hAnsi="Verdana" w:cs="Times New Roman"/>
          <w:color w:val="000000"/>
          <w:kern w:val="0"/>
          <w:sz w:val="24"/>
          <w:szCs w:val="24"/>
          <w:lang w:eastAsia="ru-RU"/>
        </w:rPr>
        <w:t xml:space="preserve"> 246</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Висновки</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до</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третього</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розділу</w:t>
      </w:r>
      <w:r w:rsidRPr="00AA3500">
        <w:rPr>
          <w:rFonts w:ascii="Verdana" w:eastAsia="Times New Roman" w:hAnsi="Verdana" w:cs="Times New Roman"/>
          <w:color w:val="000000"/>
          <w:kern w:val="0"/>
          <w:sz w:val="24"/>
          <w:szCs w:val="24"/>
          <w:lang w:eastAsia="ru-RU"/>
        </w:rPr>
        <w:t xml:space="preserve"> 254</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ЗАГАЛЬНІ</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ВИСНОВКИ</w:t>
      </w:r>
      <w:r w:rsidRPr="00AA3500">
        <w:rPr>
          <w:rFonts w:ascii="Verdana" w:eastAsia="Times New Roman" w:hAnsi="Verdana" w:cs="Times New Roman"/>
          <w:color w:val="000000"/>
          <w:kern w:val="0"/>
          <w:sz w:val="24"/>
          <w:szCs w:val="24"/>
          <w:lang w:eastAsia="ru-RU"/>
        </w:rPr>
        <w:t xml:space="preserve"> 257</w:t>
      </w:r>
    </w:p>
    <w:p w:rsidR="00AA3500" w:rsidRPr="00AA350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СПИСОК</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ВИКОРИСАНИХ</w:t>
      </w:r>
      <w:r w:rsidRPr="00AA3500">
        <w:rPr>
          <w:rFonts w:ascii="Verdana" w:eastAsia="Times New Roman" w:hAnsi="Verdana" w:cs="Times New Roman"/>
          <w:color w:val="000000"/>
          <w:kern w:val="0"/>
          <w:sz w:val="24"/>
          <w:szCs w:val="24"/>
          <w:lang w:eastAsia="ru-RU"/>
        </w:rPr>
        <w:t xml:space="preserve"> </w:t>
      </w:r>
      <w:r w:rsidRPr="00AA3500">
        <w:rPr>
          <w:rFonts w:ascii="Verdana" w:eastAsia="Times New Roman" w:hAnsi="Verdana" w:cs="Times New Roman" w:hint="eastAsia"/>
          <w:color w:val="000000"/>
          <w:kern w:val="0"/>
          <w:sz w:val="24"/>
          <w:szCs w:val="24"/>
          <w:lang w:eastAsia="ru-RU"/>
        </w:rPr>
        <w:t>ДЖЕРЕЛ</w:t>
      </w:r>
      <w:r w:rsidRPr="00AA3500">
        <w:rPr>
          <w:rFonts w:ascii="Verdana" w:eastAsia="Times New Roman" w:hAnsi="Verdana" w:cs="Times New Roman"/>
          <w:color w:val="000000"/>
          <w:kern w:val="0"/>
          <w:sz w:val="24"/>
          <w:szCs w:val="24"/>
          <w:lang w:eastAsia="ru-RU"/>
        </w:rPr>
        <w:t xml:space="preserve"> 261</w:t>
      </w:r>
    </w:p>
    <w:p w:rsidR="00C843E0" w:rsidRDefault="00AA3500" w:rsidP="00AA3500">
      <w:pPr>
        <w:rPr>
          <w:rFonts w:ascii="Verdana" w:eastAsia="Times New Roman" w:hAnsi="Verdana" w:cs="Times New Roman"/>
          <w:color w:val="000000"/>
          <w:kern w:val="0"/>
          <w:sz w:val="24"/>
          <w:szCs w:val="24"/>
          <w:lang w:eastAsia="ru-RU"/>
        </w:rPr>
      </w:pPr>
      <w:r w:rsidRPr="00AA3500">
        <w:rPr>
          <w:rFonts w:ascii="Verdana" w:eastAsia="Times New Roman" w:hAnsi="Verdana" w:cs="Times New Roman" w:hint="eastAsia"/>
          <w:color w:val="000000"/>
          <w:kern w:val="0"/>
          <w:sz w:val="24"/>
          <w:szCs w:val="24"/>
          <w:lang w:eastAsia="ru-RU"/>
        </w:rPr>
        <w:t>ДОДАТКИ</w:t>
      </w:r>
    </w:p>
    <w:p w:rsidR="00AA3500" w:rsidRDefault="00AA3500" w:rsidP="00AA3500">
      <w:pPr>
        <w:rPr>
          <w:rFonts w:ascii="Verdana" w:eastAsia="Times New Roman" w:hAnsi="Verdana" w:cs="Times New Roman"/>
          <w:color w:val="000000"/>
          <w:kern w:val="0"/>
          <w:sz w:val="24"/>
          <w:szCs w:val="24"/>
          <w:lang w:eastAsia="ru-RU"/>
        </w:rPr>
      </w:pPr>
    </w:p>
    <w:p w:rsidR="00AA3500" w:rsidRDefault="00AA3500" w:rsidP="00AA3500">
      <w:pPr>
        <w:rPr>
          <w:rFonts w:ascii="Verdana" w:eastAsia="Times New Roman" w:hAnsi="Verdana" w:cs="Times New Roman"/>
          <w:color w:val="000000"/>
          <w:kern w:val="0"/>
          <w:sz w:val="24"/>
          <w:szCs w:val="24"/>
          <w:lang w:eastAsia="ru-RU"/>
        </w:rPr>
      </w:pPr>
    </w:p>
    <w:p w:rsidR="00AA3500" w:rsidRDefault="00AA3500" w:rsidP="00AA3500">
      <w:r>
        <w:rPr>
          <w:rFonts w:hint="eastAsia"/>
        </w:rPr>
        <w:t>ЗАГАЛЬНІ</w:t>
      </w:r>
      <w:r>
        <w:t></w:t>
      </w:r>
      <w:r>
        <w:rPr>
          <w:rFonts w:hint="eastAsia"/>
        </w:rPr>
        <w:t>ВИСНОВКИ</w:t>
      </w:r>
    </w:p>
    <w:p w:rsidR="00AA3500" w:rsidRDefault="00AA3500" w:rsidP="00AA3500">
      <w:r>
        <w:rPr>
          <w:rFonts w:hint="eastAsia"/>
        </w:rPr>
        <w:t>Сучасний</w:t>
      </w:r>
      <w:r>
        <w:t></w:t>
      </w:r>
      <w:r>
        <w:rPr>
          <w:rFonts w:hint="eastAsia"/>
        </w:rPr>
        <w:t>комунікативний</w:t>
      </w:r>
      <w:r>
        <w:t></w:t>
      </w:r>
      <w:r>
        <w:rPr>
          <w:rFonts w:hint="eastAsia"/>
        </w:rPr>
        <w:t>простір</w:t>
      </w:r>
      <w:r>
        <w:t></w:t>
      </w:r>
      <w:r>
        <w:rPr>
          <w:rFonts w:hint="eastAsia"/>
        </w:rPr>
        <w:t>має</w:t>
      </w:r>
      <w:r>
        <w:t></w:t>
      </w:r>
      <w:r>
        <w:rPr>
          <w:rFonts w:hint="eastAsia"/>
        </w:rPr>
        <w:t>безліч</w:t>
      </w:r>
      <w:r>
        <w:t></w:t>
      </w:r>
      <w:r>
        <w:rPr>
          <w:rFonts w:hint="eastAsia"/>
        </w:rPr>
        <w:t>наукових</w:t>
      </w:r>
      <w:r>
        <w:t></w:t>
      </w:r>
      <w:r>
        <w:rPr>
          <w:rFonts w:hint="eastAsia"/>
        </w:rPr>
        <w:t>означень</w:t>
      </w:r>
      <w:r>
        <w:t></w:t>
      </w:r>
    </w:p>
    <w:p w:rsidR="00AA3500" w:rsidRDefault="00AA3500" w:rsidP="00AA3500">
      <w:r>
        <w:rPr>
          <w:rFonts w:hint="eastAsia"/>
        </w:rPr>
        <w:t>неоднорідний</w:t>
      </w:r>
      <w:r>
        <w:t></w:t>
      </w:r>
      <w:r>
        <w:t></w:t>
      </w:r>
      <w:r>
        <w:rPr>
          <w:rFonts w:hint="eastAsia"/>
        </w:rPr>
        <w:t>ризомний</w:t>
      </w:r>
      <w:r>
        <w:t></w:t>
      </w:r>
      <w:r>
        <w:t></w:t>
      </w:r>
      <w:r>
        <w:rPr>
          <w:rFonts w:hint="eastAsia"/>
        </w:rPr>
        <w:t>мультикультурний</w:t>
      </w:r>
      <w:r>
        <w:t></w:t>
      </w:r>
      <w:r>
        <w:t></w:t>
      </w:r>
      <w:r>
        <w:rPr>
          <w:rFonts w:hint="eastAsia"/>
        </w:rPr>
        <w:t>креолізований</w:t>
      </w:r>
      <w:r>
        <w:t></w:t>
      </w:r>
      <w:r>
        <w:t></w:t>
      </w:r>
      <w:r>
        <w:rPr>
          <w:rFonts w:hint="eastAsia"/>
        </w:rPr>
        <w:t>інтертекстуальний</w:t>
      </w:r>
      <w:r>
        <w:t></w:t>
      </w:r>
    </w:p>
    <w:p w:rsidR="00AA3500" w:rsidRDefault="00AA3500" w:rsidP="00AA3500">
      <w:r>
        <w:rPr>
          <w:rFonts w:hint="eastAsia"/>
        </w:rPr>
        <w:t>Однак</w:t>
      </w:r>
      <w:r>
        <w:t></w:t>
      </w:r>
      <w:r>
        <w:t></w:t>
      </w:r>
      <w:r>
        <w:rPr>
          <w:rFonts w:hint="eastAsia"/>
        </w:rPr>
        <w:t>як</w:t>
      </w:r>
      <w:r>
        <w:t></w:t>
      </w:r>
      <w:r>
        <w:rPr>
          <w:rFonts w:hint="eastAsia"/>
        </w:rPr>
        <w:t>Соломон</w:t>
      </w:r>
      <w:r>
        <w:t></w:t>
      </w:r>
      <w:r>
        <w:rPr>
          <w:rFonts w:hint="eastAsia"/>
        </w:rPr>
        <w:t>в</w:t>
      </w:r>
      <w:r>
        <w:t></w:t>
      </w:r>
      <w:r>
        <w:rPr>
          <w:rFonts w:hint="eastAsia"/>
        </w:rPr>
        <w:t>усій</w:t>
      </w:r>
      <w:r>
        <w:t></w:t>
      </w:r>
      <w:r>
        <w:rPr>
          <w:rFonts w:hint="eastAsia"/>
        </w:rPr>
        <w:t>славі</w:t>
      </w:r>
      <w:r>
        <w:t></w:t>
      </w:r>
      <w:r>
        <w:rPr>
          <w:rFonts w:hint="eastAsia"/>
        </w:rPr>
        <w:t>і</w:t>
      </w:r>
      <w:r>
        <w:t></w:t>
      </w:r>
      <w:r>
        <w:rPr>
          <w:rFonts w:hint="eastAsia"/>
        </w:rPr>
        <w:t>величі</w:t>
      </w:r>
      <w:r>
        <w:t></w:t>
      </w:r>
      <w:r>
        <w:rPr>
          <w:rFonts w:hint="eastAsia"/>
        </w:rPr>
        <w:t>не</w:t>
      </w:r>
      <w:r>
        <w:t></w:t>
      </w:r>
      <w:r>
        <w:rPr>
          <w:rFonts w:hint="eastAsia"/>
        </w:rPr>
        <w:t>може</w:t>
      </w:r>
      <w:r>
        <w:t></w:t>
      </w:r>
      <w:r>
        <w:rPr>
          <w:rFonts w:hint="eastAsia"/>
        </w:rPr>
        <w:t>перевершити</w:t>
      </w:r>
      <w:r>
        <w:t></w:t>
      </w:r>
      <w:r>
        <w:rPr>
          <w:rFonts w:hint="eastAsia"/>
        </w:rPr>
        <w:t>польову</w:t>
      </w:r>
      <w:r>
        <w:t></w:t>
      </w:r>
      <w:r>
        <w:rPr>
          <w:rFonts w:hint="eastAsia"/>
        </w:rPr>
        <w:t>лілію</w:t>
      </w:r>
    </w:p>
    <w:p w:rsidR="00AA3500" w:rsidRDefault="00AA3500" w:rsidP="00AA3500">
      <w:r>
        <w:t></w:t>
      </w:r>
      <w:r>
        <w:t></w:t>
      </w:r>
      <w:r>
        <w:t></w:t>
      </w:r>
      <w:r>
        <w:t></w:t>
      </w:r>
      <w:r>
        <w:t></w:t>
      </w:r>
      <w:r>
        <w:t></w:t>
      </w:r>
      <w:r>
        <w:t></w:t>
      </w:r>
      <w:r>
        <w:t></w:t>
      </w:r>
      <w:r>
        <w:t></w:t>
      </w:r>
      <w:r>
        <w:t></w:t>
      </w:r>
      <w:r>
        <w:t></w:t>
      </w:r>
      <w:r>
        <w:t></w:t>
      </w:r>
      <w:r>
        <w:t></w:t>
      </w:r>
      <w:r>
        <w:t></w:t>
      </w:r>
      <w:r>
        <w:t></w:t>
      </w:r>
      <w:r>
        <w:t></w:t>
      </w:r>
      <w:r>
        <w:t></w:t>
      </w:r>
      <w:r>
        <w:t></w:t>
      </w:r>
      <w:r>
        <w:t></w:t>
      </w:r>
      <w:r>
        <w:rPr>
          <w:rFonts w:hint="eastAsia"/>
        </w:rPr>
        <w:t>так</w:t>
      </w:r>
      <w:r>
        <w:t></w:t>
      </w:r>
      <w:r>
        <w:rPr>
          <w:rFonts w:hint="eastAsia"/>
        </w:rPr>
        <w:t>в</w:t>
      </w:r>
      <w:r>
        <w:t></w:t>
      </w:r>
      <w:r>
        <w:rPr>
          <w:rFonts w:hint="eastAsia"/>
        </w:rPr>
        <w:t>усьому</w:t>
      </w:r>
      <w:r>
        <w:t></w:t>
      </w:r>
      <w:r>
        <w:rPr>
          <w:rFonts w:hint="eastAsia"/>
        </w:rPr>
        <w:t>різноманітті</w:t>
      </w:r>
      <w:r>
        <w:t></w:t>
      </w:r>
      <w:r>
        <w:rPr>
          <w:rFonts w:hint="eastAsia"/>
        </w:rPr>
        <w:t>трактувань</w:t>
      </w:r>
      <w:r>
        <w:t></w:t>
      </w:r>
      <w:r>
        <w:rPr>
          <w:rFonts w:hint="eastAsia"/>
        </w:rPr>
        <w:t>неможливо</w:t>
      </w:r>
      <w:r>
        <w:t></w:t>
      </w:r>
      <w:r>
        <w:rPr>
          <w:rFonts w:hint="eastAsia"/>
        </w:rPr>
        <w:t>абсолютно</w:t>
      </w:r>
      <w:r>
        <w:t></w:t>
      </w:r>
      <w:r>
        <w:rPr>
          <w:rFonts w:hint="eastAsia"/>
        </w:rPr>
        <w:t>і</w:t>
      </w:r>
    </w:p>
    <w:p w:rsidR="00AA3500" w:rsidRDefault="00AA3500" w:rsidP="00AA3500">
      <w:r>
        <w:rPr>
          <w:rFonts w:hint="eastAsia"/>
        </w:rPr>
        <w:t>повністю</w:t>
      </w:r>
      <w:r>
        <w:t></w:t>
      </w:r>
      <w:r>
        <w:rPr>
          <w:rFonts w:hint="eastAsia"/>
        </w:rPr>
        <w:t>описати</w:t>
      </w:r>
      <w:r>
        <w:t></w:t>
      </w:r>
      <w:r>
        <w:rPr>
          <w:rFonts w:hint="eastAsia"/>
        </w:rPr>
        <w:t>і</w:t>
      </w:r>
      <w:r>
        <w:t></w:t>
      </w:r>
      <w:r>
        <w:rPr>
          <w:rFonts w:hint="eastAsia"/>
        </w:rPr>
        <w:t>передати</w:t>
      </w:r>
      <w:r>
        <w:t></w:t>
      </w:r>
      <w:r>
        <w:rPr>
          <w:rFonts w:hint="eastAsia"/>
        </w:rPr>
        <w:t>зміст</w:t>
      </w:r>
      <w:r>
        <w:t></w:t>
      </w:r>
      <w:r>
        <w:rPr>
          <w:rFonts w:hint="eastAsia"/>
        </w:rPr>
        <w:t>мовних</w:t>
      </w:r>
      <w:r>
        <w:t></w:t>
      </w:r>
      <w:r>
        <w:rPr>
          <w:rFonts w:hint="eastAsia"/>
        </w:rPr>
        <w:t>і</w:t>
      </w:r>
      <w:r>
        <w:t></w:t>
      </w:r>
      <w:r>
        <w:rPr>
          <w:rFonts w:hint="eastAsia"/>
        </w:rPr>
        <w:t>концептуальних</w:t>
      </w:r>
      <w:r>
        <w:t></w:t>
      </w:r>
      <w:r>
        <w:rPr>
          <w:rFonts w:hint="eastAsia"/>
        </w:rPr>
        <w:t>картин</w:t>
      </w:r>
      <w:r>
        <w:t></w:t>
      </w:r>
      <w:r>
        <w:rPr>
          <w:rFonts w:hint="eastAsia"/>
        </w:rPr>
        <w:t>світу</w:t>
      </w:r>
      <w:r>
        <w:t></w:t>
      </w:r>
      <w:r>
        <w:t></w:t>
      </w:r>
      <w:r>
        <w:rPr>
          <w:rFonts w:hint="eastAsia"/>
        </w:rPr>
        <w:t>Поява</w:t>
      </w:r>
      <w:r>
        <w:t></w:t>
      </w:r>
      <w:r>
        <w:rPr>
          <w:rFonts w:hint="eastAsia"/>
        </w:rPr>
        <w:t>і</w:t>
      </w:r>
    </w:p>
    <w:p w:rsidR="00AA3500" w:rsidRDefault="00AA3500" w:rsidP="00AA3500">
      <w:r>
        <w:rPr>
          <w:rFonts w:hint="eastAsia"/>
        </w:rPr>
        <w:t>розвиток</w:t>
      </w:r>
      <w:r>
        <w:t></w:t>
      </w:r>
      <w:r>
        <w:rPr>
          <w:rFonts w:hint="eastAsia"/>
        </w:rPr>
        <w:t>нових</w:t>
      </w:r>
      <w:r>
        <w:t></w:t>
      </w:r>
      <w:r>
        <w:rPr>
          <w:rFonts w:hint="eastAsia"/>
        </w:rPr>
        <w:t>соціальних</w:t>
      </w:r>
      <w:r>
        <w:t></w:t>
      </w:r>
      <w:r>
        <w:rPr>
          <w:rFonts w:hint="eastAsia"/>
        </w:rPr>
        <w:t>та</w:t>
      </w:r>
      <w:r>
        <w:t></w:t>
      </w:r>
      <w:r>
        <w:rPr>
          <w:rFonts w:hint="eastAsia"/>
        </w:rPr>
        <w:t>культурних</w:t>
      </w:r>
      <w:r>
        <w:t></w:t>
      </w:r>
      <w:r>
        <w:rPr>
          <w:rFonts w:hint="eastAsia"/>
        </w:rPr>
        <w:t>тенденцій</w:t>
      </w:r>
      <w:r>
        <w:t></w:t>
      </w:r>
      <w:r>
        <w:rPr>
          <w:rFonts w:hint="eastAsia"/>
        </w:rPr>
        <w:t>відображується</w:t>
      </w:r>
      <w:r>
        <w:t></w:t>
      </w:r>
      <w:r>
        <w:rPr>
          <w:rFonts w:hint="eastAsia"/>
        </w:rPr>
        <w:t>у</w:t>
      </w:r>
      <w:r>
        <w:t></w:t>
      </w:r>
      <w:r>
        <w:rPr>
          <w:rFonts w:hint="eastAsia"/>
        </w:rPr>
        <w:t>змінах</w:t>
      </w:r>
    </w:p>
    <w:p w:rsidR="00AA3500" w:rsidRDefault="00AA3500" w:rsidP="00AA3500">
      <w:r>
        <w:rPr>
          <w:rFonts w:hint="eastAsia"/>
        </w:rPr>
        <w:t>лінгвістичного</w:t>
      </w:r>
      <w:r>
        <w:t></w:t>
      </w:r>
      <w:r>
        <w:rPr>
          <w:rFonts w:hint="eastAsia"/>
        </w:rPr>
        <w:t>ландшафту</w:t>
      </w:r>
      <w:r>
        <w:t></w:t>
      </w:r>
      <w:r>
        <w:t></w:t>
      </w:r>
      <w:r>
        <w:rPr>
          <w:rFonts w:hint="eastAsia"/>
        </w:rPr>
        <w:t>альтераціях</w:t>
      </w:r>
      <w:r>
        <w:t></w:t>
      </w:r>
      <w:r>
        <w:rPr>
          <w:rFonts w:hint="eastAsia"/>
        </w:rPr>
        <w:t>лексико</w:t>
      </w:r>
      <w:r>
        <w:t></w:t>
      </w:r>
      <w:r>
        <w:rPr>
          <w:rFonts w:hint="eastAsia"/>
        </w:rPr>
        <w:t>семантичного</w:t>
      </w:r>
      <w:r>
        <w:t></w:t>
      </w:r>
      <w:r>
        <w:rPr>
          <w:rFonts w:hint="eastAsia"/>
        </w:rPr>
        <w:t>простору</w:t>
      </w:r>
      <w:r>
        <w:t></w:t>
      </w:r>
    </w:p>
    <w:p w:rsidR="00AA3500" w:rsidRDefault="00AA3500" w:rsidP="00AA3500">
      <w:r>
        <w:rPr>
          <w:rFonts w:hint="eastAsia"/>
        </w:rPr>
        <w:t>аксіологічних</w:t>
      </w:r>
      <w:r>
        <w:t></w:t>
      </w:r>
      <w:r>
        <w:rPr>
          <w:rFonts w:hint="eastAsia"/>
        </w:rPr>
        <w:t>зсувах</w:t>
      </w:r>
      <w:r>
        <w:t></w:t>
      </w:r>
      <w:r>
        <w:t></w:t>
      </w:r>
      <w:r>
        <w:rPr>
          <w:rFonts w:hint="eastAsia"/>
        </w:rPr>
        <w:t>когнітивних</w:t>
      </w:r>
      <w:r>
        <w:t></w:t>
      </w:r>
      <w:r>
        <w:rPr>
          <w:rFonts w:hint="eastAsia"/>
        </w:rPr>
        <w:t>модифікаціях</w:t>
      </w:r>
      <w:r>
        <w:t></w:t>
      </w:r>
    </w:p>
    <w:p w:rsidR="00AA3500" w:rsidRDefault="00AA3500" w:rsidP="00AA3500">
      <w:r>
        <w:rPr>
          <w:rFonts w:hint="eastAsia"/>
        </w:rPr>
        <w:t>Релігійна</w:t>
      </w:r>
      <w:r>
        <w:t></w:t>
      </w:r>
      <w:r>
        <w:rPr>
          <w:rFonts w:hint="eastAsia"/>
        </w:rPr>
        <w:t>сфера</w:t>
      </w:r>
      <w:r>
        <w:t></w:t>
      </w:r>
      <w:r>
        <w:rPr>
          <w:rFonts w:hint="eastAsia"/>
        </w:rPr>
        <w:t>є</w:t>
      </w:r>
      <w:r>
        <w:t></w:t>
      </w:r>
      <w:r>
        <w:rPr>
          <w:rFonts w:hint="eastAsia"/>
        </w:rPr>
        <w:t>одним</w:t>
      </w:r>
      <w:r>
        <w:t></w:t>
      </w:r>
      <w:r>
        <w:rPr>
          <w:rFonts w:hint="eastAsia"/>
        </w:rPr>
        <w:t>з</w:t>
      </w:r>
      <w:r>
        <w:t></w:t>
      </w:r>
      <w:r>
        <w:rPr>
          <w:rFonts w:hint="eastAsia"/>
        </w:rPr>
        <w:t>ядерних</w:t>
      </w:r>
      <w:r>
        <w:t></w:t>
      </w:r>
      <w:r>
        <w:rPr>
          <w:rFonts w:hint="eastAsia"/>
        </w:rPr>
        <w:t>складників</w:t>
      </w:r>
      <w:r>
        <w:t></w:t>
      </w:r>
      <w:r>
        <w:rPr>
          <w:rFonts w:hint="eastAsia"/>
        </w:rPr>
        <w:t>картин</w:t>
      </w:r>
      <w:r>
        <w:t></w:t>
      </w:r>
      <w:r>
        <w:rPr>
          <w:rFonts w:hint="eastAsia"/>
        </w:rPr>
        <w:t>світу</w:t>
      </w:r>
      <w:r>
        <w:t></w:t>
      </w:r>
      <w:r>
        <w:t></w:t>
      </w:r>
      <w:r>
        <w:rPr>
          <w:rFonts w:hint="eastAsia"/>
        </w:rPr>
        <w:t>оскільки</w:t>
      </w:r>
    </w:p>
    <w:p w:rsidR="00AA3500" w:rsidRDefault="00AA3500" w:rsidP="00AA3500">
      <w:r>
        <w:rPr>
          <w:rFonts w:hint="eastAsia"/>
        </w:rPr>
        <w:t>релігійний</w:t>
      </w:r>
      <w:r>
        <w:t></w:t>
      </w:r>
      <w:r>
        <w:rPr>
          <w:rFonts w:hint="eastAsia"/>
        </w:rPr>
        <w:t>світогляд</w:t>
      </w:r>
      <w:r>
        <w:t></w:t>
      </w:r>
      <w:r>
        <w:t></w:t>
      </w:r>
      <w:r>
        <w:rPr>
          <w:rFonts w:hint="eastAsia"/>
        </w:rPr>
        <w:t>разом</w:t>
      </w:r>
      <w:r>
        <w:t></w:t>
      </w:r>
      <w:r>
        <w:rPr>
          <w:rFonts w:hint="eastAsia"/>
        </w:rPr>
        <w:t>з</w:t>
      </w:r>
      <w:r>
        <w:t></w:t>
      </w:r>
      <w:r>
        <w:rPr>
          <w:rFonts w:hint="eastAsia"/>
        </w:rPr>
        <w:t>міфологічним</w:t>
      </w:r>
      <w:r>
        <w:t></w:t>
      </w:r>
      <w:r>
        <w:t></w:t>
      </w:r>
      <w:r>
        <w:rPr>
          <w:rFonts w:hint="eastAsia"/>
        </w:rPr>
        <w:t>науковим</w:t>
      </w:r>
      <w:r>
        <w:t></w:t>
      </w:r>
      <w:r>
        <w:rPr>
          <w:rFonts w:hint="eastAsia"/>
        </w:rPr>
        <w:t>і</w:t>
      </w:r>
      <w:r>
        <w:t></w:t>
      </w:r>
      <w:r>
        <w:rPr>
          <w:rFonts w:hint="eastAsia"/>
        </w:rPr>
        <w:t>символічним</w:t>
      </w:r>
      <w:r>
        <w:t></w:t>
      </w:r>
      <w:r>
        <w:t></w:t>
      </w:r>
      <w:r>
        <w:rPr>
          <w:rFonts w:hint="eastAsia"/>
        </w:rPr>
        <w:t>складають</w:t>
      </w:r>
    </w:p>
    <w:p w:rsidR="00AA3500" w:rsidRDefault="00AA3500" w:rsidP="00AA3500">
      <w:r>
        <w:rPr>
          <w:rFonts w:hint="eastAsia"/>
        </w:rPr>
        <w:t>антропологічну</w:t>
      </w:r>
      <w:r>
        <w:t></w:t>
      </w:r>
      <w:r>
        <w:rPr>
          <w:rFonts w:hint="eastAsia"/>
        </w:rPr>
        <w:t>світоглядну</w:t>
      </w:r>
      <w:r>
        <w:t></w:t>
      </w:r>
      <w:r>
        <w:rPr>
          <w:rFonts w:hint="eastAsia"/>
        </w:rPr>
        <w:t>матрицю</w:t>
      </w:r>
      <w:r>
        <w:t></w:t>
      </w:r>
      <w:r>
        <w:rPr>
          <w:rFonts w:hint="eastAsia"/>
        </w:rPr>
        <w:t>сучасної</w:t>
      </w:r>
      <w:r>
        <w:t></w:t>
      </w:r>
      <w:r>
        <w:rPr>
          <w:rFonts w:hint="eastAsia"/>
        </w:rPr>
        <w:t>людини</w:t>
      </w:r>
      <w:r>
        <w:t></w:t>
      </w:r>
      <w:r>
        <w:t></w:t>
      </w:r>
      <w:r>
        <w:t></w:t>
      </w:r>
      <w:r>
        <w:t></w:t>
      </w:r>
      <w:r>
        <w:t></w:t>
      </w:r>
      <w:r>
        <w:t></w:t>
      </w:r>
      <w:r>
        <w:t></w:t>
      </w:r>
      <w:r>
        <w:t></w:t>
      </w:r>
      <w:r>
        <w:t></w:t>
      </w:r>
      <w:r>
        <w:t></w:t>
      </w:r>
      <w:r>
        <w:t></w:t>
      </w:r>
      <w:r>
        <w:t></w:t>
      </w:r>
      <w:r>
        <w:t></w:t>
      </w:r>
    </w:p>
    <w:p w:rsidR="00AA3500" w:rsidRDefault="00AA3500" w:rsidP="00AA3500">
      <w:r>
        <w:rPr>
          <w:rFonts w:hint="eastAsia"/>
        </w:rPr>
        <w:t>Одиницею</w:t>
      </w:r>
      <w:r>
        <w:t></w:t>
      </w:r>
      <w:r>
        <w:rPr>
          <w:rFonts w:hint="eastAsia"/>
        </w:rPr>
        <w:t>дослідження</w:t>
      </w:r>
      <w:r>
        <w:t></w:t>
      </w:r>
      <w:r>
        <w:rPr>
          <w:rFonts w:hint="eastAsia"/>
        </w:rPr>
        <w:t>релігійної</w:t>
      </w:r>
      <w:r>
        <w:t></w:t>
      </w:r>
      <w:r>
        <w:rPr>
          <w:rFonts w:hint="eastAsia"/>
        </w:rPr>
        <w:t>сфери</w:t>
      </w:r>
      <w:r>
        <w:t></w:t>
      </w:r>
      <w:r>
        <w:rPr>
          <w:rFonts w:hint="eastAsia"/>
        </w:rPr>
        <w:t>у</w:t>
      </w:r>
      <w:r>
        <w:t></w:t>
      </w:r>
      <w:r>
        <w:rPr>
          <w:rFonts w:hint="eastAsia"/>
        </w:rPr>
        <w:t>роботі</w:t>
      </w:r>
      <w:r>
        <w:t></w:t>
      </w:r>
      <w:r>
        <w:rPr>
          <w:rFonts w:hint="eastAsia"/>
        </w:rPr>
        <w:t>було</w:t>
      </w:r>
      <w:r>
        <w:t></w:t>
      </w:r>
      <w:r>
        <w:rPr>
          <w:rFonts w:hint="eastAsia"/>
        </w:rPr>
        <w:t>обрано</w:t>
      </w:r>
      <w:r>
        <w:t></w:t>
      </w:r>
      <w:r>
        <w:rPr>
          <w:rFonts w:hint="eastAsia"/>
        </w:rPr>
        <w:t>релігійний</w:t>
      </w:r>
    </w:p>
    <w:p w:rsidR="00AA3500" w:rsidRDefault="00AA3500" w:rsidP="00AA3500">
      <w:r>
        <w:rPr>
          <w:rFonts w:hint="eastAsia"/>
        </w:rPr>
        <w:t>концепт</w:t>
      </w:r>
      <w:r>
        <w:t></w:t>
      </w:r>
      <w:r>
        <w:rPr>
          <w:rFonts w:hint="eastAsia"/>
        </w:rPr>
        <w:t>–</w:t>
      </w:r>
      <w:r>
        <w:t></w:t>
      </w:r>
      <w:r>
        <w:rPr>
          <w:rFonts w:hint="eastAsia"/>
        </w:rPr>
        <w:t>ментальне</w:t>
      </w:r>
      <w:r>
        <w:t></w:t>
      </w:r>
      <w:r>
        <w:rPr>
          <w:rFonts w:hint="eastAsia"/>
        </w:rPr>
        <w:t>утворення</w:t>
      </w:r>
      <w:r>
        <w:t></w:t>
      </w:r>
      <w:r>
        <w:t></w:t>
      </w:r>
      <w:r>
        <w:rPr>
          <w:rFonts w:hint="eastAsia"/>
        </w:rPr>
        <w:t>яке</w:t>
      </w:r>
      <w:r>
        <w:t></w:t>
      </w:r>
      <w:r>
        <w:rPr>
          <w:rFonts w:hint="eastAsia"/>
        </w:rPr>
        <w:t>містить</w:t>
      </w:r>
      <w:r>
        <w:t></w:t>
      </w:r>
      <w:r>
        <w:rPr>
          <w:rFonts w:hint="eastAsia"/>
        </w:rPr>
        <w:t>інформацію</w:t>
      </w:r>
      <w:r>
        <w:t></w:t>
      </w:r>
      <w:r>
        <w:t></w:t>
      </w:r>
      <w:r>
        <w:rPr>
          <w:rFonts w:hint="eastAsia"/>
        </w:rPr>
        <w:t>що</w:t>
      </w:r>
      <w:r>
        <w:t></w:t>
      </w:r>
      <w:r>
        <w:rPr>
          <w:rFonts w:hint="eastAsia"/>
        </w:rPr>
        <w:t>прямо</w:t>
      </w:r>
      <w:r>
        <w:t></w:t>
      </w:r>
      <w:r>
        <w:rPr>
          <w:rFonts w:hint="eastAsia"/>
        </w:rPr>
        <w:t>чи</w:t>
      </w:r>
    </w:p>
    <w:p w:rsidR="00AA3500" w:rsidRDefault="00AA3500" w:rsidP="00AA3500">
      <w:r>
        <w:rPr>
          <w:rFonts w:hint="eastAsia"/>
        </w:rPr>
        <w:t>опосередковано</w:t>
      </w:r>
      <w:r>
        <w:t></w:t>
      </w:r>
      <w:r>
        <w:rPr>
          <w:rFonts w:hint="eastAsia"/>
        </w:rPr>
        <w:t>пов’язана</w:t>
      </w:r>
      <w:r>
        <w:t></w:t>
      </w:r>
      <w:r>
        <w:rPr>
          <w:rFonts w:hint="eastAsia"/>
        </w:rPr>
        <w:t>з</w:t>
      </w:r>
      <w:r>
        <w:t></w:t>
      </w:r>
      <w:r>
        <w:rPr>
          <w:rFonts w:hint="eastAsia"/>
        </w:rPr>
        <w:t>релігіями</w:t>
      </w:r>
      <w:r>
        <w:t></w:t>
      </w:r>
      <w:r>
        <w:t></w:t>
      </w:r>
      <w:r>
        <w:rPr>
          <w:rFonts w:hint="eastAsia"/>
        </w:rPr>
        <w:t>релігійними</w:t>
      </w:r>
      <w:r>
        <w:t></w:t>
      </w:r>
      <w:r>
        <w:rPr>
          <w:rFonts w:hint="eastAsia"/>
        </w:rPr>
        <w:t>вченнями</w:t>
      </w:r>
      <w:r>
        <w:t></w:t>
      </w:r>
      <w:r>
        <w:t></w:t>
      </w:r>
      <w:r>
        <w:rPr>
          <w:rFonts w:hint="eastAsia"/>
        </w:rPr>
        <w:t>послідовниками</w:t>
      </w:r>
      <w:r>
        <w:t></w:t>
      </w:r>
      <w:r>
        <w:rPr>
          <w:rFonts w:hint="eastAsia"/>
        </w:rPr>
        <w:t>та</w:t>
      </w:r>
    </w:p>
    <w:p w:rsidR="00AA3500" w:rsidRDefault="00AA3500" w:rsidP="00AA3500">
      <w:r>
        <w:rPr>
          <w:rFonts w:hint="eastAsia"/>
        </w:rPr>
        <w:t>критиками</w:t>
      </w:r>
      <w:r>
        <w:t></w:t>
      </w:r>
      <w:r>
        <w:rPr>
          <w:rFonts w:hint="eastAsia"/>
        </w:rPr>
        <w:t>цих</w:t>
      </w:r>
      <w:r>
        <w:t></w:t>
      </w:r>
      <w:r>
        <w:rPr>
          <w:rFonts w:hint="eastAsia"/>
        </w:rPr>
        <w:t>вчень</w:t>
      </w:r>
      <w:r>
        <w:t></w:t>
      </w:r>
      <w:r>
        <w:t></w:t>
      </w:r>
      <w:r>
        <w:rPr>
          <w:rFonts w:hint="eastAsia"/>
        </w:rPr>
        <w:t>релігійним</w:t>
      </w:r>
      <w:r>
        <w:t></w:t>
      </w:r>
      <w:r>
        <w:rPr>
          <w:rFonts w:hint="eastAsia"/>
        </w:rPr>
        <w:t>предметним</w:t>
      </w:r>
      <w:r>
        <w:t></w:t>
      </w:r>
      <w:r>
        <w:rPr>
          <w:rFonts w:hint="eastAsia"/>
        </w:rPr>
        <w:t>рядом</w:t>
      </w:r>
      <w:r>
        <w:t></w:t>
      </w:r>
      <w:r>
        <w:t></w:t>
      </w:r>
      <w:r>
        <w:rPr>
          <w:rFonts w:hint="eastAsia"/>
        </w:rPr>
        <w:t>аксіологічними</w:t>
      </w:r>
      <w:r>
        <w:t></w:t>
      </w:r>
    </w:p>
    <w:p w:rsidR="00AA3500" w:rsidRDefault="00AA3500" w:rsidP="00AA3500">
      <w:r>
        <w:rPr>
          <w:rFonts w:hint="eastAsia"/>
        </w:rPr>
        <w:t>культурологічними</w:t>
      </w:r>
      <w:r>
        <w:t></w:t>
      </w:r>
      <w:r>
        <w:t></w:t>
      </w:r>
      <w:r>
        <w:rPr>
          <w:rFonts w:hint="eastAsia"/>
        </w:rPr>
        <w:t>історичними</w:t>
      </w:r>
      <w:r>
        <w:t></w:t>
      </w:r>
      <w:r>
        <w:t></w:t>
      </w:r>
      <w:r>
        <w:rPr>
          <w:rFonts w:hint="eastAsia"/>
        </w:rPr>
        <w:t>географічними</w:t>
      </w:r>
      <w:r>
        <w:t></w:t>
      </w:r>
      <w:r>
        <w:rPr>
          <w:rFonts w:hint="eastAsia"/>
        </w:rPr>
        <w:t>характеристиками</w:t>
      </w:r>
      <w:r>
        <w:t></w:t>
      </w:r>
      <w:r>
        <w:rPr>
          <w:rFonts w:hint="eastAsia"/>
        </w:rPr>
        <w:t>релігій</w:t>
      </w:r>
      <w:r>
        <w:t></w:t>
      </w:r>
    </w:p>
    <w:p w:rsidR="00AA3500" w:rsidRDefault="00AA3500" w:rsidP="00AA3500">
      <w:r>
        <w:rPr>
          <w:rFonts w:hint="eastAsia"/>
        </w:rPr>
        <w:t>Релігійний</w:t>
      </w:r>
      <w:r>
        <w:t></w:t>
      </w:r>
      <w:r>
        <w:rPr>
          <w:rFonts w:hint="eastAsia"/>
        </w:rPr>
        <w:t>концепт</w:t>
      </w:r>
      <w:r>
        <w:t></w:t>
      </w:r>
      <w:r>
        <w:rPr>
          <w:rFonts w:hint="eastAsia"/>
        </w:rPr>
        <w:t>є</w:t>
      </w:r>
      <w:r>
        <w:t></w:t>
      </w:r>
      <w:r>
        <w:rPr>
          <w:rFonts w:hint="eastAsia"/>
        </w:rPr>
        <w:t>результатом</w:t>
      </w:r>
      <w:r>
        <w:t></w:t>
      </w:r>
      <w:r>
        <w:rPr>
          <w:rFonts w:hint="eastAsia"/>
        </w:rPr>
        <w:t>синтезу</w:t>
      </w:r>
      <w:r>
        <w:t></w:t>
      </w:r>
      <w:r>
        <w:rPr>
          <w:rFonts w:hint="eastAsia"/>
        </w:rPr>
        <w:t>власного</w:t>
      </w:r>
      <w:r>
        <w:t></w:t>
      </w:r>
      <w:r>
        <w:rPr>
          <w:rFonts w:hint="eastAsia"/>
        </w:rPr>
        <w:t>досвіду</w:t>
      </w:r>
      <w:r>
        <w:t></w:t>
      </w:r>
      <w:r>
        <w:rPr>
          <w:rFonts w:hint="eastAsia"/>
        </w:rPr>
        <w:t>особистості</w:t>
      </w:r>
      <w:r>
        <w:t></w:t>
      </w:r>
      <w:r>
        <w:rPr>
          <w:rFonts w:hint="eastAsia"/>
        </w:rPr>
        <w:t>із</w:t>
      </w:r>
    </w:p>
    <w:p w:rsidR="00AA3500" w:rsidRDefault="00AA3500" w:rsidP="00AA3500">
      <w:r>
        <w:rPr>
          <w:rFonts w:hint="eastAsia"/>
        </w:rPr>
        <w:t>загальним</w:t>
      </w:r>
      <w:r>
        <w:t></w:t>
      </w:r>
      <w:r>
        <w:rPr>
          <w:rFonts w:hint="eastAsia"/>
        </w:rPr>
        <w:t>культурним</w:t>
      </w:r>
      <w:r>
        <w:t></w:t>
      </w:r>
      <w:r>
        <w:t></w:t>
      </w:r>
      <w:r>
        <w:rPr>
          <w:rFonts w:hint="eastAsia"/>
        </w:rPr>
        <w:t>соціальним</w:t>
      </w:r>
      <w:r>
        <w:t></w:t>
      </w:r>
      <w:r>
        <w:rPr>
          <w:rFonts w:hint="eastAsia"/>
        </w:rPr>
        <w:t>досвідом</w:t>
      </w:r>
      <w:r>
        <w:t></w:t>
      </w:r>
      <w:r>
        <w:rPr>
          <w:rFonts w:hint="eastAsia"/>
        </w:rPr>
        <w:t>суспільства</w:t>
      </w:r>
      <w:r>
        <w:t></w:t>
      </w:r>
      <w:r>
        <w:t></w:t>
      </w:r>
      <w:r>
        <w:rPr>
          <w:rFonts w:hint="eastAsia"/>
        </w:rPr>
        <w:t>і</w:t>
      </w:r>
      <w:r>
        <w:t></w:t>
      </w:r>
      <w:r>
        <w:rPr>
          <w:rFonts w:hint="eastAsia"/>
        </w:rPr>
        <w:t>є</w:t>
      </w:r>
      <w:r>
        <w:t></w:t>
      </w:r>
      <w:r>
        <w:rPr>
          <w:rFonts w:hint="eastAsia"/>
        </w:rPr>
        <w:t>неодміною</w:t>
      </w:r>
      <w:r>
        <w:t></w:t>
      </w:r>
      <w:r>
        <w:rPr>
          <w:rFonts w:hint="eastAsia"/>
        </w:rPr>
        <w:t>складовою</w:t>
      </w:r>
    </w:p>
    <w:p w:rsidR="00AA3500" w:rsidRDefault="00AA3500" w:rsidP="00AA3500">
      <w:r>
        <w:rPr>
          <w:rFonts w:hint="eastAsia"/>
        </w:rPr>
        <w:t>концептосфери</w:t>
      </w:r>
      <w:r>
        <w:t></w:t>
      </w:r>
    </w:p>
    <w:p w:rsidR="00AA3500" w:rsidRDefault="00AA3500" w:rsidP="00AA3500">
      <w:r>
        <w:rPr>
          <w:rFonts w:hint="eastAsia"/>
        </w:rPr>
        <w:t>У</w:t>
      </w:r>
      <w:r>
        <w:t></w:t>
      </w:r>
      <w:r>
        <w:rPr>
          <w:rFonts w:hint="eastAsia"/>
        </w:rPr>
        <w:t>роботі</w:t>
      </w:r>
      <w:r>
        <w:t></w:t>
      </w:r>
      <w:r>
        <w:rPr>
          <w:rFonts w:hint="eastAsia"/>
        </w:rPr>
        <w:t>розроблено</w:t>
      </w:r>
      <w:r>
        <w:t></w:t>
      </w:r>
      <w:r>
        <w:rPr>
          <w:rFonts w:hint="eastAsia"/>
        </w:rPr>
        <w:t>і</w:t>
      </w:r>
      <w:r>
        <w:t></w:t>
      </w:r>
      <w:r>
        <w:rPr>
          <w:rFonts w:hint="eastAsia"/>
        </w:rPr>
        <w:t>представлено</w:t>
      </w:r>
      <w:r>
        <w:t></w:t>
      </w:r>
      <w:r>
        <w:rPr>
          <w:rFonts w:hint="eastAsia"/>
        </w:rPr>
        <w:t>типологічну</w:t>
      </w:r>
      <w:r>
        <w:t></w:t>
      </w:r>
      <w:r>
        <w:rPr>
          <w:rFonts w:hint="eastAsia"/>
        </w:rPr>
        <w:t>класифікаіцію</w:t>
      </w:r>
      <w:r>
        <w:t></w:t>
      </w:r>
      <w:r>
        <w:t></w:t>
      </w:r>
    </w:p>
    <w:p w:rsidR="00AA3500" w:rsidRDefault="00AA3500" w:rsidP="00AA3500">
      <w:r>
        <w:rPr>
          <w:rFonts w:hint="eastAsia"/>
        </w:rPr>
        <w:t>загальнорелігійних</w:t>
      </w:r>
      <w:r>
        <w:t></w:t>
      </w:r>
      <w:r>
        <w:rPr>
          <w:rFonts w:hint="eastAsia"/>
        </w:rPr>
        <w:t>концептів</w:t>
      </w:r>
      <w:r>
        <w:t></w:t>
      </w:r>
      <w:r>
        <w:t></w:t>
      </w:r>
      <w:r>
        <w:rPr>
          <w:rFonts w:hint="eastAsia"/>
        </w:rPr>
        <w:t>що</w:t>
      </w:r>
      <w:r>
        <w:t></w:t>
      </w:r>
      <w:r>
        <w:rPr>
          <w:rFonts w:hint="eastAsia"/>
        </w:rPr>
        <w:t>включає</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A3500" w:rsidRDefault="00AA3500" w:rsidP="00AA350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A3500" w:rsidRDefault="00AA3500" w:rsidP="00AA350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які</w:t>
      </w:r>
      <w:r>
        <w:t></w:t>
      </w:r>
      <w:r>
        <w:rPr>
          <w:rFonts w:hint="eastAsia"/>
        </w:rPr>
        <w:t>виступають</w:t>
      </w:r>
      <w:r>
        <w:t></w:t>
      </w:r>
      <w:r>
        <w:rPr>
          <w:rFonts w:hint="eastAsia"/>
        </w:rPr>
        <w:t>доменами</w:t>
      </w:r>
      <w:r>
        <w:t></w:t>
      </w:r>
      <w:r>
        <w:rPr>
          <w:rFonts w:hint="eastAsia"/>
        </w:rPr>
        <w:t>для</w:t>
      </w:r>
    </w:p>
    <w:p w:rsidR="00AA3500" w:rsidRDefault="00AA3500" w:rsidP="00AA3500">
      <w:r>
        <w:rPr>
          <w:rFonts w:hint="eastAsia"/>
        </w:rPr>
        <w:t>релігійних</w:t>
      </w:r>
      <w:r>
        <w:t></w:t>
      </w:r>
      <w:r>
        <w:rPr>
          <w:rFonts w:hint="eastAsia"/>
        </w:rPr>
        <w:t>концептів</w:t>
      </w:r>
      <w:r>
        <w:t></w:t>
      </w:r>
      <w:r>
        <w:rPr>
          <w:rFonts w:hint="eastAsia"/>
        </w:rPr>
        <w:t>та</w:t>
      </w:r>
      <w:r>
        <w:t></w:t>
      </w:r>
      <w:r>
        <w:rPr>
          <w:rFonts w:hint="eastAsia"/>
        </w:rPr>
        <w:t>їх</w:t>
      </w:r>
      <w:r>
        <w:t></w:t>
      </w:r>
      <w:r>
        <w:rPr>
          <w:rFonts w:hint="eastAsia"/>
        </w:rPr>
        <w:t>ментальних</w:t>
      </w:r>
      <w:r>
        <w:t></w:t>
      </w:r>
      <w:r>
        <w:rPr>
          <w:rFonts w:hint="eastAsia"/>
        </w:rPr>
        <w:t>форм</w:t>
      </w:r>
      <w:r>
        <w:t></w:t>
      </w:r>
      <w:r>
        <w:rPr>
          <w:rFonts w:hint="eastAsia"/>
        </w:rPr>
        <w:t>–</w:t>
      </w:r>
      <w:r>
        <w:t></w:t>
      </w:r>
      <w:r>
        <w:rPr>
          <w:rFonts w:hint="eastAsia"/>
        </w:rPr>
        <w:t>фреймів</w:t>
      </w:r>
      <w:r>
        <w:t></w:t>
      </w:r>
      <w:r>
        <w:t></w:t>
      </w:r>
      <w:r>
        <w:rPr>
          <w:rFonts w:hint="eastAsia"/>
        </w:rPr>
        <w:t>уявлень</w:t>
      </w:r>
      <w:r>
        <w:t></w:t>
      </w:r>
      <w:r>
        <w:t></w:t>
      </w:r>
      <w:r>
        <w:rPr>
          <w:rFonts w:hint="eastAsia"/>
        </w:rPr>
        <w:t>сценаріїв</w:t>
      </w:r>
      <w:r>
        <w:t></w:t>
      </w:r>
    </w:p>
    <w:p w:rsidR="00AA3500" w:rsidRDefault="00AA3500" w:rsidP="00AA3500">
      <w:r>
        <w:rPr>
          <w:rFonts w:hint="eastAsia"/>
        </w:rPr>
        <w:t>гештальтів</w:t>
      </w:r>
      <w:r>
        <w:t></w:t>
      </w:r>
      <w:r>
        <w:t></w:t>
      </w:r>
      <w:r>
        <w:rPr>
          <w:rFonts w:hint="eastAsia"/>
        </w:rPr>
        <w:t>Виділені</w:t>
      </w:r>
      <w:r>
        <w:t></w:t>
      </w:r>
      <w:r>
        <w:rPr>
          <w:rFonts w:hint="eastAsia"/>
        </w:rPr>
        <w:t>концепти</w:t>
      </w:r>
      <w:r>
        <w:t></w:t>
      </w:r>
      <w:r>
        <w:rPr>
          <w:rFonts w:hint="eastAsia"/>
        </w:rPr>
        <w:t>було</w:t>
      </w:r>
      <w:r>
        <w:t></w:t>
      </w:r>
      <w:r>
        <w:rPr>
          <w:rFonts w:hint="eastAsia"/>
        </w:rPr>
        <w:t>скомпоновано</w:t>
      </w:r>
      <w:r>
        <w:t></w:t>
      </w:r>
      <w:r>
        <w:rPr>
          <w:rFonts w:hint="eastAsia"/>
        </w:rPr>
        <w:t>у</w:t>
      </w:r>
      <w:r>
        <w:t></w:t>
      </w:r>
      <w:r>
        <w:rPr>
          <w:rFonts w:hint="eastAsia"/>
        </w:rPr>
        <w:t>три</w:t>
      </w:r>
      <w:r>
        <w:t></w:t>
      </w:r>
      <w:r>
        <w:rPr>
          <w:rFonts w:hint="eastAsia"/>
        </w:rPr>
        <w:t>групи</w:t>
      </w:r>
      <w:r>
        <w:t></w:t>
      </w:r>
      <w:r>
        <w:rPr>
          <w:rFonts w:hint="eastAsia"/>
        </w:rPr>
        <w:t>за</w:t>
      </w:r>
      <w:r>
        <w:t></w:t>
      </w:r>
      <w:r>
        <w:rPr>
          <w:rFonts w:hint="eastAsia"/>
        </w:rPr>
        <w:t>семантичною</w:t>
      </w:r>
    </w:p>
    <w:p w:rsidR="00AA3500" w:rsidRDefault="00AA3500" w:rsidP="00AA3500">
      <w:r>
        <w:rPr>
          <w:rFonts w:hint="eastAsia"/>
        </w:rPr>
        <w:t>ознакою</w:t>
      </w:r>
      <w:r>
        <w:t></w:t>
      </w:r>
      <w:r>
        <w:t></w:t>
      </w:r>
      <w:r>
        <w:rPr>
          <w:rFonts w:hint="eastAsia"/>
        </w:rPr>
        <w:t>ідеологічні</w:t>
      </w:r>
      <w:r>
        <w:t></w:t>
      </w:r>
      <w:r>
        <w:t></w:t>
      </w:r>
      <w:r>
        <w:rPr>
          <w:rFonts w:hint="eastAsia"/>
        </w:rPr>
        <w:t>сутнісні</w:t>
      </w:r>
      <w:r>
        <w:t></w:t>
      </w:r>
      <w:r>
        <w:rPr>
          <w:rFonts w:hint="eastAsia"/>
        </w:rPr>
        <w:t>та</w:t>
      </w:r>
      <w:r>
        <w:t></w:t>
      </w:r>
      <w:r>
        <w:rPr>
          <w:rFonts w:hint="eastAsia"/>
        </w:rPr>
        <w:t>матеріально</w:t>
      </w:r>
      <w:r>
        <w:t></w:t>
      </w:r>
      <w:r>
        <w:rPr>
          <w:rFonts w:hint="eastAsia"/>
        </w:rPr>
        <w:t>пердметні</w:t>
      </w:r>
      <w:r>
        <w:t></w:t>
      </w:r>
      <w:r>
        <w:rPr>
          <w:rFonts w:hint="eastAsia"/>
        </w:rPr>
        <w:t>загальнорелігійні</w:t>
      </w:r>
    </w:p>
    <w:p w:rsidR="00AA3500" w:rsidRDefault="00AA3500" w:rsidP="00AA3500">
      <w:r>
        <w:rPr>
          <w:rFonts w:hint="eastAsia"/>
        </w:rPr>
        <w:t>концепти</w:t>
      </w:r>
      <w:r>
        <w:t></w:t>
      </w:r>
    </w:p>
    <w:p w:rsidR="00AA3500" w:rsidRDefault="00AA3500" w:rsidP="00AA3500">
      <w:r>
        <w:t></w:t>
      </w:r>
      <w:r>
        <w:t></w:t>
      </w:r>
      <w:r>
        <w:t></w:t>
      </w:r>
    </w:p>
    <w:p w:rsidR="00AA3500" w:rsidRDefault="00AA3500" w:rsidP="00AA3500">
      <w:r>
        <w:t></w:t>
      </w:r>
      <w:r>
        <w:rPr>
          <w:rFonts w:hint="eastAsia"/>
        </w:rPr>
        <w:t>Основним</w:t>
      </w:r>
      <w:r>
        <w:t></w:t>
      </w:r>
      <w:r>
        <w:rPr>
          <w:rFonts w:hint="eastAsia"/>
        </w:rPr>
        <w:t>простором</w:t>
      </w:r>
      <w:r>
        <w:t></w:t>
      </w:r>
      <w:r>
        <w:rPr>
          <w:rFonts w:hint="eastAsia"/>
        </w:rPr>
        <w:t>відображення</w:t>
      </w:r>
      <w:r>
        <w:t></w:t>
      </w:r>
      <w:r>
        <w:rPr>
          <w:rFonts w:hint="eastAsia"/>
        </w:rPr>
        <w:t>релігійних</w:t>
      </w:r>
      <w:r>
        <w:t></w:t>
      </w:r>
      <w:r>
        <w:rPr>
          <w:rFonts w:hint="eastAsia"/>
        </w:rPr>
        <w:t>концептів</w:t>
      </w:r>
      <w:r>
        <w:t></w:t>
      </w:r>
      <w:r>
        <w:rPr>
          <w:rFonts w:hint="eastAsia"/>
        </w:rPr>
        <w:t>є</w:t>
      </w:r>
      <w:r>
        <w:t></w:t>
      </w:r>
      <w:r>
        <w:rPr>
          <w:rFonts w:hint="eastAsia"/>
        </w:rPr>
        <w:t>релігійна</w:t>
      </w:r>
    </w:p>
    <w:p w:rsidR="00AA3500" w:rsidRDefault="00AA3500" w:rsidP="00AA3500">
      <w:r>
        <w:rPr>
          <w:rFonts w:hint="eastAsia"/>
        </w:rPr>
        <w:t>комунікація</w:t>
      </w:r>
      <w:r>
        <w:t></w:t>
      </w:r>
      <w:r>
        <w:t></w:t>
      </w:r>
      <w:r>
        <w:rPr>
          <w:rFonts w:hint="eastAsia"/>
        </w:rPr>
        <w:t>що</w:t>
      </w:r>
      <w:r>
        <w:t></w:t>
      </w:r>
      <w:r>
        <w:rPr>
          <w:rFonts w:hint="eastAsia"/>
        </w:rPr>
        <w:t>має</w:t>
      </w:r>
      <w:r>
        <w:t></w:t>
      </w:r>
      <w:r>
        <w:rPr>
          <w:rFonts w:hint="eastAsia"/>
        </w:rPr>
        <w:t>за</w:t>
      </w:r>
      <w:r>
        <w:t></w:t>
      </w:r>
      <w:r>
        <w:rPr>
          <w:rFonts w:hint="eastAsia"/>
        </w:rPr>
        <w:t>основну</w:t>
      </w:r>
      <w:r>
        <w:t></w:t>
      </w:r>
      <w:r>
        <w:rPr>
          <w:rFonts w:hint="eastAsia"/>
        </w:rPr>
        <w:t>мету</w:t>
      </w:r>
      <w:r>
        <w:t></w:t>
      </w:r>
      <w:r>
        <w:rPr>
          <w:rFonts w:hint="eastAsia"/>
        </w:rPr>
        <w:t>встановлення</w:t>
      </w:r>
      <w:r>
        <w:t></w:t>
      </w:r>
      <w:r>
        <w:rPr>
          <w:rFonts w:hint="eastAsia"/>
        </w:rPr>
        <w:t>зв’язку</w:t>
      </w:r>
      <w:r>
        <w:t></w:t>
      </w:r>
      <w:r>
        <w:rPr>
          <w:rFonts w:hint="eastAsia"/>
        </w:rPr>
        <w:t>між</w:t>
      </w:r>
      <w:r>
        <w:t></w:t>
      </w:r>
      <w:r>
        <w:rPr>
          <w:rFonts w:hint="eastAsia"/>
        </w:rPr>
        <w:t>людиною</w:t>
      </w:r>
      <w:r>
        <w:t></w:t>
      </w:r>
      <w:r>
        <w:rPr>
          <w:rFonts w:hint="eastAsia"/>
        </w:rPr>
        <w:t>і</w:t>
      </w:r>
      <w:r>
        <w:t></w:t>
      </w:r>
      <w:r>
        <w:rPr>
          <w:rFonts w:hint="eastAsia"/>
        </w:rPr>
        <w:t>Богом</w:t>
      </w:r>
      <w:r>
        <w:t></w:t>
      </w:r>
      <w:r>
        <w:rPr>
          <w:rFonts w:hint="eastAsia"/>
        </w:rPr>
        <w:t>та</w:t>
      </w:r>
    </w:p>
    <w:p w:rsidR="00AA3500" w:rsidRDefault="00AA3500" w:rsidP="00AA3500">
      <w:r>
        <w:rPr>
          <w:rFonts w:hint="eastAsia"/>
        </w:rPr>
        <w:t>реалізується</w:t>
      </w:r>
      <w:r>
        <w:t></w:t>
      </w:r>
      <w:r>
        <w:rPr>
          <w:rFonts w:hint="eastAsia"/>
        </w:rPr>
        <w:t>у</w:t>
      </w:r>
      <w:r>
        <w:t></w:t>
      </w:r>
      <w:r>
        <w:rPr>
          <w:rFonts w:hint="eastAsia"/>
        </w:rPr>
        <w:t>трьох</w:t>
      </w:r>
      <w:r>
        <w:t></w:t>
      </w:r>
      <w:r>
        <w:rPr>
          <w:rFonts w:hint="eastAsia"/>
        </w:rPr>
        <w:t>напрямках</w:t>
      </w:r>
      <w:r>
        <w:t></w:t>
      </w:r>
      <w:r>
        <w:t></w:t>
      </w:r>
      <w:r>
        <w:rPr>
          <w:rFonts w:hint="eastAsia"/>
        </w:rPr>
        <w:t>Бог</w:t>
      </w:r>
      <w:r>
        <w:t></w:t>
      </w:r>
      <w:r>
        <w:rPr>
          <w:rFonts w:hint="eastAsia"/>
        </w:rPr>
        <w:t>–</w:t>
      </w:r>
      <w:r>
        <w:t></w:t>
      </w:r>
      <w:r>
        <w:rPr>
          <w:rFonts w:hint="eastAsia"/>
        </w:rPr>
        <w:t>людина</w:t>
      </w:r>
      <w:r>
        <w:t></w:t>
      </w:r>
      <w:r>
        <w:t></w:t>
      </w:r>
      <w:r>
        <w:rPr>
          <w:rFonts w:hint="eastAsia"/>
        </w:rPr>
        <w:t>людина</w:t>
      </w:r>
      <w:r>
        <w:t></w:t>
      </w:r>
      <w:r>
        <w:rPr>
          <w:rFonts w:hint="eastAsia"/>
        </w:rPr>
        <w:t>–</w:t>
      </w:r>
      <w:r>
        <w:t></w:t>
      </w:r>
      <w:r>
        <w:rPr>
          <w:rFonts w:hint="eastAsia"/>
        </w:rPr>
        <w:t>Бог</w:t>
      </w:r>
      <w:r>
        <w:t></w:t>
      </w:r>
      <w:r>
        <w:rPr>
          <w:rFonts w:hint="eastAsia"/>
        </w:rPr>
        <w:t>і</w:t>
      </w:r>
      <w:r>
        <w:t></w:t>
      </w:r>
      <w:r>
        <w:rPr>
          <w:rFonts w:hint="eastAsia"/>
        </w:rPr>
        <w:t>люди</w:t>
      </w:r>
      <w:r>
        <w:t></w:t>
      </w:r>
      <w:r>
        <w:rPr>
          <w:rFonts w:hint="eastAsia"/>
        </w:rPr>
        <w:t>про</w:t>
      </w:r>
      <w:r>
        <w:t></w:t>
      </w:r>
      <w:r>
        <w:rPr>
          <w:rFonts w:hint="eastAsia"/>
        </w:rPr>
        <w:t>Бога</w:t>
      </w:r>
      <w:r>
        <w:t></w:t>
      </w:r>
    </w:p>
    <w:p w:rsidR="00AA3500" w:rsidRDefault="00AA3500" w:rsidP="00AA3500">
      <w:r>
        <w:rPr>
          <w:rFonts w:hint="eastAsia"/>
        </w:rPr>
        <w:t>Акцентуація</w:t>
      </w:r>
      <w:r>
        <w:t></w:t>
      </w:r>
      <w:r>
        <w:rPr>
          <w:rFonts w:hint="eastAsia"/>
        </w:rPr>
        <w:t>дослідження</w:t>
      </w:r>
      <w:r>
        <w:t></w:t>
      </w:r>
      <w:r>
        <w:rPr>
          <w:rFonts w:hint="eastAsia"/>
        </w:rPr>
        <w:t>релігійних</w:t>
      </w:r>
      <w:r>
        <w:t></w:t>
      </w:r>
      <w:r>
        <w:rPr>
          <w:rFonts w:hint="eastAsia"/>
        </w:rPr>
        <w:t>концептів</w:t>
      </w:r>
      <w:r>
        <w:t></w:t>
      </w:r>
      <w:r>
        <w:rPr>
          <w:rFonts w:hint="eastAsia"/>
        </w:rPr>
        <w:t>саме</w:t>
      </w:r>
      <w:r>
        <w:t></w:t>
      </w:r>
      <w:r>
        <w:rPr>
          <w:rFonts w:hint="eastAsia"/>
        </w:rPr>
        <w:t>у</w:t>
      </w:r>
      <w:r>
        <w:t></w:t>
      </w:r>
      <w:r>
        <w:rPr>
          <w:rFonts w:hint="eastAsia"/>
        </w:rPr>
        <w:t>нерелігійній</w:t>
      </w:r>
    </w:p>
    <w:p w:rsidR="00AA3500" w:rsidRDefault="00AA3500" w:rsidP="00AA3500">
      <w:r>
        <w:rPr>
          <w:rFonts w:hint="eastAsia"/>
        </w:rPr>
        <w:t>комунікації</w:t>
      </w:r>
      <w:r>
        <w:t></w:t>
      </w:r>
      <w:r>
        <w:rPr>
          <w:rFonts w:hint="eastAsia"/>
        </w:rPr>
        <w:t>зумовлена</w:t>
      </w:r>
      <w:r>
        <w:t></w:t>
      </w:r>
      <w:r>
        <w:rPr>
          <w:rFonts w:hint="eastAsia"/>
        </w:rPr>
        <w:t>відсутністю</w:t>
      </w:r>
      <w:r>
        <w:t></w:t>
      </w:r>
      <w:r>
        <w:rPr>
          <w:rFonts w:hint="eastAsia"/>
        </w:rPr>
        <w:t>їх</w:t>
      </w:r>
      <w:r>
        <w:t></w:t>
      </w:r>
      <w:r>
        <w:rPr>
          <w:rFonts w:hint="eastAsia"/>
        </w:rPr>
        <w:t>комплексного</w:t>
      </w:r>
      <w:r>
        <w:t></w:t>
      </w:r>
      <w:r>
        <w:rPr>
          <w:rFonts w:hint="eastAsia"/>
        </w:rPr>
        <w:t>наукового</w:t>
      </w:r>
      <w:r>
        <w:t></w:t>
      </w:r>
      <w:r>
        <w:rPr>
          <w:rFonts w:hint="eastAsia"/>
        </w:rPr>
        <w:t>розгляду</w:t>
      </w:r>
      <w:r>
        <w:t></w:t>
      </w:r>
      <w:r>
        <w:rPr>
          <w:rFonts w:hint="eastAsia"/>
        </w:rPr>
        <w:t>у</w:t>
      </w:r>
    </w:p>
    <w:p w:rsidR="00AA3500" w:rsidRDefault="00AA3500" w:rsidP="00AA3500">
      <w:r>
        <w:rPr>
          <w:rFonts w:hint="eastAsia"/>
        </w:rPr>
        <w:t>комунікації</w:t>
      </w:r>
      <w:r>
        <w:t></w:t>
      </w:r>
      <w:r>
        <w:t></w:t>
      </w:r>
      <w:r>
        <w:rPr>
          <w:rFonts w:hint="eastAsia"/>
        </w:rPr>
        <w:t>що</w:t>
      </w:r>
      <w:r>
        <w:t></w:t>
      </w:r>
      <w:r>
        <w:rPr>
          <w:rFonts w:hint="eastAsia"/>
        </w:rPr>
        <w:t>містить</w:t>
      </w:r>
      <w:r>
        <w:t></w:t>
      </w:r>
      <w:r>
        <w:rPr>
          <w:rFonts w:hint="eastAsia"/>
        </w:rPr>
        <w:t>релігійний</w:t>
      </w:r>
      <w:r>
        <w:t></w:t>
      </w:r>
      <w:r>
        <w:rPr>
          <w:rFonts w:hint="eastAsia"/>
        </w:rPr>
        <w:t>компонент</w:t>
      </w:r>
      <w:r>
        <w:t></w:t>
      </w:r>
      <w:r>
        <w:t></w:t>
      </w:r>
      <w:r>
        <w:rPr>
          <w:rFonts w:hint="eastAsia"/>
        </w:rPr>
        <w:t>який</w:t>
      </w:r>
      <w:r>
        <w:t></w:t>
      </w:r>
      <w:r>
        <w:rPr>
          <w:rFonts w:hint="eastAsia"/>
        </w:rPr>
        <w:t>має</w:t>
      </w:r>
      <w:r>
        <w:t></w:t>
      </w:r>
      <w:r>
        <w:rPr>
          <w:rFonts w:hint="eastAsia"/>
        </w:rPr>
        <w:t>спрощену</w:t>
      </w:r>
      <w:r>
        <w:t></w:t>
      </w:r>
      <w:r>
        <w:rPr>
          <w:rFonts w:hint="eastAsia"/>
        </w:rPr>
        <w:t>або</w:t>
      </w:r>
      <w:r>
        <w:t></w:t>
      </w:r>
      <w:r>
        <w:rPr>
          <w:rFonts w:hint="eastAsia"/>
        </w:rPr>
        <w:t>часткову</w:t>
      </w:r>
    </w:p>
    <w:p w:rsidR="00AA3500" w:rsidRDefault="00AA3500" w:rsidP="00AA3500">
      <w:r>
        <w:rPr>
          <w:rFonts w:hint="eastAsia"/>
        </w:rPr>
        <w:t>репрезентацію</w:t>
      </w:r>
      <w:r>
        <w:t></w:t>
      </w:r>
      <w:r>
        <w:t></w:t>
      </w:r>
      <w:r>
        <w:rPr>
          <w:rFonts w:hint="eastAsia"/>
        </w:rPr>
        <w:t>із</w:t>
      </w:r>
      <w:r>
        <w:t></w:t>
      </w:r>
      <w:r>
        <w:rPr>
          <w:rFonts w:hint="eastAsia"/>
        </w:rPr>
        <w:t>значним</w:t>
      </w:r>
      <w:r>
        <w:t></w:t>
      </w:r>
      <w:r>
        <w:rPr>
          <w:rFonts w:hint="eastAsia"/>
        </w:rPr>
        <w:t>модифікативним</w:t>
      </w:r>
      <w:r>
        <w:t></w:t>
      </w:r>
      <w:r>
        <w:rPr>
          <w:rFonts w:hint="eastAsia"/>
        </w:rPr>
        <w:t>потенціалом</w:t>
      </w:r>
      <w:r>
        <w:t></w:t>
      </w:r>
      <w:r>
        <w:t></w:t>
      </w:r>
      <w:r>
        <w:rPr>
          <w:rFonts w:hint="eastAsia"/>
        </w:rPr>
        <w:t>і</w:t>
      </w:r>
      <w:r>
        <w:t></w:t>
      </w:r>
      <w:r>
        <w:rPr>
          <w:rFonts w:hint="eastAsia"/>
        </w:rPr>
        <w:t>не</w:t>
      </w:r>
      <w:r>
        <w:t></w:t>
      </w:r>
      <w:r>
        <w:rPr>
          <w:rFonts w:hint="eastAsia"/>
        </w:rPr>
        <w:t>має</w:t>
      </w:r>
      <w:r>
        <w:t></w:t>
      </w:r>
      <w:r>
        <w:rPr>
          <w:rFonts w:hint="eastAsia"/>
        </w:rPr>
        <w:t>за</w:t>
      </w:r>
      <w:r>
        <w:t></w:t>
      </w:r>
      <w:r>
        <w:rPr>
          <w:rFonts w:hint="eastAsia"/>
        </w:rPr>
        <w:t>основну</w:t>
      </w:r>
      <w:r>
        <w:t></w:t>
      </w:r>
      <w:r>
        <w:rPr>
          <w:rFonts w:hint="eastAsia"/>
        </w:rPr>
        <w:t>мету</w:t>
      </w:r>
    </w:p>
    <w:p w:rsidR="00AA3500" w:rsidRDefault="00AA3500" w:rsidP="00AA3500">
      <w:r>
        <w:rPr>
          <w:rFonts w:hint="eastAsia"/>
        </w:rPr>
        <w:t>встановлення</w:t>
      </w:r>
      <w:r>
        <w:t></w:t>
      </w:r>
      <w:r>
        <w:rPr>
          <w:rFonts w:hint="eastAsia"/>
        </w:rPr>
        <w:t>комунікативного</w:t>
      </w:r>
      <w:r>
        <w:t></w:t>
      </w:r>
      <w:r>
        <w:rPr>
          <w:rFonts w:hint="eastAsia"/>
        </w:rPr>
        <w:t>зв’язку</w:t>
      </w:r>
      <w:r>
        <w:t></w:t>
      </w:r>
      <w:r>
        <w:rPr>
          <w:rFonts w:hint="eastAsia"/>
        </w:rPr>
        <w:t>між</w:t>
      </w:r>
      <w:r>
        <w:t></w:t>
      </w:r>
      <w:r>
        <w:rPr>
          <w:rFonts w:hint="eastAsia"/>
        </w:rPr>
        <w:t>людиною</w:t>
      </w:r>
      <w:r>
        <w:t></w:t>
      </w:r>
      <w:r>
        <w:rPr>
          <w:rFonts w:hint="eastAsia"/>
        </w:rPr>
        <w:t>і</w:t>
      </w:r>
      <w:r>
        <w:t></w:t>
      </w:r>
      <w:r>
        <w:rPr>
          <w:rFonts w:hint="eastAsia"/>
        </w:rPr>
        <w:t>Богом</w:t>
      </w:r>
      <w:r>
        <w:t></w:t>
      </w:r>
    </w:p>
    <w:p w:rsidR="00AA3500" w:rsidRDefault="00AA3500" w:rsidP="00AA3500">
      <w:r>
        <w:rPr>
          <w:rFonts w:hint="eastAsia"/>
        </w:rPr>
        <w:t>Англомовні</w:t>
      </w:r>
      <w:r>
        <w:t></w:t>
      </w:r>
      <w:r>
        <w:rPr>
          <w:rFonts w:hint="eastAsia"/>
        </w:rPr>
        <w:t>науковий</w:t>
      </w:r>
      <w:r>
        <w:t></w:t>
      </w:r>
      <w:r>
        <w:t></w:t>
      </w:r>
      <w:r>
        <w:rPr>
          <w:rFonts w:hint="eastAsia"/>
        </w:rPr>
        <w:t>юридичний</w:t>
      </w:r>
      <w:r>
        <w:t></w:t>
      </w:r>
      <w:r>
        <w:t></w:t>
      </w:r>
      <w:r>
        <w:rPr>
          <w:rFonts w:hint="eastAsia"/>
        </w:rPr>
        <w:t>політичний</w:t>
      </w:r>
      <w:r>
        <w:t></w:t>
      </w:r>
      <w:r>
        <w:t></w:t>
      </w:r>
      <w:r>
        <w:rPr>
          <w:rFonts w:hint="eastAsia"/>
        </w:rPr>
        <w:t>освітній</w:t>
      </w:r>
      <w:r>
        <w:t></w:t>
      </w:r>
      <w:r>
        <w:rPr>
          <w:rFonts w:hint="eastAsia"/>
        </w:rPr>
        <w:t>дискурси</w:t>
      </w:r>
      <w:r>
        <w:t></w:t>
      </w:r>
      <w:r>
        <w:rPr>
          <w:rFonts w:hint="eastAsia"/>
        </w:rPr>
        <w:t>історично</w:t>
      </w:r>
    </w:p>
    <w:p w:rsidR="00AA3500" w:rsidRDefault="00AA3500" w:rsidP="00AA3500">
      <w:r>
        <w:rPr>
          <w:rFonts w:hint="eastAsia"/>
        </w:rPr>
        <w:t>закорінені</w:t>
      </w:r>
      <w:r>
        <w:t></w:t>
      </w:r>
      <w:r>
        <w:rPr>
          <w:rFonts w:hint="eastAsia"/>
        </w:rPr>
        <w:t>у</w:t>
      </w:r>
      <w:r>
        <w:t></w:t>
      </w:r>
      <w:r>
        <w:rPr>
          <w:rFonts w:hint="eastAsia"/>
        </w:rPr>
        <w:t>християнському</w:t>
      </w:r>
      <w:r>
        <w:t></w:t>
      </w:r>
      <w:r>
        <w:rPr>
          <w:rFonts w:hint="eastAsia"/>
        </w:rPr>
        <w:t>світогляді</w:t>
      </w:r>
      <w:r>
        <w:t></w:t>
      </w:r>
      <w:r>
        <w:t></w:t>
      </w:r>
      <w:r>
        <w:rPr>
          <w:rFonts w:hint="eastAsia"/>
        </w:rPr>
        <w:t>З</w:t>
      </w:r>
      <w:r>
        <w:t></w:t>
      </w:r>
      <w:r>
        <w:rPr>
          <w:rFonts w:hint="eastAsia"/>
        </w:rPr>
        <w:t>поширенням</w:t>
      </w:r>
      <w:r>
        <w:t></w:t>
      </w:r>
      <w:r>
        <w:rPr>
          <w:rFonts w:hint="eastAsia"/>
        </w:rPr>
        <w:t>християнства</w:t>
      </w:r>
      <w:r>
        <w:t></w:t>
      </w:r>
      <w:r>
        <w:rPr>
          <w:rFonts w:hint="eastAsia"/>
        </w:rPr>
        <w:t>монастирі</w:t>
      </w:r>
    </w:p>
    <w:p w:rsidR="00AA3500" w:rsidRDefault="00AA3500" w:rsidP="00AA3500">
      <w:r>
        <w:rPr>
          <w:rFonts w:hint="eastAsia"/>
        </w:rPr>
        <w:t>стали</w:t>
      </w:r>
      <w:r>
        <w:t></w:t>
      </w:r>
      <w:r>
        <w:rPr>
          <w:rFonts w:hint="eastAsia"/>
        </w:rPr>
        <w:t>осередками</w:t>
      </w:r>
      <w:r>
        <w:t></w:t>
      </w:r>
      <w:r>
        <w:rPr>
          <w:rFonts w:hint="eastAsia"/>
        </w:rPr>
        <w:t>освіти</w:t>
      </w:r>
      <w:r>
        <w:t></w:t>
      </w:r>
      <w:r>
        <w:t></w:t>
      </w:r>
      <w:r>
        <w:rPr>
          <w:rFonts w:hint="eastAsia"/>
        </w:rPr>
        <w:t>культури</w:t>
      </w:r>
      <w:r>
        <w:t></w:t>
      </w:r>
      <w:r>
        <w:t></w:t>
      </w:r>
      <w:r>
        <w:rPr>
          <w:rFonts w:hint="eastAsia"/>
        </w:rPr>
        <w:t>науки</w:t>
      </w:r>
      <w:r>
        <w:t></w:t>
      </w:r>
      <w:r>
        <w:t></w:t>
      </w:r>
      <w:r>
        <w:rPr>
          <w:rFonts w:hint="eastAsia"/>
        </w:rPr>
        <w:t>релігія</w:t>
      </w:r>
      <w:r>
        <w:t></w:t>
      </w:r>
      <w:r>
        <w:rPr>
          <w:rFonts w:hint="eastAsia"/>
        </w:rPr>
        <w:t>стала</w:t>
      </w:r>
      <w:r>
        <w:t></w:t>
      </w:r>
      <w:r>
        <w:rPr>
          <w:rFonts w:hint="eastAsia"/>
        </w:rPr>
        <w:t>каталізатором</w:t>
      </w:r>
      <w:r>
        <w:t></w:t>
      </w:r>
      <w:r>
        <w:rPr>
          <w:rFonts w:hint="eastAsia"/>
        </w:rPr>
        <w:t>суспільних</w:t>
      </w:r>
      <w:r>
        <w:t></w:t>
      </w:r>
    </w:p>
    <w:p w:rsidR="00AA3500" w:rsidRDefault="00AA3500" w:rsidP="00AA3500">
      <w:r>
        <w:rPr>
          <w:rFonts w:hint="eastAsia"/>
        </w:rPr>
        <w:t>політичних</w:t>
      </w:r>
      <w:r>
        <w:t></w:t>
      </w:r>
      <w:r>
        <w:rPr>
          <w:rFonts w:hint="eastAsia"/>
        </w:rPr>
        <w:t>і</w:t>
      </w:r>
      <w:r>
        <w:t></w:t>
      </w:r>
      <w:r>
        <w:rPr>
          <w:rFonts w:hint="eastAsia"/>
        </w:rPr>
        <w:t>культурних</w:t>
      </w:r>
      <w:r>
        <w:t></w:t>
      </w:r>
      <w:r>
        <w:rPr>
          <w:rFonts w:hint="eastAsia"/>
        </w:rPr>
        <w:t>змін</w:t>
      </w:r>
      <w:r>
        <w:t></w:t>
      </w:r>
    </w:p>
    <w:p w:rsidR="00AA3500" w:rsidRDefault="00AA3500" w:rsidP="00AA3500">
      <w:r>
        <w:rPr>
          <w:rFonts w:hint="eastAsia"/>
        </w:rPr>
        <w:t>Дискурсивна</w:t>
      </w:r>
      <w:r>
        <w:t></w:t>
      </w:r>
      <w:r>
        <w:rPr>
          <w:rFonts w:hint="eastAsia"/>
        </w:rPr>
        <w:t>панорама</w:t>
      </w:r>
      <w:r>
        <w:t></w:t>
      </w:r>
      <w:r>
        <w:rPr>
          <w:rFonts w:hint="eastAsia"/>
        </w:rPr>
        <w:t>дослідження</w:t>
      </w:r>
      <w:r>
        <w:t></w:t>
      </w:r>
      <w:r>
        <w:rPr>
          <w:rFonts w:hint="eastAsia"/>
        </w:rPr>
        <w:t>включає</w:t>
      </w:r>
      <w:r>
        <w:t></w:t>
      </w:r>
      <w:r>
        <w:t></w:t>
      </w:r>
      <w:r>
        <w:t></w:t>
      </w:r>
      <w:r>
        <w:rPr>
          <w:rFonts w:hint="eastAsia"/>
        </w:rPr>
        <w:t>дискурсів</w:t>
      </w:r>
      <w:r>
        <w:t></w:t>
      </w:r>
      <w:r>
        <w:t></w:t>
      </w:r>
      <w:r>
        <w:rPr>
          <w:rFonts w:hint="eastAsia"/>
        </w:rPr>
        <w:t>науковий</w:t>
      </w:r>
      <w:r>
        <w:t></w:t>
      </w:r>
    </w:p>
    <w:p w:rsidR="00AA3500" w:rsidRDefault="00AA3500" w:rsidP="00AA3500">
      <w:r>
        <w:rPr>
          <w:rFonts w:hint="eastAsia"/>
        </w:rPr>
        <w:t>юридичний</w:t>
      </w:r>
      <w:r>
        <w:t></w:t>
      </w:r>
      <w:r>
        <w:t></w:t>
      </w:r>
      <w:r>
        <w:rPr>
          <w:rFonts w:hint="eastAsia"/>
        </w:rPr>
        <w:t>політичний</w:t>
      </w:r>
      <w:r>
        <w:t></w:t>
      </w:r>
      <w:r>
        <w:t></w:t>
      </w:r>
      <w:r>
        <w:rPr>
          <w:rFonts w:hint="eastAsia"/>
        </w:rPr>
        <w:t>освітній</w:t>
      </w:r>
      <w:r>
        <w:t></w:t>
      </w:r>
      <w:r>
        <w:t></w:t>
      </w:r>
      <w:r>
        <w:rPr>
          <w:rFonts w:hint="eastAsia"/>
        </w:rPr>
        <w:t>рекламний</w:t>
      </w:r>
      <w:r>
        <w:t></w:t>
      </w:r>
      <w:r>
        <w:t></w:t>
      </w:r>
      <w:r>
        <w:rPr>
          <w:rFonts w:hint="eastAsia"/>
        </w:rPr>
        <w:t>медіадискурс</w:t>
      </w:r>
      <w:r>
        <w:t></w:t>
      </w:r>
      <w:r>
        <w:rPr>
          <w:rFonts w:hint="eastAsia"/>
        </w:rPr>
        <w:t>та</w:t>
      </w:r>
      <w:r>
        <w:t></w:t>
      </w:r>
      <w:r>
        <w:rPr>
          <w:rFonts w:hint="eastAsia"/>
        </w:rPr>
        <w:t>дискурс</w:t>
      </w:r>
      <w:r>
        <w:t></w:t>
      </w:r>
      <w:r>
        <w:rPr>
          <w:rFonts w:hint="eastAsia"/>
        </w:rPr>
        <w:t>моди</w:t>
      </w:r>
      <w:r>
        <w:t></w:t>
      </w:r>
    </w:p>
    <w:p w:rsidR="00AA3500" w:rsidRDefault="00AA3500" w:rsidP="00AA3500">
      <w:r>
        <w:rPr>
          <w:rFonts w:hint="eastAsia"/>
        </w:rPr>
        <w:t>Також</w:t>
      </w:r>
      <w:r>
        <w:t></w:t>
      </w:r>
      <w:r>
        <w:rPr>
          <w:rFonts w:hint="eastAsia"/>
        </w:rPr>
        <w:t>було</w:t>
      </w:r>
      <w:r>
        <w:t></w:t>
      </w:r>
      <w:r>
        <w:rPr>
          <w:rFonts w:hint="eastAsia"/>
        </w:rPr>
        <w:t>розглянуто</w:t>
      </w:r>
      <w:r>
        <w:t></w:t>
      </w:r>
      <w:r>
        <w:rPr>
          <w:rFonts w:hint="eastAsia"/>
        </w:rPr>
        <w:t>відображення</w:t>
      </w:r>
      <w:r>
        <w:t></w:t>
      </w:r>
      <w:r>
        <w:rPr>
          <w:rFonts w:hint="eastAsia"/>
        </w:rPr>
        <w:t>релігійних</w:t>
      </w:r>
      <w:r>
        <w:t></w:t>
      </w:r>
      <w:r>
        <w:rPr>
          <w:rFonts w:hint="eastAsia"/>
        </w:rPr>
        <w:t>концептів</w:t>
      </w:r>
      <w:r>
        <w:t></w:t>
      </w:r>
      <w:r>
        <w:rPr>
          <w:rFonts w:hint="eastAsia"/>
        </w:rPr>
        <w:t>у</w:t>
      </w:r>
      <w:r>
        <w:t></w:t>
      </w:r>
      <w:r>
        <w:rPr>
          <w:rFonts w:hint="eastAsia"/>
        </w:rPr>
        <w:t>топонімах</w:t>
      </w:r>
      <w:r>
        <w:t></w:t>
      </w:r>
      <w:r>
        <w:rPr>
          <w:rFonts w:hint="eastAsia"/>
        </w:rPr>
        <w:t>і</w:t>
      </w:r>
    </w:p>
    <w:p w:rsidR="00AA3500" w:rsidRDefault="00AA3500" w:rsidP="00AA3500">
      <w:r>
        <w:rPr>
          <w:rFonts w:hint="eastAsia"/>
        </w:rPr>
        <w:t>репрезентаціях</w:t>
      </w:r>
      <w:r>
        <w:t></w:t>
      </w:r>
      <w:r>
        <w:rPr>
          <w:rFonts w:hint="eastAsia"/>
        </w:rPr>
        <w:t>патронату</w:t>
      </w:r>
      <w:r>
        <w:t></w:t>
      </w:r>
      <w:r>
        <w:rPr>
          <w:rFonts w:hint="eastAsia"/>
        </w:rPr>
        <w:t>святих</w:t>
      </w:r>
      <w:r>
        <w:t></w:t>
      </w:r>
    </w:p>
    <w:p w:rsidR="00AA3500" w:rsidRDefault="00AA3500" w:rsidP="00AA3500">
      <w:r>
        <w:rPr>
          <w:rFonts w:hint="eastAsia"/>
        </w:rPr>
        <w:t>У</w:t>
      </w:r>
      <w:r>
        <w:t></w:t>
      </w:r>
      <w:r>
        <w:rPr>
          <w:rFonts w:hint="eastAsia"/>
        </w:rPr>
        <w:t>межах</w:t>
      </w:r>
      <w:r>
        <w:t></w:t>
      </w:r>
      <w:r>
        <w:rPr>
          <w:rFonts w:hint="eastAsia"/>
        </w:rPr>
        <w:t>розглянутих</w:t>
      </w:r>
      <w:r>
        <w:t></w:t>
      </w:r>
      <w:r>
        <w:rPr>
          <w:rFonts w:hint="eastAsia"/>
        </w:rPr>
        <w:t>дискурсів</w:t>
      </w:r>
      <w:r>
        <w:t></w:t>
      </w:r>
      <w:r>
        <w:rPr>
          <w:rFonts w:hint="eastAsia"/>
        </w:rPr>
        <w:t>було</w:t>
      </w:r>
      <w:r>
        <w:t></w:t>
      </w:r>
      <w:r>
        <w:rPr>
          <w:rFonts w:hint="eastAsia"/>
        </w:rPr>
        <w:t>виділено</w:t>
      </w:r>
      <w:r>
        <w:t></w:t>
      </w:r>
      <w:r>
        <w:rPr>
          <w:rFonts w:hint="eastAsia"/>
        </w:rPr>
        <w:t>позитивну</w:t>
      </w:r>
      <w:r>
        <w:t></w:t>
      </w:r>
      <w:r>
        <w:rPr>
          <w:rFonts w:hint="eastAsia"/>
        </w:rPr>
        <w:t>та</w:t>
      </w:r>
      <w:r>
        <w:t></w:t>
      </w:r>
      <w:r>
        <w:rPr>
          <w:rFonts w:hint="eastAsia"/>
        </w:rPr>
        <w:t>негативну</w:t>
      </w:r>
    </w:p>
    <w:p w:rsidR="00AA3500" w:rsidRDefault="00AA3500" w:rsidP="00AA3500">
      <w:r>
        <w:rPr>
          <w:rFonts w:hint="eastAsia"/>
        </w:rPr>
        <w:t>форму</w:t>
      </w:r>
      <w:r>
        <w:t></w:t>
      </w:r>
      <w:r>
        <w:rPr>
          <w:rFonts w:hint="eastAsia"/>
        </w:rPr>
        <w:t>відображення</w:t>
      </w:r>
      <w:r>
        <w:t></w:t>
      </w:r>
      <w:r>
        <w:rPr>
          <w:rFonts w:hint="eastAsia"/>
        </w:rPr>
        <w:t>релігійних</w:t>
      </w:r>
      <w:r>
        <w:t></w:t>
      </w:r>
      <w:r>
        <w:rPr>
          <w:rFonts w:hint="eastAsia"/>
        </w:rPr>
        <w:t>концептів</w:t>
      </w:r>
      <w:r>
        <w:t></w:t>
      </w:r>
      <w:r>
        <w:t></w:t>
      </w:r>
      <w:r>
        <w:rPr>
          <w:rFonts w:hint="eastAsia"/>
        </w:rPr>
        <w:t>Позитивними</w:t>
      </w:r>
      <w:r>
        <w:t></w:t>
      </w:r>
      <w:r>
        <w:rPr>
          <w:rFonts w:hint="eastAsia"/>
        </w:rPr>
        <w:t>вважаються</w:t>
      </w:r>
      <w:r>
        <w:t></w:t>
      </w:r>
      <w:r>
        <w:rPr>
          <w:rFonts w:hint="eastAsia"/>
        </w:rPr>
        <w:t>первинні</w:t>
      </w:r>
      <w:r>
        <w:t></w:t>
      </w:r>
    </w:p>
    <w:p w:rsidR="00AA3500" w:rsidRDefault="00AA3500" w:rsidP="00AA3500">
      <w:r>
        <w:rPr>
          <w:rFonts w:hint="eastAsia"/>
        </w:rPr>
        <w:t>немодифіковані</w:t>
      </w:r>
      <w:r>
        <w:t></w:t>
      </w:r>
      <w:r>
        <w:t></w:t>
      </w:r>
      <w:r>
        <w:rPr>
          <w:rFonts w:hint="eastAsia"/>
        </w:rPr>
        <w:t>ядерні</w:t>
      </w:r>
      <w:r>
        <w:t></w:t>
      </w:r>
      <w:r>
        <w:rPr>
          <w:rFonts w:hint="eastAsia"/>
        </w:rPr>
        <w:t>та</w:t>
      </w:r>
      <w:r>
        <w:t></w:t>
      </w:r>
      <w:r>
        <w:rPr>
          <w:rFonts w:hint="eastAsia"/>
        </w:rPr>
        <w:t>периферійні</w:t>
      </w:r>
      <w:r>
        <w:t></w:t>
      </w:r>
      <w:r>
        <w:t></w:t>
      </w:r>
      <w:r>
        <w:rPr>
          <w:rFonts w:hint="eastAsia"/>
        </w:rPr>
        <w:t>репрезентації</w:t>
      </w:r>
      <w:r>
        <w:t></w:t>
      </w:r>
      <w:r>
        <w:rPr>
          <w:rFonts w:hint="eastAsia"/>
        </w:rPr>
        <w:t>релігійних</w:t>
      </w:r>
      <w:r>
        <w:t></w:t>
      </w:r>
      <w:r>
        <w:rPr>
          <w:rFonts w:hint="eastAsia"/>
        </w:rPr>
        <w:t>концептів</w:t>
      </w:r>
      <w:r>
        <w:t></w:t>
      </w:r>
      <w:r>
        <w:t></w:t>
      </w:r>
      <w:r>
        <w:rPr>
          <w:rFonts w:hint="eastAsia"/>
        </w:rPr>
        <w:t>а</w:t>
      </w:r>
    </w:p>
    <w:p w:rsidR="00AA3500" w:rsidRDefault="00AA3500" w:rsidP="00AA3500">
      <w:r>
        <w:rPr>
          <w:rFonts w:hint="eastAsia"/>
        </w:rPr>
        <w:t>також</w:t>
      </w:r>
      <w:r>
        <w:t></w:t>
      </w:r>
      <w:r>
        <w:rPr>
          <w:rFonts w:hint="eastAsia"/>
        </w:rPr>
        <w:t>оприявлення</w:t>
      </w:r>
      <w:r>
        <w:t></w:t>
      </w:r>
      <w:r>
        <w:rPr>
          <w:rFonts w:hint="eastAsia"/>
        </w:rPr>
        <w:t>у</w:t>
      </w:r>
      <w:r>
        <w:t></w:t>
      </w:r>
      <w:r>
        <w:rPr>
          <w:rFonts w:hint="eastAsia"/>
        </w:rPr>
        <w:t>позитивному</w:t>
      </w:r>
      <w:r>
        <w:t></w:t>
      </w:r>
      <w:r>
        <w:rPr>
          <w:rFonts w:hint="eastAsia"/>
        </w:rPr>
        <w:t>контексті</w:t>
      </w:r>
      <w:r>
        <w:t></w:t>
      </w:r>
      <w:r>
        <w:t></w:t>
      </w:r>
      <w:r>
        <w:rPr>
          <w:rFonts w:hint="eastAsia"/>
        </w:rPr>
        <w:t>Негативними</w:t>
      </w:r>
      <w:r>
        <w:t></w:t>
      </w:r>
      <w:r>
        <w:rPr>
          <w:rFonts w:hint="eastAsia"/>
        </w:rPr>
        <w:t>вважаються</w:t>
      </w:r>
    </w:p>
    <w:p w:rsidR="00AA3500" w:rsidRDefault="00AA3500" w:rsidP="00AA3500">
      <w:r>
        <w:rPr>
          <w:rFonts w:hint="eastAsia"/>
        </w:rPr>
        <w:t>модифіковані</w:t>
      </w:r>
      <w:r>
        <w:t></w:t>
      </w:r>
      <w:r>
        <w:rPr>
          <w:rFonts w:hint="eastAsia"/>
        </w:rPr>
        <w:t>репрезентації</w:t>
      </w:r>
      <w:r>
        <w:t></w:t>
      </w:r>
      <w:r>
        <w:rPr>
          <w:rFonts w:hint="eastAsia"/>
        </w:rPr>
        <w:t>релігійних</w:t>
      </w:r>
      <w:r>
        <w:t></w:t>
      </w:r>
      <w:r>
        <w:rPr>
          <w:rFonts w:hint="eastAsia"/>
        </w:rPr>
        <w:t>концептів</w:t>
      </w:r>
      <w:r>
        <w:t></w:t>
      </w:r>
      <w:r>
        <w:rPr>
          <w:rFonts w:hint="eastAsia"/>
        </w:rPr>
        <w:t>та</w:t>
      </w:r>
      <w:r>
        <w:t></w:t>
      </w:r>
      <w:r>
        <w:rPr>
          <w:rFonts w:hint="eastAsia"/>
        </w:rPr>
        <w:t>відображення</w:t>
      </w:r>
      <w:r>
        <w:t></w:t>
      </w:r>
      <w:r>
        <w:rPr>
          <w:rFonts w:hint="eastAsia"/>
        </w:rPr>
        <w:t>у</w:t>
      </w:r>
      <w:r>
        <w:t></w:t>
      </w:r>
      <w:r>
        <w:rPr>
          <w:rFonts w:hint="eastAsia"/>
        </w:rPr>
        <w:t>негативному</w:t>
      </w:r>
    </w:p>
    <w:p w:rsidR="00AA3500" w:rsidRDefault="00AA3500" w:rsidP="00AA3500">
      <w:r>
        <w:rPr>
          <w:rFonts w:hint="eastAsia"/>
        </w:rPr>
        <w:t>контексті</w:t>
      </w:r>
      <w:r>
        <w:t></w:t>
      </w:r>
    </w:p>
    <w:p w:rsidR="00AA3500" w:rsidRDefault="00AA3500" w:rsidP="00AA3500">
      <w:r>
        <w:rPr>
          <w:rFonts w:hint="eastAsia"/>
        </w:rPr>
        <w:t>Позитивні</w:t>
      </w:r>
      <w:r>
        <w:t></w:t>
      </w:r>
      <w:r>
        <w:t></w:t>
      </w:r>
      <w:r>
        <w:rPr>
          <w:rFonts w:hint="eastAsia"/>
        </w:rPr>
        <w:t>немодифіковані</w:t>
      </w:r>
      <w:r>
        <w:t></w:t>
      </w:r>
      <w:r>
        <w:rPr>
          <w:rFonts w:hint="eastAsia"/>
        </w:rPr>
        <w:t>репрезентації</w:t>
      </w:r>
      <w:r>
        <w:t></w:t>
      </w:r>
      <w:r>
        <w:rPr>
          <w:rFonts w:hint="eastAsia"/>
        </w:rPr>
        <w:t>релігійних</w:t>
      </w:r>
      <w:r>
        <w:t></w:t>
      </w:r>
      <w:r>
        <w:rPr>
          <w:rFonts w:hint="eastAsia"/>
        </w:rPr>
        <w:t>концептів</w:t>
      </w:r>
      <w:r>
        <w:t></w:t>
      </w:r>
      <w:r>
        <w:rPr>
          <w:rFonts w:hint="eastAsia"/>
        </w:rPr>
        <w:t>було</w:t>
      </w:r>
      <w:r>
        <w:t></w:t>
      </w:r>
      <w:r>
        <w:rPr>
          <w:rFonts w:hint="eastAsia"/>
        </w:rPr>
        <w:t>виявлено</w:t>
      </w:r>
    </w:p>
    <w:p w:rsidR="00AA3500" w:rsidRDefault="00AA3500" w:rsidP="00AA3500">
      <w:r>
        <w:rPr>
          <w:rFonts w:hint="eastAsia"/>
        </w:rPr>
        <w:t>у</w:t>
      </w:r>
      <w:r>
        <w:t></w:t>
      </w:r>
      <w:r>
        <w:rPr>
          <w:rFonts w:hint="eastAsia"/>
        </w:rPr>
        <w:t>політичному</w:t>
      </w:r>
      <w:r>
        <w:t></w:t>
      </w:r>
      <w:r>
        <w:rPr>
          <w:rFonts w:hint="eastAsia"/>
        </w:rPr>
        <w:t>та</w:t>
      </w:r>
      <w:r>
        <w:t></w:t>
      </w:r>
      <w:r>
        <w:rPr>
          <w:rFonts w:hint="eastAsia"/>
        </w:rPr>
        <w:t>юридичному</w:t>
      </w:r>
      <w:r>
        <w:t></w:t>
      </w:r>
      <w:r>
        <w:rPr>
          <w:rFonts w:hint="eastAsia"/>
        </w:rPr>
        <w:t>дискурсі</w:t>
      </w:r>
      <w:r>
        <w:t></w:t>
      </w:r>
      <w:r>
        <w:rPr>
          <w:rFonts w:hint="eastAsia"/>
        </w:rPr>
        <w:t>–</w:t>
      </w:r>
      <w:r>
        <w:t></w:t>
      </w:r>
      <w:r>
        <w:rPr>
          <w:rFonts w:hint="eastAsia"/>
        </w:rPr>
        <w:t>на</w:t>
      </w:r>
      <w:r>
        <w:t></w:t>
      </w:r>
      <w:r>
        <w:rPr>
          <w:rFonts w:hint="eastAsia"/>
        </w:rPr>
        <w:t>рівні</w:t>
      </w:r>
      <w:r>
        <w:t></w:t>
      </w:r>
      <w:r>
        <w:rPr>
          <w:rFonts w:hint="eastAsia"/>
        </w:rPr>
        <w:t>процедурних</w:t>
      </w:r>
      <w:r>
        <w:t></w:t>
      </w:r>
      <w:r>
        <w:rPr>
          <w:rFonts w:hint="eastAsia"/>
        </w:rPr>
        <w:t>елементів</w:t>
      </w:r>
      <w:r>
        <w:t></w:t>
      </w:r>
      <w:r>
        <w:t></w:t>
      </w:r>
      <w:r>
        <w:t></w:t>
      </w:r>
      <w:r>
        <w:t></w:t>
      </w:r>
      <w:r>
        <w:t></w:t>
      </w:r>
      <w:r>
        <w:t></w:t>
      </w:r>
      <w:r>
        <w:t></w:t>
      </w:r>
      <w:r>
        <w:t></w:t>
      </w:r>
      <w:r>
        <w:t></w:t>
      </w:r>
    </w:p>
    <w:p w:rsidR="00AA3500" w:rsidRDefault="00AA3500" w:rsidP="00AA350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девізів</w:t>
      </w:r>
      <w:r>
        <w:t></w:t>
      </w:r>
      <w:r>
        <w:t></w:t>
      </w:r>
      <w:r>
        <w:rPr>
          <w:rFonts w:hint="eastAsia"/>
        </w:rPr>
        <w:t>етикетних</w:t>
      </w:r>
      <w:r>
        <w:t></w:t>
      </w:r>
      <w:r>
        <w:rPr>
          <w:rFonts w:hint="eastAsia"/>
        </w:rPr>
        <w:t>формул</w:t>
      </w:r>
      <w:r>
        <w:t></w:t>
      </w:r>
      <w:r>
        <w:t></w:t>
      </w:r>
      <w:r>
        <w:t></w:t>
      </w:r>
      <w:r>
        <w:t></w:t>
      </w:r>
      <w:r>
        <w:t></w:t>
      </w:r>
      <w:r>
        <w:t></w:t>
      </w:r>
      <w:r>
        <w:t></w:t>
      </w:r>
      <w:r>
        <w:t></w:t>
      </w:r>
      <w:r>
        <w:t></w:t>
      </w:r>
      <w:r>
        <w:t></w:t>
      </w:r>
      <w:r>
        <w:t></w:t>
      </w:r>
      <w:r>
        <w:rPr>
          <w:rFonts w:hint="eastAsia"/>
        </w:rPr>
        <w:t>–</w:t>
      </w:r>
      <w:r>
        <w:t></w:t>
      </w:r>
      <w:r>
        <w:t></w:t>
      </w:r>
      <w:r>
        <w:t></w:t>
      </w:r>
      <w:r>
        <w:t></w:t>
      </w:r>
    </w:p>
    <w:p w:rsidR="00AA3500" w:rsidRDefault="00AA3500" w:rsidP="00AA350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у</w:t>
      </w:r>
      <w:r>
        <w:t></w:t>
      </w:r>
      <w:r>
        <w:rPr>
          <w:rFonts w:hint="eastAsia"/>
        </w:rPr>
        <w:t>цитуванні</w:t>
      </w:r>
      <w:r>
        <w:t></w:t>
      </w:r>
      <w:r>
        <w:rPr>
          <w:rFonts w:hint="eastAsia"/>
        </w:rPr>
        <w:t>в</w:t>
      </w:r>
      <w:r>
        <w:t></w:t>
      </w:r>
      <w:r>
        <w:rPr>
          <w:rFonts w:hint="eastAsia"/>
        </w:rPr>
        <w:t>промовах</w:t>
      </w:r>
      <w:r>
        <w:t></w:t>
      </w:r>
      <w:r>
        <w:t></w:t>
      </w:r>
      <w:r>
        <w:rPr>
          <w:rFonts w:hint="eastAsia"/>
        </w:rPr>
        <w:t>алегоричних</w:t>
      </w:r>
      <w:r>
        <w:t></w:t>
      </w:r>
      <w:r>
        <w:rPr>
          <w:rFonts w:hint="eastAsia"/>
        </w:rPr>
        <w:t>референціях</w:t>
      </w:r>
      <w:r>
        <w:t></w:t>
      </w:r>
      <w:r>
        <w:rPr>
          <w:rFonts w:hint="eastAsia"/>
        </w:rPr>
        <w:t>до</w:t>
      </w:r>
    </w:p>
    <w:p w:rsidR="00AA3500" w:rsidRDefault="00AA3500" w:rsidP="00AA3500">
      <w:r>
        <w:rPr>
          <w:rFonts w:hint="eastAsia"/>
        </w:rPr>
        <w:t>актуальних</w:t>
      </w:r>
      <w:r>
        <w:t></w:t>
      </w:r>
      <w:r>
        <w:rPr>
          <w:rFonts w:hint="eastAsia"/>
        </w:rPr>
        <w:t>подій</w:t>
      </w:r>
      <w:r>
        <w:t></w:t>
      </w:r>
      <w:r>
        <w:t></w:t>
      </w:r>
      <w:r>
        <w:rPr>
          <w:rFonts w:hint="eastAsia"/>
        </w:rPr>
        <w:t>та</w:t>
      </w:r>
      <w:r>
        <w:t></w:t>
      </w:r>
      <w:r>
        <w:rPr>
          <w:rFonts w:hint="eastAsia"/>
        </w:rPr>
        <w:t>невербально</w:t>
      </w:r>
      <w:r>
        <w:t></w:t>
      </w:r>
      <w:r>
        <w:rPr>
          <w:rFonts w:hint="eastAsia"/>
        </w:rPr>
        <w:t>–</w:t>
      </w:r>
      <w:r>
        <w:t></w:t>
      </w:r>
      <w:r>
        <w:rPr>
          <w:rFonts w:hint="eastAsia"/>
        </w:rPr>
        <w:t>в</w:t>
      </w:r>
      <w:r>
        <w:t></w:t>
      </w:r>
      <w:r>
        <w:rPr>
          <w:rFonts w:hint="eastAsia"/>
        </w:rPr>
        <w:t>професійному</w:t>
      </w:r>
      <w:r>
        <w:t></w:t>
      </w:r>
      <w:r>
        <w:rPr>
          <w:rFonts w:hint="eastAsia"/>
        </w:rPr>
        <w:t>одязі</w:t>
      </w:r>
      <w:r>
        <w:t></w:t>
      </w:r>
      <w:r>
        <w:t></w:t>
      </w:r>
      <w:r>
        <w:t></w:t>
      </w:r>
      <w:r>
        <w:t></w:t>
      </w:r>
      <w:r>
        <w:t></w:t>
      </w:r>
      <w:r>
        <w:t></w:t>
      </w:r>
      <w:r>
        <w:t></w:t>
      </w:r>
      <w:r>
        <w:t></w:t>
      </w:r>
      <w:r>
        <w:t></w:t>
      </w:r>
      <w:r>
        <w:t></w:t>
      </w:r>
      <w:r>
        <w:t></w:t>
      </w:r>
      <w:r>
        <w:t></w:t>
      </w:r>
      <w:r>
        <w:t></w:t>
      </w:r>
      <w:r>
        <w:t></w:t>
      </w:r>
      <w:r>
        <w:t></w:t>
      </w:r>
      <w:r>
        <w:t></w:t>
      </w:r>
    </w:p>
    <w:p w:rsidR="00AA3500" w:rsidRDefault="00AA3500" w:rsidP="00AA3500">
      <w:r>
        <w:rPr>
          <w:rFonts w:hint="eastAsia"/>
        </w:rPr>
        <w:t>оформленні</w:t>
      </w:r>
      <w:r>
        <w:t></w:t>
      </w:r>
      <w:r>
        <w:rPr>
          <w:rFonts w:hint="eastAsia"/>
        </w:rPr>
        <w:t>приміщень</w:t>
      </w:r>
      <w:r>
        <w:t></w:t>
      </w:r>
      <w:r>
        <w:t></w:t>
      </w:r>
      <w:r>
        <w:rPr>
          <w:rFonts w:hint="eastAsia"/>
        </w:rPr>
        <w:t>в</w:t>
      </w:r>
      <w:r>
        <w:t></w:t>
      </w:r>
      <w:r>
        <w:rPr>
          <w:rFonts w:hint="eastAsia"/>
        </w:rPr>
        <w:t>рекламному</w:t>
      </w:r>
      <w:r>
        <w:t></w:t>
      </w:r>
      <w:r>
        <w:rPr>
          <w:rFonts w:hint="eastAsia"/>
        </w:rPr>
        <w:t>дискурсі</w:t>
      </w:r>
      <w:r>
        <w:t></w:t>
      </w:r>
      <w:r>
        <w:rPr>
          <w:rFonts w:hint="eastAsia"/>
        </w:rPr>
        <w:t>як</w:t>
      </w:r>
      <w:r>
        <w:t></w:t>
      </w:r>
      <w:r>
        <w:rPr>
          <w:rFonts w:hint="eastAsia"/>
        </w:rPr>
        <w:t>апеляція</w:t>
      </w:r>
      <w:r>
        <w:t></w:t>
      </w:r>
      <w:r>
        <w:rPr>
          <w:rFonts w:hint="eastAsia"/>
        </w:rPr>
        <w:t>до</w:t>
      </w:r>
      <w:r>
        <w:t></w:t>
      </w:r>
      <w:r>
        <w:rPr>
          <w:rFonts w:hint="eastAsia"/>
        </w:rPr>
        <w:t>цінностей</w:t>
      </w:r>
      <w:r>
        <w:t></w:t>
      </w:r>
      <w:r>
        <w:t></w:t>
      </w:r>
      <w:r>
        <w:rPr>
          <w:rFonts w:hint="eastAsia"/>
        </w:rPr>
        <w:t>зокрема</w:t>
      </w:r>
    </w:p>
    <w:p w:rsidR="00AA3500" w:rsidRDefault="00AA3500" w:rsidP="00AA3500">
      <w:r>
        <w:rPr>
          <w:rFonts w:hint="eastAsia"/>
        </w:rPr>
        <w:t>в</w:t>
      </w:r>
      <w:r>
        <w:t></w:t>
      </w:r>
      <w:r>
        <w:rPr>
          <w:rFonts w:hint="eastAsia"/>
        </w:rPr>
        <w:t>соціальній</w:t>
      </w:r>
      <w:r>
        <w:t></w:t>
      </w:r>
      <w:r>
        <w:rPr>
          <w:rFonts w:hint="eastAsia"/>
        </w:rPr>
        <w:t>рекламі</w:t>
      </w:r>
      <w:r>
        <w:t></w:t>
      </w:r>
      <w:r>
        <w:t></w:t>
      </w:r>
      <w:r>
        <w:t></w:t>
      </w:r>
      <w:r>
        <w:rPr>
          <w:rFonts w:hint="eastAsia"/>
        </w:rPr>
        <w:t>в</w:t>
      </w:r>
      <w:r>
        <w:t></w:t>
      </w:r>
      <w:r>
        <w:rPr>
          <w:rFonts w:hint="eastAsia"/>
        </w:rPr>
        <w:t>медіадискурсі</w:t>
      </w:r>
      <w:r>
        <w:t></w:t>
      </w:r>
      <w:r>
        <w:t></w:t>
      </w:r>
      <w:r>
        <w:rPr>
          <w:rFonts w:hint="eastAsia"/>
        </w:rPr>
        <w:t>новини</w:t>
      </w:r>
      <w:r>
        <w:t></w:t>
      </w:r>
      <w:r>
        <w:t></w:t>
      </w:r>
      <w:r>
        <w:rPr>
          <w:rFonts w:hint="eastAsia"/>
        </w:rPr>
        <w:t>місіонерський</w:t>
      </w:r>
      <w:r>
        <w:t></w:t>
      </w:r>
      <w:r>
        <w:rPr>
          <w:rFonts w:hint="eastAsia"/>
        </w:rPr>
        <w:t>та</w:t>
      </w:r>
      <w:r>
        <w:t></w:t>
      </w:r>
      <w:r>
        <w:rPr>
          <w:rFonts w:hint="eastAsia"/>
        </w:rPr>
        <w:t>розважальний</w:t>
      </w:r>
      <w:r>
        <w:t></w:t>
      </w:r>
    </w:p>
    <w:p w:rsidR="00AA3500" w:rsidRDefault="00AA3500" w:rsidP="00AA3500">
      <w:r>
        <w:t></w:t>
      </w:r>
      <w:r>
        <w:t></w:t>
      </w:r>
      <w:r>
        <w:t></w:t>
      </w:r>
    </w:p>
    <w:p w:rsidR="00AA3500" w:rsidRDefault="00AA3500" w:rsidP="00AA3500">
      <w:r>
        <w:rPr>
          <w:rFonts w:hint="eastAsia"/>
        </w:rPr>
        <w:t>контент</w:t>
      </w:r>
      <w:r>
        <w:t></w:t>
      </w:r>
      <w:r>
        <w:rPr>
          <w:rFonts w:hint="eastAsia"/>
        </w:rPr>
        <w:t>релігійних</w:t>
      </w:r>
      <w:r>
        <w:t></w:t>
      </w:r>
      <w:r>
        <w:rPr>
          <w:rFonts w:hint="eastAsia"/>
        </w:rPr>
        <w:t>медіаджерел</w:t>
      </w:r>
      <w:r>
        <w:t></w:t>
      </w:r>
      <w:r>
        <w:t></w:t>
      </w:r>
      <w:r>
        <w:rPr>
          <w:rFonts w:hint="eastAsia"/>
        </w:rPr>
        <w:t>нейтральне</w:t>
      </w:r>
      <w:r>
        <w:t></w:t>
      </w:r>
      <w:r>
        <w:rPr>
          <w:rFonts w:hint="eastAsia"/>
        </w:rPr>
        <w:t>чи</w:t>
      </w:r>
      <w:r>
        <w:t></w:t>
      </w:r>
      <w:r>
        <w:rPr>
          <w:rFonts w:hint="eastAsia"/>
        </w:rPr>
        <w:t>позитивне</w:t>
      </w:r>
      <w:r>
        <w:t></w:t>
      </w:r>
      <w:r>
        <w:rPr>
          <w:rFonts w:hint="eastAsia"/>
        </w:rPr>
        <w:t>висвітелння</w:t>
      </w:r>
      <w:r>
        <w:t></w:t>
      </w:r>
      <w:r>
        <w:rPr>
          <w:rFonts w:hint="eastAsia"/>
        </w:rPr>
        <w:t>релігійних</w:t>
      </w:r>
    </w:p>
    <w:p w:rsidR="00AA3500" w:rsidRDefault="00AA3500" w:rsidP="00AA3500">
      <w:r>
        <w:rPr>
          <w:rFonts w:hint="eastAsia"/>
        </w:rPr>
        <w:t>подій</w:t>
      </w:r>
      <w:r>
        <w:t></w:t>
      </w:r>
      <w:r>
        <w:t></w:t>
      </w:r>
      <w:r>
        <w:rPr>
          <w:rFonts w:hint="eastAsia"/>
        </w:rPr>
        <w:t>явищ</w:t>
      </w:r>
      <w:r>
        <w:t></w:t>
      </w:r>
      <w:r>
        <w:rPr>
          <w:rFonts w:hint="eastAsia"/>
        </w:rPr>
        <w:t>світськими</w:t>
      </w:r>
      <w:r>
        <w:t></w:t>
      </w:r>
      <w:r>
        <w:rPr>
          <w:rFonts w:hint="eastAsia"/>
        </w:rPr>
        <w:t>медіа</w:t>
      </w:r>
      <w:r>
        <w:t></w:t>
      </w:r>
      <w:r>
        <w:t></w:t>
      </w:r>
      <w:r>
        <w:t></w:t>
      </w:r>
      <w:r>
        <w:rPr>
          <w:rFonts w:hint="eastAsia"/>
        </w:rPr>
        <w:t>у</w:t>
      </w:r>
      <w:r>
        <w:t></w:t>
      </w:r>
      <w:r>
        <w:rPr>
          <w:rFonts w:hint="eastAsia"/>
        </w:rPr>
        <w:t>дискурсі</w:t>
      </w:r>
      <w:r>
        <w:t></w:t>
      </w:r>
      <w:r>
        <w:rPr>
          <w:rFonts w:hint="eastAsia"/>
        </w:rPr>
        <w:t>моди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A3500" w:rsidRDefault="00AA3500" w:rsidP="00AA3500">
      <w:r>
        <w:rPr>
          <w:rFonts w:hint="eastAsia"/>
        </w:rPr>
        <w:t>Негативні</w:t>
      </w:r>
      <w:r>
        <w:t></w:t>
      </w:r>
      <w:r>
        <w:rPr>
          <w:rFonts w:hint="eastAsia"/>
        </w:rPr>
        <w:t>репрезентації</w:t>
      </w:r>
      <w:r>
        <w:t></w:t>
      </w:r>
      <w:r>
        <w:rPr>
          <w:rFonts w:hint="eastAsia"/>
        </w:rPr>
        <w:t>релігійних</w:t>
      </w:r>
      <w:r>
        <w:t></w:t>
      </w:r>
      <w:r>
        <w:rPr>
          <w:rFonts w:hint="eastAsia"/>
        </w:rPr>
        <w:t>концептів</w:t>
      </w:r>
      <w:r>
        <w:t></w:t>
      </w:r>
      <w:r>
        <w:rPr>
          <w:rFonts w:hint="eastAsia"/>
        </w:rPr>
        <w:t>в</w:t>
      </w:r>
      <w:r>
        <w:t></w:t>
      </w:r>
      <w:r>
        <w:rPr>
          <w:rFonts w:hint="eastAsia"/>
        </w:rPr>
        <w:t>юридичному</w:t>
      </w:r>
      <w:r>
        <w:t></w:t>
      </w:r>
      <w:r>
        <w:t></w:t>
      </w:r>
      <w:r>
        <w:rPr>
          <w:rFonts w:hint="eastAsia"/>
        </w:rPr>
        <w:t>політичному</w:t>
      </w:r>
      <w:r>
        <w:t></w:t>
      </w:r>
      <w:r>
        <w:rPr>
          <w:rFonts w:hint="eastAsia"/>
        </w:rPr>
        <w:t>та</w:t>
      </w:r>
    </w:p>
    <w:p w:rsidR="00AA3500" w:rsidRDefault="00AA3500" w:rsidP="00AA3500">
      <w:r>
        <w:rPr>
          <w:rFonts w:hint="eastAsia"/>
        </w:rPr>
        <w:t>освітньому</w:t>
      </w:r>
      <w:r>
        <w:t></w:t>
      </w:r>
      <w:r>
        <w:rPr>
          <w:rFonts w:hint="eastAsia"/>
        </w:rPr>
        <w:t>дискурсах</w:t>
      </w:r>
      <w:r>
        <w:t></w:t>
      </w:r>
      <w:r>
        <w:rPr>
          <w:rFonts w:hint="eastAsia"/>
        </w:rPr>
        <w:t>представлені</w:t>
      </w:r>
      <w:r>
        <w:t></w:t>
      </w:r>
      <w:r>
        <w:rPr>
          <w:rFonts w:hint="eastAsia"/>
        </w:rPr>
        <w:t>на</w:t>
      </w:r>
      <w:r>
        <w:t></w:t>
      </w:r>
      <w:r>
        <w:rPr>
          <w:rFonts w:hint="eastAsia"/>
        </w:rPr>
        <w:t>рівні</w:t>
      </w:r>
      <w:r>
        <w:t></w:t>
      </w:r>
      <w:r>
        <w:rPr>
          <w:rFonts w:hint="eastAsia"/>
        </w:rPr>
        <w:t>полеміки</w:t>
      </w:r>
      <w:r>
        <w:t></w:t>
      </w:r>
      <w:r>
        <w:rPr>
          <w:rFonts w:hint="eastAsia"/>
        </w:rPr>
        <w:t>щодо</w:t>
      </w:r>
      <w:r>
        <w:t></w:t>
      </w:r>
      <w:r>
        <w:rPr>
          <w:rFonts w:hint="eastAsia"/>
        </w:rPr>
        <w:t>процедурних</w:t>
      </w:r>
      <w:r>
        <w:t></w:t>
      </w:r>
      <w:r>
        <w:rPr>
          <w:rFonts w:hint="eastAsia"/>
        </w:rPr>
        <w:t>елементів</w:t>
      </w:r>
      <w:r>
        <w:t></w:t>
      </w:r>
    </w:p>
    <w:p w:rsidR="00AA3500" w:rsidRDefault="00AA3500" w:rsidP="00AA3500">
      <w:r>
        <w:rPr>
          <w:rFonts w:hint="eastAsia"/>
        </w:rPr>
        <w:t>релігійних</w:t>
      </w:r>
      <w:r>
        <w:t></w:t>
      </w:r>
      <w:r>
        <w:rPr>
          <w:rFonts w:hint="eastAsia"/>
        </w:rPr>
        <w:t>прав</w:t>
      </w:r>
      <w:r>
        <w:t></w:t>
      </w:r>
      <w:r>
        <w:rPr>
          <w:rFonts w:hint="eastAsia"/>
        </w:rPr>
        <w:t>і</w:t>
      </w:r>
      <w:r>
        <w:t></w:t>
      </w:r>
      <w:r>
        <w:rPr>
          <w:rFonts w:hint="eastAsia"/>
        </w:rPr>
        <w:t>свобод</w:t>
      </w:r>
      <w:r>
        <w:t></w:t>
      </w:r>
      <w:r>
        <w:rPr>
          <w:rFonts w:hint="eastAsia"/>
        </w:rPr>
        <w:t>в</w:t>
      </w:r>
      <w:r>
        <w:t></w:t>
      </w:r>
      <w:r>
        <w:rPr>
          <w:rFonts w:hint="eastAsia"/>
        </w:rPr>
        <w:t>системі</w:t>
      </w:r>
      <w:r>
        <w:t></w:t>
      </w:r>
      <w:r>
        <w:rPr>
          <w:rFonts w:hint="eastAsia"/>
        </w:rPr>
        <w:t>освіти</w:t>
      </w:r>
      <w:r>
        <w:t></w:t>
      </w:r>
      <w:r>
        <w:rPr>
          <w:rFonts w:hint="eastAsia"/>
        </w:rPr>
        <w:t>та</w:t>
      </w:r>
      <w:r>
        <w:t></w:t>
      </w:r>
      <w:r>
        <w:rPr>
          <w:rFonts w:hint="eastAsia"/>
        </w:rPr>
        <w:t>у</w:t>
      </w:r>
      <w:r>
        <w:t></w:t>
      </w:r>
      <w:r>
        <w:rPr>
          <w:rFonts w:hint="eastAsia"/>
        </w:rPr>
        <w:t>професійному</w:t>
      </w:r>
      <w:r>
        <w:t></w:t>
      </w:r>
      <w:r>
        <w:rPr>
          <w:rFonts w:hint="eastAsia"/>
        </w:rPr>
        <w:t>середовищі</w:t>
      </w:r>
      <w:r>
        <w:t></w:t>
      </w:r>
      <w:r>
        <w:t></w:t>
      </w:r>
      <w:r>
        <w:rPr>
          <w:rFonts w:hint="eastAsia"/>
        </w:rPr>
        <w:t>у</w:t>
      </w:r>
    </w:p>
    <w:p w:rsidR="00AA3500" w:rsidRDefault="00AA3500" w:rsidP="00AA3500">
      <w:r>
        <w:rPr>
          <w:rFonts w:hint="eastAsia"/>
        </w:rPr>
        <w:t>юридичному</w:t>
      </w:r>
      <w:r>
        <w:t></w:t>
      </w:r>
      <w:r>
        <w:rPr>
          <w:rFonts w:hint="eastAsia"/>
        </w:rPr>
        <w:t>та</w:t>
      </w:r>
      <w:r>
        <w:t></w:t>
      </w:r>
      <w:r>
        <w:rPr>
          <w:rFonts w:hint="eastAsia"/>
        </w:rPr>
        <w:t>медіадискурсі</w:t>
      </w:r>
      <w:r>
        <w:t></w:t>
      </w:r>
      <w:r>
        <w:rPr>
          <w:rFonts w:hint="eastAsia"/>
        </w:rPr>
        <w:t>–</w:t>
      </w:r>
      <w:r>
        <w:t></w:t>
      </w:r>
      <w:r>
        <w:rPr>
          <w:rFonts w:hint="eastAsia"/>
        </w:rPr>
        <w:t>в</w:t>
      </w:r>
      <w:r>
        <w:t></w:t>
      </w:r>
      <w:r>
        <w:rPr>
          <w:rFonts w:hint="eastAsia"/>
        </w:rPr>
        <w:t>освітленні</w:t>
      </w:r>
      <w:r>
        <w:t></w:t>
      </w:r>
      <w:r>
        <w:rPr>
          <w:rFonts w:hint="eastAsia"/>
        </w:rPr>
        <w:t>сенсаційних</w:t>
      </w:r>
      <w:r>
        <w:t></w:t>
      </w:r>
      <w:r>
        <w:t></w:t>
      </w:r>
      <w:r>
        <w:rPr>
          <w:rFonts w:hint="eastAsia"/>
        </w:rPr>
        <w:t>гучних</w:t>
      </w:r>
      <w:r>
        <w:t></w:t>
      </w:r>
      <w:r>
        <w:rPr>
          <w:rFonts w:hint="eastAsia"/>
        </w:rPr>
        <w:t>справ</w:t>
      </w:r>
      <w:r>
        <w:t></w:t>
      </w:r>
      <w:r>
        <w:rPr>
          <w:rFonts w:hint="eastAsia"/>
        </w:rPr>
        <w:t>із</w:t>
      </w:r>
    </w:p>
    <w:p w:rsidR="00AA3500" w:rsidRDefault="00AA3500" w:rsidP="00AA3500">
      <w:r>
        <w:rPr>
          <w:rFonts w:hint="eastAsia"/>
        </w:rPr>
        <w:t>фігурантами</w:t>
      </w:r>
      <w:r>
        <w:t></w:t>
      </w:r>
      <w:r>
        <w:rPr>
          <w:rFonts w:hint="eastAsia"/>
        </w:rPr>
        <w:t>представниками</w:t>
      </w:r>
      <w:r>
        <w:t></w:t>
      </w:r>
      <w:r>
        <w:rPr>
          <w:rFonts w:hint="eastAsia"/>
        </w:rPr>
        <w:t>певних</w:t>
      </w:r>
      <w:r>
        <w:t></w:t>
      </w:r>
      <w:r>
        <w:rPr>
          <w:rFonts w:hint="eastAsia"/>
        </w:rPr>
        <w:t>релігійних</w:t>
      </w:r>
      <w:r>
        <w:t></w:t>
      </w:r>
      <w:r>
        <w:rPr>
          <w:rFonts w:hint="eastAsia"/>
        </w:rPr>
        <w:t>спільнот</w:t>
      </w:r>
      <w:r>
        <w:t></w:t>
      </w:r>
      <w:r>
        <w:t></w:t>
      </w:r>
      <w:r>
        <w:rPr>
          <w:rFonts w:hint="eastAsia"/>
        </w:rPr>
        <w:t>антирелігійних</w:t>
      </w:r>
      <w:r>
        <w:t></w:t>
      </w:r>
      <w:r>
        <w:rPr>
          <w:rFonts w:hint="eastAsia"/>
        </w:rPr>
        <w:t>акцій</w:t>
      </w:r>
      <w:r>
        <w:t></w:t>
      </w:r>
      <w:r>
        <w:t></w:t>
      </w:r>
      <w:r>
        <w:rPr>
          <w:rFonts w:hint="eastAsia"/>
        </w:rPr>
        <w:t>у</w:t>
      </w:r>
    </w:p>
    <w:p w:rsidR="00AA3500" w:rsidRDefault="00AA3500" w:rsidP="00AA3500">
      <w:r>
        <w:rPr>
          <w:rFonts w:hint="eastAsia"/>
        </w:rPr>
        <w:t>науковому</w:t>
      </w:r>
      <w:r>
        <w:t></w:t>
      </w:r>
      <w:r>
        <w:rPr>
          <w:rFonts w:hint="eastAsia"/>
        </w:rPr>
        <w:t>дискурсі</w:t>
      </w:r>
      <w:r>
        <w:t></w:t>
      </w:r>
      <w:r>
        <w:rPr>
          <w:rFonts w:hint="eastAsia"/>
        </w:rPr>
        <w:t>та</w:t>
      </w:r>
      <w:r>
        <w:t></w:t>
      </w:r>
      <w:r>
        <w:rPr>
          <w:rFonts w:hint="eastAsia"/>
        </w:rPr>
        <w:t>освітньому</w:t>
      </w:r>
      <w:r>
        <w:t></w:t>
      </w:r>
      <w:r>
        <w:rPr>
          <w:rFonts w:hint="eastAsia"/>
        </w:rPr>
        <w:t>дискурсі</w:t>
      </w:r>
      <w:r>
        <w:t></w:t>
      </w:r>
      <w:r>
        <w:rPr>
          <w:rFonts w:hint="eastAsia"/>
        </w:rPr>
        <w:t>як</w:t>
      </w:r>
      <w:r>
        <w:t></w:t>
      </w:r>
      <w:r>
        <w:rPr>
          <w:rFonts w:hint="eastAsia"/>
        </w:rPr>
        <w:t>предмет</w:t>
      </w:r>
      <w:r>
        <w:t></w:t>
      </w:r>
      <w:r>
        <w:rPr>
          <w:rFonts w:hint="eastAsia"/>
        </w:rPr>
        <w:t>полеміки</w:t>
      </w:r>
      <w:r>
        <w:t></w:t>
      </w:r>
      <w:r>
        <w:rPr>
          <w:rFonts w:hint="eastAsia"/>
        </w:rPr>
        <w:t>та</w:t>
      </w:r>
      <w:r>
        <w:t></w:t>
      </w:r>
      <w:r>
        <w:rPr>
          <w:rFonts w:hint="eastAsia"/>
        </w:rPr>
        <w:t>критики</w:t>
      </w:r>
      <w:r>
        <w:t></w:t>
      </w:r>
      <w:r>
        <w:t></w:t>
      </w:r>
      <w:r>
        <w:rPr>
          <w:rFonts w:hint="eastAsia"/>
        </w:rPr>
        <w:t>у</w:t>
      </w:r>
    </w:p>
    <w:p w:rsidR="00AA3500" w:rsidRDefault="00AA3500" w:rsidP="00AA3500">
      <w:r>
        <w:rPr>
          <w:rFonts w:hint="eastAsia"/>
        </w:rPr>
        <w:t>рекламному</w:t>
      </w:r>
      <w:r>
        <w:t></w:t>
      </w:r>
      <w:r>
        <w:rPr>
          <w:rFonts w:hint="eastAsia"/>
        </w:rPr>
        <w:t>дискурсі</w:t>
      </w:r>
      <w:r>
        <w:t></w:t>
      </w:r>
      <w:r>
        <w:t></w:t>
      </w:r>
      <w:r>
        <w:rPr>
          <w:rFonts w:hint="eastAsia"/>
        </w:rPr>
        <w:t>медіадискурсі</w:t>
      </w:r>
      <w:r>
        <w:t></w:t>
      </w:r>
      <w:r>
        <w:rPr>
          <w:rFonts w:hint="eastAsia"/>
        </w:rPr>
        <w:t>та</w:t>
      </w:r>
      <w:r>
        <w:t></w:t>
      </w:r>
      <w:r>
        <w:rPr>
          <w:rFonts w:hint="eastAsia"/>
        </w:rPr>
        <w:t>дискурсі</w:t>
      </w:r>
      <w:r>
        <w:t></w:t>
      </w:r>
      <w:r>
        <w:rPr>
          <w:rFonts w:hint="eastAsia"/>
        </w:rPr>
        <w:t>моди</w:t>
      </w:r>
      <w:r>
        <w:t></w:t>
      </w:r>
      <w:r>
        <w:rPr>
          <w:rFonts w:hint="eastAsia"/>
        </w:rPr>
        <w:t>–</w:t>
      </w:r>
      <w:r>
        <w:t></w:t>
      </w:r>
      <w:r>
        <w:rPr>
          <w:rFonts w:hint="eastAsia"/>
        </w:rPr>
        <w:t>як</w:t>
      </w:r>
      <w:r>
        <w:t></w:t>
      </w:r>
      <w:r>
        <w:rPr>
          <w:rFonts w:hint="eastAsia"/>
        </w:rPr>
        <w:t>модифікації</w:t>
      </w:r>
      <w:r>
        <w:t></w:t>
      </w:r>
      <w:r>
        <w:rPr>
          <w:rFonts w:hint="eastAsia"/>
        </w:rPr>
        <w:t>релігійних</w:t>
      </w:r>
    </w:p>
    <w:p w:rsidR="00AA3500" w:rsidRDefault="00AA3500" w:rsidP="00AA3500">
      <w:r>
        <w:rPr>
          <w:rFonts w:hint="eastAsia"/>
        </w:rPr>
        <w:t>концептів</w:t>
      </w:r>
      <w:r>
        <w:t></w:t>
      </w:r>
    </w:p>
    <w:p w:rsidR="00AA3500" w:rsidRDefault="00AA3500" w:rsidP="00AA3500">
      <w:r>
        <w:rPr>
          <w:rFonts w:hint="eastAsia"/>
        </w:rPr>
        <w:t>Було</w:t>
      </w:r>
      <w:r>
        <w:t></w:t>
      </w:r>
      <w:r>
        <w:rPr>
          <w:rFonts w:hint="eastAsia"/>
        </w:rPr>
        <w:t>визначено</w:t>
      </w:r>
      <w:r>
        <w:t></w:t>
      </w:r>
      <w:r>
        <w:rPr>
          <w:rFonts w:hint="eastAsia"/>
        </w:rPr>
        <w:t>і</w:t>
      </w:r>
      <w:r>
        <w:t></w:t>
      </w:r>
      <w:r>
        <w:rPr>
          <w:rFonts w:hint="eastAsia"/>
        </w:rPr>
        <w:t>проаналізовано</w:t>
      </w:r>
      <w:r>
        <w:t></w:t>
      </w:r>
      <w:r>
        <w:rPr>
          <w:rFonts w:hint="eastAsia"/>
        </w:rPr>
        <w:t>основні</w:t>
      </w:r>
      <w:r>
        <w:t></w:t>
      </w:r>
      <w:r>
        <w:rPr>
          <w:rFonts w:hint="eastAsia"/>
        </w:rPr>
        <w:t>когнітивні</w:t>
      </w:r>
      <w:r>
        <w:t></w:t>
      </w:r>
      <w:r>
        <w:rPr>
          <w:rFonts w:hint="eastAsia"/>
        </w:rPr>
        <w:t>модифікації</w:t>
      </w:r>
      <w:r>
        <w:t></w:t>
      </w:r>
      <w:r>
        <w:rPr>
          <w:rFonts w:hint="eastAsia"/>
        </w:rPr>
        <w:t>релігійних</w:t>
      </w:r>
    </w:p>
    <w:p w:rsidR="00AA3500" w:rsidRDefault="00AA3500" w:rsidP="00AA3500">
      <w:r>
        <w:rPr>
          <w:rFonts w:hint="eastAsia"/>
        </w:rPr>
        <w:t>концептів</w:t>
      </w:r>
      <w:r>
        <w:t></w:t>
      </w:r>
      <w:r>
        <w:rPr>
          <w:rFonts w:hint="eastAsia"/>
        </w:rPr>
        <w:t>в</w:t>
      </w:r>
      <w:r>
        <w:t></w:t>
      </w:r>
      <w:r>
        <w:rPr>
          <w:rFonts w:hint="eastAsia"/>
        </w:rPr>
        <w:t>сучасній</w:t>
      </w:r>
      <w:r>
        <w:t></w:t>
      </w:r>
      <w:r>
        <w:rPr>
          <w:rFonts w:hint="eastAsia"/>
        </w:rPr>
        <w:t>англомовній</w:t>
      </w:r>
      <w:r>
        <w:t></w:t>
      </w:r>
      <w:r>
        <w:rPr>
          <w:rFonts w:hint="eastAsia"/>
        </w:rPr>
        <w:t>нерелігійній</w:t>
      </w:r>
      <w:r>
        <w:t></w:t>
      </w:r>
      <w:r>
        <w:rPr>
          <w:rFonts w:hint="eastAsia"/>
        </w:rPr>
        <w:t>комунікації</w:t>
      </w:r>
      <w:r>
        <w:t></w:t>
      </w:r>
      <w:r>
        <w:rPr>
          <w:rFonts w:hint="eastAsia"/>
        </w:rPr>
        <w:t>та</w:t>
      </w:r>
      <w:r>
        <w:t></w:t>
      </w:r>
      <w:r>
        <w:rPr>
          <w:rFonts w:hint="eastAsia"/>
        </w:rPr>
        <w:t>виділено</w:t>
      </w:r>
      <w:r>
        <w:t></w:t>
      </w:r>
      <w:r>
        <w:t></w:t>
      </w:r>
      <w:r>
        <w:t></w:t>
      </w:r>
      <w:r>
        <w:rPr>
          <w:rFonts w:hint="eastAsia"/>
        </w:rPr>
        <w:t>основних</w:t>
      </w:r>
    </w:p>
    <w:p w:rsidR="00AA3500" w:rsidRDefault="00AA3500" w:rsidP="00AA3500">
      <w:r>
        <w:rPr>
          <w:rFonts w:hint="eastAsia"/>
        </w:rPr>
        <w:t>стадій</w:t>
      </w:r>
      <w:r>
        <w:t></w:t>
      </w:r>
      <w:r>
        <w:rPr>
          <w:rFonts w:hint="eastAsia"/>
        </w:rPr>
        <w:t>змін</w:t>
      </w:r>
      <w:r>
        <w:t></w:t>
      </w:r>
      <w:r>
        <w:rPr>
          <w:rFonts w:hint="eastAsia"/>
        </w:rPr>
        <w:t>релігійного</w:t>
      </w:r>
      <w:r>
        <w:t></w:t>
      </w:r>
      <w:r>
        <w:rPr>
          <w:rFonts w:hint="eastAsia"/>
        </w:rPr>
        <w:t>концепта</w:t>
      </w:r>
      <w:r>
        <w:t></w:t>
      </w:r>
    </w:p>
    <w:p w:rsidR="00AA3500" w:rsidRDefault="00AA3500" w:rsidP="00AA3500">
      <w:r>
        <w:rPr>
          <w:rFonts w:hint="eastAsia"/>
        </w:rPr>
        <w:t>Профанативні</w:t>
      </w:r>
      <w:r>
        <w:t></w:t>
      </w:r>
      <w:r>
        <w:rPr>
          <w:rFonts w:hint="eastAsia"/>
        </w:rPr>
        <w:t>модифікації</w:t>
      </w:r>
      <w:r>
        <w:t></w:t>
      </w:r>
      <w:r>
        <w:t></w:t>
      </w:r>
      <w:r>
        <w:rPr>
          <w:rFonts w:hint="eastAsia"/>
        </w:rPr>
        <w:t>від</w:t>
      </w:r>
      <w:r>
        <w:t></w:t>
      </w:r>
      <w:r>
        <w:rPr>
          <w:rFonts w:hint="eastAsia"/>
        </w:rPr>
        <w:t>лат</w:t>
      </w:r>
      <w:r>
        <w:t></w:t>
      </w:r>
      <w:r>
        <w:t></w:t>
      </w:r>
      <w:r>
        <w:t></w:t>
      </w:r>
      <w:r>
        <w:t></w:t>
      </w:r>
      <w:r>
        <w:t></w:t>
      </w:r>
      <w:r>
        <w:t></w:t>
      </w:r>
      <w:r>
        <w:t></w:t>
      </w:r>
      <w:r>
        <w:t></w:t>
      </w:r>
      <w:r>
        <w:t></w:t>
      </w:r>
      <w:r>
        <w:t></w:t>
      </w:r>
      <w:r>
        <w:t></w:t>
      </w:r>
      <w:r>
        <w:t></w:t>
      </w:r>
      <w:r>
        <w:rPr>
          <w:rFonts w:hint="eastAsia"/>
        </w:rPr>
        <w:t>–</w:t>
      </w:r>
      <w:r>
        <w:t></w:t>
      </w:r>
      <w:r>
        <w:rPr>
          <w:rFonts w:hint="eastAsia"/>
        </w:rPr>
        <w:t>поза</w:t>
      </w:r>
      <w:r>
        <w:t></w:t>
      </w:r>
      <w:r>
        <w:rPr>
          <w:rFonts w:hint="eastAsia"/>
        </w:rPr>
        <w:t>храмом</w:t>
      </w:r>
      <w:r>
        <w:t></w:t>
      </w:r>
      <w:r>
        <w:t></w:t>
      </w:r>
      <w:r>
        <w:rPr>
          <w:rFonts w:hint="eastAsia"/>
        </w:rPr>
        <w:t>–</w:t>
      </w:r>
    </w:p>
    <w:p w:rsidR="00AA3500" w:rsidRDefault="00AA3500" w:rsidP="00AA3500">
      <w:r>
        <w:rPr>
          <w:rFonts w:hint="eastAsia"/>
        </w:rPr>
        <w:t>десакралізація</w:t>
      </w:r>
      <w:r>
        <w:t></w:t>
      </w:r>
      <w:r>
        <w:t></w:t>
      </w:r>
      <w:r>
        <w:rPr>
          <w:rFonts w:hint="eastAsia"/>
        </w:rPr>
        <w:t>деметафоризація</w:t>
      </w:r>
      <w:r>
        <w:t></w:t>
      </w:r>
      <w:r>
        <w:t></w:t>
      </w:r>
      <w:r>
        <w:t></w:t>
      </w:r>
      <w:r>
        <w:rPr>
          <w:rFonts w:hint="eastAsia"/>
        </w:rPr>
        <w:t>здебільшого</w:t>
      </w:r>
      <w:r>
        <w:t></w:t>
      </w:r>
      <w:r>
        <w:rPr>
          <w:rFonts w:hint="eastAsia"/>
        </w:rPr>
        <w:t>реалізуються</w:t>
      </w:r>
      <w:r>
        <w:t></w:t>
      </w:r>
      <w:r>
        <w:rPr>
          <w:rFonts w:hint="eastAsia"/>
        </w:rPr>
        <w:t>на</w:t>
      </w:r>
      <w:r>
        <w:t></w:t>
      </w:r>
      <w:r>
        <w:rPr>
          <w:rFonts w:hint="eastAsia"/>
        </w:rPr>
        <w:t>третій</w:t>
      </w:r>
      <w:r>
        <w:t></w:t>
      </w:r>
      <w:r>
        <w:rPr>
          <w:rFonts w:hint="eastAsia"/>
        </w:rPr>
        <w:t>та</w:t>
      </w:r>
      <w:r>
        <w:t></w:t>
      </w:r>
      <w:r>
        <w:rPr>
          <w:rFonts w:hint="eastAsia"/>
        </w:rPr>
        <w:t>четвертій</w:t>
      </w:r>
    </w:p>
    <w:p w:rsidR="00AA3500" w:rsidRDefault="00AA3500" w:rsidP="00AA3500">
      <w:r>
        <w:rPr>
          <w:rFonts w:hint="eastAsia"/>
        </w:rPr>
        <w:t>стадіях</w:t>
      </w:r>
      <w:r>
        <w:t></w:t>
      </w:r>
      <w:r>
        <w:rPr>
          <w:rFonts w:hint="eastAsia"/>
        </w:rPr>
        <w:t>модифікації</w:t>
      </w:r>
      <w:r>
        <w:t></w:t>
      </w:r>
      <w:r>
        <w:t></w:t>
      </w:r>
      <w:r>
        <w:rPr>
          <w:rFonts w:hint="eastAsia"/>
        </w:rPr>
        <w:t>актуалізація</w:t>
      </w:r>
      <w:r>
        <w:t></w:t>
      </w:r>
      <w:r>
        <w:rPr>
          <w:rFonts w:hint="eastAsia"/>
        </w:rPr>
        <w:t>концепту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A3500" w:rsidRDefault="00AA3500" w:rsidP="00AA3500">
      <w:r>
        <w:rPr>
          <w:rFonts w:hint="eastAsia"/>
        </w:rPr>
        <w:t>високий</w:t>
      </w:r>
      <w:r>
        <w:t></w:t>
      </w:r>
      <w:r>
        <w:rPr>
          <w:rFonts w:hint="eastAsia"/>
        </w:rPr>
        <w:t>рівень</w:t>
      </w:r>
      <w:r>
        <w:t></w:t>
      </w:r>
      <w:r>
        <w:rPr>
          <w:rFonts w:hint="eastAsia"/>
        </w:rPr>
        <w:t>вербалізованості</w:t>
      </w:r>
      <w:r>
        <w:t></w:t>
      </w:r>
      <w:r>
        <w:rPr>
          <w:rFonts w:hint="eastAsia"/>
        </w:rPr>
        <w:t>концепту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A3500" w:rsidRDefault="00AA3500" w:rsidP="00AA3500">
      <w:r>
        <w:rPr>
          <w:rFonts w:hint="eastAsia"/>
        </w:rPr>
        <w:t>акцентуація</w:t>
      </w:r>
      <w:r>
        <w:t></w:t>
      </w:r>
      <w:r>
        <w:rPr>
          <w:rFonts w:hint="eastAsia"/>
        </w:rPr>
        <w:t>метафоричних</w:t>
      </w:r>
      <w:r>
        <w:t></w:t>
      </w:r>
      <w:r>
        <w:rPr>
          <w:rFonts w:hint="eastAsia"/>
        </w:rPr>
        <w:t>метонімічних</w:t>
      </w:r>
      <w:r>
        <w:t></w:t>
      </w:r>
      <w:r>
        <w:rPr>
          <w:rFonts w:hint="eastAsia"/>
        </w:rPr>
        <w:t>репрезентацій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A3500" w:rsidRDefault="00AA3500" w:rsidP="00AA3500">
      <w:r>
        <w:t></w:t>
      </w:r>
      <w:r>
        <w:t></w:t>
      </w:r>
      <w:r>
        <w:t></w:t>
      </w:r>
      <w:r>
        <w:t></w:t>
      </w:r>
      <w:r>
        <w:t></w:t>
      </w:r>
      <w:r>
        <w:t></w:t>
      </w:r>
      <w:r>
        <w:t></w:t>
      </w:r>
      <w:r>
        <w:t></w:t>
      </w:r>
      <w:r>
        <w:t></w:t>
      </w:r>
      <w:r>
        <w:rPr>
          <w:rFonts w:hint="eastAsia"/>
        </w:rPr>
        <w:t>стирання</w:t>
      </w:r>
      <w:r>
        <w:t></w:t>
      </w:r>
      <w:r>
        <w:rPr>
          <w:rFonts w:hint="eastAsia"/>
        </w:rPr>
        <w:t>початкових</w:t>
      </w:r>
      <w:r>
        <w:t></w:t>
      </w:r>
      <w:r>
        <w:rPr>
          <w:rFonts w:hint="eastAsia"/>
        </w:rPr>
        <w:t>смислів</w:t>
      </w:r>
      <w:r>
        <w:t></w:t>
      </w:r>
      <w:r>
        <w:rPr>
          <w:rFonts w:hint="eastAsia"/>
        </w:rPr>
        <w:t>вербалізації</w:t>
      </w:r>
      <w:r>
        <w:t></w:t>
      </w:r>
      <w:r>
        <w:t></w:t>
      </w:r>
      <w:r>
        <w:rPr>
          <w:rFonts w:hint="eastAsia"/>
        </w:rPr>
        <w:t>згасання</w:t>
      </w:r>
      <w:r>
        <w:t></w:t>
      </w:r>
      <w:r>
        <w:rPr>
          <w:rFonts w:hint="eastAsia"/>
        </w:rPr>
        <w:t>метафор</w:t>
      </w:r>
      <w:r>
        <w:t></w:t>
      </w:r>
      <w:r>
        <w:t></w:t>
      </w:r>
      <w:r>
        <w:t></w:t>
      </w:r>
      <w:r>
        <w:t></w:t>
      </w:r>
      <w:r>
        <w:t></w:t>
      </w:r>
      <w:r>
        <w:t></w:t>
      </w:r>
      <w:r>
        <w:t></w:t>
      </w:r>
      <w:r>
        <w:t></w:t>
      </w:r>
      <w:r>
        <w:t></w:t>
      </w:r>
      <w:r>
        <w:t></w:t>
      </w:r>
      <w:r>
        <w:t></w:t>
      </w:r>
      <w:r>
        <w:t></w:t>
      </w:r>
    </w:p>
    <w:p w:rsidR="00AA3500" w:rsidRDefault="00AA3500" w:rsidP="00AA3500">
      <w:r>
        <w:t></w:t>
      </w:r>
      <w:r>
        <w:t></w:t>
      </w:r>
      <w:r>
        <w:t></w:t>
      </w:r>
      <w:r>
        <w:t></w:t>
      </w:r>
      <w:r>
        <w:t></w:t>
      </w:r>
      <w:r>
        <w:t></w:t>
      </w:r>
      <w:r>
        <w:t></w:t>
      </w:r>
      <w:r>
        <w:t></w:t>
      </w:r>
      <w:r>
        <w:t></w:t>
      </w:r>
      <w:r>
        <w:t></w:t>
      </w:r>
      <w:r>
        <w:rPr>
          <w:rFonts w:hint="eastAsia"/>
        </w:rPr>
        <w:t>аксіологічний</w:t>
      </w:r>
      <w:r>
        <w:t></w:t>
      </w:r>
      <w:r>
        <w:rPr>
          <w:rFonts w:hint="eastAsia"/>
        </w:rPr>
        <w:t>зсув</w:t>
      </w:r>
      <w:r>
        <w:t></w:t>
      </w:r>
      <w:r>
        <w:t></w:t>
      </w:r>
      <w:r>
        <w:rPr>
          <w:rFonts w:hint="eastAsia"/>
        </w:rPr>
        <w:t>когнітивна</w:t>
      </w:r>
      <w:r>
        <w:t></w:t>
      </w:r>
      <w:r>
        <w:rPr>
          <w:rFonts w:hint="eastAsia"/>
        </w:rPr>
        <w:t>модифікація</w:t>
      </w:r>
      <w:r>
        <w:t></w:t>
      </w:r>
      <w:r>
        <w:t></w:t>
      </w:r>
      <w:r>
        <w:rPr>
          <w:rFonts w:hint="eastAsia"/>
        </w:rPr>
        <w:t>нова</w:t>
      </w:r>
      <w:r>
        <w:t></w:t>
      </w:r>
      <w:r>
        <w:rPr>
          <w:rFonts w:hint="eastAsia"/>
        </w:rPr>
        <w:t>концептуалізація</w:t>
      </w:r>
    </w:p>
    <w:p w:rsidR="00AA3500" w:rsidRDefault="00AA3500" w:rsidP="00AA3500">
      <w:r>
        <w:rPr>
          <w:rFonts w:hint="eastAsia"/>
        </w:rPr>
        <w:t>репрезентації</w:t>
      </w:r>
      <w:r>
        <w:t></w:t>
      </w:r>
      <w:r>
        <w:rPr>
          <w:rFonts w:hint="eastAsia"/>
        </w:rPr>
        <w:t>первинного</w:t>
      </w:r>
      <w:r>
        <w:t></w:t>
      </w:r>
      <w:r>
        <w:rPr>
          <w:rFonts w:hint="eastAsia"/>
        </w:rPr>
        <w:t>концепта</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p>
    <w:p w:rsidR="00AA3500" w:rsidRDefault="00AA3500" w:rsidP="00AA3500">
      <w:r>
        <w:rPr>
          <w:rFonts w:hint="eastAsia"/>
        </w:rPr>
        <w:t>Дискредитивні</w:t>
      </w:r>
      <w:r>
        <w:t></w:t>
      </w:r>
      <w:r>
        <w:rPr>
          <w:rFonts w:hint="eastAsia"/>
        </w:rPr>
        <w:t>модифікації</w:t>
      </w:r>
      <w:r>
        <w:t></w:t>
      </w:r>
      <w:r>
        <w:rPr>
          <w:rFonts w:hint="eastAsia"/>
        </w:rPr>
        <w:t>відбуваються</w:t>
      </w:r>
      <w:r>
        <w:t></w:t>
      </w:r>
      <w:r>
        <w:rPr>
          <w:rFonts w:hint="eastAsia"/>
        </w:rPr>
        <w:t>як</w:t>
      </w:r>
      <w:r>
        <w:t></w:t>
      </w:r>
      <w:r>
        <w:rPr>
          <w:rFonts w:hint="eastAsia"/>
        </w:rPr>
        <w:t>на</w:t>
      </w:r>
      <w:r>
        <w:t></w:t>
      </w:r>
      <w:r>
        <w:rPr>
          <w:rFonts w:hint="eastAsia"/>
        </w:rPr>
        <w:t>перших</w:t>
      </w:r>
      <w:r>
        <w:t></w:t>
      </w:r>
      <w:r>
        <w:rPr>
          <w:rFonts w:hint="eastAsia"/>
        </w:rPr>
        <w:t>стадіях</w:t>
      </w:r>
      <w:r>
        <w:t></w:t>
      </w:r>
      <w:r>
        <w:rPr>
          <w:rFonts w:hint="eastAsia"/>
        </w:rPr>
        <w:t>модифікації</w:t>
      </w:r>
      <w:r>
        <w:t></w:t>
      </w:r>
    </w:p>
    <w:p w:rsidR="00AA3500" w:rsidRDefault="00AA3500" w:rsidP="00AA3500">
      <w:r>
        <w:rPr>
          <w:rFonts w:hint="eastAsia"/>
        </w:rPr>
        <w:t>у</w:t>
      </w:r>
      <w:r>
        <w:t></w:t>
      </w:r>
      <w:r>
        <w:rPr>
          <w:rFonts w:hint="eastAsia"/>
        </w:rPr>
        <w:t>межах</w:t>
      </w:r>
      <w:r>
        <w:t></w:t>
      </w:r>
      <w:r>
        <w:rPr>
          <w:rFonts w:hint="eastAsia"/>
        </w:rPr>
        <w:t>критики</w:t>
      </w:r>
      <w:r>
        <w:t></w:t>
      </w:r>
      <w:r>
        <w:rPr>
          <w:rFonts w:hint="eastAsia"/>
        </w:rPr>
        <w:t>існуючих</w:t>
      </w:r>
      <w:r>
        <w:t></w:t>
      </w:r>
      <w:r>
        <w:rPr>
          <w:rFonts w:hint="eastAsia"/>
        </w:rPr>
        <w:t>недоліків</w:t>
      </w:r>
      <w:r>
        <w:t></w:t>
      </w:r>
      <w:r>
        <w:rPr>
          <w:rFonts w:hint="eastAsia"/>
        </w:rPr>
        <w:t>релігії</w:t>
      </w:r>
      <w:r>
        <w:t></w:t>
      </w:r>
      <w:r>
        <w:t></w:t>
      </w:r>
      <w:r>
        <w:rPr>
          <w:rFonts w:hint="eastAsia"/>
        </w:rPr>
        <w:t>церкви</w:t>
      </w:r>
      <w:r>
        <w:t></w:t>
      </w:r>
      <w:r>
        <w:t></w:t>
      </w:r>
      <w:r>
        <w:rPr>
          <w:rFonts w:hint="eastAsia"/>
        </w:rPr>
        <w:t>актуалізація</w:t>
      </w:r>
      <w:r>
        <w:t></w:t>
      </w:r>
      <w:r>
        <w:rPr>
          <w:rFonts w:hint="eastAsia"/>
        </w:rPr>
        <w:t>концепту</w:t>
      </w:r>
      <w:r>
        <w:t></w:t>
      </w:r>
      <w:r>
        <w:t></w:t>
      </w:r>
      <w:r>
        <w:t></w:t>
      </w:r>
      <w:r>
        <w:t></w:t>
      </w:r>
      <w:r>
        <w:t></w:t>
      </w:r>
    </w:p>
    <w:p w:rsidR="00AA3500" w:rsidRDefault="00AA3500" w:rsidP="00AA350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високий</w:t>
      </w:r>
      <w:r>
        <w:t></w:t>
      </w:r>
      <w:r>
        <w:rPr>
          <w:rFonts w:hint="eastAsia"/>
        </w:rPr>
        <w:t>рівень</w:t>
      </w:r>
      <w:r>
        <w:t></w:t>
      </w:r>
      <w:r>
        <w:rPr>
          <w:rFonts w:hint="eastAsia"/>
        </w:rPr>
        <w:t>вербалізованості</w:t>
      </w:r>
      <w:r>
        <w:t></w:t>
      </w:r>
      <w:r>
        <w:rPr>
          <w:rFonts w:hint="eastAsia"/>
        </w:rPr>
        <w:t>концепту</w:t>
      </w:r>
      <w:r>
        <w:t></w:t>
      </w:r>
      <w:r>
        <w:t></w:t>
      </w:r>
      <w:r>
        <w:t></w:t>
      </w:r>
      <w:r>
        <w:t></w:t>
      </w:r>
      <w:r>
        <w:t></w:t>
      </w:r>
    </w:p>
    <w:p w:rsidR="00AA3500" w:rsidRDefault="00AA3500" w:rsidP="00AA350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p>
    <w:p w:rsidR="00AA3500" w:rsidRDefault="00AA3500" w:rsidP="00AA350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модифікації</w:t>
      </w:r>
      <w:r>
        <w:t></w:t>
      </w:r>
      <w:r>
        <w:rPr>
          <w:rFonts w:hint="eastAsia"/>
        </w:rPr>
        <w:t>–</w:t>
      </w:r>
      <w:r>
        <w:t></w:t>
      </w:r>
      <w:r>
        <w:rPr>
          <w:rFonts w:hint="eastAsia"/>
        </w:rPr>
        <w:t>негативний</w:t>
      </w:r>
      <w:r>
        <w:t></w:t>
      </w:r>
      <w:r>
        <w:rPr>
          <w:rFonts w:hint="eastAsia"/>
        </w:rPr>
        <w:t>фреймінг</w:t>
      </w:r>
      <w:r>
        <w:t></w:t>
      </w:r>
      <w:r>
        <w:rPr>
          <w:rFonts w:hint="eastAsia"/>
        </w:rPr>
        <w:t>–</w:t>
      </w:r>
    </w:p>
    <w:p w:rsidR="00AA3500" w:rsidRDefault="00AA3500" w:rsidP="00AA350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A3500" w:rsidRDefault="00AA3500" w:rsidP="00AA3500">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провокативні</w:t>
      </w:r>
      <w:r>
        <w:t></w:t>
      </w:r>
      <w:r>
        <w:rPr>
          <w:rFonts w:hint="eastAsia"/>
        </w:rPr>
        <w:t>акції</w:t>
      </w:r>
      <w:r>
        <w:t></w:t>
      </w:r>
      <w:r>
        <w:rPr>
          <w:rFonts w:hint="eastAsia"/>
        </w:rPr>
        <w:t>–</w:t>
      </w:r>
    </w:p>
    <w:p w:rsidR="00AA3500" w:rsidRDefault="00AA3500" w:rsidP="00AA3500">
      <w:r>
        <w:t></w:t>
      </w:r>
      <w:r>
        <w:t></w:t>
      </w:r>
      <w:r>
        <w:t></w:t>
      </w:r>
      <w:r>
        <w:t></w:t>
      </w:r>
      <w:r>
        <w:t></w:t>
      </w:r>
      <w:r>
        <w:t></w:t>
      </w:r>
      <w:r>
        <w:t></w:t>
      </w:r>
      <w:r>
        <w:t></w:t>
      </w:r>
      <w:r>
        <w:t></w:t>
      </w:r>
      <w:r>
        <w:t></w:t>
      </w:r>
      <w:r>
        <w:t></w:t>
      </w:r>
      <w:r>
        <w:t></w:t>
      </w:r>
      <w:r>
        <w:t></w:t>
      </w:r>
      <w:r>
        <w:t></w:t>
      </w:r>
      <w:r>
        <w:rPr>
          <w:rFonts w:hint="eastAsia"/>
        </w:rPr>
        <w:t>так</w:t>
      </w:r>
      <w:r>
        <w:t></w:t>
      </w:r>
      <w:r>
        <w:rPr>
          <w:rFonts w:hint="eastAsia"/>
        </w:rPr>
        <w:t>і</w:t>
      </w:r>
      <w:r>
        <w:t></w:t>
      </w:r>
      <w:r>
        <w:rPr>
          <w:rFonts w:hint="eastAsia"/>
        </w:rPr>
        <w:t>на</w:t>
      </w:r>
      <w:r>
        <w:t></w:t>
      </w:r>
      <w:r>
        <w:rPr>
          <w:rFonts w:hint="eastAsia"/>
        </w:rPr>
        <w:t>стадіях</w:t>
      </w:r>
      <w:r>
        <w:t></w:t>
      </w:r>
      <w:r>
        <w:rPr>
          <w:rFonts w:hint="eastAsia"/>
        </w:rPr>
        <w:t>стирання</w:t>
      </w:r>
      <w:r>
        <w:t></w:t>
      </w:r>
      <w:r>
        <w:rPr>
          <w:rFonts w:hint="eastAsia"/>
        </w:rPr>
        <w:t>метафор</w:t>
      </w:r>
      <w:r>
        <w:t></w:t>
      </w:r>
      <w:r>
        <w:t></w:t>
      </w:r>
      <w:r>
        <w:rPr>
          <w:rFonts w:hint="eastAsia"/>
        </w:rPr>
        <w:t>як</w:t>
      </w:r>
      <w:r>
        <w:t></w:t>
      </w:r>
      <w:r>
        <w:rPr>
          <w:rFonts w:hint="eastAsia"/>
        </w:rPr>
        <w:t>блюзнірський</w:t>
      </w:r>
      <w:r>
        <w:t></w:t>
      </w:r>
      <w:r>
        <w:rPr>
          <w:rFonts w:hint="eastAsia"/>
        </w:rPr>
        <w:t>епатаж</w:t>
      </w:r>
      <w:r>
        <w:t></w:t>
      </w:r>
      <w:r>
        <w:t></w:t>
      </w:r>
      <w:r>
        <w:t></w:t>
      </w:r>
      <w:r>
        <w:t></w:t>
      </w:r>
      <w:r>
        <w:t></w:t>
      </w:r>
      <w:r>
        <w:t></w:t>
      </w:r>
      <w:r>
        <w:t></w:t>
      </w:r>
      <w:r>
        <w:t></w:t>
      </w:r>
      <w:r>
        <w:t></w:t>
      </w:r>
      <w:r>
        <w:t></w:t>
      </w:r>
      <w:r>
        <w:t></w:t>
      </w:r>
    </w:p>
    <w:p w:rsidR="00AA3500" w:rsidRDefault="00AA3500" w:rsidP="00AA3500">
      <w:r>
        <w:t></w:t>
      </w:r>
      <w:r>
        <w:t></w:t>
      </w:r>
      <w:r>
        <w:t></w:t>
      </w:r>
    </w:p>
    <w:p w:rsidR="00AA3500" w:rsidRDefault="00AA3500" w:rsidP="00AA350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w:t>
      </w:r>
      <w:r>
        <w:t></w:t>
      </w:r>
      <w:r>
        <w:rPr>
          <w:rFonts w:hint="eastAsia"/>
        </w:rPr>
        <w:t>на</w:t>
      </w:r>
      <w:r>
        <w:t></w:t>
      </w:r>
      <w:r>
        <w:rPr>
          <w:rFonts w:hint="eastAsia"/>
        </w:rPr>
        <w:t>останніх</w:t>
      </w:r>
      <w:r>
        <w:t></w:t>
      </w:r>
      <w:r>
        <w:rPr>
          <w:rFonts w:hint="eastAsia"/>
        </w:rPr>
        <w:t>стадіях</w:t>
      </w:r>
      <w:r>
        <w:t></w:t>
      </w:r>
      <w:r>
        <w:rPr>
          <w:rFonts w:hint="eastAsia"/>
        </w:rPr>
        <w:t>–</w:t>
      </w:r>
      <w:r>
        <w:t></w:t>
      </w:r>
      <w:r>
        <w:rPr>
          <w:rFonts w:hint="eastAsia"/>
        </w:rPr>
        <w:t>як</w:t>
      </w:r>
    </w:p>
    <w:p w:rsidR="00AA3500" w:rsidRDefault="00AA3500" w:rsidP="00AA3500">
      <w:r>
        <w:rPr>
          <w:rFonts w:hint="eastAsia"/>
        </w:rPr>
        <w:t>пропонування</w:t>
      </w:r>
      <w:r>
        <w:t></w:t>
      </w:r>
      <w:r>
        <w:rPr>
          <w:rFonts w:hint="eastAsia"/>
        </w:rPr>
        <w:t>нових</w:t>
      </w:r>
      <w:r>
        <w:t></w:t>
      </w:r>
      <w:r>
        <w:rPr>
          <w:rFonts w:hint="eastAsia"/>
        </w:rPr>
        <w:t>смислів</w:t>
      </w:r>
      <w:r>
        <w:t></w:t>
      </w:r>
      <w:r>
        <w:rPr>
          <w:rFonts w:hint="eastAsia"/>
        </w:rPr>
        <w:t>і</w:t>
      </w:r>
      <w:r>
        <w:t></w:t>
      </w:r>
      <w:r>
        <w:rPr>
          <w:rFonts w:hint="eastAsia"/>
        </w:rPr>
        <w:t>пояснень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A3500" w:rsidRDefault="00AA3500" w:rsidP="00AA3500">
      <w:r>
        <w:rPr>
          <w:rFonts w:hint="eastAsia"/>
        </w:rPr>
        <w:t>Когнітивні</w:t>
      </w:r>
      <w:r>
        <w:t></w:t>
      </w:r>
      <w:r>
        <w:rPr>
          <w:rFonts w:hint="eastAsia"/>
        </w:rPr>
        <w:t>субституції</w:t>
      </w:r>
      <w:r>
        <w:t></w:t>
      </w:r>
      <w:r>
        <w:rPr>
          <w:rFonts w:hint="eastAsia"/>
        </w:rPr>
        <w:t>–</w:t>
      </w:r>
      <w:r>
        <w:t></w:t>
      </w:r>
      <w:r>
        <w:rPr>
          <w:rFonts w:hint="eastAsia"/>
        </w:rPr>
        <w:t>когнітивне</w:t>
      </w:r>
      <w:r>
        <w:t></w:t>
      </w:r>
      <w:r>
        <w:rPr>
          <w:rFonts w:hint="eastAsia"/>
        </w:rPr>
        <w:t>клонування</w:t>
      </w:r>
      <w:r>
        <w:t></w:t>
      </w:r>
      <w:r>
        <w:rPr>
          <w:rFonts w:hint="eastAsia"/>
        </w:rPr>
        <w:t>та</w:t>
      </w:r>
      <w:r>
        <w:t></w:t>
      </w:r>
      <w:r>
        <w:rPr>
          <w:rFonts w:hint="eastAsia"/>
        </w:rPr>
        <w:t>когнітивне</w:t>
      </w:r>
      <w:r>
        <w:t></w:t>
      </w:r>
      <w:r>
        <w:rPr>
          <w:rFonts w:hint="eastAsia"/>
        </w:rPr>
        <w:t>заміщення</w:t>
      </w:r>
    </w:p>
    <w:p w:rsidR="00AA3500" w:rsidRDefault="00AA3500" w:rsidP="00AA3500">
      <w:r>
        <w:rPr>
          <w:rFonts w:hint="eastAsia"/>
        </w:rPr>
        <w:t>відбувається</w:t>
      </w:r>
      <w:r>
        <w:t></w:t>
      </w:r>
      <w:r>
        <w:rPr>
          <w:rFonts w:hint="eastAsia"/>
        </w:rPr>
        <w:t>за</w:t>
      </w:r>
      <w:r>
        <w:t></w:t>
      </w:r>
      <w:r>
        <w:rPr>
          <w:rFonts w:hint="eastAsia"/>
        </w:rPr>
        <w:t>рахунок</w:t>
      </w:r>
      <w:r>
        <w:t></w:t>
      </w:r>
      <w:r>
        <w:rPr>
          <w:rFonts w:hint="eastAsia"/>
        </w:rPr>
        <w:t>високого</w:t>
      </w:r>
      <w:r>
        <w:t></w:t>
      </w:r>
      <w:r>
        <w:rPr>
          <w:rFonts w:hint="eastAsia"/>
        </w:rPr>
        <w:t>рівня</w:t>
      </w:r>
      <w:r>
        <w:t></w:t>
      </w:r>
      <w:r>
        <w:rPr>
          <w:rFonts w:hint="eastAsia"/>
        </w:rPr>
        <w:t>концептуалізації</w:t>
      </w:r>
      <w:r>
        <w:t></w:t>
      </w:r>
      <w:r>
        <w:rPr>
          <w:rFonts w:hint="eastAsia"/>
        </w:rPr>
        <w:t>релігійних</w:t>
      </w:r>
      <w:r>
        <w:t></w:t>
      </w:r>
      <w:r>
        <w:rPr>
          <w:rFonts w:hint="eastAsia"/>
        </w:rPr>
        <w:t>концептів</w:t>
      </w:r>
      <w:r>
        <w:t></w:t>
      </w:r>
      <w:r>
        <w:t></w:t>
      </w:r>
      <w:r>
        <w:rPr>
          <w:rFonts w:hint="eastAsia"/>
        </w:rPr>
        <w:t>що</w:t>
      </w:r>
    </w:p>
    <w:p w:rsidR="00AA3500" w:rsidRDefault="00AA3500" w:rsidP="00AA3500">
      <w:r>
        <w:rPr>
          <w:rFonts w:hint="eastAsia"/>
        </w:rPr>
        <w:t>модифікуються</w:t>
      </w:r>
      <w:r>
        <w:t></w:t>
      </w:r>
      <w:r>
        <w:t></w:t>
      </w:r>
      <w:r>
        <w:rPr>
          <w:rFonts w:hint="eastAsia"/>
        </w:rPr>
        <w:t>Ці</w:t>
      </w:r>
      <w:r>
        <w:t></w:t>
      </w:r>
      <w:r>
        <w:rPr>
          <w:rFonts w:hint="eastAsia"/>
        </w:rPr>
        <w:t>модифікації</w:t>
      </w:r>
      <w:r>
        <w:t></w:t>
      </w:r>
      <w:r>
        <w:rPr>
          <w:rFonts w:hint="eastAsia"/>
        </w:rPr>
        <w:t>використовують</w:t>
      </w:r>
      <w:r>
        <w:t></w:t>
      </w:r>
      <w:r>
        <w:rPr>
          <w:rFonts w:hint="eastAsia"/>
        </w:rPr>
        <w:t>вербальні</w:t>
      </w:r>
      <w:r>
        <w:t></w:t>
      </w:r>
      <w:r>
        <w:rPr>
          <w:rFonts w:hint="eastAsia"/>
        </w:rPr>
        <w:t>репрезентації</w:t>
      </w:r>
    </w:p>
    <w:p w:rsidR="00AA3500" w:rsidRDefault="00AA3500" w:rsidP="00AA3500">
      <w:r>
        <w:rPr>
          <w:rFonts w:hint="eastAsia"/>
        </w:rPr>
        <w:t>релігійних</w:t>
      </w:r>
      <w:r>
        <w:t></w:t>
      </w:r>
      <w:r>
        <w:rPr>
          <w:rFonts w:hint="eastAsia"/>
        </w:rPr>
        <w:t>концептів</w:t>
      </w:r>
      <w:r>
        <w:t></w:t>
      </w:r>
      <w:r>
        <w:rPr>
          <w:rFonts w:hint="eastAsia"/>
        </w:rPr>
        <w:t>та</w:t>
      </w:r>
      <w:r>
        <w:t></w:t>
      </w:r>
      <w:r>
        <w:rPr>
          <w:rFonts w:hint="eastAsia"/>
        </w:rPr>
        <w:t>їх</w:t>
      </w:r>
      <w:r>
        <w:t></w:t>
      </w:r>
      <w:r>
        <w:rPr>
          <w:rFonts w:hint="eastAsia"/>
        </w:rPr>
        <w:t>емоційні</w:t>
      </w:r>
      <w:r>
        <w:t></w:t>
      </w:r>
      <w:r>
        <w:rPr>
          <w:rFonts w:hint="eastAsia"/>
        </w:rPr>
        <w:t>конотації</w:t>
      </w:r>
      <w:r>
        <w:t></w:t>
      </w:r>
      <w:r>
        <w:rPr>
          <w:rFonts w:hint="eastAsia"/>
        </w:rPr>
        <w:t>як</w:t>
      </w:r>
      <w:r>
        <w:t></w:t>
      </w:r>
      <w:r>
        <w:rPr>
          <w:rFonts w:hint="eastAsia"/>
        </w:rPr>
        <w:t>аксіологічний</w:t>
      </w:r>
      <w:r>
        <w:t></w:t>
      </w:r>
      <w:r>
        <w:rPr>
          <w:rFonts w:hint="eastAsia"/>
        </w:rPr>
        <w:t>ліфт</w:t>
      </w:r>
      <w:r>
        <w:t></w:t>
      </w:r>
      <w:r>
        <w:rPr>
          <w:rFonts w:hint="eastAsia"/>
        </w:rPr>
        <w:t>для</w:t>
      </w:r>
      <w:r>
        <w:t></w:t>
      </w:r>
      <w:r>
        <w:rPr>
          <w:rFonts w:hint="eastAsia"/>
        </w:rPr>
        <w:t>поширення</w:t>
      </w:r>
      <w:r>
        <w:t></w:t>
      </w:r>
    </w:p>
    <w:p w:rsidR="00AA3500" w:rsidRDefault="00AA3500" w:rsidP="00AA3500">
      <w:r>
        <w:rPr>
          <w:rFonts w:hint="eastAsia"/>
        </w:rPr>
        <w:t>пропагування</w:t>
      </w:r>
      <w:r>
        <w:t></w:t>
      </w:r>
      <w:r>
        <w:rPr>
          <w:rFonts w:hint="eastAsia"/>
        </w:rPr>
        <w:t>просування</w:t>
      </w:r>
      <w:r>
        <w:t></w:t>
      </w:r>
      <w:r>
        <w:rPr>
          <w:rFonts w:hint="eastAsia"/>
        </w:rPr>
        <w:t>продукту</w:t>
      </w:r>
      <w:r>
        <w:t></w:t>
      </w:r>
      <w:r>
        <w:rPr>
          <w:rFonts w:hint="eastAsia"/>
        </w:rPr>
        <w:t>у</w:t>
      </w:r>
      <w:r>
        <w:t></w:t>
      </w:r>
      <w:r>
        <w:rPr>
          <w:rFonts w:hint="eastAsia"/>
        </w:rPr>
        <w:t>медіадискурсі</w:t>
      </w:r>
      <w:r>
        <w:t></w:t>
      </w:r>
      <w:r>
        <w:t></w:t>
      </w:r>
      <w:r>
        <w:rPr>
          <w:rFonts w:hint="eastAsia"/>
        </w:rPr>
        <w:t>дискурсі</w:t>
      </w:r>
      <w:r>
        <w:t></w:t>
      </w:r>
      <w:r>
        <w:rPr>
          <w:rFonts w:hint="eastAsia"/>
        </w:rPr>
        <w:t>моди</w:t>
      </w:r>
      <w:r>
        <w:t></w:t>
      </w:r>
      <w:r>
        <w:rPr>
          <w:rFonts w:hint="eastAsia"/>
        </w:rPr>
        <w:t>як</w:t>
      </w:r>
      <w:r>
        <w:t></w:t>
      </w:r>
      <w:r>
        <w:rPr>
          <w:rFonts w:hint="eastAsia"/>
        </w:rPr>
        <w:t>на</w:t>
      </w:r>
      <w:r>
        <w:t></w:t>
      </w:r>
      <w:r>
        <w:rPr>
          <w:rFonts w:hint="eastAsia"/>
        </w:rPr>
        <w:t>рівні</w:t>
      </w:r>
    </w:p>
    <w:p w:rsidR="00AA3500" w:rsidRDefault="00AA3500" w:rsidP="00AA3500">
      <w:r>
        <w:rPr>
          <w:rFonts w:hint="eastAsia"/>
        </w:rPr>
        <w:t>предметів</w:t>
      </w:r>
      <w:r>
        <w:t></w:t>
      </w:r>
      <w:r>
        <w:t></w:t>
      </w:r>
      <w:r>
        <w:rPr>
          <w:rFonts w:hint="eastAsia"/>
        </w:rPr>
        <w:t>модні</w:t>
      </w:r>
      <w:r>
        <w:t></w:t>
      </w:r>
      <w:r>
        <w:rPr>
          <w:rFonts w:hint="eastAsia"/>
        </w:rPr>
        <w:t>колекції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так</w:t>
      </w:r>
      <w:r>
        <w:t></w:t>
      </w:r>
      <w:r>
        <w:rPr>
          <w:rFonts w:hint="eastAsia"/>
        </w:rPr>
        <w:t>і</w:t>
      </w:r>
      <w:r>
        <w:t></w:t>
      </w:r>
      <w:r>
        <w:rPr>
          <w:rFonts w:hint="eastAsia"/>
        </w:rPr>
        <w:t>на</w:t>
      </w:r>
    </w:p>
    <w:p w:rsidR="00AA3500" w:rsidRDefault="00AA3500" w:rsidP="00AA3500">
      <w:r>
        <w:rPr>
          <w:rFonts w:hint="eastAsia"/>
        </w:rPr>
        <w:t>рівні</w:t>
      </w:r>
      <w:r>
        <w:t></w:t>
      </w:r>
      <w:r>
        <w:rPr>
          <w:rFonts w:hint="eastAsia"/>
        </w:rPr>
        <w:t>ідей</w:t>
      </w:r>
      <w:r>
        <w:t></w:t>
      </w:r>
      <w:r>
        <w:t></w:t>
      </w:r>
      <w:r>
        <w:rPr>
          <w:rFonts w:hint="eastAsia"/>
        </w:rPr>
        <w:t>поп</w:t>
      </w:r>
      <w:r>
        <w:t></w:t>
      </w:r>
      <w:r>
        <w:rPr>
          <w:rFonts w:hint="eastAsia"/>
        </w:rPr>
        <w:t>співачка</w:t>
      </w:r>
      <w:r>
        <w:t></w:t>
      </w:r>
      <w:r>
        <w:t></w:t>
      </w:r>
      <w:r>
        <w:t></w:t>
      </w:r>
      <w:r>
        <w:t></w:t>
      </w:r>
      <w:r>
        <w:t></w:t>
      </w:r>
      <w:r>
        <w:t></w:t>
      </w:r>
      <w:r>
        <w:t></w:t>
      </w:r>
      <w:r>
        <w:t></w:t>
      </w:r>
      <w:r>
        <w:t></w:t>
      </w:r>
      <w:r>
        <w:rPr>
          <w:rFonts w:hint="eastAsia"/>
        </w:rPr>
        <w:t>як</w:t>
      </w:r>
      <w:r>
        <w:t></w:t>
      </w:r>
      <w:r>
        <w:rPr>
          <w:rFonts w:hint="eastAsia"/>
        </w:rPr>
        <w:t>бренд</w:t>
      </w:r>
      <w:r>
        <w:t></w:t>
      </w:r>
      <w:r>
        <w:t></w:t>
      </w:r>
      <w:r>
        <w:t></w:t>
      </w:r>
      <w:r>
        <w:t></w:t>
      </w:r>
      <w:r>
        <w:t></w:t>
      </w:r>
      <w:r>
        <w:t></w:t>
      </w:r>
      <w:r>
        <w:t></w:t>
      </w:r>
      <w:r>
        <w:t></w:t>
      </w:r>
      <w:r>
        <w:t></w:t>
      </w:r>
      <w:r>
        <w:t></w:t>
      </w:r>
      <w:r>
        <w:t></w:t>
      </w:r>
      <w:r>
        <w:t></w:t>
      </w:r>
      <w:r>
        <w:t></w:t>
      </w:r>
      <w:r>
        <w:t></w:t>
      </w:r>
      <w:r>
        <w:t></w:t>
      </w:r>
      <w:r>
        <w:t></w:t>
      </w:r>
      <w:r>
        <w:t></w:t>
      </w:r>
      <w:r>
        <w:rPr>
          <w:rFonts w:hint="eastAsia"/>
        </w:rPr>
        <w:t>як</w:t>
      </w:r>
      <w:r>
        <w:t></w:t>
      </w:r>
      <w:r>
        <w:rPr>
          <w:rFonts w:hint="eastAsia"/>
        </w:rPr>
        <w:t>соціальний</w:t>
      </w:r>
      <w:r>
        <w:t></w:t>
      </w:r>
      <w:r>
        <w:rPr>
          <w:rFonts w:hint="eastAsia"/>
        </w:rPr>
        <w:t>інститут</w:t>
      </w:r>
      <w:r>
        <w:t></w:t>
      </w:r>
    </w:p>
    <w:p w:rsidR="00AA3500" w:rsidRDefault="00AA3500" w:rsidP="00AA3500">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як</w:t>
      </w:r>
      <w:r>
        <w:t></w:t>
      </w:r>
      <w:r>
        <w:rPr>
          <w:rFonts w:hint="eastAsia"/>
        </w:rPr>
        <w:t>соціальний</w:t>
      </w:r>
      <w:r>
        <w:t></w:t>
      </w:r>
      <w:r>
        <w:rPr>
          <w:rFonts w:hint="eastAsia"/>
        </w:rPr>
        <w:t>рух</w:t>
      </w:r>
      <w:r>
        <w:t></w:t>
      </w:r>
      <w:r>
        <w:t></w:t>
      </w:r>
    </w:p>
    <w:p w:rsidR="00AA3500" w:rsidRDefault="00AA3500" w:rsidP="00AA3500">
      <w:r>
        <w:rPr>
          <w:rFonts w:hint="eastAsia"/>
        </w:rPr>
        <w:t>Компендіумом</w:t>
      </w:r>
      <w:r>
        <w:t></w:t>
      </w:r>
      <w:r>
        <w:rPr>
          <w:rFonts w:hint="eastAsia"/>
        </w:rPr>
        <w:t>роботи</w:t>
      </w:r>
      <w:r>
        <w:t></w:t>
      </w:r>
      <w:r>
        <w:rPr>
          <w:rFonts w:hint="eastAsia"/>
        </w:rPr>
        <w:t>є</w:t>
      </w:r>
      <w:r>
        <w:t></w:t>
      </w:r>
      <w:r>
        <w:rPr>
          <w:rFonts w:hint="eastAsia"/>
        </w:rPr>
        <w:t>твердження</w:t>
      </w:r>
      <w:r>
        <w:t></w:t>
      </w:r>
      <w:r>
        <w:t></w:t>
      </w:r>
      <w:r>
        <w:rPr>
          <w:rFonts w:hint="eastAsia"/>
        </w:rPr>
        <w:t>що</w:t>
      </w:r>
      <w:r>
        <w:t></w:t>
      </w:r>
      <w:r>
        <w:rPr>
          <w:rFonts w:hint="eastAsia"/>
        </w:rPr>
        <w:t>в</w:t>
      </w:r>
      <w:r>
        <w:t></w:t>
      </w:r>
      <w:r>
        <w:rPr>
          <w:rFonts w:hint="eastAsia"/>
        </w:rPr>
        <w:t>сучасній</w:t>
      </w:r>
      <w:r>
        <w:t></w:t>
      </w:r>
      <w:r>
        <w:rPr>
          <w:rFonts w:hint="eastAsia"/>
        </w:rPr>
        <w:t>англійській</w:t>
      </w:r>
      <w:r>
        <w:t></w:t>
      </w:r>
      <w:r>
        <w:rPr>
          <w:rFonts w:hint="eastAsia"/>
        </w:rPr>
        <w:t>мові</w:t>
      </w:r>
    </w:p>
    <w:p w:rsidR="00AA3500" w:rsidRDefault="00AA3500" w:rsidP="00AA3500">
      <w:r>
        <w:rPr>
          <w:rFonts w:hint="eastAsia"/>
        </w:rPr>
        <w:t>відмічається</w:t>
      </w:r>
      <w:r>
        <w:t></w:t>
      </w:r>
      <w:r>
        <w:rPr>
          <w:rFonts w:hint="eastAsia"/>
        </w:rPr>
        <w:t>висока</w:t>
      </w:r>
      <w:r>
        <w:t></w:t>
      </w:r>
      <w:r>
        <w:rPr>
          <w:rFonts w:hint="eastAsia"/>
        </w:rPr>
        <w:t>релятивність</w:t>
      </w:r>
      <w:r>
        <w:t></w:t>
      </w:r>
      <w:r>
        <w:rPr>
          <w:rFonts w:hint="eastAsia"/>
        </w:rPr>
        <w:t>світоглядних</w:t>
      </w:r>
      <w:r>
        <w:t></w:t>
      </w:r>
      <w:r>
        <w:rPr>
          <w:rFonts w:hint="eastAsia"/>
        </w:rPr>
        <w:t>понять</w:t>
      </w:r>
      <w:r>
        <w:t></w:t>
      </w:r>
      <w:r>
        <w:t></w:t>
      </w:r>
      <w:r>
        <w:rPr>
          <w:rFonts w:hint="eastAsia"/>
        </w:rPr>
        <w:t>що</w:t>
      </w:r>
      <w:r>
        <w:t></w:t>
      </w:r>
      <w:r>
        <w:rPr>
          <w:rFonts w:hint="eastAsia"/>
        </w:rPr>
        <w:t>може</w:t>
      </w:r>
      <w:r>
        <w:t></w:t>
      </w:r>
      <w:r>
        <w:rPr>
          <w:rFonts w:hint="eastAsia"/>
        </w:rPr>
        <w:t>пояснюватись</w:t>
      </w:r>
    </w:p>
    <w:p w:rsidR="00AA3500" w:rsidRDefault="00AA3500" w:rsidP="00AA3500">
      <w:r>
        <w:rPr>
          <w:rFonts w:hint="eastAsia"/>
        </w:rPr>
        <w:t>змінами</w:t>
      </w:r>
      <w:r>
        <w:t></w:t>
      </w:r>
      <w:r>
        <w:rPr>
          <w:rFonts w:hint="eastAsia"/>
        </w:rPr>
        <w:t>та</w:t>
      </w:r>
      <w:r>
        <w:t></w:t>
      </w:r>
      <w:r>
        <w:rPr>
          <w:rFonts w:hint="eastAsia"/>
        </w:rPr>
        <w:t>тектонічними</w:t>
      </w:r>
      <w:r>
        <w:t></w:t>
      </w:r>
      <w:r>
        <w:rPr>
          <w:rFonts w:hint="eastAsia"/>
        </w:rPr>
        <w:t>зсувами</w:t>
      </w:r>
      <w:r>
        <w:t></w:t>
      </w:r>
      <w:r>
        <w:rPr>
          <w:rFonts w:hint="eastAsia"/>
        </w:rPr>
        <w:t>в</w:t>
      </w:r>
      <w:r>
        <w:t></w:t>
      </w:r>
      <w:r>
        <w:rPr>
          <w:rFonts w:hint="eastAsia"/>
        </w:rPr>
        <w:t>англомовній</w:t>
      </w:r>
      <w:r>
        <w:t></w:t>
      </w:r>
      <w:r>
        <w:rPr>
          <w:rFonts w:hint="eastAsia"/>
        </w:rPr>
        <w:t>картині</w:t>
      </w:r>
      <w:r>
        <w:t></w:t>
      </w:r>
      <w:r>
        <w:rPr>
          <w:rFonts w:hint="eastAsia"/>
        </w:rPr>
        <w:t>світу</w:t>
      </w:r>
      <w:r>
        <w:t></w:t>
      </w:r>
      <w:r>
        <w:t></w:t>
      </w:r>
      <w:r>
        <w:rPr>
          <w:rFonts w:hint="eastAsia"/>
        </w:rPr>
        <w:t>що</w:t>
      </w:r>
      <w:r>
        <w:t></w:t>
      </w:r>
      <w:r>
        <w:rPr>
          <w:rFonts w:hint="eastAsia"/>
        </w:rPr>
        <w:t>призводить</w:t>
      </w:r>
      <w:r>
        <w:t></w:t>
      </w:r>
      <w:r>
        <w:rPr>
          <w:rFonts w:hint="eastAsia"/>
        </w:rPr>
        <w:t>до</w:t>
      </w:r>
    </w:p>
    <w:p w:rsidR="00AA3500" w:rsidRDefault="00AA3500" w:rsidP="00AA3500">
      <w:r>
        <w:rPr>
          <w:rFonts w:hint="eastAsia"/>
        </w:rPr>
        <w:t>альтерацій</w:t>
      </w:r>
      <w:r>
        <w:t></w:t>
      </w:r>
      <w:r>
        <w:rPr>
          <w:rFonts w:hint="eastAsia"/>
        </w:rPr>
        <w:t>у</w:t>
      </w:r>
      <w:r>
        <w:t></w:t>
      </w:r>
      <w:r>
        <w:rPr>
          <w:rFonts w:hint="eastAsia"/>
        </w:rPr>
        <w:t>концептосфері</w:t>
      </w:r>
      <w:r>
        <w:t></w:t>
      </w:r>
      <w:r>
        <w:rPr>
          <w:rFonts w:hint="eastAsia"/>
        </w:rPr>
        <w:t>шляхом</w:t>
      </w:r>
      <w:r>
        <w:t></w:t>
      </w:r>
      <w:r>
        <w:rPr>
          <w:rFonts w:hint="eastAsia"/>
        </w:rPr>
        <w:t>їх</w:t>
      </w:r>
      <w:r>
        <w:t></w:t>
      </w:r>
      <w:r>
        <w:rPr>
          <w:rFonts w:hint="eastAsia"/>
        </w:rPr>
        <w:t>взаємовпливу</w:t>
      </w:r>
      <w:r>
        <w:t></w:t>
      </w:r>
      <w:r>
        <w:t></w:t>
      </w:r>
      <w:r>
        <w:rPr>
          <w:rFonts w:hint="eastAsia"/>
        </w:rPr>
        <w:t>Це</w:t>
      </w:r>
      <w:r>
        <w:t></w:t>
      </w:r>
      <w:r>
        <w:rPr>
          <w:rFonts w:hint="eastAsia"/>
        </w:rPr>
        <w:t>потверджується</w:t>
      </w:r>
    </w:p>
    <w:p w:rsidR="00AA3500" w:rsidRDefault="00AA3500" w:rsidP="00AA3500">
      <w:r>
        <w:rPr>
          <w:rFonts w:hint="eastAsia"/>
        </w:rPr>
        <w:t>наявністю</w:t>
      </w:r>
      <w:r>
        <w:t></w:t>
      </w:r>
      <w:r>
        <w:rPr>
          <w:rFonts w:hint="eastAsia"/>
        </w:rPr>
        <w:t>когнітивних</w:t>
      </w:r>
      <w:r>
        <w:t></w:t>
      </w:r>
      <w:r>
        <w:rPr>
          <w:rFonts w:hint="eastAsia"/>
        </w:rPr>
        <w:t>модифікацій</w:t>
      </w:r>
      <w:r>
        <w:t></w:t>
      </w:r>
      <w:r>
        <w:t></w:t>
      </w:r>
      <w:r>
        <w:rPr>
          <w:rFonts w:hint="eastAsia"/>
        </w:rPr>
        <w:t>профанації</w:t>
      </w:r>
      <w:r>
        <w:t></w:t>
      </w:r>
      <w:r>
        <w:t></w:t>
      </w:r>
      <w:r>
        <w:rPr>
          <w:rFonts w:hint="eastAsia"/>
        </w:rPr>
        <w:t>деметафоризації</w:t>
      </w:r>
      <w:r>
        <w:t></w:t>
      </w:r>
      <w:r>
        <w:t></w:t>
      </w:r>
      <w:r>
        <w:rPr>
          <w:rFonts w:hint="eastAsia"/>
        </w:rPr>
        <w:t>дескаралізації</w:t>
      </w:r>
      <w:r>
        <w:t></w:t>
      </w:r>
    </w:p>
    <w:p w:rsidR="00AA3500" w:rsidRDefault="00AA3500" w:rsidP="00AA3500">
      <w:r>
        <w:rPr>
          <w:rFonts w:hint="eastAsia"/>
        </w:rPr>
        <w:t>дискредитації</w:t>
      </w:r>
      <w:r>
        <w:t></w:t>
      </w:r>
      <w:r>
        <w:t></w:t>
      </w:r>
      <w:r>
        <w:rPr>
          <w:rFonts w:hint="eastAsia"/>
        </w:rPr>
        <w:t>когнітивного</w:t>
      </w:r>
      <w:r>
        <w:t></w:t>
      </w:r>
      <w:r>
        <w:rPr>
          <w:rFonts w:hint="eastAsia"/>
        </w:rPr>
        <w:t>заміщення</w:t>
      </w:r>
      <w:r>
        <w:t></w:t>
      </w:r>
      <w:r>
        <w:rPr>
          <w:rFonts w:hint="eastAsia"/>
        </w:rPr>
        <w:t>та</w:t>
      </w:r>
      <w:r>
        <w:t></w:t>
      </w:r>
      <w:r>
        <w:rPr>
          <w:rFonts w:hint="eastAsia"/>
        </w:rPr>
        <w:t>когнітивного</w:t>
      </w:r>
      <w:r>
        <w:t></w:t>
      </w:r>
      <w:r>
        <w:rPr>
          <w:rFonts w:hint="eastAsia"/>
        </w:rPr>
        <w:t>клонування</w:t>
      </w:r>
      <w:r>
        <w:t></w:t>
      </w:r>
      <w:r>
        <w:t></w:t>
      </w:r>
      <w:r>
        <w:rPr>
          <w:rFonts w:hint="eastAsia"/>
        </w:rPr>
        <w:t>що</w:t>
      </w:r>
      <w:r>
        <w:t></w:t>
      </w:r>
      <w:r>
        <w:rPr>
          <w:rFonts w:hint="eastAsia"/>
        </w:rPr>
        <w:t>свідчить</w:t>
      </w:r>
    </w:p>
    <w:p w:rsidR="00AA3500" w:rsidRDefault="00AA3500" w:rsidP="00AA3500">
      <w:r>
        <w:rPr>
          <w:rFonts w:hint="eastAsia"/>
        </w:rPr>
        <w:t>про</w:t>
      </w:r>
      <w:r>
        <w:t></w:t>
      </w:r>
      <w:r>
        <w:rPr>
          <w:rFonts w:hint="eastAsia"/>
        </w:rPr>
        <w:t>значний</w:t>
      </w:r>
      <w:r>
        <w:t></w:t>
      </w:r>
      <w:r>
        <w:rPr>
          <w:rFonts w:hint="eastAsia"/>
        </w:rPr>
        <w:t>рівень</w:t>
      </w:r>
      <w:r>
        <w:t></w:t>
      </w:r>
      <w:r>
        <w:rPr>
          <w:rFonts w:hint="eastAsia"/>
        </w:rPr>
        <w:t>аксіологічного</w:t>
      </w:r>
      <w:r>
        <w:t></w:t>
      </w:r>
      <w:r>
        <w:rPr>
          <w:rFonts w:hint="eastAsia"/>
        </w:rPr>
        <w:t>динамізму</w:t>
      </w:r>
      <w:r>
        <w:t></w:t>
      </w:r>
      <w:r>
        <w:t></w:t>
      </w:r>
      <w:r>
        <w:rPr>
          <w:rFonts w:hint="eastAsia"/>
        </w:rPr>
        <w:t>Останнє</w:t>
      </w:r>
      <w:r>
        <w:t></w:t>
      </w:r>
      <w:r>
        <w:rPr>
          <w:rFonts w:hint="eastAsia"/>
        </w:rPr>
        <w:t>може</w:t>
      </w:r>
      <w:r>
        <w:t></w:t>
      </w:r>
      <w:r>
        <w:rPr>
          <w:rFonts w:hint="eastAsia"/>
        </w:rPr>
        <w:t>призвести</w:t>
      </w:r>
      <w:r>
        <w:t></w:t>
      </w:r>
      <w:r>
        <w:rPr>
          <w:rFonts w:hint="eastAsia"/>
        </w:rPr>
        <w:t>до</w:t>
      </w:r>
      <w:r>
        <w:t></w:t>
      </w:r>
      <w:r>
        <w:rPr>
          <w:rFonts w:hint="eastAsia"/>
        </w:rPr>
        <w:t>зміни</w:t>
      </w:r>
    </w:p>
    <w:p w:rsidR="00AA3500" w:rsidRDefault="00AA3500" w:rsidP="00AA3500">
      <w:r>
        <w:rPr>
          <w:rFonts w:hint="eastAsia"/>
        </w:rPr>
        <w:t>координат</w:t>
      </w:r>
      <w:r>
        <w:t></w:t>
      </w:r>
      <w:r>
        <w:rPr>
          <w:rFonts w:hint="eastAsia"/>
        </w:rPr>
        <w:t>антропологічних</w:t>
      </w:r>
      <w:r>
        <w:t></w:t>
      </w:r>
      <w:r>
        <w:rPr>
          <w:rFonts w:hint="eastAsia"/>
        </w:rPr>
        <w:t>виборів</w:t>
      </w:r>
      <w:r>
        <w:t></w:t>
      </w:r>
      <w:r>
        <w:rPr>
          <w:rFonts w:hint="eastAsia"/>
        </w:rPr>
        <w:t>у</w:t>
      </w:r>
      <w:r>
        <w:t></w:t>
      </w:r>
      <w:r>
        <w:rPr>
          <w:rFonts w:hint="eastAsia"/>
        </w:rPr>
        <w:t>аксіогенних</w:t>
      </w:r>
      <w:r>
        <w:t></w:t>
      </w:r>
      <w:r>
        <w:rPr>
          <w:rFonts w:hint="eastAsia"/>
        </w:rPr>
        <w:t>ситуаціях</w:t>
      </w:r>
      <w:r>
        <w:t></w:t>
      </w:r>
      <w:r>
        <w:rPr>
          <w:rFonts w:hint="eastAsia"/>
        </w:rPr>
        <w:t>і</w:t>
      </w:r>
      <w:r>
        <w:t></w:t>
      </w:r>
      <w:r>
        <w:rPr>
          <w:rFonts w:hint="eastAsia"/>
        </w:rPr>
        <w:t>до</w:t>
      </w:r>
      <w:r>
        <w:t></w:t>
      </w:r>
      <w:r>
        <w:rPr>
          <w:rFonts w:hint="eastAsia"/>
        </w:rPr>
        <w:t>тотальної</w:t>
      </w:r>
    </w:p>
    <w:p w:rsidR="00AA3500" w:rsidRPr="00AA3500" w:rsidRDefault="00AA3500" w:rsidP="00AA3500">
      <w:r>
        <w:rPr>
          <w:rFonts w:hint="eastAsia"/>
        </w:rPr>
        <w:t>уніфікації</w:t>
      </w:r>
      <w:r>
        <w:t></w:t>
      </w:r>
      <w:r>
        <w:rPr>
          <w:rFonts w:hint="eastAsia"/>
        </w:rPr>
        <w:t>культурного</w:t>
      </w:r>
      <w:r>
        <w:t></w:t>
      </w:r>
      <w:r>
        <w:rPr>
          <w:rFonts w:hint="eastAsia"/>
        </w:rPr>
        <w:t>простору</w:t>
      </w:r>
    </w:p>
    <w:sectPr w:rsidR="00AA3500" w:rsidRPr="00AA350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AA3500" w:rsidRPr="00AA3500">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911F7-4333-48F8-9A0C-CDDBE129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1645</Words>
  <Characters>9383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2021-09-23T11:37:00Z</dcterms:created>
  <dcterms:modified xsi:type="dcterms:W3CDTF">2021-09-23T11:44:00Z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