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30702" w:rsidRDefault="00230702" w:rsidP="00230702">
      <w:r w:rsidRPr="00AC584C">
        <w:rPr>
          <w:rFonts w:ascii="Times New Roman" w:eastAsia="Times New Roman" w:hAnsi="Times New Roman" w:cs="Times New Roman"/>
          <w:b/>
          <w:sz w:val="24"/>
          <w:szCs w:val="24"/>
          <w:lang w:eastAsia="ru-RU"/>
        </w:rPr>
        <w:t>Шамардін Артем Володимирович,</w:t>
      </w:r>
      <w:r w:rsidRPr="00AC584C">
        <w:rPr>
          <w:rFonts w:ascii="Times New Roman" w:eastAsia="Times New Roman" w:hAnsi="Times New Roman" w:cs="Times New Roman"/>
          <w:sz w:val="24"/>
          <w:szCs w:val="24"/>
          <w:lang w:eastAsia="ru-RU"/>
        </w:rPr>
        <w:t xml:space="preserve"> науковий співробітник кафедри електроніки і комп’ютерної техніки, Сумський державний університет. Назва дисертації: «Оптимізація властивостей плівок Cu</w:t>
      </w:r>
      <w:r w:rsidRPr="00AC584C">
        <w:rPr>
          <w:rFonts w:ascii="Times New Roman" w:eastAsia="Times New Roman" w:hAnsi="Times New Roman" w:cs="Times New Roman"/>
          <w:sz w:val="24"/>
          <w:szCs w:val="24"/>
          <w:vertAlign w:val="subscript"/>
          <w:lang w:eastAsia="ru-RU"/>
        </w:rPr>
        <w:t>2</w:t>
      </w:r>
      <w:r w:rsidRPr="00AC584C">
        <w:rPr>
          <w:rFonts w:ascii="Times New Roman" w:eastAsia="Times New Roman" w:hAnsi="Times New Roman" w:cs="Times New Roman"/>
          <w:sz w:val="24"/>
          <w:szCs w:val="24"/>
          <w:lang w:eastAsia="ru-RU"/>
        </w:rPr>
        <w:t>ZnSn(Ge)S</w:t>
      </w:r>
      <w:r w:rsidRPr="00AC584C">
        <w:rPr>
          <w:rFonts w:ascii="Times New Roman" w:eastAsia="Times New Roman" w:hAnsi="Times New Roman" w:cs="Times New Roman"/>
          <w:sz w:val="24"/>
          <w:szCs w:val="24"/>
          <w:vertAlign w:val="subscript"/>
          <w:lang w:eastAsia="ru-RU"/>
        </w:rPr>
        <w:t>4</w:t>
      </w:r>
      <w:r w:rsidRPr="00AC584C">
        <w:rPr>
          <w:rFonts w:ascii="Times New Roman" w:eastAsia="Times New Roman" w:hAnsi="Times New Roman" w:cs="Times New Roman"/>
          <w:sz w:val="24"/>
          <w:szCs w:val="24"/>
          <w:lang w:eastAsia="ru-RU"/>
        </w:rPr>
        <w:t>, отриманих спрей-піролізом, для сонячних елементів третього покоління». Шифр та назва спеціальності – 01.04.01 – фізика приладів, елементів і систем. Спецрада Д 55.051.02 Сумського державного університету</w:t>
      </w:r>
    </w:p>
    <w:sectPr w:rsidR="000D5E82" w:rsidRPr="002307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230702" w:rsidRPr="002307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C5C74-F4C0-4526-B195-8FD687B7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2021-01-21T08:41:00Z</dcterms:created>
  <dcterms:modified xsi:type="dcterms:W3CDTF">2021-02-05T20:33:00Z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