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78CA0" w14:textId="5B99361D" w:rsidR="005F68D4" w:rsidRDefault="00C141CC" w:rsidP="00C141CC">
      <w:r w:rsidRPr="00C141CC">
        <w:rPr>
          <w:rFonts w:hint="eastAsia"/>
        </w:rPr>
        <w:t>Нечаева</w:t>
      </w:r>
      <w:r w:rsidRPr="00C141CC">
        <w:t xml:space="preserve"> </w:t>
      </w:r>
      <w:r w:rsidRPr="00C141CC">
        <w:rPr>
          <w:rFonts w:hint="eastAsia"/>
        </w:rPr>
        <w:t>Наталья</w:t>
      </w:r>
      <w:r w:rsidRPr="00C141CC">
        <w:t xml:space="preserve"> </w:t>
      </w:r>
      <w:r w:rsidRPr="00C141CC">
        <w:rPr>
          <w:rFonts w:hint="eastAsia"/>
        </w:rPr>
        <w:t>Алексеевна</w:t>
      </w:r>
      <w:r>
        <w:t xml:space="preserve"> </w:t>
      </w:r>
      <w:r w:rsidRPr="00C141CC">
        <w:rPr>
          <w:rFonts w:hint="eastAsia"/>
        </w:rPr>
        <w:t>Интеграционные</w:t>
      </w:r>
      <w:r w:rsidRPr="00C141CC">
        <w:t xml:space="preserve"> </w:t>
      </w:r>
      <w:r w:rsidRPr="00C141CC">
        <w:rPr>
          <w:rFonts w:hint="eastAsia"/>
        </w:rPr>
        <w:t>процессы</w:t>
      </w:r>
      <w:r w:rsidRPr="00C141CC">
        <w:t xml:space="preserve"> </w:t>
      </w:r>
      <w:r w:rsidRPr="00C141CC">
        <w:rPr>
          <w:rFonts w:hint="eastAsia"/>
        </w:rPr>
        <w:t>научного</w:t>
      </w:r>
      <w:r w:rsidRPr="00C141CC">
        <w:t xml:space="preserve"> </w:t>
      </w:r>
      <w:r w:rsidRPr="00C141CC">
        <w:rPr>
          <w:rFonts w:hint="eastAsia"/>
        </w:rPr>
        <w:t>знания</w:t>
      </w:r>
      <w:r w:rsidRPr="00C141CC">
        <w:t xml:space="preserve"> </w:t>
      </w:r>
      <w:r w:rsidRPr="00C141CC">
        <w:rPr>
          <w:rFonts w:hint="eastAsia"/>
        </w:rPr>
        <w:t>во</w:t>
      </w:r>
      <w:r w:rsidRPr="00C141CC">
        <w:t xml:space="preserve"> </w:t>
      </w:r>
      <w:r w:rsidRPr="00C141CC">
        <w:rPr>
          <w:rFonts w:hint="eastAsia"/>
        </w:rPr>
        <w:t>французском</w:t>
      </w:r>
      <w:r w:rsidRPr="00C141CC">
        <w:t xml:space="preserve"> </w:t>
      </w:r>
      <w:r w:rsidRPr="00C141CC">
        <w:rPr>
          <w:rFonts w:hint="eastAsia"/>
        </w:rPr>
        <w:t>языке</w:t>
      </w:r>
      <w:r w:rsidRPr="00C141CC">
        <w:t xml:space="preserve">: </w:t>
      </w:r>
      <w:r w:rsidRPr="00C141CC">
        <w:rPr>
          <w:rFonts w:hint="eastAsia"/>
        </w:rPr>
        <w:t>лингвокогнитивный</w:t>
      </w:r>
      <w:r w:rsidRPr="00C141CC">
        <w:t xml:space="preserve"> </w:t>
      </w:r>
      <w:r w:rsidRPr="00C141CC">
        <w:rPr>
          <w:rFonts w:hint="eastAsia"/>
        </w:rPr>
        <w:t>аспект</w:t>
      </w:r>
      <w:r w:rsidRPr="00C141CC">
        <w:t xml:space="preserve"> (</w:t>
      </w:r>
      <w:r w:rsidRPr="00C141CC">
        <w:rPr>
          <w:rFonts w:hint="eastAsia"/>
        </w:rPr>
        <w:t>на</w:t>
      </w:r>
      <w:r w:rsidRPr="00C141CC">
        <w:t xml:space="preserve"> </w:t>
      </w:r>
      <w:r w:rsidRPr="00C141CC">
        <w:rPr>
          <w:rFonts w:hint="eastAsia"/>
        </w:rPr>
        <w:t>материале</w:t>
      </w:r>
      <w:r w:rsidRPr="00C141CC">
        <w:t xml:space="preserve"> </w:t>
      </w:r>
      <w:r w:rsidRPr="00C141CC">
        <w:rPr>
          <w:rFonts w:hint="eastAsia"/>
        </w:rPr>
        <w:t>экономических</w:t>
      </w:r>
      <w:r w:rsidRPr="00C141CC">
        <w:t xml:space="preserve"> </w:t>
      </w:r>
      <w:r w:rsidRPr="00C141CC">
        <w:rPr>
          <w:rFonts w:hint="eastAsia"/>
        </w:rPr>
        <w:t>текстов</w:t>
      </w:r>
      <w:r w:rsidRPr="00C141CC">
        <w:t>)</w:t>
      </w:r>
    </w:p>
    <w:p w14:paraId="12BF0B10" w14:textId="77777777" w:rsidR="00C141CC" w:rsidRDefault="00C141CC" w:rsidP="00C141CC">
      <w:r>
        <w:rPr>
          <w:rFonts w:hint="eastAsia"/>
        </w:rPr>
        <w:t>ОГЛАВЛЕНИЕ</w:t>
      </w:r>
      <w:r>
        <w:t xml:space="preserve"> </w:t>
      </w:r>
      <w:r>
        <w:rPr>
          <w:rFonts w:hint="eastAsia"/>
        </w:rPr>
        <w:t>ДИССЕРТАЦИИ</w:t>
      </w:r>
    </w:p>
    <w:p w14:paraId="46182B05" w14:textId="77777777" w:rsidR="00C141CC" w:rsidRDefault="00C141CC" w:rsidP="00C141CC">
      <w:r>
        <w:rPr>
          <w:rFonts w:hint="eastAsia"/>
        </w:rPr>
        <w:t>доктор</w:t>
      </w:r>
      <w:r>
        <w:t xml:space="preserve"> </w:t>
      </w:r>
      <w:r>
        <w:rPr>
          <w:rFonts w:hint="eastAsia"/>
        </w:rPr>
        <w:t>наук</w:t>
      </w:r>
      <w:r>
        <w:t xml:space="preserve"> </w:t>
      </w:r>
      <w:r>
        <w:rPr>
          <w:rFonts w:hint="eastAsia"/>
        </w:rPr>
        <w:t>Нечаева</w:t>
      </w:r>
      <w:r>
        <w:t xml:space="preserve"> </w:t>
      </w:r>
      <w:r>
        <w:rPr>
          <w:rFonts w:hint="eastAsia"/>
        </w:rPr>
        <w:t>Наталья</w:t>
      </w:r>
      <w:r>
        <w:t xml:space="preserve"> </w:t>
      </w:r>
      <w:r>
        <w:rPr>
          <w:rFonts w:hint="eastAsia"/>
        </w:rPr>
        <w:t>Алексеевна</w:t>
      </w:r>
    </w:p>
    <w:p w14:paraId="2837403A" w14:textId="77777777" w:rsidR="00C141CC" w:rsidRDefault="00C141CC" w:rsidP="00C141CC">
      <w:r>
        <w:rPr>
          <w:rFonts w:hint="eastAsia"/>
        </w:rPr>
        <w:t>Введение</w:t>
      </w:r>
    </w:p>
    <w:p w14:paraId="6AA7A9A4" w14:textId="77777777" w:rsidR="00C141CC" w:rsidRDefault="00C141CC" w:rsidP="00C141CC"/>
    <w:p w14:paraId="3D23D7BD" w14:textId="77777777" w:rsidR="00C141CC" w:rsidRDefault="00C141CC" w:rsidP="00C141CC">
      <w:r>
        <w:rPr>
          <w:rFonts w:hint="eastAsia"/>
        </w:rPr>
        <w:t>Глава</w:t>
      </w:r>
      <w:r>
        <w:t xml:space="preserve"> 1. </w:t>
      </w:r>
      <w:r>
        <w:rPr>
          <w:rFonts w:hint="eastAsia"/>
        </w:rPr>
        <w:t>Интеграция</w:t>
      </w:r>
      <w:r>
        <w:t xml:space="preserve"> </w:t>
      </w:r>
      <w:r>
        <w:rPr>
          <w:rFonts w:hint="eastAsia"/>
        </w:rPr>
        <w:t>научного</w:t>
      </w:r>
      <w:r>
        <w:t xml:space="preserve"> </w:t>
      </w:r>
      <w:r>
        <w:rPr>
          <w:rFonts w:hint="eastAsia"/>
        </w:rPr>
        <w:t>знания</w:t>
      </w:r>
      <w:r>
        <w:t xml:space="preserve"> </w:t>
      </w:r>
      <w:r>
        <w:rPr>
          <w:rFonts w:hint="eastAsia"/>
        </w:rPr>
        <w:t>и</w:t>
      </w:r>
      <w:r>
        <w:t xml:space="preserve"> </w:t>
      </w:r>
      <w:r>
        <w:rPr>
          <w:rFonts w:hint="eastAsia"/>
        </w:rPr>
        <w:t>ее</w:t>
      </w:r>
      <w:r>
        <w:t xml:space="preserve"> </w:t>
      </w:r>
      <w:r>
        <w:rPr>
          <w:rFonts w:hint="eastAsia"/>
        </w:rPr>
        <w:t>отражение</w:t>
      </w:r>
      <w:r>
        <w:t xml:space="preserve"> </w:t>
      </w:r>
      <w:r>
        <w:rPr>
          <w:rFonts w:hint="eastAsia"/>
        </w:rPr>
        <w:t>в</w:t>
      </w:r>
      <w:r>
        <w:t xml:space="preserve"> </w:t>
      </w:r>
      <w:r>
        <w:rPr>
          <w:rFonts w:hint="eastAsia"/>
        </w:rPr>
        <w:t>языке</w:t>
      </w:r>
      <w:r>
        <w:t xml:space="preserve">. </w:t>
      </w:r>
      <w:r>
        <w:rPr>
          <w:rFonts w:hint="eastAsia"/>
        </w:rPr>
        <w:t>Общие</w:t>
      </w:r>
      <w:r>
        <w:t xml:space="preserve"> </w:t>
      </w:r>
      <w:r>
        <w:rPr>
          <w:rFonts w:hint="eastAsia"/>
        </w:rPr>
        <w:t>теоретические</w:t>
      </w:r>
      <w:r>
        <w:t xml:space="preserve"> </w:t>
      </w:r>
      <w:r>
        <w:rPr>
          <w:rFonts w:hint="eastAsia"/>
        </w:rPr>
        <w:t>и</w:t>
      </w:r>
      <w:r>
        <w:t xml:space="preserve"> </w:t>
      </w:r>
      <w:r>
        <w:rPr>
          <w:rFonts w:hint="eastAsia"/>
        </w:rPr>
        <w:t>методологические</w:t>
      </w:r>
      <w:r>
        <w:t xml:space="preserve"> </w:t>
      </w:r>
      <w:r>
        <w:rPr>
          <w:rFonts w:hint="eastAsia"/>
        </w:rPr>
        <w:t>предпосылки</w:t>
      </w:r>
      <w:r>
        <w:t xml:space="preserve"> </w:t>
      </w:r>
      <w:r>
        <w:rPr>
          <w:rFonts w:hint="eastAsia"/>
        </w:rPr>
        <w:t>исследования</w:t>
      </w:r>
    </w:p>
    <w:p w14:paraId="23183B5D" w14:textId="77777777" w:rsidR="00C141CC" w:rsidRDefault="00C141CC" w:rsidP="00C141CC"/>
    <w:p w14:paraId="73AA201F" w14:textId="77777777" w:rsidR="00C141CC" w:rsidRDefault="00C141CC" w:rsidP="00C141CC">
      <w:r>
        <w:t xml:space="preserve">1.1. </w:t>
      </w:r>
      <w:r>
        <w:rPr>
          <w:rFonts w:hint="eastAsia"/>
        </w:rPr>
        <w:t>Аспекты</w:t>
      </w:r>
      <w:r>
        <w:t xml:space="preserve"> </w:t>
      </w:r>
      <w:r>
        <w:rPr>
          <w:rFonts w:hint="eastAsia"/>
        </w:rPr>
        <w:t>исследования</w:t>
      </w:r>
      <w:r>
        <w:t xml:space="preserve"> </w:t>
      </w:r>
      <w:r>
        <w:rPr>
          <w:rFonts w:hint="eastAsia"/>
        </w:rPr>
        <w:t>интеграции</w:t>
      </w:r>
      <w:r>
        <w:t xml:space="preserve"> </w:t>
      </w:r>
      <w:r>
        <w:rPr>
          <w:rFonts w:hint="eastAsia"/>
        </w:rPr>
        <w:t>научного</w:t>
      </w:r>
      <w:r>
        <w:t xml:space="preserve"> </w:t>
      </w:r>
      <w:r>
        <w:rPr>
          <w:rFonts w:hint="eastAsia"/>
        </w:rPr>
        <w:t>знания</w:t>
      </w:r>
      <w:r>
        <w:t xml:space="preserve"> (</w:t>
      </w:r>
      <w:r>
        <w:rPr>
          <w:rFonts w:hint="eastAsia"/>
        </w:rPr>
        <w:t>на</w:t>
      </w:r>
      <w:r>
        <w:t xml:space="preserve"> </w:t>
      </w:r>
      <w:r>
        <w:rPr>
          <w:rFonts w:hint="eastAsia"/>
        </w:rPr>
        <w:t>примере</w:t>
      </w:r>
      <w:r>
        <w:t xml:space="preserve"> </w:t>
      </w:r>
      <w:r>
        <w:rPr>
          <w:rFonts w:hint="eastAsia"/>
        </w:rPr>
        <w:t>французского</w:t>
      </w:r>
      <w:r>
        <w:t xml:space="preserve"> </w:t>
      </w:r>
      <w:r>
        <w:rPr>
          <w:rFonts w:hint="eastAsia"/>
        </w:rPr>
        <w:t>языка</w:t>
      </w:r>
      <w:r>
        <w:t>)</w:t>
      </w:r>
    </w:p>
    <w:p w14:paraId="609F2E16" w14:textId="77777777" w:rsidR="00C141CC" w:rsidRDefault="00C141CC" w:rsidP="00C141CC"/>
    <w:p w14:paraId="55B7E053" w14:textId="77777777" w:rsidR="00C141CC" w:rsidRDefault="00C141CC" w:rsidP="00C141CC">
      <w:r>
        <w:t xml:space="preserve">1.1.1. </w:t>
      </w:r>
      <w:r>
        <w:rPr>
          <w:rFonts w:hint="eastAsia"/>
        </w:rPr>
        <w:t>Научное</w:t>
      </w:r>
      <w:r>
        <w:t xml:space="preserve"> </w:t>
      </w:r>
      <w:r>
        <w:rPr>
          <w:rFonts w:hint="eastAsia"/>
        </w:rPr>
        <w:t>знание</w:t>
      </w:r>
      <w:r>
        <w:t xml:space="preserve"> </w:t>
      </w:r>
      <w:r>
        <w:rPr>
          <w:rFonts w:hint="eastAsia"/>
        </w:rPr>
        <w:t>и</w:t>
      </w:r>
      <w:r>
        <w:t xml:space="preserve"> </w:t>
      </w:r>
      <w:r>
        <w:rPr>
          <w:rFonts w:hint="eastAsia"/>
        </w:rPr>
        <w:t>язык</w:t>
      </w:r>
      <w:r>
        <w:t xml:space="preserve">: </w:t>
      </w:r>
      <w:r>
        <w:rPr>
          <w:rFonts w:hint="eastAsia"/>
        </w:rPr>
        <w:t>аналитический</w:t>
      </w:r>
      <w:r>
        <w:t xml:space="preserve"> </w:t>
      </w:r>
      <w:r>
        <w:rPr>
          <w:rFonts w:hint="eastAsia"/>
        </w:rPr>
        <w:t>обзор</w:t>
      </w:r>
      <w:r>
        <w:t xml:space="preserve"> </w:t>
      </w:r>
      <w:r>
        <w:rPr>
          <w:rFonts w:hint="eastAsia"/>
        </w:rPr>
        <w:t>и</w:t>
      </w:r>
      <w:r>
        <w:t xml:space="preserve"> </w:t>
      </w:r>
      <w:r>
        <w:rPr>
          <w:rFonts w:hint="eastAsia"/>
        </w:rPr>
        <w:t>предварительные</w:t>
      </w:r>
      <w:r>
        <w:t xml:space="preserve"> </w:t>
      </w:r>
      <w:r>
        <w:rPr>
          <w:rFonts w:hint="eastAsia"/>
        </w:rPr>
        <w:t>замечания</w:t>
      </w:r>
    </w:p>
    <w:p w14:paraId="0A25C44B" w14:textId="77777777" w:rsidR="00C141CC" w:rsidRDefault="00C141CC" w:rsidP="00C141CC"/>
    <w:p w14:paraId="65E8398D" w14:textId="77777777" w:rsidR="00C141CC" w:rsidRDefault="00C141CC" w:rsidP="00C141CC">
      <w:r>
        <w:t xml:space="preserve">1.1.2. </w:t>
      </w:r>
      <w:r>
        <w:rPr>
          <w:rFonts w:hint="eastAsia"/>
        </w:rPr>
        <w:t>Основные</w:t>
      </w:r>
      <w:r>
        <w:t xml:space="preserve"> </w:t>
      </w:r>
      <w:r>
        <w:rPr>
          <w:rFonts w:hint="eastAsia"/>
        </w:rPr>
        <w:t>тенденции</w:t>
      </w:r>
      <w:r>
        <w:t xml:space="preserve"> </w:t>
      </w:r>
      <w:r>
        <w:rPr>
          <w:rFonts w:hint="eastAsia"/>
        </w:rPr>
        <w:t>в</w:t>
      </w:r>
      <w:r>
        <w:t xml:space="preserve"> </w:t>
      </w:r>
      <w:r>
        <w:rPr>
          <w:rFonts w:hint="eastAsia"/>
        </w:rPr>
        <w:t>исследовании</w:t>
      </w:r>
      <w:r>
        <w:t xml:space="preserve"> </w:t>
      </w:r>
      <w:r>
        <w:rPr>
          <w:rFonts w:hint="eastAsia"/>
        </w:rPr>
        <w:t>интеграции</w:t>
      </w:r>
      <w:r>
        <w:t xml:space="preserve"> </w:t>
      </w:r>
      <w:r>
        <w:rPr>
          <w:rFonts w:hint="eastAsia"/>
        </w:rPr>
        <w:t>в</w:t>
      </w:r>
      <w:r>
        <w:t xml:space="preserve"> </w:t>
      </w:r>
      <w:r>
        <w:rPr>
          <w:rFonts w:hint="eastAsia"/>
        </w:rPr>
        <w:t>науке</w:t>
      </w:r>
      <w:r>
        <w:t xml:space="preserve"> </w:t>
      </w:r>
      <w:r>
        <w:rPr>
          <w:rFonts w:hint="eastAsia"/>
        </w:rPr>
        <w:t>и</w:t>
      </w:r>
      <w:r>
        <w:t xml:space="preserve"> </w:t>
      </w:r>
      <w:r>
        <w:rPr>
          <w:rFonts w:hint="eastAsia"/>
        </w:rPr>
        <w:t>в</w:t>
      </w:r>
      <w:r>
        <w:t xml:space="preserve"> </w:t>
      </w:r>
      <w:r>
        <w:rPr>
          <w:rFonts w:hint="eastAsia"/>
        </w:rPr>
        <w:t>языке</w:t>
      </w:r>
    </w:p>
    <w:p w14:paraId="18F4BAEE" w14:textId="77777777" w:rsidR="00C141CC" w:rsidRDefault="00C141CC" w:rsidP="00C141CC"/>
    <w:p w14:paraId="7FB3F4BB" w14:textId="77777777" w:rsidR="00C141CC" w:rsidRDefault="00C141CC" w:rsidP="00C141CC">
      <w:r>
        <w:t xml:space="preserve">1.1.3. </w:t>
      </w:r>
      <w:r>
        <w:rPr>
          <w:rFonts w:hint="eastAsia"/>
        </w:rPr>
        <w:t>Семиотический</w:t>
      </w:r>
      <w:r>
        <w:t xml:space="preserve"> </w:t>
      </w:r>
      <w:r>
        <w:rPr>
          <w:rFonts w:hint="eastAsia"/>
        </w:rPr>
        <w:t>аспект</w:t>
      </w:r>
      <w:r>
        <w:t xml:space="preserve"> </w:t>
      </w:r>
      <w:r>
        <w:rPr>
          <w:rFonts w:hint="eastAsia"/>
        </w:rPr>
        <w:t>анализа</w:t>
      </w:r>
      <w:r>
        <w:t xml:space="preserve">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языке</w:t>
      </w:r>
    </w:p>
    <w:p w14:paraId="35C09395" w14:textId="77777777" w:rsidR="00C141CC" w:rsidRDefault="00C141CC" w:rsidP="00C141CC"/>
    <w:p w14:paraId="37EA9977" w14:textId="77777777" w:rsidR="00C141CC" w:rsidRDefault="00C141CC" w:rsidP="00C141CC">
      <w:r>
        <w:t xml:space="preserve">1.1.4. </w:t>
      </w:r>
      <w:r>
        <w:rPr>
          <w:rFonts w:hint="eastAsia"/>
        </w:rPr>
        <w:t>Когнитивный</w:t>
      </w:r>
      <w:r>
        <w:t xml:space="preserve"> </w:t>
      </w:r>
      <w:r>
        <w:rPr>
          <w:rFonts w:hint="eastAsia"/>
        </w:rPr>
        <w:t>аспект</w:t>
      </w:r>
      <w:r>
        <w:t xml:space="preserve"> </w:t>
      </w:r>
      <w:r>
        <w:rPr>
          <w:rFonts w:hint="eastAsia"/>
        </w:rPr>
        <w:t>анализа</w:t>
      </w:r>
      <w:r>
        <w:t xml:space="preserve">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языке</w:t>
      </w:r>
    </w:p>
    <w:p w14:paraId="3E0E3802" w14:textId="77777777" w:rsidR="00C141CC" w:rsidRDefault="00C141CC" w:rsidP="00C141CC"/>
    <w:p w14:paraId="42876D08" w14:textId="77777777" w:rsidR="00C141CC" w:rsidRDefault="00C141CC" w:rsidP="00C141CC">
      <w:r>
        <w:t xml:space="preserve">1.1.5. </w:t>
      </w:r>
      <w:r>
        <w:rPr>
          <w:rFonts w:hint="eastAsia"/>
        </w:rPr>
        <w:t>Лингвосемантический</w:t>
      </w:r>
      <w:r>
        <w:t xml:space="preserve"> </w:t>
      </w:r>
      <w:r>
        <w:rPr>
          <w:rFonts w:hint="eastAsia"/>
        </w:rPr>
        <w:t>аспект</w:t>
      </w:r>
      <w:r>
        <w:t xml:space="preserve"> </w:t>
      </w:r>
      <w:r>
        <w:rPr>
          <w:rFonts w:hint="eastAsia"/>
        </w:rPr>
        <w:t>анализа</w:t>
      </w:r>
      <w:r>
        <w:t xml:space="preserve"> </w:t>
      </w:r>
      <w:r>
        <w:rPr>
          <w:rFonts w:hint="eastAsia"/>
        </w:rPr>
        <w:t>интеграционных</w:t>
      </w:r>
      <w:r>
        <w:t xml:space="preserve"> </w:t>
      </w:r>
      <w:r>
        <w:rPr>
          <w:rFonts w:hint="eastAsia"/>
        </w:rPr>
        <w:t>процессов</w:t>
      </w:r>
    </w:p>
    <w:p w14:paraId="606EB09C" w14:textId="77777777" w:rsidR="00C141CC" w:rsidRDefault="00C141CC" w:rsidP="00C141CC"/>
    <w:p w14:paraId="117A2F4F" w14:textId="77777777" w:rsidR="00C141CC" w:rsidRDefault="00C141CC" w:rsidP="00C141CC">
      <w:r>
        <w:rPr>
          <w:rFonts w:hint="eastAsia"/>
        </w:rPr>
        <w:t>в</w:t>
      </w:r>
      <w:r>
        <w:t xml:space="preserve"> </w:t>
      </w:r>
      <w:r>
        <w:rPr>
          <w:rFonts w:hint="eastAsia"/>
        </w:rPr>
        <w:t>языке</w:t>
      </w:r>
    </w:p>
    <w:p w14:paraId="1775ACFD" w14:textId="77777777" w:rsidR="00C141CC" w:rsidRDefault="00C141CC" w:rsidP="00C141CC"/>
    <w:p w14:paraId="187A1DBC" w14:textId="77777777" w:rsidR="00C141CC" w:rsidRDefault="00C141CC" w:rsidP="00C141CC">
      <w:r>
        <w:t xml:space="preserve">1.2. </w:t>
      </w:r>
      <w:r>
        <w:rPr>
          <w:rFonts w:hint="eastAsia"/>
        </w:rPr>
        <w:t>Предпосылки</w:t>
      </w:r>
      <w:r>
        <w:t xml:space="preserve"> </w:t>
      </w:r>
      <w:r>
        <w:rPr>
          <w:rFonts w:hint="eastAsia"/>
        </w:rPr>
        <w:t>исследования</w:t>
      </w:r>
      <w:r>
        <w:t xml:space="preserve"> </w:t>
      </w:r>
      <w:r>
        <w:rPr>
          <w:rFonts w:hint="eastAsia"/>
        </w:rPr>
        <w:t>интеграции</w:t>
      </w:r>
      <w:r>
        <w:t xml:space="preserve"> </w:t>
      </w:r>
      <w:r>
        <w:rPr>
          <w:rFonts w:hint="eastAsia"/>
        </w:rPr>
        <w:t>во</w:t>
      </w:r>
      <w:r>
        <w:t xml:space="preserve"> </w:t>
      </w:r>
      <w:r>
        <w:rPr>
          <w:rFonts w:hint="eastAsia"/>
        </w:rPr>
        <w:t>французском</w:t>
      </w:r>
      <w:r>
        <w:t xml:space="preserve"> </w:t>
      </w:r>
      <w:r>
        <w:rPr>
          <w:rFonts w:hint="eastAsia"/>
        </w:rPr>
        <w:t>языке</w:t>
      </w:r>
      <w:r>
        <w:t xml:space="preserve"> </w:t>
      </w:r>
      <w:r>
        <w:rPr>
          <w:rFonts w:hint="eastAsia"/>
        </w:rPr>
        <w:t>экономики</w:t>
      </w:r>
    </w:p>
    <w:p w14:paraId="1FD37523" w14:textId="77777777" w:rsidR="00C141CC" w:rsidRDefault="00C141CC" w:rsidP="00C141CC"/>
    <w:p w14:paraId="0E419044" w14:textId="77777777" w:rsidR="00C141CC" w:rsidRDefault="00C141CC" w:rsidP="00C141CC">
      <w:r>
        <w:lastRenderedPageBreak/>
        <w:t xml:space="preserve">1.2.1. </w:t>
      </w:r>
      <w:r>
        <w:rPr>
          <w:rFonts w:hint="eastAsia"/>
        </w:rPr>
        <w:t>Языковая</w:t>
      </w:r>
      <w:r>
        <w:t xml:space="preserve"> </w:t>
      </w:r>
      <w:r>
        <w:rPr>
          <w:rFonts w:hint="eastAsia"/>
        </w:rPr>
        <w:t>картина</w:t>
      </w:r>
      <w:r>
        <w:t xml:space="preserve"> </w:t>
      </w:r>
      <w:r>
        <w:rPr>
          <w:rFonts w:hint="eastAsia"/>
        </w:rPr>
        <w:t>мира</w:t>
      </w:r>
      <w:r>
        <w:t xml:space="preserve">: </w:t>
      </w:r>
      <w:r>
        <w:rPr>
          <w:rFonts w:hint="eastAsia"/>
        </w:rPr>
        <w:t>наивная</w:t>
      </w:r>
      <w:r>
        <w:t xml:space="preserve"> vs. </w:t>
      </w:r>
      <w:r>
        <w:rPr>
          <w:rFonts w:hint="eastAsia"/>
        </w:rPr>
        <w:t>научная</w:t>
      </w:r>
      <w:r>
        <w:t xml:space="preserve"> </w:t>
      </w:r>
      <w:r>
        <w:rPr>
          <w:rFonts w:hint="eastAsia"/>
        </w:rPr>
        <w:t>картина</w:t>
      </w:r>
      <w:r>
        <w:t xml:space="preserve"> </w:t>
      </w:r>
      <w:r>
        <w:rPr>
          <w:rFonts w:hint="eastAsia"/>
        </w:rPr>
        <w:t>мира</w:t>
      </w:r>
    </w:p>
    <w:p w14:paraId="04483E4C" w14:textId="77777777" w:rsidR="00C141CC" w:rsidRDefault="00C141CC" w:rsidP="00C141CC"/>
    <w:p w14:paraId="628AA8EC" w14:textId="77777777" w:rsidR="00C141CC" w:rsidRDefault="00C141CC" w:rsidP="00C141CC">
      <w:r>
        <w:t xml:space="preserve">1.2.2. </w:t>
      </w:r>
      <w:r>
        <w:rPr>
          <w:rFonts w:hint="eastAsia"/>
        </w:rPr>
        <w:t>Экономика</w:t>
      </w:r>
      <w:r>
        <w:t xml:space="preserve"> </w:t>
      </w:r>
      <w:r>
        <w:rPr>
          <w:rFonts w:hint="eastAsia"/>
        </w:rPr>
        <w:t>как</w:t>
      </w:r>
      <w:r>
        <w:t xml:space="preserve"> </w:t>
      </w:r>
      <w:r>
        <w:rPr>
          <w:rFonts w:hint="eastAsia"/>
        </w:rPr>
        <w:t>интегративный</w:t>
      </w:r>
      <w:r>
        <w:t xml:space="preserve"> </w:t>
      </w:r>
      <w:r>
        <w:rPr>
          <w:rFonts w:hint="eastAsia"/>
        </w:rPr>
        <w:t>фактор</w:t>
      </w:r>
      <w:r>
        <w:t xml:space="preserve"> </w:t>
      </w:r>
      <w:r>
        <w:rPr>
          <w:rFonts w:hint="eastAsia"/>
        </w:rPr>
        <w:t>научной</w:t>
      </w:r>
      <w:r>
        <w:t xml:space="preserve"> </w:t>
      </w:r>
      <w:r>
        <w:rPr>
          <w:rFonts w:hint="eastAsia"/>
        </w:rPr>
        <w:t>языковой</w:t>
      </w:r>
      <w:r>
        <w:t xml:space="preserve"> </w:t>
      </w:r>
      <w:r>
        <w:rPr>
          <w:rFonts w:hint="eastAsia"/>
        </w:rPr>
        <w:t>картины</w:t>
      </w:r>
      <w:r>
        <w:t xml:space="preserve"> </w:t>
      </w:r>
      <w:r>
        <w:rPr>
          <w:rFonts w:hint="eastAsia"/>
        </w:rPr>
        <w:t>мира</w:t>
      </w:r>
    </w:p>
    <w:p w14:paraId="7C7F523A" w14:textId="77777777" w:rsidR="00C141CC" w:rsidRDefault="00C141CC" w:rsidP="00C141CC"/>
    <w:p w14:paraId="3B827BDF" w14:textId="77777777" w:rsidR="00C141CC" w:rsidRDefault="00C141CC" w:rsidP="00C141CC">
      <w:r>
        <w:t xml:space="preserve">1.2.3. </w:t>
      </w:r>
      <w:r>
        <w:rPr>
          <w:rFonts w:hint="eastAsia"/>
        </w:rPr>
        <w:t>Теоретическая</w:t>
      </w:r>
      <w:r>
        <w:t xml:space="preserve"> </w:t>
      </w:r>
      <w:r>
        <w:rPr>
          <w:rFonts w:hint="eastAsia"/>
        </w:rPr>
        <w:t>основа</w:t>
      </w:r>
      <w:r>
        <w:t xml:space="preserve"> </w:t>
      </w:r>
      <w:r>
        <w:rPr>
          <w:rFonts w:hint="eastAsia"/>
        </w:rPr>
        <w:t>исследования</w:t>
      </w:r>
      <w:r>
        <w:t xml:space="preserve">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языке</w:t>
      </w:r>
    </w:p>
    <w:p w14:paraId="17D6FD25" w14:textId="77777777" w:rsidR="00C141CC" w:rsidRDefault="00C141CC" w:rsidP="00C141CC"/>
    <w:p w14:paraId="2DBA33D5" w14:textId="77777777" w:rsidR="00C141CC" w:rsidRDefault="00C141CC" w:rsidP="00C141CC">
      <w:r>
        <w:t xml:space="preserve">1.2.4. </w:t>
      </w:r>
      <w:r>
        <w:rPr>
          <w:rFonts w:hint="eastAsia"/>
        </w:rPr>
        <w:t>Интеграция</w:t>
      </w:r>
      <w:r>
        <w:t xml:space="preserve"> </w:t>
      </w:r>
      <w:r>
        <w:rPr>
          <w:rFonts w:hint="eastAsia"/>
        </w:rPr>
        <w:t>и</w:t>
      </w:r>
      <w:r>
        <w:t xml:space="preserve"> </w:t>
      </w:r>
      <w:r>
        <w:rPr>
          <w:rFonts w:hint="eastAsia"/>
        </w:rPr>
        <w:t>дифференциация</w:t>
      </w:r>
      <w:r>
        <w:t xml:space="preserve"> </w:t>
      </w:r>
      <w:r>
        <w:rPr>
          <w:rFonts w:hint="eastAsia"/>
        </w:rPr>
        <w:t>как</w:t>
      </w:r>
      <w:r>
        <w:t xml:space="preserve"> </w:t>
      </w:r>
      <w:r>
        <w:rPr>
          <w:rFonts w:hint="eastAsia"/>
        </w:rPr>
        <w:t>факторы</w:t>
      </w:r>
      <w:r>
        <w:t xml:space="preserve"> </w:t>
      </w:r>
      <w:r>
        <w:rPr>
          <w:rFonts w:hint="eastAsia"/>
        </w:rPr>
        <w:t>динамичности</w:t>
      </w:r>
      <w:r>
        <w:t xml:space="preserve"> </w:t>
      </w:r>
      <w:r>
        <w:rPr>
          <w:rFonts w:hint="eastAsia"/>
        </w:rPr>
        <w:t>системы</w:t>
      </w:r>
    </w:p>
    <w:p w14:paraId="5B633F7B" w14:textId="77777777" w:rsidR="00C141CC" w:rsidRDefault="00C141CC" w:rsidP="00C141CC"/>
    <w:p w14:paraId="09872801" w14:textId="77777777" w:rsidR="00C141CC" w:rsidRDefault="00C141CC" w:rsidP="00C141CC">
      <w:r>
        <w:rPr>
          <w:rFonts w:hint="eastAsia"/>
        </w:rPr>
        <w:t>французского</w:t>
      </w:r>
      <w:r>
        <w:t xml:space="preserve"> </w:t>
      </w:r>
      <w:r>
        <w:rPr>
          <w:rFonts w:hint="eastAsia"/>
        </w:rPr>
        <w:t>языка</w:t>
      </w:r>
    </w:p>
    <w:p w14:paraId="21166B6F" w14:textId="77777777" w:rsidR="00C141CC" w:rsidRDefault="00C141CC" w:rsidP="00C141CC"/>
    <w:p w14:paraId="74243639" w14:textId="77777777" w:rsidR="00C141CC" w:rsidRDefault="00C141CC" w:rsidP="00C141CC">
      <w:r>
        <w:rPr>
          <w:rFonts w:hint="eastAsia"/>
        </w:rPr>
        <w:t>Выводы</w:t>
      </w:r>
      <w:r>
        <w:t xml:space="preserve"> </w:t>
      </w:r>
      <w:r>
        <w:rPr>
          <w:rFonts w:hint="eastAsia"/>
        </w:rPr>
        <w:t>по</w:t>
      </w:r>
      <w:r>
        <w:t xml:space="preserve"> </w:t>
      </w:r>
      <w:r>
        <w:rPr>
          <w:rFonts w:hint="eastAsia"/>
        </w:rPr>
        <w:t>главе</w:t>
      </w:r>
    </w:p>
    <w:p w14:paraId="2C410BB0" w14:textId="77777777" w:rsidR="00C141CC" w:rsidRDefault="00C141CC" w:rsidP="00C141CC"/>
    <w:p w14:paraId="566A36D4" w14:textId="77777777" w:rsidR="00C141CC" w:rsidRDefault="00C141CC" w:rsidP="00C141CC">
      <w:r>
        <w:rPr>
          <w:rFonts w:hint="eastAsia"/>
        </w:rPr>
        <w:t>Глава</w:t>
      </w:r>
      <w:r>
        <w:t xml:space="preserve"> 2. </w:t>
      </w:r>
      <w:r>
        <w:rPr>
          <w:rFonts w:hint="eastAsia"/>
        </w:rPr>
        <w:t>Системная</w:t>
      </w:r>
      <w:r>
        <w:t xml:space="preserve"> </w:t>
      </w:r>
      <w:r>
        <w:rPr>
          <w:rFonts w:hint="eastAsia"/>
        </w:rPr>
        <w:t>целостность</w:t>
      </w:r>
      <w:r>
        <w:t xml:space="preserve"> </w:t>
      </w:r>
      <w:r>
        <w:rPr>
          <w:rFonts w:hint="eastAsia"/>
        </w:rPr>
        <w:t>языка</w:t>
      </w:r>
      <w:r>
        <w:t xml:space="preserve"> </w:t>
      </w:r>
      <w:r>
        <w:rPr>
          <w:rFonts w:hint="eastAsia"/>
        </w:rPr>
        <w:t>науки</w:t>
      </w:r>
      <w:r>
        <w:t xml:space="preserve"> </w:t>
      </w:r>
      <w:r>
        <w:rPr>
          <w:rFonts w:hint="eastAsia"/>
        </w:rPr>
        <w:t>и</w:t>
      </w:r>
      <w:r>
        <w:t xml:space="preserve"> </w:t>
      </w:r>
      <w:r>
        <w:rPr>
          <w:rFonts w:hint="eastAsia"/>
        </w:rPr>
        <w:t>ее</w:t>
      </w:r>
      <w:r>
        <w:t xml:space="preserve"> </w:t>
      </w:r>
      <w:r>
        <w:rPr>
          <w:rFonts w:hint="eastAsia"/>
        </w:rPr>
        <w:t>роль</w:t>
      </w:r>
      <w:r>
        <w:t xml:space="preserve"> </w:t>
      </w:r>
      <w:r>
        <w:rPr>
          <w:rFonts w:hint="eastAsia"/>
        </w:rPr>
        <w:t>в</w:t>
      </w:r>
      <w:r>
        <w:t xml:space="preserve"> </w:t>
      </w:r>
      <w:r>
        <w:rPr>
          <w:rFonts w:hint="eastAsia"/>
        </w:rPr>
        <w:t>интеграции</w:t>
      </w:r>
      <w:r>
        <w:t xml:space="preserve"> </w:t>
      </w:r>
      <w:r>
        <w:rPr>
          <w:rFonts w:hint="eastAsia"/>
        </w:rPr>
        <w:t>научного</w:t>
      </w:r>
      <w:r>
        <w:t xml:space="preserve"> </w:t>
      </w:r>
      <w:r>
        <w:rPr>
          <w:rFonts w:hint="eastAsia"/>
        </w:rPr>
        <w:t>знания</w:t>
      </w:r>
      <w:r>
        <w:t xml:space="preserve"> (</w:t>
      </w:r>
      <w:r>
        <w:rPr>
          <w:rFonts w:hint="eastAsia"/>
        </w:rPr>
        <w:t>на</w:t>
      </w:r>
      <w:r>
        <w:t xml:space="preserve"> </w:t>
      </w:r>
      <w:r>
        <w:rPr>
          <w:rFonts w:hint="eastAsia"/>
        </w:rPr>
        <w:t>примере</w:t>
      </w:r>
      <w:r>
        <w:t xml:space="preserve"> </w:t>
      </w:r>
      <w:r>
        <w:rPr>
          <w:rFonts w:hint="eastAsia"/>
        </w:rPr>
        <w:t>французского</w:t>
      </w:r>
      <w:r>
        <w:t xml:space="preserve"> </w:t>
      </w:r>
      <w:r>
        <w:rPr>
          <w:rFonts w:hint="eastAsia"/>
        </w:rPr>
        <w:t>языка</w:t>
      </w:r>
      <w:r>
        <w:t>)</w:t>
      </w:r>
    </w:p>
    <w:p w14:paraId="43C63F54" w14:textId="77777777" w:rsidR="00C141CC" w:rsidRDefault="00C141CC" w:rsidP="00C141CC"/>
    <w:p w14:paraId="27784AF7" w14:textId="77777777" w:rsidR="00C141CC" w:rsidRDefault="00C141CC" w:rsidP="00C141CC">
      <w:r>
        <w:t xml:space="preserve">2.1. </w:t>
      </w:r>
      <w:r>
        <w:rPr>
          <w:rFonts w:hint="eastAsia"/>
        </w:rPr>
        <w:t>Системная</w:t>
      </w:r>
      <w:r>
        <w:t xml:space="preserve"> </w:t>
      </w:r>
      <w:r>
        <w:rPr>
          <w:rFonts w:hint="eastAsia"/>
        </w:rPr>
        <w:t>семантика</w:t>
      </w:r>
      <w:r>
        <w:t xml:space="preserve"> </w:t>
      </w:r>
      <w:r>
        <w:rPr>
          <w:rFonts w:hint="eastAsia"/>
        </w:rPr>
        <w:t>языка</w:t>
      </w:r>
      <w:r>
        <w:t xml:space="preserve"> </w:t>
      </w:r>
      <w:r>
        <w:rPr>
          <w:rFonts w:hint="eastAsia"/>
        </w:rPr>
        <w:t>науки</w:t>
      </w:r>
    </w:p>
    <w:p w14:paraId="4CE0AA37" w14:textId="77777777" w:rsidR="00C141CC" w:rsidRDefault="00C141CC" w:rsidP="00C141CC"/>
    <w:p w14:paraId="61EEDA91" w14:textId="77777777" w:rsidR="00C141CC" w:rsidRDefault="00C141CC" w:rsidP="00C141CC">
      <w:r>
        <w:t xml:space="preserve">2.1.1. </w:t>
      </w:r>
      <w:r>
        <w:rPr>
          <w:rFonts w:hint="eastAsia"/>
        </w:rPr>
        <w:t>Язык</w:t>
      </w:r>
      <w:r>
        <w:t xml:space="preserve"> </w:t>
      </w:r>
      <w:r>
        <w:rPr>
          <w:rFonts w:hint="eastAsia"/>
        </w:rPr>
        <w:t>науки</w:t>
      </w:r>
      <w:r>
        <w:t xml:space="preserve">: </w:t>
      </w:r>
      <w:r>
        <w:rPr>
          <w:rFonts w:hint="eastAsia"/>
        </w:rPr>
        <w:t>аналитический</w:t>
      </w:r>
      <w:r>
        <w:t xml:space="preserve"> </w:t>
      </w:r>
      <w:r>
        <w:rPr>
          <w:rFonts w:hint="eastAsia"/>
        </w:rPr>
        <w:t>обзор</w:t>
      </w:r>
      <w:r>
        <w:t xml:space="preserve"> </w:t>
      </w:r>
      <w:r>
        <w:rPr>
          <w:rFonts w:hint="eastAsia"/>
        </w:rPr>
        <w:t>и</w:t>
      </w:r>
      <w:r>
        <w:t xml:space="preserve"> </w:t>
      </w:r>
      <w:r>
        <w:rPr>
          <w:rFonts w:hint="eastAsia"/>
        </w:rPr>
        <w:t>предварительные</w:t>
      </w:r>
      <w:r>
        <w:t xml:space="preserve"> </w:t>
      </w:r>
      <w:r>
        <w:rPr>
          <w:rFonts w:hint="eastAsia"/>
        </w:rPr>
        <w:t>замечания</w:t>
      </w:r>
    </w:p>
    <w:p w14:paraId="2343DDAB" w14:textId="77777777" w:rsidR="00C141CC" w:rsidRDefault="00C141CC" w:rsidP="00C141CC"/>
    <w:p w14:paraId="7D9BBFA9" w14:textId="77777777" w:rsidR="00C141CC" w:rsidRDefault="00C141CC" w:rsidP="00C141CC">
      <w:r>
        <w:t xml:space="preserve">2.1.2. </w:t>
      </w:r>
      <w:r>
        <w:rPr>
          <w:rFonts w:hint="eastAsia"/>
        </w:rPr>
        <w:t>Особенности</w:t>
      </w:r>
      <w:r>
        <w:t xml:space="preserve"> </w:t>
      </w:r>
      <w:r>
        <w:rPr>
          <w:rFonts w:hint="eastAsia"/>
        </w:rPr>
        <w:t>становления</w:t>
      </w:r>
      <w:r>
        <w:t xml:space="preserve"> </w:t>
      </w:r>
      <w:r>
        <w:rPr>
          <w:rFonts w:hint="eastAsia"/>
        </w:rPr>
        <w:t>и</w:t>
      </w:r>
      <w:r>
        <w:t xml:space="preserve"> </w:t>
      </w:r>
      <w:r>
        <w:rPr>
          <w:rFonts w:hint="eastAsia"/>
        </w:rPr>
        <w:t>эволюции</w:t>
      </w:r>
      <w:r>
        <w:t xml:space="preserve"> </w:t>
      </w:r>
      <w:r>
        <w:rPr>
          <w:rFonts w:hint="eastAsia"/>
        </w:rPr>
        <w:t>французского</w:t>
      </w:r>
      <w:r>
        <w:t xml:space="preserve"> </w:t>
      </w:r>
      <w:r>
        <w:rPr>
          <w:rFonts w:hint="eastAsia"/>
        </w:rPr>
        <w:t>языка</w:t>
      </w:r>
      <w:r>
        <w:t xml:space="preserve"> </w:t>
      </w:r>
      <w:r>
        <w:rPr>
          <w:rFonts w:hint="eastAsia"/>
        </w:rPr>
        <w:t>экономики</w:t>
      </w:r>
      <w:r>
        <w:t xml:space="preserve">: </w:t>
      </w:r>
      <w:r>
        <w:rPr>
          <w:rFonts w:hint="eastAsia"/>
        </w:rPr>
        <w:t>диахронический</w:t>
      </w:r>
      <w:r>
        <w:t xml:space="preserve"> </w:t>
      </w:r>
      <w:r>
        <w:rPr>
          <w:rFonts w:hint="eastAsia"/>
        </w:rPr>
        <w:t>аспект</w:t>
      </w:r>
    </w:p>
    <w:p w14:paraId="5B14AEBA" w14:textId="77777777" w:rsidR="00C141CC" w:rsidRDefault="00C141CC" w:rsidP="00C141CC"/>
    <w:p w14:paraId="43800AFC" w14:textId="77777777" w:rsidR="00C141CC" w:rsidRDefault="00C141CC" w:rsidP="00C141CC">
      <w:r>
        <w:t xml:space="preserve">2.1.3. </w:t>
      </w:r>
      <w:r>
        <w:rPr>
          <w:rFonts w:hint="eastAsia"/>
        </w:rPr>
        <w:t>Системность</w:t>
      </w:r>
      <w:r>
        <w:t xml:space="preserve"> </w:t>
      </w:r>
      <w:r>
        <w:rPr>
          <w:rFonts w:hint="eastAsia"/>
        </w:rPr>
        <w:t>языка</w:t>
      </w:r>
      <w:r>
        <w:t xml:space="preserve"> </w:t>
      </w:r>
      <w:r>
        <w:rPr>
          <w:rFonts w:hint="eastAsia"/>
        </w:rPr>
        <w:t>науки</w:t>
      </w:r>
      <w:r>
        <w:t xml:space="preserve"> </w:t>
      </w:r>
      <w:r>
        <w:rPr>
          <w:rFonts w:hint="eastAsia"/>
        </w:rPr>
        <w:t>как</w:t>
      </w:r>
      <w:r>
        <w:t xml:space="preserve"> </w:t>
      </w:r>
      <w:r>
        <w:rPr>
          <w:rFonts w:hint="eastAsia"/>
        </w:rPr>
        <w:t>фактор</w:t>
      </w:r>
      <w:r>
        <w:t xml:space="preserve"> </w:t>
      </w:r>
      <w:r>
        <w:rPr>
          <w:rFonts w:hint="eastAsia"/>
        </w:rPr>
        <w:t>интегративности</w:t>
      </w:r>
    </w:p>
    <w:p w14:paraId="2232313A" w14:textId="77777777" w:rsidR="00C141CC" w:rsidRDefault="00C141CC" w:rsidP="00C141CC"/>
    <w:p w14:paraId="7A974313" w14:textId="77777777" w:rsidR="00C141CC" w:rsidRDefault="00C141CC" w:rsidP="00C141CC">
      <w:r>
        <w:t xml:space="preserve">2.1.4. </w:t>
      </w:r>
      <w:r>
        <w:rPr>
          <w:rFonts w:hint="eastAsia"/>
        </w:rPr>
        <w:t>Представление</w:t>
      </w:r>
      <w:r>
        <w:t xml:space="preserve"> </w:t>
      </w:r>
      <w:r>
        <w:rPr>
          <w:rFonts w:hint="eastAsia"/>
        </w:rPr>
        <w:t>французского</w:t>
      </w:r>
      <w:r>
        <w:t xml:space="preserve"> </w:t>
      </w:r>
      <w:r>
        <w:rPr>
          <w:rFonts w:hint="eastAsia"/>
        </w:rPr>
        <w:t>языка</w:t>
      </w:r>
      <w:r>
        <w:t xml:space="preserve"> </w:t>
      </w:r>
      <w:r>
        <w:rPr>
          <w:rFonts w:hint="eastAsia"/>
        </w:rPr>
        <w:t>экономики</w:t>
      </w:r>
      <w:r>
        <w:t xml:space="preserve"> </w:t>
      </w:r>
      <w:r>
        <w:rPr>
          <w:rFonts w:hint="eastAsia"/>
        </w:rPr>
        <w:t>как</w:t>
      </w:r>
      <w:r>
        <w:t xml:space="preserve"> </w:t>
      </w:r>
      <w:r>
        <w:rPr>
          <w:rFonts w:hint="eastAsia"/>
        </w:rPr>
        <w:t>интеграла</w:t>
      </w:r>
    </w:p>
    <w:p w14:paraId="17F53B46" w14:textId="77777777" w:rsidR="00C141CC" w:rsidRDefault="00C141CC" w:rsidP="00C141CC"/>
    <w:p w14:paraId="35EF9A36" w14:textId="77777777" w:rsidR="00C141CC" w:rsidRDefault="00C141CC" w:rsidP="00C141CC">
      <w:r>
        <w:lastRenderedPageBreak/>
        <w:t xml:space="preserve">2.2. </w:t>
      </w:r>
      <w:r>
        <w:rPr>
          <w:rFonts w:hint="eastAsia"/>
        </w:rPr>
        <w:t>Интеграционные</w:t>
      </w:r>
      <w:r>
        <w:t xml:space="preserve"> </w:t>
      </w:r>
      <w:r>
        <w:rPr>
          <w:rFonts w:hint="eastAsia"/>
        </w:rPr>
        <w:t>процессы</w:t>
      </w:r>
      <w:r>
        <w:t xml:space="preserve"> </w:t>
      </w:r>
      <w:r>
        <w:rPr>
          <w:rFonts w:hint="eastAsia"/>
        </w:rPr>
        <w:t>во</w:t>
      </w:r>
      <w:r>
        <w:t xml:space="preserve"> </w:t>
      </w:r>
      <w:r>
        <w:rPr>
          <w:rFonts w:hint="eastAsia"/>
        </w:rPr>
        <w:t>французском</w:t>
      </w:r>
      <w:r>
        <w:t xml:space="preserve"> </w:t>
      </w:r>
      <w:r>
        <w:rPr>
          <w:rFonts w:hint="eastAsia"/>
        </w:rPr>
        <w:t>экономическом</w:t>
      </w:r>
      <w:r>
        <w:t xml:space="preserve"> </w:t>
      </w:r>
      <w:r>
        <w:rPr>
          <w:rFonts w:hint="eastAsia"/>
        </w:rPr>
        <w:t>тексте</w:t>
      </w:r>
      <w:r>
        <w:t xml:space="preserve"> </w:t>
      </w:r>
      <w:r>
        <w:rPr>
          <w:rFonts w:hint="eastAsia"/>
        </w:rPr>
        <w:t>и</w:t>
      </w:r>
      <w:r>
        <w:t xml:space="preserve"> </w:t>
      </w:r>
      <w:r>
        <w:rPr>
          <w:rFonts w:hint="eastAsia"/>
        </w:rPr>
        <w:t>дискурсе</w:t>
      </w:r>
    </w:p>
    <w:p w14:paraId="43FBE2C8" w14:textId="77777777" w:rsidR="00C141CC" w:rsidRDefault="00C141CC" w:rsidP="00C141CC"/>
    <w:p w14:paraId="3137F257" w14:textId="77777777" w:rsidR="00C141CC" w:rsidRDefault="00C141CC" w:rsidP="00C141CC">
      <w:r>
        <w:t xml:space="preserve">2.2.1. </w:t>
      </w:r>
      <w:r>
        <w:rPr>
          <w:rFonts w:hint="eastAsia"/>
        </w:rPr>
        <w:t>Текст</w:t>
      </w:r>
      <w:r>
        <w:t xml:space="preserve"> </w:t>
      </w:r>
      <w:r>
        <w:rPr>
          <w:rFonts w:hint="eastAsia"/>
        </w:rPr>
        <w:t>и</w:t>
      </w:r>
      <w:r>
        <w:t xml:space="preserve"> </w:t>
      </w:r>
      <w:r>
        <w:rPr>
          <w:rFonts w:hint="eastAsia"/>
        </w:rPr>
        <w:t>дискурс</w:t>
      </w:r>
      <w:r>
        <w:t xml:space="preserve">: </w:t>
      </w:r>
      <w:r>
        <w:rPr>
          <w:rFonts w:hint="eastAsia"/>
        </w:rPr>
        <w:t>интертекстуальность</w:t>
      </w:r>
      <w:r>
        <w:t xml:space="preserve"> </w:t>
      </w:r>
      <w:r>
        <w:rPr>
          <w:rFonts w:hint="eastAsia"/>
        </w:rPr>
        <w:t>и</w:t>
      </w:r>
      <w:r>
        <w:t xml:space="preserve"> </w:t>
      </w:r>
      <w:r>
        <w:rPr>
          <w:rFonts w:hint="eastAsia"/>
        </w:rPr>
        <w:t>интердискурсивность</w:t>
      </w:r>
    </w:p>
    <w:p w14:paraId="4A58CBB9" w14:textId="77777777" w:rsidR="00C141CC" w:rsidRDefault="00C141CC" w:rsidP="00C141CC"/>
    <w:p w14:paraId="4B8C430F" w14:textId="77777777" w:rsidR="00C141CC" w:rsidRDefault="00C141CC" w:rsidP="00C141CC">
      <w:r>
        <w:t xml:space="preserve">2.2.2. </w:t>
      </w:r>
      <w:r>
        <w:rPr>
          <w:rFonts w:hint="eastAsia"/>
        </w:rPr>
        <w:t>Взаимодействие</w:t>
      </w:r>
      <w:r>
        <w:t xml:space="preserve"> </w:t>
      </w:r>
      <w:r>
        <w:rPr>
          <w:rFonts w:hint="eastAsia"/>
        </w:rPr>
        <w:t>научного</w:t>
      </w:r>
      <w:r>
        <w:t xml:space="preserve"> </w:t>
      </w:r>
      <w:r>
        <w:rPr>
          <w:rFonts w:hint="eastAsia"/>
        </w:rPr>
        <w:t>и</w:t>
      </w:r>
      <w:r>
        <w:t xml:space="preserve"> </w:t>
      </w:r>
      <w:r>
        <w:rPr>
          <w:rFonts w:hint="eastAsia"/>
        </w:rPr>
        <w:t>публицистического</w:t>
      </w:r>
      <w:r>
        <w:t xml:space="preserve"> </w:t>
      </w:r>
      <w:r>
        <w:rPr>
          <w:rFonts w:hint="eastAsia"/>
        </w:rPr>
        <w:t>стилей</w:t>
      </w:r>
    </w:p>
    <w:p w14:paraId="5EF581E5" w14:textId="77777777" w:rsidR="00C141CC" w:rsidRDefault="00C141CC" w:rsidP="00C141CC"/>
    <w:p w14:paraId="0B851A2B" w14:textId="77777777" w:rsidR="00C141CC" w:rsidRDefault="00C141CC" w:rsidP="00C141CC">
      <w:r>
        <w:t xml:space="preserve">2.2.3. </w:t>
      </w:r>
      <w:r>
        <w:rPr>
          <w:rFonts w:hint="eastAsia"/>
        </w:rPr>
        <w:t>Интегративное</w:t>
      </w:r>
      <w:r>
        <w:t xml:space="preserve"> </w:t>
      </w:r>
      <w:r>
        <w:rPr>
          <w:rFonts w:hint="eastAsia"/>
        </w:rPr>
        <w:t>пространство</w:t>
      </w:r>
      <w:r>
        <w:t xml:space="preserve"> </w:t>
      </w:r>
      <w:r>
        <w:rPr>
          <w:rFonts w:hint="eastAsia"/>
        </w:rPr>
        <w:t>экономически</w:t>
      </w:r>
      <w:r>
        <w:t xml:space="preserve"> </w:t>
      </w:r>
      <w:r>
        <w:rPr>
          <w:rFonts w:hint="eastAsia"/>
        </w:rPr>
        <w:t>корректного</w:t>
      </w:r>
      <w:r>
        <w:t xml:space="preserve"> </w:t>
      </w:r>
      <w:r>
        <w:rPr>
          <w:rFonts w:hint="eastAsia"/>
        </w:rPr>
        <w:t>дискурса</w:t>
      </w:r>
    </w:p>
    <w:p w14:paraId="0C498D49" w14:textId="77777777" w:rsidR="00C141CC" w:rsidRDefault="00C141CC" w:rsidP="00C141CC"/>
    <w:p w14:paraId="7CBDDCB1" w14:textId="77777777" w:rsidR="00C141CC" w:rsidRDefault="00C141CC" w:rsidP="00C141CC">
      <w:r>
        <w:t xml:space="preserve">2.2.4. </w:t>
      </w:r>
      <w:r>
        <w:rPr>
          <w:rFonts w:hint="eastAsia"/>
        </w:rPr>
        <w:t>Единицы</w:t>
      </w:r>
      <w:r>
        <w:t xml:space="preserve"> </w:t>
      </w:r>
      <w:r>
        <w:rPr>
          <w:rFonts w:hint="eastAsia"/>
        </w:rPr>
        <w:t>экономически</w:t>
      </w:r>
      <w:r>
        <w:t xml:space="preserve"> </w:t>
      </w:r>
      <w:r>
        <w:rPr>
          <w:rFonts w:hint="eastAsia"/>
        </w:rPr>
        <w:t>корректного</w:t>
      </w:r>
      <w:r>
        <w:t xml:space="preserve"> </w:t>
      </w:r>
      <w:r>
        <w:rPr>
          <w:rFonts w:hint="eastAsia"/>
        </w:rPr>
        <w:t>дискурса</w:t>
      </w:r>
    </w:p>
    <w:p w14:paraId="1AC874D4" w14:textId="77777777" w:rsidR="00C141CC" w:rsidRDefault="00C141CC" w:rsidP="00C141CC"/>
    <w:p w14:paraId="1736ACAE" w14:textId="77777777" w:rsidR="00C141CC" w:rsidRDefault="00C141CC" w:rsidP="00C141CC">
      <w:r>
        <w:rPr>
          <w:rFonts w:hint="eastAsia"/>
        </w:rPr>
        <w:t>Выводы</w:t>
      </w:r>
      <w:r>
        <w:t xml:space="preserve"> </w:t>
      </w:r>
      <w:r>
        <w:rPr>
          <w:rFonts w:hint="eastAsia"/>
        </w:rPr>
        <w:t>по</w:t>
      </w:r>
      <w:r>
        <w:t xml:space="preserve"> </w:t>
      </w:r>
      <w:r>
        <w:rPr>
          <w:rFonts w:hint="eastAsia"/>
        </w:rPr>
        <w:t>главе</w:t>
      </w:r>
    </w:p>
    <w:p w14:paraId="278B4383" w14:textId="77777777" w:rsidR="00C141CC" w:rsidRDefault="00C141CC" w:rsidP="00C141CC"/>
    <w:p w14:paraId="24A9CA30" w14:textId="77777777" w:rsidR="00C141CC" w:rsidRDefault="00C141CC" w:rsidP="00C141CC">
      <w:r>
        <w:rPr>
          <w:rFonts w:hint="eastAsia"/>
        </w:rPr>
        <w:t>Глава</w:t>
      </w:r>
      <w:r>
        <w:t xml:space="preserve"> 3. </w:t>
      </w:r>
      <w:r>
        <w:rPr>
          <w:rFonts w:hint="eastAsia"/>
        </w:rPr>
        <w:t>Интеграционные</w:t>
      </w:r>
      <w:r>
        <w:t xml:space="preserve"> </w:t>
      </w:r>
      <w:r>
        <w:rPr>
          <w:rFonts w:hint="eastAsia"/>
        </w:rPr>
        <w:t>процессы</w:t>
      </w:r>
      <w:r>
        <w:t xml:space="preserve"> </w:t>
      </w:r>
      <w:r>
        <w:rPr>
          <w:rFonts w:hint="eastAsia"/>
        </w:rPr>
        <w:t>во</w:t>
      </w:r>
      <w:r>
        <w:t xml:space="preserve"> </w:t>
      </w:r>
      <w:r>
        <w:rPr>
          <w:rFonts w:hint="eastAsia"/>
        </w:rPr>
        <w:t>французском</w:t>
      </w:r>
      <w:r>
        <w:t xml:space="preserve"> </w:t>
      </w:r>
      <w:r>
        <w:rPr>
          <w:rFonts w:hint="eastAsia"/>
        </w:rPr>
        <w:t>языке</w:t>
      </w:r>
      <w:r>
        <w:t xml:space="preserve"> </w:t>
      </w:r>
      <w:r>
        <w:rPr>
          <w:rFonts w:hint="eastAsia"/>
        </w:rPr>
        <w:t>экономики</w:t>
      </w:r>
    </w:p>
    <w:p w14:paraId="20BE65DC" w14:textId="77777777" w:rsidR="00C141CC" w:rsidRDefault="00C141CC" w:rsidP="00C141CC"/>
    <w:p w14:paraId="43567B45" w14:textId="77777777" w:rsidR="00C141CC" w:rsidRDefault="00C141CC" w:rsidP="00C141CC">
      <w:r>
        <w:t xml:space="preserve">3.1. </w:t>
      </w:r>
      <w:r>
        <w:rPr>
          <w:rFonts w:hint="eastAsia"/>
        </w:rPr>
        <w:t>Лингвистические</w:t>
      </w:r>
      <w:r>
        <w:t xml:space="preserve"> </w:t>
      </w:r>
      <w:r>
        <w:rPr>
          <w:rFonts w:hint="eastAsia"/>
        </w:rPr>
        <w:t>факторы</w:t>
      </w:r>
      <w:r>
        <w:t xml:space="preserve"> </w:t>
      </w:r>
      <w:r>
        <w:rPr>
          <w:rFonts w:hint="eastAsia"/>
        </w:rPr>
        <w:t>интеграционных</w:t>
      </w:r>
      <w:r>
        <w:t xml:space="preserve"> </w:t>
      </w:r>
      <w:r>
        <w:rPr>
          <w:rFonts w:hint="eastAsia"/>
        </w:rPr>
        <w:t>процессов</w:t>
      </w:r>
    </w:p>
    <w:p w14:paraId="67C3D171" w14:textId="77777777" w:rsidR="00C141CC" w:rsidRDefault="00C141CC" w:rsidP="00C141CC"/>
    <w:p w14:paraId="5E46D1E9" w14:textId="77777777" w:rsidR="00C141CC" w:rsidRDefault="00C141CC" w:rsidP="00C141CC">
      <w:r>
        <w:t xml:space="preserve">3.1.1. </w:t>
      </w:r>
      <w:r>
        <w:rPr>
          <w:rFonts w:hint="eastAsia"/>
        </w:rPr>
        <w:t>Морфосинтаксический</w:t>
      </w:r>
      <w:r>
        <w:t xml:space="preserve"> </w:t>
      </w:r>
      <w:r>
        <w:rPr>
          <w:rFonts w:hint="eastAsia"/>
        </w:rPr>
        <w:t>уровень</w:t>
      </w:r>
      <w:r>
        <w:t xml:space="preserve"> </w:t>
      </w:r>
      <w:r>
        <w:rPr>
          <w:rFonts w:hint="eastAsia"/>
        </w:rPr>
        <w:t>интеграционных</w:t>
      </w:r>
      <w:r>
        <w:t xml:space="preserve"> </w:t>
      </w:r>
      <w:r>
        <w:rPr>
          <w:rFonts w:hint="eastAsia"/>
        </w:rPr>
        <w:t>процессов</w:t>
      </w:r>
    </w:p>
    <w:p w14:paraId="5DEFCD21" w14:textId="77777777" w:rsidR="00C141CC" w:rsidRDefault="00C141CC" w:rsidP="00C141CC"/>
    <w:p w14:paraId="539D63FF" w14:textId="77777777" w:rsidR="00C141CC" w:rsidRDefault="00C141CC" w:rsidP="00C141CC">
      <w:r>
        <w:t xml:space="preserve">3.1.2. </w:t>
      </w:r>
      <w:r>
        <w:rPr>
          <w:rFonts w:hint="eastAsia"/>
        </w:rPr>
        <w:t>Семантический</w:t>
      </w:r>
      <w:r>
        <w:t xml:space="preserve"> </w:t>
      </w:r>
      <w:r>
        <w:rPr>
          <w:rFonts w:hint="eastAsia"/>
        </w:rPr>
        <w:t>уровень</w:t>
      </w:r>
      <w:r>
        <w:t xml:space="preserve"> </w:t>
      </w:r>
      <w:r>
        <w:rPr>
          <w:rFonts w:hint="eastAsia"/>
        </w:rPr>
        <w:t>интеграционных</w:t>
      </w:r>
      <w:r>
        <w:t xml:space="preserve"> </w:t>
      </w:r>
      <w:r>
        <w:rPr>
          <w:rFonts w:hint="eastAsia"/>
        </w:rPr>
        <w:t>процессов</w:t>
      </w:r>
    </w:p>
    <w:p w14:paraId="581214E3" w14:textId="77777777" w:rsidR="00C141CC" w:rsidRDefault="00C141CC" w:rsidP="00C141CC"/>
    <w:p w14:paraId="48B82DD8" w14:textId="77777777" w:rsidR="00C141CC" w:rsidRDefault="00C141CC" w:rsidP="00C141CC">
      <w:r>
        <w:t xml:space="preserve">3.1.3. </w:t>
      </w:r>
      <w:r>
        <w:rPr>
          <w:rFonts w:hint="eastAsia"/>
        </w:rPr>
        <w:t>Прагматический</w:t>
      </w:r>
      <w:r>
        <w:t xml:space="preserve"> </w:t>
      </w:r>
      <w:r>
        <w:rPr>
          <w:rFonts w:hint="eastAsia"/>
        </w:rPr>
        <w:t>уровень</w:t>
      </w:r>
      <w:r>
        <w:t xml:space="preserve"> </w:t>
      </w:r>
      <w:r>
        <w:rPr>
          <w:rFonts w:hint="eastAsia"/>
        </w:rPr>
        <w:t>интеграционных</w:t>
      </w:r>
      <w:r>
        <w:t xml:space="preserve"> </w:t>
      </w:r>
      <w:r>
        <w:rPr>
          <w:rFonts w:hint="eastAsia"/>
        </w:rPr>
        <w:t>процессов</w:t>
      </w:r>
    </w:p>
    <w:p w14:paraId="5CC38817" w14:textId="77777777" w:rsidR="00C141CC" w:rsidRDefault="00C141CC" w:rsidP="00C141CC"/>
    <w:p w14:paraId="5448C547" w14:textId="77777777" w:rsidR="00C141CC" w:rsidRDefault="00C141CC" w:rsidP="00C141CC">
      <w:r>
        <w:t xml:space="preserve">3.2. </w:t>
      </w:r>
      <w:r>
        <w:rPr>
          <w:rFonts w:hint="eastAsia"/>
        </w:rPr>
        <w:t>Экстралингвистические</w:t>
      </w:r>
      <w:r>
        <w:t xml:space="preserve"> </w:t>
      </w:r>
      <w:r>
        <w:rPr>
          <w:rFonts w:hint="eastAsia"/>
        </w:rPr>
        <w:t>факторы</w:t>
      </w:r>
      <w:r>
        <w:t xml:space="preserve"> </w:t>
      </w:r>
      <w:r>
        <w:rPr>
          <w:rFonts w:hint="eastAsia"/>
        </w:rPr>
        <w:t>интеграционных</w:t>
      </w:r>
      <w:r>
        <w:t xml:space="preserve"> </w:t>
      </w:r>
      <w:r>
        <w:rPr>
          <w:rFonts w:hint="eastAsia"/>
        </w:rPr>
        <w:t>процессов</w:t>
      </w:r>
    </w:p>
    <w:p w14:paraId="06C5165A" w14:textId="77777777" w:rsidR="00C141CC" w:rsidRDefault="00C141CC" w:rsidP="00C141CC"/>
    <w:p w14:paraId="51F74134" w14:textId="77777777" w:rsidR="00C141CC" w:rsidRDefault="00C141CC" w:rsidP="00C141CC">
      <w:r>
        <w:lastRenderedPageBreak/>
        <w:t xml:space="preserve">3.2.1. </w:t>
      </w:r>
      <w:r>
        <w:rPr>
          <w:rFonts w:hint="eastAsia"/>
        </w:rPr>
        <w:t>Объективные</w:t>
      </w:r>
      <w:r>
        <w:t xml:space="preserve"> </w:t>
      </w:r>
      <w:r>
        <w:rPr>
          <w:rFonts w:hint="eastAsia"/>
        </w:rPr>
        <w:t>факторы</w:t>
      </w:r>
      <w:r>
        <w:t xml:space="preserve"> </w:t>
      </w:r>
      <w:r>
        <w:rPr>
          <w:rFonts w:hint="eastAsia"/>
        </w:rPr>
        <w:t>интеграционных</w:t>
      </w:r>
      <w:r>
        <w:t xml:space="preserve"> </w:t>
      </w:r>
      <w:r>
        <w:rPr>
          <w:rFonts w:hint="eastAsia"/>
        </w:rPr>
        <w:t>процессов</w:t>
      </w:r>
    </w:p>
    <w:p w14:paraId="158D3ECF" w14:textId="77777777" w:rsidR="00C141CC" w:rsidRDefault="00C141CC" w:rsidP="00C141CC"/>
    <w:p w14:paraId="66AF59A6" w14:textId="77777777" w:rsidR="00C141CC" w:rsidRDefault="00C141CC" w:rsidP="00C141CC">
      <w:r>
        <w:t xml:space="preserve">3.2.2. </w:t>
      </w:r>
      <w:r>
        <w:rPr>
          <w:rFonts w:hint="eastAsia"/>
        </w:rPr>
        <w:t>Субъективные</w:t>
      </w:r>
      <w:r>
        <w:t xml:space="preserve"> </w:t>
      </w:r>
      <w:r>
        <w:rPr>
          <w:rFonts w:hint="eastAsia"/>
        </w:rPr>
        <w:t>факторы</w:t>
      </w:r>
      <w:r>
        <w:t xml:space="preserve"> </w:t>
      </w:r>
      <w:r>
        <w:rPr>
          <w:rFonts w:hint="eastAsia"/>
        </w:rPr>
        <w:t>интеграционных</w:t>
      </w:r>
      <w:r>
        <w:t xml:space="preserve"> </w:t>
      </w:r>
      <w:r>
        <w:rPr>
          <w:rFonts w:hint="eastAsia"/>
        </w:rPr>
        <w:t>процессов</w:t>
      </w:r>
    </w:p>
    <w:p w14:paraId="700F15F6" w14:textId="77777777" w:rsidR="00C141CC" w:rsidRDefault="00C141CC" w:rsidP="00C141CC"/>
    <w:p w14:paraId="0DCA6459" w14:textId="77777777" w:rsidR="00C141CC" w:rsidRDefault="00C141CC" w:rsidP="00C141CC">
      <w:r>
        <w:t xml:space="preserve">3.3. </w:t>
      </w:r>
      <w:r>
        <w:rPr>
          <w:rFonts w:hint="eastAsia"/>
        </w:rPr>
        <w:t>Параметры</w:t>
      </w:r>
      <w:r>
        <w:t xml:space="preserve"> </w:t>
      </w:r>
      <w:r>
        <w:rPr>
          <w:rFonts w:hint="eastAsia"/>
        </w:rPr>
        <w:t>терминологической</w:t>
      </w:r>
      <w:r>
        <w:t xml:space="preserve"> </w:t>
      </w:r>
      <w:r>
        <w:rPr>
          <w:rFonts w:hint="eastAsia"/>
        </w:rPr>
        <w:t>интегрированности</w:t>
      </w:r>
      <w:r>
        <w:t xml:space="preserve"> </w:t>
      </w:r>
      <w:r>
        <w:rPr>
          <w:rFonts w:hint="eastAsia"/>
        </w:rPr>
        <w:t>французских</w:t>
      </w:r>
    </w:p>
    <w:p w14:paraId="2878660D" w14:textId="77777777" w:rsidR="00C141CC" w:rsidRDefault="00C141CC" w:rsidP="00C141CC"/>
    <w:p w14:paraId="2DEFD1A6" w14:textId="77777777" w:rsidR="00C141CC" w:rsidRDefault="00C141CC" w:rsidP="00C141CC">
      <w:r>
        <w:rPr>
          <w:rFonts w:hint="eastAsia"/>
        </w:rPr>
        <w:t>экономических</w:t>
      </w:r>
      <w:r>
        <w:t xml:space="preserve"> </w:t>
      </w:r>
      <w:r>
        <w:rPr>
          <w:rFonts w:hint="eastAsia"/>
        </w:rPr>
        <w:t>текстов</w:t>
      </w:r>
    </w:p>
    <w:p w14:paraId="644A875F" w14:textId="77777777" w:rsidR="00C141CC" w:rsidRDefault="00C141CC" w:rsidP="00C141CC"/>
    <w:p w14:paraId="1A383EF3" w14:textId="77777777" w:rsidR="00C141CC" w:rsidRDefault="00C141CC" w:rsidP="00C141CC">
      <w:r>
        <w:t xml:space="preserve">3.3.1. </w:t>
      </w:r>
      <w:r>
        <w:rPr>
          <w:rFonts w:hint="eastAsia"/>
        </w:rPr>
        <w:t>Группы</w:t>
      </w:r>
      <w:r>
        <w:t xml:space="preserve"> </w:t>
      </w:r>
      <w:r>
        <w:rPr>
          <w:rFonts w:hint="eastAsia"/>
        </w:rPr>
        <w:t>интегральных</w:t>
      </w:r>
      <w:r>
        <w:t xml:space="preserve"> </w:t>
      </w:r>
      <w:r>
        <w:rPr>
          <w:rFonts w:hint="eastAsia"/>
        </w:rPr>
        <w:t>терминов</w:t>
      </w:r>
      <w:r>
        <w:t xml:space="preserve"> </w:t>
      </w:r>
      <w:r>
        <w:rPr>
          <w:rFonts w:hint="eastAsia"/>
        </w:rPr>
        <w:t>в</w:t>
      </w:r>
      <w:r>
        <w:t xml:space="preserve"> </w:t>
      </w:r>
      <w:r>
        <w:rPr>
          <w:rFonts w:hint="eastAsia"/>
        </w:rPr>
        <w:t>экономических</w:t>
      </w:r>
      <w:r>
        <w:t xml:space="preserve"> </w:t>
      </w:r>
      <w:r>
        <w:rPr>
          <w:rFonts w:hint="eastAsia"/>
        </w:rPr>
        <w:t>текстах</w:t>
      </w:r>
    </w:p>
    <w:p w14:paraId="7AD3B848" w14:textId="77777777" w:rsidR="00C141CC" w:rsidRDefault="00C141CC" w:rsidP="00C141CC"/>
    <w:p w14:paraId="2751915A" w14:textId="77777777" w:rsidR="00C141CC" w:rsidRDefault="00C141CC" w:rsidP="00C141CC">
      <w:r>
        <w:t xml:space="preserve">3.4. </w:t>
      </w:r>
      <w:r>
        <w:rPr>
          <w:rFonts w:hint="eastAsia"/>
        </w:rPr>
        <w:t>Схема</w:t>
      </w:r>
      <w:r>
        <w:t xml:space="preserve"> </w:t>
      </w:r>
      <w:r>
        <w:rPr>
          <w:rFonts w:hint="eastAsia"/>
        </w:rPr>
        <w:t>интегрированности</w:t>
      </w:r>
      <w:r>
        <w:t xml:space="preserve"> </w:t>
      </w:r>
      <w:r>
        <w:rPr>
          <w:rFonts w:hint="eastAsia"/>
        </w:rPr>
        <w:t>терминов</w:t>
      </w:r>
      <w:r>
        <w:t xml:space="preserve"> </w:t>
      </w:r>
      <w:r>
        <w:rPr>
          <w:rFonts w:hint="eastAsia"/>
        </w:rPr>
        <w:t>в</w:t>
      </w:r>
      <w:r>
        <w:t xml:space="preserve"> </w:t>
      </w:r>
      <w:r>
        <w:rPr>
          <w:rFonts w:hint="eastAsia"/>
        </w:rPr>
        <w:t>экономических</w:t>
      </w:r>
      <w:r>
        <w:t xml:space="preserve"> </w:t>
      </w:r>
      <w:r>
        <w:rPr>
          <w:rFonts w:hint="eastAsia"/>
        </w:rPr>
        <w:t>текстах</w:t>
      </w:r>
    </w:p>
    <w:p w14:paraId="7F41F272" w14:textId="77777777" w:rsidR="00C141CC" w:rsidRDefault="00C141CC" w:rsidP="00C141CC"/>
    <w:p w14:paraId="1FFF0DEE" w14:textId="77777777" w:rsidR="00C141CC" w:rsidRDefault="00C141CC" w:rsidP="00C141CC">
      <w:r>
        <w:rPr>
          <w:rFonts w:hint="eastAsia"/>
        </w:rPr>
        <w:t>Выводы</w:t>
      </w:r>
      <w:r>
        <w:t xml:space="preserve"> </w:t>
      </w:r>
      <w:r>
        <w:rPr>
          <w:rFonts w:hint="eastAsia"/>
        </w:rPr>
        <w:t>по</w:t>
      </w:r>
      <w:r>
        <w:t xml:space="preserve"> </w:t>
      </w:r>
      <w:r>
        <w:rPr>
          <w:rFonts w:hint="eastAsia"/>
        </w:rPr>
        <w:t>главе</w:t>
      </w:r>
    </w:p>
    <w:p w14:paraId="16C62986" w14:textId="77777777" w:rsidR="00C141CC" w:rsidRDefault="00C141CC" w:rsidP="00C141CC"/>
    <w:p w14:paraId="4B33A6C9" w14:textId="77777777" w:rsidR="00C141CC" w:rsidRDefault="00C141CC" w:rsidP="00C141CC">
      <w:r>
        <w:rPr>
          <w:rFonts w:hint="eastAsia"/>
        </w:rPr>
        <w:t>Заключение</w:t>
      </w:r>
    </w:p>
    <w:p w14:paraId="17925433" w14:textId="77777777" w:rsidR="00C141CC" w:rsidRDefault="00C141CC" w:rsidP="00C141CC"/>
    <w:p w14:paraId="63B4E092" w14:textId="77777777" w:rsidR="00C141CC" w:rsidRDefault="00C141CC" w:rsidP="00C141CC">
      <w:r>
        <w:rPr>
          <w:rFonts w:hint="eastAsia"/>
        </w:rPr>
        <w:t>Список</w:t>
      </w:r>
      <w:r>
        <w:t xml:space="preserve"> </w:t>
      </w:r>
      <w:r>
        <w:rPr>
          <w:rFonts w:hint="eastAsia"/>
        </w:rPr>
        <w:t>литературы</w:t>
      </w:r>
    </w:p>
    <w:p w14:paraId="2D183C26" w14:textId="77777777" w:rsidR="00C141CC" w:rsidRDefault="00C141CC" w:rsidP="00C141CC"/>
    <w:p w14:paraId="15C841FE" w14:textId="77777777" w:rsidR="00C141CC" w:rsidRDefault="00C141CC" w:rsidP="00C141CC">
      <w:r>
        <w:rPr>
          <w:rFonts w:hint="eastAsia"/>
        </w:rPr>
        <w:t>Список</w:t>
      </w:r>
      <w:r>
        <w:t xml:space="preserve"> </w:t>
      </w:r>
      <w:r>
        <w:rPr>
          <w:rFonts w:hint="eastAsia"/>
        </w:rPr>
        <w:t>иллюстративного</w:t>
      </w:r>
      <w:r>
        <w:t xml:space="preserve"> </w:t>
      </w:r>
      <w:r>
        <w:rPr>
          <w:rFonts w:hint="eastAsia"/>
        </w:rPr>
        <w:t>материала</w:t>
      </w:r>
    </w:p>
    <w:p w14:paraId="3E986BFD" w14:textId="77777777" w:rsidR="00C141CC" w:rsidRDefault="00C141CC" w:rsidP="00C141CC"/>
    <w:p w14:paraId="7873A405" w14:textId="77777777" w:rsidR="00C141CC" w:rsidRDefault="00C141CC" w:rsidP="00C141CC">
      <w:r>
        <w:rPr>
          <w:rFonts w:hint="eastAsia"/>
        </w:rPr>
        <w:t>Приложение</w:t>
      </w:r>
      <w:r>
        <w:t xml:space="preserve"> I. </w:t>
      </w:r>
      <w:r>
        <w:rPr>
          <w:rFonts w:hint="eastAsia"/>
        </w:rPr>
        <w:t>Тексты</w:t>
      </w:r>
    </w:p>
    <w:p w14:paraId="07684F3A" w14:textId="77777777" w:rsidR="00C141CC" w:rsidRDefault="00C141CC" w:rsidP="00C141CC"/>
    <w:p w14:paraId="47B41DD7" w14:textId="77777777" w:rsidR="00C141CC" w:rsidRDefault="00C141CC" w:rsidP="00C141CC">
      <w:r>
        <w:t xml:space="preserve">1. </w:t>
      </w:r>
      <w:r>
        <w:rPr>
          <w:rFonts w:hint="eastAsia"/>
        </w:rPr>
        <w:t>Научные</w:t>
      </w:r>
      <w:r>
        <w:t xml:space="preserve"> </w:t>
      </w:r>
      <w:r>
        <w:rPr>
          <w:rFonts w:hint="eastAsia"/>
        </w:rPr>
        <w:t>экономические</w:t>
      </w:r>
      <w:r>
        <w:t xml:space="preserve"> </w:t>
      </w:r>
      <w:r>
        <w:rPr>
          <w:rFonts w:hint="eastAsia"/>
        </w:rPr>
        <w:t>тексты</w:t>
      </w:r>
    </w:p>
    <w:p w14:paraId="63E99CAA" w14:textId="77777777" w:rsidR="00C141CC" w:rsidRDefault="00C141CC" w:rsidP="00C141CC"/>
    <w:p w14:paraId="142C249D" w14:textId="77777777" w:rsidR="00C141CC" w:rsidRDefault="00C141CC" w:rsidP="00C141CC">
      <w:r>
        <w:t xml:space="preserve">2. </w:t>
      </w:r>
      <w:r>
        <w:rPr>
          <w:rFonts w:hint="eastAsia"/>
        </w:rPr>
        <w:t>Научно</w:t>
      </w:r>
      <w:r>
        <w:t>-</w:t>
      </w:r>
      <w:r>
        <w:rPr>
          <w:rFonts w:hint="eastAsia"/>
        </w:rPr>
        <w:t>публицистические</w:t>
      </w:r>
      <w:r>
        <w:t xml:space="preserve"> </w:t>
      </w:r>
      <w:r>
        <w:rPr>
          <w:rFonts w:hint="eastAsia"/>
        </w:rPr>
        <w:t>экономические</w:t>
      </w:r>
      <w:r>
        <w:t xml:space="preserve"> </w:t>
      </w:r>
      <w:r>
        <w:rPr>
          <w:rFonts w:hint="eastAsia"/>
        </w:rPr>
        <w:t>тексты</w:t>
      </w:r>
    </w:p>
    <w:p w14:paraId="7C85625D" w14:textId="77777777" w:rsidR="00C141CC" w:rsidRDefault="00C141CC" w:rsidP="00C141CC"/>
    <w:p w14:paraId="525F887B" w14:textId="241B86FE" w:rsidR="00C141CC" w:rsidRPr="00C141CC" w:rsidRDefault="00C141CC" w:rsidP="00C141CC">
      <w:r>
        <w:rPr>
          <w:rFonts w:hint="eastAsia"/>
        </w:rPr>
        <w:t>Приложение</w:t>
      </w:r>
      <w:r>
        <w:t xml:space="preserve"> II. </w:t>
      </w:r>
      <w:r>
        <w:rPr>
          <w:rFonts w:hint="eastAsia"/>
        </w:rPr>
        <w:t>Словарь</w:t>
      </w:r>
      <w:r>
        <w:t xml:space="preserve"> </w:t>
      </w:r>
      <w:r>
        <w:rPr>
          <w:rFonts w:hint="eastAsia"/>
        </w:rPr>
        <w:t>новых</w:t>
      </w:r>
      <w:r>
        <w:t xml:space="preserve"> </w:t>
      </w:r>
      <w:r>
        <w:rPr>
          <w:rFonts w:hint="eastAsia"/>
        </w:rPr>
        <w:t>экономических</w:t>
      </w:r>
      <w:r>
        <w:t xml:space="preserve"> </w:t>
      </w:r>
      <w:r>
        <w:rPr>
          <w:rFonts w:hint="eastAsia"/>
        </w:rPr>
        <w:t>терминов</w:t>
      </w:r>
    </w:p>
    <w:sectPr w:rsidR="00C141CC" w:rsidRPr="00C141CC" w:rsidSect="00C0312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89FE" w14:textId="77777777" w:rsidR="00C03123" w:rsidRDefault="00C03123">
      <w:pPr>
        <w:spacing w:after="0" w:line="240" w:lineRule="auto"/>
      </w:pPr>
      <w:r>
        <w:separator/>
      </w:r>
    </w:p>
  </w:endnote>
  <w:endnote w:type="continuationSeparator" w:id="0">
    <w:p w14:paraId="23C38652" w14:textId="77777777" w:rsidR="00C03123" w:rsidRDefault="00C03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77F6" w14:textId="77777777" w:rsidR="00C03123" w:rsidRDefault="00C03123"/>
    <w:p w14:paraId="32D2E9BE" w14:textId="77777777" w:rsidR="00C03123" w:rsidRDefault="00C03123"/>
    <w:p w14:paraId="605DDB8A" w14:textId="77777777" w:rsidR="00C03123" w:rsidRDefault="00C03123"/>
    <w:p w14:paraId="0BBC1BD8" w14:textId="77777777" w:rsidR="00C03123" w:rsidRDefault="00C03123"/>
    <w:p w14:paraId="4A84F7B9" w14:textId="77777777" w:rsidR="00C03123" w:rsidRDefault="00C03123"/>
    <w:p w14:paraId="6A204E45" w14:textId="77777777" w:rsidR="00C03123" w:rsidRDefault="00C03123"/>
    <w:p w14:paraId="746793A4" w14:textId="77777777" w:rsidR="00C03123" w:rsidRDefault="00C031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52F5F7" wp14:editId="6EB2BC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5C74C" w14:textId="77777777" w:rsidR="00C03123" w:rsidRDefault="00C031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52F5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75C74C" w14:textId="77777777" w:rsidR="00C03123" w:rsidRDefault="00C031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97EDF8" w14:textId="77777777" w:rsidR="00C03123" w:rsidRDefault="00C03123"/>
    <w:p w14:paraId="13911272" w14:textId="77777777" w:rsidR="00C03123" w:rsidRDefault="00C03123"/>
    <w:p w14:paraId="3F7D609A" w14:textId="77777777" w:rsidR="00C03123" w:rsidRDefault="00C031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00F309" wp14:editId="71788A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96800" w14:textId="77777777" w:rsidR="00C03123" w:rsidRDefault="00C03123"/>
                          <w:p w14:paraId="3A679ACC" w14:textId="77777777" w:rsidR="00C03123" w:rsidRDefault="00C031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00F3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896800" w14:textId="77777777" w:rsidR="00C03123" w:rsidRDefault="00C03123"/>
                    <w:p w14:paraId="3A679ACC" w14:textId="77777777" w:rsidR="00C03123" w:rsidRDefault="00C031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EFCED5" w14:textId="77777777" w:rsidR="00C03123" w:rsidRDefault="00C03123"/>
    <w:p w14:paraId="55DEA7E1" w14:textId="77777777" w:rsidR="00C03123" w:rsidRDefault="00C03123">
      <w:pPr>
        <w:rPr>
          <w:sz w:val="2"/>
          <w:szCs w:val="2"/>
        </w:rPr>
      </w:pPr>
    </w:p>
    <w:p w14:paraId="59DB4F29" w14:textId="77777777" w:rsidR="00C03123" w:rsidRDefault="00C03123"/>
    <w:p w14:paraId="4D78AB5D" w14:textId="77777777" w:rsidR="00C03123" w:rsidRDefault="00C03123">
      <w:pPr>
        <w:spacing w:after="0" w:line="240" w:lineRule="auto"/>
      </w:pPr>
    </w:p>
  </w:footnote>
  <w:footnote w:type="continuationSeparator" w:id="0">
    <w:p w14:paraId="0413C085" w14:textId="77777777" w:rsidR="00C03123" w:rsidRDefault="00C03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23"/>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50744</TotalTime>
  <Pages>4</Pages>
  <Words>429</Words>
  <Characters>2449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547</cp:revision>
  <cp:lastPrinted>2009-02-06T05:36:00Z</cp:lastPrinted>
  <dcterms:created xsi:type="dcterms:W3CDTF">2024-01-07T13:43:00Z</dcterms:created>
  <dcterms:modified xsi:type="dcterms:W3CDTF">2024-03-27T16:41:00Z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