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616C8" w:rsidRDefault="004616C8" w:rsidP="004616C8">
      <w:r w:rsidRPr="00AA17E4">
        <w:rPr>
          <w:rFonts w:ascii="Times New Roman" w:hAnsi="Times New Roman" w:cs="Times New Roman"/>
          <w:b/>
          <w:sz w:val="24"/>
          <w:szCs w:val="24"/>
        </w:rPr>
        <w:t xml:space="preserve">Діденко Катерина Володимирівна, </w:t>
      </w:r>
      <w:r w:rsidRPr="00AA17E4">
        <w:rPr>
          <w:rFonts w:ascii="Times New Roman" w:hAnsi="Times New Roman" w:cs="Times New Roman"/>
          <w:sz w:val="24"/>
          <w:szCs w:val="24"/>
        </w:rPr>
        <w:t>викладач кафедри всесвітньої історії та методик навчання Уманського державного педагогічного університету імені Павла Тичини. Назва дисертації: «Створення та діяльність Всеукраїнського комітету сприяння вченим (ВУКСВ) в УСРР (1921–1938 рр.)». Шифр та назва спеціальності – 07.00.01 – історія України. Спецрада Д 58.053.04 Тернопільського національного педагогічного університету імені Володимира Гнатюка</w:t>
      </w:r>
    </w:p>
    <w:sectPr w:rsidR="00CD7D1F" w:rsidRPr="004616C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4616C8" w:rsidRPr="004616C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E60AB-3AF4-48B6-BB65-32CD9E50A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65</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2021-08-21T11:07:00Z</dcterms:created>
  <dcterms:modified xsi:type="dcterms:W3CDTF">2021-08-21T14:52:00Z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