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A20FC" w14:textId="77777777" w:rsidR="000223FE" w:rsidRDefault="000223FE" w:rsidP="000223FE">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Тайманов, Владимир </w:t>
      </w:r>
      <w:proofErr w:type="spellStart"/>
      <w:r>
        <w:rPr>
          <w:rFonts w:ascii="Helvetica" w:hAnsi="Helvetica" w:cs="Helvetica"/>
          <w:b/>
          <w:bCs w:val="0"/>
          <w:color w:val="222222"/>
          <w:sz w:val="21"/>
          <w:szCs w:val="21"/>
        </w:rPr>
        <w:t>Асанович</w:t>
      </w:r>
      <w:proofErr w:type="spellEnd"/>
      <w:r>
        <w:rPr>
          <w:rFonts w:ascii="Helvetica" w:hAnsi="Helvetica" w:cs="Helvetica"/>
          <w:b/>
          <w:bCs w:val="0"/>
          <w:color w:val="222222"/>
          <w:sz w:val="21"/>
          <w:szCs w:val="21"/>
        </w:rPr>
        <w:t>.</w:t>
      </w:r>
      <w:r>
        <w:rPr>
          <w:rFonts w:ascii="Helvetica" w:hAnsi="Helvetica" w:cs="Helvetica"/>
          <w:color w:val="222222"/>
          <w:sz w:val="21"/>
          <w:szCs w:val="21"/>
        </w:rPr>
        <w:br/>
        <w:t xml:space="preserve">Функциональные системы с операциями замыкания </w:t>
      </w:r>
      <w:proofErr w:type="spellStart"/>
      <w:r>
        <w:rPr>
          <w:rFonts w:ascii="Helvetica" w:hAnsi="Helvetica" w:cs="Helvetica"/>
          <w:color w:val="222222"/>
          <w:sz w:val="21"/>
          <w:szCs w:val="21"/>
        </w:rPr>
        <w:t>програмного</w:t>
      </w:r>
      <w:proofErr w:type="spellEnd"/>
      <w:r>
        <w:rPr>
          <w:rFonts w:ascii="Helvetica" w:hAnsi="Helvetica" w:cs="Helvetica"/>
          <w:color w:val="222222"/>
          <w:sz w:val="21"/>
          <w:szCs w:val="21"/>
        </w:rPr>
        <w:t xml:space="preserve"> </w:t>
      </w:r>
      <w:proofErr w:type="gramStart"/>
      <w:r>
        <w:rPr>
          <w:rFonts w:ascii="Helvetica" w:hAnsi="Helvetica" w:cs="Helvetica"/>
          <w:color w:val="222222"/>
          <w:sz w:val="21"/>
          <w:szCs w:val="21"/>
        </w:rPr>
        <w:t>типа :</w:t>
      </w:r>
      <w:proofErr w:type="gramEnd"/>
      <w:r>
        <w:rPr>
          <w:rFonts w:ascii="Helvetica" w:hAnsi="Helvetica" w:cs="Helvetica"/>
          <w:color w:val="222222"/>
          <w:sz w:val="21"/>
          <w:szCs w:val="21"/>
        </w:rPr>
        <w:t xml:space="preserve"> диссертация ... кандидата физико-математических наук : 01.01.09. - Москва, 1984. - 141 с.</w:t>
      </w:r>
    </w:p>
    <w:p w14:paraId="0A702EEE" w14:textId="77777777" w:rsidR="000223FE" w:rsidRDefault="000223FE" w:rsidP="000223FE">
      <w:pPr>
        <w:pStyle w:val="20"/>
        <w:spacing w:before="0" w:after="312"/>
        <w:rPr>
          <w:rFonts w:ascii="Arial" w:hAnsi="Arial" w:cs="Arial"/>
          <w:caps/>
          <w:color w:val="333333"/>
          <w:sz w:val="27"/>
          <w:szCs w:val="27"/>
        </w:rPr>
      </w:pPr>
    </w:p>
    <w:p w14:paraId="0CC5099A" w14:textId="77777777" w:rsidR="000223FE" w:rsidRDefault="000223FE" w:rsidP="000223F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Тайманов, Владимир </w:t>
      </w:r>
      <w:proofErr w:type="spellStart"/>
      <w:r>
        <w:rPr>
          <w:rFonts w:ascii="Arial" w:hAnsi="Arial" w:cs="Arial"/>
          <w:color w:val="646B71"/>
          <w:sz w:val="18"/>
          <w:szCs w:val="18"/>
        </w:rPr>
        <w:t>Асанович</w:t>
      </w:r>
      <w:proofErr w:type="spellEnd"/>
    </w:p>
    <w:p w14:paraId="7E0E01B4" w14:textId="77777777" w:rsidR="000223FE" w:rsidRDefault="000223FE" w:rsidP="000223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A644F66" w14:textId="77777777" w:rsidR="000223FE" w:rsidRDefault="000223FE" w:rsidP="000223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O.I. Общая характеристика диссертации</w:t>
      </w:r>
    </w:p>
    <w:p w14:paraId="7546E361" w14:textId="77777777" w:rsidR="000223FE" w:rsidRDefault="000223FE" w:rsidP="000223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0.2. Краткое содержание диссертации</w:t>
      </w:r>
    </w:p>
    <w:p w14:paraId="3B8DECA9" w14:textId="77777777" w:rsidR="000223FE" w:rsidRDefault="000223FE" w:rsidP="000223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О декартовых степенях </w:t>
      </w:r>
      <w:proofErr w:type="spellStart"/>
      <w:r>
        <w:rPr>
          <w:rFonts w:ascii="Arial" w:hAnsi="Arial" w:cs="Arial"/>
          <w:color w:val="333333"/>
          <w:sz w:val="21"/>
          <w:szCs w:val="21"/>
        </w:rPr>
        <w:t>Pz</w:t>
      </w:r>
      <w:proofErr w:type="spellEnd"/>
    </w:p>
    <w:p w14:paraId="4EBCE2F0" w14:textId="77777777" w:rsidR="000223FE" w:rsidRDefault="000223FE" w:rsidP="000223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Основные понятия и определения. Некоторые вспомогательные факты</w:t>
      </w:r>
    </w:p>
    <w:p w14:paraId="3F5AFF55" w14:textId="77777777" w:rsidR="000223FE" w:rsidRDefault="000223FE" w:rsidP="000223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Теоремы о базисах замкнутых классов</w:t>
      </w:r>
    </w:p>
    <w:p w14:paraId="21023A2B" w14:textId="77777777" w:rsidR="000223FE" w:rsidRDefault="000223FE" w:rsidP="000223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Функциональные системы к -</w:t>
      </w:r>
      <w:proofErr w:type="spellStart"/>
      <w:r>
        <w:rPr>
          <w:rFonts w:ascii="Arial" w:hAnsi="Arial" w:cs="Arial"/>
          <w:color w:val="333333"/>
          <w:sz w:val="21"/>
          <w:szCs w:val="21"/>
        </w:rPr>
        <w:t>значной</w:t>
      </w:r>
      <w:proofErr w:type="spellEnd"/>
      <w:r>
        <w:rPr>
          <w:rFonts w:ascii="Arial" w:hAnsi="Arial" w:cs="Arial"/>
          <w:color w:val="333333"/>
          <w:sz w:val="21"/>
          <w:szCs w:val="21"/>
        </w:rPr>
        <w:t xml:space="preserve"> логики с операциями замыкания программного типа</w:t>
      </w:r>
    </w:p>
    <w:p w14:paraId="6D7E58BD" w14:textId="77777777" w:rsidR="000223FE" w:rsidRDefault="000223FE" w:rsidP="000223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Основные понятия и определения. Некоторые вспомогательные результаты.</w:t>
      </w:r>
    </w:p>
    <w:p w14:paraId="231F31B0" w14:textId="77777777" w:rsidR="000223FE" w:rsidRDefault="000223FE" w:rsidP="000223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Критерии сравнимости и совпадения двух операций</w:t>
      </w:r>
    </w:p>
    <w:p w14:paraId="7EC1FD7B" w14:textId="77777777" w:rsidR="000223FE" w:rsidRDefault="000223FE" w:rsidP="000223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О некоторых свойствах операций</w:t>
      </w:r>
    </w:p>
    <w:p w14:paraId="73266200" w14:textId="77777777" w:rsidR="000223FE" w:rsidRDefault="000223FE" w:rsidP="000223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О некоторых мощностных и структурных свойствах множеств операций</w:t>
      </w:r>
    </w:p>
    <w:p w14:paraId="54F2B699" w14:textId="0B6A49C2" w:rsidR="00F505A7" w:rsidRPr="000223FE" w:rsidRDefault="00F505A7" w:rsidP="000223FE"/>
    <w:sectPr w:rsidR="00F505A7" w:rsidRPr="000223F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3E964" w14:textId="77777777" w:rsidR="007653DC" w:rsidRDefault="007653DC">
      <w:pPr>
        <w:spacing w:after="0" w:line="240" w:lineRule="auto"/>
      </w:pPr>
      <w:r>
        <w:separator/>
      </w:r>
    </w:p>
  </w:endnote>
  <w:endnote w:type="continuationSeparator" w:id="0">
    <w:p w14:paraId="53E74980" w14:textId="77777777" w:rsidR="007653DC" w:rsidRDefault="00765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33108" w14:textId="77777777" w:rsidR="007653DC" w:rsidRDefault="007653DC"/>
    <w:p w14:paraId="39DCCA9C" w14:textId="77777777" w:rsidR="007653DC" w:rsidRDefault="007653DC"/>
    <w:p w14:paraId="6655A02E" w14:textId="77777777" w:rsidR="007653DC" w:rsidRDefault="007653DC"/>
    <w:p w14:paraId="7DEEF8EC" w14:textId="77777777" w:rsidR="007653DC" w:rsidRDefault="007653DC"/>
    <w:p w14:paraId="53D06B5F" w14:textId="77777777" w:rsidR="007653DC" w:rsidRDefault="007653DC"/>
    <w:p w14:paraId="7DB3FC3E" w14:textId="77777777" w:rsidR="007653DC" w:rsidRDefault="007653DC"/>
    <w:p w14:paraId="7CE0C377" w14:textId="77777777" w:rsidR="007653DC" w:rsidRDefault="007653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04BF80" wp14:editId="493366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14A52" w14:textId="77777777" w:rsidR="007653DC" w:rsidRDefault="007653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04BF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9614A52" w14:textId="77777777" w:rsidR="007653DC" w:rsidRDefault="007653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B7B0A1" w14:textId="77777777" w:rsidR="007653DC" w:rsidRDefault="007653DC"/>
    <w:p w14:paraId="02FFE8D5" w14:textId="77777777" w:rsidR="007653DC" w:rsidRDefault="007653DC"/>
    <w:p w14:paraId="2E93ECC6" w14:textId="77777777" w:rsidR="007653DC" w:rsidRDefault="007653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E922F1" wp14:editId="31EE588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C7361" w14:textId="77777777" w:rsidR="007653DC" w:rsidRDefault="007653DC"/>
                          <w:p w14:paraId="02434BF3" w14:textId="77777777" w:rsidR="007653DC" w:rsidRDefault="007653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E922F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6DC7361" w14:textId="77777777" w:rsidR="007653DC" w:rsidRDefault="007653DC"/>
                    <w:p w14:paraId="02434BF3" w14:textId="77777777" w:rsidR="007653DC" w:rsidRDefault="007653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EF4703" w14:textId="77777777" w:rsidR="007653DC" w:rsidRDefault="007653DC"/>
    <w:p w14:paraId="25844231" w14:textId="77777777" w:rsidR="007653DC" w:rsidRDefault="007653DC">
      <w:pPr>
        <w:rPr>
          <w:sz w:val="2"/>
          <w:szCs w:val="2"/>
        </w:rPr>
      </w:pPr>
    </w:p>
    <w:p w14:paraId="5DEC0E44" w14:textId="77777777" w:rsidR="007653DC" w:rsidRDefault="007653DC"/>
    <w:p w14:paraId="43EC36F2" w14:textId="77777777" w:rsidR="007653DC" w:rsidRDefault="007653DC">
      <w:pPr>
        <w:spacing w:after="0" w:line="240" w:lineRule="auto"/>
      </w:pPr>
    </w:p>
  </w:footnote>
  <w:footnote w:type="continuationSeparator" w:id="0">
    <w:p w14:paraId="15C69401" w14:textId="77777777" w:rsidR="007653DC" w:rsidRDefault="00765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3DC"/>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106028</TotalTime>
  <Pages>1</Pages>
  <Words>125</Words>
  <Characters>716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1360</cp:revision>
  <cp:lastPrinted>2009-02-06T05:36:00Z</cp:lastPrinted>
  <dcterms:created xsi:type="dcterms:W3CDTF">2024-01-07T13:43:00Z</dcterms:created>
  <dcterms:modified xsi:type="dcterms:W3CDTF">2025-06-03T18:33:00Z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