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Содержание</w:t>
      </w: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ОГЛАВЛЕНИЕ</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стр</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ВВЕДЕНИЕ</w:t>
      </w:r>
      <w:r w:rsidRPr="000D4786">
        <w:rPr>
          <w:rFonts w:ascii="Trebuchet MS" w:eastAsia="Times New Roman" w:hAnsi="Trebuchet MS" w:cs="Times New Roman"/>
          <w:color w:val="000000"/>
          <w:kern w:val="0"/>
          <w:sz w:val="18"/>
          <w:szCs w:val="18"/>
          <w:lang w:eastAsia="ru-RU"/>
        </w:rPr>
        <w:t>... 3-6</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ГЛАВА</w:t>
      </w:r>
      <w:r w:rsidRPr="000D4786">
        <w:rPr>
          <w:rFonts w:ascii="Trebuchet MS" w:eastAsia="Times New Roman" w:hAnsi="Trebuchet MS" w:cs="Times New Roman"/>
          <w:color w:val="000000"/>
          <w:kern w:val="0"/>
          <w:sz w:val="18"/>
          <w:szCs w:val="18"/>
          <w:lang w:eastAsia="ru-RU"/>
        </w:rPr>
        <w:t xml:space="preserve"> 1. </w:t>
      </w:r>
      <w:r w:rsidRPr="000D4786">
        <w:rPr>
          <w:rFonts w:ascii="Trebuchet MS" w:eastAsia="Times New Roman" w:hAnsi="Trebuchet MS" w:cs="Times New Roman" w:hint="eastAsia"/>
          <w:color w:val="000000"/>
          <w:kern w:val="0"/>
          <w:sz w:val="18"/>
          <w:szCs w:val="18"/>
          <w:lang w:eastAsia="ru-RU"/>
        </w:rPr>
        <w:t>ИСТОРИЯ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МЕТОДИКА</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ИЗУЧЕНИЯ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МАРИЙЦЕВ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ЭПОХИ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СРЕДНЕВЕКОВЬЯ</w:t>
      </w:r>
      <w:r w:rsidRPr="000D4786">
        <w:rPr>
          <w:rFonts w:ascii="Trebuchet MS" w:eastAsia="Times New Roman" w:hAnsi="Trebuchet MS" w:cs="Times New Roman"/>
          <w:color w:val="000000"/>
          <w:kern w:val="0"/>
          <w:sz w:val="18"/>
          <w:szCs w:val="18"/>
          <w:lang w:eastAsia="ru-RU"/>
        </w:rPr>
        <w:t>... 7-24</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1.1. </w:t>
      </w:r>
      <w:r w:rsidRPr="000D4786">
        <w:rPr>
          <w:rFonts w:ascii="Trebuchet MS" w:eastAsia="Times New Roman" w:hAnsi="Trebuchet MS" w:cs="Times New Roman" w:hint="eastAsia"/>
          <w:color w:val="000000"/>
          <w:kern w:val="0"/>
          <w:sz w:val="18"/>
          <w:szCs w:val="18"/>
          <w:lang w:eastAsia="ru-RU"/>
        </w:rPr>
        <w:t>Археологическое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изучение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марийцев</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1.2. </w:t>
      </w:r>
      <w:r w:rsidRPr="000D4786">
        <w:rPr>
          <w:rFonts w:ascii="Trebuchet MS" w:eastAsia="Times New Roman" w:hAnsi="Trebuchet MS" w:cs="Times New Roman" w:hint="eastAsia"/>
          <w:color w:val="000000"/>
          <w:kern w:val="0"/>
          <w:sz w:val="18"/>
          <w:szCs w:val="18"/>
          <w:lang w:eastAsia="ru-RU"/>
        </w:rPr>
        <w:t>Методика</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археологического</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изучения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ГЛАВА</w:t>
      </w:r>
      <w:r w:rsidRPr="000D4786">
        <w:rPr>
          <w:rFonts w:ascii="Trebuchet MS" w:eastAsia="Times New Roman" w:hAnsi="Trebuchet MS" w:cs="Times New Roman"/>
          <w:color w:val="000000"/>
          <w:kern w:val="0"/>
          <w:sz w:val="18"/>
          <w:szCs w:val="18"/>
          <w:lang w:eastAsia="ru-RU"/>
        </w:rPr>
        <w:t xml:space="preserve"> 2. </w:t>
      </w:r>
      <w:r w:rsidRPr="000D4786">
        <w:rPr>
          <w:rFonts w:ascii="Trebuchet MS" w:eastAsia="Times New Roman" w:hAnsi="Trebuchet MS" w:cs="Times New Roman" w:hint="eastAsia"/>
          <w:color w:val="000000"/>
          <w:kern w:val="0"/>
          <w:sz w:val="18"/>
          <w:szCs w:val="18"/>
          <w:lang w:eastAsia="ru-RU"/>
        </w:rPr>
        <w:t>ТИПОЛОГИЯ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r w:rsidRPr="000D4786">
        <w:rPr>
          <w:rFonts w:ascii="Trebuchet MS" w:eastAsia="Times New Roman" w:hAnsi="Trebuchet MS" w:cs="Times New Roman"/>
          <w:color w:val="000000"/>
          <w:kern w:val="0"/>
          <w:sz w:val="18"/>
          <w:szCs w:val="18"/>
          <w:lang w:eastAsia="ru-RU"/>
        </w:rPr>
        <w:t>...26-88</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2.1. </w:t>
      </w:r>
      <w:r w:rsidRPr="000D4786">
        <w:rPr>
          <w:rFonts w:ascii="Trebuchet MS" w:eastAsia="Times New Roman" w:hAnsi="Trebuchet MS" w:cs="Times New Roman" w:hint="eastAsia"/>
          <w:color w:val="000000"/>
          <w:kern w:val="0"/>
          <w:sz w:val="18"/>
          <w:szCs w:val="18"/>
          <w:lang w:eastAsia="ru-RU"/>
        </w:rPr>
        <w:t>Структурно</w:t>
      </w:r>
      <w:r w:rsidRPr="000D4786">
        <w:rPr>
          <w:rFonts w:ascii="Trebuchet MS" w:eastAsia="Times New Roman" w:hAnsi="Trebuchet MS" w:cs="Times New Roman"/>
          <w:color w:val="000000"/>
          <w:kern w:val="0"/>
          <w:sz w:val="18"/>
          <w:szCs w:val="18"/>
          <w:lang w:eastAsia="ru-RU"/>
        </w:rPr>
        <w:t>-</w:t>
      </w:r>
      <w:r w:rsidRPr="000D4786">
        <w:rPr>
          <w:rFonts w:ascii="Trebuchet MS" w:eastAsia="Times New Roman" w:hAnsi="Trebuchet MS" w:cs="Times New Roman" w:hint="eastAsia"/>
          <w:color w:val="000000"/>
          <w:kern w:val="0"/>
          <w:sz w:val="18"/>
          <w:szCs w:val="18"/>
          <w:lang w:eastAsia="ru-RU"/>
        </w:rPr>
        <w:t>соподчиненные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памятники</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2.1.1. </w:t>
      </w:r>
      <w:r w:rsidRPr="000D4786">
        <w:rPr>
          <w:rFonts w:ascii="Trebuchet MS" w:eastAsia="Times New Roman" w:hAnsi="Trebuchet MS" w:cs="Times New Roman" w:hint="eastAsia"/>
          <w:color w:val="000000"/>
          <w:kern w:val="0"/>
          <w:sz w:val="18"/>
          <w:szCs w:val="18"/>
          <w:lang w:eastAsia="ru-RU"/>
        </w:rPr>
        <w:t>Культовые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одновременные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поселениям</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2.1.2. </w:t>
      </w:r>
      <w:r w:rsidRPr="000D4786">
        <w:rPr>
          <w:rFonts w:ascii="Trebuchet MS" w:eastAsia="Times New Roman" w:hAnsi="Trebuchet MS" w:cs="Times New Roman" w:hint="eastAsia"/>
          <w:color w:val="000000"/>
          <w:kern w:val="0"/>
          <w:sz w:val="18"/>
          <w:szCs w:val="18"/>
          <w:lang w:eastAsia="ru-RU"/>
        </w:rPr>
        <w:t>Культовые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неодновременные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поселениям</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2.2. </w:t>
      </w:r>
      <w:r w:rsidRPr="000D4786">
        <w:rPr>
          <w:rFonts w:ascii="Trebuchet MS" w:eastAsia="Times New Roman" w:hAnsi="Trebuchet MS" w:cs="Times New Roman" w:hint="eastAsia"/>
          <w:color w:val="000000"/>
          <w:kern w:val="0"/>
          <w:sz w:val="18"/>
          <w:szCs w:val="18"/>
          <w:lang w:eastAsia="ru-RU"/>
        </w:rPr>
        <w:t>Структурно</w:t>
      </w:r>
      <w:r w:rsidRPr="000D4786">
        <w:rPr>
          <w:rFonts w:ascii="Trebuchet MS" w:eastAsia="Times New Roman" w:hAnsi="Trebuchet MS" w:cs="Times New Roman"/>
          <w:color w:val="000000"/>
          <w:kern w:val="0"/>
          <w:sz w:val="18"/>
          <w:szCs w:val="18"/>
          <w:lang w:eastAsia="ru-RU"/>
        </w:rPr>
        <w:t>-</w:t>
      </w:r>
      <w:r w:rsidRPr="000D4786">
        <w:rPr>
          <w:rFonts w:ascii="Trebuchet MS" w:eastAsia="Times New Roman" w:hAnsi="Trebuchet MS" w:cs="Times New Roman" w:hint="eastAsia"/>
          <w:color w:val="000000"/>
          <w:kern w:val="0"/>
          <w:sz w:val="18"/>
          <w:szCs w:val="18"/>
          <w:lang w:eastAsia="ru-RU"/>
        </w:rPr>
        <w:t>целостные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памятники</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2.2.1. </w:t>
      </w:r>
      <w:r w:rsidRPr="000D4786">
        <w:rPr>
          <w:rFonts w:ascii="Trebuchet MS" w:eastAsia="Times New Roman" w:hAnsi="Trebuchet MS" w:cs="Times New Roman" w:hint="eastAsia"/>
          <w:color w:val="000000"/>
          <w:kern w:val="0"/>
          <w:sz w:val="18"/>
          <w:szCs w:val="18"/>
          <w:lang w:eastAsia="ru-RU"/>
        </w:rPr>
        <w:t>Культовые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места</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2.2.2. </w:t>
      </w:r>
      <w:r w:rsidRPr="000D4786">
        <w:rPr>
          <w:rFonts w:ascii="Trebuchet MS" w:eastAsia="Times New Roman" w:hAnsi="Trebuchet MS" w:cs="Times New Roman" w:hint="eastAsia"/>
          <w:color w:val="000000"/>
          <w:kern w:val="0"/>
          <w:sz w:val="18"/>
          <w:szCs w:val="18"/>
          <w:lang w:eastAsia="ru-RU"/>
        </w:rPr>
        <w:t>Святилища</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ГЛАВА</w:t>
      </w:r>
      <w:r w:rsidRPr="000D4786">
        <w:rPr>
          <w:rFonts w:ascii="Trebuchet MS" w:eastAsia="Times New Roman" w:hAnsi="Trebuchet MS" w:cs="Times New Roman"/>
          <w:color w:val="000000"/>
          <w:kern w:val="0"/>
          <w:sz w:val="18"/>
          <w:szCs w:val="18"/>
          <w:lang w:eastAsia="ru-RU"/>
        </w:rPr>
        <w:t xml:space="preserve"> 3. </w:t>
      </w:r>
      <w:r w:rsidRPr="000D4786">
        <w:rPr>
          <w:rFonts w:ascii="Trebuchet MS" w:eastAsia="Times New Roman" w:hAnsi="Trebuchet MS" w:cs="Times New Roman" w:hint="eastAsia"/>
          <w:color w:val="000000"/>
          <w:kern w:val="0"/>
          <w:sz w:val="18"/>
          <w:szCs w:val="18"/>
          <w:lang w:eastAsia="ru-RU"/>
        </w:rPr>
        <w:t>КУЛЬТОВЫЕ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МАРИЙЦЕВ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СИСТЕМЕ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СВЯТИЛИЩ</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МЕСТ</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ВОЛ</w:t>
      </w:r>
      <w:r w:rsidRPr="000D4786">
        <w:rPr>
          <w:rFonts w:ascii="Trebuchet MS" w:eastAsia="Times New Roman" w:hAnsi="Trebuchet MS" w:cs="Times New Roman"/>
          <w:color w:val="000000"/>
          <w:kern w:val="0"/>
          <w:sz w:val="18"/>
          <w:szCs w:val="18"/>
          <w:lang w:eastAsia="ru-RU"/>
        </w:rPr>
        <w:t>-</w:t>
      </w:r>
      <w:r w:rsidRPr="000D4786">
        <w:rPr>
          <w:rFonts w:ascii="Trebuchet MS" w:eastAsia="Times New Roman" w:hAnsi="Trebuchet MS" w:cs="Times New Roman" w:hint="eastAsia"/>
          <w:color w:val="000000"/>
          <w:kern w:val="0"/>
          <w:sz w:val="18"/>
          <w:szCs w:val="18"/>
          <w:lang w:eastAsia="ru-RU"/>
        </w:rPr>
        <w:t>ГО</w:t>
      </w:r>
      <w:r w:rsidRPr="000D4786">
        <w:rPr>
          <w:rFonts w:ascii="Trebuchet MS" w:eastAsia="Times New Roman" w:hAnsi="Trebuchet MS" w:cs="Times New Roman"/>
          <w:color w:val="000000"/>
          <w:kern w:val="0"/>
          <w:sz w:val="18"/>
          <w:szCs w:val="18"/>
          <w:lang w:eastAsia="ru-RU"/>
        </w:rPr>
        <w:t>-</w:t>
      </w:r>
      <w:r w:rsidRPr="000D4786">
        <w:rPr>
          <w:rFonts w:ascii="Trebuchet MS" w:eastAsia="Times New Roman" w:hAnsi="Trebuchet MS" w:cs="Times New Roman" w:hint="eastAsia"/>
          <w:color w:val="000000"/>
          <w:kern w:val="0"/>
          <w:sz w:val="18"/>
          <w:szCs w:val="18"/>
          <w:lang w:eastAsia="ru-RU"/>
        </w:rPr>
        <w:t>КАМСКОГО</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РЕГИОНА</w:t>
      </w:r>
      <w:r w:rsidRPr="000D4786">
        <w:rPr>
          <w:rFonts w:ascii="Trebuchet MS" w:eastAsia="Times New Roman" w:hAnsi="Trebuchet MS" w:cs="Times New Roman"/>
          <w:color w:val="000000"/>
          <w:kern w:val="0"/>
          <w:sz w:val="18"/>
          <w:szCs w:val="18"/>
          <w:lang w:eastAsia="ru-RU"/>
        </w:rPr>
        <w:t>... 89-150</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3.1. </w:t>
      </w:r>
      <w:r w:rsidRPr="000D4786">
        <w:rPr>
          <w:rFonts w:ascii="Trebuchet MS" w:eastAsia="Times New Roman" w:hAnsi="Trebuchet MS" w:cs="Times New Roman" w:hint="eastAsia"/>
          <w:color w:val="000000"/>
          <w:kern w:val="0"/>
          <w:sz w:val="18"/>
          <w:szCs w:val="18"/>
          <w:lang w:eastAsia="ru-RU"/>
        </w:rPr>
        <w:t>Основные</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черты</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марийских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3.2. </w:t>
      </w:r>
      <w:r w:rsidRPr="000D4786">
        <w:rPr>
          <w:rFonts w:ascii="Trebuchet MS" w:eastAsia="Times New Roman" w:hAnsi="Trebuchet MS" w:cs="Times New Roman" w:hint="eastAsia"/>
          <w:color w:val="000000"/>
          <w:kern w:val="0"/>
          <w:sz w:val="18"/>
          <w:szCs w:val="18"/>
          <w:lang w:eastAsia="ru-RU"/>
        </w:rPr>
        <w:t>Историко</w:t>
      </w:r>
      <w:r w:rsidRPr="000D4786">
        <w:rPr>
          <w:rFonts w:ascii="Trebuchet MS" w:eastAsia="Times New Roman" w:hAnsi="Trebuchet MS" w:cs="Times New Roman"/>
          <w:color w:val="000000"/>
          <w:kern w:val="0"/>
          <w:sz w:val="18"/>
          <w:szCs w:val="18"/>
          <w:lang w:eastAsia="ru-RU"/>
        </w:rPr>
        <w:t>-</w:t>
      </w:r>
      <w:r w:rsidRPr="000D4786">
        <w:rPr>
          <w:rFonts w:ascii="Trebuchet MS" w:eastAsia="Times New Roman" w:hAnsi="Trebuchet MS" w:cs="Times New Roman" w:hint="eastAsia"/>
          <w:color w:val="000000"/>
          <w:kern w:val="0"/>
          <w:sz w:val="18"/>
          <w:szCs w:val="18"/>
          <w:lang w:eastAsia="ru-RU"/>
        </w:rPr>
        <w:t>культурная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интерпретация</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некоторых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жертвенных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ритуалов</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color w:val="000000"/>
          <w:kern w:val="0"/>
          <w:sz w:val="18"/>
          <w:szCs w:val="18"/>
          <w:lang w:eastAsia="ru-RU"/>
        </w:rPr>
        <w:t xml:space="preserve">3.3. </w:t>
      </w:r>
      <w:r w:rsidRPr="000D4786">
        <w:rPr>
          <w:rFonts w:ascii="Trebuchet MS" w:eastAsia="Times New Roman" w:hAnsi="Trebuchet MS" w:cs="Times New Roman" w:hint="eastAsia"/>
          <w:color w:val="000000"/>
          <w:kern w:val="0"/>
          <w:sz w:val="18"/>
          <w:szCs w:val="18"/>
          <w:lang w:eastAsia="ru-RU"/>
        </w:rPr>
        <w:t>Динамика</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культовых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памятников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марийцев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эпохи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средневековья</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ЗАКЛЮЧЕНИЕ</w:t>
      </w:r>
      <w:r w:rsidRPr="000D4786">
        <w:rPr>
          <w:rFonts w:ascii="Trebuchet MS" w:eastAsia="Times New Roman" w:hAnsi="Trebuchet MS" w:cs="Times New Roman"/>
          <w:color w:val="000000"/>
          <w:kern w:val="0"/>
          <w:sz w:val="18"/>
          <w:szCs w:val="18"/>
          <w:lang w:eastAsia="ru-RU"/>
        </w:rPr>
        <w:t>... 151-156</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СПИСОК</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ИСПОЛЬЗОВАННЫХ</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ИСТОЧНИКОВ</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И</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ЛИТЕРАТУРЫ</w:t>
      </w:r>
      <w:r w:rsidRPr="000D4786">
        <w:rPr>
          <w:rFonts w:ascii="Trebuchet MS" w:eastAsia="Times New Roman" w:hAnsi="Trebuchet MS" w:cs="Times New Roman"/>
          <w:color w:val="000000"/>
          <w:kern w:val="0"/>
          <w:sz w:val="18"/>
          <w:szCs w:val="18"/>
          <w:lang w:eastAsia="ru-RU"/>
        </w:rPr>
        <w:t>... 157-187</w:t>
      </w:r>
    </w:p>
    <w:p w:rsidR="000D4786" w:rsidRPr="000D4786" w:rsidRDefault="000D4786" w:rsidP="000D4786">
      <w:pPr>
        <w:rPr>
          <w:rFonts w:ascii="Trebuchet MS" w:eastAsia="Times New Roman" w:hAnsi="Trebuchet MS" w:cs="Times New Roman"/>
          <w:color w:val="000000"/>
          <w:kern w:val="0"/>
          <w:sz w:val="18"/>
          <w:szCs w:val="18"/>
          <w:lang w:eastAsia="ru-RU"/>
        </w:rPr>
      </w:pPr>
    </w:p>
    <w:p w:rsidR="000D4786" w:rsidRPr="000D4786" w:rsidRDefault="000D4786" w:rsidP="000D4786">
      <w:pPr>
        <w:rPr>
          <w:rFonts w:ascii="Trebuchet MS" w:eastAsia="Times New Roman" w:hAnsi="Trebuchet MS" w:cs="Times New Roman"/>
          <w:color w:val="000000"/>
          <w:kern w:val="0"/>
          <w:sz w:val="18"/>
          <w:szCs w:val="18"/>
          <w:lang w:eastAsia="ru-RU"/>
        </w:rPr>
      </w:pPr>
      <w:r w:rsidRPr="000D4786">
        <w:rPr>
          <w:rFonts w:ascii="Trebuchet MS" w:eastAsia="Times New Roman" w:hAnsi="Trebuchet MS" w:cs="Times New Roman" w:hint="eastAsia"/>
          <w:color w:val="000000"/>
          <w:kern w:val="0"/>
          <w:sz w:val="18"/>
          <w:szCs w:val="18"/>
          <w:lang w:eastAsia="ru-RU"/>
        </w:rPr>
        <w:t>СПИСОК</w:t>
      </w:r>
      <w:r w:rsidRPr="000D4786">
        <w:rPr>
          <w:rFonts w:ascii="Trebuchet MS" w:eastAsia="Times New Roman" w:hAnsi="Trebuchet MS" w:cs="Times New Roman"/>
          <w:color w:val="000000"/>
          <w:kern w:val="0"/>
          <w:sz w:val="18"/>
          <w:szCs w:val="18"/>
          <w:lang w:eastAsia="ru-RU"/>
        </w:rPr>
        <w:t xml:space="preserve"> </w:t>
      </w:r>
      <w:r w:rsidRPr="000D4786">
        <w:rPr>
          <w:rFonts w:ascii="Trebuchet MS" w:eastAsia="Times New Roman" w:hAnsi="Trebuchet MS" w:cs="Times New Roman" w:hint="eastAsia"/>
          <w:color w:val="000000"/>
          <w:kern w:val="0"/>
          <w:sz w:val="18"/>
          <w:szCs w:val="18"/>
          <w:lang w:eastAsia="ru-RU"/>
        </w:rPr>
        <w:t>СОКРАЩЕНИЙ</w:t>
      </w:r>
      <w:r w:rsidRPr="000D4786">
        <w:rPr>
          <w:rFonts w:ascii="Trebuchet MS" w:eastAsia="Times New Roman" w:hAnsi="Trebuchet MS" w:cs="Times New Roman"/>
          <w:color w:val="000000"/>
          <w:kern w:val="0"/>
          <w:sz w:val="18"/>
          <w:szCs w:val="18"/>
          <w:lang w:eastAsia="ru-RU"/>
        </w:rPr>
        <w:t>... 188-189</w:t>
      </w:r>
    </w:p>
    <w:p w:rsidR="000D4786" w:rsidRPr="000D4786" w:rsidRDefault="000D4786" w:rsidP="000D4786">
      <w:pPr>
        <w:rPr>
          <w:rFonts w:ascii="Trebuchet MS" w:eastAsia="Times New Roman" w:hAnsi="Trebuchet MS" w:cs="Times New Roman"/>
          <w:color w:val="000000"/>
          <w:kern w:val="0"/>
          <w:sz w:val="18"/>
          <w:szCs w:val="18"/>
          <w:lang w:eastAsia="ru-RU"/>
        </w:rPr>
      </w:pPr>
    </w:p>
    <w:p w:rsidR="00CF31FE" w:rsidRPr="000D4786" w:rsidRDefault="000D4786" w:rsidP="000D4786">
      <w:r w:rsidRPr="000D4786">
        <w:rPr>
          <w:rFonts w:ascii="Trebuchet MS" w:eastAsia="Times New Roman" w:hAnsi="Trebuchet MS" w:cs="Times New Roman" w:hint="eastAsia"/>
          <w:color w:val="000000"/>
          <w:kern w:val="0"/>
          <w:sz w:val="18"/>
          <w:szCs w:val="18"/>
          <w:lang w:eastAsia="ru-RU"/>
        </w:rPr>
        <w:t>ПРИЛОЖЕНИЯ</w:t>
      </w:r>
      <w:r w:rsidRPr="000D4786">
        <w:rPr>
          <w:rFonts w:ascii="Trebuchet MS" w:eastAsia="Times New Roman" w:hAnsi="Trebuchet MS" w:cs="Times New Roman"/>
          <w:color w:val="000000"/>
          <w:kern w:val="0"/>
          <w:sz w:val="18"/>
          <w:szCs w:val="18"/>
          <w:lang w:eastAsia="ru-RU"/>
        </w:rPr>
        <w:t>... 190-253</w:t>
      </w:r>
      <w:bookmarkStart w:id="0" w:name="_GoBack"/>
      <w:bookmarkEnd w:id="0"/>
    </w:p>
    <w:sectPr w:rsidR="00CF31FE" w:rsidRPr="000D47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5E" w:rsidRDefault="00BD345E">
      <w:pPr>
        <w:spacing w:after="0" w:line="240" w:lineRule="auto"/>
      </w:pPr>
      <w:r>
        <w:separator/>
      </w:r>
    </w:p>
  </w:endnote>
  <w:endnote w:type="continuationSeparator" w:id="0">
    <w:p w:rsidR="00BD345E" w:rsidRDefault="00BD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5E" w:rsidRDefault="00BD345E"/>
    <w:p w:rsidR="00BD345E" w:rsidRDefault="00BD345E"/>
    <w:p w:rsidR="00BD345E" w:rsidRDefault="00BD345E"/>
    <w:p w:rsidR="00BD345E" w:rsidRDefault="00BD345E"/>
    <w:p w:rsidR="00BD345E" w:rsidRDefault="00BD345E"/>
    <w:p w:rsidR="00BD345E" w:rsidRDefault="00BD345E"/>
    <w:p w:rsidR="00BD345E" w:rsidRDefault="00BD345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45E" w:rsidRDefault="00BD34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345E" w:rsidRDefault="00BD34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345E" w:rsidRDefault="00BD345E"/>
    <w:p w:rsidR="00BD345E" w:rsidRDefault="00BD345E"/>
    <w:p w:rsidR="00BD345E" w:rsidRDefault="00BD345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45E" w:rsidRDefault="00BD345E"/>
                          <w:p w:rsidR="00BD345E" w:rsidRDefault="00BD34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345E" w:rsidRDefault="00BD345E"/>
                    <w:p w:rsidR="00BD345E" w:rsidRDefault="00BD34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345E" w:rsidRDefault="00BD345E"/>
    <w:p w:rsidR="00BD345E" w:rsidRDefault="00BD345E">
      <w:pPr>
        <w:rPr>
          <w:sz w:val="2"/>
          <w:szCs w:val="2"/>
        </w:rPr>
      </w:pPr>
    </w:p>
    <w:p w:rsidR="00BD345E" w:rsidRDefault="00BD345E"/>
    <w:p w:rsidR="00BD345E" w:rsidRDefault="00BD345E">
      <w:pPr>
        <w:spacing w:after="0" w:line="240" w:lineRule="auto"/>
      </w:pPr>
    </w:p>
  </w:footnote>
  <w:footnote w:type="continuationSeparator" w:id="0">
    <w:p w:rsidR="00BD345E" w:rsidRDefault="00BD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5E"/>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519FF-CDA4-4476-98BC-CCB6CC06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27266</TotalTime>
  <Pages>2</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1992</cp:revision>
  <cp:lastPrinted>2009-02-06T05:36:00Z</cp:lastPrinted>
  <dcterms:created xsi:type="dcterms:W3CDTF">2023-09-07T12:38:00Z</dcterms:created>
  <dcterms:modified xsi:type="dcterms:W3CDTF">2023-12-11T14:08:00Z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