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1AF5" w14:textId="77777777" w:rsidR="005F1F72" w:rsidRDefault="005F1F72" w:rsidP="005F1F72">
      <w:pPr>
        <w:pStyle w:val="afffffffffffffffffffffffffff5"/>
        <w:rPr>
          <w:rFonts w:ascii="Verdana" w:hAnsi="Verdana"/>
          <w:color w:val="000000"/>
          <w:sz w:val="21"/>
          <w:szCs w:val="21"/>
        </w:rPr>
      </w:pPr>
      <w:r>
        <w:rPr>
          <w:rFonts w:ascii="Helvetica" w:hAnsi="Helvetica" w:cs="Helvetica"/>
          <w:b/>
          <w:bCs w:val="0"/>
          <w:color w:val="222222"/>
          <w:sz w:val="21"/>
          <w:szCs w:val="21"/>
        </w:rPr>
        <w:t>Куземский, Александр Леонидович.</w:t>
      </w:r>
    </w:p>
    <w:p w14:paraId="0529D4FE" w14:textId="77777777" w:rsidR="005F1F72" w:rsidRDefault="005F1F72" w:rsidP="005F1F72">
      <w:pPr>
        <w:pStyle w:val="20"/>
        <w:spacing w:before="0" w:after="312"/>
        <w:rPr>
          <w:rFonts w:ascii="Arial" w:hAnsi="Arial" w:cs="Arial"/>
          <w:caps/>
          <w:color w:val="333333"/>
          <w:sz w:val="27"/>
          <w:szCs w:val="27"/>
        </w:rPr>
      </w:pPr>
      <w:r>
        <w:rPr>
          <w:rFonts w:ascii="Helvetica" w:hAnsi="Helvetica" w:cs="Helvetica"/>
          <w:caps/>
          <w:color w:val="222222"/>
          <w:sz w:val="21"/>
          <w:szCs w:val="21"/>
        </w:rPr>
        <w:t>Микроскопическая теория корреляционных эффектов в переходных металлах и сплавах : диссертация ... доктора физико-математических наук : 01.04.02. - Дубна, 1984. - 352 с. : ил.</w:t>
      </w:r>
    </w:p>
    <w:p w14:paraId="30DCB94A" w14:textId="77777777" w:rsidR="005F1F72" w:rsidRDefault="005F1F72" w:rsidP="005F1F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Куземский, Александр Леонидович</w:t>
      </w:r>
    </w:p>
    <w:p w14:paraId="1EBD1B62"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ПРЕДИСЛОВИЕ. б</w:t>
      </w:r>
    </w:p>
    <w:p w14:paraId="57D04DBA"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КОЛЛЕКТИВИЗИРОВАННОЕ И ЛОКАЛИЗОВАННОЕ ОПИСАНИЕ ЭЛЕКТРОНОВ В ПЕРЕХОДНЫХ И РЕДКОЗЕМЕЛЬНЫХ МЕТАЛЛАХ И ИХ СОЕДИНЕНИЯХ.</w:t>
      </w:r>
    </w:p>
    <w:p w14:paraId="6D42AB37"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Приближение сильной связи и функции Ванье</w:t>
      </w:r>
    </w:p>
    <w:p w14:paraId="31AF443C"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Модели магнетизма</w:t>
      </w:r>
    </w:p>
    <w:p w14:paraId="2BD970F7"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Модельные гамильтонианы</w:t>
      </w:r>
    </w:p>
    <w:p w14:paraId="4FCF6BED"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Гамильтониан Хаббарда</w:t>
      </w:r>
    </w:p>
    <w:p w14:paraId="636C45C7"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Гамильтониан Андерсона</w:t>
      </w:r>
    </w:p>
    <w:p w14:paraId="4BBDC599"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Гамильтониан РККИ взаимодействия</w:t>
      </w:r>
    </w:p>
    <w:p w14:paraId="4A526469"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Гамильтониан модифицированной модели Шубина-Вонсовского-Зенера</w:t>
      </w:r>
    </w:p>
    <w:p w14:paraId="55E2E437"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Гамильтониан обменной модели магнитного полупроводника</w:t>
      </w:r>
    </w:p>
    <w:p w14:paraId="7C59E42C"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Адэкватность модельного описания</w:t>
      </w:r>
    </w:p>
    <w:p w14:paraId="1F937628"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САМОСОГЛАСОВАННАЯ ИНТЕРПОЛЯЦИОННАЯ ТЕОРИЯ</w:t>
      </w:r>
    </w:p>
    <w:p w14:paraId="77288DE8"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ЭЛЕКТРОННОЙ КОРРЕЛЯЦИИ В ПЕРЕХОДНЫХ МЕТАЛЛАХ И ИХ СОЕДИНЕНИЯХ.</w:t>
      </w:r>
    </w:p>
    <w:p w14:paraId="69D8F204"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Квантовостатистическое описание корреляционных эффектов.</w:t>
      </w:r>
    </w:p>
    <w:p w14:paraId="42C983A8"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Двухвременные функции Грина и неприводимые функции Грина</w:t>
      </w:r>
    </w:p>
    <w:p w14:paraId="47CC95B4"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Самосогласованная теория электронной корреляции в модели Хаббарда. Зонный предел</w:t>
      </w:r>
    </w:p>
    <w:p w14:paraId="0E97F3C9"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Самосогласованная теория электронной корреляции в модели Хаббарда. Атомный предел</w:t>
      </w:r>
    </w:p>
    <w:p w14:paraId="76700DE1"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Одночастичный электронный спектр модели Андерсона с учетом кулоновской корреляции</w:t>
      </w:r>
    </w:p>
    <w:p w14:paraId="43D162DB"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Одночастичные свойства модели Хаббарда с гибридизацией и периодической модели Андерсона</w:t>
      </w:r>
    </w:p>
    <w:p w14:paraId="52CA379C"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Самосогласованная теория электронной корреляции в с1- обменной модели.</w:t>
      </w:r>
    </w:p>
    <w:p w14:paraId="32C4438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Плотность одночастичных состояний и электронная теплоемкость</w:t>
      </w:r>
    </w:p>
    <w:p w14:paraId="2E5F3C14"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САМОСОГЛАСОВАННАЯ ТЕОРИЯ ЭЛЕКТР0Н-Ф0Н0НН0Г</w:t>
      </w:r>
    </w:p>
    <w:p w14:paraId="1690A149"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ВЗАИМОДЕЙСТВИЯ И СВЕРХПРОВОДИМОСТИ В ПЕРЕХОДНЫХ МЕТАЛЛАХ И ИХ СОЕДИНЕНИЯХ.</w:t>
      </w:r>
    </w:p>
    <w:p w14:paraId="45883513"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Электрон-фононное взаимодействие в металлах</w:t>
      </w:r>
    </w:p>
    <w:p w14:paraId="156905A7"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Модифицированное приближение сильной связи для переходных металлов . Ю</w:t>
      </w:r>
    </w:p>
    <w:p w14:paraId="790A92C9"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Гамильтониан Барисича-Лаббе-Фриделя . НО</w:t>
      </w:r>
    </w:p>
    <w:p w14:paraId="25AE0EED"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Самосогласованная теория электрон-фононного взаимодействия в переходных металлах . ИЗ</w:t>
      </w:r>
    </w:p>
    <w:p w14:paraId="217F4EC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Самосогласованная теория электрон-фононного взаимодействия в соединениях переходных металлов</w:t>
      </w:r>
    </w:p>
    <w:p w14:paraId="2BFDD002"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Уравнения сверхпроводимости для переходных металлов в представлении Ванье и представлении Блоха.</w:t>
      </w:r>
    </w:p>
    <w:p w14:paraId="43219A8B"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Электрон-фононная спектральная функция. Численный расчет для пяти переходных металлов с ОДК решеткой.</w:t>
      </w:r>
    </w:p>
    <w:p w14:paraId="7B329AB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Обсуждение результатов и анализ адэкватности модели БЛФ.</w:t>
      </w:r>
    </w:p>
    <w:p w14:paraId="5F663E9D"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САМОСОГЛАСОВАННОЕ ОПИСАНИЕ ЭЛЕКТРОННОЙ</w:t>
      </w:r>
    </w:p>
    <w:p w14:paraId="707CE8AB"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КОРРЕЛЯЦИИ, ЭЛЕКТРОН-ФОНОННОГО ВЗАИМОДЕЙСТВИЯ</w:t>
      </w:r>
    </w:p>
    <w:p w14:paraId="02F6EDF2"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СВЕРХПРОВОДИМОСТИ В РАЗУПОРЯДОЧЕННЫХ</w:t>
      </w:r>
    </w:p>
    <w:p w14:paraId="5613204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СПЛАВАХ ПЕРЕХОДНЫХ МЕТАЛЛОВ</w:t>
      </w:r>
    </w:p>
    <w:p w14:paraId="36CA029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22. Модель Хаббарда со случайными параметрами и проблемы теории бинарных сплавов</w:t>
      </w:r>
    </w:p>
    <w:p w14:paraId="7ED2073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Самосогласованная теория электронной корреляции в разупорядоченных бинарных сплавах переходных металлов.</w:t>
      </w:r>
    </w:p>
    <w:p w14:paraId="5A6B90D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Гамильтониан электрон-фононного взаимодействия в разупорядоченных сплавах переходных металлов</w:t>
      </w:r>
    </w:p>
    <w:p w14:paraId="6BA04312"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Самосогласованная теория электрон-фононного взаимодействия в разупорядоченных сплавах переходных металлов.</w:t>
      </w:r>
    </w:p>
    <w:p w14:paraId="7E3A07DD"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Уравнения сверхпроводимости в приближении сильной связи для разупорядоченных сплавов переходных металлов</w:t>
      </w:r>
    </w:p>
    <w:p w14:paraId="134CB315"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КИНЕТИЧЕСКИЕ ЯВЛЕНИЯ В ПЕРЕХОДНЫХ МЕТАЛЛАХ</w:t>
      </w:r>
    </w:p>
    <w:p w14:paraId="007EE19B"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СПЛАВАХ.</w:t>
      </w:r>
    </w:p>
    <w:p w14:paraId="1EA1BAE5"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Электропроводность переходных металлов и с! -электронные состояния.</w:t>
      </w:r>
    </w:p>
    <w:p w14:paraId="3D8BB6E3"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Некоторые кинетические явления в сплавах</w:t>
      </w:r>
    </w:p>
    <w:p w14:paraId="33F403AF"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29. Вычисление коэффициентов переноса в твердых телах с помощью обобщенных кинетических уравнений</w:t>
      </w:r>
    </w:p>
    <w:p w14:paraId="333E313C"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30. Электропроводность в модели переходного металла Барисича-Лаббе-Фриделя с несферической поверхностью Ферми. Низкие температуры</w:t>
      </w:r>
    </w:p>
    <w:p w14:paraId="73F38A68"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Влияние электрон-фононного взаимодействия на электропроводность разупорядоченных сплавов переходных металлов</w:t>
      </w:r>
    </w:p>
    <w:p w14:paraId="6111C026"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Диффузия ядерного магнитного момента в разбавленных сплавах.</w:t>
      </w:r>
    </w:p>
    <w:p w14:paraId="01056220"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РАССЕЯНИЕ МЕДЛЕННЫХ НЕЙТРОНОВ И МАГНИТНЫЕ СВОЙСТВА ПЕРЕХОДНЫХ И РЕДКОЗЕМЕЛЬНЫХ МЕТАЛЛОВ, ИХ СПЛАВОВ И СОЕДИНЕНИЙ</w:t>
      </w:r>
    </w:p>
    <w:p w14:paraId="469223D1"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Локализованный и зонный характер магнитоактивных электронов в переходных металлах</w:t>
      </w:r>
    </w:p>
    <w:p w14:paraId="6F74D99F"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Роль с| -электронных состояний в тяжелых редкоземельных металлах, магнитных полупроводниках и разупорядоченных сплавах</w:t>
      </w:r>
    </w:p>
    <w:p w14:paraId="70CDA61D"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35. Спектр магнитных возбуждений переходных металлов и рассеяние медленных нейтронов</w:t>
      </w:r>
    </w:p>
    <w:p w14:paraId="1C6AA265"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О возможности прямого наблюдения стонеровских возбуждений на высокопоточных реакторах типа ИБР-2.</w:t>
      </w:r>
    </w:p>
    <w:p w14:paraId="41E4B9E8"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Рассеяние медленных нейтронов в переходном металле. Роль &amp;-с1 гибридизации.</w:t>
      </w:r>
    </w:p>
    <w:p w14:paraId="7EBCE27A"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38. Неупругое рассеяние медленных нейтронов в тяжелых редкоземельных металлах при учете затухания магнитных возбуждений</w:t>
      </w:r>
    </w:p>
    <w:p w14:paraId="2F49636C"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39. Вычисление затухания магнитных возбуждений в соединениях редкоземельных металлов со сложным квазичастичным спектром. Магнитные полупроводники</w:t>
      </w:r>
    </w:p>
    <w:p w14:paraId="2D77FEE0"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40. Рассеяние медленных нейтронов на спин-волновых возбуждениях в разупорядоченных ферромагнитных сплавах переходных металлов</w:t>
      </w:r>
    </w:p>
    <w:p w14:paraId="6F79ACA4"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Спектр магнитных возбуждений и корреляционные эффекты.</w:t>
      </w:r>
    </w:p>
    <w:p w14:paraId="29E1048B"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 Ы В О Д Ы</w:t>
      </w:r>
    </w:p>
    <w:p w14:paraId="387810CD" w14:textId="77777777" w:rsidR="005F1F72" w:rsidRDefault="005F1F72" w:rsidP="005F1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РИСУНКИ И ТАБЛИЦЫ.</w:t>
      </w:r>
    </w:p>
    <w:p w14:paraId="69F09626" w14:textId="5750E3BF" w:rsidR="005E23AC" w:rsidRPr="005F1F72" w:rsidRDefault="005E23AC" w:rsidP="005F1F72"/>
    <w:sectPr w:rsidR="005E23AC" w:rsidRPr="005F1F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A9C6" w14:textId="77777777" w:rsidR="00447494" w:rsidRDefault="00447494">
      <w:pPr>
        <w:spacing w:after="0" w:line="240" w:lineRule="auto"/>
      </w:pPr>
      <w:r>
        <w:separator/>
      </w:r>
    </w:p>
  </w:endnote>
  <w:endnote w:type="continuationSeparator" w:id="0">
    <w:p w14:paraId="2FDF3C37" w14:textId="77777777" w:rsidR="00447494" w:rsidRDefault="0044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688E" w14:textId="77777777" w:rsidR="00447494" w:rsidRDefault="00447494"/>
    <w:p w14:paraId="291BFA5C" w14:textId="77777777" w:rsidR="00447494" w:rsidRDefault="00447494"/>
    <w:p w14:paraId="31606F0B" w14:textId="77777777" w:rsidR="00447494" w:rsidRDefault="00447494"/>
    <w:p w14:paraId="5B90C7BF" w14:textId="77777777" w:rsidR="00447494" w:rsidRDefault="00447494"/>
    <w:p w14:paraId="5C4BC08E" w14:textId="77777777" w:rsidR="00447494" w:rsidRDefault="00447494"/>
    <w:p w14:paraId="6126DD14" w14:textId="77777777" w:rsidR="00447494" w:rsidRDefault="00447494"/>
    <w:p w14:paraId="2AFC2BC6" w14:textId="77777777" w:rsidR="00447494" w:rsidRDefault="004474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5CB67" wp14:editId="7FA8ED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D01EF" w14:textId="77777777" w:rsidR="00447494" w:rsidRDefault="004474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5CB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DD01EF" w14:textId="77777777" w:rsidR="00447494" w:rsidRDefault="004474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806CD" w14:textId="77777777" w:rsidR="00447494" w:rsidRDefault="00447494"/>
    <w:p w14:paraId="45999EF8" w14:textId="77777777" w:rsidR="00447494" w:rsidRDefault="00447494"/>
    <w:p w14:paraId="31746849" w14:textId="77777777" w:rsidR="00447494" w:rsidRDefault="004474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B2C99" wp14:editId="720A9C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DCA3" w14:textId="77777777" w:rsidR="00447494" w:rsidRDefault="00447494"/>
                          <w:p w14:paraId="68C538BF" w14:textId="77777777" w:rsidR="00447494" w:rsidRDefault="004474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B2C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C8DCA3" w14:textId="77777777" w:rsidR="00447494" w:rsidRDefault="00447494"/>
                    <w:p w14:paraId="68C538BF" w14:textId="77777777" w:rsidR="00447494" w:rsidRDefault="004474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D18A57" w14:textId="77777777" w:rsidR="00447494" w:rsidRDefault="00447494"/>
    <w:p w14:paraId="56B512EE" w14:textId="77777777" w:rsidR="00447494" w:rsidRDefault="00447494">
      <w:pPr>
        <w:rPr>
          <w:sz w:val="2"/>
          <w:szCs w:val="2"/>
        </w:rPr>
      </w:pPr>
    </w:p>
    <w:p w14:paraId="7BA420CE" w14:textId="77777777" w:rsidR="00447494" w:rsidRDefault="00447494"/>
    <w:p w14:paraId="628B71B3" w14:textId="77777777" w:rsidR="00447494" w:rsidRDefault="00447494">
      <w:pPr>
        <w:spacing w:after="0" w:line="240" w:lineRule="auto"/>
      </w:pPr>
    </w:p>
  </w:footnote>
  <w:footnote w:type="continuationSeparator" w:id="0">
    <w:p w14:paraId="3D1BA1AD" w14:textId="77777777" w:rsidR="00447494" w:rsidRDefault="0044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494"/>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150484</TotalTime>
  <Pages>4</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4263</cp:revision>
  <cp:lastPrinted>2009-02-06T05:36:00Z</cp:lastPrinted>
  <dcterms:created xsi:type="dcterms:W3CDTF">2024-01-07T13:43:00Z</dcterms:created>
  <dcterms:modified xsi:type="dcterms:W3CDTF">2025-08-21T23:27:00Z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