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8C288" w14:textId="4B06E553" w:rsidR="009D4267" w:rsidRDefault="00F63261" w:rsidP="00F63261">
      <w:r w:rsidRPr="00F63261">
        <w:rPr>
          <w:rFonts w:hint="eastAsia"/>
        </w:rPr>
        <w:t>Клиническое</w:t>
      </w:r>
      <w:r w:rsidRPr="00F63261">
        <w:t xml:space="preserve"> </w:t>
      </w:r>
      <w:r w:rsidRPr="00F63261">
        <w:rPr>
          <w:rFonts w:hint="eastAsia"/>
        </w:rPr>
        <w:t>значение</w:t>
      </w:r>
      <w:r w:rsidRPr="00F63261">
        <w:t xml:space="preserve"> </w:t>
      </w:r>
      <w:r w:rsidRPr="00F63261">
        <w:rPr>
          <w:rFonts w:hint="eastAsia"/>
        </w:rPr>
        <w:t>определения</w:t>
      </w:r>
      <w:r w:rsidRPr="00F63261">
        <w:t xml:space="preserve"> ADAMTS13 </w:t>
      </w:r>
      <w:r w:rsidRPr="00F63261">
        <w:rPr>
          <w:rFonts w:hint="eastAsia"/>
        </w:rPr>
        <w:t>как</w:t>
      </w:r>
      <w:r w:rsidRPr="00F63261">
        <w:t xml:space="preserve"> </w:t>
      </w:r>
      <w:r w:rsidRPr="00F63261">
        <w:rPr>
          <w:rFonts w:hint="eastAsia"/>
        </w:rPr>
        <w:t>фактора</w:t>
      </w:r>
      <w:r w:rsidRPr="00F63261">
        <w:t xml:space="preserve"> </w:t>
      </w:r>
      <w:r w:rsidRPr="00F63261">
        <w:rPr>
          <w:rFonts w:hint="eastAsia"/>
        </w:rPr>
        <w:t>высокого</w:t>
      </w:r>
      <w:r w:rsidRPr="00F63261">
        <w:t xml:space="preserve"> </w:t>
      </w:r>
      <w:r w:rsidRPr="00F63261">
        <w:rPr>
          <w:rFonts w:hint="eastAsia"/>
        </w:rPr>
        <w:t>риска</w:t>
      </w:r>
      <w:r w:rsidRPr="00F63261">
        <w:t xml:space="preserve"> </w:t>
      </w:r>
      <w:r w:rsidRPr="00F63261">
        <w:rPr>
          <w:rFonts w:hint="eastAsia"/>
        </w:rPr>
        <w:t>тромбоза</w:t>
      </w:r>
      <w:r w:rsidRPr="00F63261">
        <w:t xml:space="preserve"> </w:t>
      </w:r>
      <w:r w:rsidRPr="00F63261">
        <w:rPr>
          <w:rFonts w:hint="eastAsia"/>
        </w:rPr>
        <w:t>у</w:t>
      </w:r>
      <w:r w:rsidRPr="00F63261">
        <w:t xml:space="preserve"> </w:t>
      </w:r>
      <w:r w:rsidRPr="00F63261">
        <w:rPr>
          <w:rFonts w:hint="eastAsia"/>
        </w:rPr>
        <w:t>онкогинекологических</w:t>
      </w:r>
      <w:r w:rsidRPr="00F63261">
        <w:t xml:space="preserve"> </w:t>
      </w:r>
      <w:r w:rsidRPr="00F63261">
        <w:rPr>
          <w:rFonts w:hint="eastAsia"/>
        </w:rPr>
        <w:t>больных</w:t>
      </w:r>
      <w:r>
        <w:t xml:space="preserve"> </w:t>
      </w:r>
      <w:r w:rsidRPr="00F63261">
        <w:rPr>
          <w:rFonts w:hint="eastAsia"/>
        </w:rPr>
        <w:t>Мэн</w:t>
      </w:r>
      <w:r w:rsidRPr="00F63261">
        <w:t xml:space="preserve"> </w:t>
      </w:r>
      <w:r w:rsidRPr="00F63261">
        <w:rPr>
          <w:rFonts w:hint="eastAsia"/>
        </w:rPr>
        <w:t>Муян</w:t>
      </w:r>
    </w:p>
    <w:p w14:paraId="2A783DD2" w14:textId="77777777" w:rsidR="00F63261" w:rsidRDefault="00F63261" w:rsidP="00F63261">
      <w:r>
        <w:rPr>
          <w:rFonts w:hint="eastAsia"/>
        </w:rPr>
        <w:t>ОГЛАВЛЕНИЕ</w:t>
      </w:r>
      <w:r>
        <w:t xml:space="preserve"> </w:t>
      </w:r>
      <w:r>
        <w:rPr>
          <w:rFonts w:hint="eastAsia"/>
        </w:rPr>
        <w:t>ДИССЕРТАЦИИ</w:t>
      </w:r>
    </w:p>
    <w:p w14:paraId="61E8683F" w14:textId="77777777" w:rsidR="00F63261" w:rsidRDefault="00F63261" w:rsidP="00F63261">
      <w:r>
        <w:rPr>
          <w:rFonts w:hint="eastAsia"/>
        </w:rPr>
        <w:t>кандидат</w:t>
      </w:r>
      <w:r>
        <w:t xml:space="preserve"> </w:t>
      </w:r>
      <w:r>
        <w:rPr>
          <w:rFonts w:hint="eastAsia"/>
        </w:rPr>
        <w:t>наук</w:t>
      </w:r>
      <w:r>
        <w:t xml:space="preserve"> </w:t>
      </w:r>
      <w:r>
        <w:rPr>
          <w:rFonts w:hint="eastAsia"/>
        </w:rPr>
        <w:t>Мэн</w:t>
      </w:r>
      <w:r>
        <w:t xml:space="preserve"> </w:t>
      </w:r>
      <w:r>
        <w:rPr>
          <w:rFonts w:hint="eastAsia"/>
        </w:rPr>
        <w:t>Муян</w:t>
      </w:r>
    </w:p>
    <w:p w14:paraId="2BF41340" w14:textId="77777777" w:rsidR="00F63261" w:rsidRDefault="00F63261" w:rsidP="00F63261">
      <w:r>
        <w:rPr>
          <w:rFonts w:hint="eastAsia"/>
        </w:rPr>
        <w:t>ОГЛАВЛЕНИЕ</w:t>
      </w:r>
    </w:p>
    <w:p w14:paraId="4D935A56" w14:textId="77777777" w:rsidR="00F63261" w:rsidRDefault="00F63261" w:rsidP="00F63261"/>
    <w:p w14:paraId="28FD7826" w14:textId="77777777" w:rsidR="00F63261" w:rsidRDefault="00F63261" w:rsidP="00F63261">
      <w:r>
        <w:rPr>
          <w:rFonts w:hint="eastAsia"/>
        </w:rPr>
        <w:t>Введение</w:t>
      </w:r>
    </w:p>
    <w:p w14:paraId="1EF71AA8" w14:textId="77777777" w:rsidR="00F63261" w:rsidRDefault="00F63261" w:rsidP="00F63261"/>
    <w:p w14:paraId="08C65223" w14:textId="77777777" w:rsidR="00F63261" w:rsidRDefault="00F63261" w:rsidP="00F63261">
      <w:r>
        <w:rPr>
          <w:rFonts w:hint="eastAsia"/>
        </w:rPr>
        <w:t>Глава</w:t>
      </w:r>
      <w:r>
        <w:t xml:space="preserve"> 1. </w:t>
      </w:r>
      <w:r>
        <w:rPr>
          <w:rFonts w:hint="eastAsia"/>
        </w:rPr>
        <w:t>Значение</w:t>
      </w:r>
      <w:r>
        <w:t xml:space="preserve"> </w:t>
      </w:r>
      <w:r>
        <w:rPr>
          <w:rFonts w:hint="eastAsia"/>
        </w:rPr>
        <w:t>исследования</w:t>
      </w:r>
      <w:r>
        <w:t xml:space="preserve"> </w:t>
      </w:r>
      <w:r>
        <w:rPr>
          <w:rFonts w:hint="eastAsia"/>
        </w:rPr>
        <w:t>уровня</w:t>
      </w:r>
      <w:r>
        <w:t xml:space="preserve"> </w:t>
      </w:r>
      <w:r>
        <w:rPr>
          <w:rFonts w:hint="eastAsia"/>
        </w:rPr>
        <w:t>и</w:t>
      </w:r>
      <w:r>
        <w:t xml:space="preserve"> </w:t>
      </w:r>
      <w:r>
        <w:rPr>
          <w:rFonts w:hint="eastAsia"/>
        </w:rPr>
        <w:t>активности</w:t>
      </w:r>
      <w:r>
        <w:t xml:space="preserve"> ADAMTS13 </w:t>
      </w:r>
      <w:r>
        <w:rPr>
          <w:rFonts w:hint="eastAsia"/>
        </w:rPr>
        <w:t>и</w:t>
      </w:r>
      <w:r>
        <w:t xml:space="preserve"> 8 vWF </w:t>
      </w:r>
      <w:r>
        <w:rPr>
          <w:rFonts w:hint="eastAsia"/>
        </w:rPr>
        <w:t>у</w:t>
      </w:r>
      <w:r>
        <w:t xml:space="preserve"> </w:t>
      </w:r>
      <w:r>
        <w:rPr>
          <w:rFonts w:hint="eastAsia"/>
        </w:rPr>
        <w:t>онкологических</w:t>
      </w:r>
      <w:r>
        <w:t xml:space="preserve"> </w:t>
      </w:r>
      <w:r>
        <w:rPr>
          <w:rFonts w:hint="eastAsia"/>
        </w:rPr>
        <w:t>больных</w:t>
      </w:r>
      <w:r>
        <w:t xml:space="preserve"> (</w:t>
      </w:r>
      <w:r>
        <w:rPr>
          <w:rFonts w:hint="eastAsia"/>
        </w:rPr>
        <w:t>обзор</w:t>
      </w:r>
      <w:r>
        <w:t xml:space="preserve"> </w:t>
      </w:r>
      <w:r>
        <w:rPr>
          <w:rFonts w:hint="eastAsia"/>
        </w:rPr>
        <w:t>литературы</w:t>
      </w:r>
      <w:r>
        <w:t>)</w:t>
      </w:r>
    </w:p>
    <w:p w14:paraId="3B49B78C" w14:textId="77777777" w:rsidR="00F63261" w:rsidRDefault="00F63261" w:rsidP="00F63261"/>
    <w:p w14:paraId="16133D7E" w14:textId="77777777" w:rsidR="00F63261" w:rsidRDefault="00F63261" w:rsidP="00F63261">
      <w:r>
        <w:t xml:space="preserve">1.1. </w:t>
      </w:r>
      <w:r>
        <w:rPr>
          <w:rFonts w:hint="eastAsia"/>
        </w:rPr>
        <w:t>Биологическая</w:t>
      </w:r>
      <w:r>
        <w:t xml:space="preserve"> </w:t>
      </w:r>
      <w:r>
        <w:rPr>
          <w:rFonts w:hint="eastAsia"/>
        </w:rPr>
        <w:t>роль</w:t>
      </w:r>
      <w:r>
        <w:t xml:space="preserve"> </w:t>
      </w:r>
      <w:r>
        <w:rPr>
          <w:rFonts w:hint="eastAsia"/>
        </w:rPr>
        <w:t>АОАМТБ</w:t>
      </w:r>
      <w:r>
        <w:t xml:space="preserve">13 </w:t>
      </w:r>
      <w:r>
        <w:rPr>
          <w:rFonts w:hint="eastAsia"/>
        </w:rPr>
        <w:t>и</w:t>
      </w:r>
      <w:r>
        <w:t xml:space="preserve"> vWF</w:t>
      </w:r>
    </w:p>
    <w:p w14:paraId="7B2AD71F" w14:textId="77777777" w:rsidR="00F63261" w:rsidRDefault="00F63261" w:rsidP="00F63261"/>
    <w:p w14:paraId="358BC3FD" w14:textId="77777777" w:rsidR="00F63261" w:rsidRDefault="00F63261" w:rsidP="00F63261">
      <w:r>
        <w:t xml:space="preserve">1.2. </w:t>
      </w:r>
      <w:r>
        <w:rPr>
          <w:rFonts w:hint="eastAsia"/>
        </w:rPr>
        <w:t>Роль</w:t>
      </w:r>
      <w:r>
        <w:t xml:space="preserve"> ADAMTS13 </w:t>
      </w:r>
      <w:r>
        <w:rPr>
          <w:rFonts w:hint="eastAsia"/>
        </w:rPr>
        <w:t>и</w:t>
      </w:r>
      <w:r>
        <w:t xml:space="preserve"> vWF </w:t>
      </w:r>
      <w:r>
        <w:rPr>
          <w:rFonts w:hint="eastAsia"/>
        </w:rPr>
        <w:t>в</w:t>
      </w:r>
      <w:r>
        <w:t xml:space="preserve"> </w:t>
      </w:r>
      <w:r>
        <w:rPr>
          <w:rFonts w:hint="eastAsia"/>
        </w:rPr>
        <w:t>развитии</w:t>
      </w:r>
      <w:r>
        <w:t xml:space="preserve"> </w:t>
      </w:r>
      <w:r>
        <w:rPr>
          <w:rFonts w:hint="eastAsia"/>
        </w:rPr>
        <w:t>тромботической</w:t>
      </w:r>
      <w:r>
        <w:t xml:space="preserve"> 15 </w:t>
      </w:r>
      <w:r>
        <w:rPr>
          <w:rFonts w:hint="eastAsia"/>
        </w:rPr>
        <w:t>микроангиопатии</w:t>
      </w:r>
      <w:r>
        <w:t xml:space="preserve"> </w:t>
      </w:r>
      <w:r>
        <w:rPr>
          <w:rFonts w:hint="eastAsia"/>
        </w:rPr>
        <w:t>у</w:t>
      </w:r>
      <w:r>
        <w:t xml:space="preserve"> </w:t>
      </w:r>
      <w:r>
        <w:rPr>
          <w:rFonts w:hint="eastAsia"/>
        </w:rPr>
        <w:t>онкологических</w:t>
      </w:r>
      <w:r>
        <w:t xml:space="preserve"> </w:t>
      </w:r>
      <w:r>
        <w:rPr>
          <w:rFonts w:hint="eastAsia"/>
        </w:rPr>
        <w:t>больных</w:t>
      </w:r>
    </w:p>
    <w:p w14:paraId="4DEA80F9" w14:textId="77777777" w:rsidR="00F63261" w:rsidRDefault="00F63261" w:rsidP="00F63261"/>
    <w:p w14:paraId="3862B5E9" w14:textId="77777777" w:rsidR="00F63261" w:rsidRDefault="00F63261" w:rsidP="00F63261">
      <w:r>
        <w:t xml:space="preserve">1.3. </w:t>
      </w:r>
      <w:r>
        <w:rPr>
          <w:rFonts w:hint="eastAsia"/>
        </w:rPr>
        <w:t>Особенности</w:t>
      </w:r>
      <w:r>
        <w:t xml:space="preserve"> </w:t>
      </w:r>
      <w:r>
        <w:rPr>
          <w:rFonts w:hint="eastAsia"/>
        </w:rPr>
        <w:t>функционирования</w:t>
      </w:r>
      <w:r>
        <w:t xml:space="preserve"> </w:t>
      </w:r>
      <w:r>
        <w:rPr>
          <w:rFonts w:hint="eastAsia"/>
        </w:rPr>
        <w:t>АОАМТБ</w:t>
      </w:r>
      <w:r>
        <w:t xml:space="preserve">13 </w:t>
      </w:r>
      <w:r>
        <w:rPr>
          <w:rFonts w:hint="eastAsia"/>
        </w:rPr>
        <w:t>и</w:t>
      </w:r>
      <w:r>
        <w:t xml:space="preserve"> vWF </w:t>
      </w:r>
      <w:r>
        <w:rPr>
          <w:rFonts w:hint="eastAsia"/>
        </w:rPr>
        <w:t>на</w:t>
      </w:r>
      <w:r>
        <w:t xml:space="preserve"> </w:t>
      </w:r>
      <w:r>
        <w:rPr>
          <w:rFonts w:hint="eastAsia"/>
        </w:rPr>
        <w:t>фоне</w:t>
      </w:r>
      <w:r>
        <w:t xml:space="preserve"> 21 </w:t>
      </w:r>
      <w:r>
        <w:rPr>
          <w:rFonts w:hint="eastAsia"/>
        </w:rPr>
        <w:t>применения</w:t>
      </w:r>
      <w:r>
        <w:t xml:space="preserve"> </w:t>
      </w:r>
      <w:r>
        <w:rPr>
          <w:rFonts w:hint="eastAsia"/>
        </w:rPr>
        <w:t>химиотерапевтических</w:t>
      </w:r>
      <w:r>
        <w:t xml:space="preserve"> </w:t>
      </w:r>
      <w:r>
        <w:rPr>
          <w:rFonts w:hint="eastAsia"/>
        </w:rPr>
        <w:t>агентов</w:t>
      </w:r>
    </w:p>
    <w:p w14:paraId="3DE9833C" w14:textId="77777777" w:rsidR="00F63261" w:rsidRDefault="00F63261" w:rsidP="00F63261"/>
    <w:p w14:paraId="425C7B99" w14:textId="77777777" w:rsidR="00F63261" w:rsidRDefault="00F63261" w:rsidP="00F63261">
      <w:r>
        <w:t xml:space="preserve">1.4. </w:t>
      </w:r>
      <w:r>
        <w:rPr>
          <w:rFonts w:hint="eastAsia"/>
        </w:rPr>
        <w:t>Применение</w:t>
      </w:r>
      <w:r>
        <w:t xml:space="preserve"> </w:t>
      </w:r>
      <w:r>
        <w:rPr>
          <w:rFonts w:hint="eastAsia"/>
        </w:rPr>
        <w:t>антикоагулянтной</w:t>
      </w:r>
      <w:r>
        <w:t xml:space="preserve"> </w:t>
      </w:r>
      <w:r>
        <w:rPr>
          <w:rFonts w:hint="eastAsia"/>
        </w:rPr>
        <w:t>терапии</w:t>
      </w:r>
      <w:r>
        <w:t xml:space="preserve"> </w:t>
      </w:r>
      <w:r>
        <w:rPr>
          <w:rFonts w:hint="eastAsia"/>
        </w:rPr>
        <w:t>у</w:t>
      </w:r>
      <w:r>
        <w:t xml:space="preserve"> </w:t>
      </w:r>
      <w:r>
        <w:rPr>
          <w:rFonts w:hint="eastAsia"/>
        </w:rPr>
        <w:t>онкологических</w:t>
      </w:r>
      <w:r>
        <w:t xml:space="preserve"> 23 </w:t>
      </w:r>
      <w:r>
        <w:rPr>
          <w:rFonts w:hint="eastAsia"/>
        </w:rPr>
        <w:t>больных</w:t>
      </w:r>
    </w:p>
    <w:p w14:paraId="70FE7E83" w14:textId="77777777" w:rsidR="00F63261" w:rsidRDefault="00F63261" w:rsidP="00F63261"/>
    <w:p w14:paraId="6E4850F0" w14:textId="77777777" w:rsidR="00F63261" w:rsidRDefault="00F63261" w:rsidP="00F63261">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6755F003" w14:textId="77777777" w:rsidR="00F63261" w:rsidRDefault="00F63261" w:rsidP="00F63261"/>
    <w:p w14:paraId="66E5816C" w14:textId="77777777" w:rsidR="00F63261" w:rsidRDefault="00F63261" w:rsidP="00F63261">
      <w:r>
        <w:t xml:space="preserve">2.1.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больных</w:t>
      </w:r>
    </w:p>
    <w:p w14:paraId="0DA30060" w14:textId="77777777" w:rsidR="00F63261" w:rsidRDefault="00F63261" w:rsidP="00F63261"/>
    <w:p w14:paraId="41522B2E" w14:textId="77777777" w:rsidR="00F63261" w:rsidRDefault="00F63261" w:rsidP="00F63261">
      <w:r>
        <w:t xml:space="preserve">2.2 </w:t>
      </w:r>
      <w:r>
        <w:rPr>
          <w:rFonts w:hint="eastAsia"/>
        </w:rPr>
        <w:t>Методы</w:t>
      </w:r>
      <w:r>
        <w:t xml:space="preserve"> </w:t>
      </w:r>
      <w:r>
        <w:rPr>
          <w:rFonts w:hint="eastAsia"/>
        </w:rPr>
        <w:t>исследования</w:t>
      </w:r>
    </w:p>
    <w:p w14:paraId="084F686B" w14:textId="77777777" w:rsidR="00F63261" w:rsidRDefault="00F63261" w:rsidP="00F63261"/>
    <w:p w14:paraId="69658924" w14:textId="77777777" w:rsidR="00F63261" w:rsidRDefault="00F63261" w:rsidP="00F63261">
      <w:r>
        <w:t xml:space="preserve">2.3.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данных</w:t>
      </w:r>
    </w:p>
    <w:p w14:paraId="774B13B9" w14:textId="77777777" w:rsidR="00F63261" w:rsidRDefault="00F63261" w:rsidP="00F63261"/>
    <w:p w14:paraId="1640A4C2" w14:textId="77777777" w:rsidR="00F63261" w:rsidRDefault="00F63261" w:rsidP="00F63261">
      <w:r>
        <w:rPr>
          <w:rFonts w:hint="eastAsia"/>
        </w:rPr>
        <w:t>Глава</w:t>
      </w:r>
      <w:r>
        <w:t xml:space="preserve"> 3. </w:t>
      </w:r>
      <w:r>
        <w:rPr>
          <w:rFonts w:hint="eastAsia"/>
        </w:rPr>
        <w:t>Влияние</w:t>
      </w:r>
      <w:r>
        <w:t xml:space="preserve"> </w:t>
      </w:r>
      <w:r>
        <w:rPr>
          <w:rFonts w:hint="eastAsia"/>
        </w:rPr>
        <w:t>химиотерапевтического</w:t>
      </w:r>
      <w:r>
        <w:t xml:space="preserve"> </w:t>
      </w:r>
      <w:r>
        <w:rPr>
          <w:rFonts w:hint="eastAsia"/>
        </w:rPr>
        <w:t>лечения</w:t>
      </w:r>
      <w:r>
        <w:t xml:space="preserve"> </w:t>
      </w:r>
      <w:r>
        <w:rPr>
          <w:rFonts w:hint="eastAsia"/>
        </w:rPr>
        <w:t>на</w:t>
      </w:r>
      <w:r>
        <w:t xml:space="preserve"> </w:t>
      </w:r>
      <w:r>
        <w:rPr>
          <w:rFonts w:hint="eastAsia"/>
        </w:rPr>
        <w:t>уровень</w:t>
      </w:r>
      <w:r>
        <w:t xml:space="preserve"> </w:t>
      </w:r>
      <w:r>
        <w:rPr>
          <w:rFonts w:hint="eastAsia"/>
        </w:rPr>
        <w:t>и</w:t>
      </w:r>
    </w:p>
    <w:p w14:paraId="48FD6664" w14:textId="77777777" w:rsidR="00F63261" w:rsidRDefault="00F63261" w:rsidP="00F63261"/>
    <w:p w14:paraId="3C4DE1D8" w14:textId="77777777" w:rsidR="00F63261" w:rsidRDefault="00F63261" w:rsidP="00F63261">
      <w:r>
        <w:rPr>
          <w:rFonts w:hint="eastAsia"/>
        </w:rPr>
        <w:lastRenderedPageBreak/>
        <w:t>активность</w:t>
      </w:r>
      <w:r>
        <w:t xml:space="preserve"> ADAMTS13 (</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12DDFB4E" w14:textId="77777777" w:rsidR="00F63261" w:rsidRDefault="00F63261" w:rsidP="00F63261"/>
    <w:p w14:paraId="68FE9F06" w14:textId="77777777" w:rsidR="00F63261" w:rsidRDefault="00F63261" w:rsidP="00F63261">
      <w:r>
        <w:t xml:space="preserve">3.1. </w:t>
      </w:r>
      <w:r>
        <w:rPr>
          <w:rFonts w:hint="eastAsia"/>
        </w:rPr>
        <w:t>Результаты</w:t>
      </w:r>
      <w:r>
        <w:t xml:space="preserve"> </w:t>
      </w:r>
      <w:r>
        <w:rPr>
          <w:rFonts w:hint="eastAsia"/>
        </w:rPr>
        <w:t>лабораторных</w:t>
      </w:r>
      <w:r>
        <w:t xml:space="preserve"> </w:t>
      </w:r>
      <w:r>
        <w:rPr>
          <w:rFonts w:hint="eastAsia"/>
        </w:rPr>
        <w:t>исследований</w:t>
      </w:r>
      <w:r>
        <w:t xml:space="preserve"> </w:t>
      </w:r>
      <w:r>
        <w:rPr>
          <w:rFonts w:hint="eastAsia"/>
        </w:rPr>
        <w:t>до</w:t>
      </w:r>
      <w:r>
        <w:t xml:space="preserve"> </w:t>
      </w:r>
      <w:r>
        <w:rPr>
          <w:rFonts w:hint="eastAsia"/>
        </w:rPr>
        <w:t>проведения</w:t>
      </w:r>
      <w:r>
        <w:t xml:space="preserve"> 49 </w:t>
      </w:r>
      <w:r>
        <w:rPr>
          <w:rFonts w:hint="eastAsia"/>
        </w:rPr>
        <w:t>химиотерапии</w:t>
      </w:r>
      <w:r>
        <w:t xml:space="preserve"> </w:t>
      </w:r>
      <w:r>
        <w:rPr>
          <w:rFonts w:hint="eastAsia"/>
        </w:rPr>
        <w:t>и</w:t>
      </w:r>
      <w:r>
        <w:t xml:space="preserve"> </w:t>
      </w:r>
      <w:r>
        <w:rPr>
          <w:rFonts w:hint="eastAsia"/>
        </w:rPr>
        <w:t>в</w:t>
      </w:r>
      <w:r>
        <w:t xml:space="preserve"> </w:t>
      </w:r>
      <w:r>
        <w:rPr>
          <w:rFonts w:hint="eastAsia"/>
        </w:rPr>
        <w:t>контрольной</w:t>
      </w:r>
      <w:r>
        <w:t xml:space="preserve"> </w:t>
      </w:r>
      <w:r>
        <w:rPr>
          <w:rFonts w:hint="eastAsia"/>
        </w:rPr>
        <w:t>группе</w:t>
      </w:r>
    </w:p>
    <w:p w14:paraId="0B279228" w14:textId="77777777" w:rsidR="00F63261" w:rsidRDefault="00F63261" w:rsidP="00F63261"/>
    <w:p w14:paraId="081ECE5E" w14:textId="77777777" w:rsidR="00F63261" w:rsidRDefault="00F63261" w:rsidP="00F63261">
      <w:r>
        <w:t xml:space="preserve">3.2. </w:t>
      </w:r>
      <w:r>
        <w:rPr>
          <w:rFonts w:hint="eastAsia"/>
        </w:rPr>
        <w:t>Результаты</w:t>
      </w:r>
      <w:r>
        <w:t xml:space="preserve"> </w:t>
      </w:r>
      <w:r>
        <w:rPr>
          <w:rFonts w:hint="eastAsia"/>
        </w:rPr>
        <w:t>лабораторных</w:t>
      </w:r>
      <w:r>
        <w:t xml:space="preserve"> </w:t>
      </w:r>
      <w:r>
        <w:rPr>
          <w:rFonts w:hint="eastAsia"/>
        </w:rPr>
        <w:t>исследований</w:t>
      </w:r>
      <w:r>
        <w:t xml:space="preserve"> </w:t>
      </w:r>
      <w:r>
        <w:rPr>
          <w:rFonts w:hint="eastAsia"/>
        </w:rPr>
        <w:t>на</w:t>
      </w:r>
      <w:r>
        <w:t xml:space="preserve"> </w:t>
      </w:r>
      <w:r>
        <w:rPr>
          <w:rFonts w:hint="eastAsia"/>
        </w:rPr>
        <w:t>фоне</w:t>
      </w:r>
      <w:r>
        <w:t xml:space="preserve"> 58 </w:t>
      </w:r>
      <w:r>
        <w:rPr>
          <w:rFonts w:hint="eastAsia"/>
        </w:rPr>
        <w:t>химиотерапевтического</w:t>
      </w:r>
      <w:r>
        <w:t xml:space="preserve"> </w:t>
      </w:r>
      <w:r>
        <w:rPr>
          <w:rFonts w:hint="eastAsia"/>
        </w:rPr>
        <w:t>лечения</w:t>
      </w:r>
      <w:r>
        <w:t xml:space="preserve"> </w:t>
      </w:r>
      <w:r>
        <w:rPr>
          <w:rFonts w:hint="eastAsia"/>
        </w:rPr>
        <w:t>и</w:t>
      </w:r>
      <w:r>
        <w:t xml:space="preserve"> </w:t>
      </w:r>
      <w:r>
        <w:rPr>
          <w:rFonts w:hint="eastAsia"/>
        </w:rPr>
        <w:t>в</w:t>
      </w:r>
      <w:r>
        <w:t xml:space="preserve"> </w:t>
      </w:r>
      <w:r>
        <w:rPr>
          <w:rFonts w:hint="eastAsia"/>
        </w:rPr>
        <w:t>контрольной</w:t>
      </w:r>
      <w:r>
        <w:t xml:space="preserve"> </w:t>
      </w:r>
      <w:r>
        <w:rPr>
          <w:rFonts w:hint="eastAsia"/>
        </w:rPr>
        <w:t>группе</w:t>
      </w:r>
    </w:p>
    <w:p w14:paraId="20DFAAB7" w14:textId="77777777" w:rsidR="00F63261" w:rsidRDefault="00F63261" w:rsidP="00F63261"/>
    <w:p w14:paraId="3FA4FBA8" w14:textId="77777777" w:rsidR="00F63261" w:rsidRDefault="00F63261" w:rsidP="00F63261">
      <w:r>
        <w:t xml:space="preserve">3.3. </w:t>
      </w:r>
      <w:r>
        <w:rPr>
          <w:rFonts w:hint="eastAsia"/>
        </w:rPr>
        <w:t>Коррекция</w:t>
      </w:r>
      <w:r>
        <w:t xml:space="preserve"> </w:t>
      </w:r>
      <w:r>
        <w:rPr>
          <w:rFonts w:hint="eastAsia"/>
        </w:rPr>
        <w:t>выявленных</w:t>
      </w:r>
      <w:r>
        <w:t xml:space="preserve"> </w:t>
      </w:r>
      <w:r>
        <w:rPr>
          <w:rFonts w:hint="eastAsia"/>
        </w:rPr>
        <w:t>нарушений</w:t>
      </w:r>
      <w:r>
        <w:t xml:space="preserve"> </w:t>
      </w:r>
      <w:r>
        <w:rPr>
          <w:rFonts w:hint="eastAsia"/>
        </w:rPr>
        <w:t>функции</w:t>
      </w:r>
      <w:r>
        <w:t xml:space="preserve"> </w:t>
      </w:r>
      <w:r>
        <w:rPr>
          <w:rFonts w:hint="eastAsia"/>
        </w:rPr>
        <w:t>гемостаза</w:t>
      </w:r>
      <w:r>
        <w:t xml:space="preserve"> </w:t>
      </w:r>
      <w:r>
        <w:rPr>
          <w:rFonts w:hint="eastAsia"/>
        </w:rPr>
        <w:t>как</w:t>
      </w:r>
      <w:r>
        <w:t xml:space="preserve"> 68 </w:t>
      </w:r>
      <w:r>
        <w:rPr>
          <w:rFonts w:hint="eastAsia"/>
        </w:rPr>
        <w:t>профилактика</w:t>
      </w:r>
      <w:r>
        <w:t xml:space="preserve"> </w:t>
      </w:r>
      <w:r>
        <w:rPr>
          <w:rFonts w:hint="eastAsia"/>
        </w:rPr>
        <w:t>тромботических</w:t>
      </w:r>
      <w:r>
        <w:t xml:space="preserve"> </w:t>
      </w:r>
      <w:r>
        <w:rPr>
          <w:rFonts w:hint="eastAsia"/>
        </w:rPr>
        <w:t>осложнений</w:t>
      </w:r>
    </w:p>
    <w:p w14:paraId="37573951" w14:textId="77777777" w:rsidR="00F63261" w:rsidRDefault="00F63261" w:rsidP="00F63261"/>
    <w:p w14:paraId="283EB7BD" w14:textId="77777777" w:rsidR="00F63261" w:rsidRDefault="00F63261" w:rsidP="00F63261">
      <w:r>
        <w:rPr>
          <w:rFonts w:hint="eastAsia"/>
        </w:rPr>
        <w:t>Глава</w:t>
      </w:r>
      <w:r>
        <w:t xml:space="preserve"> 4. </w:t>
      </w:r>
      <w:r>
        <w:rPr>
          <w:rFonts w:hint="eastAsia"/>
        </w:rPr>
        <w:t>Значение</w:t>
      </w:r>
      <w:r>
        <w:t xml:space="preserve"> </w:t>
      </w:r>
      <w:r>
        <w:rPr>
          <w:rFonts w:hint="eastAsia"/>
        </w:rPr>
        <w:t>определения</w:t>
      </w:r>
      <w:r>
        <w:t xml:space="preserve"> ADAMTS13 </w:t>
      </w:r>
      <w:r>
        <w:rPr>
          <w:rFonts w:hint="eastAsia"/>
        </w:rPr>
        <w:t>у</w:t>
      </w:r>
    </w:p>
    <w:p w14:paraId="091B82F0" w14:textId="77777777" w:rsidR="00F63261" w:rsidRDefault="00F63261" w:rsidP="00F63261"/>
    <w:p w14:paraId="7F7AEA48" w14:textId="77777777" w:rsidR="00F63261" w:rsidRDefault="00F63261" w:rsidP="00F63261">
      <w:r>
        <w:rPr>
          <w:rFonts w:hint="eastAsia"/>
        </w:rPr>
        <w:t>онкогинекологических</w:t>
      </w:r>
      <w:r>
        <w:t xml:space="preserve"> </w:t>
      </w:r>
      <w:r>
        <w:rPr>
          <w:rFonts w:hint="eastAsia"/>
        </w:rPr>
        <w:t>больных</w:t>
      </w:r>
      <w:r>
        <w:t xml:space="preserve"> (</w:t>
      </w:r>
      <w:r>
        <w:rPr>
          <w:rFonts w:hint="eastAsia"/>
        </w:rPr>
        <w:t>Обсуждение</w:t>
      </w:r>
      <w:r>
        <w:t xml:space="preserve"> </w:t>
      </w:r>
      <w:r>
        <w:rPr>
          <w:rFonts w:hint="eastAsia"/>
        </w:rPr>
        <w:t>результатов</w:t>
      </w:r>
      <w:r>
        <w:t xml:space="preserve">) </w:t>
      </w:r>
      <w:r>
        <w:rPr>
          <w:rFonts w:hint="eastAsia"/>
        </w:rPr>
        <w:t>Выводы</w:t>
      </w:r>
    </w:p>
    <w:p w14:paraId="297AB5BB" w14:textId="77777777" w:rsidR="00F63261" w:rsidRDefault="00F63261" w:rsidP="00F63261"/>
    <w:p w14:paraId="639A9E39" w14:textId="77777777" w:rsidR="00F63261" w:rsidRDefault="00F63261" w:rsidP="00F63261">
      <w:r>
        <w:rPr>
          <w:rFonts w:hint="eastAsia"/>
        </w:rPr>
        <w:t>Практические</w:t>
      </w:r>
      <w:r>
        <w:t xml:space="preserve"> </w:t>
      </w:r>
      <w:r>
        <w:rPr>
          <w:rFonts w:hint="eastAsia"/>
        </w:rPr>
        <w:t>рекомендации</w:t>
      </w:r>
    </w:p>
    <w:p w14:paraId="3DB4E200" w14:textId="77777777" w:rsidR="00F63261" w:rsidRDefault="00F63261" w:rsidP="00F63261"/>
    <w:p w14:paraId="5F4EE60D" w14:textId="77777777" w:rsidR="00F63261" w:rsidRDefault="00F63261" w:rsidP="00F63261">
      <w:r>
        <w:rPr>
          <w:rFonts w:hint="eastAsia"/>
        </w:rPr>
        <w:t>Список</w:t>
      </w:r>
      <w:r>
        <w:t xml:space="preserve"> </w:t>
      </w:r>
      <w:r>
        <w:rPr>
          <w:rFonts w:hint="eastAsia"/>
        </w:rPr>
        <w:t>сокращений</w:t>
      </w:r>
    </w:p>
    <w:p w14:paraId="70DC6892" w14:textId="77777777" w:rsidR="00F63261" w:rsidRDefault="00F63261" w:rsidP="00F63261"/>
    <w:p w14:paraId="0E3D5940" w14:textId="52A49FCD" w:rsidR="00F63261" w:rsidRPr="00F63261" w:rsidRDefault="00F63261" w:rsidP="00F63261">
      <w:r>
        <w:rPr>
          <w:rFonts w:hint="eastAsia"/>
        </w:rPr>
        <w:t>Литература</w:t>
      </w:r>
    </w:p>
    <w:sectPr w:rsidR="00F63261" w:rsidRPr="00F6326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DA1BE" w14:textId="77777777" w:rsidR="00B21681" w:rsidRPr="008D1934" w:rsidRDefault="00B21681">
      <w:pPr>
        <w:spacing w:after="0" w:line="240" w:lineRule="auto"/>
      </w:pPr>
      <w:r w:rsidRPr="008D1934">
        <w:separator/>
      </w:r>
    </w:p>
  </w:endnote>
  <w:endnote w:type="continuationSeparator" w:id="0">
    <w:p w14:paraId="1518EF0F" w14:textId="77777777" w:rsidR="00B21681" w:rsidRPr="008D1934" w:rsidRDefault="00B2168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5C229" w14:textId="77777777" w:rsidR="00B21681" w:rsidRPr="008D1934" w:rsidRDefault="00B21681"/>
    <w:p w14:paraId="0D86A70B" w14:textId="77777777" w:rsidR="00B21681" w:rsidRPr="008D1934" w:rsidRDefault="00B21681"/>
    <w:p w14:paraId="01C30620" w14:textId="77777777" w:rsidR="00B21681" w:rsidRPr="008D1934" w:rsidRDefault="00B21681"/>
    <w:p w14:paraId="31CEA4C9" w14:textId="77777777" w:rsidR="00B21681" w:rsidRPr="008D1934" w:rsidRDefault="00B21681"/>
    <w:p w14:paraId="5F947E79" w14:textId="77777777" w:rsidR="00B21681" w:rsidRPr="008D1934" w:rsidRDefault="00B21681"/>
    <w:p w14:paraId="5EC4D56D" w14:textId="77777777" w:rsidR="00B21681" w:rsidRPr="008D1934" w:rsidRDefault="00B21681"/>
    <w:p w14:paraId="403C9EE6" w14:textId="77777777" w:rsidR="00B21681" w:rsidRPr="008D1934" w:rsidRDefault="00B21681">
      <w:pPr>
        <w:rPr>
          <w:sz w:val="2"/>
          <w:szCs w:val="2"/>
        </w:rPr>
      </w:pPr>
      <w:r>
        <w:rPr>
          <w:noProof/>
        </w:rPr>
        <mc:AlternateContent>
          <mc:Choice Requires="wps">
            <w:drawing>
              <wp:anchor distT="0" distB="0" distL="63500" distR="63500" simplePos="0" relativeHeight="251660288" behindDoc="1" locked="0" layoutInCell="1" allowOverlap="1" wp14:anchorId="23C5DFA8" wp14:editId="7922036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B47A1C3" w14:textId="77777777" w:rsidR="00B21681" w:rsidRPr="008D1934" w:rsidRDefault="00B2168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C5DFA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47A1C3" w14:textId="77777777" w:rsidR="00B21681" w:rsidRPr="008D1934" w:rsidRDefault="00B2168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0A8B166" w14:textId="77777777" w:rsidR="00B21681" w:rsidRPr="008D1934" w:rsidRDefault="00B21681"/>
    <w:p w14:paraId="12AA79B6" w14:textId="77777777" w:rsidR="00B21681" w:rsidRPr="008D1934" w:rsidRDefault="00B21681"/>
    <w:p w14:paraId="310C0513" w14:textId="77777777" w:rsidR="00B21681" w:rsidRPr="008D1934" w:rsidRDefault="00B21681">
      <w:pPr>
        <w:rPr>
          <w:sz w:val="2"/>
          <w:szCs w:val="2"/>
        </w:rPr>
      </w:pPr>
      <w:r>
        <w:rPr>
          <w:noProof/>
        </w:rPr>
        <mc:AlternateContent>
          <mc:Choice Requires="wps">
            <w:drawing>
              <wp:anchor distT="0" distB="0" distL="63500" distR="63500" simplePos="0" relativeHeight="251659264" behindDoc="1" locked="0" layoutInCell="1" allowOverlap="1" wp14:anchorId="28EA4CCF" wp14:editId="3F915D5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7521410" w14:textId="77777777" w:rsidR="00B21681" w:rsidRPr="008D1934" w:rsidRDefault="00B2168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EA4CC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521410" w14:textId="77777777" w:rsidR="00B21681" w:rsidRPr="008D1934" w:rsidRDefault="00B2168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52B6818" w14:textId="77777777" w:rsidR="00B21681" w:rsidRPr="008D1934" w:rsidRDefault="00B21681"/>
    <w:p w14:paraId="5D45316A" w14:textId="77777777" w:rsidR="00B21681" w:rsidRPr="008D1934" w:rsidRDefault="00B21681">
      <w:pPr>
        <w:rPr>
          <w:sz w:val="2"/>
          <w:szCs w:val="2"/>
        </w:rPr>
      </w:pPr>
    </w:p>
    <w:p w14:paraId="4285A166" w14:textId="77777777" w:rsidR="00B21681" w:rsidRPr="008D1934" w:rsidRDefault="00B21681"/>
    <w:p w14:paraId="1B8DA37E" w14:textId="77777777" w:rsidR="00B21681" w:rsidRPr="008D1934" w:rsidRDefault="00B21681">
      <w:pPr>
        <w:spacing w:after="0" w:line="240" w:lineRule="auto"/>
      </w:pPr>
    </w:p>
  </w:footnote>
  <w:footnote w:type="continuationSeparator" w:id="0">
    <w:p w14:paraId="106EBD07" w14:textId="77777777" w:rsidR="00B21681" w:rsidRPr="008D1934" w:rsidRDefault="00B2168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81"/>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3284</TotalTime>
  <Pages>2</Pages>
  <Words>201</Words>
  <Characters>1148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592</cp:revision>
  <cp:lastPrinted>2024-05-12T14:21:00Z</cp:lastPrinted>
  <dcterms:created xsi:type="dcterms:W3CDTF">2024-05-12T14:37:00Z</dcterms:created>
  <dcterms:modified xsi:type="dcterms:W3CDTF">2024-05-16T22:00:00Z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