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884A" w14:textId="701C32CD" w:rsidR="00D434E6" w:rsidRDefault="00953CAB" w:rsidP="00953CAB">
      <w:r w:rsidRPr="00953CAB">
        <w:rPr>
          <w:rFonts w:hint="eastAsia"/>
        </w:rPr>
        <w:t>Ненашева</w:t>
      </w:r>
      <w:r w:rsidRPr="00953CAB">
        <w:t xml:space="preserve">, </w:t>
      </w:r>
      <w:r w:rsidRPr="00953CAB">
        <w:rPr>
          <w:rFonts w:hint="eastAsia"/>
        </w:rPr>
        <w:t>Анна</w:t>
      </w:r>
      <w:r w:rsidRPr="00953CAB">
        <w:t xml:space="preserve"> </w:t>
      </w:r>
      <w:r w:rsidRPr="00953CAB">
        <w:rPr>
          <w:rFonts w:hint="eastAsia"/>
        </w:rPr>
        <w:t>Витальевна</w:t>
      </w:r>
      <w:r>
        <w:rPr>
          <w:rFonts w:hint="cs"/>
        </w:rPr>
        <w:t xml:space="preserve"> </w:t>
      </w:r>
      <w:r w:rsidRPr="00953CAB">
        <w:rPr>
          <w:rFonts w:hint="eastAsia"/>
        </w:rPr>
        <w:t>Доверие</w:t>
      </w:r>
      <w:r w:rsidRPr="00953CAB">
        <w:t xml:space="preserve"> </w:t>
      </w:r>
      <w:r w:rsidRPr="00953CAB">
        <w:rPr>
          <w:rFonts w:hint="eastAsia"/>
        </w:rPr>
        <w:t>к</w:t>
      </w:r>
      <w:r w:rsidRPr="00953CAB">
        <w:t xml:space="preserve"> </w:t>
      </w:r>
      <w:r w:rsidRPr="00953CAB">
        <w:rPr>
          <w:rFonts w:hint="eastAsia"/>
        </w:rPr>
        <w:t>СМИ</w:t>
      </w:r>
      <w:r w:rsidRPr="00953CAB">
        <w:t xml:space="preserve"> </w:t>
      </w:r>
      <w:r w:rsidRPr="00953CAB">
        <w:rPr>
          <w:rFonts w:hint="eastAsia"/>
        </w:rPr>
        <w:t>в</w:t>
      </w:r>
      <w:r w:rsidRPr="00953CAB">
        <w:t xml:space="preserve"> </w:t>
      </w:r>
      <w:r w:rsidRPr="00953CAB">
        <w:rPr>
          <w:rFonts w:hint="eastAsia"/>
        </w:rPr>
        <w:t>современной</w:t>
      </w:r>
      <w:r w:rsidRPr="00953CAB">
        <w:t xml:space="preserve"> </w:t>
      </w:r>
      <w:r w:rsidRPr="00953CAB">
        <w:rPr>
          <w:rFonts w:hint="eastAsia"/>
        </w:rPr>
        <w:t>России</w:t>
      </w:r>
    </w:p>
    <w:p w14:paraId="7BE66A84" w14:textId="77777777" w:rsidR="00953CAB" w:rsidRDefault="00953CAB" w:rsidP="00953CAB">
      <w:r>
        <w:rPr>
          <w:rFonts w:hint="eastAsia"/>
        </w:rPr>
        <w:t>ОГЛАВЛЕНИЕ</w:t>
      </w:r>
      <w:r>
        <w:t xml:space="preserve"> </w:t>
      </w:r>
      <w:r>
        <w:rPr>
          <w:rFonts w:hint="eastAsia"/>
        </w:rPr>
        <w:t>ДИССЕРТАЦИИ</w:t>
      </w:r>
    </w:p>
    <w:p w14:paraId="51913E77" w14:textId="77777777" w:rsidR="00953CAB" w:rsidRDefault="00953CAB" w:rsidP="00953CAB">
      <w:r>
        <w:rPr>
          <w:rFonts w:hint="eastAsia"/>
        </w:rPr>
        <w:t>кандидат</w:t>
      </w:r>
      <w:r>
        <w:t xml:space="preserve"> </w:t>
      </w:r>
      <w:r>
        <w:rPr>
          <w:rFonts w:hint="eastAsia"/>
        </w:rPr>
        <w:t>наук</w:t>
      </w:r>
      <w:r>
        <w:t xml:space="preserve"> </w:t>
      </w:r>
      <w:r>
        <w:rPr>
          <w:rFonts w:hint="eastAsia"/>
        </w:rPr>
        <w:t>Ненашева</w:t>
      </w:r>
      <w:r>
        <w:t xml:space="preserve">, </w:t>
      </w:r>
      <w:r>
        <w:rPr>
          <w:rFonts w:hint="eastAsia"/>
        </w:rPr>
        <w:t>Анна</w:t>
      </w:r>
      <w:r>
        <w:t xml:space="preserve"> </w:t>
      </w:r>
      <w:r>
        <w:rPr>
          <w:rFonts w:hint="eastAsia"/>
        </w:rPr>
        <w:t>Витальевна</w:t>
      </w:r>
    </w:p>
    <w:p w14:paraId="4C164674" w14:textId="77777777" w:rsidR="00953CAB" w:rsidRDefault="00953CAB" w:rsidP="00953CAB">
      <w:r>
        <w:rPr>
          <w:rFonts w:hint="eastAsia"/>
        </w:rPr>
        <w:t>ОГЛАВЛЕНИЕ</w:t>
      </w:r>
    </w:p>
    <w:p w14:paraId="0D99A736" w14:textId="77777777" w:rsidR="00953CAB" w:rsidRDefault="00953CAB" w:rsidP="00953CAB"/>
    <w:p w14:paraId="5AB078A4" w14:textId="77777777" w:rsidR="00953CAB" w:rsidRDefault="00953CAB" w:rsidP="00953CAB">
      <w:r>
        <w:rPr>
          <w:rFonts w:hint="eastAsia"/>
        </w:rPr>
        <w:t>ГЛАВА</w:t>
      </w:r>
      <w:r>
        <w:t xml:space="preserve"> 1. </w:t>
      </w:r>
      <w:r>
        <w:rPr>
          <w:rFonts w:hint="eastAsia"/>
        </w:rPr>
        <w:t>СРЕДСТВА</w:t>
      </w:r>
      <w:r>
        <w:t xml:space="preserve"> </w:t>
      </w:r>
      <w:r>
        <w:rPr>
          <w:rFonts w:hint="eastAsia"/>
        </w:rPr>
        <w:t>МАССОВОЙ</w:t>
      </w:r>
      <w:r>
        <w:t xml:space="preserve"> </w:t>
      </w:r>
      <w:r>
        <w:rPr>
          <w:rFonts w:hint="eastAsia"/>
        </w:rPr>
        <w:t>ИНФОРМАЦИИ</w:t>
      </w:r>
      <w:r>
        <w:t xml:space="preserve"> </w:t>
      </w:r>
      <w:r>
        <w:rPr>
          <w:rFonts w:hint="eastAsia"/>
        </w:rPr>
        <w:t>И</w:t>
      </w:r>
      <w:r>
        <w:t xml:space="preserve"> </w:t>
      </w:r>
      <w:r>
        <w:rPr>
          <w:rFonts w:hint="eastAsia"/>
        </w:rPr>
        <w:t>ДОВЕРИЕ</w:t>
      </w:r>
      <w:r>
        <w:t xml:space="preserve">: </w:t>
      </w:r>
      <w:r>
        <w:rPr>
          <w:rFonts w:hint="eastAsia"/>
        </w:rPr>
        <w:t>БАЗОВЫЕ</w:t>
      </w:r>
    </w:p>
    <w:p w14:paraId="3F1103FE" w14:textId="77777777" w:rsidR="00953CAB" w:rsidRDefault="00953CAB" w:rsidP="00953CAB"/>
    <w:p w14:paraId="0AD30E01" w14:textId="77777777" w:rsidR="00953CAB" w:rsidRDefault="00953CAB" w:rsidP="00953CAB">
      <w:r>
        <w:rPr>
          <w:rFonts w:hint="eastAsia"/>
        </w:rPr>
        <w:t>ПОНЯТИЯ</w:t>
      </w:r>
      <w:r>
        <w:t xml:space="preserve"> </w:t>
      </w:r>
      <w:r>
        <w:rPr>
          <w:rFonts w:hint="eastAsia"/>
        </w:rPr>
        <w:t>И</w:t>
      </w:r>
      <w:r>
        <w:t xml:space="preserve"> </w:t>
      </w:r>
      <w:r>
        <w:rPr>
          <w:rFonts w:hint="eastAsia"/>
        </w:rPr>
        <w:t>КОНЦЕПТУАЛИЗАЦИЯ</w:t>
      </w:r>
      <w:r>
        <w:t xml:space="preserve"> </w:t>
      </w:r>
      <w:r>
        <w:rPr>
          <w:rFonts w:hint="eastAsia"/>
        </w:rPr>
        <w:t>В</w:t>
      </w:r>
      <w:r>
        <w:t xml:space="preserve"> </w:t>
      </w:r>
      <w:r>
        <w:rPr>
          <w:rFonts w:hint="eastAsia"/>
        </w:rPr>
        <w:t>ГУМАНИТАРНЫХ</w:t>
      </w:r>
      <w:r>
        <w:t xml:space="preserve"> </w:t>
      </w:r>
      <w:r>
        <w:rPr>
          <w:rFonts w:hint="eastAsia"/>
        </w:rPr>
        <w:t>НАУКАХ</w:t>
      </w:r>
    </w:p>
    <w:p w14:paraId="5DCCF0F6" w14:textId="77777777" w:rsidR="00953CAB" w:rsidRDefault="00953CAB" w:rsidP="00953CAB"/>
    <w:p w14:paraId="1A44FAD7" w14:textId="77777777" w:rsidR="00953CAB" w:rsidRDefault="00953CAB" w:rsidP="00953CAB">
      <w:r>
        <w:t xml:space="preserve">1.1. </w:t>
      </w:r>
      <w:r>
        <w:rPr>
          <w:rFonts w:hint="eastAsia"/>
        </w:rPr>
        <w:t>Категория</w:t>
      </w:r>
      <w:r>
        <w:t xml:space="preserve"> </w:t>
      </w:r>
      <w:r>
        <w:rPr>
          <w:rFonts w:hint="eastAsia"/>
        </w:rPr>
        <w:t>доверия</w:t>
      </w:r>
      <w:r>
        <w:t xml:space="preserve">: </w:t>
      </w:r>
      <w:r>
        <w:rPr>
          <w:rFonts w:hint="eastAsia"/>
        </w:rPr>
        <w:t>базовые</w:t>
      </w:r>
      <w:r>
        <w:t xml:space="preserve"> </w:t>
      </w:r>
      <w:r>
        <w:rPr>
          <w:rFonts w:hint="eastAsia"/>
        </w:rPr>
        <w:t>определения</w:t>
      </w:r>
      <w:r>
        <w:t xml:space="preserve"> </w:t>
      </w:r>
      <w:r>
        <w:rPr>
          <w:rFonts w:hint="eastAsia"/>
        </w:rPr>
        <w:t>и</w:t>
      </w:r>
      <w:r>
        <w:t xml:space="preserve"> </w:t>
      </w:r>
      <w:r>
        <w:rPr>
          <w:rFonts w:hint="eastAsia"/>
        </w:rPr>
        <w:t>теоретические</w:t>
      </w:r>
      <w:r>
        <w:t xml:space="preserve"> </w:t>
      </w:r>
      <w:r>
        <w:rPr>
          <w:rFonts w:hint="eastAsia"/>
        </w:rPr>
        <w:t>подходы</w:t>
      </w:r>
    </w:p>
    <w:p w14:paraId="6357CC0A" w14:textId="77777777" w:rsidR="00953CAB" w:rsidRDefault="00953CAB" w:rsidP="00953CAB"/>
    <w:p w14:paraId="3A3B95D7" w14:textId="77777777" w:rsidR="00953CAB" w:rsidRDefault="00953CAB" w:rsidP="00953CAB">
      <w:r>
        <w:t xml:space="preserve">1.2. </w:t>
      </w:r>
      <w:r>
        <w:rPr>
          <w:rFonts w:hint="eastAsia"/>
        </w:rPr>
        <w:t>Доверие</w:t>
      </w:r>
      <w:r>
        <w:t xml:space="preserve"> </w:t>
      </w:r>
      <w:r>
        <w:rPr>
          <w:rFonts w:hint="eastAsia"/>
        </w:rPr>
        <w:t>к</w:t>
      </w:r>
      <w:r>
        <w:t xml:space="preserve"> </w:t>
      </w:r>
      <w:r>
        <w:rPr>
          <w:rFonts w:hint="eastAsia"/>
        </w:rPr>
        <w:t>СМИ</w:t>
      </w:r>
      <w:r>
        <w:t xml:space="preserve">: </w:t>
      </w:r>
      <w:r>
        <w:rPr>
          <w:rFonts w:hint="eastAsia"/>
        </w:rPr>
        <w:t>модели</w:t>
      </w:r>
      <w:r>
        <w:t xml:space="preserve"> </w:t>
      </w:r>
      <w:r>
        <w:rPr>
          <w:rFonts w:hint="eastAsia"/>
        </w:rPr>
        <w:t>и</w:t>
      </w:r>
      <w:r>
        <w:t xml:space="preserve"> </w:t>
      </w:r>
      <w:r>
        <w:rPr>
          <w:rFonts w:hint="eastAsia"/>
        </w:rPr>
        <w:t>основные</w:t>
      </w:r>
      <w:r>
        <w:t xml:space="preserve"> </w:t>
      </w:r>
      <w:r>
        <w:rPr>
          <w:rFonts w:hint="eastAsia"/>
        </w:rPr>
        <w:t>функции</w:t>
      </w:r>
    </w:p>
    <w:p w14:paraId="1AF03CC3" w14:textId="77777777" w:rsidR="00953CAB" w:rsidRDefault="00953CAB" w:rsidP="00953CAB"/>
    <w:p w14:paraId="0D57CEA6" w14:textId="77777777" w:rsidR="00953CAB" w:rsidRDefault="00953CAB" w:rsidP="00953CAB">
      <w:r>
        <w:t xml:space="preserve">1.3. </w:t>
      </w:r>
      <w:r>
        <w:rPr>
          <w:rFonts w:hint="eastAsia"/>
        </w:rPr>
        <w:t>Доверие</w:t>
      </w:r>
      <w:r>
        <w:t xml:space="preserve"> </w:t>
      </w:r>
      <w:r>
        <w:rPr>
          <w:rFonts w:hint="eastAsia"/>
        </w:rPr>
        <w:t>к</w:t>
      </w:r>
      <w:r>
        <w:t xml:space="preserve"> </w:t>
      </w:r>
      <w:r>
        <w:rPr>
          <w:rFonts w:hint="eastAsia"/>
        </w:rPr>
        <w:t>онлайн</w:t>
      </w:r>
      <w:r>
        <w:t>-</w:t>
      </w:r>
      <w:r>
        <w:rPr>
          <w:rFonts w:hint="eastAsia"/>
        </w:rPr>
        <w:t>СМИ</w:t>
      </w:r>
    </w:p>
    <w:p w14:paraId="7C9F668E" w14:textId="77777777" w:rsidR="00953CAB" w:rsidRDefault="00953CAB" w:rsidP="00953CAB"/>
    <w:p w14:paraId="0A2E54E5" w14:textId="77777777" w:rsidR="00953CAB" w:rsidRDefault="00953CAB" w:rsidP="00953CAB">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2E7B79AF" w14:textId="77777777" w:rsidR="00953CAB" w:rsidRDefault="00953CAB" w:rsidP="00953CAB"/>
    <w:p w14:paraId="51F7F3A8" w14:textId="77777777" w:rsidR="00953CAB" w:rsidRDefault="00953CAB" w:rsidP="00953CAB">
      <w:r>
        <w:rPr>
          <w:rFonts w:hint="eastAsia"/>
        </w:rPr>
        <w:t>ГЛАВА</w:t>
      </w:r>
      <w:r>
        <w:t xml:space="preserve"> 2: </w:t>
      </w:r>
      <w:r>
        <w:rPr>
          <w:rFonts w:hint="eastAsia"/>
        </w:rPr>
        <w:t>ДИНАМИКА</w:t>
      </w:r>
      <w:r>
        <w:t xml:space="preserve"> </w:t>
      </w:r>
      <w:r>
        <w:rPr>
          <w:rFonts w:hint="eastAsia"/>
        </w:rPr>
        <w:t>И</w:t>
      </w:r>
      <w:r>
        <w:t xml:space="preserve"> </w:t>
      </w:r>
      <w:r>
        <w:rPr>
          <w:rFonts w:hint="eastAsia"/>
        </w:rPr>
        <w:t>ЭВОЛЮЦИЯ</w:t>
      </w:r>
      <w:r>
        <w:t xml:space="preserve"> </w:t>
      </w:r>
      <w:r>
        <w:rPr>
          <w:rFonts w:hint="eastAsia"/>
        </w:rPr>
        <w:t>ДОВЕРИЯ</w:t>
      </w:r>
      <w:r>
        <w:t xml:space="preserve"> </w:t>
      </w:r>
      <w:r>
        <w:rPr>
          <w:rFonts w:hint="eastAsia"/>
        </w:rPr>
        <w:t>К</w:t>
      </w:r>
      <w:r>
        <w:t xml:space="preserve"> </w:t>
      </w:r>
      <w:r>
        <w:rPr>
          <w:rFonts w:hint="eastAsia"/>
        </w:rPr>
        <w:t>СМИ</w:t>
      </w:r>
      <w:r>
        <w:t xml:space="preserve"> </w:t>
      </w:r>
      <w:r>
        <w:rPr>
          <w:rFonts w:hint="eastAsia"/>
        </w:rPr>
        <w:t>В</w:t>
      </w:r>
      <w:r>
        <w:t xml:space="preserve"> </w:t>
      </w:r>
      <w:r>
        <w:rPr>
          <w:rFonts w:hint="eastAsia"/>
        </w:rPr>
        <w:t>СОВРЕМЕННОЙ</w:t>
      </w:r>
      <w:r>
        <w:t xml:space="preserve"> </w:t>
      </w:r>
      <w:r>
        <w:rPr>
          <w:rFonts w:hint="eastAsia"/>
        </w:rPr>
        <w:t>РОССИИ</w:t>
      </w:r>
    </w:p>
    <w:p w14:paraId="304B6001" w14:textId="77777777" w:rsidR="00953CAB" w:rsidRDefault="00953CAB" w:rsidP="00953CAB"/>
    <w:p w14:paraId="56AED663" w14:textId="77777777" w:rsidR="00953CAB" w:rsidRDefault="00953CAB" w:rsidP="00953CAB">
      <w:r>
        <w:t xml:space="preserve">2.1. </w:t>
      </w:r>
      <w:r>
        <w:rPr>
          <w:rFonts w:hint="eastAsia"/>
        </w:rPr>
        <w:t>Развитие</w:t>
      </w:r>
      <w:r>
        <w:t xml:space="preserve"> </w:t>
      </w:r>
      <w:r>
        <w:rPr>
          <w:rFonts w:hint="eastAsia"/>
        </w:rPr>
        <w:t>современных</w:t>
      </w:r>
      <w:r>
        <w:t xml:space="preserve"> </w:t>
      </w:r>
      <w:r>
        <w:rPr>
          <w:rFonts w:hint="eastAsia"/>
        </w:rPr>
        <w:t>российских</w:t>
      </w:r>
      <w:r>
        <w:t xml:space="preserve"> </w:t>
      </w:r>
      <w:r>
        <w:rPr>
          <w:rFonts w:hint="eastAsia"/>
        </w:rPr>
        <w:t>СМИ</w:t>
      </w:r>
      <w:r>
        <w:t xml:space="preserve"> </w:t>
      </w:r>
      <w:r>
        <w:rPr>
          <w:rFonts w:hint="eastAsia"/>
        </w:rPr>
        <w:t>в</w:t>
      </w:r>
      <w:r>
        <w:t xml:space="preserve"> </w:t>
      </w:r>
      <w:r>
        <w:rPr>
          <w:rFonts w:hint="eastAsia"/>
        </w:rPr>
        <w:t>контексте</w:t>
      </w:r>
      <w:r>
        <w:t xml:space="preserve"> </w:t>
      </w:r>
      <w:r>
        <w:rPr>
          <w:rFonts w:hint="eastAsia"/>
        </w:rPr>
        <w:t>проблемы</w:t>
      </w:r>
      <w:r>
        <w:t xml:space="preserve"> </w:t>
      </w:r>
      <w:r>
        <w:rPr>
          <w:rFonts w:hint="eastAsia"/>
        </w:rPr>
        <w:t>медиадоверия</w:t>
      </w:r>
    </w:p>
    <w:p w14:paraId="0C636D82" w14:textId="77777777" w:rsidR="00953CAB" w:rsidRDefault="00953CAB" w:rsidP="00953CAB"/>
    <w:p w14:paraId="5D6CCA06" w14:textId="77777777" w:rsidR="00953CAB" w:rsidRDefault="00953CAB" w:rsidP="00953CAB">
      <w:r>
        <w:t xml:space="preserve">2.2. </w:t>
      </w:r>
      <w:r>
        <w:rPr>
          <w:rFonts w:hint="eastAsia"/>
        </w:rPr>
        <w:t>Доверие</w:t>
      </w:r>
      <w:r>
        <w:t xml:space="preserve"> </w:t>
      </w:r>
      <w:r>
        <w:rPr>
          <w:rFonts w:hint="eastAsia"/>
        </w:rPr>
        <w:t>к</w:t>
      </w:r>
      <w:r>
        <w:t xml:space="preserve"> </w:t>
      </w:r>
      <w:r>
        <w:rPr>
          <w:rFonts w:hint="eastAsia"/>
        </w:rPr>
        <w:t>СМИ</w:t>
      </w:r>
      <w:r>
        <w:t xml:space="preserve"> </w:t>
      </w:r>
      <w:r>
        <w:rPr>
          <w:rFonts w:hint="eastAsia"/>
        </w:rPr>
        <w:t>в</w:t>
      </w:r>
      <w:r>
        <w:t xml:space="preserve"> </w:t>
      </w:r>
      <w:r>
        <w:rPr>
          <w:rFonts w:hint="eastAsia"/>
        </w:rPr>
        <w:t>современной</w:t>
      </w:r>
      <w:r>
        <w:t xml:space="preserve"> </w:t>
      </w:r>
      <w:r>
        <w:rPr>
          <w:rFonts w:hint="eastAsia"/>
        </w:rPr>
        <w:t>России</w:t>
      </w:r>
      <w:r>
        <w:t xml:space="preserve"> (</w:t>
      </w:r>
      <w:r>
        <w:rPr>
          <w:rFonts w:hint="eastAsia"/>
        </w:rPr>
        <w:t>анализ</w:t>
      </w:r>
      <w:r>
        <w:t xml:space="preserve"> </w:t>
      </w:r>
      <w:r>
        <w:rPr>
          <w:rFonts w:hint="eastAsia"/>
        </w:rPr>
        <w:t>вторичных</w:t>
      </w:r>
      <w:r>
        <w:t xml:space="preserve"> </w:t>
      </w:r>
      <w:r>
        <w:rPr>
          <w:rFonts w:hint="eastAsia"/>
        </w:rPr>
        <w:t>социологических</w:t>
      </w:r>
      <w:r>
        <w:t xml:space="preserve"> </w:t>
      </w:r>
      <w:r>
        <w:rPr>
          <w:rFonts w:hint="eastAsia"/>
        </w:rPr>
        <w:t>данных</w:t>
      </w:r>
      <w:r>
        <w:t>)</w:t>
      </w:r>
    </w:p>
    <w:p w14:paraId="318F320E" w14:textId="77777777" w:rsidR="00953CAB" w:rsidRDefault="00953CAB" w:rsidP="00953CAB"/>
    <w:p w14:paraId="5D800FD0" w14:textId="77777777" w:rsidR="00953CAB" w:rsidRDefault="00953CAB" w:rsidP="00953CAB">
      <w:r>
        <w:t xml:space="preserve">2.3. </w:t>
      </w:r>
      <w:r>
        <w:rPr>
          <w:rFonts w:hint="eastAsia"/>
        </w:rPr>
        <w:t>Доверие</w:t>
      </w:r>
      <w:r>
        <w:t xml:space="preserve"> </w:t>
      </w:r>
      <w:r>
        <w:rPr>
          <w:rFonts w:hint="eastAsia"/>
        </w:rPr>
        <w:t>и</w:t>
      </w:r>
      <w:r>
        <w:t xml:space="preserve"> </w:t>
      </w:r>
      <w:r>
        <w:rPr>
          <w:rFonts w:hint="eastAsia"/>
        </w:rPr>
        <w:t>профессиональные</w:t>
      </w:r>
      <w:r>
        <w:t xml:space="preserve"> </w:t>
      </w:r>
      <w:r>
        <w:rPr>
          <w:rFonts w:hint="eastAsia"/>
        </w:rPr>
        <w:t>практики</w:t>
      </w:r>
      <w:r>
        <w:t xml:space="preserve"> </w:t>
      </w:r>
      <w:r>
        <w:rPr>
          <w:rFonts w:hint="eastAsia"/>
        </w:rPr>
        <w:t>медиа</w:t>
      </w:r>
      <w:r>
        <w:t xml:space="preserve"> </w:t>
      </w:r>
      <w:r>
        <w:rPr>
          <w:rFonts w:hint="eastAsia"/>
        </w:rPr>
        <w:t>Санкт</w:t>
      </w:r>
      <w:r>
        <w:t>-</w:t>
      </w:r>
      <w:r>
        <w:rPr>
          <w:rFonts w:hint="eastAsia"/>
        </w:rPr>
        <w:t>Петербурга</w:t>
      </w:r>
      <w:r>
        <w:t xml:space="preserve"> (</w:t>
      </w:r>
      <w:r>
        <w:rPr>
          <w:rFonts w:hint="eastAsia"/>
        </w:rPr>
        <w:t>результаты</w:t>
      </w:r>
      <w:r>
        <w:t xml:space="preserve"> </w:t>
      </w:r>
      <w:r>
        <w:rPr>
          <w:rFonts w:hint="eastAsia"/>
        </w:rPr>
        <w:t>эмпирического</w:t>
      </w:r>
      <w:r>
        <w:t xml:space="preserve"> </w:t>
      </w:r>
      <w:r>
        <w:rPr>
          <w:rFonts w:hint="eastAsia"/>
        </w:rPr>
        <w:t>исследования</w:t>
      </w:r>
      <w:r>
        <w:t>)</w:t>
      </w:r>
    </w:p>
    <w:p w14:paraId="14EB7868" w14:textId="77777777" w:rsidR="00953CAB" w:rsidRDefault="00953CAB" w:rsidP="00953CAB"/>
    <w:p w14:paraId="2876D917" w14:textId="77777777" w:rsidR="00953CAB" w:rsidRDefault="00953CAB" w:rsidP="00953CAB">
      <w:r>
        <w:rPr>
          <w:rFonts w:hint="eastAsia"/>
        </w:rPr>
        <w:lastRenderedPageBreak/>
        <w:t>Выводы</w:t>
      </w:r>
      <w:r>
        <w:t xml:space="preserve"> </w:t>
      </w:r>
      <w:r>
        <w:rPr>
          <w:rFonts w:hint="eastAsia"/>
        </w:rPr>
        <w:t>ко</w:t>
      </w:r>
      <w:r>
        <w:t xml:space="preserve"> </w:t>
      </w:r>
      <w:r>
        <w:rPr>
          <w:rFonts w:hint="eastAsia"/>
        </w:rPr>
        <w:t>второй</w:t>
      </w:r>
      <w:r>
        <w:t xml:space="preserve"> </w:t>
      </w:r>
      <w:r>
        <w:rPr>
          <w:rFonts w:hint="eastAsia"/>
        </w:rPr>
        <w:t>главе</w:t>
      </w:r>
    </w:p>
    <w:p w14:paraId="727320BE" w14:textId="77777777" w:rsidR="00953CAB" w:rsidRDefault="00953CAB" w:rsidP="00953CAB"/>
    <w:p w14:paraId="45BC0D9D" w14:textId="77777777" w:rsidR="00953CAB" w:rsidRDefault="00953CAB" w:rsidP="00953CAB">
      <w:r>
        <w:rPr>
          <w:rFonts w:hint="eastAsia"/>
        </w:rPr>
        <w:t>ЗАКЛЮЧЕНИЕ</w:t>
      </w:r>
    </w:p>
    <w:p w14:paraId="5A630BC9" w14:textId="77777777" w:rsidR="00953CAB" w:rsidRDefault="00953CAB" w:rsidP="00953CAB"/>
    <w:p w14:paraId="19779A6D" w14:textId="24C8105D" w:rsidR="00953CAB" w:rsidRPr="00953CAB" w:rsidRDefault="00953CAB" w:rsidP="00953CAB">
      <w:r>
        <w:rPr>
          <w:rFonts w:hint="eastAsia"/>
        </w:rPr>
        <w:t>СПИСОК</w:t>
      </w:r>
      <w:r>
        <w:t xml:space="preserve"> </w:t>
      </w:r>
      <w:r>
        <w:rPr>
          <w:rFonts w:hint="eastAsia"/>
        </w:rPr>
        <w:t>ЛИТЕРАТУРЫ</w:t>
      </w:r>
    </w:p>
    <w:sectPr w:rsidR="00953CAB" w:rsidRPr="00953CAB" w:rsidSect="00BD5A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5728" w14:textId="77777777" w:rsidR="00BD5A90" w:rsidRDefault="00BD5A90">
      <w:pPr>
        <w:spacing w:after="0" w:line="240" w:lineRule="auto"/>
      </w:pPr>
      <w:r>
        <w:separator/>
      </w:r>
    </w:p>
  </w:endnote>
  <w:endnote w:type="continuationSeparator" w:id="0">
    <w:p w14:paraId="185AC15C" w14:textId="77777777" w:rsidR="00BD5A90" w:rsidRDefault="00BD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A80F" w14:textId="77777777" w:rsidR="00BD5A90" w:rsidRDefault="00BD5A90"/>
    <w:p w14:paraId="45373BF6" w14:textId="77777777" w:rsidR="00BD5A90" w:rsidRDefault="00BD5A90"/>
    <w:p w14:paraId="73043796" w14:textId="77777777" w:rsidR="00BD5A90" w:rsidRDefault="00BD5A90"/>
    <w:p w14:paraId="03D572ED" w14:textId="77777777" w:rsidR="00BD5A90" w:rsidRDefault="00BD5A90"/>
    <w:p w14:paraId="2EA6A446" w14:textId="77777777" w:rsidR="00BD5A90" w:rsidRDefault="00BD5A90"/>
    <w:p w14:paraId="49F8D16B" w14:textId="77777777" w:rsidR="00BD5A90" w:rsidRDefault="00BD5A90"/>
    <w:p w14:paraId="6986D45A" w14:textId="77777777" w:rsidR="00BD5A90" w:rsidRDefault="00BD5A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542FED" wp14:editId="2CBF55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4AAFC" w14:textId="77777777" w:rsidR="00BD5A90" w:rsidRDefault="00BD5A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42F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94AAFC" w14:textId="77777777" w:rsidR="00BD5A90" w:rsidRDefault="00BD5A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8D82C5" w14:textId="77777777" w:rsidR="00BD5A90" w:rsidRDefault="00BD5A90"/>
    <w:p w14:paraId="73DEA5FE" w14:textId="77777777" w:rsidR="00BD5A90" w:rsidRDefault="00BD5A90"/>
    <w:p w14:paraId="3F92E6CD" w14:textId="77777777" w:rsidR="00BD5A90" w:rsidRDefault="00BD5A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406831" wp14:editId="18EA05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4ECB" w14:textId="77777777" w:rsidR="00BD5A90" w:rsidRDefault="00BD5A90"/>
                          <w:p w14:paraId="57648C39" w14:textId="77777777" w:rsidR="00BD5A90" w:rsidRDefault="00BD5A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068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D4ECB" w14:textId="77777777" w:rsidR="00BD5A90" w:rsidRDefault="00BD5A90"/>
                    <w:p w14:paraId="57648C39" w14:textId="77777777" w:rsidR="00BD5A90" w:rsidRDefault="00BD5A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AD251C" w14:textId="77777777" w:rsidR="00BD5A90" w:rsidRDefault="00BD5A90"/>
    <w:p w14:paraId="6A756675" w14:textId="77777777" w:rsidR="00BD5A90" w:rsidRDefault="00BD5A90">
      <w:pPr>
        <w:rPr>
          <w:sz w:val="2"/>
          <w:szCs w:val="2"/>
        </w:rPr>
      </w:pPr>
    </w:p>
    <w:p w14:paraId="34E874B1" w14:textId="77777777" w:rsidR="00BD5A90" w:rsidRDefault="00BD5A90"/>
    <w:p w14:paraId="54D18124" w14:textId="77777777" w:rsidR="00BD5A90" w:rsidRDefault="00BD5A90">
      <w:pPr>
        <w:spacing w:after="0" w:line="240" w:lineRule="auto"/>
      </w:pPr>
    </w:p>
  </w:footnote>
  <w:footnote w:type="continuationSeparator" w:id="0">
    <w:p w14:paraId="4B1C2995" w14:textId="77777777" w:rsidR="00BD5A90" w:rsidRDefault="00BD5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90"/>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39538</TotalTime>
  <Pages>2</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5194</cp:revision>
  <cp:lastPrinted>2009-02-06T05:36:00Z</cp:lastPrinted>
  <dcterms:created xsi:type="dcterms:W3CDTF">2024-01-07T13:43:00Z</dcterms:created>
  <dcterms:modified xsi:type="dcterms:W3CDTF">2024-03-09T17:05:00Z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