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23AA" w14:textId="71FFC164" w:rsidR="00282589" w:rsidRDefault="001E4936" w:rsidP="001E4936">
      <w:r w:rsidRPr="001E4936">
        <w:rPr>
          <w:rFonts w:hint="eastAsia"/>
        </w:rPr>
        <w:t>Эффективность</w:t>
      </w:r>
      <w:r w:rsidRPr="001E4936">
        <w:t xml:space="preserve"> </w:t>
      </w:r>
      <w:r w:rsidRPr="001E4936">
        <w:rPr>
          <w:rFonts w:hint="eastAsia"/>
        </w:rPr>
        <w:t>комплексной</w:t>
      </w:r>
      <w:r w:rsidRPr="001E4936">
        <w:t xml:space="preserve"> </w:t>
      </w:r>
      <w:r w:rsidRPr="001E4936">
        <w:rPr>
          <w:rFonts w:hint="eastAsia"/>
        </w:rPr>
        <w:t>терапии</w:t>
      </w:r>
      <w:r w:rsidRPr="001E4936">
        <w:t xml:space="preserve"> </w:t>
      </w:r>
      <w:r w:rsidRPr="001E4936">
        <w:rPr>
          <w:rFonts w:hint="eastAsia"/>
        </w:rPr>
        <w:t>хронического</w:t>
      </w:r>
      <w:r w:rsidRPr="001E4936">
        <w:t xml:space="preserve"> </w:t>
      </w:r>
      <w:r w:rsidRPr="001E4936">
        <w:rPr>
          <w:rFonts w:hint="eastAsia"/>
        </w:rPr>
        <w:t>эндометрита</w:t>
      </w:r>
      <w:r w:rsidRPr="001E4936">
        <w:t xml:space="preserve"> </w:t>
      </w:r>
      <w:r w:rsidRPr="001E4936">
        <w:rPr>
          <w:rFonts w:hint="eastAsia"/>
        </w:rPr>
        <w:t>после</w:t>
      </w:r>
      <w:r w:rsidRPr="001E4936">
        <w:t xml:space="preserve"> </w:t>
      </w:r>
      <w:r w:rsidRPr="001E4936">
        <w:rPr>
          <w:rFonts w:hint="eastAsia"/>
        </w:rPr>
        <w:t>неудач</w:t>
      </w:r>
      <w:r w:rsidRPr="001E4936">
        <w:t xml:space="preserve"> </w:t>
      </w:r>
      <w:r w:rsidRPr="001E4936">
        <w:rPr>
          <w:rFonts w:hint="eastAsia"/>
        </w:rPr>
        <w:t>ЭКО</w:t>
      </w:r>
      <w:r w:rsidRPr="001E4936">
        <w:t xml:space="preserve"> </w:t>
      </w:r>
      <w:r w:rsidRPr="001E4936">
        <w:rPr>
          <w:rFonts w:hint="eastAsia"/>
        </w:rPr>
        <w:t>в</w:t>
      </w:r>
      <w:r w:rsidRPr="001E4936">
        <w:t xml:space="preserve"> </w:t>
      </w:r>
      <w:r w:rsidRPr="001E4936">
        <w:rPr>
          <w:rFonts w:hint="eastAsia"/>
        </w:rPr>
        <w:t>анамнезе</w:t>
      </w:r>
      <w:r>
        <w:t xml:space="preserve"> </w:t>
      </w:r>
      <w:r w:rsidRPr="001E4936">
        <w:rPr>
          <w:rFonts w:hint="eastAsia"/>
        </w:rPr>
        <w:t>Файзуллина</w:t>
      </w:r>
      <w:r w:rsidRPr="001E4936">
        <w:t xml:space="preserve"> </w:t>
      </w:r>
      <w:r w:rsidRPr="001E4936">
        <w:rPr>
          <w:rFonts w:hint="eastAsia"/>
        </w:rPr>
        <w:t>Диана</w:t>
      </w:r>
      <w:r w:rsidRPr="001E4936">
        <w:t xml:space="preserve"> </w:t>
      </w:r>
      <w:r w:rsidRPr="001E4936">
        <w:rPr>
          <w:rFonts w:hint="eastAsia"/>
        </w:rPr>
        <w:t>Ильдаровна</w:t>
      </w:r>
    </w:p>
    <w:p w14:paraId="2C5A7F86" w14:textId="77777777" w:rsidR="001E4936" w:rsidRDefault="001E4936" w:rsidP="001E4936">
      <w:r>
        <w:rPr>
          <w:rFonts w:hint="eastAsia"/>
        </w:rPr>
        <w:t>ОГЛАВЛЕНИЕ</w:t>
      </w:r>
      <w:r>
        <w:t xml:space="preserve"> </w:t>
      </w:r>
      <w:r>
        <w:rPr>
          <w:rFonts w:hint="eastAsia"/>
        </w:rPr>
        <w:t>ДИССЕРТАЦИИ</w:t>
      </w:r>
    </w:p>
    <w:p w14:paraId="26DB09F4" w14:textId="77777777" w:rsidR="001E4936" w:rsidRDefault="001E4936" w:rsidP="001E4936">
      <w:r>
        <w:rPr>
          <w:rFonts w:hint="eastAsia"/>
        </w:rPr>
        <w:t>кандидат</w:t>
      </w:r>
      <w:r>
        <w:t xml:space="preserve"> </w:t>
      </w:r>
      <w:r>
        <w:rPr>
          <w:rFonts w:hint="eastAsia"/>
        </w:rPr>
        <w:t>наук</w:t>
      </w:r>
      <w:r>
        <w:t xml:space="preserve"> </w:t>
      </w:r>
      <w:r>
        <w:rPr>
          <w:rFonts w:hint="eastAsia"/>
        </w:rPr>
        <w:t>Файзуллина</w:t>
      </w:r>
      <w:r>
        <w:t xml:space="preserve"> </w:t>
      </w:r>
      <w:r>
        <w:rPr>
          <w:rFonts w:hint="eastAsia"/>
        </w:rPr>
        <w:t>Диана</w:t>
      </w:r>
      <w:r>
        <w:t xml:space="preserve"> </w:t>
      </w:r>
      <w:r>
        <w:rPr>
          <w:rFonts w:hint="eastAsia"/>
        </w:rPr>
        <w:t>Ильдаровна</w:t>
      </w:r>
    </w:p>
    <w:p w14:paraId="3C199A0D" w14:textId="77777777" w:rsidR="001E4936" w:rsidRDefault="001E4936" w:rsidP="001E4936">
      <w:r>
        <w:rPr>
          <w:rFonts w:hint="eastAsia"/>
        </w:rPr>
        <w:t>ВВЕДЕНИЕ</w:t>
      </w:r>
      <w:r>
        <w:t>..................................................................................................................4</w:t>
      </w:r>
    </w:p>
    <w:p w14:paraId="3D37B858" w14:textId="77777777" w:rsidR="001E4936" w:rsidRDefault="001E4936" w:rsidP="001E4936"/>
    <w:p w14:paraId="1DA7D6B9" w14:textId="77777777" w:rsidR="001E4936" w:rsidRDefault="001E4936" w:rsidP="001E4936">
      <w:r>
        <w:rPr>
          <w:rFonts w:hint="eastAsia"/>
        </w:rPr>
        <w:t>ГЛАВА</w:t>
      </w:r>
      <w:r>
        <w:t xml:space="preserve"> 1. </w:t>
      </w:r>
      <w:r>
        <w:rPr>
          <w:rFonts w:hint="eastAsia"/>
        </w:rPr>
        <w:t>ХРОНИЧЕСКИЙ</w:t>
      </w:r>
      <w:r>
        <w:t xml:space="preserve"> </w:t>
      </w:r>
      <w:r>
        <w:rPr>
          <w:rFonts w:hint="eastAsia"/>
        </w:rPr>
        <w:t>ЭНДОМЕТРИТ</w:t>
      </w:r>
      <w:r>
        <w:t xml:space="preserve"> </w:t>
      </w:r>
      <w:r>
        <w:rPr>
          <w:rFonts w:hint="eastAsia"/>
        </w:rPr>
        <w:t>КАК</w:t>
      </w:r>
      <w:r>
        <w:t xml:space="preserve"> </w:t>
      </w:r>
      <w:r>
        <w:rPr>
          <w:rFonts w:hint="eastAsia"/>
        </w:rPr>
        <w:t>ПРИЧИНА</w:t>
      </w:r>
      <w:r>
        <w:t xml:space="preserve"> </w:t>
      </w:r>
      <w:r>
        <w:rPr>
          <w:rFonts w:hint="eastAsia"/>
        </w:rPr>
        <w:t>НЕУДАЧ</w:t>
      </w:r>
      <w:r>
        <w:t xml:space="preserve"> </w:t>
      </w:r>
      <w:r>
        <w:rPr>
          <w:rFonts w:hint="eastAsia"/>
        </w:rPr>
        <w:t>ЭКО</w:t>
      </w:r>
      <w:r>
        <w:t xml:space="preserve"> (</w:t>
      </w:r>
      <w:r>
        <w:rPr>
          <w:rFonts w:hint="eastAsia"/>
        </w:rPr>
        <w:t>ОБЗОР</w:t>
      </w:r>
      <w:r>
        <w:t xml:space="preserve"> </w:t>
      </w:r>
      <w:r>
        <w:rPr>
          <w:rFonts w:hint="eastAsia"/>
        </w:rPr>
        <w:t>ЛИТЕРАТУРЫ</w:t>
      </w:r>
      <w:r>
        <w:t>)...........................................................................................12</w:t>
      </w:r>
    </w:p>
    <w:p w14:paraId="4AE52703" w14:textId="77777777" w:rsidR="001E4936" w:rsidRDefault="001E4936" w:rsidP="001E4936"/>
    <w:p w14:paraId="54167395" w14:textId="77777777" w:rsidR="001E4936" w:rsidRDefault="001E4936" w:rsidP="001E4936">
      <w:r>
        <w:t xml:space="preserve">1.1 </w:t>
      </w:r>
      <w:r>
        <w:rPr>
          <w:rFonts w:hint="eastAsia"/>
        </w:rPr>
        <w:t>Эпидемиология</w:t>
      </w:r>
      <w:r>
        <w:t xml:space="preserve"> </w:t>
      </w:r>
      <w:r>
        <w:rPr>
          <w:rFonts w:hint="eastAsia"/>
        </w:rPr>
        <w:t>хронического</w:t>
      </w:r>
      <w:r>
        <w:t xml:space="preserve"> </w:t>
      </w:r>
      <w:r>
        <w:rPr>
          <w:rFonts w:hint="eastAsia"/>
        </w:rPr>
        <w:t>эндометрита</w:t>
      </w:r>
      <w:r>
        <w:t>.......................................................12</w:t>
      </w:r>
    </w:p>
    <w:p w14:paraId="7C5CFEA1" w14:textId="77777777" w:rsidR="001E4936" w:rsidRDefault="001E4936" w:rsidP="001E4936"/>
    <w:p w14:paraId="16A16F16" w14:textId="77777777" w:rsidR="001E4936" w:rsidRDefault="001E4936" w:rsidP="001E4936">
      <w:r>
        <w:t xml:space="preserve">1.2 </w:t>
      </w:r>
      <w:r>
        <w:rPr>
          <w:rFonts w:hint="eastAsia"/>
        </w:rPr>
        <w:t>Хронический</w:t>
      </w:r>
      <w:r>
        <w:t xml:space="preserve"> </w:t>
      </w:r>
      <w:r>
        <w:rPr>
          <w:rFonts w:hint="eastAsia"/>
        </w:rPr>
        <w:t>эндометрит</w:t>
      </w:r>
      <w:r>
        <w:t xml:space="preserve"> </w:t>
      </w:r>
      <w:r>
        <w:rPr>
          <w:rFonts w:hint="eastAsia"/>
        </w:rPr>
        <w:t>как</w:t>
      </w:r>
      <w:r>
        <w:t xml:space="preserve"> </w:t>
      </w:r>
      <w:r>
        <w:rPr>
          <w:rFonts w:hint="eastAsia"/>
        </w:rPr>
        <w:t>причина</w:t>
      </w:r>
      <w:r>
        <w:t xml:space="preserve"> </w:t>
      </w:r>
      <w:r>
        <w:rPr>
          <w:rFonts w:hint="eastAsia"/>
        </w:rPr>
        <w:t>неудач</w:t>
      </w:r>
      <w:r>
        <w:t xml:space="preserve"> </w:t>
      </w:r>
      <w:r>
        <w:rPr>
          <w:rFonts w:hint="eastAsia"/>
        </w:rPr>
        <w:t>ЭКО</w:t>
      </w:r>
      <w:r>
        <w:t>..........................................15</w:t>
      </w:r>
    </w:p>
    <w:p w14:paraId="4A2F5790" w14:textId="77777777" w:rsidR="001E4936" w:rsidRDefault="001E4936" w:rsidP="001E4936"/>
    <w:p w14:paraId="153F0E79" w14:textId="77777777" w:rsidR="001E4936" w:rsidRDefault="001E4936" w:rsidP="001E4936">
      <w:r>
        <w:t xml:space="preserve">1.3 </w:t>
      </w:r>
      <w:r>
        <w:rPr>
          <w:rFonts w:hint="eastAsia"/>
        </w:rPr>
        <w:t>Нерешенные</w:t>
      </w:r>
      <w:r>
        <w:t xml:space="preserve"> </w:t>
      </w:r>
      <w:r>
        <w:rPr>
          <w:rFonts w:hint="eastAsia"/>
        </w:rPr>
        <w:t>вопросы</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...............................15</w:t>
      </w:r>
    </w:p>
    <w:p w14:paraId="2F1B05A9" w14:textId="77777777" w:rsidR="001E4936" w:rsidRDefault="001E4936" w:rsidP="001E4936"/>
    <w:p w14:paraId="3AB4E5BC" w14:textId="77777777" w:rsidR="001E4936" w:rsidRDefault="001E4936" w:rsidP="001E4936">
      <w:r>
        <w:rPr>
          <w:rFonts w:hint="eastAsia"/>
        </w:rPr>
        <w:t>ГЛАВА</w:t>
      </w:r>
      <w:r>
        <w:t xml:space="preserve"> 2. </w:t>
      </w:r>
      <w:r>
        <w:rPr>
          <w:rFonts w:hint="eastAsia"/>
        </w:rPr>
        <w:t>КЛИНИЧЕСКАЯ</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ХАРАКТЕРИСТИКА</w:t>
      </w:r>
    </w:p>
    <w:p w14:paraId="48DE1FC2" w14:textId="77777777" w:rsidR="001E4936" w:rsidRDefault="001E4936" w:rsidP="001E4936"/>
    <w:p w14:paraId="0C7533BD" w14:textId="77777777" w:rsidR="001E4936" w:rsidRDefault="001E4936" w:rsidP="001E4936">
      <w:r>
        <w:rPr>
          <w:rFonts w:hint="eastAsia"/>
        </w:rPr>
        <w:t>ОБСЛЕДОВАННЫХ</w:t>
      </w:r>
      <w:r>
        <w:t xml:space="preserve"> </w:t>
      </w:r>
      <w:r>
        <w:rPr>
          <w:rFonts w:hint="eastAsia"/>
        </w:rPr>
        <w:t>ЖЕНЩИН</w:t>
      </w:r>
      <w:r>
        <w:t>..............................................................................26</w:t>
      </w:r>
    </w:p>
    <w:p w14:paraId="074EA079" w14:textId="77777777" w:rsidR="001E4936" w:rsidRDefault="001E4936" w:rsidP="001E4936"/>
    <w:p w14:paraId="6E6EE805" w14:textId="77777777" w:rsidR="001E4936" w:rsidRDefault="001E4936" w:rsidP="001E4936">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ЭНДОМЕТРИЯ</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ЛЕЧЕНИЯ</w:t>
      </w:r>
      <w:r>
        <w:t xml:space="preserve"> </w:t>
      </w:r>
      <w:r>
        <w:rPr>
          <w:rFonts w:hint="eastAsia"/>
        </w:rPr>
        <w:t>ХРОНИЧЕСКОГО</w:t>
      </w:r>
      <w:r>
        <w:t xml:space="preserve"> </w:t>
      </w:r>
      <w:r>
        <w:rPr>
          <w:rFonts w:hint="eastAsia"/>
        </w:rPr>
        <w:t>ЭНДОМЕТРИТА</w:t>
      </w:r>
      <w:r>
        <w:t xml:space="preserve"> </w:t>
      </w:r>
      <w:r>
        <w:rPr>
          <w:rFonts w:hint="eastAsia"/>
        </w:rPr>
        <w:t>В</w:t>
      </w:r>
      <w:r>
        <w:t xml:space="preserve"> </w:t>
      </w:r>
      <w:r>
        <w:rPr>
          <w:rFonts w:hint="eastAsia"/>
        </w:rPr>
        <w:t>СРАВНИВАЕМЫХ</w:t>
      </w:r>
      <w:r>
        <w:t xml:space="preserve"> </w:t>
      </w:r>
      <w:r>
        <w:rPr>
          <w:rFonts w:hint="eastAsia"/>
        </w:rPr>
        <w:t>ГРУППАХ</w:t>
      </w:r>
      <w:r>
        <w:t>..................................................................................................................36</w:t>
      </w:r>
    </w:p>
    <w:p w14:paraId="2FC7EC26" w14:textId="77777777" w:rsidR="001E4936" w:rsidRDefault="001E4936" w:rsidP="001E4936"/>
    <w:p w14:paraId="23BB29AD" w14:textId="77777777" w:rsidR="001E4936" w:rsidRDefault="001E4936" w:rsidP="001E4936">
      <w:r>
        <w:t xml:space="preserve">3.1 </w:t>
      </w:r>
      <w:r>
        <w:rPr>
          <w:rFonts w:hint="eastAsia"/>
        </w:rPr>
        <w:t>Ультразвуковые</w:t>
      </w:r>
      <w:r>
        <w:t xml:space="preserve"> </w:t>
      </w:r>
      <w:r>
        <w:rPr>
          <w:rFonts w:hint="eastAsia"/>
        </w:rPr>
        <w:t>особенности</w:t>
      </w:r>
      <w:r>
        <w:t xml:space="preserve"> </w:t>
      </w:r>
      <w:r>
        <w:rPr>
          <w:rFonts w:hint="eastAsia"/>
        </w:rPr>
        <w:t>матки</w:t>
      </w:r>
      <w:r>
        <w:t xml:space="preserve"> </w:t>
      </w:r>
      <w:r>
        <w:rPr>
          <w:rFonts w:hint="eastAsia"/>
        </w:rPr>
        <w:t>у</w:t>
      </w:r>
      <w:r>
        <w:t xml:space="preserve"> </w:t>
      </w:r>
      <w:r>
        <w:rPr>
          <w:rFonts w:hint="eastAsia"/>
        </w:rPr>
        <w:t>пациенток</w:t>
      </w:r>
      <w:r>
        <w:t xml:space="preserve"> </w:t>
      </w:r>
      <w:r>
        <w:rPr>
          <w:rFonts w:hint="eastAsia"/>
        </w:rPr>
        <w:t>изучаемой</w:t>
      </w:r>
      <w:r>
        <w:t xml:space="preserve"> </w:t>
      </w:r>
      <w:r>
        <w:rPr>
          <w:rFonts w:hint="eastAsia"/>
        </w:rPr>
        <w:t>когорты</w:t>
      </w:r>
      <w:r>
        <w:t>.............36</w:t>
      </w:r>
    </w:p>
    <w:p w14:paraId="5E3A8A58" w14:textId="77777777" w:rsidR="001E4936" w:rsidRDefault="001E4936" w:rsidP="001E4936"/>
    <w:p w14:paraId="06DA2A2A" w14:textId="77777777" w:rsidR="001E4936" w:rsidRDefault="001E4936" w:rsidP="001E4936">
      <w:r>
        <w:t xml:space="preserve">3.2 </w:t>
      </w:r>
      <w:r>
        <w:rPr>
          <w:rFonts w:hint="eastAsia"/>
        </w:rPr>
        <w:t>Уровень</w:t>
      </w:r>
      <w:r>
        <w:t xml:space="preserve"> </w:t>
      </w:r>
      <w:r>
        <w:rPr>
          <w:rFonts w:hint="eastAsia"/>
        </w:rPr>
        <w:t>гормонов</w:t>
      </w:r>
      <w:r>
        <w:t xml:space="preserve"> </w:t>
      </w:r>
      <w:r>
        <w:rPr>
          <w:rFonts w:hint="eastAsia"/>
        </w:rPr>
        <w:t>крови</w:t>
      </w:r>
      <w:r>
        <w:t xml:space="preserve"> </w:t>
      </w:r>
      <w:r>
        <w:rPr>
          <w:rFonts w:hint="eastAsia"/>
        </w:rPr>
        <w:t>у</w:t>
      </w:r>
      <w:r>
        <w:t xml:space="preserve"> </w:t>
      </w:r>
      <w:r>
        <w:rPr>
          <w:rFonts w:hint="eastAsia"/>
        </w:rPr>
        <w:t>пациенток</w:t>
      </w:r>
      <w:r>
        <w:t xml:space="preserve"> </w:t>
      </w:r>
      <w:r>
        <w:rPr>
          <w:rFonts w:hint="eastAsia"/>
        </w:rPr>
        <w:t>групп</w:t>
      </w:r>
      <w:r>
        <w:t xml:space="preserve"> </w:t>
      </w:r>
      <w:r>
        <w:rPr>
          <w:rFonts w:hint="eastAsia"/>
        </w:rPr>
        <w:t>исследования</w:t>
      </w:r>
      <w:r>
        <w:t>..............................39</w:t>
      </w:r>
    </w:p>
    <w:p w14:paraId="7A9038B7" w14:textId="77777777" w:rsidR="001E4936" w:rsidRDefault="001E4936" w:rsidP="001E4936"/>
    <w:p w14:paraId="09DCABCF" w14:textId="77777777" w:rsidR="001E4936" w:rsidRDefault="001E4936" w:rsidP="001E4936">
      <w:r>
        <w:t xml:space="preserve">3.3 </w:t>
      </w:r>
      <w:r>
        <w:rPr>
          <w:rFonts w:hint="eastAsia"/>
        </w:rPr>
        <w:t>Морфологическая</w:t>
      </w:r>
      <w:r>
        <w:t xml:space="preserve"> </w:t>
      </w:r>
      <w:r>
        <w:rPr>
          <w:rFonts w:hint="eastAsia"/>
        </w:rPr>
        <w:t>картина</w:t>
      </w:r>
      <w:r>
        <w:t xml:space="preserve"> </w:t>
      </w:r>
      <w:r>
        <w:rPr>
          <w:rFonts w:hint="eastAsia"/>
        </w:rPr>
        <w:t>эндометрия</w:t>
      </w:r>
      <w:r>
        <w:t xml:space="preserve"> </w:t>
      </w:r>
      <w:r>
        <w:rPr>
          <w:rFonts w:hint="eastAsia"/>
        </w:rPr>
        <w:t>у</w:t>
      </w:r>
      <w:r>
        <w:t xml:space="preserve"> </w:t>
      </w:r>
      <w:r>
        <w:rPr>
          <w:rFonts w:hint="eastAsia"/>
        </w:rPr>
        <w:t>пациенток</w:t>
      </w:r>
      <w:r>
        <w:t xml:space="preserve"> </w:t>
      </w:r>
      <w:r>
        <w:rPr>
          <w:rFonts w:hint="eastAsia"/>
        </w:rPr>
        <w:t>групп</w:t>
      </w:r>
      <w:r>
        <w:t xml:space="preserve"> </w:t>
      </w:r>
      <w:r>
        <w:rPr>
          <w:rFonts w:hint="eastAsia"/>
        </w:rPr>
        <w:t>исследования</w:t>
      </w:r>
      <w:r>
        <w:t>.......39</w:t>
      </w:r>
    </w:p>
    <w:p w14:paraId="71B7EA41" w14:textId="77777777" w:rsidR="001E4936" w:rsidRDefault="001E4936" w:rsidP="001E4936"/>
    <w:p w14:paraId="37A2B973" w14:textId="77777777" w:rsidR="001E4936" w:rsidRDefault="001E4936" w:rsidP="001E4936">
      <w:r>
        <w:lastRenderedPageBreak/>
        <w:t xml:space="preserve">3.4 </w:t>
      </w:r>
      <w:r>
        <w:rPr>
          <w:rFonts w:hint="eastAsia"/>
        </w:rPr>
        <w:t>Иммуно</w:t>
      </w:r>
      <w:r>
        <w:t>-</w:t>
      </w:r>
      <w:r>
        <w:rPr>
          <w:rFonts w:hint="eastAsia"/>
        </w:rPr>
        <w:t>гистохимическая</w:t>
      </w:r>
      <w:r>
        <w:t xml:space="preserve"> </w:t>
      </w:r>
      <w:r>
        <w:rPr>
          <w:rFonts w:hint="eastAsia"/>
        </w:rPr>
        <w:t>характеристика</w:t>
      </w:r>
      <w:r>
        <w:t xml:space="preserve"> </w:t>
      </w:r>
      <w:r>
        <w:rPr>
          <w:rFonts w:hint="eastAsia"/>
        </w:rPr>
        <w:t>эндометрия</w:t>
      </w:r>
      <w:r>
        <w:t xml:space="preserve"> </w:t>
      </w:r>
      <w:r>
        <w:rPr>
          <w:rFonts w:hint="eastAsia"/>
        </w:rPr>
        <w:t>у</w:t>
      </w:r>
      <w:r>
        <w:t xml:space="preserve"> </w:t>
      </w:r>
      <w:r>
        <w:rPr>
          <w:rFonts w:hint="eastAsia"/>
        </w:rPr>
        <w:t>пациенток</w:t>
      </w:r>
      <w:r>
        <w:t xml:space="preserve"> </w:t>
      </w:r>
      <w:r>
        <w:rPr>
          <w:rFonts w:hint="eastAsia"/>
        </w:rPr>
        <w:t>групп</w:t>
      </w:r>
      <w:r>
        <w:t xml:space="preserve"> </w:t>
      </w:r>
      <w:r>
        <w:rPr>
          <w:rFonts w:hint="eastAsia"/>
        </w:rPr>
        <w:t>исследования</w:t>
      </w:r>
      <w:r>
        <w:t xml:space="preserve"> .............................................................................................................. 45</w:t>
      </w:r>
    </w:p>
    <w:p w14:paraId="78B131BD" w14:textId="77777777" w:rsidR="001E4936" w:rsidRDefault="001E4936" w:rsidP="001E4936"/>
    <w:p w14:paraId="40CE0C02" w14:textId="77777777" w:rsidR="001E4936" w:rsidRDefault="001E4936" w:rsidP="001E4936">
      <w:r>
        <w:t xml:space="preserve">3.5 </w:t>
      </w:r>
      <w:r>
        <w:rPr>
          <w:rFonts w:hint="eastAsia"/>
        </w:rPr>
        <w:t>Сравнительная</w:t>
      </w:r>
      <w:r>
        <w:t xml:space="preserve"> </w:t>
      </w:r>
      <w:r>
        <w:rPr>
          <w:rFonts w:hint="eastAsia"/>
        </w:rPr>
        <w:t>эффективность</w:t>
      </w:r>
      <w:r>
        <w:t xml:space="preserve"> </w:t>
      </w:r>
      <w:r>
        <w:rPr>
          <w:rFonts w:hint="eastAsia"/>
        </w:rPr>
        <w:t>комплексной</w:t>
      </w:r>
      <w:r>
        <w:t xml:space="preserve"> </w:t>
      </w:r>
      <w:r>
        <w:rPr>
          <w:rFonts w:hint="eastAsia"/>
        </w:rPr>
        <w:t>терапии</w:t>
      </w:r>
      <w:r>
        <w:t xml:space="preserve"> </w:t>
      </w:r>
      <w:r>
        <w:rPr>
          <w:rFonts w:hint="eastAsia"/>
        </w:rPr>
        <w:t>хронического</w:t>
      </w:r>
    </w:p>
    <w:p w14:paraId="3BAF7561" w14:textId="77777777" w:rsidR="001E4936" w:rsidRDefault="001E4936" w:rsidP="001E4936"/>
    <w:p w14:paraId="5536DD1C" w14:textId="77777777" w:rsidR="001E4936" w:rsidRDefault="001E4936" w:rsidP="001E4936">
      <w:r>
        <w:rPr>
          <w:rFonts w:hint="eastAsia"/>
        </w:rPr>
        <w:t>эндометрита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неудачами</w:t>
      </w:r>
      <w:r>
        <w:t xml:space="preserve"> </w:t>
      </w:r>
      <w:r>
        <w:rPr>
          <w:rFonts w:hint="eastAsia"/>
        </w:rPr>
        <w:t>ЭКО</w:t>
      </w:r>
      <w:r>
        <w:t xml:space="preserve"> </w:t>
      </w:r>
      <w:r>
        <w:rPr>
          <w:rFonts w:hint="eastAsia"/>
        </w:rPr>
        <w:t>в</w:t>
      </w:r>
      <w:r>
        <w:t xml:space="preserve"> </w:t>
      </w:r>
      <w:r>
        <w:rPr>
          <w:rFonts w:hint="eastAsia"/>
        </w:rPr>
        <w:t>анамнезе</w:t>
      </w:r>
      <w:r>
        <w:t>..........................................48</w:t>
      </w:r>
    </w:p>
    <w:p w14:paraId="34CD50F7" w14:textId="77777777" w:rsidR="001E4936" w:rsidRDefault="001E4936" w:rsidP="001E4936"/>
    <w:p w14:paraId="43A7ECBF" w14:textId="77777777" w:rsidR="001E4936" w:rsidRDefault="001E4936" w:rsidP="001E4936">
      <w:r>
        <w:rPr>
          <w:rFonts w:hint="eastAsia"/>
        </w:rPr>
        <w:t>ГЛАВА</w:t>
      </w:r>
      <w:r>
        <w:t xml:space="preserve"> 4. </w:t>
      </w:r>
      <w:r>
        <w:rPr>
          <w:rFonts w:hint="eastAsia"/>
        </w:rPr>
        <w:t>ПРОГНОЗИРОВАНИЕ</w:t>
      </w:r>
      <w:r>
        <w:t xml:space="preserve"> </w:t>
      </w:r>
      <w:r>
        <w:rPr>
          <w:rFonts w:hint="eastAsia"/>
        </w:rPr>
        <w:t>ЭФФЕКТИВНОСТИ</w:t>
      </w:r>
      <w:r>
        <w:t xml:space="preserve"> </w:t>
      </w:r>
      <w:r>
        <w:rPr>
          <w:rFonts w:hint="eastAsia"/>
        </w:rPr>
        <w:t>КОМПЛЕКСНОЙ</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 xml:space="preserve"> </w:t>
      </w:r>
      <w:r>
        <w:rPr>
          <w:rFonts w:hint="eastAsia"/>
        </w:rPr>
        <w:t>ПОСЛЕ</w:t>
      </w:r>
      <w:r>
        <w:t xml:space="preserve"> </w:t>
      </w:r>
      <w:r>
        <w:rPr>
          <w:rFonts w:hint="eastAsia"/>
        </w:rPr>
        <w:t>НЕУДАЧ</w:t>
      </w:r>
      <w:r>
        <w:t xml:space="preserve"> </w:t>
      </w:r>
      <w:r>
        <w:rPr>
          <w:rFonts w:hint="eastAsia"/>
        </w:rPr>
        <w:t>ЭКО</w:t>
      </w:r>
      <w:r>
        <w:t xml:space="preserve"> </w:t>
      </w:r>
      <w:r>
        <w:rPr>
          <w:rFonts w:hint="eastAsia"/>
        </w:rPr>
        <w:t>В</w:t>
      </w:r>
      <w:r>
        <w:t xml:space="preserve"> </w:t>
      </w:r>
      <w:r>
        <w:rPr>
          <w:rFonts w:hint="eastAsia"/>
        </w:rPr>
        <w:t>АНАМНЕЗЕ</w:t>
      </w:r>
      <w:r>
        <w:t>...............................................................................................................50</w:t>
      </w:r>
    </w:p>
    <w:p w14:paraId="1C322D23" w14:textId="77777777" w:rsidR="001E4936" w:rsidRDefault="001E4936" w:rsidP="001E4936"/>
    <w:p w14:paraId="4BFA51B5" w14:textId="77777777" w:rsidR="001E4936" w:rsidRDefault="001E4936" w:rsidP="001E4936">
      <w:r>
        <w:t xml:space="preserve">4.1 </w:t>
      </w:r>
      <w:r>
        <w:rPr>
          <w:rFonts w:hint="eastAsia"/>
        </w:rPr>
        <w:t>Анамнестические</w:t>
      </w:r>
      <w:r>
        <w:t xml:space="preserve"> </w:t>
      </w:r>
      <w:r>
        <w:rPr>
          <w:rFonts w:hint="eastAsia"/>
        </w:rPr>
        <w:t>предикторы</w:t>
      </w:r>
      <w:r>
        <w:t xml:space="preserve"> </w:t>
      </w:r>
      <w:r>
        <w:rPr>
          <w:rFonts w:hint="eastAsia"/>
        </w:rPr>
        <w:t>эффективности</w:t>
      </w:r>
      <w:r>
        <w:t xml:space="preserve"> </w:t>
      </w:r>
      <w:r>
        <w:rPr>
          <w:rFonts w:hint="eastAsia"/>
        </w:rPr>
        <w:t>комплексной</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r>
        <w:t xml:space="preserve"> </w:t>
      </w:r>
      <w:r>
        <w:rPr>
          <w:rFonts w:hint="eastAsia"/>
        </w:rPr>
        <w:t>после</w:t>
      </w:r>
      <w:r>
        <w:t xml:space="preserve"> </w:t>
      </w:r>
      <w:r>
        <w:rPr>
          <w:rFonts w:hint="eastAsia"/>
        </w:rPr>
        <w:t>неудач</w:t>
      </w:r>
      <w:r>
        <w:t xml:space="preserve"> </w:t>
      </w:r>
      <w:r>
        <w:rPr>
          <w:rFonts w:hint="eastAsia"/>
        </w:rPr>
        <w:t>ЭКО</w:t>
      </w:r>
      <w:r>
        <w:t xml:space="preserve"> </w:t>
      </w:r>
      <w:r>
        <w:rPr>
          <w:rFonts w:hint="eastAsia"/>
        </w:rPr>
        <w:t>в</w:t>
      </w:r>
      <w:r>
        <w:t xml:space="preserve"> </w:t>
      </w:r>
      <w:r>
        <w:rPr>
          <w:rFonts w:hint="eastAsia"/>
        </w:rPr>
        <w:t>анамнезе</w:t>
      </w:r>
      <w:r>
        <w:t>......................................50</w:t>
      </w:r>
    </w:p>
    <w:p w14:paraId="5D1D7D38" w14:textId="77777777" w:rsidR="001E4936" w:rsidRDefault="001E4936" w:rsidP="001E4936"/>
    <w:p w14:paraId="4F59BFD5" w14:textId="77777777" w:rsidR="001E4936" w:rsidRDefault="001E4936" w:rsidP="001E4936">
      <w:r>
        <w:t xml:space="preserve">4.2 </w:t>
      </w:r>
      <w:r>
        <w:rPr>
          <w:rFonts w:hint="eastAsia"/>
        </w:rPr>
        <w:t>Объективные</w:t>
      </w:r>
      <w:r>
        <w:t xml:space="preserve"> </w:t>
      </w:r>
      <w:r>
        <w:rPr>
          <w:rFonts w:hint="eastAsia"/>
        </w:rPr>
        <w:t>предикторы</w:t>
      </w:r>
      <w:r>
        <w:t xml:space="preserve"> </w:t>
      </w:r>
      <w:r>
        <w:rPr>
          <w:rFonts w:hint="eastAsia"/>
        </w:rPr>
        <w:t>эффективности</w:t>
      </w:r>
      <w:r>
        <w:t xml:space="preserve"> </w:t>
      </w:r>
      <w:r>
        <w:rPr>
          <w:rFonts w:hint="eastAsia"/>
        </w:rPr>
        <w:t>комплексной</w:t>
      </w:r>
      <w:r>
        <w:t xml:space="preserve"> </w:t>
      </w:r>
      <w:r>
        <w:rPr>
          <w:rFonts w:hint="eastAsia"/>
        </w:rPr>
        <w:t>терапии</w:t>
      </w:r>
    </w:p>
    <w:p w14:paraId="41213D33" w14:textId="77777777" w:rsidR="001E4936" w:rsidRDefault="001E4936" w:rsidP="001E4936"/>
    <w:p w14:paraId="333599CE" w14:textId="77777777" w:rsidR="001E4936" w:rsidRDefault="001E4936" w:rsidP="001E4936">
      <w:r>
        <w:rPr>
          <w:rFonts w:hint="eastAsia"/>
        </w:rPr>
        <w:t>хронического</w:t>
      </w:r>
      <w:r>
        <w:t xml:space="preserve"> </w:t>
      </w:r>
      <w:r>
        <w:rPr>
          <w:rFonts w:hint="eastAsia"/>
        </w:rPr>
        <w:t>эндометрита</w:t>
      </w:r>
      <w:r>
        <w:t xml:space="preserve"> </w:t>
      </w:r>
      <w:r>
        <w:rPr>
          <w:rFonts w:hint="eastAsia"/>
        </w:rPr>
        <w:t>после</w:t>
      </w:r>
      <w:r>
        <w:t xml:space="preserve"> </w:t>
      </w:r>
      <w:r>
        <w:rPr>
          <w:rFonts w:hint="eastAsia"/>
        </w:rPr>
        <w:t>неудач</w:t>
      </w:r>
      <w:r>
        <w:t xml:space="preserve"> </w:t>
      </w:r>
      <w:r>
        <w:rPr>
          <w:rFonts w:hint="eastAsia"/>
        </w:rPr>
        <w:t>ЭКО</w:t>
      </w:r>
      <w:r>
        <w:t xml:space="preserve"> </w:t>
      </w:r>
      <w:r>
        <w:rPr>
          <w:rFonts w:hint="eastAsia"/>
        </w:rPr>
        <w:t>в</w:t>
      </w:r>
      <w:r>
        <w:t xml:space="preserve"> </w:t>
      </w:r>
      <w:r>
        <w:rPr>
          <w:rFonts w:hint="eastAsia"/>
        </w:rPr>
        <w:t>анамнезе</w:t>
      </w:r>
      <w:r>
        <w:t>......................................54</w:t>
      </w:r>
    </w:p>
    <w:p w14:paraId="2A5A4A3B" w14:textId="77777777" w:rsidR="001E4936" w:rsidRDefault="001E4936" w:rsidP="001E4936"/>
    <w:p w14:paraId="64DE7D77" w14:textId="77777777" w:rsidR="001E4936" w:rsidRDefault="001E4936" w:rsidP="001E4936">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r>
        <w:t>...............................63</w:t>
      </w:r>
    </w:p>
    <w:p w14:paraId="46803BBC" w14:textId="77777777" w:rsidR="001E4936" w:rsidRDefault="001E4936" w:rsidP="001E4936"/>
    <w:p w14:paraId="40807EA7" w14:textId="77777777" w:rsidR="001E4936" w:rsidRDefault="001E4936" w:rsidP="001E4936">
      <w:r>
        <w:rPr>
          <w:rFonts w:hint="eastAsia"/>
        </w:rPr>
        <w:t>ЗАКЛЮЧЕНИЕ</w:t>
      </w:r>
      <w:r>
        <w:t>..........................................................................................................73</w:t>
      </w:r>
    </w:p>
    <w:p w14:paraId="1C87A0F7" w14:textId="77777777" w:rsidR="001E4936" w:rsidRDefault="001E4936" w:rsidP="001E4936"/>
    <w:p w14:paraId="1A36E479" w14:textId="77777777" w:rsidR="001E4936" w:rsidRDefault="001E4936" w:rsidP="001E4936">
      <w:r>
        <w:rPr>
          <w:rFonts w:hint="eastAsia"/>
        </w:rPr>
        <w:t>Выводы</w:t>
      </w:r>
      <w:r>
        <w:t>.......................................................................................................................73</w:t>
      </w:r>
    </w:p>
    <w:p w14:paraId="46E7A709" w14:textId="77777777" w:rsidR="001E4936" w:rsidRDefault="001E4936" w:rsidP="001E4936"/>
    <w:p w14:paraId="3FFFDD23" w14:textId="77777777" w:rsidR="001E4936" w:rsidRDefault="001E4936" w:rsidP="001E4936">
      <w:r>
        <w:rPr>
          <w:rFonts w:hint="eastAsia"/>
        </w:rPr>
        <w:t>Практические</w:t>
      </w:r>
      <w:r>
        <w:t xml:space="preserve"> </w:t>
      </w:r>
      <w:r>
        <w:rPr>
          <w:rFonts w:hint="eastAsia"/>
        </w:rPr>
        <w:t>рекомендации</w:t>
      </w:r>
      <w:r>
        <w:t>.....................................................................................74</w:t>
      </w:r>
    </w:p>
    <w:p w14:paraId="55D34B86" w14:textId="77777777" w:rsidR="001E4936" w:rsidRDefault="001E4936" w:rsidP="001E4936"/>
    <w:p w14:paraId="26053C48" w14:textId="77777777" w:rsidR="001E4936" w:rsidRDefault="001E4936" w:rsidP="001E4936">
      <w:r>
        <w:rPr>
          <w:rFonts w:hint="eastAsia"/>
        </w:rPr>
        <w:t>СПИСОК</w:t>
      </w:r>
      <w:r>
        <w:t xml:space="preserve"> </w:t>
      </w:r>
      <w:r>
        <w:rPr>
          <w:rFonts w:hint="eastAsia"/>
        </w:rPr>
        <w:t>СОКРАЩЕНИЙ</w:t>
      </w:r>
      <w:r>
        <w:t>........................................................................................77</w:t>
      </w:r>
    </w:p>
    <w:p w14:paraId="31E65F83" w14:textId="77777777" w:rsidR="001E4936" w:rsidRDefault="001E4936" w:rsidP="001E4936"/>
    <w:p w14:paraId="6E3BA55C" w14:textId="6DEAF7C2" w:rsidR="001E4936" w:rsidRPr="001E4936" w:rsidRDefault="001E4936" w:rsidP="001E4936">
      <w:r>
        <w:rPr>
          <w:rFonts w:hint="eastAsia"/>
        </w:rPr>
        <w:t>СПИСОК</w:t>
      </w:r>
      <w:r>
        <w:t xml:space="preserve"> </w:t>
      </w:r>
      <w:r>
        <w:rPr>
          <w:rFonts w:hint="eastAsia"/>
        </w:rPr>
        <w:t>ЛИТЕРАТУРЫ</w:t>
      </w:r>
      <w:r>
        <w:t>..........................................................................................78</w:t>
      </w:r>
    </w:p>
    <w:sectPr w:rsidR="001E4936" w:rsidRPr="001E493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C571" w14:textId="77777777" w:rsidR="001454A3" w:rsidRPr="008D1934" w:rsidRDefault="001454A3">
      <w:pPr>
        <w:spacing w:after="0" w:line="240" w:lineRule="auto"/>
      </w:pPr>
      <w:r w:rsidRPr="008D1934">
        <w:separator/>
      </w:r>
    </w:p>
  </w:endnote>
  <w:endnote w:type="continuationSeparator" w:id="0">
    <w:p w14:paraId="09C8C07D" w14:textId="77777777" w:rsidR="001454A3" w:rsidRPr="008D1934" w:rsidRDefault="001454A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18D78" w14:textId="77777777" w:rsidR="001454A3" w:rsidRPr="008D1934" w:rsidRDefault="001454A3"/>
    <w:p w14:paraId="1C8D0751" w14:textId="77777777" w:rsidR="001454A3" w:rsidRPr="008D1934" w:rsidRDefault="001454A3"/>
    <w:p w14:paraId="695E7648" w14:textId="77777777" w:rsidR="001454A3" w:rsidRPr="008D1934" w:rsidRDefault="001454A3"/>
    <w:p w14:paraId="67EC8969" w14:textId="77777777" w:rsidR="001454A3" w:rsidRPr="008D1934" w:rsidRDefault="001454A3"/>
    <w:p w14:paraId="78607881" w14:textId="77777777" w:rsidR="001454A3" w:rsidRPr="008D1934" w:rsidRDefault="001454A3"/>
    <w:p w14:paraId="27FBD444" w14:textId="77777777" w:rsidR="001454A3" w:rsidRPr="008D1934" w:rsidRDefault="001454A3"/>
    <w:p w14:paraId="030B01A9" w14:textId="77777777" w:rsidR="001454A3" w:rsidRPr="008D1934" w:rsidRDefault="001454A3">
      <w:pPr>
        <w:rPr>
          <w:sz w:val="2"/>
          <w:szCs w:val="2"/>
        </w:rPr>
      </w:pPr>
      <w:r>
        <w:rPr>
          <w:noProof/>
        </w:rPr>
        <mc:AlternateContent>
          <mc:Choice Requires="wps">
            <w:drawing>
              <wp:anchor distT="0" distB="0" distL="63500" distR="63500" simplePos="0" relativeHeight="251660288" behindDoc="1" locked="0" layoutInCell="1" allowOverlap="1" wp14:anchorId="03CF08E6" wp14:editId="389504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E03FA2" w14:textId="77777777" w:rsidR="001454A3" w:rsidRPr="008D1934" w:rsidRDefault="001454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F08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E03FA2" w14:textId="77777777" w:rsidR="001454A3" w:rsidRPr="008D1934" w:rsidRDefault="001454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4B5269" w14:textId="77777777" w:rsidR="001454A3" w:rsidRPr="008D1934" w:rsidRDefault="001454A3"/>
    <w:p w14:paraId="5CA571D1" w14:textId="77777777" w:rsidR="001454A3" w:rsidRPr="008D1934" w:rsidRDefault="001454A3"/>
    <w:p w14:paraId="520C5071" w14:textId="77777777" w:rsidR="001454A3" w:rsidRPr="008D1934" w:rsidRDefault="001454A3">
      <w:pPr>
        <w:rPr>
          <w:sz w:val="2"/>
          <w:szCs w:val="2"/>
        </w:rPr>
      </w:pPr>
      <w:r>
        <w:rPr>
          <w:noProof/>
        </w:rPr>
        <mc:AlternateContent>
          <mc:Choice Requires="wps">
            <w:drawing>
              <wp:anchor distT="0" distB="0" distL="63500" distR="63500" simplePos="0" relativeHeight="251659264" behindDoc="1" locked="0" layoutInCell="1" allowOverlap="1" wp14:anchorId="47CEC52F" wp14:editId="626F7F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9C9E9E" w14:textId="77777777" w:rsidR="001454A3" w:rsidRPr="008D1934" w:rsidRDefault="001454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EC52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9C9E9E" w14:textId="77777777" w:rsidR="001454A3" w:rsidRPr="008D1934" w:rsidRDefault="001454A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76E002" w14:textId="77777777" w:rsidR="001454A3" w:rsidRPr="008D1934" w:rsidRDefault="001454A3"/>
    <w:p w14:paraId="147C8838" w14:textId="77777777" w:rsidR="001454A3" w:rsidRPr="008D1934" w:rsidRDefault="001454A3">
      <w:pPr>
        <w:rPr>
          <w:sz w:val="2"/>
          <w:szCs w:val="2"/>
        </w:rPr>
      </w:pPr>
    </w:p>
    <w:p w14:paraId="08827782" w14:textId="77777777" w:rsidR="001454A3" w:rsidRPr="008D1934" w:rsidRDefault="001454A3"/>
    <w:p w14:paraId="102F5B52" w14:textId="77777777" w:rsidR="001454A3" w:rsidRPr="008D1934" w:rsidRDefault="001454A3">
      <w:pPr>
        <w:spacing w:after="0" w:line="240" w:lineRule="auto"/>
      </w:pPr>
    </w:p>
  </w:footnote>
  <w:footnote w:type="continuationSeparator" w:id="0">
    <w:p w14:paraId="514A7D2B" w14:textId="77777777" w:rsidR="001454A3" w:rsidRPr="008D1934" w:rsidRDefault="001454A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A3"/>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703</cp:revision>
  <cp:lastPrinted>2024-05-12T14:21:00Z</cp:lastPrinted>
  <dcterms:created xsi:type="dcterms:W3CDTF">2024-05-12T14:37:00Z</dcterms:created>
  <dcterms:modified xsi:type="dcterms:W3CDTF">2024-05-17T21:44:00Z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