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DD12B1" w:rsidRDefault="00DD12B1" w:rsidP="00DD12B1">
      <w:r w:rsidRPr="00A62057">
        <w:rPr>
          <w:rFonts w:ascii="Times New Roman" w:hAnsi="Times New Roman" w:cs="Times New Roman"/>
          <w:b/>
          <w:bCs/>
          <w:sz w:val="24"/>
          <w:szCs w:val="24"/>
        </w:rPr>
        <w:t>Горячий Олексій Володимирович</w:t>
      </w:r>
      <w:r w:rsidRPr="00A62057">
        <w:rPr>
          <w:rFonts w:ascii="Times New Roman" w:hAnsi="Times New Roman" w:cs="Times New Roman"/>
          <w:sz w:val="24"/>
          <w:szCs w:val="24"/>
        </w:rPr>
        <w:t>, лікар, серцево-судинний хірург РЦКХ на базі Одеської обласної клінічної лікарні. Назва дисертації</w:t>
      </w:r>
      <w:r w:rsidRPr="00A62057">
        <w:rPr>
          <w:rFonts w:ascii="Times New Roman" w:hAnsi="Times New Roman" w:cs="Times New Roman"/>
          <w:b/>
          <w:bCs/>
          <w:sz w:val="24"/>
          <w:szCs w:val="24"/>
        </w:rPr>
        <w:t xml:space="preserve">: </w:t>
      </w:r>
      <w:r w:rsidRPr="00A62057">
        <w:rPr>
          <w:rFonts w:ascii="Times New Roman" w:hAnsi="Times New Roman" w:cs="Times New Roman"/>
          <w:sz w:val="24"/>
          <w:szCs w:val="24"/>
        </w:rPr>
        <w:t xml:space="preserve"> «</w:t>
      </w:r>
      <w:r w:rsidRPr="00A62057">
        <w:rPr>
          <w:rFonts w:ascii="Times New Roman" w:hAnsi="Times New Roman" w:cs="Times New Roman"/>
          <w:sz w:val="24"/>
          <w:szCs w:val="24"/>
          <w:shd w:val="clear" w:color="auto" w:fill="FFFFFF"/>
        </w:rPr>
        <w:t xml:space="preserve">Патогенетичне </w:t>
      </w:r>
      <w:r w:rsidRPr="00A62057">
        <w:rPr>
          <w:rFonts w:ascii="Times New Roman" w:hAnsi="Times New Roman" w:cs="Times New Roman"/>
          <w:sz w:val="24"/>
          <w:szCs w:val="24"/>
        </w:rPr>
        <w:t>обґрунтування та розробка технології катетерного лікування фібриляції передсердь в залежності від структурно-функціонального та електрофізіологічного ремоделювання лівого передсердя». Шифр та назва спеціальності –</w:t>
      </w:r>
      <w:r w:rsidRPr="00A62057">
        <w:rPr>
          <w:rFonts w:ascii="Times New Roman" w:hAnsi="Times New Roman" w:cs="Times New Roman"/>
          <w:b/>
          <w:bCs/>
          <w:sz w:val="24"/>
          <w:szCs w:val="24"/>
        </w:rPr>
        <w:t xml:space="preserve"> </w:t>
      </w:r>
      <w:r w:rsidRPr="00A62057">
        <w:rPr>
          <w:rFonts w:ascii="Times New Roman" w:hAnsi="Times New Roman" w:cs="Times New Roman"/>
          <w:sz w:val="24"/>
          <w:szCs w:val="24"/>
        </w:rPr>
        <w:t>14.03.04 – патологічна фізіологія. Шифр спеціалізованої ради</w:t>
      </w:r>
      <w:r w:rsidRPr="00A62057">
        <w:rPr>
          <w:rFonts w:ascii="Times New Roman" w:hAnsi="Times New Roman" w:cs="Times New Roman"/>
          <w:b/>
          <w:bCs/>
          <w:sz w:val="24"/>
          <w:szCs w:val="24"/>
        </w:rPr>
        <w:t xml:space="preserve"> – </w:t>
      </w:r>
      <w:r w:rsidRPr="00A62057">
        <w:rPr>
          <w:rFonts w:ascii="Times New Roman" w:hAnsi="Times New Roman" w:cs="Times New Roman"/>
          <w:sz w:val="24"/>
          <w:szCs w:val="24"/>
        </w:rPr>
        <w:t>Д 26.198.01 Інституту фізіології ім. О.О. Богомольця</w:t>
      </w:r>
    </w:p>
    <w:sectPr w:rsidR="009D4BB4" w:rsidRPr="00DD12B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F4865-4F49-4815-A3E2-3A419A91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2020-05-27T06:03:00Z</dcterms:created>
  <dcterms:modified xsi:type="dcterms:W3CDTF">2020-05-30T08:37:00Z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