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F1FB2" w14:textId="2629F059" w:rsidR="001E2170" w:rsidRDefault="00E51C06" w:rsidP="00E51C06">
      <w:pPr>
        <w:rPr>
          <w:rFonts w:ascii="Times New Roman" w:eastAsia="Arial Unicode MS" w:hAnsi="Times New Roman" w:cs="Times New Roman"/>
          <w:b/>
          <w:bCs/>
          <w:color w:val="000000"/>
          <w:kern w:val="0"/>
          <w:sz w:val="28"/>
          <w:szCs w:val="28"/>
          <w:lang w:eastAsia="ru-RU" w:bidi="uk-UA"/>
        </w:rPr>
      </w:pPr>
      <w:r w:rsidRPr="00E51C06">
        <w:rPr>
          <w:rFonts w:ascii="Times New Roman" w:eastAsia="Arial Unicode MS" w:hAnsi="Times New Roman" w:cs="Times New Roman" w:hint="eastAsia"/>
          <w:b/>
          <w:bCs/>
          <w:color w:val="000000"/>
          <w:kern w:val="0"/>
          <w:sz w:val="28"/>
          <w:szCs w:val="28"/>
          <w:lang w:eastAsia="ru-RU" w:bidi="uk-UA"/>
        </w:rPr>
        <w:t>Романенко</w:t>
      </w:r>
      <w:r w:rsidRPr="00E51C06">
        <w:rPr>
          <w:rFonts w:ascii="Times New Roman" w:eastAsia="Arial Unicode MS" w:hAnsi="Times New Roman" w:cs="Times New Roman"/>
          <w:b/>
          <w:bCs/>
          <w:color w:val="000000"/>
          <w:kern w:val="0"/>
          <w:sz w:val="28"/>
          <w:szCs w:val="28"/>
          <w:lang w:eastAsia="ru-RU" w:bidi="uk-UA"/>
        </w:rPr>
        <w:t xml:space="preserve"> </w:t>
      </w:r>
      <w:r w:rsidRPr="00E51C06">
        <w:rPr>
          <w:rFonts w:ascii="Times New Roman" w:eastAsia="Arial Unicode MS" w:hAnsi="Times New Roman" w:cs="Times New Roman" w:hint="eastAsia"/>
          <w:b/>
          <w:bCs/>
          <w:color w:val="000000"/>
          <w:kern w:val="0"/>
          <w:sz w:val="28"/>
          <w:szCs w:val="28"/>
          <w:lang w:eastAsia="ru-RU" w:bidi="uk-UA"/>
        </w:rPr>
        <w:t>Ксения</w:t>
      </w:r>
      <w:r w:rsidRPr="00E51C06">
        <w:rPr>
          <w:rFonts w:ascii="Times New Roman" w:eastAsia="Arial Unicode MS" w:hAnsi="Times New Roman" w:cs="Times New Roman"/>
          <w:b/>
          <w:bCs/>
          <w:color w:val="000000"/>
          <w:kern w:val="0"/>
          <w:sz w:val="28"/>
          <w:szCs w:val="28"/>
          <w:lang w:eastAsia="ru-RU" w:bidi="uk-UA"/>
        </w:rPr>
        <w:t xml:space="preserve"> </w:t>
      </w:r>
      <w:r w:rsidRPr="00E51C06">
        <w:rPr>
          <w:rFonts w:ascii="Times New Roman" w:eastAsia="Arial Unicode MS" w:hAnsi="Times New Roman" w:cs="Times New Roman" w:hint="eastAsia"/>
          <w:b/>
          <w:bCs/>
          <w:color w:val="000000"/>
          <w:kern w:val="0"/>
          <w:sz w:val="28"/>
          <w:szCs w:val="28"/>
          <w:lang w:eastAsia="ru-RU" w:bidi="uk-UA"/>
        </w:rPr>
        <w:t>Романовна</w:t>
      </w:r>
      <w:r>
        <w:rPr>
          <w:rFonts w:ascii="Times New Roman" w:eastAsia="Arial Unicode MS" w:hAnsi="Times New Roman" w:cs="Times New Roman" w:hint="eastAsia"/>
          <w:b/>
          <w:bCs/>
          <w:color w:val="000000"/>
          <w:kern w:val="0"/>
          <w:sz w:val="28"/>
          <w:szCs w:val="28"/>
          <w:lang w:eastAsia="ru-RU" w:bidi="uk-UA"/>
        </w:rPr>
        <w:t xml:space="preserve"> </w:t>
      </w:r>
      <w:r w:rsidRPr="00E51C06">
        <w:rPr>
          <w:rFonts w:ascii="Times New Roman" w:eastAsia="Arial Unicode MS" w:hAnsi="Times New Roman" w:cs="Times New Roman" w:hint="eastAsia"/>
          <w:b/>
          <w:bCs/>
          <w:color w:val="000000"/>
          <w:kern w:val="0"/>
          <w:sz w:val="28"/>
          <w:szCs w:val="28"/>
          <w:lang w:eastAsia="ru-RU" w:bidi="uk-UA"/>
        </w:rPr>
        <w:t>Роль</w:t>
      </w:r>
      <w:r w:rsidRPr="00E51C06">
        <w:rPr>
          <w:rFonts w:ascii="Times New Roman" w:eastAsia="Arial Unicode MS" w:hAnsi="Times New Roman" w:cs="Times New Roman"/>
          <w:b/>
          <w:bCs/>
          <w:color w:val="000000"/>
          <w:kern w:val="0"/>
          <w:sz w:val="28"/>
          <w:szCs w:val="28"/>
          <w:lang w:eastAsia="ru-RU" w:bidi="uk-UA"/>
        </w:rPr>
        <w:t xml:space="preserve"> </w:t>
      </w:r>
      <w:r w:rsidRPr="00E51C06">
        <w:rPr>
          <w:rFonts w:ascii="Times New Roman" w:eastAsia="Arial Unicode MS" w:hAnsi="Times New Roman" w:cs="Times New Roman" w:hint="eastAsia"/>
          <w:b/>
          <w:bCs/>
          <w:color w:val="000000"/>
          <w:kern w:val="0"/>
          <w:sz w:val="28"/>
          <w:szCs w:val="28"/>
          <w:lang w:eastAsia="ru-RU" w:bidi="uk-UA"/>
        </w:rPr>
        <w:t>студентов</w:t>
      </w:r>
      <w:r w:rsidRPr="00E51C06">
        <w:rPr>
          <w:rFonts w:ascii="Times New Roman" w:eastAsia="Arial Unicode MS" w:hAnsi="Times New Roman" w:cs="Times New Roman"/>
          <w:b/>
          <w:bCs/>
          <w:color w:val="000000"/>
          <w:kern w:val="0"/>
          <w:sz w:val="28"/>
          <w:szCs w:val="28"/>
          <w:lang w:eastAsia="ru-RU" w:bidi="uk-UA"/>
        </w:rPr>
        <w:t xml:space="preserve"> </w:t>
      </w:r>
      <w:r w:rsidRPr="00E51C06">
        <w:rPr>
          <w:rFonts w:ascii="Times New Roman" w:eastAsia="Arial Unicode MS" w:hAnsi="Times New Roman" w:cs="Times New Roman" w:hint="eastAsia"/>
          <w:b/>
          <w:bCs/>
          <w:color w:val="000000"/>
          <w:kern w:val="0"/>
          <w:sz w:val="28"/>
          <w:szCs w:val="28"/>
          <w:lang w:eastAsia="ru-RU" w:bidi="uk-UA"/>
        </w:rPr>
        <w:t>в</w:t>
      </w:r>
      <w:r w:rsidRPr="00E51C06">
        <w:rPr>
          <w:rFonts w:ascii="Times New Roman" w:eastAsia="Arial Unicode MS" w:hAnsi="Times New Roman" w:cs="Times New Roman"/>
          <w:b/>
          <w:bCs/>
          <w:color w:val="000000"/>
          <w:kern w:val="0"/>
          <w:sz w:val="28"/>
          <w:szCs w:val="28"/>
          <w:lang w:eastAsia="ru-RU" w:bidi="uk-UA"/>
        </w:rPr>
        <w:t xml:space="preserve"> </w:t>
      </w:r>
      <w:r w:rsidRPr="00E51C06">
        <w:rPr>
          <w:rFonts w:ascii="Times New Roman" w:eastAsia="Arial Unicode MS" w:hAnsi="Times New Roman" w:cs="Times New Roman" w:hint="eastAsia"/>
          <w:b/>
          <w:bCs/>
          <w:color w:val="000000"/>
          <w:kern w:val="0"/>
          <w:sz w:val="28"/>
          <w:szCs w:val="28"/>
          <w:lang w:eastAsia="ru-RU" w:bidi="uk-UA"/>
        </w:rPr>
        <w:t>слияниях</w:t>
      </w:r>
      <w:r w:rsidRPr="00E51C06">
        <w:rPr>
          <w:rFonts w:ascii="Times New Roman" w:eastAsia="Arial Unicode MS" w:hAnsi="Times New Roman" w:cs="Times New Roman"/>
          <w:b/>
          <w:bCs/>
          <w:color w:val="000000"/>
          <w:kern w:val="0"/>
          <w:sz w:val="28"/>
          <w:szCs w:val="28"/>
          <w:lang w:eastAsia="ru-RU" w:bidi="uk-UA"/>
        </w:rPr>
        <w:t xml:space="preserve"> </w:t>
      </w:r>
      <w:r w:rsidRPr="00E51C06">
        <w:rPr>
          <w:rFonts w:ascii="Times New Roman" w:eastAsia="Arial Unicode MS" w:hAnsi="Times New Roman" w:cs="Times New Roman" w:hint="eastAsia"/>
          <w:b/>
          <w:bCs/>
          <w:color w:val="000000"/>
          <w:kern w:val="0"/>
          <w:sz w:val="28"/>
          <w:szCs w:val="28"/>
          <w:lang w:eastAsia="ru-RU" w:bidi="uk-UA"/>
        </w:rPr>
        <w:t>и</w:t>
      </w:r>
      <w:r w:rsidRPr="00E51C06">
        <w:rPr>
          <w:rFonts w:ascii="Times New Roman" w:eastAsia="Arial Unicode MS" w:hAnsi="Times New Roman" w:cs="Times New Roman"/>
          <w:b/>
          <w:bCs/>
          <w:color w:val="000000"/>
          <w:kern w:val="0"/>
          <w:sz w:val="28"/>
          <w:szCs w:val="28"/>
          <w:lang w:eastAsia="ru-RU" w:bidi="uk-UA"/>
        </w:rPr>
        <w:t xml:space="preserve"> </w:t>
      </w:r>
      <w:r w:rsidRPr="00E51C06">
        <w:rPr>
          <w:rFonts w:ascii="Times New Roman" w:eastAsia="Arial Unicode MS" w:hAnsi="Times New Roman" w:cs="Times New Roman" w:hint="eastAsia"/>
          <w:b/>
          <w:bCs/>
          <w:color w:val="000000"/>
          <w:kern w:val="0"/>
          <w:sz w:val="28"/>
          <w:szCs w:val="28"/>
          <w:lang w:eastAsia="ru-RU" w:bidi="uk-UA"/>
        </w:rPr>
        <w:t>поглощениях</w:t>
      </w:r>
      <w:r w:rsidRPr="00E51C06">
        <w:rPr>
          <w:rFonts w:ascii="Times New Roman" w:eastAsia="Arial Unicode MS" w:hAnsi="Times New Roman" w:cs="Times New Roman"/>
          <w:b/>
          <w:bCs/>
          <w:color w:val="000000"/>
          <w:kern w:val="0"/>
          <w:sz w:val="28"/>
          <w:szCs w:val="28"/>
          <w:lang w:eastAsia="ru-RU" w:bidi="uk-UA"/>
        </w:rPr>
        <w:t xml:space="preserve"> </w:t>
      </w:r>
      <w:r w:rsidRPr="00E51C06">
        <w:rPr>
          <w:rFonts w:ascii="Times New Roman" w:eastAsia="Arial Unicode MS" w:hAnsi="Times New Roman" w:cs="Times New Roman" w:hint="eastAsia"/>
          <w:b/>
          <w:bCs/>
          <w:color w:val="000000"/>
          <w:kern w:val="0"/>
          <w:sz w:val="28"/>
          <w:szCs w:val="28"/>
          <w:lang w:eastAsia="ru-RU" w:bidi="uk-UA"/>
        </w:rPr>
        <w:t>университетов</w:t>
      </w:r>
    </w:p>
    <w:p w14:paraId="799FF47D" w14:textId="77777777" w:rsidR="00E51C06" w:rsidRDefault="00E51C06" w:rsidP="00E51C06">
      <w:r>
        <w:rPr>
          <w:rFonts w:hint="eastAsia"/>
        </w:rPr>
        <w:t>ОГЛАВЛЕНИЕ</w:t>
      </w:r>
      <w:r>
        <w:t xml:space="preserve"> </w:t>
      </w:r>
      <w:r>
        <w:rPr>
          <w:rFonts w:hint="eastAsia"/>
        </w:rPr>
        <w:t>ДИССЕРТАЦИИ</w:t>
      </w:r>
    </w:p>
    <w:p w14:paraId="08736802" w14:textId="77777777" w:rsidR="00E51C06" w:rsidRDefault="00E51C06" w:rsidP="00E51C06">
      <w:r>
        <w:rPr>
          <w:rFonts w:hint="eastAsia"/>
        </w:rPr>
        <w:t>кандидат</w:t>
      </w:r>
      <w:r>
        <w:t xml:space="preserve"> </w:t>
      </w:r>
      <w:r>
        <w:rPr>
          <w:rFonts w:hint="eastAsia"/>
        </w:rPr>
        <w:t>наук</w:t>
      </w:r>
      <w:r>
        <w:t xml:space="preserve"> </w:t>
      </w:r>
      <w:r>
        <w:rPr>
          <w:rFonts w:hint="eastAsia"/>
        </w:rPr>
        <w:t>Романенко</w:t>
      </w:r>
      <w:r>
        <w:t xml:space="preserve"> </w:t>
      </w:r>
      <w:r>
        <w:rPr>
          <w:rFonts w:hint="eastAsia"/>
        </w:rPr>
        <w:t>Ксения</w:t>
      </w:r>
      <w:r>
        <w:t xml:space="preserve"> </w:t>
      </w:r>
      <w:r>
        <w:rPr>
          <w:rFonts w:hint="eastAsia"/>
        </w:rPr>
        <w:t>Романовна</w:t>
      </w:r>
    </w:p>
    <w:p w14:paraId="4E69CD4C" w14:textId="77777777" w:rsidR="00E51C06" w:rsidRDefault="00E51C06" w:rsidP="00E51C06">
      <w:r>
        <w:rPr>
          <w:rFonts w:hint="eastAsia"/>
        </w:rPr>
        <w:t>Введение</w:t>
      </w:r>
    </w:p>
    <w:p w14:paraId="4BF5BBC5" w14:textId="77777777" w:rsidR="00E51C06" w:rsidRDefault="00E51C06" w:rsidP="00E51C06"/>
    <w:p w14:paraId="2D314245" w14:textId="77777777" w:rsidR="00E51C06" w:rsidRDefault="00E51C06" w:rsidP="00E51C06">
      <w:r>
        <w:rPr>
          <w:rFonts w:hint="eastAsia"/>
        </w:rPr>
        <w:t>Обоснование</w:t>
      </w:r>
      <w:r>
        <w:t xml:space="preserve"> </w:t>
      </w:r>
      <w:r>
        <w:rPr>
          <w:rFonts w:hint="eastAsia"/>
        </w:rPr>
        <w:t>актуальности</w:t>
      </w:r>
      <w:r>
        <w:t xml:space="preserve"> </w:t>
      </w:r>
      <w:r>
        <w:rPr>
          <w:rFonts w:hint="eastAsia"/>
        </w:rPr>
        <w:t>темы</w:t>
      </w:r>
      <w:r>
        <w:t xml:space="preserve"> </w:t>
      </w:r>
      <w:r>
        <w:rPr>
          <w:rFonts w:hint="eastAsia"/>
        </w:rPr>
        <w:t>и</w:t>
      </w:r>
      <w:r>
        <w:t xml:space="preserve"> </w:t>
      </w:r>
      <w:r>
        <w:rPr>
          <w:rFonts w:hint="eastAsia"/>
        </w:rPr>
        <w:t>степень</w:t>
      </w:r>
      <w:r>
        <w:t xml:space="preserve"> </w:t>
      </w:r>
      <w:r>
        <w:rPr>
          <w:rFonts w:hint="eastAsia"/>
        </w:rPr>
        <w:t>ее</w:t>
      </w:r>
      <w:r>
        <w:t xml:space="preserve"> </w:t>
      </w:r>
      <w:r>
        <w:rPr>
          <w:rFonts w:hint="eastAsia"/>
        </w:rPr>
        <w:t>разработанности</w:t>
      </w:r>
    </w:p>
    <w:p w14:paraId="55C81267" w14:textId="77777777" w:rsidR="00E51C06" w:rsidRDefault="00E51C06" w:rsidP="00E51C06"/>
    <w:p w14:paraId="7776E23D" w14:textId="77777777" w:rsidR="00E51C06" w:rsidRDefault="00E51C06" w:rsidP="00E51C06">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r>
        <w:t xml:space="preserve">. </w:t>
      </w:r>
      <w:r>
        <w:rPr>
          <w:rFonts w:hint="eastAsia"/>
        </w:rPr>
        <w:t>Предположения</w:t>
      </w:r>
      <w:r>
        <w:t xml:space="preserve"> </w:t>
      </w:r>
      <w:r>
        <w:rPr>
          <w:rFonts w:hint="eastAsia"/>
        </w:rPr>
        <w:t>и</w:t>
      </w:r>
      <w:r>
        <w:t xml:space="preserve"> </w:t>
      </w:r>
      <w:r>
        <w:rPr>
          <w:rFonts w:hint="eastAsia"/>
        </w:rPr>
        <w:t>исследовательские</w:t>
      </w:r>
      <w:r>
        <w:t xml:space="preserve"> </w:t>
      </w:r>
      <w:r>
        <w:rPr>
          <w:rFonts w:hint="eastAsia"/>
        </w:rPr>
        <w:t>вопросы</w:t>
      </w:r>
    </w:p>
    <w:p w14:paraId="26D242C9" w14:textId="77777777" w:rsidR="00E51C06" w:rsidRDefault="00E51C06" w:rsidP="00E51C06"/>
    <w:p w14:paraId="6B58DFF9" w14:textId="77777777" w:rsidR="00E51C06" w:rsidRDefault="00E51C06" w:rsidP="00E51C06">
      <w:r>
        <w:rPr>
          <w:rFonts w:hint="eastAsia"/>
        </w:rPr>
        <w:t>Теоретические</w:t>
      </w:r>
      <w:r>
        <w:t xml:space="preserve"> </w:t>
      </w:r>
      <w:r>
        <w:rPr>
          <w:rFonts w:hint="eastAsia"/>
        </w:rPr>
        <w:t>основы</w:t>
      </w:r>
      <w:r>
        <w:t xml:space="preserve">, </w:t>
      </w:r>
      <w:r>
        <w:rPr>
          <w:rFonts w:hint="eastAsia"/>
        </w:rPr>
        <w:t>методология</w:t>
      </w:r>
      <w:r>
        <w:t xml:space="preserve"> </w:t>
      </w:r>
      <w:r>
        <w:rPr>
          <w:rFonts w:hint="eastAsia"/>
        </w:rPr>
        <w:t>и</w:t>
      </w:r>
      <w:r>
        <w:t xml:space="preserve"> </w:t>
      </w:r>
      <w:r>
        <w:rPr>
          <w:rFonts w:hint="eastAsia"/>
        </w:rPr>
        <w:t>методы</w:t>
      </w:r>
      <w:r>
        <w:t xml:space="preserve"> </w:t>
      </w:r>
      <w:r>
        <w:rPr>
          <w:rFonts w:hint="eastAsia"/>
        </w:rPr>
        <w:t>диссертационного</w:t>
      </w:r>
      <w:r>
        <w:t xml:space="preserve"> </w:t>
      </w:r>
      <w:r>
        <w:rPr>
          <w:rFonts w:hint="eastAsia"/>
        </w:rPr>
        <w:t>исследования</w:t>
      </w:r>
    </w:p>
    <w:p w14:paraId="4B95542F" w14:textId="77777777" w:rsidR="00E51C06" w:rsidRDefault="00E51C06" w:rsidP="00E51C06"/>
    <w:p w14:paraId="3ACB6B50" w14:textId="77777777" w:rsidR="00E51C06" w:rsidRDefault="00E51C06" w:rsidP="00E51C06">
      <w:r>
        <w:rPr>
          <w:rFonts w:hint="eastAsia"/>
        </w:rPr>
        <w:t>Теоретическая</w:t>
      </w:r>
      <w:r>
        <w:t xml:space="preserve"> </w:t>
      </w:r>
      <w:r>
        <w:rPr>
          <w:rFonts w:hint="eastAsia"/>
        </w:rPr>
        <w:t>и</w:t>
      </w:r>
      <w:r>
        <w:t xml:space="preserve"> </w:t>
      </w:r>
      <w:r>
        <w:rPr>
          <w:rFonts w:hint="eastAsia"/>
        </w:rPr>
        <w:t>практическая</w:t>
      </w:r>
      <w:r>
        <w:t xml:space="preserve"> </w:t>
      </w:r>
      <w:r>
        <w:rPr>
          <w:rFonts w:hint="eastAsia"/>
        </w:rPr>
        <w:t>значимость</w:t>
      </w:r>
      <w:r>
        <w:t xml:space="preserve"> </w:t>
      </w:r>
      <w:r>
        <w:rPr>
          <w:rFonts w:hint="eastAsia"/>
        </w:rPr>
        <w:t>работы</w:t>
      </w:r>
      <w:r>
        <w:t xml:space="preserve">, </w:t>
      </w:r>
      <w:r>
        <w:rPr>
          <w:rFonts w:hint="eastAsia"/>
        </w:rPr>
        <w:t>достоверность</w:t>
      </w:r>
    </w:p>
    <w:p w14:paraId="28E0A68B" w14:textId="77777777" w:rsidR="00E51C06" w:rsidRDefault="00E51C06" w:rsidP="00E51C06"/>
    <w:p w14:paraId="4D61EB1A" w14:textId="77777777" w:rsidR="00E51C06" w:rsidRDefault="00E51C06" w:rsidP="00E51C06">
      <w:r>
        <w:rPr>
          <w:rFonts w:hint="eastAsia"/>
        </w:rPr>
        <w:t>Основные</w:t>
      </w:r>
      <w:r>
        <w:t xml:space="preserve"> </w:t>
      </w:r>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40851EA9" w14:textId="77777777" w:rsidR="00E51C06" w:rsidRDefault="00E51C06" w:rsidP="00E51C06"/>
    <w:p w14:paraId="4DF6078B" w14:textId="77777777" w:rsidR="00E51C06" w:rsidRDefault="00E51C06" w:rsidP="00E51C06">
      <w:r>
        <w:rPr>
          <w:rFonts w:hint="eastAsia"/>
        </w:rPr>
        <w:t>Апробация</w:t>
      </w:r>
      <w:r>
        <w:t xml:space="preserve"> </w:t>
      </w:r>
      <w:r>
        <w:rPr>
          <w:rFonts w:hint="eastAsia"/>
        </w:rPr>
        <w:t>результатов</w:t>
      </w:r>
    </w:p>
    <w:p w14:paraId="728C4AA4" w14:textId="77777777" w:rsidR="00E51C06" w:rsidRDefault="00E51C06" w:rsidP="00E51C06"/>
    <w:p w14:paraId="0B186C0B" w14:textId="77777777" w:rsidR="00E51C06" w:rsidRDefault="00E51C06" w:rsidP="00E51C06">
      <w:r>
        <w:rPr>
          <w:rFonts w:hint="eastAsia"/>
        </w:rPr>
        <w:t>Глава</w:t>
      </w:r>
      <w:r>
        <w:t xml:space="preserve"> 1. </w:t>
      </w:r>
      <w:r>
        <w:rPr>
          <w:rFonts w:hint="eastAsia"/>
        </w:rPr>
        <w:t>Теоретические</w:t>
      </w:r>
      <w:r>
        <w:t xml:space="preserve"> </w:t>
      </w:r>
      <w:r>
        <w:rPr>
          <w:rFonts w:hint="eastAsia"/>
        </w:rPr>
        <w:t>основания</w:t>
      </w:r>
      <w:r>
        <w:t xml:space="preserve"> </w:t>
      </w:r>
      <w:r>
        <w:rPr>
          <w:rFonts w:hint="eastAsia"/>
        </w:rPr>
        <w:t>исследования</w:t>
      </w:r>
      <w:r>
        <w:t xml:space="preserve"> </w:t>
      </w:r>
      <w:r>
        <w:rPr>
          <w:rFonts w:hint="eastAsia"/>
        </w:rPr>
        <w:t>роли</w:t>
      </w:r>
      <w:r>
        <w:t xml:space="preserve"> </w:t>
      </w:r>
      <w:r>
        <w:rPr>
          <w:rFonts w:hint="eastAsia"/>
        </w:rPr>
        <w:t>студентов</w:t>
      </w:r>
      <w:r>
        <w:t xml:space="preserve"> </w:t>
      </w:r>
      <w:r>
        <w:rPr>
          <w:rFonts w:hint="eastAsia"/>
        </w:rPr>
        <w:t>в</w:t>
      </w:r>
      <w:r>
        <w:t xml:space="preserve"> </w:t>
      </w:r>
      <w:r>
        <w:rPr>
          <w:rFonts w:hint="eastAsia"/>
        </w:rPr>
        <w:t>слияниях</w:t>
      </w:r>
      <w:r>
        <w:t xml:space="preserve"> </w:t>
      </w:r>
      <w:r>
        <w:rPr>
          <w:rFonts w:hint="eastAsia"/>
        </w:rPr>
        <w:t>и</w:t>
      </w:r>
      <w:r>
        <w:t xml:space="preserve"> </w:t>
      </w:r>
      <w:r>
        <w:rPr>
          <w:rFonts w:hint="eastAsia"/>
        </w:rPr>
        <w:t>поглощениях</w:t>
      </w:r>
      <w:r>
        <w:t xml:space="preserve"> </w:t>
      </w:r>
      <w:r>
        <w:rPr>
          <w:rFonts w:hint="eastAsia"/>
        </w:rPr>
        <w:t>университетов</w:t>
      </w:r>
    </w:p>
    <w:p w14:paraId="42F59C37" w14:textId="77777777" w:rsidR="00E51C06" w:rsidRDefault="00E51C06" w:rsidP="00E51C06"/>
    <w:p w14:paraId="6376C8FD" w14:textId="77777777" w:rsidR="00E51C06" w:rsidRDefault="00E51C06" w:rsidP="00E51C06">
      <w:r>
        <w:t xml:space="preserve">1.1. </w:t>
      </w:r>
      <w:r>
        <w:rPr>
          <w:rFonts w:hint="eastAsia"/>
        </w:rPr>
        <w:t>Слияния</w:t>
      </w:r>
      <w:r>
        <w:t xml:space="preserve"> </w:t>
      </w:r>
      <w:r>
        <w:rPr>
          <w:rFonts w:hint="eastAsia"/>
        </w:rPr>
        <w:t>и</w:t>
      </w:r>
      <w:r>
        <w:t xml:space="preserve"> </w:t>
      </w:r>
      <w:r>
        <w:rPr>
          <w:rFonts w:hint="eastAsia"/>
        </w:rPr>
        <w:t>поглощения</w:t>
      </w:r>
      <w:r>
        <w:t xml:space="preserve"> </w:t>
      </w:r>
      <w:r>
        <w:rPr>
          <w:rFonts w:hint="eastAsia"/>
        </w:rPr>
        <w:t>университетов</w:t>
      </w:r>
      <w:r>
        <w:t xml:space="preserve"> </w:t>
      </w:r>
      <w:r>
        <w:rPr>
          <w:rFonts w:hint="eastAsia"/>
        </w:rPr>
        <w:t>как</w:t>
      </w:r>
      <w:r>
        <w:t xml:space="preserve"> </w:t>
      </w:r>
      <w:r>
        <w:rPr>
          <w:rFonts w:hint="eastAsia"/>
        </w:rPr>
        <w:t>радикальные</w:t>
      </w:r>
      <w:r>
        <w:t xml:space="preserve"> </w:t>
      </w:r>
      <w:r>
        <w:rPr>
          <w:rFonts w:hint="eastAsia"/>
        </w:rPr>
        <w:t>организационные</w:t>
      </w:r>
      <w:r>
        <w:t xml:space="preserve"> </w:t>
      </w:r>
      <w:r>
        <w:rPr>
          <w:rFonts w:hint="eastAsia"/>
        </w:rPr>
        <w:t>изменения</w:t>
      </w:r>
    </w:p>
    <w:p w14:paraId="5F097809" w14:textId="77777777" w:rsidR="00E51C06" w:rsidRDefault="00E51C06" w:rsidP="00E51C06"/>
    <w:p w14:paraId="094EE137" w14:textId="77777777" w:rsidR="00E51C06" w:rsidRDefault="00E51C06" w:rsidP="00E51C06">
      <w:r>
        <w:t xml:space="preserve">1.1.1. </w:t>
      </w:r>
      <w:r>
        <w:rPr>
          <w:rFonts w:hint="eastAsia"/>
        </w:rPr>
        <w:t>Исследования</w:t>
      </w:r>
      <w:r>
        <w:t xml:space="preserve"> </w:t>
      </w:r>
      <w:r>
        <w:rPr>
          <w:rFonts w:hint="eastAsia"/>
        </w:rPr>
        <w:t>ключевых</w:t>
      </w:r>
      <w:r>
        <w:t xml:space="preserve"> </w:t>
      </w:r>
      <w:r>
        <w:rPr>
          <w:rFonts w:hint="eastAsia"/>
        </w:rPr>
        <w:t>изменений</w:t>
      </w:r>
      <w:r>
        <w:t xml:space="preserve"> </w:t>
      </w:r>
      <w:r>
        <w:rPr>
          <w:rFonts w:hint="eastAsia"/>
        </w:rPr>
        <w:t>в</w:t>
      </w:r>
      <w:r>
        <w:t xml:space="preserve"> </w:t>
      </w:r>
      <w:r>
        <w:rPr>
          <w:rFonts w:hint="eastAsia"/>
        </w:rPr>
        <w:t>ходе</w:t>
      </w:r>
      <w:r>
        <w:t xml:space="preserve"> </w:t>
      </w:r>
      <w:r>
        <w:rPr>
          <w:rFonts w:hint="eastAsia"/>
        </w:rPr>
        <w:t>слияний</w:t>
      </w:r>
      <w:r>
        <w:t xml:space="preserve"> </w:t>
      </w:r>
      <w:r>
        <w:rPr>
          <w:rFonts w:hint="eastAsia"/>
        </w:rPr>
        <w:t>и</w:t>
      </w:r>
      <w:r>
        <w:t xml:space="preserve"> </w:t>
      </w:r>
      <w:r>
        <w:rPr>
          <w:rFonts w:hint="eastAsia"/>
        </w:rPr>
        <w:t>поглощений</w:t>
      </w:r>
      <w:r>
        <w:t xml:space="preserve"> </w:t>
      </w:r>
      <w:r>
        <w:rPr>
          <w:rFonts w:hint="eastAsia"/>
        </w:rPr>
        <w:t>университетов</w:t>
      </w:r>
    </w:p>
    <w:p w14:paraId="3222BCB2" w14:textId="77777777" w:rsidR="00E51C06" w:rsidRDefault="00E51C06" w:rsidP="00E51C06"/>
    <w:p w14:paraId="79ADB79A" w14:textId="77777777" w:rsidR="00E51C06" w:rsidRDefault="00E51C06" w:rsidP="00E51C06">
      <w:r>
        <w:t xml:space="preserve">1.1.2. </w:t>
      </w:r>
      <w:r>
        <w:rPr>
          <w:rFonts w:hint="eastAsia"/>
        </w:rPr>
        <w:t>Исследования</w:t>
      </w:r>
      <w:r>
        <w:t xml:space="preserve"> </w:t>
      </w:r>
      <w:r>
        <w:rPr>
          <w:rFonts w:hint="eastAsia"/>
        </w:rPr>
        <w:t>организационной</w:t>
      </w:r>
      <w:r>
        <w:t xml:space="preserve"> </w:t>
      </w:r>
      <w:r>
        <w:rPr>
          <w:rFonts w:hint="eastAsia"/>
        </w:rPr>
        <w:t>идентичности</w:t>
      </w:r>
      <w:r>
        <w:t xml:space="preserve"> </w:t>
      </w:r>
      <w:r>
        <w:rPr>
          <w:rFonts w:hint="eastAsia"/>
        </w:rPr>
        <w:t>университетов</w:t>
      </w:r>
      <w:r>
        <w:t xml:space="preserve"> </w:t>
      </w:r>
      <w:r>
        <w:rPr>
          <w:rFonts w:hint="eastAsia"/>
        </w:rPr>
        <w:t>и</w:t>
      </w:r>
      <w:r>
        <w:t xml:space="preserve"> </w:t>
      </w:r>
      <w:r>
        <w:rPr>
          <w:rFonts w:hint="eastAsia"/>
        </w:rPr>
        <w:t>ее</w:t>
      </w:r>
      <w:r>
        <w:t xml:space="preserve"> </w:t>
      </w:r>
      <w:r>
        <w:rPr>
          <w:rFonts w:hint="eastAsia"/>
        </w:rPr>
        <w:t>изменений</w:t>
      </w:r>
    </w:p>
    <w:p w14:paraId="18697EF7" w14:textId="77777777" w:rsidR="00E51C06" w:rsidRDefault="00E51C06" w:rsidP="00E51C06"/>
    <w:p w14:paraId="2238927D" w14:textId="77777777" w:rsidR="00E51C06" w:rsidRDefault="00E51C06" w:rsidP="00E51C06">
      <w:r>
        <w:t xml:space="preserve">1.1.3. </w:t>
      </w:r>
      <w:r>
        <w:rPr>
          <w:rFonts w:hint="eastAsia"/>
        </w:rPr>
        <w:t>Исследования</w:t>
      </w:r>
      <w:r>
        <w:t xml:space="preserve"> </w:t>
      </w:r>
      <w:r>
        <w:rPr>
          <w:rFonts w:hint="eastAsia"/>
        </w:rPr>
        <w:t>«</w:t>
      </w:r>
      <w:r>
        <w:rPr>
          <w:rFonts w:hint="eastAsia"/>
        </w:rPr>
        <w:t>человеческой</w:t>
      </w:r>
      <w:r>
        <w:t xml:space="preserve"> </w:t>
      </w:r>
      <w:r>
        <w:rPr>
          <w:rFonts w:hint="eastAsia"/>
        </w:rPr>
        <w:t>стороны</w:t>
      </w:r>
      <w:r>
        <w:rPr>
          <w:rFonts w:hint="eastAsia"/>
        </w:rPr>
        <w:t>»</w:t>
      </w:r>
      <w:r>
        <w:t xml:space="preserve"> </w:t>
      </w:r>
      <w:r>
        <w:rPr>
          <w:rFonts w:hint="eastAsia"/>
        </w:rPr>
        <w:t>слияний</w:t>
      </w:r>
      <w:r>
        <w:t xml:space="preserve"> </w:t>
      </w:r>
      <w:r>
        <w:rPr>
          <w:rFonts w:hint="eastAsia"/>
        </w:rPr>
        <w:t>и</w:t>
      </w:r>
      <w:r>
        <w:t xml:space="preserve"> </w:t>
      </w:r>
      <w:r>
        <w:rPr>
          <w:rFonts w:hint="eastAsia"/>
        </w:rPr>
        <w:t>поглощений</w:t>
      </w:r>
    </w:p>
    <w:p w14:paraId="6F588732" w14:textId="77777777" w:rsidR="00E51C06" w:rsidRDefault="00E51C06" w:rsidP="00E51C06"/>
    <w:p w14:paraId="32477570" w14:textId="77777777" w:rsidR="00E51C06" w:rsidRDefault="00E51C06" w:rsidP="00E51C06">
      <w:r>
        <w:t xml:space="preserve">1.2. </w:t>
      </w:r>
      <w:r>
        <w:rPr>
          <w:rFonts w:hint="eastAsia"/>
        </w:rPr>
        <w:t>Репрезентация</w:t>
      </w:r>
      <w:r>
        <w:t xml:space="preserve"> </w:t>
      </w:r>
      <w:r>
        <w:rPr>
          <w:rFonts w:hint="eastAsia"/>
        </w:rPr>
        <w:t>студентов</w:t>
      </w:r>
      <w:r>
        <w:t xml:space="preserve"> </w:t>
      </w:r>
      <w:r>
        <w:rPr>
          <w:rFonts w:hint="eastAsia"/>
        </w:rPr>
        <w:t>в</w:t>
      </w:r>
      <w:r>
        <w:t xml:space="preserve"> </w:t>
      </w:r>
      <w:r>
        <w:rPr>
          <w:rFonts w:hint="eastAsia"/>
        </w:rPr>
        <w:t>литературе</w:t>
      </w:r>
      <w:r>
        <w:t xml:space="preserve"> </w:t>
      </w:r>
      <w:r>
        <w:rPr>
          <w:rFonts w:hint="eastAsia"/>
        </w:rPr>
        <w:t>о</w:t>
      </w:r>
      <w:r>
        <w:t xml:space="preserve"> </w:t>
      </w:r>
      <w:r>
        <w:rPr>
          <w:rFonts w:hint="eastAsia"/>
        </w:rPr>
        <w:t>слияниях</w:t>
      </w:r>
      <w:r>
        <w:t xml:space="preserve"> </w:t>
      </w:r>
      <w:r>
        <w:rPr>
          <w:rFonts w:hint="eastAsia"/>
        </w:rPr>
        <w:t>и</w:t>
      </w:r>
      <w:r>
        <w:t xml:space="preserve"> </w:t>
      </w:r>
      <w:r>
        <w:rPr>
          <w:rFonts w:hint="eastAsia"/>
        </w:rPr>
        <w:t>поглощениях</w:t>
      </w:r>
    </w:p>
    <w:p w14:paraId="7A710F4B" w14:textId="77777777" w:rsidR="00E51C06" w:rsidRDefault="00E51C06" w:rsidP="00E51C06"/>
    <w:p w14:paraId="5E64A6A2" w14:textId="77777777" w:rsidR="00E51C06" w:rsidRDefault="00E51C06" w:rsidP="00E51C06">
      <w:r>
        <w:t xml:space="preserve">1.3. </w:t>
      </w:r>
      <w:r>
        <w:rPr>
          <w:rFonts w:hint="eastAsia"/>
        </w:rPr>
        <w:t>Образовательный</w:t>
      </w:r>
      <w:r>
        <w:t xml:space="preserve"> </w:t>
      </w:r>
      <w:r>
        <w:rPr>
          <w:rFonts w:hint="eastAsia"/>
        </w:rPr>
        <w:t>аспект</w:t>
      </w:r>
      <w:r>
        <w:t xml:space="preserve"> </w:t>
      </w:r>
      <w:r>
        <w:rPr>
          <w:rFonts w:hint="eastAsia"/>
        </w:rPr>
        <w:t>исследования</w:t>
      </w:r>
      <w:r>
        <w:t xml:space="preserve"> </w:t>
      </w:r>
      <w:r>
        <w:rPr>
          <w:rFonts w:hint="eastAsia"/>
        </w:rPr>
        <w:t>студентов</w:t>
      </w:r>
      <w:r>
        <w:t xml:space="preserve"> </w:t>
      </w:r>
      <w:r>
        <w:rPr>
          <w:rFonts w:hint="eastAsia"/>
        </w:rPr>
        <w:t>в</w:t>
      </w:r>
      <w:r>
        <w:t xml:space="preserve"> </w:t>
      </w:r>
      <w:r>
        <w:rPr>
          <w:rFonts w:hint="eastAsia"/>
        </w:rPr>
        <w:t>меняющихся</w:t>
      </w:r>
      <w:r>
        <w:t xml:space="preserve"> </w:t>
      </w:r>
      <w:r>
        <w:rPr>
          <w:rFonts w:hint="eastAsia"/>
        </w:rPr>
        <w:t>организационных</w:t>
      </w:r>
      <w:r>
        <w:t xml:space="preserve"> </w:t>
      </w:r>
      <w:r>
        <w:rPr>
          <w:rFonts w:hint="eastAsia"/>
        </w:rPr>
        <w:t>условиях</w:t>
      </w:r>
    </w:p>
    <w:p w14:paraId="56596E64" w14:textId="77777777" w:rsidR="00E51C06" w:rsidRDefault="00E51C06" w:rsidP="00E51C06"/>
    <w:p w14:paraId="3FECCE7E" w14:textId="77777777" w:rsidR="00E51C06" w:rsidRDefault="00E51C06" w:rsidP="00E51C06">
      <w:r>
        <w:t xml:space="preserve">1.3.1. </w:t>
      </w:r>
      <w:r>
        <w:rPr>
          <w:rFonts w:hint="eastAsia"/>
        </w:rPr>
        <w:t>Проблематизация</w:t>
      </w:r>
      <w:r>
        <w:t xml:space="preserve"> </w:t>
      </w:r>
      <w:r>
        <w:rPr>
          <w:rFonts w:hint="eastAsia"/>
        </w:rPr>
        <w:t>положения</w:t>
      </w:r>
      <w:r>
        <w:t xml:space="preserve"> </w:t>
      </w:r>
      <w:r>
        <w:rPr>
          <w:rFonts w:hint="eastAsia"/>
        </w:rPr>
        <w:t>студентов</w:t>
      </w:r>
      <w:r>
        <w:t xml:space="preserve"> </w:t>
      </w:r>
      <w:r>
        <w:rPr>
          <w:rFonts w:hint="eastAsia"/>
        </w:rPr>
        <w:t>как</w:t>
      </w:r>
      <w:r>
        <w:t xml:space="preserve"> </w:t>
      </w:r>
      <w:r>
        <w:rPr>
          <w:rFonts w:hint="eastAsia"/>
        </w:rPr>
        <w:t>группы</w:t>
      </w:r>
      <w:r>
        <w:t xml:space="preserve"> </w:t>
      </w:r>
      <w:r>
        <w:rPr>
          <w:rFonts w:hint="eastAsia"/>
        </w:rPr>
        <w:t>в</w:t>
      </w:r>
      <w:r>
        <w:t xml:space="preserve"> </w:t>
      </w:r>
      <w:r>
        <w:rPr>
          <w:rFonts w:hint="eastAsia"/>
        </w:rPr>
        <w:t>университете</w:t>
      </w:r>
    </w:p>
    <w:p w14:paraId="7ABA7B48" w14:textId="77777777" w:rsidR="00E51C06" w:rsidRDefault="00E51C06" w:rsidP="00E51C06"/>
    <w:p w14:paraId="5F186C3F" w14:textId="77777777" w:rsidR="00E51C06" w:rsidRDefault="00E51C06" w:rsidP="00E51C06">
      <w:r>
        <w:t xml:space="preserve">1.3.2. </w:t>
      </w:r>
      <w:r>
        <w:rPr>
          <w:rFonts w:hint="eastAsia"/>
        </w:rPr>
        <w:t>Исследования</w:t>
      </w:r>
      <w:r>
        <w:t xml:space="preserve"> </w:t>
      </w:r>
      <w:r>
        <w:rPr>
          <w:rFonts w:hint="eastAsia"/>
        </w:rPr>
        <w:t>студентов</w:t>
      </w:r>
      <w:r>
        <w:t xml:space="preserve">: </w:t>
      </w:r>
      <w:r>
        <w:rPr>
          <w:rFonts w:hint="eastAsia"/>
        </w:rPr>
        <w:t>студенческий</w:t>
      </w:r>
      <w:r>
        <w:t xml:space="preserve"> </w:t>
      </w:r>
      <w:r>
        <w:rPr>
          <w:rFonts w:hint="eastAsia"/>
        </w:rPr>
        <w:t>опыт</w:t>
      </w:r>
      <w:r>
        <w:t xml:space="preserve">, </w:t>
      </w:r>
      <w:r>
        <w:rPr>
          <w:rFonts w:hint="eastAsia"/>
        </w:rPr>
        <w:t>студенческие</w:t>
      </w:r>
      <w:r>
        <w:t xml:space="preserve"> </w:t>
      </w:r>
      <w:r>
        <w:rPr>
          <w:rFonts w:hint="eastAsia"/>
        </w:rPr>
        <w:t>культуры</w:t>
      </w:r>
    </w:p>
    <w:p w14:paraId="46FD86BA" w14:textId="77777777" w:rsidR="00E51C06" w:rsidRDefault="00E51C06" w:rsidP="00E51C06"/>
    <w:p w14:paraId="07265F3F" w14:textId="77777777" w:rsidR="00E51C06" w:rsidRDefault="00E51C06" w:rsidP="00E51C06">
      <w:r>
        <w:rPr>
          <w:rFonts w:hint="eastAsia"/>
        </w:rPr>
        <w:t>и</w:t>
      </w:r>
      <w:r>
        <w:t xml:space="preserve"> </w:t>
      </w:r>
      <w:r>
        <w:rPr>
          <w:rFonts w:hint="eastAsia"/>
        </w:rPr>
        <w:t>личные</w:t>
      </w:r>
      <w:r>
        <w:t xml:space="preserve"> </w:t>
      </w:r>
      <w:r>
        <w:rPr>
          <w:rFonts w:hint="eastAsia"/>
        </w:rPr>
        <w:t>проекты</w:t>
      </w:r>
    </w:p>
    <w:p w14:paraId="6620A6E9" w14:textId="77777777" w:rsidR="00E51C06" w:rsidRDefault="00E51C06" w:rsidP="00E51C06"/>
    <w:p w14:paraId="0DB02D3D" w14:textId="77777777" w:rsidR="00E51C06" w:rsidRDefault="00E51C06" w:rsidP="00E51C06">
      <w:r>
        <w:t xml:space="preserve">1.3.3. </w:t>
      </w:r>
      <w:r>
        <w:rPr>
          <w:rFonts w:hint="eastAsia"/>
        </w:rPr>
        <w:t>Роль</w:t>
      </w:r>
      <w:r>
        <w:t xml:space="preserve"> </w:t>
      </w:r>
      <w:r>
        <w:rPr>
          <w:rFonts w:hint="eastAsia"/>
        </w:rPr>
        <w:t>студентов</w:t>
      </w:r>
      <w:r>
        <w:t xml:space="preserve">: </w:t>
      </w:r>
      <w:r>
        <w:rPr>
          <w:rFonts w:hint="eastAsia"/>
        </w:rPr>
        <w:t>агентность</w:t>
      </w:r>
      <w:r>
        <w:t xml:space="preserve">, </w:t>
      </w:r>
      <w:r>
        <w:rPr>
          <w:rFonts w:hint="eastAsia"/>
        </w:rPr>
        <w:t>вовлеченность</w:t>
      </w:r>
      <w:r>
        <w:t xml:space="preserve"> </w:t>
      </w:r>
      <w:r>
        <w:rPr>
          <w:rFonts w:hint="eastAsia"/>
        </w:rPr>
        <w:t>и</w:t>
      </w:r>
      <w:r>
        <w:t xml:space="preserve"> </w:t>
      </w:r>
      <w:r>
        <w:rPr>
          <w:rFonts w:hint="eastAsia"/>
        </w:rPr>
        <w:t>идентичность</w:t>
      </w:r>
    </w:p>
    <w:p w14:paraId="3AC4228D" w14:textId="77777777" w:rsidR="00E51C06" w:rsidRDefault="00E51C06" w:rsidP="00E51C06"/>
    <w:p w14:paraId="116E4734" w14:textId="77777777" w:rsidR="00E51C06" w:rsidRDefault="00E51C06" w:rsidP="00E51C06">
      <w:r>
        <w:t xml:space="preserve">1.3.4. </w:t>
      </w:r>
      <w:r>
        <w:rPr>
          <w:rFonts w:hint="eastAsia"/>
        </w:rPr>
        <w:t>Студенческий</w:t>
      </w:r>
      <w:r>
        <w:t xml:space="preserve"> </w:t>
      </w:r>
      <w:r>
        <w:rPr>
          <w:rFonts w:hint="eastAsia"/>
        </w:rPr>
        <w:t>опыт</w:t>
      </w:r>
      <w:r>
        <w:t xml:space="preserve"> </w:t>
      </w:r>
      <w:r>
        <w:rPr>
          <w:rFonts w:hint="eastAsia"/>
        </w:rPr>
        <w:t>и</w:t>
      </w:r>
      <w:r>
        <w:t xml:space="preserve"> </w:t>
      </w:r>
      <w:r>
        <w:rPr>
          <w:rFonts w:hint="eastAsia"/>
        </w:rPr>
        <w:t>вопросы</w:t>
      </w:r>
      <w:r>
        <w:t xml:space="preserve"> </w:t>
      </w:r>
      <w:r>
        <w:rPr>
          <w:rFonts w:hint="eastAsia"/>
        </w:rPr>
        <w:t>престижа</w:t>
      </w:r>
      <w:r>
        <w:t xml:space="preserve"> </w:t>
      </w:r>
      <w:r>
        <w:rPr>
          <w:rFonts w:hint="eastAsia"/>
        </w:rPr>
        <w:t>и</w:t>
      </w:r>
      <w:r>
        <w:t xml:space="preserve"> </w:t>
      </w:r>
      <w:r>
        <w:rPr>
          <w:rFonts w:hint="eastAsia"/>
        </w:rPr>
        <w:t>статуса</w:t>
      </w:r>
    </w:p>
    <w:p w14:paraId="4EAE5069" w14:textId="77777777" w:rsidR="00E51C06" w:rsidRDefault="00E51C06" w:rsidP="00E51C06"/>
    <w:p w14:paraId="104FA0AB" w14:textId="77777777" w:rsidR="00E51C06" w:rsidRDefault="00E51C06" w:rsidP="00E51C06">
      <w:r>
        <w:t xml:space="preserve">1.4. </w:t>
      </w:r>
      <w:r>
        <w:rPr>
          <w:rFonts w:hint="eastAsia"/>
        </w:rPr>
        <w:t>Концепция</w:t>
      </w:r>
      <w:r>
        <w:t xml:space="preserve"> </w:t>
      </w:r>
      <w:r>
        <w:rPr>
          <w:rFonts w:hint="eastAsia"/>
        </w:rPr>
        <w:t>студенческого</w:t>
      </w:r>
      <w:r>
        <w:t xml:space="preserve"> </w:t>
      </w:r>
      <w:r>
        <w:rPr>
          <w:rFonts w:hint="eastAsia"/>
        </w:rPr>
        <w:t>голоса</w:t>
      </w:r>
    </w:p>
    <w:p w14:paraId="59D36F66" w14:textId="77777777" w:rsidR="00E51C06" w:rsidRDefault="00E51C06" w:rsidP="00E51C06"/>
    <w:p w14:paraId="1F658D80" w14:textId="77777777" w:rsidR="00E51C06" w:rsidRDefault="00E51C06" w:rsidP="00E51C06">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15F21B21" w14:textId="77777777" w:rsidR="00E51C06" w:rsidRDefault="00E51C06" w:rsidP="00E51C06"/>
    <w:p w14:paraId="04077A3D" w14:textId="77777777" w:rsidR="00E51C06" w:rsidRDefault="00E51C06" w:rsidP="00E51C06">
      <w:r>
        <w:rPr>
          <w:rFonts w:hint="eastAsia"/>
        </w:rPr>
        <w:t>Глава</w:t>
      </w:r>
      <w:r>
        <w:t xml:space="preserve"> 2. </w:t>
      </w:r>
      <w:r>
        <w:rPr>
          <w:rFonts w:hint="eastAsia"/>
        </w:rPr>
        <w:t>Эмпирическое</w:t>
      </w:r>
      <w:r>
        <w:t xml:space="preserve"> </w:t>
      </w:r>
      <w:r>
        <w:rPr>
          <w:rFonts w:hint="eastAsia"/>
        </w:rPr>
        <w:t>исследование</w:t>
      </w:r>
      <w:r>
        <w:t xml:space="preserve"> </w:t>
      </w:r>
      <w:r>
        <w:rPr>
          <w:rFonts w:hint="eastAsia"/>
        </w:rPr>
        <w:t>роли</w:t>
      </w:r>
      <w:r>
        <w:t xml:space="preserve"> </w:t>
      </w:r>
      <w:r>
        <w:rPr>
          <w:rFonts w:hint="eastAsia"/>
        </w:rPr>
        <w:t>студентов</w:t>
      </w:r>
      <w:r>
        <w:t xml:space="preserve"> </w:t>
      </w:r>
      <w:r>
        <w:rPr>
          <w:rFonts w:hint="eastAsia"/>
        </w:rPr>
        <w:t>в</w:t>
      </w:r>
      <w:r>
        <w:t xml:space="preserve"> </w:t>
      </w:r>
      <w:r>
        <w:rPr>
          <w:rFonts w:hint="eastAsia"/>
        </w:rPr>
        <w:t>слияниях</w:t>
      </w:r>
      <w:r>
        <w:t xml:space="preserve"> </w:t>
      </w:r>
      <w:r>
        <w:rPr>
          <w:rFonts w:hint="eastAsia"/>
        </w:rPr>
        <w:t>и</w:t>
      </w:r>
      <w:r>
        <w:t xml:space="preserve"> </w:t>
      </w:r>
      <w:r>
        <w:rPr>
          <w:rFonts w:hint="eastAsia"/>
        </w:rPr>
        <w:t>поглощениях</w:t>
      </w:r>
      <w:r>
        <w:t xml:space="preserve"> </w:t>
      </w:r>
      <w:r>
        <w:rPr>
          <w:rFonts w:hint="eastAsia"/>
        </w:rPr>
        <w:t>университетов</w:t>
      </w:r>
    </w:p>
    <w:p w14:paraId="2DE920F2" w14:textId="77777777" w:rsidR="00E51C06" w:rsidRDefault="00E51C06" w:rsidP="00E51C06"/>
    <w:p w14:paraId="63A1B2E3" w14:textId="77777777" w:rsidR="00E51C06" w:rsidRDefault="00E51C06" w:rsidP="00E51C06">
      <w:r>
        <w:t xml:space="preserve">2.1. </w:t>
      </w:r>
      <w:r>
        <w:rPr>
          <w:rFonts w:hint="eastAsia"/>
        </w:rPr>
        <w:t>Этапы</w:t>
      </w:r>
      <w:r>
        <w:t xml:space="preserve"> </w:t>
      </w:r>
      <w:r>
        <w:rPr>
          <w:rFonts w:hint="eastAsia"/>
        </w:rPr>
        <w:t>исследования</w:t>
      </w:r>
      <w:r>
        <w:t xml:space="preserve">, </w:t>
      </w:r>
      <w:r>
        <w:rPr>
          <w:rFonts w:hint="eastAsia"/>
        </w:rPr>
        <w:t>методология</w:t>
      </w:r>
      <w:r>
        <w:t xml:space="preserve"> </w:t>
      </w:r>
      <w:r>
        <w:rPr>
          <w:rFonts w:hint="eastAsia"/>
        </w:rPr>
        <w:t>и</w:t>
      </w:r>
      <w:r>
        <w:t xml:space="preserve"> </w:t>
      </w:r>
      <w:r>
        <w:rPr>
          <w:rFonts w:hint="eastAsia"/>
        </w:rPr>
        <w:t>этическая</w:t>
      </w:r>
      <w:r>
        <w:t xml:space="preserve"> </w:t>
      </w:r>
      <w:r>
        <w:rPr>
          <w:rFonts w:hint="eastAsia"/>
        </w:rPr>
        <w:t>программа</w:t>
      </w:r>
    </w:p>
    <w:p w14:paraId="4D589989" w14:textId="77777777" w:rsidR="00E51C06" w:rsidRDefault="00E51C06" w:rsidP="00E51C06"/>
    <w:p w14:paraId="5B070C43" w14:textId="77777777" w:rsidR="00E51C06" w:rsidRDefault="00E51C06" w:rsidP="00E51C06">
      <w:r>
        <w:lastRenderedPageBreak/>
        <w:t xml:space="preserve">2.2. </w:t>
      </w:r>
      <w:r>
        <w:rPr>
          <w:rFonts w:hint="eastAsia"/>
        </w:rPr>
        <w:t>Анализ</w:t>
      </w:r>
      <w:r>
        <w:t xml:space="preserve"> </w:t>
      </w:r>
      <w:r>
        <w:rPr>
          <w:rFonts w:hint="eastAsia"/>
        </w:rPr>
        <w:t>международного</w:t>
      </w:r>
      <w:r>
        <w:t xml:space="preserve"> </w:t>
      </w:r>
      <w:r>
        <w:rPr>
          <w:rFonts w:hint="eastAsia"/>
        </w:rPr>
        <w:t>опыта</w:t>
      </w:r>
      <w:r>
        <w:t xml:space="preserve"> </w:t>
      </w:r>
      <w:r>
        <w:rPr>
          <w:rFonts w:hint="eastAsia"/>
        </w:rPr>
        <w:t>слияний</w:t>
      </w:r>
      <w:r>
        <w:t xml:space="preserve"> </w:t>
      </w:r>
      <w:r>
        <w:rPr>
          <w:rFonts w:hint="eastAsia"/>
        </w:rPr>
        <w:t>и</w:t>
      </w:r>
      <w:r>
        <w:t xml:space="preserve"> </w:t>
      </w:r>
      <w:r>
        <w:rPr>
          <w:rFonts w:hint="eastAsia"/>
        </w:rPr>
        <w:t>поглощений</w:t>
      </w:r>
      <w:r>
        <w:t xml:space="preserve"> </w:t>
      </w:r>
      <w:r>
        <w:rPr>
          <w:rFonts w:hint="eastAsia"/>
        </w:rPr>
        <w:t>университетов</w:t>
      </w:r>
    </w:p>
    <w:p w14:paraId="386E4AF8" w14:textId="77777777" w:rsidR="00E51C06" w:rsidRDefault="00E51C06" w:rsidP="00E51C06"/>
    <w:p w14:paraId="7A3EE3C2" w14:textId="77777777" w:rsidR="00E51C06" w:rsidRDefault="00E51C06" w:rsidP="00E51C06">
      <w:r>
        <w:t xml:space="preserve">2.3. </w:t>
      </w:r>
      <w:r>
        <w:rPr>
          <w:rFonts w:hint="eastAsia"/>
        </w:rPr>
        <w:t>Анализ</w:t>
      </w:r>
      <w:r>
        <w:t xml:space="preserve"> </w:t>
      </w:r>
      <w:r>
        <w:rPr>
          <w:rFonts w:hint="eastAsia"/>
        </w:rPr>
        <w:t>отечественного</w:t>
      </w:r>
      <w:r>
        <w:t xml:space="preserve"> </w:t>
      </w:r>
      <w:r>
        <w:rPr>
          <w:rFonts w:hint="eastAsia"/>
        </w:rPr>
        <w:t>опыта</w:t>
      </w:r>
      <w:r>
        <w:t xml:space="preserve"> </w:t>
      </w:r>
      <w:r>
        <w:rPr>
          <w:rFonts w:hint="eastAsia"/>
        </w:rPr>
        <w:t>слияний</w:t>
      </w:r>
      <w:r>
        <w:t xml:space="preserve"> </w:t>
      </w:r>
      <w:r>
        <w:rPr>
          <w:rFonts w:hint="eastAsia"/>
        </w:rPr>
        <w:t>и</w:t>
      </w:r>
      <w:r>
        <w:t xml:space="preserve"> </w:t>
      </w:r>
      <w:r>
        <w:rPr>
          <w:rFonts w:hint="eastAsia"/>
        </w:rPr>
        <w:t>поглощений</w:t>
      </w:r>
      <w:r>
        <w:t xml:space="preserve"> </w:t>
      </w:r>
      <w:r>
        <w:rPr>
          <w:rFonts w:hint="eastAsia"/>
        </w:rPr>
        <w:t>университетов</w:t>
      </w:r>
    </w:p>
    <w:p w14:paraId="59B4773F" w14:textId="77777777" w:rsidR="00E51C06" w:rsidRDefault="00E51C06" w:rsidP="00E51C06"/>
    <w:p w14:paraId="7B4F89C5" w14:textId="77777777" w:rsidR="00E51C06" w:rsidRDefault="00E51C06" w:rsidP="00E51C06">
      <w:r>
        <w:t xml:space="preserve">2.4. </w:t>
      </w:r>
      <w:r>
        <w:rPr>
          <w:rFonts w:hint="eastAsia"/>
        </w:rPr>
        <w:t>Стратегия</w:t>
      </w:r>
      <w:r>
        <w:t xml:space="preserve"> </w:t>
      </w:r>
      <w:r>
        <w:rPr>
          <w:rFonts w:hint="eastAsia"/>
        </w:rPr>
        <w:t>отбора</w:t>
      </w:r>
      <w:r>
        <w:t xml:space="preserve"> </w:t>
      </w:r>
      <w:r>
        <w:rPr>
          <w:rFonts w:hint="eastAsia"/>
        </w:rPr>
        <w:t>и</w:t>
      </w:r>
      <w:r>
        <w:t xml:space="preserve"> </w:t>
      </w:r>
      <w:r>
        <w:rPr>
          <w:rFonts w:hint="eastAsia"/>
        </w:rPr>
        <w:t>описания</w:t>
      </w:r>
      <w:r>
        <w:t xml:space="preserve"> </w:t>
      </w:r>
      <w:r>
        <w:rPr>
          <w:rFonts w:hint="eastAsia"/>
        </w:rPr>
        <w:t>основных</w:t>
      </w:r>
      <w:r>
        <w:t xml:space="preserve"> </w:t>
      </w:r>
      <w:r>
        <w:rPr>
          <w:rFonts w:hint="eastAsia"/>
        </w:rPr>
        <w:t>исследовательских</w:t>
      </w:r>
      <w:r>
        <w:t xml:space="preserve"> </w:t>
      </w:r>
      <w:r>
        <w:rPr>
          <w:rFonts w:hint="eastAsia"/>
        </w:rPr>
        <w:t>кейсов</w:t>
      </w:r>
    </w:p>
    <w:p w14:paraId="35653B42" w14:textId="77777777" w:rsidR="00E51C06" w:rsidRDefault="00E51C06" w:rsidP="00E51C06"/>
    <w:p w14:paraId="079F3403" w14:textId="77777777" w:rsidR="00E51C06" w:rsidRDefault="00E51C06" w:rsidP="00E51C06">
      <w:r>
        <w:t xml:space="preserve">2.5. </w:t>
      </w:r>
      <w:r>
        <w:rPr>
          <w:rFonts w:hint="eastAsia"/>
        </w:rPr>
        <w:t>Исследование</w:t>
      </w:r>
      <w:r>
        <w:t xml:space="preserve"> </w:t>
      </w:r>
      <w:r>
        <w:rPr>
          <w:rFonts w:hint="eastAsia"/>
        </w:rPr>
        <w:t>роли</w:t>
      </w:r>
      <w:r>
        <w:t xml:space="preserve"> </w:t>
      </w:r>
      <w:r>
        <w:rPr>
          <w:rFonts w:hint="eastAsia"/>
        </w:rPr>
        <w:t>студентов</w:t>
      </w:r>
      <w:r>
        <w:t xml:space="preserve"> </w:t>
      </w:r>
      <w:r>
        <w:rPr>
          <w:rFonts w:hint="eastAsia"/>
        </w:rPr>
        <w:t>в</w:t>
      </w:r>
      <w:r>
        <w:t xml:space="preserve"> </w:t>
      </w:r>
      <w:r>
        <w:rPr>
          <w:rFonts w:hint="eastAsia"/>
        </w:rPr>
        <w:t>слияниях</w:t>
      </w:r>
      <w:r>
        <w:t xml:space="preserve"> </w:t>
      </w:r>
      <w:r>
        <w:rPr>
          <w:rFonts w:hint="eastAsia"/>
        </w:rPr>
        <w:t>и</w:t>
      </w:r>
      <w:r>
        <w:t xml:space="preserve"> </w:t>
      </w:r>
      <w:r>
        <w:rPr>
          <w:rFonts w:hint="eastAsia"/>
        </w:rPr>
        <w:t>поглощениях</w:t>
      </w:r>
      <w:r>
        <w:t xml:space="preserve"> </w:t>
      </w:r>
      <w:r>
        <w:rPr>
          <w:rFonts w:hint="eastAsia"/>
        </w:rPr>
        <w:t>университетов</w:t>
      </w:r>
      <w:r>
        <w:t xml:space="preserve">: </w:t>
      </w:r>
      <w:r>
        <w:rPr>
          <w:rFonts w:hint="eastAsia"/>
        </w:rPr>
        <w:t>сбор</w:t>
      </w:r>
      <w:r>
        <w:t xml:space="preserve"> </w:t>
      </w:r>
      <w:r>
        <w:rPr>
          <w:rFonts w:hint="eastAsia"/>
        </w:rPr>
        <w:t>данных</w:t>
      </w:r>
    </w:p>
    <w:p w14:paraId="019B1330" w14:textId="77777777" w:rsidR="00E51C06" w:rsidRDefault="00E51C06" w:rsidP="00E51C06"/>
    <w:p w14:paraId="353BBF7A" w14:textId="77777777" w:rsidR="00E51C06" w:rsidRDefault="00E51C06" w:rsidP="00E51C06">
      <w:r>
        <w:t xml:space="preserve">2.6. </w:t>
      </w:r>
      <w:r>
        <w:rPr>
          <w:rFonts w:hint="eastAsia"/>
        </w:rPr>
        <w:t>Исследование</w:t>
      </w:r>
      <w:r>
        <w:t xml:space="preserve"> </w:t>
      </w:r>
      <w:r>
        <w:rPr>
          <w:rFonts w:hint="eastAsia"/>
        </w:rPr>
        <w:t>контекста</w:t>
      </w:r>
      <w:r>
        <w:t xml:space="preserve"> </w:t>
      </w:r>
      <w:r>
        <w:rPr>
          <w:rFonts w:hint="eastAsia"/>
        </w:rPr>
        <w:t>роли</w:t>
      </w:r>
      <w:r>
        <w:t xml:space="preserve"> </w:t>
      </w:r>
      <w:r>
        <w:rPr>
          <w:rFonts w:hint="eastAsia"/>
        </w:rPr>
        <w:t>студентов</w:t>
      </w:r>
      <w:r>
        <w:t xml:space="preserve"> </w:t>
      </w:r>
      <w:r>
        <w:rPr>
          <w:rFonts w:hint="eastAsia"/>
        </w:rPr>
        <w:t>в</w:t>
      </w:r>
      <w:r>
        <w:t xml:space="preserve"> </w:t>
      </w:r>
      <w:r>
        <w:rPr>
          <w:rFonts w:hint="eastAsia"/>
        </w:rPr>
        <w:t>слияниях</w:t>
      </w:r>
      <w:r>
        <w:t xml:space="preserve"> </w:t>
      </w:r>
      <w:r>
        <w:rPr>
          <w:rFonts w:hint="eastAsia"/>
        </w:rPr>
        <w:t>и</w:t>
      </w:r>
      <w:r>
        <w:t xml:space="preserve"> </w:t>
      </w:r>
      <w:r>
        <w:rPr>
          <w:rFonts w:hint="eastAsia"/>
        </w:rPr>
        <w:t>поглощениях</w:t>
      </w:r>
      <w:r>
        <w:t xml:space="preserve"> </w:t>
      </w:r>
      <w:r>
        <w:rPr>
          <w:rFonts w:hint="eastAsia"/>
        </w:rPr>
        <w:t>университетов</w:t>
      </w:r>
    </w:p>
    <w:p w14:paraId="502D7726" w14:textId="77777777" w:rsidR="00E51C06" w:rsidRDefault="00E51C06" w:rsidP="00E51C06"/>
    <w:p w14:paraId="7B40CB40" w14:textId="77777777" w:rsidR="00E51C06" w:rsidRDefault="00E51C06" w:rsidP="00E51C06">
      <w:r>
        <w:t xml:space="preserve">2.6.1. </w:t>
      </w:r>
      <w:r>
        <w:rPr>
          <w:rFonts w:hint="eastAsia"/>
        </w:rPr>
        <w:t>Анализ</w:t>
      </w:r>
      <w:r>
        <w:t xml:space="preserve"> </w:t>
      </w:r>
      <w:r>
        <w:rPr>
          <w:rFonts w:hint="eastAsia"/>
        </w:rPr>
        <w:t>репрезентации</w:t>
      </w:r>
      <w:r>
        <w:t xml:space="preserve"> </w:t>
      </w:r>
      <w:r>
        <w:rPr>
          <w:rFonts w:hint="eastAsia"/>
        </w:rPr>
        <w:t>объединяемых</w:t>
      </w:r>
      <w:r>
        <w:t xml:space="preserve"> </w:t>
      </w:r>
      <w:r>
        <w:rPr>
          <w:rFonts w:hint="eastAsia"/>
        </w:rPr>
        <w:t>университетов</w:t>
      </w:r>
      <w:r>
        <w:t xml:space="preserve"> </w:t>
      </w:r>
      <w:r>
        <w:rPr>
          <w:rFonts w:hint="eastAsia"/>
        </w:rPr>
        <w:t>в</w:t>
      </w:r>
      <w:r>
        <w:t xml:space="preserve"> </w:t>
      </w:r>
      <w:r>
        <w:rPr>
          <w:rFonts w:hint="eastAsia"/>
        </w:rPr>
        <w:t>публичном</w:t>
      </w:r>
      <w:r>
        <w:t xml:space="preserve"> </w:t>
      </w:r>
      <w:r>
        <w:rPr>
          <w:rFonts w:hint="eastAsia"/>
        </w:rPr>
        <w:t>пространстве</w:t>
      </w:r>
    </w:p>
    <w:p w14:paraId="7FC241B2" w14:textId="77777777" w:rsidR="00E51C06" w:rsidRDefault="00E51C06" w:rsidP="00E51C06"/>
    <w:p w14:paraId="5A5F35C9" w14:textId="77777777" w:rsidR="00E51C06" w:rsidRDefault="00E51C06" w:rsidP="00E51C06">
      <w:r>
        <w:t xml:space="preserve">2.6.2. </w:t>
      </w:r>
      <w:r>
        <w:rPr>
          <w:rFonts w:hint="eastAsia"/>
        </w:rPr>
        <w:t>Проведение</w:t>
      </w:r>
      <w:r>
        <w:t xml:space="preserve"> </w:t>
      </w:r>
      <w:r>
        <w:rPr>
          <w:rFonts w:hint="eastAsia"/>
        </w:rPr>
        <w:t>и</w:t>
      </w:r>
      <w:r>
        <w:t xml:space="preserve"> </w:t>
      </w:r>
      <w:r>
        <w:rPr>
          <w:rFonts w:hint="eastAsia"/>
        </w:rPr>
        <w:t>анализ</w:t>
      </w:r>
      <w:r>
        <w:t xml:space="preserve"> </w:t>
      </w:r>
      <w:r>
        <w:rPr>
          <w:rFonts w:hint="eastAsia"/>
        </w:rPr>
        <w:t>интервью</w:t>
      </w:r>
      <w:r>
        <w:t xml:space="preserve"> </w:t>
      </w:r>
      <w:r>
        <w:rPr>
          <w:rFonts w:hint="eastAsia"/>
        </w:rPr>
        <w:t>с</w:t>
      </w:r>
      <w:r>
        <w:t xml:space="preserve"> </w:t>
      </w:r>
      <w:r>
        <w:rPr>
          <w:rFonts w:hint="eastAsia"/>
        </w:rPr>
        <w:t>преподавателями</w:t>
      </w:r>
    </w:p>
    <w:p w14:paraId="119F3E0F" w14:textId="77777777" w:rsidR="00E51C06" w:rsidRDefault="00E51C06" w:rsidP="00E51C06"/>
    <w:p w14:paraId="251C775A" w14:textId="77777777" w:rsidR="00E51C06" w:rsidRDefault="00E51C06" w:rsidP="00E51C06">
      <w:r>
        <w:t xml:space="preserve">2.7. </w:t>
      </w:r>
      <w:r>
        <w:rPr>
          <w:rFonts w:hint="eastAsia"/>
        </w:rPr>
        <w:t>Кодирование</w:t>
      </w:r>
      <w:r>
        <w:t xml:space="preserve"> </w:t>
      </w:r>
      <w:r>
        <w:rPr>
          <w:rFonts w:hint="eastAsia"/>
        </w:rPr>
        <w:t>и</w:t>
      </w:r>
      <w:r>
        <w:t xml:space="preserve"> </w:t>
      </w:r>
      <w:r>
        <w:rPr>
          <w:rFonts w:hint="eastAsia"/>
        </w:rPr>
        <w:t>анализ</w:t>
      </w:r>
      <w:r>
        <w:t xml:space="preserve"> </w:t>
      </w:r>
      <w:r>
        <w:rPr>
          <w:rFonts w:hint="eastAsia"/>
        </w:rPr>
        <w:t>данных</w:t>
      </w:r>
    </w:p>
    <w:p w14:paraId="501B907C" w14:textId="77777777" w:rsidR="00E51C06" w:rsidRDefault="00E51C06" w:rsidP="00E51C06"/>
    <w:p w14:paraId="4C82C840" w14:textId="77777777" w:rsidR="00E51C06" w:rsidRDefault="00E51C06" w:rsidP="00E51C06">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50492BF8" w14:textId="77777777" w:rsidR="00E51C06" w:rsidRDefault="00E51C06" w:rsidP="00E51C06"/>
    <w:p w14:paraId="2228B870" w14:textId="77777777" w:rsidR="00E51C06" w:rsidRDefault="00E51C06" w:rsidP="00E51C06">
      <w:r>
        <w:rPr>
          <w:rFonts w:hint="eastAsia"/>
        </w:rPr>
        <w:t>Глава</w:t>
      </w:r>
      <w:r>
        <w:t xml:space="preserve"> 3. </w:t>
      </w:r>
      <w:r>
        <w:rPr>
          <w:rFonts w:hint="eastAsia"/>
        </w:rPr>
        <w:t>Результаты</w:t>
      </w:r>
      <w:r>
        <w:t xml:space="preserve"> </w:t>
      </w:r>
      <w:r>
        <w:rPr>
          <w:rFonts w:hint="eastAsia"/>
        </w:rPr>
        <w:t>исследования</w:t>
      </w:r>
      <w:r>
        <w:t xml:space="preserve">: </w:t>
      </w:r>
      <w:r>
        <w:rPr>
          <w:rFonts w:hint="eastAsia"/>
        </w:rPr>
        <w:t>роль</w:t>
      </w:r>
      <w:r>
        <w:t xml:space="preserve"> </w:t>
      </w:r>
      <w:r>
        <w:rPr>
          <w:rFonts w:hint="eastAsia"/>
        </w:rPr>
        <w:t>студентов</w:t>
      </w:r>
      <w:r>
        <w:t xml:space="preserve"> </w:t>
      </w:r>
      <w:r>
        <w:rPr>
          <w:rFonts w:hint="eastAsia"/>
        </w:rPr>
        <w:t>в</w:t>
      </w:r>
      <w:r>
        <w:t xml:space="preserve"> </w:t>
      </w:r>
      <w:r>
        <w:rPr>
          <w:rFonts w:hint="eastAsia"/>
        </w:rPr>
        <w:t>слияниях</w:t>
      </w:r>
      <w:r>
        <w:t xml:space="preserve"> </w:t>
      </w:r>
      <w:r>
        <w:rPr>
          <w:rFonts w:hint="eastAsia"/>
        </w:rPr>
        <w:t>и</w:t>
      </w:r>
      <w:r>
        <w:t xml:space="preserve"> </w:t>
      </w:r>
      <w:r>
        <w:rPr>
          <w:rFonts w:hint="eastAsia"/>
        </w:rPr>
        <w:t>поглощениях</w:t>
      </w:r>
      <w:r>
        <w:t xml:space="preserve"> </w:t>
      </w:r>
      <w:r>
        <w:rPr>
          <w:rFonts w:hint="eastAsia"/>
        </w:rPr>
        <w:t>университетов</w:t>
      </w:r>
      <w:r>
        <w:t xml:space="preserve"> ....101 3.1. </w:t>
      </w:r>
      <w:r>
        <w:rPr>
          <w:rFonts w:hint="eastAsia"/>
        </w:rPr>
        <w:t>Работа</w:t>
      </w:r>
      <w:r>
        <w:t xml:space="preserve"> </w:t>
      </w:r>
      <w:r>
        <w:rPr>
          <w:rFonts w:hint="eastAsia"/>
        </w:rPr>
        <w:t>со</w:t>
      </w:r>
      <w:r>
        <w:t xml:space="preserve"> </w:t>
      </w:r>
      <w:r>
        <w:rPr>
          <w:rFonts w:hint="eastAsia"/>
        </w:rPr>
        <w:t>студентами</w:t>
      </w:r>
      <w:r>
        <w:t xml:space="preserve"> </w:t>
      </w:r>
      <w:r>
        <w:rPr>
          <w:rFonts w:hint="eastAsia"/>
        </w:rPr>
        <w:t>в</w:t>
      </w:r>
      <w:r>
        <w:t xml:space="preserve"> </w:t>
      </w:r>
      <w:r>
        <w:rPr>
          <w:rFonts w:hint="eastAsia"/>
        </w:rPr>
        <w:t>связи</w:t>
      </w:r>
      <w:r>
        <w:t xml:space="preserve"> </w:t>
      </w:r>
      <w:r>
        <w:rPr>
          <w:rFonts w:hint="eastAsia"/>
        </w:rPr>
        <w:t>со</w:t>
      </w:r>
      <w:r>
        <w:t xml:space="preserve"> </w:t>
      </w:r>
      <w:r>
        <w:rPr>
          <w:rFonts w:hint="eastAsia"/>
        </w:rPr>
        <w:t>слияниями</w:t>
      </w:r>
      <w:r>
        <w:t xml:space="preserve"> </w:t>
      </w:r>
      <w:r>
        <w:rPr>
          <w:rFonts w:hint="eastAsia"/>
        </w:rPr>
        <w:t>и</w:t>
      </w:r>
      <w:r>
        <w:t xml:space="preserve"> </w:t>
      </w:r>
      <w:r>
        <w:rPr>
          <w:rFonts w:hint="eastAsia"/>
        </w:rPr>
        <w:t>поглощениями</w:t>
      </w:r>
      <w:r>
        <w:t xml:space="preserve"> </w:t>
      </w:r>
      <w:r>
        <w:rPr>
          <w:rFonts w:hint="eastAsia"/>
        </w:rPr>
        <w:t>университетов</w:t>
      </w:r>
    </w:p>
    <w:p w14:paraId="0F387762" w14:textId="77777777" w:rsidR="00E51C06" w:rsidRDefault="00E51C06" w:rsidP="00E51C06"/>
    <w:p w14:paraId="0448A427" w14:textId="77777777" w:rsidR="00E51C06" w:rsidRDefault="00E51C06" w:rsidP="00E51C06">
      <w:r>
        <w:t xml:space="preserve">3.2. </w:t>
      </w:r>
      <w:r>
        <w:rPr>
          <w:rFonts w:hint="eastAsia"/>
        </w:rPr>
        <w:t>Переживание</w:t>
      </w:r>
      <w:r>
        <w:t xml:space="preserve"> </w:t>
      </w:r>
      <w:r>
        <w:rPr>
          <w:rFonts w:hint="eastAsia"/>
        </w:rPr>
        <w:t>ситуации</w:t>
      </w:r>
      <w:r>
        <w:t xml:space="preserve"> </w:t>
      </w:r>
      <w:r>
        <w:rPr>
          <w:rFonts w:hint="eastAsia"/>
        </w:rPr>
        <w:t>слияний</w:t>
      </w:r>
      <w:r>
        <w:t xml:space="preserve"> </w:t>
      </w:r>
      <w:r>
        <w:rPr>
          <w:rFonts w:hint="eastAsia"/>
        </w:rPr>
        <w:t>и</w:t>
      </w:r>
      <w:r>
        <w:t xml:space="preserve"> </w:t>
      </w:r>
      <w:r>
        <w:rPr>
          <w:rFonts w:hint="eastAsia"/>
        </w:rPr>
        <w:t>поглощений</w:t>
      </w:r>
      <w:r>
        <w:t xml:space="preserve"> </w:t>
      </w:r>
      <w:r>
        <w:rPr>
          <w:rFonts w:hint="eastAsia"/>
        </w:rPr>
        <w:t>как</w:t>
      </w:r>
      <w:r>
        <w:t xml:space="preserve"> </w:t>
      </w:r>
      <w:r>
        <w:rPr>
          <w:rFonts w:hint="eastAsia"/>
        </w:rPr>
        <w:t>радикальных</w:t>
      </w:r>
      <w:r>
        <w:t xml:space="preserve"> </w:t>
      </w:r>
      <w:r>
        <w:rPr>
          <w:rFonts w:hint="eastAsia"/>
        </w:rPr>
        <w:t>организационных</w:t>
      </w:r>
    </w:p>
    <w:p w14:paraId="71CE0C76" w14:textId="77777777" w:rsidR="00E51C06" w:rsidRDefault="00E51C06" w:rsidP="00E51C06"/>
    <w:p w14:paraId="08C0EFB9" w14:textId="77777777" w:rsidR="00E51C06" w:rsidRDefault="00E51C06" w:rsidP="00E51C06">
      <w:r>
        <w:rPr>
          <w:rFonts w:hint="eastAsia"/>
        </w:rPr>
        <w:t>изменений</w:t>
      </w:r>
    </w:p>
    <w:p w14:paraId="6CB95290" w14:textId="77777777" w:rsidR="00E51C06" w:rsidRDefault="00E51C06" w:rsidP="00E51C06"/>
    <w:p w14:paraId="1CA14DA9" w14:textId="77777777" w:rsidR="00E51C06" w:rsidRDefault="00E51C06" w:rsidP="00E51C06">
      <w:r>
        <w:lastRenderedPageBreak/>
        <w:t xml:space="preserve">3.3. </w:t>
      </w:r>
      <w:r>
        <w:rPr>
          <w:rFonts w:hint="eastAsia"/>
        </w:rPr>
        <w:t>Результаты</w:t>
      </w:r>
      <w:r>
        <w:t xml:space="preserve"> </w:t>
      </w:r>
      <w:r>
        <w:rPr>
          <w:rFonts w:hint="eastAsia"/>
        </w:rPr>
        <w:t>слияний</w:t>
      </w:r>
      <w:r>
        <w:t xml:space="preserve"> </w:t>
      </w:r>
      <w:r>
        <w:rPr>
          <w:rFonts w:hint="eastAsia"/>
        </w:rPr>
        <w:t>и</w:t>
      </w:r>
      <w:r>
        <w:t xml:space="preserve"> </w:t>
      </w:r>
      <w:r>
        <w:rPr>
          <w:rFonts w:hint="eastAsia"/>
        </w:rPr>
        <w:t>поглощений</w:t>
      </w:r>
      <w:r>
        <w:t xml:space="preserve">, </w:t>
      </w:r>
      <w:r>
        <w:rPr>
          <w:rFonts w:hint="eastAsia"/>
        </w:rPr>
        <w:t>значимые</w:t>
      </w:r>
      <w:r>
        <w:t xml:space="preserve"> </w:t>
      </w:r>
      <w:r>
        <w:rPr>
          <w:rFonts w:hint="eastAsia"/>
        </w:rPr>
        <w:t>для</w:t>
      </w:r>
      <w:r>
        <w:t xml:space="preserve"> </w:t>
      </w:r>
      <w:r>
        <w:rPr>
          <w:rFonts w:hint="eastAsia"/>
        </w:rPr>
        <w:t>студентов</w:t>
      </w:r>
    </w:p>
    <w:p w14:paraId="732CFCDF" w14:textId="77777777" w:rsidR="00E51C06" w:rsidRDefault="00E51C06" w:rsidP="00E51C06"/>
    <w:p w14:paraId="1FEDE4DC" w14:textId="77777777" w:rsidR="00E51C06" w:rsidRDefault="00E51C06" w:rsidP="00E51C06">
      <w:r>
        <w:t xml:space="preserve">3.3.1. </w:t>
      </w:r>
      <w:r>
        <w:rPr>
          <w:rFonts w:hint="eastAsia"/>
        </w:rPr>
        <w:t>Организационные</w:t>
      </w:r>
      <w:r>
        <w:t xml:space="preserve"> </w:t>
      </w:r>
      <w:r>
        <w:rPr>
          <w:rFonts w:hint="eastAsia"/>
        </w:rPr>
        <w:t>характеристики</w:t>
      </w:r>
    </w:p>
    <w:p w14:paraId="04718A7E" w14:textId="77777777" w:rsidR="00E51C06" w:rsidRDefault="00E51C06" w:rsidP="00E51C06"/>
    <w:p w14:paraId="12DAAA97" w14:textId="77777777" w:rsidR="00E51C06" w:rsidRDefault="00E51C06" w:rsidP="00E51C06">
      <w:r>
        <w:t xml:space="preserve">3.3.2. </w:t>
      </w:r>
      <w:r>
        <w:rPr>
          <w:rFonts w:hint="eastAsia"/>
        </w:rPr>
        <w:t>Характеристики</w:t>
      </w:r>
      <w:r>
        <w:t xml:space="preserve"> </w:t>
      </w:r>
      <w:r>
        <w:rPr>
          <w:rFonts w:hint="eastAsia"/>
        </w:rPr>
        <w:t>образовательного</w:t>
      </w:r>
      <w:r>
        <w:t xml:space="preserve"> </w:t>
      </w:r>
      <w:r>
        <w:rPr>
          <w:rFonts w:hint="eastAsia"/>
        </w:rPr>
        <w:t>процесса</w:t>
      </w:r>
    </w:p>
    <w:p w14:paraId="69CF19C7" w14:textId="77777777" w:rsidR="00E51C06" w:rsidRDefault="00E51C06" w:rsidP="00E51C06"/>
    <w:p w14:paraId="491CC69A" w14:textId="77777777" w:rsidR="00E51C06" w:rsidRDefault="00E51C06" w:rsidP="00E51C06">
      <w:r>
        <w:t xml:space="preserve">3.3.3. </w:t>
      </w:r>
      <w:r>
        <w:rPr>
          <w:rFonts w:hint="eastAsia"/>
        </w:rPr>
        <w:t>Университетская</w:t>
      </w:r>
      <w:r>
        <w:t xml:space="preserve"> </w:t>
      </w:r>
      <w:r>
        <w:rPr>
          <w:rFonts w:hint="eastAsia"/>
        </w:rPr>
        <w:t>культура</w:t>
      </w:r>
    </w:p>
    <w:p w14:paraId="6FFBDD94" w14:textId="77777777" w:rsidR="00E51C06" w:rsidRDefault="00E51C06" w:rsidP="00E51C06"/>
    <w:p w14:paraId="2C707C97" w14:textId="77777777" w:rsidR="00E51C06" w:rsidRDefault="00E51C06" w:rsidP="00E51C06">
      <w:r>
        <w:t xml:space="preserve">3.3.4. </w:t>
      </w:r>
      <w:r>
        <w:rPr>
          <w:rFonts w:hint="eastAsia"/>
        </w:rPr>
        <w:t>«</w:t>
      </w:r>
      <w:r>
        <w:rPr>
          <w:rFonts w:hint="eastAsia"/>
        </w:rPr>
        <w:t>Престиж</w:t>
      </w:r>
      <w:r>
        <w:rPr>
          <w:rFonts w:hint="eastAsia"/>
        </w:rPr>
        <w:t>»</w:t>
      </w:r>
      <w:r>
        <w:t xml:space="preserve">, </w:t>
      </w:r>
      <w:r>
        <w:rPr>
          <w:rFonts w:hint="eastAsia"/>
        </w:rPr>
        <w:t>«</w:t>
      </w:r>
      <w:r>
        <w:rPr>
          <w:rFonts w:hint="eastAsia"/>
        </w:rPr>
        <w:t>статус</w:t>
      </w:r>
      <w:r>
        <w:rPr>
          <w:rFonts w:hint="eastAsia"/>
        </w:rPr>
        <w:t>»</w:t>
      </w:r>
      <w:r>
        <w:t xml:space="preserve"> </w:t>
      </w:r>
      <w:r>
        <w:rPr>
          <w:rFonts w:hint="eastAsia"/>
        </w:rPr>
        <w:t>университета</w:t>
      </w:r>
      <w:r>
        <w:t xml:space="preserve"> </w:t>
      </w:r>
      <w:r>
        <w:rPr>
          <w:rFonts w:hint="eastAsia"/>
        </w:rPr>
        <w:t>и</w:t>
      </w:r>
      <w:r>
        <w:t xml:space="preserve"> </w:t>
      </w:r>
      <w:r>
        <w:rPr>
          <w:rFonts w:hint="eastAsia"/>
        </w:rPr>
        <w:t>его</w:t>
      </w:r>
      <w:r>
        <w:t xml:space="preserve"> </w:t>
      </w:r>
      <w:r>
        <w:rPr>
          <w:rFonts w:hint="eastAsia"/>
        </w:rPr>
        <w:t>диплома</w:t>
      </w:r>
    </w:p>
    <w:p w14:paraId="72687037" w14:textId="77777777" w:rsidR="00E51C06" w:rsidRDefault="00E51C06" w:rsidP="00E51C06"/>
    <w:p w14:paraId="2BA5D323" w14:textId="77777777" w:rsidR="00E51C06" w:rsidRDefault="00E51C06" w:rsidP="00E51C06">
      <w:r>
        <w:t xml:space="preserve">3.3.5. </w:t>
      </w:r>
      <w:r>
        <w:rPr>
          <w:rFonts w:hint="eastAsia"/>
        </w:rPr>
        <w:t>Обобщение</w:t>
      </w:r>
      <w:r>
        <w:t xml:space="preserve"> </w:t>
      </w:r>
      <w:r>
        <w:rPr>
          <w:rFonts w:hint="eastAsia"/>
        </w:rPr>
        <w:t>значимых</w:t>
      </w:r>
      <w:r>
        <w:t xml:space="preserve"> </w:t>
      </w:r>
      <w:r>
        <w:rPr>
          <w:rFonts w:hint="eastAsia"/>
        </w:rPr>
        <w:t>для</w:t>
      </w:r>
      <w:r>
        <w:t xml:space="preserve"> </w:t>
      </w:r>
      <w:r>
        <w:rPr>
          <w:rFonts w:hint="eastAsia"/>
        </w:rPr>
        <w:t>студентов</w:t>
      </w:r>
      <w:r>
        <w:t xml:space="preserve"> </w:t>
      </w:r>
      <w:r>
        <w:rPr>
          <w:rFonts w:hint="eastAsia"/>
        </w:rPr>
        <w:t>изменений</w:t>
      </w:r>
      <w:r>
        <w:t xml:space="preserve"> </w:t>
      </w:r>
      <w:r>
        <w:rPr>
          <w:rFonts w:hint="eastAsia"/>
        </w:rPr>
        <w:t>и</w:t>
      </w:r>
      <w:r>
        <w:t xml:space="preserve"> </w:t>
      </w:r>
      <w:r>
        <w:rPr>
          <w:rFonts w:hint="eastAsia"/>
        </w:rPr>
        <w:t>результатов</w:t>
      </w:r>
      <w:r>
        <w:t xml:space="preserve"> </w:t>
      </w:r>
      <w:r>
        <w:rPr>
          <w:rFonts w:hint="eastAsia"/>
        </w:rPr>
        <w:t>в</w:t>
      </w:r>
      <w:r>
        <w:t xml:space="preserve"> </w:t>
      </w:r>
      <w:r>
        <w:rPr>
          <w:rFonts w:hint="eastAsia"/>
        </w:rPr>
        <w:t>ходе</w:t>
      </w:r>
      <w:r>
        <w:t xml:space="preserve"> </w:t>
      </w:r>
      <w:r>
        <w:rPr>
          <w:rFonts w:hint="eastAsia"/>
        </w:rPr>
        <w:t>слияний</w:t>
      </w:r>
      <w:r>
        <w:t xml:space="preserve"> </w:t>
      </w:r>
      <w:r>
        <w:rPr>
          <w:rFonts w:hint="eastAsia"/>
        </w:rPr>
        <w:t>и</w:t>
      </w:r>
      <w:r>
        <w:t xml:space="preserve"> </w:t>
      </w:r>
      <w:r>
        <w:rPr>
          <w:rFonts w:hint="eastAsia"/>
        </w:rPr>
        <w:t>поглощений</w:t>
      </w:r>
      <w:r>
        <w:t xml:space="preserve"> </w:t>
      </w:r>
      <w:r>
        <w:rPr>
          <w:rFonts w:hint="eastAsia"/>
        </w:rPr>
        <w:t>университетов</w:t>
      </w:r>
    </w:p>
    <w:p w14:paraId="13A1A196" w14:textId="77777777" w:rsidR="00E51C06" w:rsidRDefault="00E51C06" w:rsidP="00E51C06"/>
    <w:p w14:paraId="3AC0AFFD" w14:textId="77777777" w:rsidR="00E51C06" w:rsidRDefault="00E51C06" w:rsidP="00E51C06">
      <w:r>
        <w:t xml:space="preserve">3.4. </w:t>
      </w:r>
      <w:r>
        <w:rPr>
          <w:rFonts w:hint="eastAsia"/>
        </w:rPr>
        <w:t>Сценарии</w:t>
      </w:r>
      <w:r>
        <w:t xml:space="preserve"> </w:t>
      </w:r>
      <w:r>
        <w:rPr>
          <w:rFonts w:hint="eastAsia"/>
        </w:rPr>
        <w:t>проведения</w:t>
      </w:r>
      <w:r>
        <w:t xml:space="preserve"> </w:t>
      </w:r>
      <w:r>
        <w:rPr>
          <w:rFonts w:hint="eastAsia"/>
        </w:rPr>
        <w:t>слияний</w:t>
      </w:r>
      <w:r>
        <w:t xml:space="preserve"> </w:t>
      </w:r>
      <w:r>
        <w:rPr>
          <w:rFonts w:hint="eastAsia"/>
        </w:rPr>
        <w:t>и</w:t>
      </w:r>
      <w:r>
        <w:t xml:space="preserve"> </w:t>
      </w:r>
      <w:r>
        <w:rPr>
          <w:rFonts w:hint="eastAsia"/>
        </w:rPr>
        <w:t>поглощений</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студентов</w:t>
      </w:r>
    </w:p>
    <w:p w14:paraId="0D2C551B" w14:textId="77777777" w:rsidR="00E51C06" w:rsidRDefault="00E51C06" w:rsidP="00E51C06"/>
    <w:p w14:paraId="78C99844" w14:textId="77777777" w:rsidR="00E51C06" w:rsidRDefault="00E51C06" w:rsidP="00E51C06">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68E35007" w14:textId="77777777" w:rsidR="00E51C06" w:rsidRDefault="00E51C06" w:rsidP="00E51C06"/>
    <w:p w14:paraId="738208F6" w14:textId="77777777" w:rsidR="00E51C06" w:rsidRDefault="00E51C06" w:rsidP="00E51C06">
      <w:r>
        <w:rPr>
          <w:rFonts w:hint="eastAsia"/>
        </w:rPr>
        <w:t>Заключение</w:t>
      </w:r>
    </w:p>
    <w:p w14:paraId="5E9EBF33" w14:textId="77777777" w:rsidR="00E51C06" w:rsidRDefault="00E51C06" w:rsidP="00E51C06"/>
    <w:p w14:paraId="0B19EEDB" w14:textId="77777777" w:rsidR="00E51C06" w:rsidRDefault="00E51C06" w:rsidP="00E51C06">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7CED0D8A" w14:textId="77777777" w:rsidR="00E51C06" w:rsidRDefault="00E51C06" w:rsidP="00E51C06"/>
    <w:p w14:paraId="2D2D5A00" w14:textId="77777777" w:rsidR="00E51C06" w:rsidRDefault="00E51C06" w:rsidP="00E51C06">
      <w:r>
        <w:rPr>
          <w:rFonts w:hint="eastAsia"/>
        </w:rPr>
        <w:t>Приложение</w:t>
      </w:r>
      <w:r>
        <w:t xml:space="preserve"> 1. </w:t>
      </w:r>
      <w:r>
        <w:rPr>
          <w:rFonts w:hint="eastAsia"/>
        </w:rPr>
        <w:t>Гайд</w:t>
      </w:r>
      <w:r>
        <w:t xml:space="preserve"> </w:t>
      </w:r>
      <w:r>
        <w:rPr>
          <w:rFonts w:hint="eastAsia"/>
        </w:rPr>
        <w:t>экспертного</w:t>
      </w:r>
      <w:r>
        <w:t xml:space="preserve"> </w:t>
      </w:r>
      <w:r>
        <w:rPr>
          <w:rFonts w:hint="eastAsia"/>
        </w:rPr>
        <w:t>интервью</w:t>
      </w:r>
    </w:p>
    <w:p w14:paraId="3FE27702" w14:textId="77777777" w:rsidR="00E51C06" w:rsidRDefault="00E51C06" w:rsidP="00E51C06"/>
    <w:p w14:paraId="6DFC6CBA" w14:textId="77777777" w:rsidR="00E51C06" w:rsidRDefault="00E51C06" w:rsidP="00E51C06">
      <w:r>
        <w:rPr>
          <w:rFonts w:hint="eastAsia"/>
        </w:rPr>
        <w:t>Приложение</w:t>
      </w:r>
      <w:r>
        <w:t xml:space="preserve"> 2. </w:t>
      </w:r>
      <w:r>
        <w:rPr>
          <w:rFonts w:hint="eastAsia"/>
        </w:rPr>
        <w:t>Гайд</w:t>
      </w:r>
      <w:r>
        <w:t xml:space="preserve"> </w:t>
      </w:r>
      <w:r>
        <w:rPr>
          <w:rFonts w:hint="eastAsia"/>
        </w:rPr>
        <w:t>интервью</w:t>
      </w:r>
      <w:r>
        <w:t xml:space="preserve"> </w:t>
      </w:r>
      <w:r>
        <w:rPr>
          <w:rFonts w:hint="eastAsia"/>
        </w:rPr>
        <w:t>с</w:t>
      </w:r>
      <w:r>
        <w:t xml:space="preserve"> </w:t>
      </w:r>
      <w:r>
        <w:rPr>
          <w:rFonts w:hint="eastAsia"/>
        </w:rPr>
        <w:t>преподавателями</w:t>
      </w:r>
    </w:p>
    <w:p w14:paraId="07E41615" w14:textId="77777777" w:rsidR="00E51C06" w:rsidRDefault="00E51C06" w:rsidP="00E51C06"/>
    <w:p w14:paraId="542FD681" w14:textId="77777777" w:rsidR="00E51C06" w:rsidRDefault="00E51C06" w:rsidP="00E51C06">
      <w:r>
        <w:rPr>
          <w:rFonts w:hint="eastAsia"/>
        </w:rPr>
        <w:t>Приложение</w:t>
      </w:r>
      <w:r>
        <w:t xml:space="preserve"> 3. </w:t>
      </w:r>
      <w:r>
        <w:rPr>
          <w:rFonts w:hint="eastAsia"/>
        </w:rPr>
        <w:t>Пример</w:t>
      </w:r>
      <w:r>
        <w:t xml:space="preserve"> </w:t>
      </w:r>
      <w:r>
        <w:rPr>
          <w:rFonts w:hint="eastAsia"/>
        </w:rPr>
        <w:t>транскрипта</w:t>
      </w:r>
      <w:r>
        <w:t xml:space="preserve"> </w:t>
      </w:r>
      <w:r>
        <w:rPr>
          <w:rFonts w:hint="eastAsia"/>
        </w:rPr>
        <w:t>интервью</w:t>
      </w:r>
      <w:r>
        <w:t xml:space="preserve"> </w:t>
      </w:r>
      <w:r>
        <w:rPr>
          <w:rFonts w:hint="eastAsia"/>
        </w:rPr>
        <w:t>с</w:t>
      </w:r>
      <w:r>
        <w:t xml:space="preserve"> </w:t>
      </w:r>
      <w:r>
        <w:rPr>
          <w:rFonts w:hint="eastAsia"/>
        </w:rPr>
        <w:t>преподавателями</w:t>
      </w:r>
    </w:p>
    <w:p w14:paraId="4A44F984" w14:textId="77777777" w:rsidR="00E51C06" w:rsidRDefault="00E51C06" w:rsidP="00E51C06"/>
    <w:p w14:paraId="532510F2" w14:textId="77777777" w:rsidR="00E51C06" w:rsidRDefault="00E51C06" w:rsidP="00E51C06">
      <w:r>
        <w:rPr>
          <w:rFonts w:hint="eastAsia"/>
        </w:rPr>
        <w:t>Приложение</w:t>
      </w:r>
      <w:r>
        <w:t xml:space="preserve"> 4. </w:t>
      </w:r>
      <w:r>
        <w:rPr>
          <w:rFonts w:hint="eastAsia"/>
        </w:rPr>
        <w:t>Гайд</w:t>
      </w:r>
      <w:r>
        <w:t xml:space="preserve"> </w:t>
      </w:r>
      <w:r>
        <w:rPr>
          <w:rFonts w:hint="eastAsia"/>
        </w:rPr>
        <w:t>интервью</w:t>
      </w:r>
      <w:r>
        <w:t xml:space="preserve"> </w:t>
      </w:r>
      <w:r>
        <w:rPr>
          <w:rFonts w:hint="eastAsia"/>
        </w:rPr>
        <w:t>со</w:t>
      </w:r>
      <w:r>
        <w:t xml:space="preserve"> </w:t>
      </w:r>
      <w:r>
        <w:rPr>
          <w:rFonts w:hint="eastAsia"/>
        </w:rPr>
        <w:t>студентами</w:t>
      </w:r>
      <w:r>
        <w:t xml:space="preserve"> </w:t>
      </w:r>
      <w:r>
        <w:rPr>
          <w:rFonts w:hint="eastAsia"/>
        </w:rPr>
        <w:t>или</w:t>
      </w:r>
      <w:r>
        <w:t xml:space="preserve"> </w:t>
      </w:r>
      <w:r>
        <w:rPr>
          <w:rFonts w:hint="eastAsia"/>
        </w:rPr>
        <w:t>вып</w:t>
      </w:r>
      <w:r>
        <w:rPr>
          <w:rFonts w:hint="eastAsia"/>
        </w:rPr>
        <w:lastRenderedPageBreak/>
        <w:t>ускниками</w:t>
      </w:r>
    </w:p>
    <w:p w14:paraId="50080581" w14:textId="77777777" w:rsidR="00E51C06" w:rsidRDefault="00E51C06" w:rsidP="00E51C06"/>
    <w:p w14:paraId="5EC80DCA" w14:textId="77777777" w:rsidR="00E51C06" w:rsidRDefault="00E51C06" w:rsidP="00E51C06">
      <w:r>
        <w:rPr>
          <w:rFonts w:hint="eastAsia"/>
        </w:rPr>
        <w:t>Приложение</w:t>
      </w:r>
      <w:r>
        <w:t xml:space="preserve"> 5. </w:t>
      </w:r>
      <w:r>
        <w:rPr>
          <w:rFonts w:hint="eastAsia"/>
        </w:rPr>
        <w:t>Пример</w:t>
      </w:r>
      <w:r>
        <w:t xml:space="preserve"> </w:t>
      </w:r>
      <w:r>
        <w:rPr>
          <w:rFonts w:hint="eastAsia"/>
        </w:rPr>
        <w:t>транскрипта</w:t>
      </w:r>
      <w:r>
        <w:t xml:space="preserve"> </w:t>
      </w:r>
      <w:r>
        <w:rPr>
          <w:rFonts w:hint="eastAsia"/>
        </w:rPr>
        <w:t>интервью</w:t>
      </w:r>
      <w:r>
        <w:t xml:space="preserve"> </w:t>
      </w:r>
      <w:r>
        <w:rPr>
          <w:rFonts w:hint="eastAsia"/>
        </w:rPr>
        <w:t>со</w:t>
      </w:r>
      <w:r>
        <w:t xml:space="preserve"> </w:t>
      </w:r>
      <w:r>
        <w:rPr>
          <w:rFonts w:hint="eastAsia"/>
        </w:rPr>
        <w:t>студентами</w:t>
      </w:r>
    </w:p>
    <w:p w14:paraId="3BC5D5C0" w14:textId="77777777" w:rsidR="00E51C06" w:rsidRDefault="00E51C06" w:rsidP="00E51C06"/>
    <w:p w14:paraId="5355CF58" w14:textId="2FA5F8A6" w:rsidR="00E51C06" w:rsidRPr="00E51C06" w:rsidRDefault="00E51C06" w:rsidP="00E51C06">
      <w:r>
        <w:rPr>
          <w:rFonts w:hint="eastAsia"/>
        </w:rPr>
        <w:t>в</w:t>
      </w:r>
      <w:r>
        <w:t xml:space="preserve"> </w:t>
      </w:r>
      <w:r>
        <w:rPr>
          <w:rFonts w:hint="eastAsia"/>
        </w:rPr>
        <w:t>объединяющихся</w:t>
      </w:r>
      <w:r>
        <w:t xml:space="preserve"> </w:t>
      </w:r>
      <w:r>
        <w:rPr>
          <w:rFonts w:hint="eastAsia"/>
        </w:rPr>
        <w:t>университетах</w:t>
      </w:r>
    </w:p>
    <w:sectPr w:rsidR="00E51C06" w:rsidRPr="00E51C06" w:rsidSect="000042B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DD68C" w14:textId="77777777" w:rsidR="000042B2" w:rsidRDefault="000042B2">
      <w:pPr>
        <w:spacing w:after="0" w:line="240" w:lineRule="auto"/>
      </w:pPr>
      <w:r>
        <w:separator/>
      </w:r>
    </w:p>
  </w:endnote>
  <w:endnote w:type="continuationSeparator" w:id="0">
    <w:p w14:paraId="2DE509F9" w14:textId="77777777" w:rsidR="000042B2" w:rsidRDefault="00004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5BA74" w14:textId="77777777" w:rsidR="000042B2" w:rsidRDefault="000042B2"/>
    <w:p w14:paraId="5C1EB600" w14:textId="77777777" w:rsidR="000042B2" w:rsidRDefault="000042B2"/>
    <w:p w14:paraId="2139113E" w14:textId="77777777" w:rsidR="000042B2" w:rsidRDefault="000042B2"/>
    <w:p w14:paraId="255738F0" w14:textId="77777777" w:rsidR="000042B2" w:rsidRDefault="000042B2"/>
    <w:p w14:paraId="1E30189F" w14:textId="77777777" w:rsidR="000042B2" w:rsidRDefault="000042B2"/>
    <w:p w14:paraId="362D3F8A" w14:textId="77777777" w:rsidR="000042B2" w:rsidRDefault="000042B2"/>
    <w:p w14:paraId="00EB5852" w14:textId="77777777" w:rsidR="000042B2" w:rsidRDefault="000042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AE9C0D" wp14:editId="5BA55D8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DC343" w14:textId="77777777" w:rsidR="000042B2" w:rsidRDefault="000042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AE9C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7DC343" w14:textId="77777777" w:rsidR="000042B2" w:rsidRDefault="000042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A7E454" w14:textId="77777777" w:rsidR="000042B2" w:rsidRDefault="000042B2"/>
    <w:p w14:paraId="46EF609B" w14:textId="77777777" w:rsidR="000042B2" w:rsidRDefault="000042B2"/>
    <w:p w14:paraId="6859E370" w14:textId="77777777" w:rsidR="000042B2" w:rsidRDefault="000042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014CAB" wp14:editId="36E7336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396E5" w14:textId="77777777" w:rsidR="000042B2" w:rsidRDefault="000042B2"/>
                          <w:p w14:paraId="1D30CDBF" w14:textId="77777777" w:rsidR="000042B2" w:rsidRDefault="000042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014CA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33396E5" w14:textId="77777777" w:rsidR="000042B2" w:rsidRDefault="000042B2"/>
                    <w:p w14:paraId="1D30CDBF" w14:textId="77777777" w:rsidR="000042B2" w:rsidRDefault="000042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772451" w14:textId="77777777" w:rsidR="000042B2" w:rsidRDefault="000042B2"/>
    <w:p w14:paraId="04B90F19" w14:textId="77777777" w:rsidR="000042B2" w:rsidRDefault="000042B2">
      <w:pPr>
        <w:rPr>
          <w:sz w:val="2"/>
          <w:szCs w:val="2"/>
        </w:rPr>
      </w:pPr>
    </w:p>
    <w:p w14:paraId="4A84D320" w14:textId="77777777" w:rsidR="000042B2" w:rsidRDefault="000042B2"/>
    <w:p w14:paraId="64A4506F" w14:textId="77777777" w:rsidR="000042B2" w:rsidRDefault="000042B2">
      <w:pPr>
        <w:spacing w:after="0" w:line="240" w:lineRule="auto"/>
      </w:pPr>
    </w:p>
  </w:footnote>
  <w:footnote w:type="continuationSeparator" w:id="0">
    <w:p w14:paraId="071DF80F" w14:textId="77777777" w:rsidR="000042B2" w:rsidRDefault="00004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2B2"/>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2838</TotalTime>
  <Pages>5</Pages>
  <Words>474</Words>
  <Characters>2704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150</cp:revision>
  <cp:lastPrinted>2009-02-06T05:36:00Z</cp:lastPrinted>
  <dcterms:created xsi:type="dcterms:W3CDTF">2024-01-07T13:43:00Z</dcterms:created>
  <dcterms:modified xsi:type="dcterms:W3CDTF">2024-01-15T14:07:00Z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