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95C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Гуреева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Мария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Валерьевна</w:t>
      </w:r>
      <w:r w:rsidRPr="002664D0">
        <w:rPr>
          <w:rFonts w:ascii="Helvetica" w:hAnsi="Helvetica" w:cs="Helvetica"/>
          <w:b/>
          <w:bCs/>
          <w:color w:val="222222"/>
          <w:sz w:val="21"/>
          <w:szCs w:val="21"/>
        </w:rPr>
        <w:t>.</w:t>
      </w:r>
    </w:p>
    <w:p w14:paraId="5F0FFD9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Биоразнообразие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новых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нитчатых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пресноводных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геномов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для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выявления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метаболического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потенциала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родов</w:t>
      </w:r>
      <w:r w:rsidRPr="002664D0">
        <w:rPr>
          <w:rFonts w:ascii="Helvetica" w:hAnsi="Helvetica" w:cs="Helvetica"/>
          <w:b/>
          <w:bCs/>
          <w:color w:val="222222"/>
          <w:sz w:val="21"/>
          <w:szCs w:val="21"/>
        </w:rPr>
        <w:t xml:space="preserve"> Beggiatoa, Thioflexithrix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Azospirillum : </w:t>
      </w:r>
      <w:r w:rsidRPr="002664D0">
        <w:rPr>
          <w:rFonts w:ascii="Helvetica" w:hAnsi="Helvetica" w:cs="Helvetica" w:hint="eastAsia"/>
          <w:b/>
          <w:bCs/>
          <w:color w:val="222222"/>
          <w:sz w:val="21"/>
          <w:szCs w:val="21"/>
        </w:rPr>
        <w:t>диссертация</w:t>
      </w:r>
      <w:r w:rsidRPr="002664D0">
        <w:rPr>
          <w:rFonts w:ascii="Helvetica" w:hAnsi="Helvetica" w:cs="Helvetica"/>
          <w:b/>
          <w:bCs/>
          <w:color w:val="222222"/>
          <w:sz w:val="21"/>
          <w:szCs w:val="21"/>
        </w:rPr>
        <w:t xml:space="preserve"> ... </w:t>
      </w:r>
      <w:r w:rsidRPr="002664D0">
        <w:rPr>
          <w:rFonts w:ascii="Helvetica" w:hAnsi="Helvetica" w:cs="Helvetica" w:hint="eastAsia"/>
          <w:b/>
          <w:bCs/>
          <w:color w:val="222222"/>
          <w:sz w:val="21"/>
          <w:szCs w:val="21"/>
        </w:rPr>
        <w:t>кандидата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биологических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наук</w:t>
      </w:r>
      <w:r w:rsidRPr="002664D0">
        <w:rPr>
          <w:rFonts w:ascii="Helvetica" w:hAnsi="Helvetica" w:cs="Helvetica"/>
          <w:b/>
          <w:bCs/>
          <w:color w:val="222222"/>
          <w:sz w:val="21"/>
          <w:szCs w:val="21"/>
        </w:rPr>
        <w:t xml:space="preserve"> : 03.02.03 / </w:t>
      </w:r>
      <w:r w:rsidRPr="002664D0">
        <w:rPr>
          <w:rFonts w:ascii="Helvetica" w:hAnsi="Helvetica" w:cs="Helvetica" w:hint="eastAsia"/>
          <w:b/>
          <w:bCs/>
          <w:color w:val="222222"/>
          <w:sz w:val="21"/>
          <w:szCs w:val="21"/>
        </w:rPr>
        <w:t>Гуреева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Мария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Валерьевна</w:t>
      </w:r>
      <w:r w:rsidRPr="002664D0">
        <w:rPr>
          <w:rFonts w:ascii="Helvetica" w:hAnsi="Helvetica" w:cs="Helvetica"/>
          <w:b/>
          <w:bCs/>
          <w:color w:val="222222"/>
          <w:sz w:val="21"/>
          <w:szCs w:val="21"/>
        </w:rPr>
        <w:t>; [</w:t>
      </w:r>
      <w:r w:rsidRPr="002664D0">
        <w:rPr>
          <w:rFonts w:ascii="Helvetica" w:hAnsi="Helvetica" w:cs="Helvetica" w:hint="eastAsia"/>
          <w:b/>
          <w:bCs/>
          <w:color w:val="222222"/>
          <w:sz w:val="21"/>
          <w:szCs w:val="21"/>
        </w:rPr>
        <w:t>Место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защиты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Федер</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исслед</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центр</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Фундаментальные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основы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биотехнологии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РАН</w:t>
      </w:r>
      <w:r w:rsidRPr="002664D0">
        <w:rPr>
          <w:rFonts w:ascii="Helvetica" w:hAnsi="Helvetica" w:cs="Helvetica"/>
          <w:b/>
          <w:bCs/>
          <w:color w:val="222222"/>
          <w:sz w:val="21"/>
          <w:szCs w:val="21"/>
        </w:rPr>
        <w:t xml:space="preserve">]. - </w:t>
      </w:r>
      <w:r w:rsidRPr="002664D0">
        <w:rPr>
          <w:rFonts w:ascii="Helvetica" w:hAnsi="Helvetica" w:cs="Helvetica" w:hint="eastAsia"/>
          <w:b/>
          <w:bCs/>
          <w:color w:val="222222"/>
          <w:sz w:val="21"/>
          <w:szCs w:val="21"/>
        </w:rPr>
        <w:t>Москва</w:t>
      </w:r>
      <w:r w:rsidRPr="002664D0">
        <w:rPr>
          <w:rFonts w:ascii="Helvetica" w:hAnsi="Helvetica" w:cs="Helvetica"/>
          <w:b/>
          <w:bCs/>
          <w:color w:val="222222"/>
          <w:sz w:val="21"/>
          <w:szCs w:val="21"/>
        </w:rPr>
        <w:t xml:space="preserve">, 2019. - 165 </w:t>
      </w:r>
      <w:r w:rsidRPr="002664D0">
        <w:rPr>
          <w:rFonts w:ascii="Helvetica" w:hAnsi="Helvetica" w:cs="Helvetica" w:hint="eastAsia"/>
          <w:b/>
          <w:bCs/>
          <w:color w:val="222222"/>
          <w:sz w:val="21"/>
          <w:szCs w:val="21"/>
        </w:rPr>
        <w:t>с</w:t>
      </w:r>
      <w:r w:rsidRPr="002664D0">
        <w:rPr>
          <w:rFonts w:ascii="Helvetica" w:hAnsi="Helvetica" w:cs="Helvetica"/>
          <w:b/>
          <w:bCs/>
          <w:color w:val="222222"/>
          <w:sz w:val="21"/>
          <w:szCs w:val="21"/>
        </w:rPr>
        <w:t xml:space="preserve">. : </w:t>
      </w:r>
      <w:r w:rsidRPr="002664D0">
        <w:rPr>
          <w:rFonts w:ascii="Helvetica" w:hAnsi="Helvetica" w:cs="Helvetica" w:hint="eastAsia"/>
          <w:b/>
          <w:bCs/>
          <w:color w:val="222222"/>
          <w:sz w:val="21"/>
          <w:szCs w:val="21"/>
        </w:rPr>
        <w:t>ил</w:t>
      </w:r>
      <w:r w:rsidRPr="002664D0">
        <w:rPr>
          <w:rFonts w:ascii="Helvetica" w:hAnsi="Helvetica" w:cs="Helvetica"/>
          <w:b/>
          <w:bCs/>
          <w:color w:val="222222"/>
          <w:sz w:val="21"/>
          <w:szCs w:val="21"/>
        </w:rPr>
        <w:t>.</w:t>
      </w:r>
    </w:p>
    <w:p w14:paraId="03812F5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больше</w:t>
      </w:r>
    </w:p>
    <w:p w14:paraId="0E0255D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Цитаты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текста</w:t>
      </w:r>
      <w:r w:rsidRPr="002664D0">
        <w:rPr>
          <w:rFonts w:ascii="Helvetica" w:hAnsi="Helvetica" w:cs="Helvetica"/>
          <w:b/>
          <w:bCs/>
          <w:color w:val="222222"/>
          <w:sz w:val="21"/>
          <w:szCs w:val="21"/>
        </w:rPr>
        <w:t>:</w:t>
      </w:r>
    </w:p>
    <w:p w14:paraId="0AA3807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стр</w:t>
      </w:r>
      <w:r w:rsidRPr="002664D0">
        <w:rPr>
          <w:rFonts w:ascii="Helvetica" w:hAnsi="Helvetica" w:cs="Helvetica"/>
          <w:b/>
          <w:bCs/>
          <w:color w:val="222222"/>
          <w:sz w:val="21"/>
          <w:szCs w:val="21"/>
        </w:rPr>
        <w:t>. 1</w:t>
      </w:r>
    </w:p>
    <w:p w14:paraId="3D83C53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w:t>
      </w:r>
      <w:r w:rsidRPr="002664D0">
        <w:rPr>
          <w:rFonts w:ascii="Helvetica" w:hAnsi="Helvetica" w:cs="Helvetica" w:hint="eastAsia"/>
          <w:b/>
          <w:bCs/>
          <w:color w:val="222222"/>
          <w:sz w:val="21"/>
          <w:szCs w:val="21"/>
        </w:rPr>
        <w:t>Воронежский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государственный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университет</w:t>
      </w:r>
      <w:r w:rsidRPr="002664D0">
        <w:rPr>
          <w:rFonts w:ascii="Helvetica" w:hAnsi="Helvetica" w:cs="Helvetica" w:hint="eastAsia"/>
          <w:b/>
          <w:bCs/>
          <w:color w:val="222222"/>
          <w:sz w:val="21"/>
          <w:szCs w:val="21"/>
        </w:rPr>
        <w:t>»</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правах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рукописи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Гуреева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Мария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Валерьевна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БИОРАЗНООБРАЗИЕ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НОВЫХ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НИТЧАТЫХ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ПРЕСНОВОДНЫХ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ГЕНОМОВ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ДЛЯ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ВЫЯВЛЕНИЯ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МЕТАБОЛИЧЕСКОГО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ПОТЕНЦИАЛА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РОДОВ</w:t>
      </w:r>
      <w:r w:rsidRPr="002664D0">
        <w:rPr>
          <w:rFonts w:ascii="Helvetica" w:hAnsi="Helvetica" w:cs="Helvetica"/>
          <w:b/>
          <w:bCs/>
          <w:color w:val="222222"/>
          <w:sz w:val="21"/>
          <w:szCs w:val="21"/>
        </w:rPr>
        <w:t xml:space="preserve"> BEGGIATOA, THIOFLEXITHRIX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AZOSPIRILLUM </w:t>
      </w:r>
      <w:r w:rsidRPr="002664D0">
        <w:rPr>
          <w:rFonts w:ascii="Helvetica" w:hAnsi="Helvetica" w:cs="Helvetica" w:hint="eastAsia"/>
          <w:b/>
          <w:bCs/>
          <w:color w:val="222222"/>
          <w:sz w:val="21"/>
          <w:szCs w:val="21"/>
        </w:rPr>
        <w:t>Специальность</w:t>
      </w:r>
      <w:r w:rsidRPr="002664D0">
        <w:rPr>
          <w:rFonts w:ascii="Helvetica" w:hAnsi="Helvetica" w:cs="Helvetica"/>
          <w:b/>
          <w:bCs/>
          <w:color w:val="222222"/>
          <w:sz w:val="21"/>
          <w:szCs w:val="21"/>
        </w:rPr>
        <w:t xml:space="preserve"> 03.02.03</w:t>
      </w:r>
    </w:p>
    <w:p w14:paraId="0330EDF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стр</w:t>
      </w:r>
      <w:r w:rsidRPr="002664D0">
        <w:rPr>
          <w:rFonts w:ascii="Helvetica" w:hAnsi="Helvetica" w:cs="Helvetica"/>
          <w:b/>
          <w:bCs/>
          <w:color w:val="222222"/>
          <w:sz w:val="21"/>
          <w:szCs w:val="21"/>
        </w:rPr>
        <w:t>. 2</w:t>
      </w:r>
    </w:p>
    <w:p w14:paraId="0725548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 15 1.3. </w:t>
      </w:r>
      <w:r w:rsidRPr="002664D0">
        <w:rPr>
          <w:rFonts w:ascii="Helvetica" w:hAnsi="Helvetica" w:cs="Helvetica" w:hint="eastAsia"/>
          <w:b/>
          <w:bCs/>
          <w:color w:val="222222"/>
          <w:sz w:val="21"/>
          <w:szCs w:val="21"/>
        </w:rPr>
        <w:t>Физиология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сероокисляющих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бактерий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 19 1.4. </w:t>
      </w:r>
      <w:r w:rsidRPr="002664D0">
        <w:rPr>
          <w:rFonts w:ascii="Helvetica" w:hAnsi="Helvetica" w:cs="Helvetica" w:hint="eastAsia"/>
          <w:b/>
          <w:bCs/>
          <w:color w:val="222222"/>
          <w:sz w:val="21"/>
          <w:szCs w:val="21"/>
        </w:rPr>
        <w:t>Культивирование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21 1.5. </w:t>
      </w:r>
      <w:r w:rsidRPr="002664D0">
        <w:rPr>
          <w:rFonts w:ascii="Helvetica" w:hAnsi="Helvetica" w:cs="Helvetica" w:hint="eastAsia"/>
          <w:b/>
          <w:bCs/>
          <w:color w:val="222222"/>
          <w:sz w:val="21"/>
          <w:szCs w:val="21"/>
        </w:rPr>
        <w:t>Эк</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л</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гия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 22 </w:t>
      </w: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 2. </w:t>
      </w:r>
      <w:r w:rsidRPr="002664D0">
        <w:rPr>
          <w:rFonts w:ascii="Helvetica" w:hAnsi="Helvetica" w:cs="Helvetica" w:hint="eastAsia"/>
          <w:b/>
          <w:bCs/>
          <w:color w:val="222222"/>
          <w:sz w:val="21"/>
          <w:szCs w:val="21"/>
        </w:rPr>
        <w:t>Метаболизм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w:t>
      </w:r>
    </w:p>
    <w:p w14:paraId="3E278872" w14:textId="77777777" w:rsidR="002664D0" w:rsidRPr="002664D0" w:rsidRDefault="002664D0" w:rsidP="002664D0">
      <w:pPr>
        <w:rPr>
          <w:rFonts w:ascii="Helvetica" w:hAnsi="Helvetica" w:cs="Helvetica"/>
          <w:b/>
          <w:bCs/>
          <w:color w:val="222222"/>
          <w:sz w:val="21"/>
          <w:szCs w:val="21"/>
          <w:lang w:val="en-US"/>
        </w:rPr>
      </w:pPr>
      <w:r w:rsidRPr="002664D0">
        <w:rPr>
          <w:rFonts w:ascii="Helvetica" w:hAnsi="Helvetica" w:cs="Helvetica" w:hint="eastAsia"/>
          <w:b/>
          <w:bCs/>
          <w:color w:val="222222"/>
          <w:sz w:val="21"/>
          <w:szCs w:val="21"/>
        </w:rPr>
        <w:t>стр</w:t>
      </w:r>
      <w:r w:rsidRPr="002664D0">
        <w:rPr>
          <w:rFonts w:ascii="Helvetica" w:hAnsi="Helvetica" w:cs="Helvetica"/>
          <w:b/>
          <w:bCs/>
          <w:color w:val="222222"/>
          <w:sz w:val="21"/>
          <w:szCs w:val="21"/>
          <w:lang w:val="en-US"/>
        </w:rPr>
        <w:t>. 8</w:t>
      </w:r>
    </w:p>
    <w:p w14:paraId="0DAA550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родов</w:t>
      </w:r>
      <w:r w:rsidRPr="002664D0">
        <w:rPr>
          <w:rFonts w:ascii="Helvetica" w:hAnsi="Helvetica" w:cs="Helvetica"/>
          <w:b/>
          <w:bCs/>
          <w:color w:val="222222"/>
          <w:sz w:val="21"/>
          <w:szCs w:val="21"/>
          <w:lang w:val="en-US"/>
        </w:rPr>
        <w:t xml:space="preserve"> Beggiatoa, Thioflexithrix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lang w:val="en-US"/>
        </w:rPr>
        <w:t xml:space="preserve"> Azospirillum. </w:t>
      </w:r>
      <w:r w:rsidRPr="002664D0">
        <w:rPr>
          <w:rFonts w:ascii="Helvetica" w:hAnsi="Helvetica" w:cs="Helvetica" w:hint="eastAsia"/>
          <w:b/>
          <w:bCs/>
          <w:color w:val="222222"/>
          <w:sz w:val="21"/>
          <w:szCs w:val="21"/>
        </w:rPr>
        <w:t>Цель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задачи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исследования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Цель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работы</w:t>
      </w:r>
      <w:r w:rsidRPr="002664D0">
        <w:rPr>
          <w:rFonts w:ascii="Helvetica" w:hAnsi="Helvetica" w:cs="Helvetica"/>
          <w:b/>
          <w:bCs/>
          <w:color w:val="222222"/>
          <w:sz w:val="21"/>
          <w:szCs w:val="21"/>
        </w:rPr>
        <w:t xml:space="preserve"> - </w:t>
      </w:r>
      <w:r w:rsidRPr="002664D0">
        <w:rPr>
          <w:rFonts w:ascii="Helvetica" w:hAnsi="Helvetica" w:cs="Helvetica" w:hint="eastAsia"/>
          <w:b/>
          <w:bCs/>
          <w:color w:val="222222"/>
          <w:sz w:val="21"/>
          <w:szCs w:val="21"/>
        </w:rPr>
        <w:t>таксономическое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описание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двух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новых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геномов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для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выявления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метаболического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разнообразия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литотрофных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серооокисляющих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бактерий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Azospirillum thiophilum. </w:t>
      </w:r>
      <w:r w:rsidRPr="002664D0">
        <w:rPr>
          <w:rFonts w:ascii="Helvetica" w:hAnsi="Helvetica" w:cs="Helvetica" w:hint="eastAsia"/>
          <w:b/>
          <w:bCs/>
          <w:color w:val="222222"/>
          <w:sz w:val="21"/>
          <w:szCs w:val="21"/>
        </w:rPr>
        <w:t>Для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достижения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этой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цели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были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поставлены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следующие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задачи</w:t>
      </w:r>
      <w:r w:rsidRPr="002664D0">
        <w:rPr>
          <w:rFonts w:ascii="Helvetica" w:hAnsi="Helvetica" w:cs="Helvetica"/>
          <w:b/>
          <w:bCs/>
          <w:color w:val="222222"/>
          <w:sz w:val="21"/>
          <w:szCs w:val="21"/>
        </w:rPr>
        <w:t xml:space="preserve">: 1. </w:t>
      </w:r>
      <w:r w:rsidRPr="002664D0">
        <w:rPr>
          <w:rFonts w:ascii="Helvetica" w:hAnsi="Helvetica" w:cs="Helvetica" w:hint="eastAsia"/>
          <w:b/>
          <w:bCs/>
          <w:color w:val="222222"/>
          <w:sz w:val="21"/>
          <w:szCs w:val="21"/>
        </w:rPr>
        <w:t>Провести</w:t>
      </w:r>
      <w:r w:rsidRPr="002664D0">
        <w:rPr>
          <w:rFonts w:ascii="Helvetica" w:hAnsi="Helvetica" w:cs="Helvetica"/>
          <w:b/>
          <w:bCs/>
          <w:color w:val="222222"/>
          <w:sz w:val="21"/>
          <w:szCs w:val="21"/>
        </w:rPr>
        <w:t>..</w:t>
      </w:r>
    </w:p>
    <w:p w14:paraId="5A8B9227" w14:textId="77777777" w:rsidR="002664D0" w:rsidRPr="002664D0" w:rsidRDefault="002664D0" w:rsidP="002664D0">
      <w:pPr>
        <w:rPr>
          <w:rFonts w:ascii="Helvetica" w:hAnsi="Helvetica" w:cs="Helvetica"/>
          <w:b/>
          <w:bCs/>
          <w:color w:val="222222"/>
          <w:sz w:val="21"/>
          <w:szCs w:val="21"/>
        </w:rPr>
      </w:pPr>
    </w:p>
    <w:p w14:paraId="3772C20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lastRenderedPageBreak/>
        <w:t>Оглавление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диссертации</w:t>
      </w:r>
    </w:p>
    <w:p w14:paraId="4889600D"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кандидат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наук</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Гуреева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Мария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Валерьевна</w:t>
      </w:r>
    </w:p>
    <w:p w14:paraId="5936BBB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СПИСОК</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СОКРАЩЕНИЙ</w:t>
      </w:r>
    </w:p>
    <w:p w14:paraId="23CB87DD" w14:textId="77777777" w:rsidR="002664D0" w:rsidRPr="002664D0" w:rsidRDefault="002664D0" w:rsidP="002664D0">
      <w:pPr>
        <w:rPr>
          <w:rFonts w:ascii="Helvetica" w:hAnsi="Helvetica" w:cs="Helvetica"/>
          <w:b/>
          <w:bCs/>
          <w:color w:val="222222"/>
          <w:sz w:val="21"/>
          <w:szCs w:val="21"/>
        </w:rPr>
      </w:pPr>
    </w:p>
    <w:p w14:paraId="5227E7D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ВВЕДЕНИЕ</w:t>
      </w:r>
    </w:p>
    <w:p w14:paraId="5FF6635F" w14:textId="77777777" w:rsidR="002664D0" w:rsidRPr="002664D0" w:rsidRDefault="002664D0" w:rsidP="002664D0">
      <w:pPr>
        <w:rPr>
          <w:rFonts w:ascii="Helvetica" w:hAnsi="Helvetica" w:cs="Helvetica"/>
          <w:b/>
          <w:bCs/>
          <w:color w:val="222222"/>
          <w:sz w:val="21"/>
          <w:szCs w:val="21"/>
        </w:rPr>
      </w:pPr>
    </w:p>
    <w:p w14:paraId="0A4F10CD"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Актуальность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проблемы</w:t>
      </w:r>
    </w:p>
    <w:p w14:paraId="1644416C" w14:textId="77777777" w:rsidR="002664D0" w:rsidRPr="002664D0" w:rsidRDefault="002664D0" w:rsidP="002664D0">
      <w:pPr>
        <w:rPr>
          <w:rFonts w:ascii="Helvetica" w:hAnsi="Helvetica" w:cs="Helvetica"/>
          <w:b/>
          <w:bCs/>
          <w:color w:val="222222"/>
          <w:sz w:val="21"/>
          <w:szCs w:val="21"/>
        </w:rPr>
      </w:pPr>
    </w:p>
    <w:p w14:paraId="538E818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Цель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задачи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исследования</w:t>
      </w:r>
    </w:p>
    <w:p w14:paraId="1D0B37B0" w14:textId="77777777" w:rsidR="002664D0" w:rsidRPr="002664D0" w:rsidRDefault="002664D0" w:rsidP="002664D0">
      <w:pPr>
        <w:rPr>
          <w:rFonts w:ascii="Helvetica" w:hAnsi="Helvetica" w:cs="Helvetica"/>
          <w:b/>
          <w:bCs/>
          <w:color w:val="222222"/>
          <w:sz w:val="21"/>
          <w:szCs w:val="21"/>
        </w:rPr>
      </w:pPr>
    </w:p>
    <w:p w14:paraId="52641E26"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Научная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новизна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значимость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работы</w:t>
      </w:r>
    </w:p>
    <w:p w14:paraId="65E56F05" w14:textId="77777777" w:rsidR="002664D0" w:rsidRPr="002664D0" w:rsidRDefault="002664D0" w:rsidP="002664D0">
      <w:pPr>
        <w:rPr>
          <w:rFonts w:ascii="Helvetica" w:hAnsi="Helvetica" w:cs="Helvetica"/>
          <w:b/>
          <w:bCs/>
          <w:color w:val="222222"/>
          <w:sz w:val="21"/>
          <w:szCs w:val="21"/>
        </w:rPr>
      </w:pPr>
    </w:p>
    <w:p w14:paraId="2DE0FD2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Практическая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значимость</w:t>
      </w:r>
    </w:p>
    <w:p w14:paraId="2B5C1E41" w14:textId="77777777" w:rsidR="002664D0" w:rsidRPr="002664D0" w:rsidRDefault="002664D0" w:rsidP="002664D0">
      <w:pPr>
        <w:rPr>
          <w:rFonts w:ascii="Helvetica" w:hAnsi="Helvetica" w:cs="Helvetica"/>
          <w:b/>
          <w:bCs/>
          <w:color w:val="222222"/>
          <w:sz w:val="21"/>
          <w:szCs w:val="21"/>
        </w:rPr>
      </w:pPr>
    </w:p>
    <w:p w14:paraId="080164B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Апробация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работы</w:t>
      </w:r>
    </w:p>
    <w:p w14:paraId="3882077E" w14:textId="77777777" w:rsidR="002664D0" w:rsidRPr="002664D0" w:rsidRDefault="002664D0" w:rsidP="002664D0">
      <w:pPr>
        <w:rPr>
          <w:rFonts w:ascii="Helvetica" w:hAnsi="Helvetica" w:cs="Helvetica"/>
          <w:b/>
          <w:bCs/>
          <w:color w:val="222222"/>
          <w:sz w:val="21"/>
          <w:szCs w:val="21"/>
        </w:rPr>
      </w:pPr>
    </w:p>
    <w:p w14:paraId="6F66310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Публикации</w:t>
      </w:r>
    </w:p>
    <w:p w14:paraId="3E73EBF4" w14:textId="77777777" w:rsidR="002664D0" w:rsidRPr="002664D0" w:rsidRDefault="002664D0" w:rsidP="002664D0">
      <w:pPr>
        <w:rPr>
          <w:rFonts w:ascii="Helvetica" w:hAnsi="Helvetica" w:cs="Helvetica"/>
          <w:b/>
          <w:bCs/>
          <w:color w:val="222222"/>
          <w:sz w:val="21"/>
          <w:szCs w:val="21"/>
        </w:rPr>
      </w:pPr>
    </w:p>
    <w:p w14:paraId="002FC6C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Объем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структура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диссертации</w:t>
      </w:r>
    </w:p>
    <w:p w14:paraId="43E9CA03" w14:textId="77777777" w:rsidR="002664D0" w:rsidRPr="002664D0" w:rsidRDefault="002664D0" w:rsidP="002664D0">
      <w:pPr>
        <w:rPr>
          <w:rFonts w:ascii="Helvetica" w:hAnsi="Helvetica" w:cs="Helvetica"/>
          <w:b/>
          <w:bCs/>
          <w:color w:val="222222"/>
          <w:sz w:val="21"/>
          <w:szCs w:val="21"/>
        </w:rPr>
      </w:pPr>
    </w:p>
    <w:p w14:paraId="7AF7A96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Место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проведения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работы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благодарности</w:t>
      </w:r>
    </w:p>
    <w:p w14:paraId="0A2A0A18" w14:textId="77777777" w:rsidR="002664D0" w:rsidRPr="002664D0" w:rsidRDefault="002664D0" w:rsidP="002664D0">
      <w:pPr>
        <w:rPr>
          <w:rFonts w:ascii="Helvetica" w:hAnsi="Helvetica" w:cs="Helvetica"/>
          <w:b/>
          <w:bCs/>
          <w:color w:val="222222"/>
          <w:sz w:val="21"/>
          <w:szCs w:val="21"/>
        </w:rPr>
      </w:pPr>
    </w:p>
    <w:p w14:paraId="09D1E70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ОБЗОР</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ЛИТЕРАТУРЫ</w:t>
      </w:r>
    </w:p>
    <w:p w14:paraId="5497D240" w14:textId="77777777" w:rsidR="002664D0" w:rsidRPr="002664D0" w:rsidRDefault="002664D0" w:rsidP="002664D0">
      <w:pPr>
        <w:rPr>
          <w:rFonts w:ascii="Helvetica" w:hAnsi="Helvetica" w:cs="Helvetica"/>
          <w:b/>
          <w:bCs/>
          <w:color w:val="222222"/>
          <w:sz w:val="21"/>
          <w:szCs w:val="21"/>
        </w:rPr>
      </w:pPr>
    </w:p>
    <w:p w14:paraId="5F69C6A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1. </w:t>
      </w:r>
      <w:r w:rsidRPr="002664D0">
        <w:rPr>
          <w:rFonts w:ascii="Helvetica" w:hAnsi="Helvetica" w:cs="Helvetica" w:hint="eastAsia"/>
          <w:b/>
          <w:bCs/>
          <w:color w:val="222222"/>
          <w:sz w:val="21"/>
          <w:szCs w:val="21"/>
        </w:rPr>
        <w:t>Бесцветные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серобактерии</w:t>
      </w:r>
    </w:p>
    <w:p w14:paraId="77F5DF1C" w14:textId="77777777" w:rsidR="002664D0" w:rsidRPr="002664D0" w:rsidRDefault="002664D0" w:rsidP="002664D0">
      <w:pPr>
        <w:rPr>
          <w:rFonts w:ascii="Helvetica" w:hAnsi="Helvetica" w:cs="Helvetica"/>
          <w:b/>
          <w:bCs/>
          <w:color w:val="222222"/>
          <w:sz w:val="21"/>
          <w:szCs w:val="21"/>
        </w:rPr>
      </w:pPr>
    </w:p>
    <w:p w14:paraId="2E7D201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1.1. </w:t>
      </w:r>
      <w:r w:rsidRPr="002664D0">
        <w:rPr>
          <w:rFonts w:ascii="Helvetica" w:hAnsi="Helvetica" w:cs="Helvetica" w:hint="eastAsia"/>
          <w:b/>
          <w:bCs/>
          <w:color w:val="222222"/>
          <w:sz w:val="21"/>
          <w:szCs w:val="21"/>
        </w:rPr>
        <w:t>Проблемы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классификации</w:t>
      </w:r>
    </w:p>
    <w:p w14:paraId="11451A5A" w14:textId="77777777" w:rsidR="002664D0" w:rsidRPr="002664D0" w:rsidRDefault="002664D0" w:rsidP="002664D0">
      <w:pPr>
        <w:rPr>
          <w:rFonts w:ascii="Helvetica" w:hAnsi="Helvetica" w:cs="Helvetica"/>
          <w:b/>
          <w:bCs/>
          <w:color w:val="222222"/>
          <w:sz w:val="21"/>
          <w:szCs w:val="21"/>
        </w:rPr>
      </w:pPr>
    </w:p>
    <w:p w14:paraId="2310BC2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lastRenderedPageBreak/>
        <w:t xml:space="preserve">1.2. </w:t>
      </w:r>
      <w:r w:rsidRPr="002664D0">
        <w:rPr>
          <w:rFonts w:ascii="Helvetica" w:hAnsi="Helvetica" w:cs="Helvetica" w:hint="eastAsia"/>
          <w:b/>
          <w:bCs/>
          <w:color w:val="222222"/>
          <w:sz w:val="21"/>
          <w:szCs w:val="21"/>
        </w:rPr>
        <w:t>Морфотипы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сероокисляющих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бактерий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540FB6C7" w14:textId="77777777" w:rsidR="002664D0" w:rsidRPr="002664D0" w:rsidRDefault="002664D0" w:rsidP="002664D0">
      <w:pPr>
        <w:rPr>
          <w:rFonts w:ascii="Helvetica" w:hAnsi="Helvetica" w:cs="Helvetica"/>
          <w:b/>
          <w:bCs/>
          <w:color w:val="222222"/>
          <w:sz w:val="21"/>
          <w:szCs w:val="21"/>
        </w:rPr>
      </w:pPr>
    </w:p>
    <w:p w14:paraId="79E3E57A"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1.3. </w:t>
      </w:r>
      <w:r w:rsidRPr="002664D0">
        <w:rPr>
          <w:rFonts w:ascii="Helvetica" w:hAnsi="Helvetica" w:cs="Helvetica" w:hint="eastAsia"/>
          <w:b/>
          <w:bCs/>
          <w:color w:val="222222"/>
          <w:sz w:val="21"/>
          <w:szCs w:val="21"/>
        </w:rPr>
        <w:t>Физиология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сероокисляющих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бактерий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36E77CD2" w14:textId="77777777" w:rsidR="002664D0" w:rsidRPr="002664D0" w:rsidRDefault="002664D0" w:rsidP="002664D0">
      <w:pPr>
        <w:rPr>
          <w:rFonts w:ascii="Helvetica" w:hAnsi="Helvetica" w:cs="Helvetica"/>
          <w:b/>
          <w:bCs/>
          <w:color w:val="222222"/>
          <w:sz w:val="21"/>
          <w:szCs w:val="21"/>
        </w:rPr>
      </w:pPr>
    </w:p>
    <w:p w14:paraId="69AC55B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1.4. </w:t>
      </w:r>
      <w:r w:rsidRPr="002664D0">
        <w:rPr>
          <w:rFonts w:ascii="Helvetica" w:hAnsi="Helvetica" w:cs="Helvetica" w:hint="eastAsia"/>
          <w:b/>
          <w:bCs/>
          <w:color w:val="222222"/>
          <w:sz w:val="21"/>
          <w:szCs w:val="21"/>
        </w:rPr>
        <w:t>Культивирование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1361F826" w14:textId="77777777" w:rsidR="002664D0" w:rsidRPr="002664D0" w:rsidRDefault="002664D0" w:rsidP="002664D0">
      <w:pPr>
        <w:rPr>
          <w:rFonts w:ascii="Helvetica" w:hAnsi="Helvetica" w:cs="Helvetica"/>
          <w:b/>
          <w:bCs/>
          <w:color w:val="222222"/>
          <w:sz w:val="21"/>
          <w:szCs w:val="21"/>
        </w:rPr>
      </w:pPr>
    </w:p>
    <w:p w14:paraId="30797E0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1.5. </w:t>
      </w:r>
      <w:r w:rsidRPr="002664D0">
        <w:rPr>
          <w:rFonts w:ascii="Helvetica" w:hAnsi="Helvetica" w:cs="Helvetica" w:hint="eastAsia"/>
          <w:b/>
          <w:bCs/>
          <w:color w:val="222222"/>
          <w:sz w:val="21"/>
          <w:szCs w:val="21"/>
        </w:rPr>
        <w:t>Эк</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л</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гия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3FE4C389" w14:textId="77777777" w:rsidR="002664D0" w:rsidRPr="002664D0" w:rsidRDefault="002664D0" w:rsidP="002664D0">
      <w:pPr>
        <w:rPr>
          <w:rFonts w:ascii="Helvetica" w:hAnsi="Helvetica" w:cs="Helvetica"/>
          <w:b/>
          <w:bCs/>
          <w:color w:val="222222"/>
          <w:sz w:val="21"/>
          <w:szCs w:val="21"/>
        </w:rPr>
      </w:pPr>
    </w:p>
    <w:p w14:paraId="462E355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 2. </w:t>
      </w:r>
      <w:r w:rsidRPr="002664D0">
        <w:rPr>
          <w:rFonts w:ascii="Helvetica" w:hAnsi="Helvetica" w:cs="Helvetica" w:hint="eastAsia"/>
          <w:b/>
          <w:bCs/>
          <w:color w:val="222222"/>
          <w:sz w:val="21"/>
          <w:szCs w:val="21"/>
        </w:rPr>
        <w:t>Метаболизм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75C01008" w14:textId="77777777" w:rsidR="002664D0" w:rsidRPr="002664D0" w:rsidRDefault="002664D0" w:rsidP="002664D0">
      <w:pPr>
        <w:rPr>
          <w:rFonts w:ascii="Helvetica" w:hAnsi="Helvetica" w:cs="Helvetica"/>
          <w:b/>
          <w:bCs/>
          <w:color w:val="222222"/>
          <w:sz w:val="21"/>
          <w:szCs w:val="21"/>
        </w:rPr>
      </w:pPr>
    </w:p>
    <w:p w14:paraId="6433F82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2.1. </w:t>
      </w:r>
      <w:r w:rsidRPr="002664D0">
        <w:rPr>
          <w:rFonts w:ascii="Helvetica" w:hAnsi="Helvetica" w:cs="Helvetica" w:hint="eastAsia"/>
          <w:b/>
          <w:bCs/>
          <w:color w:val="222222"/>
          <w:sz w:val="21"/>
          <w:szCs w:val="21"/>
        </w:rPr>
        <w:t>Серный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38C46DCD" w14:textId="77777777" w:rsidR="002664D0" w:rsidRPr="002664D0" w:rsidRDefault="002664D0" w:rsidP="002664D0">
      <w:pPr>
        <w:rPr>
          <w:rFonts w:ascii="Helvetica" w:hAnsi="Helvetica" w:cs="Helvetica"/>
          <w:b/>
          <w:bCs/>
          <w:color w:val="222222"/>
          <w:sz w:val="21"/>
          <w:szCs w:val="21"/>
        </w:rPr>
      </w:pPr>
    </w:p>
    <w:p w14:paraId="62B525B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2.1.1.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сульфида</w:t>
      </w:r>
    </w:p>
    <w:p w14:paraId="5A73D76F" w14:textId="77777777" w:rsidR="002664D0" w:rsidRPr="002664D0" w:rsidRDefault="002664D0" w:rsidP="002664D0">
      <w:pPr>
        <w:rPr>
          <w:rFonts w:ascii="Helvetica" w:hAnsi="Helvetica" w:cs="Helvetica"/>
          <w:b/>
          <w:bCs/>
          <w:color w:val="222222"/>
          <w:sz w:val="21"/>
          <w:szCs w:val="21"/>
        </w:rPr>
      </w:pPr>
    </w:p>
    <w:p w14:paraId="291C98E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2.1.2.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элементной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серы</w:t>
      </w:r>
    </w:p>
    <w:p w14:paraId="492214F4" w14:textId="77777777" w:rsidR="002664D0" w:rsidRPr="002664D0" w:rsidRDefault="002664D0" w:rsidP="002664D0">
      <w:pPr>
        <w:rPr>
          <w:rFonts w:ascii="Helvetica" w:hAnsi="Helvetica" w:cs="Helvetica"/>
          <w:b/>
          <w:bCs/>
          <w:color w:val="222222"/>
          <w:sz w:val="21"/>
          <w:szCs w:val="21"/>
        </w:rPr>
      </w:pPr>
    </w:p>
    <w:p w14:paraId="3B8AC256"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2.1.3.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сульфита</w:t>
      </w:r>
    </w:p>
    <w:p w14:paraId="554E3415" w14:textId="77777777" w:rsidR="002664D0" w:rsidRPr="002664D0" w:rsidRDefault="002664D0" w:rsidP="002664D0">
      <w:pPr>
        <w:rPr>
          <w:rFonts w:ascii="Helvetica" w:hAnsi="Helvetica" w:cs="Helvetica"/>
          <w:b/>
          <w:bCs/>
          <w:color w:val="222222"/>
          <w:sz w:val="21"/>
          <w:szCs w:val="21"/>
        </w:rPr>
      </w:pPr>
    </w:p>
    <w:p w14:paraId="3430F77A"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2.1.4. </w:t>
      </w:r>
      <w:r w:rsidRPr="002664D0">
        <w:rPr>
          <w:rFonts w:ascii="Helvetica" w:hAnsi="Helvetica" w:cs="Helvetica" w:hint="eastAsia"/>
          <w:b/>
          <w:bCs/>
          <w:color w:val="222222"/>
          <w:sz w:val="21"/>
          <w:szCs w:val="21"/>
        </w:rPr>
        <w:t>Пути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окисления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тиосульфата</w:t>
      </w:r>
    </w:p>
    <w:p w14:paraId="5592C1BC" w14:textId="77777777" w:rsidR="002664D0" w:rsidRPr="002664D0" w:rsidRDefault="002664D0" w:rsidP="002664D0">
      <w:pPr>
        <w:rPr>
          <w:rFonts w:ascii="Helvetica" w:hAnsi="Helvetica" w:cs="Helvetica"/>
          <w:b/>
          <w:bCs/>
          <w:color w:val="222222"/>
          <w:sz w:val="21"/>
          <w:szCs w:val="21"/>
        </w:rPr>
      </w:pPr>
    </w:p>
    <w:p w14:paraId="7A1F2EE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2.2. </w:t>
      </w:r>
      <w:r w:rsidRPr="002664D0">
        <w:rPr>
          <w:rFonts w:ascii="Helvetica" w:hAnsi="Helvetica" w:cs="Helvetica" w:hint="eastAsia"/>
          <w:b/>
          <w:bCs/>
          <w:color w:val="222222"/>
          <w:sz w:val="21"/>
          <w:szCs w:val="21"/>
        </w:rPr>
        <w:t>Автотрофия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19571316" w14:textId="77777777" w:rsidR="002664D0" w:rsidRPr="002664D0" w:rsidRDefault="002664D0" w:rsidP="002664D0">
      <w:pPr>
        <w:rPr>
          <w:rFonts w:ascii="Helvetica" w:hAnsi="Helvetica" w:cs="Helvetica"/>
          <w:b/>
          <w:bCs/>
          <w:color w:val="222222"/>
          <w:sz w:val="21"/>
          <w:szCs w:val="21"/>
        </w:rPr>
      </w:pPr>
    </w:p>
    <w:p w14:paraId="3C83EB4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2.3. </w:t>
      </w:r>
      <w:r w:rsidRPr="002664D0">
        <w:rPr>
          <w:rFonts w:ascii="Helvetica" w:hAnsi="Helvetica" w:cs="Helvetica" w:hint="eastAsia"/>
          <w:b/>
          <w:bCs/>
          <w:color w:val="222222"/>
          <w:sz w:val="21"/>
          <w:szCs w:val="21"/>
        </w:rPr>
        <w:t>Метилотрофия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2BE552FE" w14:textId="77777777" w:rsidR="002664D0" w:rsidRPr="002664D0" w:rsidRDefault="002664D0" w:rsidP="002664D0">
      <w:pPr>
        <w:rPr>
          <w:rFonts w:ascii="Helvetica" w:hAnsi="Helvetica" w:cs="Helvetica"/>
          <w:b/>
          <w:bCs/>
          <w:color w:val="222222"/>
          <w:sz w:val="21"/>
          <w:szCs w:val="21"/>
        </w:rPr>
      </w:pPr>
    </w:p>
    <w:p w14:paraId="17AD921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lastRenderedPageBreak/>
        <w:t xml:space="preserve">2.4. </w:t>
      </w:r>
      <w:r w:rsidRPr="002664D0">
        <w:rPr>
          <w:rFonts w:ascii="Helvetica" w:hAnsi="Helvetica" w:cs="Helvetica" w:hint="eastAsia"/>
          <w:b/>
          <w:bCs/>
          <w:color w:val="222222"/>
          <w:sz w:val="21"/>
          <w:szCs w:val="21"/>
        </w:rPr>
        <w:t>Литотрофный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w:t>
      </w:r>
      <w:r w:rsidRPr="002664D0">
        <w:rPr>
          <w:rFonts w:ascii="Helvetica" w:hAnsi="Helvetica" w:cs="Helvetica"/>
          <w:b/>
          <w:bCs/>
          <w:color w:val="222222"/>
          <w:sz w:val="21"/>
          <w:szCs w:val="21"/>
        </w:rPr>
        <w:t xml:space="preserve"> Beggiatoaceae </w:t>
      </w:r>
      <w:r w:rsidRPr="002664D0">
        <w:rPr>
          <w:rFonts w:ascii="Helvetica" w:hAnsi="Helvetica" w:cs="Helvetica" w:hint="eastAsia"/>
          <w:b/>
          <w:bCs/>
          <w:color w:val="222222"/>
          <w:sz w:val="21"/>
          <w:szCs w:val="21"/>
        </w:rPr>
        <w:t>на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водороде</w:t>
      </w:r>
    </w:p>
    <w:p w14:paraId="78CA88EB" w14:textId="77777777" w:rsidR="002664D0" w:rsidRPr="002664D0" w:rsidRDefault="002664D0" w:rsidP="002664D0">
      <w:pPr>
        <w:rPr>
          <w:rFonts w:ascii="Helvetica" w:hAnsi="Helvetica" w:cs="Helvetica"/>
          <w:b/>
          <w:bCs/>
          <w:color w:val="222222"/>
          <w:sz w:val="21"/>
          <w:szCs w:val="21"/>
        </w:rPr>
      </w:pPr>
    </w:p>
    <w:p w14:paraId="0CF3964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2.5. </w:t>
      </w:r>
      <w:r w:rsidRPr="002664D0">
        <w:rPr>
          <w:rFonts w:ascii="Helvetica" w:hAnsi="Helvetica" w:cs="Helvetica" w:hint="eastAsia"/>
          <w:b/>
          <w:bCs/>
          <w:color w:val="222222"/>
          <w:sz w:val="21"/>
          <w:szCs w:val="21"/>
        </w:rPr>
        <w:t>Образование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полисахаридных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чехлов</w:t>
      </w:r>
    </w:p>
    <w:p w14:paraId="77D92C2F" w14:textId="77777777" w:rsidR="002664D0" w:rsidRPr="002664D0" w:rsidRDefault="002664D0" w:rsidP="002664D0">
      <w:pPr>
        <w:rPr>
          <w:rFonts w:ascii="Helvetica" w:hAnsi="Helvetica" w:cs="Helvetica"/>
          <w:b/>
          <w:bCs/>
          <w:color w:val="222222"/>
          <w:sz w:val="21"/>
          <w:szCs w:val="21"/>
        </w:rPr>
      </w:pPr>
    </w:p>
    <w:p w14:paraId="6180F3B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 3. </w:t>
      </w:r>
      <w:r w:rsidRPr="002664D0">
        <w:rPr>
          <w:rFonts w:ascii="Helvetica" w:hAnsi="Helvetica" w:cs="Helvetica" w:hint="eastAsia"/>
          <w:b/>
          <w:bCs/>
          <w:color w:val="222222"/>
          <w:sz w:val="21"/>
          <w:szCs w:val="21"/>
        </w:rPr>
        <w:t>Новые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w:t>
      </w:r>
      <w:r w:rsidRPr="002664D0">
        <w:rPr>
          <w:rFonts w:ascii="Helvetica" w:hAnsi="Helvetica" w:cs="Helvetica" w:hint="eastAsia"/>
          <w:b/>
          <w:bCs/>
          <w:color w:val="222222"/>
          <w:sz w:val="21"/>
          <w:szCs w:val="21"/>
        </w:rPr>
        <w:t>бесцветные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серобактерии</w:t>
      </w:r>
      <w:r w:rsidRPr="002664D0">
        <w:rPr>
          <w:rFonts w:ascii="Helvetica" w:hAnsi="Helvetica" w:cs="Helvetica" w:hint="eastAsia"/>
          <w:b/>
          <w:bCs/>
          <w:color w:val="222222"/>
          <w:sz w:val="21"/>
          <w:szCs w:val="21"/>
        </w:rPr>
        <w:t>»</w:t>
      </w:r>
    </w:p>
    <w:p w14:paraId="2B12C25F" w14:textId="77777777" w:rsidR="002664D0" w:rsidRPr="002664D0" w:rsidRDefault="002664D0" w:rsidP="002664D0">
      <w:pPr>
        <w:rPr>
          <w:rFonts w:ascii="Helvetica" w:hAnsi="Helvetica" w:cs="Helvetica"/>
          <w:b/>
          <w:bCs/>
          <w:color w:val="222222"/>
          <w:sz w:val="21"/>
          <w:szCs w:val="21"/>
        </w:rPr>
      </w:pPr>
    </w:p>
    <w:p w14:paraId="09B778E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3.1. </w:t>
      </w:r>
      <w:r w:rsidRPr="002664D0">
        <w:rPr>
          <w:rFonts w:ascii="Helvetica" w:hAnsi="Helvetica" w:cs="Helvetica" w:hint="eastAsia"/>
          <w:b/>
          <w:bCs/>
          <w:color w:val="222222"/>
          <w:sz w:val="21"/>
          <w:szCs w:val="21"/>
        </w:rPr>
        <w:t>Серный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Azospirillum</w:t>
      </w:r>
    </w:p>
    <w:p w14:paraId="5EA5E6D8" w14:textId="77777777" w:rsidR="002664D0" w:rsidRPr="002664D0" w:rsidRDefault="002664D0" w:rsidP="002664D0">
      <w:pPr>
        <w:rPr>
          <w:rFonts w:ascii="Helvetica" w:hAnsi="Helvetica" w:cs="Helvetica"/>
          <w:b/>
          <w:bCs/>
          <w:color w:val="222222"/>
          <w:sz w:val="21"/>
          <w:szCs w:val="21"/>
        </w:rPr>
      </w:pPr>
    </w:p>
    <w:p w14:paraId="1D95DDC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3.2. </w:t>
      </w:r>
      <w:r w:rsidRPr="002664D0">
        <w:rPr>
          <w:rFonts w:ascii="Helvetica" w:hAnsi="Helvetica" w:cs="Helvetica" w:hint="eastAsia"/>
          <w:b/>
          <w:bCs/>
          <w:color w:val="222222"/>
          <w:sz w:val="21"/>
          <w:szCs w:val="21"/>
        </w:rPr>
        <w:t>Автотрофия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рода</w:t>
      </w:r>
      <w:r w:rsidRPr="002664D0">
        <w:rPr>
          <w:rFonts w:ascii="Helvetica" w:hAnsi="Helvetica" w:cs="Helvetica"/>
          <w:b/>
          <w:bCs/>
          <w:color w:val="222222"/>
          <w:sz w:val="21"/>
          <w:szCs w:val="21"/>
        </w:rPr>
        <w:t xml:space="preserve"> Azospirillum</w:t>
      </w:r>
    </w:p>
    <w:p w14:paraId="19694DE5" w14:textId="77777777" w:rsidR="002664D0" w:rsidRPr="002664D0" w:rsidRDefault="002664D0" w:rsidP="002664D0">
      <w:pPr>
        <w:rPr>
          <w:rFonts w:ascii="Helvetica" w:hAnsi="Helvetica" w:cs="Helvetica"/>
          <w:b/>
          <w:bCs/>
          <w:color w:val="222222"/>
          <w:sz w:val="21"/>
          <w:szCs w:val="21"/>
        </w:rPr>
      </w:pPr>
    </w:p>
    <w:p w14:paraId="77DE0BAD"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3.3. </w:t>
      </w:r>
      <w:r w:rsidRPr="002664D0">
        <w:rPr>
          <w:rFonts w:ascii="Helvetica" w:hAnsi="Helvetica" w:cs="Helvetica" w:hint="eastAsia"/>
          <w:b/>
          <w:bCs/>
          <w:color w:val="222222"/>
          <w:sz w:val="21"/>
          <w:szCs w:val="21"/>
        </w:rPr>
        <w:t>Метилотрофия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представителей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рода</w:t>
      </w:r>
      <w:r w:rsidRPr="002664D0">
        <w:rPr>
          <w:rFonts w:ascii="Helvetica" w:hAnsi="Helvetica" w:cs="Helvetica"/>
          <w:b/>
          <w:bCs/>
          <w:color w:val="222222"/>
          <w:sz w:val="21"/>
          <w:szCs w:val="21"/>
        </w:rPr>
        <w:t xml:space="preserve"> Azospirillum</w:t>
      </w:r>
    </w:p>
    <w:p w14:paraId="1C72E29D" w14:textId="77777777" w:rsidR="002664D0" w:rsidRPr="002664D0" w:rsidRDefault="002664D0" w:rsidP="002664D0">
      <w:pPr>
        <w:rPr>
          <w:rFonts w:ascii="Helvetica" w:hAnsi="Helvetica" w:cs="Helvetica"/>
          <w:b/>
          <w:bCs/>
          <w:color w:val="222222"/>
          <w:sz w:val="21"/>
          <w:szCs w:val="21"/>
        </w:rPr>
      </w:pPr>
    </w:p>
    <w:p w14:paraId="7E6C50C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ЗАКЛЮЧЕНИЕ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ОБЗОРУ</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ЛИТЕРАТУРЫ</w:t>
      </w:r>
    </w:p>
    <w:p w14:paraId="1C633DBB" w14:textId="77777777" w:rsidR="002664D0" w:rsidRPr="002664D0" w:rsidRDefault="002664D0" w:rsidP="002664D0">
      <w:pPr>
        <w:rPr>
          <w:rFonts w:ascii="Helvetica" w:hAnsi="Helvetica" w:cs="Helvetica"/>
          <w:b/>
          <w:bCs/>
          <w:color w:val="222222"/>
          <w:sz w:val="21"/>
          <w:szCs w:val="21"/>
        </w:rPr>
      </w:pPr>
    </w:p>
    <w:p w14:paraId="2643F03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ЭКСПЕРИМЕНТАЛЬНАЯ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ЧАСТЬ</w:t>
      </w:r>
    </w:p>
    <w:p w14:paraId="17629006" w14:textId="77777777" w:rsidR="002664D0" w:rsidRPr="002664D0" w:rsidRDefault="002664D0" w:rsidP="002664D0">
      <w:pPr>
        <w:rPr>
          <w:rFonts w:ascii="Helvetica" w:hAnsi="Helvetica" w:cs="Helvetica"/>
          <w:b/>
          <w:bCs/>
          <w:color w:val="222222"/>
          <w:sz w:val="21"/>
          <w:szCs w:val="21"/>
        </w:rPr>
      </w:pPr>
    </w:p>
    <w:p w14:paraId="3B3BF23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 4. </w:t>
      </w:r>
      <w:r w:rsidRPr="002664D0">
        <w:rPr>
          <w:rFonts w:ascii="Helvetica" w:hAnsi="Helvetica" w:cs="Helvetica" w:hint="eastAsia"/>
          <w:b/>
          <w:bCs/>
          <w:color w:val="222222"/>
          <w:sz w:val="21"/>
          <w:szCs w:val="21"/>
        </w:rPr>
        <w:t>Объекты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методы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исследования</w:t>
      </w:r>
    </w:p>
    <w:p w14:paraId="05C754F7" w14:textId="77777777" w:rsidR="002664D0" w:rsidRPr="002664D0" w:rsidRDefault="002664D0" w:rsidP="002664D0">
      <w:pPr>
        <w:rPr>
          <w:rFonts w:ascii="Helvetica" w:hAnsi="Helvetica" w:cs="Helvetica"/>
          <w:b/>
          <w:bCs/>
          <w:color w:val="222222"/>
          <w:sz w:val="21"/>
          <w:szCs w:val="21"/>
        </w:rPr>
      </w:pPr>
    </w:p>
    <w:p w14:paraId="4B13315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4.1. </w:t>
      </w:r>
      <w:r w:rsidRPr="002664D0">
        <w:rPr>
          <w:rFonts w:ascii="Helvetica" w:hAnsi="Helvetica" w:cs="Helvetica" w:hint="eastAsia"/>
          <w:b/>
          <w:bCs/>
          <w:color w:val="222222"/>
          <w:sz w:val="21"/>
          <w:szCs w:val="21"/>
        </w:rPr>
        <w:t>Объекты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исследования</w:t>
      </w:r>
    </w:p>
    <w:p w14:paraId="3A57C2FF" w14:textId="77777777" w:rsidR="002664D0" w:rsidRPr="002664D0" w:rsidRDefault="002664D0" w:rsidP="002664D0">
      <w:pPr>
        <w:rPr>
          <w:rFonts w:ascii="Helvetica" w:hAnsi="Helvetica" w:cs="Helvetica"/>
          <w:b/>
          <w:bCs/>
          <w:color w:val="222222"/>
          <w:sz w:val="21"/>
          <w:szCs w:val="21"/>
        </w:rPr>
      </w:pPr>
    </w:p>
    <w:p w14:paraId="53E090E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 </w:t>
      </w:r>
      <w:r w:rsidRPr="002664D0">
        <w:rPr>
          <w:rFonts w:ascii="Helvetica" w:hAnsi="Helvetica" w:cs="Helvetica" w:hint="eastAsia"/>
          <w:b/>
          <w:bCs/>
          <w:color w:val="222222"/>
          <w:sz w:val="21"/>
          <w:szCs w:val="21"/>
        </w:rPr>
        <w:t>Ме</w:t>
      </w:r>
      <w:r w:rsidRPr="002664D0">
        <w:rPr>
          <w:rFonts w:ascii="Helvetica" w:hAnsi="Helvetica" w:cs="Helvetica"/>
          <w:b/>
          <w:bCs/>
          <w:color w:val="222222"/>
          <w:sz w:val="21"/>
          <w:szCs w:val="21"/>
        </w:rPr>
        <w:t>^</w:t>
      </w:r>
      <w:r w:rsidRPr="002664D0">
        <w:rPr>
          <w:rFonts w:ascii="Helvetica" w:hAnsi="Helvetica" w:cs="Helvetica" w:hint="eastAsia"/>
          <w:b/>
          <w:bCs/>
          <w:color w:val="222222"/>
          <w:sz w:val="21"/>
          <w:szCs w:val="21"/>
        </w:rPr>
        <w:t>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cc</w:t>
      </w:r>
      <w:r w:rsidRPr="002664D0">
        <w:rPr>
          <w:rFonts w:ascii="Helvetica" w:hAnsi="Helvetica" w:cs="Helvetica" w:hint="eastAsia"/>
          <w:b/>
          <w:bCs/>
          <w:color w:val="222222"/>
          <w:sz w:val="21"/>
          <w:szCs w:val="21"/>
        </w:rPr>
        <w:t>лед</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вания</w:t>
      </w:r>
    </w:p>
    <w:p w14:paraId="692470DE" w14:textId="77777777" w:rsidR="002664D0" w:rsidRPr="002664D0" w:rsidRDefault="002664D0" w:rsidP="002664D0">
      <w:pPr>
        <w:rPr>
          <w:rFonts w:ascii="Helvetica" w:hAnsi="Helvetica" w:cs="Helvetica"/>
          <w:b/>
          <w:bCs/>
          <w:color w:val="222222"/>
          <w:sz w:val="21"/>
          <w:szCs w:val="21"/>
        </w:rPr>
      </w:pPr>
    </w:p>
    <w:p w14:paraId="360AEB4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4.2.1. ^</w:t>
      </w:r>
      <w:r w:rsidRPr="002664D0">
        <w:rPr>
          <w:rFonts w:ascii="Helvetica" w:hAnsi="Helvetica" w:cs="Helvetica" w:hint="eastAsia"/>
          <w:b/>
          <w:bCs/>
          <w:color w:val="222222"/>
          <w:sz w:val="21"/>
          <w:szCs w:val="21"/>
        </w:rPr>
        <w:t>став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питательные</w:t>
      </w:r>
      <w:r w:rsidRPr="002664D0">
        <w:rPr>
          <w:rFonts w:ascii="Helvetica" w:hAnsi="Helvetica" w:cs="Helvetica"/>
          <w:b/>
          <w:bCs/>
          <w:color w:val="222222"/>
          <w:sz w:val="21"/>
          <w:szCs w:val="21"/>
        </w:rPr>
        <w:t xml:space="preserve"> c</w:t>
      </w:r>
      <w:r w:rsidRPr="002664D0">
        <w:rPr>
          <w:rFonts w:ascii="Helvetica" w:hAnsi="Helvetica" w:cs="Helvetica" w:hint="eastAsia"/>
          <w:b/>
          <w:bCs/>
          <w:color w:val="222222"/>
          <w:sz w:val="21"/>
          <w:szCs w:val="21"/>
        </w:rPr>
        <w:t>ред</w:t>
      </w:r>
    </w:p>
    <w:p w14:paraId="5BF0316B" w14:textId="77777777" w:rsidR="002664D0" w:rsidRPr="002664D0" w:rsidRDefault="002664D0" w:rsidP="002664D0">
      <w:pPr>
        <w:rPr>
          <w:rFonts w:ascii="Helvetica" w:hAnsi="Helvetica" w:cs="Helvetica"/>
          <w:b/>
          <w:bCs/>
          <w:color w:val="222222"/>
          <w:sz w:val="21"/>
          <w:szCs w:val="21"/>
        </w:rPr>
      </w:pPr>
    </w:p>
    <w:p w14:paraId="28A4CC0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4.2.2. </w:t>
      </w:r>
      <w:r w:rsidRPr="002664D0">
        <w:rPr>
          <w:rFonts w:ascii="Helvetica" w:hAnsi="Helvetica" w:cs="Helvetica" w:hint="eastAsia"/>
          <w:b/>
          <w:bCs/>
          <w:color w:val="222222"/>
          <w:sz w:val="21"/>
          <w:szCs w:val="21"/>
        </w:rPr>
        <w:t>Микр</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аэр</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бн</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культивир</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вание</w:t>
      </w:r>
    </w:p>
    <w:p w14:paraId="553439E7" w14:textId="77777777" w:rsidR="002664D0" w:rsidRPr="002664D0" w:rsidRDefault="002664D0" w:rsidP="002664D0">
      <w:pPr>
        <w:rPr>
          <w:rFonts w:ascii="Helvetica" w:hAnsi="Helvetica" w:cs="Helvetica"/>
          <w:b/>
          <w:bCs/>
          <w:color w:val="222222"/>
          <w:sz w:val="21"/>
          <w:szCs w:val="21"/>
        </w:rPr>
      </w:pPr>
    </w:p>
    <w:p w14:paraId="4F9E3B7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4.2.3. </w:t>
      </w:r>
      <w:r w:rsidRPr="002664D0">
        <w:rPr>
          <w:rFonts w:ascii="Helvetica" w:hAnsi="Helvetica" w:cs="Helvetica" w:hint="eastAsia"/>
          <w:b/>
          <w:bCs/>
          <w:color w:val="222222"/>
          <w:sz w:val="21"/>
          <w:szCs w:val="21"/>
        </w:rPr>
        <w:t>Методы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изучения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рф</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л</w:t>
      </w:r>
      <w:r w:rsidRPr="002664D0">
        <w:rPr>
          <w:rFonts w:ascii="Helvetica" w:hAnsi="Helvetica" w:cs="Helvetica"/>
          <w:b/>
          <w:bCs/>
          <w:color w:val="222222"/>
          <w:sz w:val="21"/>
          <w:szCs w:val="21"/>
        </w:rPr>
        <w:t>o</w:t>
      </w:r>
      <w:r w:rsidRPr="002664D0">
        <w:rPr>
          <w:rFonts w:ascii="Helvetica" w:hAnsi="Helvetica" w:cs="Helvetica" w:hint="eastAsia"/>
          <w:b/>
          <w:bCs/>
          <w:color w:val="222222"/>
          <w:sz w:val="21"/>
          <w:szCs w:val="21"/>
        </w:rPr>
        <w:t>гии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ультрастуктуры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внутриклеточных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включений</w:t>
      </w:r>
    </w:p>
    <w:p w14:paraId="045B46CE" w14:textId="77777777" w:rsidR="002664D0" w:rsidRPr="002664D0" w:rsidRDefault="002664D0" w:rsidP="002664D0">
      <w:pPr>
        <w:rPr>
          <w:rFonts w:ascii="Helvetica" w:hAnsi="Helvetica" w:cs="Helvetica"/>
          <w:b/>
          <w:bCs/>
          <w:color w:val="222222"/>
          <w:sz w:val="21"/>
          <w:szCs w:val="21"/>
        </w:rPr>
      </w:pPr>
    </w:p>
    <w:p w14:paraId="3CB7FDC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4.2.4. </w:t>
      </w:r>
      <w:r w:rsidRPr="002664D0">
        <w:rPr>
          <w:rFonts w:ascii="Helvetica" w:hAnsi="Helvetica" w:cs="Helvetica" w:hint="eastAsia"/>
          <w:b/>
          <w:bCs/>
          <w:color w:val="222222"/>
          <w:sz w:val="21"/>
          <w:szCs w:val="21"/>
        </w:rPr>
        <w:t>Получение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клеточной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суспензии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ферментных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экстрактов</w:t>
      </w:r>
    </w:p>
    <w:p w14:paraId="798F1321" w14:textId="77777777" w:rsidR="002664D0" w:rsidRPr="002664D0" w:rsidRDefault="002664D0" w:rsidP="002664D0">
      <w:pPr>
        <w:rPr>
          <w:rFonts w:ascii="Helvetica" w:hAnsi="Helvetica" w:cs="Helvetica"/>
          <w:b/>
          <w:bCs/>
          <w:color w:val="222222"/>
          <w:sz w:val="21"/>
          <w:szCs w:val="21"/>
        </w:rPr>
      </w:pPr>
    </w:p>
    <w:p w14:paraId="00DDCB6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4.2.5. </w:t>
      </w:r>
      <w:r w:rsidRPr="002664D0">
        <w:rPr>
          <w:rFonts w:ascii="Helvetica" w:hAnsi="Helvetica" w:cs="Helvetica" w:hint="eastAsia"/>
          <w:b/>
          <w:bCs/>
          <w:color w:val="222222"/>
          <w:sz w:val="21"/>
          <w:szCs w:val="21"/>
        </w:rPr>
        <w:t>Методы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определения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активности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ферментов</w:t>
      </w:r>
    </w:p>
    <w:p w14:paraId="57D11658" w14:textId="77777777" w:rsidR="002664D0" w:rsidRPr="002664D0" w:rsidRDefault="002664D0" w:rsidP="002664D0">
      <w:pPr>
        <w:rPr>
          <w:rFonts w:ascii="Helvetica" w:hAnsi="Helvetica" w:cs="Helvetica"/>
          <w:b/>
          <w:bCs/>
          <w:color w:val="222222"/>
          <w:sz w:val="21"/>
          <w:szCs w:val="21"/>
        </w:rPr>
      </w:pPr>
    </w:p>
    <w:p w14:paraId="0B53055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4.2.6. </w:t>
      </w:r>
      <w:r w:rsidRPr="002664D0">
        <w:rPr>
          <w:rFonts w:ascii="Helvetica" w:hAnsi="Helvetica" w:cs="Helvetica" w:hint="eastAsia"/>
          <w:b/>
          <w:bCs/>
          <w:color w:val="222222"/>
          <w:sz w:val="21"/>
          <w:szCs w:val="21"/>
        </w:rPr>
        <w:t>Физико</w:t>
      </w:r>
      <w:r w:rsidRPr="002664D0">
        <w:rPr>
          <w:rFonts w:ascii="Helvetica" w:hAnsi="Helvetica" w:cs="Helvetica"/>
          <w:b/>
          <w:bCs/>
          <w:color w:val="222222"/>
          <w:sz w:val="21"/>
          <w:szCs w:val="21"/>
        </w:rPr>
        <w:t>-</w:t>
      </w:r>
      <w:r w:rsidRPr="002664D0">
        <w:rPr>
          <w:rFonts w:ascii="Helvetica" w:hAnsi="Helvetica" w:cs="Helvetica" w:hint="eastAsia"/>
          <w:b/>
          <w:bCs/>
          <w:color w:val="222222"/>
          <w:sz w:val="21"/>
          <w:szCs w:val="21"/>
        </w:rPr>
        <w:t>химические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методы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анализа</w:t>
      </w:r>
    </w:p>
    <w:p w14:paraId="0B00919B" w14:textId="77777777" w:rsidR="002664D0" w:rsidRPr="002664D0" w:rsidRDefault="002664D0" w:rsidP="002664D0">
      <w:pPr>
        <w:rPr>
          <w:rFonts w:ascii="Helvetica" w:hAnsi="Helvetica" w:cs="Helvetica"/>
          <w:b/>
          <w:bCs/>
          <w:color w:val="222222"/>
          <w:sz w:val="21"/>
          <w:szCs w:val="21"/>
        </w:rPr>
      </w:pPr>
    </w:p>
    <w:p w14:paraId="2FDEA73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4.2.6.1. </w:t>
      </w:r>
      <w:r w:rsidRPr="002664D0">
        <w:rPr>
          <w:rFonts w:ascii="Helvetica" w:hAnsi="Helvetica" w:cs="Helvetica" w:hint="eastAsia"/>
          <w:b/>
          <w:bCs/>
          <w:color w:val="222222"/>
          <w:sz w:val="21"/>
          <w:szCs w:val="21"/>
        </w:rPr>
        <w:t>Определение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хинонов</w:t>
      </w:r>
    </w:p>
    <w:p w14:paraId="0BC20D3A" w14:textId="77777777" w:rsidR="002664D0" w:rsidRPr="002664D0" w:rsidRDefault="002664D0" w:rsidP="002664D0">
      <w:pPr>
        <w:rPr>
          <w:rFonts w:ascii="Helvetica" w:hAnsi="Helvetica" w:cs="Helvetica"/>
          <w:b/>
          <w:bCs/>
          <w:color w:val="222222"/>
          <w:sz w:val="21"/>
          <w:szCs w:val="21"/>
        </w:rPr>
      </w:pPr>
    </w:p>
    <w:p w14:paraId="2E82238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4.2.6.2. </w:t>
      </w:r>
      <w:r w:rsidRPr="002664D0">
        <w:rPr>
          <w:rFonts w:ascii="Helvetica" w:hAnsi="Helvetica" w:cs="Helvetica" w:hint="eastAsia"/>
          <w:b/>
          <w:bCs/>
          <w:color w:val="222222"/>
          <w:sz w:val="21"/>
          <w:szCs w:val="21"/>
        </w:rPr>
        <w:t>Анализ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жирнокислотного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состава</w:t>
      </w:r>
    </w:p>
    <w:p w14:paraId="519A4B2F" w14:textId="77777777" w:rsidR="002664D0" w:rsidRPr="002664D0" w:rsidRDefault="002664D0" w:rsidP="002664D0">
      <w:pPr>
        <w:rPr>
          <w:rFonts w:ascii="Helvetica" w:hAnsi="Helvetica" w:cs="Helvetica"/>
          <w:b/>
          <w:bCs/>
          <w:color w:val="222222"/>
          <w:sz w:val="21"/>
          <w:szCs w:val="21"/>
        </w:rPr>
      </w:pPr>
    </w:p>
    <w:p w14:paraId="2743330D"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4.2.6.3. </w:t>
      </w:r>
      <w:r w:rsidRPr="002664D0">
        <w:rPr>
          <w:rFonts w:ascii="Helvetica" w:hAnsi="Helvetica" w:cs="Helvetica" w:hint="eastAsia"/>
          <w:b/>
          <w:bCs/>
          <w:color w:val="222222"/>
          <w:sz w:val="21"/>
          <w:szCs w:val="21"/>
        </w:rPr>
        <w:t>Методы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определения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продуктов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превращения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соединений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серы</w:t>
      </w:r>
    </w:p>
    <w:p w14:paraId="580A3F8E" w14:textId="77777777" w:rsidR="002664D0" w:rsidRPr="002664D0" w:rsidRDefault="002664D0" w:rsidP="002664D0">
      <w:pPr>
        <w:rPr>
          <w:rFonts w:ascii="Helvetica" w:hAnsi="Helvetica" w:cs="Helvetica"/>
          <w:b/>
          <w:bCs/>
          <w:color w:val="222222"/>
          <w:sz w:val="21"/>
          <w:szCs w:val="21"/>
        </w:rPr>
      </w:pPr>
    </w:p>
    <w:p w14:paraId="1C350F8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4.2.7. </w:t>
      </w:r>
      <w:r w:rsidRPr="002664D0">
        <w:rPr>
          <w:rFonts w:ascii="Helvetica" w:hAnsi="Helvetica" w:cs="Helvetica" w:hint="eastAsia"/>
          <w:b/>
          <w:bCs/>
          <w:color w:val="222222"/>
          <w:sz w:val="21"/>
          <w:szCs w:val="21"/>
        </w:rPr>
        <w:t>Методы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молекулярной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биологии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биоинформатики</w:t>
      </w:r>
    </w:p>
    <w:p w14:paraId="3AA10821" w14:textId="77777777" w:rsidR="002664D0" w:rsidRPr="002664D0" w:rsidRDefault="002664D0" w:rsidP="002664D0">
      <w:pPr>
        <w:rPr>
          <w:rFonts w:ascii="Helvetica" w:hAnsi="Helvetica" w:cs="Helvetica"/>
          <w:b/>
          <w:bCs/>
          <w:color w:val="222222"/>
          <w:sz w:val="21"/>
          <w:szCs w:val="21"/>
        </w:rPr>
      </w:pPr>
    </w:p>
    <w:p w14:paraId="4EC1B746"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4.2.7.1. </w:t>
      </w:r>
      <w:r w:rsidRPr="002664D0">
        <w:rPr>
          <w:rFonts w:ascii="Helvetica" w:hAnsi="Helvetica" w:cs="Helvetica" w:hint="eastAsia"/>
          <w:b/>
          <w:bCs/>
          <w:color w:val="222222"/>
          <w:sz w:val="21"/>
          <w:szCs w:val="21"/>
        </w:rPr>
        <w:t>Выделение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ДНК</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секвенирование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аннотирование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геномов</w:t>
      </w:r>
    </w:p>
    <w:p w14:paraId="78A0D7BC" w14:textId="77777777" w:rsidR="002664D0" w:rsidRPr="002664D0" w:rsidRDefault="002664D0" w:rsidP="002664D0">
      <w:pPr>
        <w:rPr>
          <w:rFonts w:ascii="Helvetica" w:hAnsi="Helvetica" w:cs="Helvetica"/>
          <w:b/>
          <w:bCs/>
          <w:color w:val="222222"/>
          <w:sz w:val="21"/>
          <w:szCs w:val="21"/>
        </w:rPr>
      </w:pPr>
    </w:p>
    <w:p w14:paraId="4D81494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4.2.7.2. </w:t>
      </w:r>
      <w:r w:rsidRPr="002664D0">
        <w:rPr>
          <w:rFonts w:ascii="Helvetica" w:hAnsi="Helvetica" w:cs="Helvetica" w:hint="eastAsia"/>
          <w:b/>
          <w:bCs/>
          <w:color w:val="222222"/>
          <w:sz w:val="21"/>
          <w:szCs w:val="21"/>
        </w:rPr>
        <w:t>Построение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филогенетических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деревьев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статистическая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оценка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результатов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кластеризации</w:t>
      </w:r>
    </w:p>
    <w:p w14:paraId="73E5C824" w14:textId="77777777" w:rsidR="002664D0" w:rsidRPr="002664D0" w:rsidRDefault="002664D0" w:rsidP="002664D0">
      <w:pPr>
        <w:rPr>
          <w:rFonts w:ascii="Helvetica" w:hAnsi="Helvetica" w:cs="Helvetica"/>
          <w:b/>
          <w:bCs/>
          <w:color w:val="222222"/>
          <w:sz w:val="21"/>
          <w:szCs w:val="21"/>
        </w:rPr>
      </w:pPr>
    </w:p>
    <w:p w14:paraId="513BFD9F"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4.2.7.3. </w:t>
      </w:r>
      <w:r w:rsidRPr="002664D0">
        <w:rPr>
          <w:rFonts w:ascii="Helvetica" w:hAnsi="Helvetica" w:cs="Helvetica" w:hint="eastAsia"/>
          <w:b/>
          <w:bCs/>
          <w:color w:val="222222"/>
          <w:sz w:val="21"/>
          <w:szCs w:val="21"/>
        </w:rPr>
        <w:t>Определение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уровня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экспрессии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генов</w:t>
      </w:r>
    </w:p>
    <w:p w14:paraId="057D9003" w14:textId="77777777" w:rsidR="002664D0" w:rsidRPr="002664D0" w:rsidRDefault="002664D0" w:rsidP="002664D0">
      <w:pPr>
        <w:rPr>
          <w:rFonts w:ascii="Helvetica" w:hAnsi="Helvetica" w:cs="Helvetica"/>
          <w:b/>
          <w:bCs/>
          <w:color w:val="222222"/>
          <w:sz w:val="21"/>
          <w:szCs w:val="21"/>
        </w:rPr>
      </w:pPr>
    </w:p>
    <w:p w14:paraId="3D0A6F0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4.2.8. </w:t>
      </w:r>
      <w:r w:rsidRPr="002664D0">
        <w:rPr>
          <w:rFonts w:ascii="Helvetica" w:hAnsi="Helvetica" w:cs="Helvetica" w:hint="eastAsia"/>
          <w:b/>
          <w:bCs/>
          <w:color w:val="222222"/>
          <w:sz w:val="21"/>
          <w:szCs w:val="21"/>
        </w:rPr>
        <w:t>Определение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общего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содержания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углеводов</w:t>
      </w:r>
    </w:p>
    <w:p w14:paraId="54511769" w14:textId="77777777" w:rsidR="002664D0" w:rsidRPr="002664D0" w:rsidRDefault="002664D0" w:rsidP="002664D0">
      <w:pPr>
        <w:rPr>
          <w:rFonts w:ascii="Helvetica" w:hAnsi="Helvetica" w:cs="Helvetica"/>
          <w:b/>
          <w:bCs/>
          <w:color w:val="222222"/>
          <w:sz w:val="21"/>
          <w:szCs w:val="21"/>
        </w:rPr>
      </w:pPr>
    </w:p>
    <w:p w14:paraId="45FBEAC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4.2.9. </w:t>
      </w:r>
      <w:r w:rsidRPr="002664D0">
        <w:rPr>
          <w:rFonts w:ascii="Helvetica" w:hAnsi="Helvetica" w:cs="Helvetica" w:hint="eastAsia"/>
          <w:b/>
          <w:bCs/>
          <w:color w:val="222222"/>
          <w:sz w:val="21"/>
          <w:szCs w:val="21"/>
        </w:rPr>
        <w:t>Выделение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экзополисахаридов</w:t>
      </w:r>
    </w:p>
    <w:p w14:paraId="6C6A2FF3" w14:textId="77777777" w:rsidR="002664D0" w:rsidRPr="002664D0" w:rsidRDefault="002664D0" w:rsidP="002664D0">
      <w:pPr>
        <w:rPr>
          <w:rFonts w:ascii="Helvetica" w:hAnsi="Helvetica" w:cs="Helvetica"/>
          <w:b/>
          <w:bCs/>
          <w:color w:val="222222"/>
          <w:sz w:val="21"/>
          <w:szCs w:val="21"/>
        </w:rPr>
      </w:pPr>
    </w:p>
    <w:p w14:paraId="40BE79CF"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lastRenderedPageBreak/>
        <w:t xml:space="preserve">4.2.10. </w:t>
      </w:r>
      <w:r w:rsidRPr="002664D0">
        <w:rPr>
          <w:rFonts w:ascii="Helvetica" w:hAnsi="Helvetica" w:cs="Helvetica" w:hint="eastAsia"/>
          <w:b/>
          <w:bCs/>
          <w:color w:val="222222"/>
          <w:sz w:val="21"/>
          <w:szCs w:val="21"/>
        </w:rPr>
        <w:t>Определение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моносахаридного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состава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полисахаридов</w:t>
      </w:r>
    </w:p>
    <w:p w14:paraId="6653CFD7" w14:textId="77777777" w:rsidR="002664D0" w:rsidRPr="002664D0" w:rsidRDefault="002664D0" w:rsidP="002664D0">
      <w:pPr>
        <w:rPr>
          <w:rFonts w:ascii="Helvetica" w:hAnsi="Helvetica" w:cs="Helvetica"/>
          <w:b/>
          <w:bCs/>
          <w:color w:val="222222"/>
          <w:sz w:val="21"/>
          <w:szCs w:val="21"/>
        </w:rPr>
      </w:pPr>
    </w:p>
    <w:p w14:paraId="38595C8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4.2.11. </w:t>
      </w:r>
      <w:r w:rsidRPr="002664D0">
        <w:rPr>
          <w:rFonts w:ascii="Helvetica" w:hAnsi="Helvetica" w:cs="Helvetica" w:hint="eastAsia"/>
          <w:b/>
          <w:bCs/>
          <w:color w:val="222222"/>
          <w:sz w:val="21"/>
          <w:szCs w:val="21"/>
        </w:rPr>
        <w:t>Получение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ЯМР</w:t>
      </w:r>
      <w:r w:rsidRPr="002664D0">
        <w:rPr>
          <w:rFonts w:ascii="Helvetica" w:hAnsi="Helvetica" w:cs="Helvetica"/>
          <w:b/>
          <w:bCs/>
          <w:color w:val="222222"/>
          <w:sz w:val="21"/>
          <w:szCs w:val="21"/>
        </w:rPr>
        <w:t>-</w:t>
      </w:r>
      <w:r w:rsidRPr="002664D0">
        <w:rPr>
          <w:rFonts w:ascii="Helvetica" w:hAnsi="Helvetica" w:cs="Helvetica" w:hint="eastAsia"/>
          <w:b/>
          <w:bCs/>
          <w:color w:val="222222"/>
          <w:sz w:val="21"/>
          <w:szCs w:val="21"/>
        </w:rPr>
        <w:t>спектра</w:t>
      </w:r>
    </w:p>
    <w:p w14:paraId="574040D9" w14:textId="77777777" w:rsidR="002664D0" w:rsidRPr="002664D0" w:rsidRDefault="002664D0" w:rsidP="002664D0">
      <w:pPr>
        <w:rPr>
          <w:rFonts w:ascii="Helvetica" w:hAnsi="Helvetica" w:cs="Helvetica"/>
          <w:b/>
          <w:bCs/>
          <w:color w:val="222222"/>
          <w:sz w:val="21"/>
          <w:szCs w:val="21"/>
        </w:rPr>
      </w:pPr>
    </w:p>
    <w:p w14:paraId="5704A47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РЕЗУЛЬТАТЫ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ОБСУЖДЕНИЕ</w:t>
      </w:r>
    </w:p>
    <w:p w14:paraId="68255432" w14:textId="77777777" w:rsidR="002664D0" w:rsidRPr="002664D0" w:rsidRDefault="002664D0" w:rsidP="002664D0">
      <w:pPr>
        <w:rPr>
          <w:rFonts w:ascii="Helvetica" w:hAnsi="Helvetica" w:cs="Helvetica"/>
          <w:b/>
          <w:bCs/>
          <w:color w:val="222222"/>
          <w:sz w:val="21"/>
          <w:szCs w:val="21"/>
        </w:rPr>
      </w:pPr>
    </w:p>
    <w:p w14:paraId="7B1BF78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 5. </w:t>
      </w:r>
      <w:r w:rsidRPr="002664D0">
        <w:rPr>
          <w:rFonts w:ascii="Helvetica" w:hAnsi="Helvetica" w:cs="Helvetica" w:hint="eastAsia"/>
          <w:b/>
          <w:bCs/>
          <w:color w:val="222222"/>
          <w:sz w:val="21"/>
          <w:szCs w:val="21"/>
        </w:rPr>
        <w:t>Нитчатые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представители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семейства</w:t>
      </w:r>
      <w:r w:rsidRPr="002664D0">
        <w:rPr>
          <w:rFonts w:ascii="Helvetica" w:hAnsi="Helvetica" w:cs="Helvetica"/>
          <w:b/>
          <w:bCs/>
          <w:color w:val="222222"/>
          <w:sz w:val="21"/>
          <w:szCs w:val="21"/>
        </w:rPr>
        <w:t xml:space="preserve"> Beggiatoaceae</w:t>
      </w:r>
    </w:p>
    <w:p w14:paraId="7AF2D492" w14:textId="77777777" w:rsidR="002664D0" w:rsidRPr="002664D0" w:rsidRDefault="002664D0" w:rsidP="002664D0">
      <w:pPr>
        <w:rPr>
          <w:rFonts w:ascii="Helvetica" w:hAnsi="Helvetica" w:cs="Helvetica"/>
          <w:b/>
          <w:bCs/>
          <w:color w:val="222222"/>
          <w:sz w:val="21"/>
          <w:szCs w:val="21"/>
        </w:rPr>
      </w:pPr>
    </w:p>
    <w:p w14:paraId="50D1D49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 </w:t>
      </w:r>
      <w:r w:rsidRPr="002664D0">
        <w:rPr>
          <w:rFonts w:ascii="Helvetica" w:hAnsi="Helvetica" w:cs="Helvetica" w:hint="eastAsia"/>
          <w:b/>
          <w:bCs/>
          <w:color w:val="222222"/>
          <w:sz w:val="21"/>
          <w:szCs w:val="21"/>
        </w:rPr>
        <w:t>Штамм</w:t>
      </w:r>
      <w:r w:rsidRPr="002664D0">
        <w:rPr>
          <w:rFonts w:ascii="Helvetica" w:hAnsi="Helvetica" w:cs="Helvetica"/>
          <w:b/>
          <w:bCs/>
          <w:color w:val="222222"/>
          <w:sz w:val="21"/>
          <w:szCs w:val="21"/>
        </w:rPr>
        <w:t xml:space="preserve"> D3</w:t>
      </w:r>
    </w:p>
    <w:p w14:paraId="1CD629FC" w14:textId="77777777" w:rsidR="002664D0" w:rsidRPr="002664D0" w:rsidRDefault="002664D0" w:rsidP="002664D0">
      <w:pPr>
        <w:rPr>
          <w:rFonts w:ascii="Helvetica" w:hAnsi="Helvetica" w:cs="Helvetica"/>
          <w:b/>
          <w:bCs/>
          <w:color w:val="222222"/>
          <w:sz w:val="21"/>
          <w:szCs w:val="21"/>
        </w:rPr>
      </w:pPr>
    </w:p>
    <w:p w14:paraId="5F155CB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 </w:t>
      </w:r>
      <w:r w:rsidRPr="002664D0">
        <w:rPr>
          <w:rFonts w:ascii="Helvetica" w:hAnsi="Helvetica" w:cs="Helvetica" w:hint="eastAsia"/>
          <w:b/>
          <w:bCs/>
          <w:color w:val="222222"/>
          <w:sz w:val="21"/>
          <w:szCs w:val="21"/>
        </w:rPr>
        <w:t>Выделение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штамма</w:t>
      </w:r>
      <w:r w:rsidRPr="002664D0">
        <w:rPr>
          <w:rFonts w:ascii="Helvetica" w:hAnsi="Helvetica" w:cs="Helvetica"/>
          <w:b/>
          <w:bCs/>
          <w:color w:val="222222"/>
          <w:sz w:val="21"/>
          <w:szCs w:val="21"/>
        </w:rPr>
        <w:t xml:space="preserve"> D3</w:t>
      </w:r>
    </w:p>
    <w:p w14:paraId="519202B0" w14:textId="77777777" w:rsidR="002664D0" w:rsidRPr="002664D0" w:rsidRDefault="002664D0" w:rsidP="002664D0">
      <w:pPr>
        <w:rPr>
          <w:rFonts w:ascii="Helvetica" w:hAnsi="Helvetica" w:cs="Helvetica"/>
          <w:b/>
          <w:bCs/>
          <w:color w:val="222222"/>
          <w:sz w:val="21"/>
          <w:szCs w:val="21"/>
        </w:rPr>
      </w:pPr>
    </w:p>
    <w:p w14:paraId="697DF49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5.1.2. </w:t>
      </w:r>
      <w:r w:rsidRPr="002664D0">
        <w:rPr>
          <w:rFonts w:ascii="Helvetica" w:hAnsi="Helvetica" w:cs="Helvetica" w:hint="eastAsia"/>
          <w:b/>
          <w:bCs/>
          <w:color w:val="222222"/>
          <w:sz w:val="21"/>
          <w:szCs w:val="21"/>
        </w:rPr>
        <w:t>Морфология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клеток</w:t>
      </w:r>
    </w:p>
    <w:p w14:paraId="201D898B" w14:textId="77777777" w:rsidR="002664D0" w:rsidRPr="002664D0" w:rsidRDefault="002664D0" w:rsidP="002664D0">
      <w:pPr>
        <w:rPr>
          <w:rFonts w:ascii="Helvetica" w:hAnsi="Helvetica" w:cs="Helvetica"/>
          <w:b/>
          <w:bCs/>
          <w:color w:val="222222"/>
          <w:sz w:val="21"/>
          <w:szCs w:val="21"/>
        </w:rPr>
      </w:pPr>
    </w:p>
    <w:p w14:paraId="28326BE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5.1.3. </w:t>
      </w:r>
      <w:r w:rsidRPr="002664D0">
        <w:rPr>
          <w:rFonts w:ascii="Helvetica" w:hAnsi="Helvetica" w:cs="Helvetica" w:hint="eastAsia"/>
          <w:b/>
          <w:bCs/>
          <w:color w:val="222222"/>
          <w:sz w:val="21"/>
          <w:szCs w:val="21"/>
        </w:rPr>
        <w:t>Физиологические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характеристики</w:t>
      </w:r>
    </w:p>
    <w:p w14:paraId="3162E8B8" w14:textId="77777777" w:rsidR="002664D0" w:rsidRPr="002664D0" w:rsidRDefault="002664D0" w:rsidP="002664D0">
      <w:pPr>
        <w:rPr>
          <w:rFonts w:ascii="Helvetica" w:hAnsi="Helvetica" w:cs="Helvetica"/>
          <w:b/>
          <w:bCs/>
          <w:color w:val="222222"/>
          <w:sz w:val="21"/>
          <w:szCs w:val="21"/>
        </w:rPr>
      </w:pPr>
    </w:p>
    <w:p w14:paraId="3A86A63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5.1.4. </w:t>
      </w:r>
      <w:r w:rsidRPr="002664D0">
        <w:rPr>
          <w:rFonts w:ascii="Helvetica" w:hAnsi="Helvetica" w:cs="Helvetica" w:hint="eastAsia"/>
          <w:b/>
          <w:bCs/>
          <w:color w:val="222222"/>
          <w:sz w:val="21"/>
          <w:szCs w:val="21"/>
        </w:rPr>
        <w:t>Хемотаксономический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p>
    <w:p w14:paraId="5AA3A834" w14:textId="77777777" w:rsidR="002664D0" w:rsidRPr="002664D0" w:rsidRDefault="002664D0" w:rsidP="002664D0">
      <w:pPr>
        <w:rPr>
          <w:rFonts w:ascii="Helvetica" w:hAnsi="Helvetica" w:cs="Helvetica"/>
          <w:b/>
          <w:bCs/>
          <w:color w:val="222222"/>
          <w:sz w:val="21"/>
          <w:szCs w:val="21"/>
        </w:rPr>
      </w:pPr>
    </w:p>
    <w:p w14:paraId="5378C86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5.1.5. </w:t>
      </w:r>
      <w:r w:rsidRPr="002664D0">
        <w:rPr>
          <w:rFonts w:ascii="Helvetica" w:hAnsi="Helvetica" w:cs="Helvetica" w:hint="eastAsia"/>
          <w:b/>
          <w:bCs/>
          <w:color w:val="222222"/>
          <w:sz w:val="21"/>
          <w:szCs w:val="21"/>
        </w:rPr>
        <w:t>Филогенетический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p>
    <w:p w14:paraId="5BAC03E2" w14:textId="77777777" w:rsidR="002664D0" w:rsidRPr="002664D0" w:rsidRDefault="002664D0" w:rsidP="002664D0">
      <w:pPr>
        <w:rPr>
          <w:rFonts w:ascii="Helvetica" w:hAnsi="Helvetica" w:cs="Helvetica"/>
          <w:b/>
          <w:bCs/>
          <w:color w:val="222222"/>
          <w:sz w:val="21"/>
          <w:szCs w:val="21"/>
        </w:rPr>
      </w:pPr>
    </w:p>
    <w:p w14:paraId="711DDC5A"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5.1.6. </w:t>
      </w:r>
      <w:r w:rsidRPr="002664D0">
        <w:rPr>
          <w:rFonts w:ascii="Helvetica" w:hAnsi="Helvetica" w:cs="Helvetica" w:hint="eastAsia"/>
          <w:b/>
          <w:bCs/>
          <w:color w:val="222222"/>
          <w:sz w:val="21"/>
          <w:szCs w:val="21"/>
        </w:rPr>
        <w:t>Диагноз</w:t>
      </w:r>
      <w:r w:rsidRPr="002664D0">
        <w:rPr>
          <w:rFonts w:ascii="Helvetica" w:hAnsi="Helvetica" w:cs="Helvetica"/>
          <w:b/>
          <w:bCs/>
          <w:color w:val="222222"/>
          <w:sz w:val="21"/>
          <w:szCs w:val="21"/>
        </w:rPr>
        <w:t xml:space="preserve"> Thioflexithrix gen. </w:t>
      </w:r>
      <w:r w:rsidRPr="002664D0">
        <w:rPr>
          <w:rFonts w:ascii="Helvetica" w:hAnsi="Helvetica" w:cs="Helvetica" w:hint="eastAsia"/>
          <w:b/>
          <w:bCs/>
          <w:color w:val="222222"/>
          <w:sz w:val="21"/>
          <w:szCs w:val="21"/>
        </w:rPr>
        <w:t>поу</w:t>
      </w:r>
    </w:p>
    <w:p w14:paraId="219B4E13" w14:textId="77777777" w:rsidR="002664D0" w:rsidRPr="002664D0" w:rsidRDefault="002664D0" w:rsidP="002664D0">
      <w:pPr>
        <w:rPr>
          <w:rFonts w:ascii="Helvetica" w:hAnsi="Helvetica" w:cs="Helvetica"/>
          <w:b/>
          <w:bCs/>
          <w:color w:val="222222"/>
          <w:sz w:val="21"/>
          <w:szCs w:val="21"/>
        </w:rPr>
      </w:pPr>
    </w:p>
    <w:p w14:paraId="5E0EFF9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5.1.7. </w:t>
      </w:r>
      <w:r w:rsidRPr="002664D0">
        <w:rPr>
          <w:rFonts w:ascii="Helvetica" w:hAnsi="Helvetica" w:cs="Helvetica" w:hint="eastAsia"/>
          <w:b/>
          <w:bCs/>
          <w:color w:val="222222"/>
          <w:sz w:val="21"/>
          <w:szCs w:val="21"/>
        </w:rPr>
        <w:t>Диагноз</w:t>
      </w:r>
      <w:r w:rsidRPr="002664D0">
        <w:rPr>
          <w:rFonts w:ascii="Helvetica" w:hAnsi="Helvetica" w:cs="Helvetica"/>
          <w:b/>
          <w:bCs/>
          <w:color w:val="222222"/>
          <w:sz w:val="21"/>
          <w:szCs w:val="21"/>
        </w:rPr>
        <w:t xml:space="preserve"> Thioflexithrixpsekupsensis sp. </w:t>
      </w:r>
      <w:r w:rsidRPr="002664D0">
        <w:rPr>
          <w:rFonts w:ascii="Helvetica" w:hAnsi="Helvetica" w:cs="Helvetica" w:hint="eastAsia"/>
          <w:b/>
          <w:bCs/>
          <w:color w:val="222222"/>
          <w:sz w:val="21"/>
          <w:szCs w:val="21"/>
        </w:rPr>
        <w:t>поу</w:t>
      </w:r>
    </w:p>
    <w:p w14:paraId="0070827A" w14:textId="77777777" w:rsidR="002664D0" w:rsidRPr="002664D0" w:rsidRDefault="002664D0" w:rsidP="002664D0">
      <w:pPr>
        <w:rPr>
          <w:rFonts w:ascii="Helvetica" w:hAnsi="Helvetica" w:cs="Helvetica"/>
          <w:b/>
          <w:bCs/>
          <w:color w:val="222222"/>
          <w:sz w:val="21"/>
          <w:szCs w:val="21"/>
        </w:rPr>
      </w:pPr>
    </w:p>
    <w:p w14:paraId="774A396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5.1.8. </w:t>
      </w:r>
      <w:r w:rsidRPr="002664D0">
        <w:rPr>
          <w:rFonts w:ascii="Helvetica" w:hAnsi="Helvetica" w:cs="Helvetica" w:hint="eastAsia"/>
          <w:b/>
          <w:bCs/>
          <w:color w:val="222222"/>
          <w:sz w:val="21"/>
          <w:szCs w:val="21"/>
        </w:rPr>
        <w:t>Характеристика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генома</w:t>
      </w:r>
    </w:p>
    <w:p w14:paraId="75889E92" w14:textId="77777777" w:rsidR="002664D0" w:rsidRPr="002664D0" w:rsidRDefault="002664D0" w:rsidP="002664D0">
      <w:pPr>
        <w:rPr>
          <w:rFonts w:ascii="Helvetica" w:hAnsi="Helvetica" w:cs="Helvetica"/>
          <w:b/>
          <w:bCs/>
          <w:color w:val="222222"/>
          <w:sz w:val="21"/>
          <w:szCs w:val="21"/>
        </w:rPr>
      </w:pPr>
    </w:p>
    <w:p w14:paraId="15384C5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5.1.9. </w:t>
      </w:r>
      <w:r w:rsidRPr="002664D0">
        <w:rPr>
          <w:rFonts w:ascii="Helvetica" w:hAnsi="Helvetica" w:cs="Helvetica" w:hint="eastAsia"/>
          <w:b/>
          <w:bCs/>
          <w:color w:val="222222"/>
          <w:sz w:val="21"/>
          <w:szCs w:val="21"/>
        </w:rPr>
        <w:t>Автотрофный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p>
    <w:p w14:paraId="2BD55E7A" w14:textId="77777777" w:rsidR="002664D0" w:rsidRPr="002664D0" w:rsidRDefault="002664D0" w:rsidP="002664D0">
      <w:pPr>
        <w:rPr>
          <w:rFonts w:ascii="Helvetica" w:hAnsi="Helvetica" w:cs="Helvetica"/>
          <w:b/>
          <w:bCs/>
          <w:color w:val="222222"/>
          <w:sz w:val="21"/>
          <w:szCs w:val="21"/>
        </w:rPr>
      </w:pPr>
    </w:p>
    <w:p w14:paraId="339642FE"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5.1.10. </w:t>
      </w:r>
      <w:r w:rsidRPr="002664D0">
        <w:rPr>
          <w:rFonts w:ascii="Helvetica" w:hAnsi="Helvetica" w:cs="Helvetica" w:hint="eastAsia"/>
          <w:b/>
          <w:bCs/>
          <w:color w:val="222222"/>
          <w:sz w:val="21"/>
          <w:szCs w:val="21"/>
        </w:rPr>
        <w:t>Серный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p>
    <w:p w14:paraId="2694C77E" w14:textId="77777777" w:rsidR="002664D0" w:rsidRPr="002664D0" w:rsidRDefault="002664D0" w:rsidP="002664D0">
      <w:pPr>
        <w:rPr>
          <w:rFonts w:ascii="Helvetica" w:hAnsi="Helvetica" w:cs="Helvetica"/>
          <w:b/>
          <w:bCs/>
          <w:color w:val="222222"/>
          <w:sz w:val="21"/>
          <w:szCs w:val="21"/>
        </w:rPr>
      </w:pPr>
    </w:p>
    <w:p w14:paraId="34B5EF9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5.1.11. </w:t>
      </w:r>
      <w:r w:rsidRPr="002664D0">
        <w:rPr>
          <w:rFonts w:ascii="Helvetica" w:hAnsi="Helvetica" w:cs="Helvetica" w:hint="eastAsia"/>
          <w:b/>
          <w:bCs/>
          <w:color w:val="222222"/>
          <w:sz w:val="21"/>
          <w:szCs w:val="21"/>
        </w:rPr>
        <w:t>Литотрофный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присутствии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молекулярного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водорода</w:t>
      </w:r>
    </w:p>
    <w:p w14:paraId="42B60E69" w14:textId="77777777" w:rsidR="002664D0" w:rsidRPr="002664D0" w:rsidRDefault="002664D0" w:rsidP="002664D0">
      <w:pPr>
        <w:rPr>
          <w:rFonts w:ascii="Helvetica" w:hAnsi="Helvetica" w:cs="Helvetica"/>
          <w:b/>
          <w:bCs/>
          <w:color w:val="222222"/>
          <w:sz w:val="21"/>
          <w:szCs w:val="21"/>
        </w:rPr>
      </w:pPr>
    </w:p>
    <w:p w14:paraId="5D53AAB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5.1.12. </w:t>
      </w:r>
      <w:r w:rsidRPr="002664D0">
        <w:rPr>
          <w:rFonts w:ascii="Helvetica" w:hAnsi="Helvetica" w:cs="Helvetica" w:hint="eastAsia"/>
          <w:b/>
          <w:bCs/>
          <w:color w:val="222222"/>
          <w:sz w:val="21"/>
          <w:szCs w:val="21"/>
        </w:rPr>
        <w:t>Определение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количества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экзополисахаридов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ЭПС</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их</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мономерного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состава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кодирующие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ферменты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участвующие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синтезе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галактана</w:t>
      </w:r>
    </w:p>
    <w:p w14:paraId="6DC8D66A" w14:textId="77777777" w:rsidR="002664D0" w:rsidRPr="002664D0" w:rsidRDefault="002664D0" w:rsidP="002664D0">
      <w:pPr>
        <w:rPr>
          <w:rFonts w:ascii="Helvetica" w:hAnsi="Helvetica" w:cs="Helvetica"/>
          <w:b/>
          <w:bCs/>
          <w:color w:val="222222"/>
          <w:sz w:val="21"/>
          <w:szCs w:val="21"/>
        </w:rPr>
      </w:pPr>
    </w:p>
    <w:p w14:paraId="4CD6999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5.1.13. </w:t>
      </w:r>
      <w:r w:rsidRPr="002664D0">
        <w:rPr>
          <w:rFonts w:ascii="Helvetica" w:hAnsi="Helvetica" w:cs="Helvetica" w:hint="eastAsia"/>
          <w:b/>
          <w:bCs/>
          <w:color w:val="222222"/>
          <w:sz w:val="21"/>
          <w:szCs w:val="21"/>
        </w:rPr>
        <w:t>Ферменты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участвующие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защите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кислорода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w:t>
      </w:r>
      <w:r w:rsidRPr="002664D0">
        <w:rPr>
          <w:rFonts w:ascii="Helvetica" w:hAnsi="Helvetica" w:cs="Helvetica"/>
          <w:b/>
          <w:bCs/>
          <w:color w:val="222222"/>
          <w:sz w:val="21"/>
          <w:szCs w:val="21"/>
        </w:rPr>
        <w:t xml:space="preserve"> T. psekupsensis D3T</w:t>
      </w:r>
    </w:p>
    <w:p w14:paraId="5FCF2413" w14:textId="77777777" w:rsidR="002664D0" w:rsidRPr="002664D0" w:rsidRDefault="002664D0" w:rsidP="002664D0">
      <w:pPr>
        <w:rPr>
          <w:rFonts w:ascii="Helvetica" w:hAnsi="Helvetica" w:cs="Helvetica"/>
          <w:b/>
          <w:bCs/>
          <w:color w:val="222222"/>
          <w:sz w:val="21"/>
          <w:szCs w:val="21"/>
        </w:rPr>
      </w:pPr>
    </w:p>
    <w:p w14:paraId="28A7CE29"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5.1.14. </w:t>
      </w:r>
      <w:r w:rsidRPr="002664D0">
        <w:rPr>
          <w:rFonts w:ascii="Helvetica" w:hAnsi="Helvetica" w:cs="Helvetica" w:hint="eastAsia"/>
          <w:b/>
          <w:bCs/>
          <w:color w:val="222222"/>
          <w:sz w:val="21"/>
          <w:szCs w:val="21"/>
        </w:rPr>
        <w:t>Центральный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p>
    <w:p w14:paraId="489CCBE4" w14:textId="77777777" w:rsidR="002664D0" w:rsidRPr="002664D0" w:rsidRDefault="002664D0" w:rsidP="002664D0">
      <w:pPr>
        <w:rPr>
          <w:rFonts w:ascii="Helvetica" w:hAnsi="Helvetica" w:cs="Helvetica"/>
          <w:b/>
          <w:bCs/>
          <w:color w:val="222222"/>
          <w:sz w:val="21"/>
          <w:szCs w:val="21"/>
        </w:rPr>
      </w:pPr>
    </w:p>
    <w:p w14:paraId="4246D13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5.1.15. </w:t>
      </w:r>
      <w:r w:rsidRPr="002664D0">
        <w:rPr>
          <w:rFonts w:ascii="Helvetica" w:hAnsi="Helvetica" w:cs="Helvetica" w:hint="eastAsia"/>
          <w:b/>
          <w:bCs/>
          <w:color w:val="222222"/>
          <w:sz w:val="21"/>
          <w:szCs w:val="21"/>
        </w:rPr>
        <w:t>Дыхательная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цепь</w:t>
      </w:r>
    </w:p>
    <w:p w14:paraId="31D59163" w14:textId="77777777" w:rsidR="002664D0" w:rsidRPr="002664D0" w:rsidRDefault="002664D0" w:rsidP="002664D0">
      <w:pPr>
        <w:rPr>
          <w:rFonts w:ascii="Helvetica" w:hAnsi="Helvetica" w:cs="Helvetica"/>
          <w:b/>
          <w:bCs/>
          <w:color w:val="222222"/>
          <w:sz w:val="21"/>
          <w:szCs w:val="21"/>
        </w:rPr>
      </w:pPr>
    </w:p>
    <w:p w14:paraId="69374B5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5.2. Beggiatoa leptomitoformis D-402T</w:t>
      </w:r>
    </w:p>
    <w:p w14:paraId="09525AA5" w14:textId="77777777" w:rsidR="002664D0" w:rsidRPr="002664D0" w:rsidRDefault="002664D0" w:rsidP="002664D0">
      <w:pPr>
        <w:rPr>
          <w:rFonts w:ascii="Helvetica" w:hAnsi="Helvetica" w:cs="Helvetica"/>
          <w:b/>
          <w:bCs/>
          <w:color w:val="222222"/>
          <w:sz w:val="21"/>
          <w:szCs w:val="21"/>
        </w:rPr>
      </w:pPr>
    </w:p>
    <w:p w14:paraId="376C201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5.2.1. </w:t>
      </w:r>
      <w:r w:rsidRPr="002664D0">
        <w:rPr>
          <w:rFonts w:ascii="Helvetica" w:hAnsi="Helvetica" w:cs="Helvetica" w:hint="eastAsia"/>
          <w:b/>
          <w:bCs/>
          <w:color w:val="222222"/>
          <w:sz w:val="21"/>
          <w:szCs w:val="21"/>
        </w:rPr>
        <w:t>Морфология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клеток</w:t>
      </w:r>
    </w:p>
    <w:p w14:paraId="4A17FC61" w14:textId="77777777" w:rsidR="002664D0" w:rsidRPr="002664D0" w:rsidRDefault="002664D0" w:rsidP="002664D0">
      <w:pPr>
        <w:rPr>
          <w:rFonts w:ascii="Helvetica" w:hAnsi="Helvetica" w:cs="Helvetica"/>
          <w:b/>
          <w:bCs/>
          <w:color w:val="222222"/>
          <w:sz w:val="21"/>
          <w:szCs w:val="21"/>
        </w:rPr>
      </w:pPr>
    </w:p>
    <w:p w14:paraId="1539EFE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5.2.2. </w:t>
      </w:r>
      <w:r w:rsidRPr="002664D0">
        <w:rPr>
          <w:rFonts w:ascii="Helvetica" w:hAnsi="Helvetica" w:cs="Helvetica" w:hint="eastAsia"/>
          <w:b/>
          <w:bCs/>
          <w:color w:val="222222"/>
          <w:sz w:val="21"/>
          <w:szCs w:val="21"/>
        </w:rPr>
        <w:t>Физиологические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характеристики</w:t>
      </w:r>
    </w:p>
    <w:p w14:paraId="6AB54283" w14:textId="77777777" w:rsidR="002664D0" w:rsidRPr="002664D0" w:rsidRDefault="002664D0" w:rsidP="002664D0">
      <w:pPr>
        <w:rPr>
          <w:rFonts w:ascii="Helvetica" w:hAnsi="Helvetica" w:cs="Helvetica"/>
          <w:b/>
          <w:bCs/>
          <w:color w:val="222222"/>
          <w:sz w:val="21"/>
          <w:szCs w:val="21"/>
        </w:rPr>
      </w:pPr>
    </w:p>
    <w:p w14:paraId="46C59460"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5.2.3. </w:t>
      </w:r>
      <w:r w:rsidRPr="002664D0">
        <w:rPr>
          <w:rFonts w:ascii="Helvetica" w:hAnsi="Helvetica" w:cs="Helvetica" w:hint="eastAsia"/>
          <w:b/>
          <w:bCs/>
          <w:color w:val="222222"/>
          <w:sz w:val="21"/>
          <w:szCs w:val="21"/>
        </w:rPr>
        <w:t>Хемотаксономический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p>
    <w:p w14:paraId="24D9F939" w14:textId="77777777" w:rsidR="002664D0" w:rsidRPr="002664D0" w:rsidRDefault="002664D0" w:rsidP="002664D0">
      <w:pPr>
        <w:rPr>
          <w:rFonts w:ascii="Helvetica" w:hAnsi="Helvetica" w:cs="Helvetica"/>
          <w:b/>
          <w:bCs/>
          <w:color w:val="222222"/>
          <w:sz w:val="21"/>
          <w:szCs w:val="21"/>
        </w:rPr>
      </w:pPr>
    </w:p>
    <w:p w14:paraId="593ACB1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5.2.4. </w:t>
      </w:r>
      <w:r w:rsidRPr="002664D0">
        <w:rPr>
          <w:rFonts w:ascii="Helvetica" w:hAnsi="Helvetica" w:cs="Helvetica" w:hint="eastAsia"/>
          <w:b/>
          <w:bCs/>
          <w:color w:val="222222"/>
          <w:sz w:val="21"/>
          <w:szCs w:val="21"/>
        </w:rPr>
        <w:t>Филогенетический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анализ</w:t>
      </w:r>
    </w:p>
    <w:p w14:paraId="3F8DDA7E" w14:textId="77777777" w:rsidR="002664D0" w:rsidRPr="002664D0" w:rsidRDefault="002664D0" w:rsidP="002664D0">
      <w:pPr>
        <w:rPr>
          <w:rFonts w:ascii="Helvetica" w:hAnsi="Helvetica" w:cs="Helvetica"/>
          <w:b/>
          <w:bCs/>
          <w:color w:val="222222"/>
          <w:sz w:val="21"/>
          <w:szCs w:val="21"/>
        </w:rPr>
      </w:pPr>
    </w:p>
    <w:p w14:paraId="4003E2E6"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5.2.5. </w:t>
      </w:r>
      <w:r w:rsidRPr="002664D0">
        <w:rPr>
          <w:rFonts w:ascii="Helvetica" w:hAnsi="Helvetica" w:cs="Helvetica" w:hint="eastAsia"/>
          <w:b/>
          <w:bCs/>
          <w:color w:val="222222"/>
          <w:sz w:val="21"/>
          <w:szCs w:val="21"/>
        </w:rPr>
        <w:t>Диагноз</w:t>
      </w:r>
      <w:r w:rsidRPr="002664D0">
        <w:rPr>
          <w:rFonts w:ascii="Helvetica" w:hAnsi="Helvetica" w:cs="Helvetica"/>
          <w:b/>
          <w:bCs/>
          <w:color w:val="222222"/>
          <w:sz w:val="21"/>
          <w:szCs w:val="21"/>
        </w:rPr>
        <w:t xml:space="preserve"> Beggiatoa leptomitoformis </w:t>
      </w:r>
      <w:r w:rsidRPr="002664D0">
        <w:rPr>
          <w:rFonts w:ascii="Helvetica" w:hAnsi="Helvetica" w:cs="Helvetica" w:hint="eastAsia"/>
          <w:b/>
          <w:bCs/>
          <w:color w:val="222222"/>
          <w:sz w:val="21"/>
          <w:szCs w:val="21"/>
        </w:rPr>
        <w:t>ер</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поу</w:t>
      </w:r>
    </w:p>
    <w:p w14:paraId="70246433" w14:textId="77777777" w:rsidR="002664D0" w:rsidRPr="002664D0" w:rsidRDefault="002664D0" w:rsidP="002664D0">
      <w:pPr>
        <w:rPr>
          <w:rFonts w:ascii="Helvetica" w:hAnsi="Helvetica" w:cs="Helvetica"/>
          <w:b/>
          <w:bCs/>
          <w:color w:val="222222"/>
          <w:sz w:val="21"/>
          <w:szCs w:val="21"/>
        </w:rPr>
      </w:pPr>
    </w:p>
    <w:p w14:paraId="3F24DFC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5.2.5. </w:t>
      </w:r>
      <w:r w:rsidRPr="002664D0">
        <w:rPr>
          <w:rFonts w:ascii="Helvetica" w:hAnsi="Helvetica" w:cs="Helvetica" w:hint="eastAsia"/>
          <w:b/>
          <w:bCs/>
          <w:color w:val="222222"/>
          <w:sz w:val="21"/>
          <w:szCs w:val="21"/>
        </w:rPr>
        <w:t>Характеристика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генома</w:t>
      </w:r>
    </w:p>
    <w:p w14:paraId="04A9BAD3" w14:textId="77777777" w:rsidR="002664D0" w:rsidRPr="002664D0" w:rsidRDefault="002664D0" w:rsidP="002664D0">
      <w:pPr>
        <w:rPr>
          <w:rFonts w:ascii="Helvetica" w:hAnsi="Helvetica" w:cs="Helvetica"/>
          <w:b/>
          <w:bCs/>
          <w:color w:val="222222"/>
          <w:sz w:val="21"/>
          <w:szCs w:val="21"/>
        </w:rPr>
      </w:pPr>
    </w:p>
    <w:p w14:paraId="7E70E8D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5.2.6. </w:t>
      </w:r>
      <w:r w:rsidRPr="002664D0">
        <w:rPr>
          <w:rFonts w:ascii="Helvetica" w:hAnsi="Helvetica" w:cs="Helvetica" w:hint="eastAsia"/>
          <w:b/>
          <w:bCs/>
          <w:color w:val="222222"/>
          <w:sz w:val="21"/>
          <w:szCs w:val="21"/>
        </w:rPr>
        <w:t>Серный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p>
    <w:p w14:paraId="4CA1AF83" w14:textId="77777777" w:rsidR="002664D0" w:rsidRPr="002664D0" w:rsidRDefault="002664D0" w:rsidP="002664D0">
      <w:pPr>
        <w:rPr>
          <w:rFonts w:ascii="Helvetica" w:hAnsi="Helvetica" w:cs="Helvetica"/>
          <w:b/>
          <w:bCs/>
          <w:color w:val="222222"/>
          <w:sz w:val="21"/>
          <w:szCs w:val="21"/>
        </w:rPr>
      </w:pPr>
    </w:p>
    <w:p w14:paraId="71D716F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5.2.7. </w:t>
      </w:r>
      <w:r w:rsidRPr="002664D0">
        <w:rPr>
          <w:rFonts w:ascii="Helvetica" w:hAnsi="Helvetica" w:cs="Helvetica" w:hint="eastAsia"/>
          <w:b/>
          <w:bCs/>
          <w:color w:val="222222"/>
          <w:sz w:val="21"/>
          <w:szCs w:val="21"/>
        </w:rPr>
        <w:t>Литотрофный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присутствии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молекулярного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водорода</w:t>
      </w:r>
    </w:p>
    <w:p w14:paraId="639914E3" w14:textId="77777777" w:rsidR="002664D0" w:rsidRPr="002664D0" w:rsidRDefault="002664D0" w:rsidP="002664D0">
      <w:pPr>
        <w:rPr>
          <w:rFonts w:ascii="Helvetica" w:hAnsi="Helvetica" w:cs="Helvetica"/>
          <w:b/>
          <w:bCs/>
          <w:color w:val="222222"/>
          <w:sz w:val="21"/>
          <w:szCs w:val="21"/>
        </w:rPr>
      </w:pPr>
    </w:p>
    <w:p w14:paraId="02C33EC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 </w:t>
      </w:r>
      <w:r w:rsidRPr="002664D0">
        <w:rPr>
          <w:rFonts w:ascii="Helvetica" w:hAnsi="Helvetica" w:cs="Helvetica" w:hint="eastAsia"/>
          <w:b/>
          <w:bCs/>
          <w:color w:val="222222"/>
          <w:sz w:val="21"/>
          <w:szCs w:val="21"/>
        </w:rPr>
        <w:t>Метаболизм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w:t>
      </w:r>
      <w:r w:rsidRPr="002664D0">
        <w:rPr>
          <w:rFonts w:ascii="Helvetica" w:hAnsi="Helvetica" w:cs="Helvetica"/>
          <w:b/>
          <w:bCs/>
          <w:color w:val="222222"/>
          <w:sz w:val="21"/>
          <w:szCs w:val="21"/>
        </w:rPr>
        <w:t>1-</w:t>
      </w:r>
      <w:r w:rsidRPr="002664D0">
        <w:rPr>
          <w:rFonts w:ascii="Helvetica" w:hAnsi="Helvetica" w:cs="Helvetica" w:hint="eastAsia"/>
          <w:b/>
          <w:bCs/>
          <w:color w:val="222222"/>
          <w:sz w:val="21"/>
          <w:szCs w:val="21"/>
        </w:rPr>
        <w:t>соединений</w:t>
      </w:r>
    </w:p>
    <w:p w14:paraId="174C2ADE" w14:textId="77777777" w:rsidR="002664D0" w:rsidRPr="002664D0" w:rsidRDefault="002664D0" w:rsidP="002664D0">
      <w:pPr>
        <w:rPr>
          <w:rFonts w:ascii="Helvetica" w:hAnsi="Helvetica" w:cs="Helvetica"/>
          <w:b/>
          <w:bCs/>
          <w:color w:val="222222"/>
          <w:sz w:val="21"/>
          <w:szCs w:val="21"/>
        </w:rPr>
      </w:pPr>
    </w:p>
    <w:p w14:paraId="6015409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5.2.8.1.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w:t>
      </w:r>
      <w:r w:rsidRPr="002664D0">
        <w:rPr>
          <w:rFonts w:ascii="Helvetica" w:hAnsi="Helvetica" w:cs="Helvetica"/>
          <w:b/>
          <w:bCs/>
          <w:color w:val="222222"/>
          <w:sz w:val="21"/>
          <w:szCs w:val="21"/>
        </w:rPr>
        <w:t>1-</w:t>
      </w:r>
      <w:r w:rsidRPr="002664D0">
        <w:rPr>
          <w:rFonts w:ascii="Helvetica" w:hAnsi="Helvetica" w:cs="Helvetica" w:hint="eastAsia"/>
          <w:b/>
          <w:bCs/>
          <w:color w:val="222222"/>
          <w:sz w:val="21"/>
          <w:szCs w:val="21"/>
        </w:rPr>
        <w:t>соединений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w:t>
      </w:r>
      <w:r w:rsidRPr="002664D0">
        <w:rPr>
          <w:rFonts w:ascii="Helvetica" w:hAnsi="Helvetica" w:cs="Helvetica"/>
          <w:b/>
          <w:bCs/>
          <w:color w:val="222222"/>
          <w:sz w:val="21"/>
          <w:szCs w:val="21"/>
        </w:rPr>
        <w:t>2</w:t>
      </w:r>
    </w:p>
    <w:p w14:paraId="2A5AFB2E" w14:textId="77777777" w:rsidR="002664D0" w:rsidRPr="002664D0" w:rsidRDefault="002664D0" w:rsidP="002664D0">
      <w:pPr>
        <w:rPr>
          <w:rFonts w:ascii="Helvetica" w:hAnsi="Helvetica" w:cs="Helvetica"/>
          <w:b/>
          <w:bCs/>
          <w:color w:val="222222"/>
          <w:sz w:val="21"/>
          <w:szCs w:val="21"/>
        </w:rPr>
      </w:pPr>
    </w:p>
    <w:p w14:paraId="7F62DAE4"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5.2.8.2.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метанола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формальдегида</w:t>
      </w:r>
    </w:p>
    <w:p w14:paraId="0E744C1A" w14:textId="77777777" w:rsidR="002664D0" w:rsidRPr="002664D0" w:rsidRDefault="002664D0" w:rsidP="002664D0">
      <w:pPr>
        <w:rPr>
          <w:rFonts w:ascii="Helvetica" w:hAnsi="Helvetica" w:cs="Helvetica"/>
          <w:b/>
          <w:bCs/>
          <w:color w:val="222222"/>
          <w:sz w:val="21"/>
          <w:szCs w:val="21"/>
        </w:rPr>
      </w:pPr>
    </w:p>
    <w:p w14:paraId="1E982AE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5.2.8.3.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формальдегида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формиата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СО</w:t>
      </w:r>
      <w:r w:rsidRPr="002664D0">
        <w:rPr>
          <w:rFonts w:ascii="Helvetica" w:hAnsi="Helvetica" w:cs="Helvetica"/>
          <w:b/>
          <w:bCs/>
          <w:color w:val="222222"/>
          <w:sz w:val="21"/>
          <w:szCs w:val="21"/>
        </w:rPr>
        <w:t>2</w:t>
      </w:r>
    </w:p>
    <w:p w14:paraId="4EB1E4BC" w14:textId="77777777" w:rsidR="002664D0" w:rsidRPr="002664D0" w:rsidRDefault="002664D0" w:rsidP="002664D0">
      <w:pPr>
        <w:rPr>
          <w:rFonts w:ascii="Helvetica" w:hAnsi="Helvetica" w:cs="Helvetica"/>
          <w:b/>
          <w:bCs/>
          <w:color w:val="222222"/>
          <w:sz w:val="21"/>
          <w:szCs w:val="21"/>
        </w:rPr>
      </w:pPr>
    </w:p>
    <w:p w14:paraId="19A0E8D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5.2.8.4. </w:t>
      </w:r>
      <w:r w:rsidRPr="002664D0">
        <w:rPr>
          <w:rFonts w:ascii="Helvetica" w:hAnsi="Helvetica" w:cs="Helvetica" w:hint="eastAsia"/>
          <w:b/>
          <w:bCs/>
          <w:color w:val="222222"/>
          <w:sz w:val="21"/>
          <w:szCs w:val="21"/>
        </w:rPr>
        <w:t>Рост</w:t>
      </w:r>
      <w:r w:rsidRPr="002664D0">
        <w:rPr>
          <w:rFonts w:ascii="Helvetica" w:hAnsi="Helvetica" w:cs="Helvetica"/>
          <w:b/>
          <w:bCs/>
          <w:color w:val="222222"/>
          <w:sz w:val="21"/>
          <w:szCs w:val="21"/>
        </w:rPr>
        <w:t xml:space="preserve"> B. leptomitoformis </w:t>
      </w:r>
      <w:r w:rsidRPr="002664D0">
        <w:rPr>
          <w:rFonts w:ascii="Helvetica" w:hAnsi="Helvetica" w:cs="Helvetica" w:hint="eastAsia"/>
          <w:b/>
          <w:bCs/>
          <w:color w:val="222222"/>
          <w:sz w:val="21"/>
          <w:szCs w:val="21"/>
        </w:rPr>
        <w:t>Б</w:t>
      </w:r>
      <w:r w:rsidRPr="002664D0">
        <w:rPr>
          <w:rFonts w:ascii="Helvetica" w:hAnsi="Helvetica" w:cs="Helvetica"/>
          <w:b/>
          <w:bCs/>
          <w:color w:val="222222"/>
          <w:sz w:val="21"/>
          <w:szCs w:val="21"/>
        </w:rPr>
        <w:t xml:space="preserve">-402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присутствии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метанола</w:t>
      </w:r>
    </w:p>
    <w:p w14:paraId="4D10A90A" w14:textId="77777777" w:rsidR="002664D0" w:rsidRPr="002664D0" w:rsidRDefault="002664D0" w:rsidP="002664D0">
      <w:pPr>
        <w:rPr>
          <w:rFonts w:ascii="Helvetica" w:hAnsi="Helvetica" w:cs="Helvetica"/>
          <w:b/>
          <w:bCs/>
          <w:color w:val="222222"/>
          <w:sz w:val="21"/>
          <w:szCs w:val="21"/>
        </w:rPr>
      </w:pPr>
    </w:p>
    <w:p w14:paraId="1331BBED"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5.2.8.5. </w:t>
      </w:r>
      <w:r w:rsidRPr="002664D0">
        <w:rPr>
          <w:rFonts w:ascii="Helvetica" w:hAnsi="Helvetica" w:cs="Helvetica" w:hint="eastAsia"/>
          <w:b/>
          <w:bCs/>
          <w:color w:val="222222"/>
          <w:sz w:val="21"/>
          <w:szCs w:val="21"/>
        </w:rPr>
        <w:t>Активность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метанолдегидрогеназы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формиатдегидрогеназы</w:t>
      </w:r>
    </w:p>
    <w:p w14:paraId="76033E06" w14:textId="77777777" w:rsidR="002664D0" w:rsidRPr="002664D0" w:rsidRDefault="002664D0" w:rsidP="002664D0">
      <w:pPr>
        <w:rPr>
          <w:rFonts w:ascii="Helvetica" w:hAnsi="Helvetica" w:cs="Helvetica"/>
          <w:b/>
          <w:bCs/>
          <w:color w:val="222222"/>
          <w:sz w:val="21"/>
          <w:szCs w:val="21"/>
        </w:rPr>
      </w:pPr>
    </w:p>
    <w:p w14:paraId="756F5E9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5.2.8.6. </w:t>
      </w:r>
      <w:r w:rsidRPr="002664D0">
        <w:rPr>
          <w:rFonts w:ascii="Helvetica" w:hAnsi="Helvetica" w:cs="Helvetica" w:hint="eastAsia"/>
          <w:b/>
          <w:bCs/>
          <w:color w:val="222222"/>
          <w:sz w:val="21"/>
          <w:szCs w:val="21"/>
        </w:rPr>
        <w:t>Уровень</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экспрессии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генов</w:t>
      </w:r>
      <w:r w:rsidRPr="002664D0">
        <w:rPr>
          <w:rFonts w:ascii="Helvetica" w:hAnsi="Helvetica" w:cs="Helvetica"/>
          <w:b/>
          <w:bCs/>
          <w:color w:val="222222"/>
          <w:sz w:val="21"/>
          <w:szCs w:val="21"/>
        </w:rPr>
        <w:t xml:space="preserve"> mdh2 </w:t>
      </w:r>
      <w:r w:rsidRPr="002664D0">
        <w:rPr>
          <w:rFonts w:ascii="Helvetica" w:hAnsi="Helvetica" w:cs="Helvetica" w:hint="eastAsia"/>
          <w:b/>
          <w:bCs/>
          <w:color w:val="222222"/>
          <w:sz w:val="21"/>
          <w:szCs w:val="21"/>
        </w:rPr>
        <w:t>и</w:t>
      </w:r>
      <w:r w:rsidRPr="002664D0">
        <w:rPr>
          <w:rFonts w:ascii="Helvetica" w:hAnsi="Helvetica" w:cs="Helvetica"/>
          <w:b/>
          <w:bCs/>
          <w:color w:val="222222"/>
          <w:sz w:val="21"/>
          <w:szCs w:val="21"/>
        </w:rPr>
        <w:t xml:space="preserve"> xoxF</w:t>
      </w:r>
    </w:p>
    <w:p w14:paraId="4C8CD525" w14:textId="77777777" w:rsidR="002664D0" w:rsidRPr="002664D0" w:rsidRDefault="002664D0" w:rsidP="002664D0">
      <w:pPr>
        <w:rPr>
          <w:rFonts w:ascii="Helvetica" w:hAnsi="Helvetica" w:cs="Helvetica"/>
          <w:b/>
          <w:bCs/>
          <w:color w:val="222222"/>
          <w:sz w:val="21"/>
          <w:szCs w:val="21"/>
        </w:rPr>
      </w:pPr>
    </w:p>
    <w:p w14:paraId="51D9C3E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5.2.8.7. </w:t>
      </w:r>
      <w:r w:rsidRPr="002664D0">
        <w:rPr>
          <w:rFonts w:ascii="Helvetica" w:hAnsi="Helvetica" w:cs="Helvetica" w:hint="eastAsia"/>
          <w:b/>
          <w:bCs/>
          <w:color w:val="222222"/>
          <w:sz w:val="21"/>
          <w:szCs w:val="21"/>
        </w:rPr>
        <w:t>Ассимиляция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углерода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из</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w:t>
      </w:r>
      <w:r w:rsidRPr="002664D0">
        <w:rPr>
          <w:rFonts w:ascii="Helvetica" w:hAnsi="Helvetica" w:cs="Helvetica"/>
          <w:b/>
          <w:bCs/>
          <w:color w:val="222222"/>
          <w:sz w:val="21"/>
          <w:szCs w:val="21"/>
        </w:rPr>
        <w:t>-</w:t>
      </w:r>
      <w:r w:rsidRPr="002664D0">
        <w:rPr>
          <w:rFonts w:ascii="Helvetica" w:hAnsi="Helvetica" w:cs="Helvetica" w:hint="eastAsia"/>
          <w:b/>
          <w:bCs/>
          <w:color w:val="222222"/>
          <w:sz w:val="21"/>
          <w:szCs w:val="21"/>
        </w:rPr>
        <w:t>соединений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для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анаболизма</w:t>
      </w:r>
    </w:p>
    <w:p w14:paraId="2A3C8DF8" w14:textId="77777777" w:rsidR="002664D0" w:rsidRPr="002664D0" w:rsidRDefault="002664D0" w:rsidP="002664D0">
      <w:pPr>
        <w:rPr>
          <w:rFonts w:ascii="Helvetica" w:hAnsi="Helvetica" w:cs="Helvetica"/>
          <w:b/>
          <w:bCs/>
          <w:color w:val="222222"/>
          <w:sz w:val="21"/>
          <w:szCs w:val="21"/>
        </w:rPr>
      </w:pPr>
    </w:p>
    <w:p w14:paraId="701F26E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5.2.9. </w:t>
      </w:r>
      <w:r w:rsidRPr="002664D0">
        <w:rPr>
          <w:rFonts w:ascii="Helvetica" w:hAnsi="Helvetica" w:cs="Helvetica" w:hint="eastAsia"/>
          <w:b/>
          <w:bCs/>
          <w:color w:val="222222"/>
          <w:sz w:val="21"/>
          <w:szCs w:val="21"/>
        </w:rPr>
        <w:t>Центральный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p>
    <w:p w14:paraId="76245484" w14:textId="77777777" w:rsidR="002664D0" w:rsidRPr="002664D0" w:rsidRDefault="002664D0" w:rsidP="002664D0">
      <w:pPr>
        <w:rPr>
          <w:rFonts w:ascii="Helvetica" w:hAnsi="Helvetica" w:cs="Helvetica"/>
          <w:b/>
          <w:bCs/>
          <w:color w:val="222222"/>
          <w:sz w:val="21"/>
          <w:szCs w:val="21"/>
        </w:rPr>
      </w:pPr>
    </w:p>
    <w:p w14:paraId="6ACB3BAB"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5.2.10. </w:t>
      </w:r>
      <w:r w:rsidRPr="002664D0">
        <w:rPr>
          <w:rFonts w:ascii="Helvetica" w:hAnsi="Helvetica" w:cs="Helvetica" w:hint="eastAsia"/>
          <w:b/>
          <w:bCs/>
          <w:color w:val="222222"/>
          <w:sz w:val="21"/>
          <w:szCs w:val="21"/>
        </w:rPr>
        <w:t>Дыхательная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цепь</w:t>
      </w:r>
    </w:p>
    <w:p w14:paraId="11BD08BC" w14:textId="77777777" w:rsidR="002664D0" w:rsidRPr="002664D0" w:rsidRDefault="002664D0" w:rsidP="002664D0">
      <w:pPr>
        <w:rPr>
          <w:rFonts w:ascii="Helvetica" w:hAnsi="Helvetica" w:cs="Helvetica"/>
          <w:b/>
          <w:bCs/>
          <w:color w:val="222222"/>
          <w:sz w:val="21"/>
          <w:szCs w:val="21"/>
        </w:rPr>
      </w:pPr>
    </w:p>
    <w:p w14:paraId="1C04C04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Глава</w:t>
      </w:r>
      <w:r w:rsidRPr="002664D0">
        <w:rPr>
          <w:rFonts w:ascii="Helvetica" w:hAnsi="Helvetica" w:cs="Helvetica"/>
          <w:b/>
          <w:bCs/>
          <w:color w:val="222222"/>
          <w:sz w:val="21"/>
          <w:szCs w:val="21"/>
        </w:rPr>
        <w:t xml:space="preserve"> 6. Azospirillum thiophilum </w:t>
      </w:r>
      <w:r w:rsidRPr="002664D0">
        <w:rPr>
          <w:rFonts w:ascii="Helvetica" w:hAnsi="Helvetica" w:cs="Helvetica" w:hint="eastAsia"/>
          <w:b/>
          <w:bCs/>
          <w:color w:val="222222"/>
          <w:sz w:val="21"/>
          <w:szCs w:val="21"/>
        </w:rPr>
        <w:t>БУ</w:t>
      </w:r>
      <w:r w:rsidRPr="002664D0">
        <w:rPr>
          <w:rFonts w:ascii="Helvetica" w:hAnsi="Helvetica" w:cs="Helvetica"/>
          <w:b/>
          <w:bCs/>
          <w:color w:val="222222"/>
          <w:sz w:val="21"/>
          <w:szCs w:val="21"/>
        </w:rPr>
        <w:t>-8</w:t>
      </w:r>
      <w:r w:rsidRPr="002664D0">
        <w:rPr>
          <w:rFonts w:ascii="Helvetica" w:hAnsi="Helvetica" w:cs="Helvetica" w:hint="eastAsia"/>
          <w:b/>
          <w:bCs/>
          <w:color w:val="222222"/>
          <w:sz w:val="21"/>
          <w:szCs w:val="21"/>
        </w:rPr>
        <w:t>Х</w:t>
      </w:r>
    </w:p>
    <w:p w14:paraId="7D515588" w14:textId="77777777" w:rsidR="002664D0" w:rsidRPr="002664D0" w:rsidRDefault="002664D0" w:rsidP="002664D0">
      <w:pPr>
        <w:rPr>
          <w:rFonts w:ascii="Helvetica" w:hAnsi="Helvetica" w:cs="Helvetica"/>
          <w:b/>
          <w:bCs/>
          <w:color w:val="222222"/>
          <w:sz w:val="21"/>
          <w:szCs w:val="21"/>
        </w:rPr>
      </w:pPr>
    </w:p>
    <w:p w14:paraId="344B384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lastRenderedPageBreak/>
        <w:t xml:space="preserve">6.1. </w:t>
      </w:r>
      <w:r w:rsidRPr="002664D0">
        <w:rPr>
          <w:rFonts w:ascii="Helvetica" w:hAnsi="Helvetica" w:cs="Helvetica" w:hint="eastAsia"/>
          <w:b/>
          <w:bCs/>
          <w:color w:val="222222"/>
          <w:sz w:val="21"/>
          <w:szCs w:val="21"/>
        </w:rPr>
        <w:t>Характеристика</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генома</w:t>
      </w:r>
    </w:p>
    <w:p w14:paraId="44BA7E44" w14:textId="77777777" w:rsidR="002664D0" w:rsidRPr="002664D0" w:rsidRDefault="002664D0" w:rsidP="002664D0">
      <w:pPr>
        <w:rPr>
          <w:rFonts w:ascii="Helvetica" w:hAnsi="Helvetica" w:cs="Helvetica"/>
          <w:b/>
          <w:bCs/>
          <w:color w:val="222222"/>
          <w:sz w:val="21"/>
          <w:szCs w:val="21"/>
        </w:rPr>
      </w:pPr>
    </w:p>
    <w:p w14:paraId="418AD051"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6.2. </w:t>
      </w:r>
      <w:r w:rsidRPr="002664D0">
        <w:rPr>
          <w:rFonts w:ascii="Helvetica" w:hAnsi="Helvetica" w:cs="Helvetica" w:hint="eastAsia"/>
          <w:b/>
          <w:bCs/>
          <w:color w:val="222222"/>
          <w:sz w:val="21"/>
          <w:szCs w:val="21"/>
        </w:rPr>
        <w:t>Литотрофный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присутствии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тиосульфата</w:t>
      </w:r>
    </w:p>
    <w:p w14:paraId="0566968F" w14:textId="77777777" w:rsidR="002664D0" w:rsidRPr="002664D0" w:rsidRDefault="002664D0" w:rsidP="002664D0">
      <w:pPr>
        <w:rPr>
          <w:rFonts w:ascii="Helvetica" w:hAnsi="Helvetica" w:cs="Helvetica"/>
          <w:b/>
          <w:bCs/>
          <w:color w:val="222222"/>
          <w:sz w:val="21"/>
          <w:szCs w:val="21"/>
        </w:rPr>
      </w:pPr>
    </w:p>
    <w:p w14:paraId="4BAAAB57"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6.3. </w:t>
      </w:r>
      <w:r w:rsidRPr="002664D0">
        <w:rPr>
          <w:rFonts w:ascii="Helvetica" w:hAnsi="Helvetica" w:cs="Helvetica" w:hint="eastAsia"/>
          <w:b/>
          <w:bCs/>
          <w:color w:val="222222"/>
          <w:sz w:val="21"/>
          <w:szCs w:val="21"/>
        </w:rPr>
        <w:t>Литотрофный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присутствии</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молекулярного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водорода</w:t>
      </w:r>
    </w:p>
    <w:p w14:paraId="6D7BF5B4" w14:textId="77777777" w:rsidR="002664D0" w:rsidRPr="002664D0" w:rsidRDefault="002664D0" w:rsidP="002664D0">
      <w:pPr>
        <w:rPr>
          <w:rFonts w:ascii="Helvetica" w:hAnsi="Helvetica" w:cs="Helvetica"/>
          <w:b/>
          <w:bCs/>
          <w:color w:val="222222"/>
          <w:sz w:val="21"/>
          <w:szCs w:val="21"/>
        </w:rPr>
      </w:pPr>
    </w:p>
    <w:p w14:paraId="478DF71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6.4. </w:t>
      </w:r>
      <w:r w:rsidRPr="002664D0">
        <w:rPr>
          <w:rFonts w:ascii="Helvetica" w:hAnsi="Helvetica" w:cs="Helvetica" w:hint="eastAsia"/>
          <w:b/>
          <w:bCs/>
          <w:color w:val="222222"/>
          <w:sz w:val="21"/>
          <w:szCs w:val="21"/>
        </w:rPr>
        <w:t>Автотрофный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рост</w:t>
      </w:r>
    </w:p>
    <w:p w14:paraId="2C4C50F8" w14:textId="77777777" w:rsidR="002664D0" w:rsidRPr="002664D0" w:rsidRDefault="002664D0" w:rsidP="002664D0">
      <w:pPr>
        <w:rPr>
          <w:rFonts w:ascii="Helvetica" w:hAnsi="Helvetica" w:cs="Helvetica"/>
          <w:b/>
          <w:bCs/>
          <w:color w:val="222222"/>
          <w:sz w:val="21"/>
          <w:szCs w:val="21"/>
        </w:rPr>
      </w:pPr>
    </w:p>
    <w:p w14:paraId="06CB155C"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6.5. </w:t>
      </w:r>
      <w:r w:rsidRPr="002664D0">
        <w:rPr>
          <w:rFonts w:ascii="Helvetica" w:hAnsi="Helvetica" w:cs="Helvetica" w:hint="eastAsia"/>
          <w:b/>
          <w:bCs/>
          <w:color w:val="222222"/>
          <w:sz w:val="21"/>
          <w:szCs w:val="21"/>
        </w:rPr>
        <w:t>Метаболизм</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С</w:t>
      </w:r>
      <w:r w:rsidRPr="002664D0">
        <w:rPr>
          <w:rFonts w:ascii="Helvetica" w:hAnsi="Helvetica" w:cs="Helvetica"/>
          <w:b/>
          <w:bCs/>
          <w:color w:val="222222"/>
          <w:sz w:val="21"/>
          <w:szCs w:val="21"/>
        </w:rPr>
        <w:t>1-</w:t>
      </w:r>
      <w:r w:rsidRPr="002664D0">
        <w:rPr>
          <w:rFonts w:ascii="Helvetica" w:hAnsi="Helvetica" w:cs="Helvetica" w:hint="eastAsia"/>
          <w:b/>
          <w:bCs/>
          <w:color w:val="222222"/>
          <w:sz w:val="21"/>
          <w:szCs w:val="21"/>
        </w:rPr>
        <w:t>соединений</w:t>
      </w:r>
    </w:p>
    <w:p w14:paraId="37FF270A" w14:textId="77777777" w:rsidR="002664D0" w:rsidRPr="002664D0" w:rsidRDefault="002664D0" w:rsidP="002664D0">
      <w:pPr>
        <w:rPr>
          <w:rFonts w:ascii="Helvetica" w:hAnsi="Helvetica" w:cs="Helvetica"/>
          <w:b/>
          <w:bCs/>
          <w:color w:val="222222"/>
          <w:sz w:val="21"/>
          <w:szCs w:val="21"/>
        </w:rPr>
      </w:pPr>
    </w:p>
    <w:p w14:paraId="52898273"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6.5.1.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метанола</w:t>
      </w:r>
    </w:p>
    <w:p w14:paraId="005E4B20" w14:textId="77777777" w:rsidR="002664D0" w:rsidRPr="002664D0" w:rsidRDefault="002664D0" w:rsidP="002664D0">
      <w:pPr>
        <w:rPr>
          <w:rFonts w:ascii="Helvetica" w:hAnsi="Helvetica" w:cs="Helvetica"/>
          <w:b/>
          <w:bCs/>
          <w:color w:val="222222"/>
          <w:sz w:val="21"/>
          <w:szCs w:val="21"/>
        </w:rPr>
      </w:pPr>
    </w:p>
    <w:p w14:paraId="3C74B9D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6.5.2.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формальдегида</w:t>
      </w:r>
    </w:p>
    <w:p w14:paraId="6509E47D" w14:textId="77777777" w:rsidR="002664D0" w:rsidRPr="002664D0" w:rsidRDefault="002664D0" w:rsidP="002664D0">
      <w:pPr>
        <w:rPr>
          <w:rFonts w:ascii="Helvetica" w:hAnsi="Helvetica" w:cs="Helvetica"/>
          <w:b/>
          <w:bCs/>
          <w:color w:val="222222"/>
          <w:sz w:val="21"/>
          <w:szCs w:val="21"/>
        </w:rPr>
      </w:pPr>
    </w:p>
    <w:p w14:paraId="478F7BE8"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6.5.3. </w:t>
      </w:r>
      <w:r w:rsidRPr="002664D0">
        <w:rPr>
          <w:rFonts w:ascii="Helvetica" w:hAnsi="Helvetica" w:cs="Helvetica" w:hint="eastAsia"/>
          <w:b/>
          <w:bCs/>
          <w:color w:val="222222"/>
          <w:sz w:val="21"/>
          <w:szCs w:val="21"/>
        </w:rPr>
        <w:t>Окисление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формиата</w:t>
      </w:r>
    </w:p>
    <w:p w14:paraId="66914DB8" w14:textId="77777777" w:rsidR="002664D0" w:rsidRPr="002664D0" w:rsidRDefault="002664D0" w:rsidP="002664D0">
      <w:pPr>
        <w:rPr>
          <w:rFonts w:ascii="Helvetica" w:hAnsi="Helvetica" w:cs="Helvetica"/>
          <w:b/>
          <w:bCs/>
          <w:color w:val="222222"/>
          <w:sz w:val="21"/>
          <w:szCs w:val="21"/>
        </w:rPr>
      </w:pPr>
    </w:p>
    <w:p w14:paraId="6F5F6EE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6.6. </w:t>
      </w:r>
      <w:r w:rsidRPr="002664D0">
        <w:rPr>
          <w:rFonts w:ascii="Helvetica" w:hAnsi="Helvetica" w:cs="Helvetica" w:hint="eastAsia"/>
          <w:b/>
          <w:bCs/>
          <w:color w:val="222222"/>
          <w:sz w:val="21"/>
          <w:szCs w:val="21"/>
        </w:rPr>
        <w:t>Центральный</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метаболизм</w:t>
      </w:r>
    </w:p>
    <w:p w14:paraId="3B2E4C57" w14:textId="77777777" w:rsidR="002664D0" w:rsidRPr="002664D0" w:rsidRDefault="002664D0" w:rsidP="002664D0">
      <w:pPr>
        <w:rPr>
          <w:rFonts w:ascii="Helvetica" w:hAnsi="Helvetica" w:cs="Helvetica"/>
          <w:b/>
          <w:bCs/>
          <w:color w:val="222222"/>
          <w:sz w:val="21"/>
          <w:szCs w:val="21"/>
        </w:rPr>
      </w:pPr>
    </w:p>
    <w:p w14:paraId="7A3376E6"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6.7. </w:t>
      </w:r>
      <w:r w:rsidRPr="002664D0">
        <w:rPr>
          <w:rFonts w:ascii="Helvetica" w:hAnsi="Helvetica" w:cs="Helvetica" w:hint="eastAsia"/>
          <w:b/>
          <w:bCs/>
          <w:color w:val="222222"/>
          <w:sz w:val="21"/>
          <w:szCs w:val="21"/>
        </w:rPr>
        <w:t>Дыхательная</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цепь</w:t>
      </w:r>
    </w:p>
    <w:p w14:paraId="236558D5" w14:textId="77777777" w:rsidR="002664D0" w:rsidRPr="002664D0" w:rsidRDefault="002664D0" w:rsidP="002664D0">
      <w:pPr>
        <w:rPr>
          <w:rFonts w:ascii="Helvetica" w:hAnsi="Helvetica" w:cs="Helvetica"/>
          <w:b/>
          <w:bCs/>
          <w:color w:val="222222"/>
          <w:sz w:val="21"/>
          <w:szCs w:val="21"/>
        </w:rPr>
      </w:pPr>
    </w:p>
    <w:p w14:paraId="020D9FDA"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6.8. </w:t>
      </w:r>
      <w:r w:rsidRPr="002664D0">
        <w:rPr>
          <w:rFonts w:ascii="Helvetica" w:hAnsi="Helvetica" w:cs="Helvetica" w:hint="eastAsia"/>
          <w:b/>
          <w:bCs/>
          <w:color w:val="222222"/>
          <w:sz w:val="21"/>
          <w:szCs w:val="21"/>
        </w:rPr>
        <w:t>Терминальные</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оксидоредуктазы</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анаэробного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дыхательного</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пути</w:t>
      </w:r>
    </w:p>
    <w:p w14:paraId="5FBA11B6" w14:textId="77777777" w:rsidR="002664D0" w:rsidRPr="002664D0" w:rsidRDefault="002664D0" w:rsidP="002664D0">
      <w:pPr>
        <w:rPr>
          <w:rFonts w:ascii="Helvetica" w:hAnsi="Helvetica" w:cs="Helvetica"/>
          <w:b/>
          <w:bCs/>
          <w:color w:val="222222"/>
          <w:sz w:val="21"/>
          <w:szCs w:val="21"/>
        </w:rPr>
      </w:pPr>
    </w:p>
    <w:p w14:paraId="004650B6"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b/>
          <w:bCs/>
          <w:color w:val="222222"/>
          <w:sz w:val="21"/>
          <w:szCs w:val="21"/>
        </w:rPr>
        <w:t xml:space="preserve">6.9. </w:t>
      </w:r>
      <w:r w:rsidRPr="002664D0">
        <w:rPr>
          <w:rFonts w:ascii="Helvetica" w:hAnsi="Helvetica" w:cs="Helvetica" w:hint="eastAsia"/>
          <w:b/>
          <w:bCs/>
          <w:color w:val="222222"/>
          <w:sz w:val="21"/>
          <w:szCs w:val="21"/>
        </w:rPr>
        <w:t>Азотфиксация</w:t>
      </w:r>
    </w:p>
    <w:p w14:paraId="2492F537" w14:textId="77777777" w:rsidR="002664D0" w:rsidRPr="002664D0" w:rsidRDefault="002664D0" w:rsidP="002664D0">
      <w:pPr>
        <w:rPr>
          <w:rFonts w:ascii="Helvetica" w:hAnsi="Helvetica" w:cs="Helvetica"/>
          <w:b/>
          <w:bCs/>
          <w:color w:val="222222"/>
          <w:sz w:val="21"/>
          <w:szCs w:val="21"/>
        </w:rPr>
      </w:pPr>
    </w:p>
    <w:p w14:paraId="34D60112"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ЗАКЛЮЧЕНИЕ</w:t>
      </w:r>
    </w:p>
    <w:p w14:paraId="10F3D959" w14:textId="77777777" w:rsidR="002664D0" w:rsidRPr="002664D0" w:rsidRDefault="002664D0" w:rsidP="002664D0">
      <w:pPr>
        <w:rPr>
          <w:rFonts w:ascii="Helvetica" w:hAnsi="Helvetica" w:cs="Helvetica"/>
          <w:b/>
          <w:bCs/>
          <w:color w:val="222222"/>
          <w:sz w:val="21"/>
          <w:szCs w:val="21"/>
        </w:rPr>
      </w:pPr>
    </w:p>
    <w:p w14:paraId="75E5DB95" w14:textId="77777777" w:rsidR="002664D0" w:rsidRPr="002664D0" w:rsidRDefault="002664D0" w:rsidP="002664D0">
      <w:pPr>
        <w:rPr>
          <w:rFonts w:ascii="Helvetica" w:hAnsi="Helvetica" w:cs="Helvetica"/>
          <w:b/>
          <w:bCs/>
          <w:color w:val="222222"/>
          <w:sz w:val="21"/>
          <w:szCs w:val="21"/>
        </w:rPr>
      </w:pPr>
      <w:r w:rsidRPr="002664D0">
        <w:rPr>
          <w:rFonts w:ascii="Helvetica" w:hAnsi="Helvetica" w:cs="Helvetica" w:hint="eastAsia"/>
          <w:b/>
          <w:bCs/>
          <w:color w:val="222222"/>
          <w:sz w:val="21"/>
          <w:szCs w:val="21"/>
        </w:rPr>
        <w:t>ВЫВОДЫ</w:t>
      </w:r>
    </w:p>
    <w:p w14:paraId="0E25E26F" w14:textId="77777777" w:rsidR="002664D0" w:rsidRPr="002664D0" w:rsidRDefault="002664D0" w:rsidP="002664D0">
      <w:pPr>
        <w:rPr>
          <w:rFonts w:ascii="Helvetica" w:hAnsi="Helvetica" w:cs="Helvetica"/>
          <w:b/>
          <w:bCs/>
          <w:color w:val="222222"/>
          <w:sz w:val="21"/>
          <w:szCs w:val="21"/>
        </w:rPr>
      </w:pPr>
    </w:p>
    <w:p w14:paraId="109CC004" w14:textId="5E6C872D" w:rsidR="00484EB4" w:rsidRPr="002664D0" w:rsidRDefault="002664D0" w:rsidP="002664D0">
      <w:r w:rsidRPr="002664D0">
        <w:rPr>
          <w:rFonts w:ascii="Helvetica" w:hAnsi="Helvetica" w:cs="Helvetica" w:hint="eastAsia"/>
          <w:b/>
          <w:bCs/>
          <w:color w:val="222222"/>
          <w:sz w:val="21"/>
          <w:szCs w:val="21"/>
        </w:rPr>
        <w:t>СПИСОК</w:t>
      </w:r>
      <w:r w:rsidRPr="002664D0">
        <w:rPr>
          <w:rFonts w:ascii="Helvetica" w:hAnsi="Helvetica" w:cs="Helvetica"/>
          <w:b/>
          <w:bCs/>
          <w:color w:val="222222"/>
          <w:sz w:val="21"/>
          <w:szCs w:val="21"/>
        </w:rPr>
        <w:t xml:space="preserve"> </w:t>
      </w:r>
      <w:r w:rsidRPr="002664D0">
        <w:rPr>
          <w:rFonts w:ascii="Helvetica" w:hAnsi="Helvetica" w:cs="Helvetica" w:hint="eastAsia"/>
          <w:b/>
          <w:bCs/>
          <w:color w:val="222222"/>
          <w:sz w:val="21"/>
          <w:szCs w:val="21"/>
        </w:rPr>
        <w:t>ЛИТЕРАТУРЫ</w:t>
      </w:r>
    </w:p>
    <w:sectPr w:rsidR="00484EB4" w:rsidRPr="002664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151E3" w14:textId="77777777" w:rsidR="0076189E" w:rsidRDefault="0076189E">
      <w:pPr>
        <w:spacing w:after="0" w:line="240" w:lineRule="auto"/>
      </w:pPr>
      <w:r>
        <w:separator/>
      </w:r>
    </w:p>
  </w:endnote>
  <w:endnote w:type="continuationSeparator" w:id="0">
    <w:p w14:paraId="3FDDC40E" w14:textId="77777777" w:rsidR="0076189E" w:rsidRDefault="0076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F830" w14:textId="77777777" w:rsidR="0076189E" w:rsidRDefault="0076189E"/>
    <w:p w14:paraId="2ACF03CF" w14:textId="77777777" w:rsidR="0076189E" w:rsidRDefault="0076189E"/>
    <w:p w14:paraId="62D1E2C8" w14:textId="77777777" w:rsidR="0076189E" w:rsidRDefault="0076189E"/>
    <w:p w14:paraId="28F5F08B" w14:textId="77777777" w:rsidR="0076189E" w:rsidRDefault="0076189E"/>
    <w:p w14:paraId="7E19CED2" w14:textId="77777777" w:rsidR="0076189E" w:rsidRDefault="0076189E"/>
    <w:p w14:paraId="3F2055AF" w14:textId="77777777" w:rsidR="0076189E" w:rsidRDefault="0076189E"/>
    <w:p w14:paraId="5683FD1B" w14:textId="77777777" w:rsidR="0076189E" w:rsidRDefault="007618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30BA4" wp14:editId="6F5243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22E25" w14:textId="77777777" w:rsidR="0076189E" w:rsidRDefault="00761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30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22E25" w14:textId="77777777" w:rsidR="0076189E" w:rsidRDefault="00761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1C92E" w14:textId="77777777" w:rsidR="0076189E" w:rsidRDefault="0076189E"/>
    <w:p w14:paraId="13DFB16C" w14:textId="77777777" w:rsidR="0076189E" w:rsidRDefault="0076189E"/>
    <w:p w14:paraId="07A62932" w14:textId="77777777" w:rsidR="0076189E" w:rsidRDefault="007618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77D07" wp14:editId="4E843D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CD2D" w14:textId="77777777" w:rsidR="0076189E" w:rsidRDefault="0076189E"/>
                          <w:p w14:paraId="6254EE7E" w14:textId="77777777" w:rsidR="0076189E" w:rsidRDefault="00761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77D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1DCD2D" w14:textId="77777777" w:rsidR="0076189E" w:rsidRDefault="0076189E"/>
                    <w:p w14:paraId="6254EE7E" w14:textId="77777777" w:rsidR="0076189E" w:rsidRDefault="00761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7160B" w14:textId="77777777" w:rsidR="0076189E" w:rsidRDefault="0076189E"/>
    <w:p w14:paraId="35656449" w14:textId="77777777" w:rsidR="0076189E" w:rsidRDefault="0076189E">
      <w:pPr>
        <w:rPr>
          <w:sz w:val="2"/>
          <w:szCs w:val="2"/>
        </w:rPr>
      </w:pPr>
    </w:p>
    <w:p w14:paraId="0DC51884" w14:textId="77777777" w:rsidR="0076189E" w:rsidRDefault="0076189E"/>
    <w:p w14:paraId="5D4A4B2E" w14:textId="77777777" w:rsidR="0076189E" w:rsidRDefault="0076189E">
      <w:pPr>
        <w:spacing w:after="0" w:line="240" w:lineRule="auto"/>
      </w:pPr>
    </w:p>
  </w:footnote>
  <w:footnote w:type="continuationSeparator" w:id="0">
    <w:p w14:paraId="48F9C8D7" w14:textId="77777777" w:rsidR="0076189E" w:rsidRDefault="00761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9E"/>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4696</TotalTime>
  <Pages>10</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cp:revision>
  <cp:lastPrinted>2009-02-06T05:36:00Z</cp:lastPrinted>
  <dcterms:created xsi:type="dcterms:W3CDTF">2025-11-25T20:19:00Z</dcterms:created>
  <dcterms:modified xsi:type="dcterms:W3CDTF">2025-11-30T17:12:00Z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