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34B3" w14:textId="40A14B3D" w:rsidR="003E68A9" w:rsidRDefault="003A44F6" w:rsidP="003A44F6">
      <w:r w:rsidRPr="003A44F6">
        <w:rPr>
          <w:rFonts w:hint="eastAsia"/>
        </w:rPr>
        <w:t>Микробиология</w:t>
      </w:r>
      <w:r w:rsidRPr="003A44F6">
        <w:t xml:space="preserve"> </w:t>
      </w:r>
      <w:r w:rsidRPr="003A44F6">
        <w:rPr>
          <w:rFonts w:hint="eastAsia"/>
        </w:rPr>
        <w:t>молока</w:t>
      </w:r>
      <w:r w:rsidRPr="003A44F6">
        <w:t xml:space="preserve"> </w:t>
      </w:r>
      <w:r w:rsidRPr="003A44F6">
        <w:rPr>
          <w:rFonts w:hint="eastAsia"/>
        </w:rPr>
        <w:t>и</w:t>
      </w:r>
      <w:r w:rsidRPr="003A44F6">
        <w:t xml:space="preserve"> </w:t>
      </w:r>
      <w:r w:rsidRPr="003A44F6">
        <w:rPr>
          <w:rFonts w:hint="eastAsia"/>
        </w:rPr>
        <w:t>молочных</w:t>
      </w:r>
      <w:r w:rsidRPr="003A44F6">
        <w:t xml:space="preserve"> </w:t>
      </w:r>
      <w:r w:rsidRPr="003A44F6">
        <w:rPr>
          <w:rFonts w:hint="eastAsia"/>
        </w:rPr>
        <w:t>продуктов</w:t>
      </w:r>
      <w:r w:rsidRPr="003A44F6">
        <w:t xml:space="preserve">: </w:t>
      </w:r>
      <w:r w:rsidRPr="003A44F6">
        <w:rPr>
          <w:rFonts w:hint="eastAsia"/>
        </w:rPr>
        <w:t>Учебник</w:t>
      </w:r>
      <w:r w:rsidRPr="003A44F6">
        <w:t xml:space="preserve"> </w:t>
      </w:r>
      <w:r w:rsidRPr="003A44F6">
        <w:rPr>
          <w:rFonts w:hint="eastAsia"/>
        </w:rPr>
        <w:t>для</w:t>
      </w:r>
      <w:r w:rsidRPr="003A44F6">
        <w:t xml:space="preserve"> </w:t>
      </w:r>
      <w:r w:rsidRPr="003A44F6">
        <w:rPr>
          <w:rFonts w:hint="eastAsia"/>
        </w:rPr>
        <w:t>студентов</w:t>
      </w:r>
      <w:r w:rsidRPr="003A44F6">
        <w:t xml:space="preserve"> </w:t>
      </w:r>
      <w:r w:rsidRPr="003A44F6">
        <w:rPr>
          <w:rFonts w:hint="eastAsia"/>
        </w:rPr>
        <w:t>ВУЗов</w:t>
      </w:r>
      <w:r>
        <w:t xml:space="preserve"> </w:t>
      </w:r>
      <w:r w:rsidRPr="003A44F6">
        <w:rPr>
          <w:rFonts w:hint="eastAsia"/>
        </w:rPr>
        <w:t>Степаненко</w:t>
      </w:r>
      <w:r w:rsidRPr="003A44F6">
        <w:t xml:space="preserve">, </w:t>
      </w:r>
      <w:r w:rsidRPr="003A44F6">
        <w:rPr>
          <w:rFonts w:hint="eastAsia"/>
        </w:rPr>
        <w:t>Петр</w:t>
      </w:r>
      <w:r w:rsidRPr="003A44F6">
        <w:t xml:space="preserve"> </w:t>
      </w:r>
      <w:r w:rsidRPr="003A44F6">
        <w:rPr>
          <w:rFonts w:hint="eastAsia"/>
        </w:rPr>
        <w:t>Петрович</w:t>
      </w:r>
    </w:p>
    <w:p w14:paraId="1B737EF2" w14:textId="77777777" w:rsidR="003A44F6" w:rsidRDefault="003A44F6" w:rsidP="003A44F6">
      <w:r>
        <w:rPr>
          <w:rFonts w:hint="eastAsia"/>
        </w:rPr>
        <w:t>ОГЛАВЛЕНИЕ</w:t>
      </w:r>
      <w:r>
        <w:t xml:space="preserve"> </w:t>
      </w:r>
      <w:r>
        <w:rPr>
          <w:rFonts w:hint="eastAsia"/>
        </w:rPr>
        <w:t>ДИССЕРТАЦИИ</w:t>
      </w:r>
    </w:p>
    <w:p w14:paraId="38D9D1FF" w14:textId="77777777" w:rsidR="003A44F6" w:rsidRDefault="003A44F6" w:rsidP="003A44F6">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Степаненко</w:t>
      </w:r>
      <w:r>
        <w:t xml:space="preserve">, </w:t>
      </w:r>
      <w:r>
        <w:rPr>
          <w:rFonts w:hint="eastAsia"/>
        </w:rPr>
        <w:t>Петр</w:t>
      </w:r>
      <w:r>
        <w:t xml:space="preserve"> </w:t>
      </w:r>
      <w:r>
        <w:rPr>
          <w:rFonts w:hint="eastAsia"/>
        </w:rPr>
        <w:t>Петрович</w:t>
      </w:r>
    </w:p>
    <w:p w14:paraId="1759F370" w14:textId="77777777" w:rsidR="003A44F6" w:rsidRDefault="003A44F6" w:rsidP="003A44F6">
      <w:r>
        <w:rPr>
          <w:rFonts w:hint="eastAsia"/>
        </w:rPr>
        <w:t>Введение</w:t>
      </w:r>
    </w:p>
    <w:p w14:paraId="70DCD452" w14:textId="77777777" w:rsidR="003A44F6" w:rsidRDefault="003A44F6" w:rsidP="003A44F6"/>
    <w:p w14:paraId="62CA3650" w14:textId="77777777" w:rsidR="003A44F6" w:rsidRDefault="003A44F6" w:rsidP="003A44F6">
      <w:r>
        <w:rPr>
          <w:rFonts w:hint="eastAsia"/>
        </w:rPr>
        <w:t>Раздел</w:t>
      </w:r>
      <w:r>
        <w:t xml:space="preserve"> I. </w:t>
      </w:r>
      <w:r>
        <w:rPr>
          <w:rFonts w:hint="eastAsia"/>
        </w:rPr>
        <w:t>ОБЩАЯ</w:t>
      </w:r>
      <w:r>
        <w:t xml:space="preserve"> </w:t>
      </w:r>
      <w:r>
        <w:rPr>
          <w:rFonts w:hint="eastAsia"/>
        </w:rPr>
        <w:t>МИКРОБИОЛОГИЯ</w:t>
      </w:r>
    </w:p>
    <w:p w14:paraId="029283E4" w14:textId="77777777" w:rsidR="003A44F6" w:rsidRDefault="003A44F6" w:rsidP="003A44F6"/>
    <w:p w14:paraId="49DA79B9" w14:textId="77777777" w:rsidR="003A44F6" w:rsidRDefault="003A44F6" w:rsidP="003A44F6">
      <w:r>
        <w:rPr>
          <w:rFonts w:hint="eastAsia"/>
        </w:rPr>
        <w:t>Глава</w:t>
      </w:r>
      <w:r>
        <w:t xml:space="preserve"> 1. </w:t>
      </w:r>
      <w:r>
        <w:rPr>
          <w:rFonts w:hint="eastAsia"/>
        </w:rPr>
        <w:t>Систематика</w:t>
      </w:r>
      <w:r>
        <w:t xml:space="preserve"> </w:t>
      </w:r>
      <w:r>
        <w:rPr>
          <w:rFonts w:hint="eastAsia"/>
        </w:rPr>
        <w:t>микроорганизмов</w:t>
      </w:r>
    </w:p>
    <w:p w14:paraId="5D7C9B61" w14:textId="77777777" w:rsidR="003A44F6" w:rsidRDefault="003A44F6" w:rsidP="003A44F6"/>
    <w:p w14:paraId="1061BBAC" w14:textId="77777777" w:rsidR="003A44F6" w:rsidRDefault="003A44F6" w:rsidP="003A44F6">
      <w:r>
        <w:t xml:space="preserve">1.1. </w:t>
      </w:r>
      <w:r>
        <w:rPr>
          <w:rFonts w:hint="eastAsia"/>
        </w:rPr>
        <w:t>Место</w:t>
      </w:r>
      <w:r>
        <w:t xml:space="preserve"> </w:t>
      </w:r>
      <w:r>
        <w:rPr>
          <w:rFonts w:hint="eastAsia"/>
        </w:rPr>
        <w:t>бактерий</w:t>
      </w:r>
      <w:r>
        <w:t xml:space="preserve"> </w:t>
      </w:r>
      <w:r>
        <w:rPr>
          <w:rFonts w:hint="eastAsia"/>
        </w:rPr>
        <w:t>вживои</w:t>
      </w:r>
      <w:r>
        <w:t xml:space="preserve"> </w:t>
      </w:r>
      <w:r>
        <w:rPr>
          <w:rFonts w:hint="eastAsia"/>
        </w:rPr>
        <w:t>природе</w:t>
      </w:r>
      <w:r>
        <w:t>.</w:t>
      </w:r>
    </w:p>
    <w:p w14:paraId="10696A63" w14:textId="77777777" w:rsidR="003A44F6" w:rsidRDefault="003A44F6" w:rsidP="003A44F6"/>
    <w:p w14:paraId="37231495" w14:textId="77777777" w:rsidR="003A44F6" w:rsidRDefault="003A44F6" w:rsidP="003A44F6">
      <w:r>
        <w:t xml:space="preserve">1:2. </w:t>
      </w:r>
      <w:r>
        <w:rPr>
          <w:rFonts w:hint="eastAsia"/>
        </w:rPr>
        <w:t>Понятие</w:t>
      </w:r>
      <w:r>
        <w:t xml:space="preserve"> </w:t>
      </w:r>
      <w:r>
        <w:rPr>
          <w:rFonts w:hint="eastAsia"/>
        </w:rPr>
        <w:t>о</w:t>
      </w:r>
      <w:r>
        <w:t xml:space="preserve"> </w:t>
      </w:r>
      <w:r>
        <w:rPr>
          <w:rFonts w:hint="eastAsia"/>
        </w:rPr>
        <w:t>систематике</w:t>
      </w:r>
      <w:r>
        <w:t xml:space="preserve"> </w:t>
      </w:r>
      <w:r>
        <w:rPr>
          <w:rFonts w:hint="eastAsia"/>
        </w:rPr>
        <w:t>микроорганизмов</w:t>
      </w:r>
      <w:r>
        <w:t>.</w:t>
      </w:r>
    </w:p>
    <w:p w14:paraId="57D96FF2" w14:textId="77777777" w:rsidR="003A44F6" w:rsidRDefault="003A44F6" w:rsidP="003A44F6"/>
    <w:p w14:paraId="4BA86C42" w14:textId="77777777" w:rsidR="003A44F6" w:rsidRDefault="003A44F6" w:rsidP="003A44F6">
      <w:r>
        <w:t xml:space="preserve">1.3. </w:t>
      </w:r>
      <w:r>
        <w:rPr>
          <w:rFonts w:hint="eastAsia"/>
        </w:rPr>
        <w:t>Классификация</w:t>
      </w:r>
      <w:r>
        <w:t xml:space="preserve"> </w:t>
      </w:r>
      <w:r>
        <w:rPr>
          <w:rFonts w:hint="eastAsia"/>
        </w:rPr>
        <w:t>бактерий</w:t>
      </w:r>
    </w:p>
    <w:p w14:paraId="174DF58C" w14:textId="77777777" w:rsidR="003A44F6" w:rsidRDefault="003A44F6" w:rsidP="003A44F6"/>
    <w:p w14:paraId="24D1BFF9" w14:textId="77777777" w:rsidR="003A44F6" w:rsidRDefault="003A44F6" w:rsidP="003A44F6">
      <w:r>
        <w:t xml:space="preserve">1.4. </w:t>
      </w:r>
      <w:r>
        <w:rPr>
          <w:rFonts w:hint="eastAsia"/>
        </w:rPr>
        <w:t>Классификация</w:t>
      </w:r>
      <w:r>
        <w:t xml:space="preserve">, </w:t>
      </w:r>
      <w:r>
        <w:rPr>
          <w:rFonts w:hint="eastAsia"/>
        </w:rPr>
        <w:t>грибов</w:t>
      </w:r>
      <w:r>
        <w:t xml:space="preserve"> . . , . . ; .:</w:t>
      </w:r>
    </w:p>
    <w:p w14:paraId="1DBE6B35" w14:textId="77777777" w:rsidR="003A44F6" w:rsidRDefault="003A44F6" w:rsidP="003A44F6"/>
    <w:p w14:paraId="2D238920" w14:textId="77777777" w:rsidR="003A44F6" w:rsidRDefault="003A44F6" w:rsidP="003A44F6">
      <w:r>
        <w:t xml:space="preserve">1.5. </w:t>
      </w:r>
      <w:r>
        <w:rPr>
          <w:rFonts w:hint="eastAsia"/>
        </w:rPr>
        <w:t>Классификация</w:t>
      </w:r>
      <w:r>
        <w:t xml:space="preserve"> </w:t>
      </w:r>
      <w:r>
        <w:rPr>
          <w:rFonts w:hint="eastAsia"/>
        </w:rPr>
        <w:t>вирусов</w:t>
      </w:r>
    </w:p>
    <w:p w14:paraId="4750654B" w14:textId="77777777" w:rsidR="003A44F6" w:rsidRDefault="003A44F6" w:rsidP="003A44F6"/>
    <w:p w14:paraId="724AD1D3" w14:textId="77777777" w:rsidR="003A44F6" w:rsidRDefault="003A44F6" w:rsidP="003A44F6">
      <w:r>
        <w:rPr>
          <w:rFonts w:hint="eastAsia"/>
        </w:rPr>
        <w:t>Глава</w:t>
      </w:r>
      <w:r>
        <w:t xml:space="preserve"> 2. </w:t>
      </w:r>
      <w:r>
        <w:rPr>
          <w:rFonts w:hint="eastAsia"/>
        </w:rPr>
        <w:t>Морфология</w:t>
      </w:r>
      <w:r>
        <w:t xml:space="preserve"> </w:t>
      </w:r>
      <w:r>
        <w:rPr>
          <w:rFonts w:hint="eastAsia"/>
        </w:rPr>
        <w:t>микроорганизмов</w:t>
      </w:r>
      <w:r>
        <w:t xml:space="preserve"> . . .</w:t>
      </w:r>
    </w:p>
    <w:p w14:paraId="3B6074DA" w14:textId="77777777" w:rsidR="003A44F6" w:rsidRDefault="003A44F6" w:rsidP="003A44F6"/>
    <w:p w14:paraId="7E6FA9EE" w14:textId="77777777" w:rsidR="003A44F6" w:rsidRDefault="003A44F6" w:rsidP="003A44F6">
      <w:r>
        <w:t xml:space="preserve">2.1. </w:t>
      </w:r>
      <w:r>
        <w:rPr>
          <w:rFonts w:hint="eastAsia"/>
        </w:rPr>
        <w:t>Основные</w:t>
      </w:r>
      <w:r>
        <w:t xml:space="preserve"> </w:t>
      </w:r>
      <w:r>
        <w:rPr>
          <w:rFonts w:hint="eastAsia"/>
        </w:rPr>
        <w:t>формы</w:t>
      </w:r>
      <w:r>
        <w:t xml:space="preserve"> </w:t>
      </w:r>
      <w:r>
        <w:rPr>
          <w:rFonts w:hint="eastAsia"/>
        </w:rPr>
        <w:t>бактерий</w:t>
      </w:r>
      <w:r>
        <w:t xml:space="preserve"> . . . . . . - ;</w:t>
      </w:r>
    </w:p>
    <w:p w14:paraId="1CD70E64" w14:textId="77777777" w:rsidR="003A44F6" w:rsidRDefault="003A44F6" w:rsidP="003A44F6"/>
    <w:p w14:paraId="014FE0C8" w14:textId="77777777" w:rsidR="003A44F6" w:rsidRDefault="003A44F6" w:rsidP="003A44F6">
      <w:r>
        <w:t xml:space="preserve">2.2. </w:t>
      </w:r>
      <w:r>
        <w:rPr>
          <w:rFonts w:hint="eastAsia"/>
        </w:rPr>
        <w:t>Размеры</w:t>
      </w:r>
      <w:r>
        <w:t xml:space="preserve"> </w:t>
      </w:r>
      <w:r>
        <w:rPr>
          <w:rFonts w:hint="eastAsia"/>
        </w:rPr>
        <w:t>микроорганизмов</w:t>
      </w:r>
    </w:p>
    <w:p w14:paraId="706F12F3" w14:textId="77777777" w:rsidR="003A44F6" w:rsidRDefault="003A44F6" w:rsidP="003A44F6"/>
    <w:p w14:paraId="7036DA41" w14:textId="77777777" w:rsidR="003A44F6" w:rsidRDefault="003A44F6" w:rsidP="003A44F6">
      <w:r>
        <w:t xml:space="preserve">2.3. </w:t>
      </w:r>
      <w:r>
        <w:rPr>
          <w:rFonts w:hint="eastAsia"/>
        </w:rPr>
        <w:t>Строение</w:t>
      </w:r>
      <w:r>
        <w:t xml:space="preserve"> </w:t>
      </w:r>
      <w:r>
        <w:rPr>
          <w:rFonts w:hint="eastAsia"/>
        </w:rPr>
        <w:t>бактериальной</w:t>
      </w:r>
      <w:r>
        <w:t xml:space="preserve"> </w:t>
      </w:r>
      <w:r>
        <w:rPr>
          <w:rFonts w:hint="eastAsia"/>
        </w:rPr>
        <w:t>клетки</w:t>
      </w:r>
      <w:r>
        <w:t xml:space="preserve"> . . . . . </w:t>
      </w:r>
      <w:r>
        <w:rPr>
          <w:rFonts w:hint="eastAsia"/>
        </w:rPr>
        <w:t>•</w:t>
      </w:r>
    </w:p>
    <w:p w14:paraId="035FDD3D" w14:textId="77777777" w:rsidR="003A44F6" w:rsidRDefault="003A44F6" w:rsidP="003A44F6"/>
    <w:p w14:paraId="0FB716C0" w14:textId="77777777" w:rsidR="003A44F6" w:rsidRDefault="003A44F6" w:rsidP="003A44F6">
      <w:r>
        <w:t xml:space="preserve">2.4. </w:t>
      </w:r>
      <w:r>
        <w:rPr>
          <w:rFonts w:hint="eastAsia"/>
        </w:rPr>
        <w:t>Особенности</w:t>
      </w:r>
      <w:r>
        <w:t xml:space="preserve"> </w:t>
      </w:r>
      <w:r>
        <w:rPr>
          <w:rFonts w:hint="eastAsia"/>
        </w:rPr>
        <w:t>морфологии</w:t>
      </w:r>
      <w:r>
        <w:t xml:space="preserve"> </w:t>
      </w:r>
      <w:r>
        <w:rPr>
          <w:rFonts w:hint="eastAsia"/>
        </w:rPr>
        <w:t>грибов</w:t>
      </w:r>
    </w:p>
    <w:p w14:paraId="7DF06FF4" w14:textId="77777777" w:rsidR="003A44F6" w:rsidRDefault="003A44F6" w:rsidP="003A44F6"/>
    <w:p w14:paraId="0C03EA4A" w14:textId="77777777" w:rsidR="003A44F6" w:rsidRDefault="003A44F6" w:rsidP="003A44F6">
      <w:r>
        <w:t xml:space="preserve">2.5. </w:t>
      </w:r>
      <w:r>
        <w:rPr>
          <w:rFonts w:hint="eastAsia"/>
        </w:rPr>
        <w:t>Актиномицеты</w:t>
      </w:r>
      <w:r>
        <w:t xml:space="preserve"> . . ; . .: ■ . " . . . . ■</w:t>
      </w:r>
    </w:p>
    <w:p w14:paraId="0D3FDC19" w14:textId="77777777" w:rsidR="003A44F6" w:rsidRDefault="003A44F6" w:rsidP="003A44F6"/>
    <w:p w14:paraId="65EB5BEF" w14:textId="77777777" w:rsidR="003A44F6" w:rsidRDefault="003A44F6" w:rsidP="003A44F6">
      <w:r>
        <w:lastRenderedPageBreak/>
        <w:t xml:space="preserve">2.6. </w:t>
      </w:r>
      <w:r>
        <w:rPr>
          <w:rFonts w:hint="eastAsia"/>
        </w:rPr>
        <w:t>Морфология</w:t>
      </w:r>
      <w:r>
        <w:t xml:space="preserve"> </w:t>
      </w:r>
      <w:r>
        <w:rPr>
          <w:rFonts w:hint="eastAsia"/>
        </w:rPr>
        <w:t>вирусов</w:t>
      </w:r>
      <w:r>
        <w:t xml:space="preserve"> .■'■■'. . ;</w:t>
      </w:r>
    </w:p>
    <w:p w14:paraId="1132CA27" w14:textId="77777777" w:rsidR="003A44F6" w:rsidRDefault="003A44F6" w:rsidP="003A44F6"/>
    <w:p w14:paraId="6481E3FA" w14:textId="77777777" w:rsidR="003A44F6" w:rsidRDefault="003A44F6" w:rsidP="003A44F6">
      <w:r>
        <w:rPr>
          <w:rFonts w:hint="eastAsia"/>
        </w:rPr>
        <w:t>Глава</w:t>
      </w:r>
      <w:r>
        <w:t xml:space="preserve"> 3. </w:t>
      </w:r>
      <w:r>
        <w:rPr>
          <w:rFonts w:hint="eastAsia"/>
        </w:rPr>
        <w:t>Физиология</w:t>
      </w:r>
      <w:r>
        <w:t xml:space="preserve"> </w:t>
      </w:r>
      <w:r>
        <w:rPr>
          <w:rFonts w:hint="eastAsia"/>
        </w:rPr>
        <w:t>микроорганизмов</w:t>
      </w:r>
      <w:r>
        <w:t xml:space="preserve"> . . . ' ' : . . :</w:t>
      </w:r>
    </w:p>
    <w:p w14:paraId="6613D54B" w14:textId="77777777" w:rsidR="003A44F6" w:rsidRDefault="003A44F6" w:rsidP="003A44F6"/>
    <w:p w14:paraId="21EA9888" w14:textId="77777777" w:rsidR="003A44F6" w:rsidRDefault="003A44F6" w:rsidP="003A44F6">
      <w:r>
        <w:t xml:space="preserve">3.1. </w:t>
      </w:r>
      <w:r>
        <w:rPr>
          <w:rFonts w:hint="eastAsia"/>
        </w:rPr>
        <w:t>Особенности</w:t>
      </w:r>
      <w:r>
        <w:t xml:space="preserve"> </w:t>
      </w:r>
      <w:r>
        <w:rPr>
          <w:rFonts w:hint="eastAsia"/>
        </w:rPr>
        <w:t>метаболизма</w:t>
      </w:r>
      <w:r>
        <w:t xml:space="preserve"> </w:t>
      </w:r>
      <w:r>
        <w:rPr>
          <w:rFonts w:hint="eastAsia"/>
        </w:rPr>
        <w:t>у</w:t>
      </w:r>
      <w:r>
        <w:t xml:space="preserve"> </w:t>
      </w:r>
      <w:r>
        <w:rPr>
          <w:rFonts w:hint="eastAsia"/>
        </w:rPr>
        <w:t>микроорганизмов</w:t>
      </w:r>
      <w:r>
        <w:t xml:space="preserve"> . ;</w:t>
      </w:r>
    </w:p>
    <w:p w14:paraId="3FEA5DAB" w14:textId="77777777" w:rsidR="003A44F6" w:rsidRDefault="003A44F6" w:rsidP="003A44F6"/>
    <w:p w14:paraId="1D182ECF" w14:textId="77777777" w:rsidR="003A44F6" w:rsidRDefault="003A44F6" w:rsidP="003A44F6">
      <w:r>
        <w:t xml:space="preserve">3.2. </w:t>
      </w:r>
      <w:r>
        <w:rPr>
          <w:rFonts w:hint="eastAsia"/>
        </w:rPr>
        <w:t>Химический</w:t>
      </w:r>
      <w:r>
        <w:t xml:space="preserve"> </w:t>
      </w:r>
      <w:r>
        <w:rPr>
          <w:rFonts w:hint="eastAsia"/>
        </w:rPr>
        <w:t>состав</w:t>
      </w:r>
      <w:r>
        <w:t xml:space="preserve"> </w:t>
      </w:r>
      <w:r>
        <w:rPr>
          <w:rFonts w:hint="eastAsia"/>
        </w:rPr>
        <w:t>микроорганизмов</w:t>
      </w:r>
    </w:p>
    <w:p w14:paraId="43C86BD4" w14:textId="77777777" w:rsidR="003A44F6" w:rsidRDefault="003A44F6" w:rsidP="003A44F6"/>
    <w:p w14:paraId="7ADD796E" w14:textId="77777777" w:rsidR="003A44F6" w:rsidRDefault="003A44F6" w:rsidP="003A44F6">
      <w:r>
        <w:t xml:space="preserve">3.3. </w:t>
      </w:r>
      <w:r>
        <w:rPr>
          <w:rFonts w:hint="eastAsia"/>
        </w:rPr>
        <w:t>Ферменты</w:t>
      </w:r>
      <w:r>
        <w:t xml:space="preserve"> </w:t>
      </w:r>
      <w:r>
        <w:rPr>
          <w:rFonts w:hint="eastAsia"/>
        </w:rPr>
        <w:t>микрсюрганизмов</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обмене</w:t>
      </w:r>
      <w:r>
        <w:t xml:space="preserve"> </w:t>
      </w:r>
      <w:r>
        <w:rPr>
          <w:rFonts w:hint="eastAsia"/>
        </w:rPr>
        <w:t>веществ</w:t>
      </w:r>
      <w:r>
        <w:t xml:space="preserve"> . . , 43 3.4: </w:t>
      </w:r>
      <w:r>
        <w:rPr>
          <w:rFonts w:hint="eastAsia"/>
        </w:rPr>
        <w:t>Анаболизм</w:t>
      </w:r>
      <w:r>
        <w:t xml:space="preserve"> (</w:t>
      </w:r>
      <w:r>
        <w:rPr>
          <w:rFonts w:hint="eastAsia"/>
        </w:rPr>
        <w:t>питание</w:t>
      </w:r>
      <w:r>
        <w:t xml:space="preserve">) </w:t>
      </w:r>
      <w:r>
        <w:rPr>
          <w:rFonts w:hint="eastAsia"/>
        </w:rPr>
        <w:t>микроорганизмов</w:t>
      </w:r>
    </w:p>
    <w:p w14:paraId="1D8873DD" w14:textId="77777777" w:rsidR="003A44F6" w:rsidRDefault="003A44F6" w:rsidP="003A44F6"/>
    <w:p w14:paraId="16D1A55A" w14:textId="77777777" w:rsidR="003A44F6" w:rsidRDefault="003A44F6" w:rsidP="003A44F6">
      <w:r>
        <w:t xml:space="preserve">3.5. </w:t>
      </w:r>
      <w:r>
        <w:rPr>
          <w:rFonts w:hint="eastAsia"/>
        </w:rPr>
        <w:t>Катаболизм</w:t>
      </w:r>
      <w:r>
        <w:t xml:space="preserve"> (</w:t>
      </w:r>
      <w:r>
        <w:rPr>
          <w:rFonts w:hint="eastAsia"/>
        </w:rPr>
        <w:t>дыхание</w:t>
      </w:r>
      <w:r>
        <w:t xml:space="preserve">) </w:t>
      </w:r>
      <w:r>
        <w:rPr>
          <w:rFonts w:hint="eastAsia"/>
        </w:rPr>
        <w:t>микроорганизмов</w:t>
      </w:r>
      <w:r>
        <w:t xml:space="preserve"> . ■</w:t>
      </w:r>
    </w:p>
    <w:p w14:paraId="03C12CCA" w14:textId="77777777" w:rsidR="003A44F6" w:rsidRDefault="003A44F6" w:rsidP="003A44F6"/>
    <w:p w14:paraId="24DFF29D" w14:textId="77777777" w:rsidR="003A44F6" w:rsidRDefault="003A44F6" w:rsidP="003A44F6">
      <w:r>
        <w:t xml:space="preserve">3.6. </w:t>
      </w:r>
      <w:r>
        <w:rPr>
          <w:rFonts w:hint="eastAsia"/>
        </w:rPr>
        <w:t>Рост</w:t>
      </w:r>
      <w:r>
        <w:t xml:space="preserve"> </w:t>
      </w:r>
      <w:r>
        <w:rPr>
          <w:rFonts w:hint="eastAsia"/>
        </w:rPr>
        <w:t>и</w:t>
      </w:r>
      <w:r>
        <w:t xml:space="preserve"> </w:t>
      </w:r>
      <w:r>
        <w:rPr>
          <w:rFonts w:hint="eastAsia"/>
        </w:rPr>
        <w:t>размножение</w:t>
      </w:r>
      <w:r>
        <w:t xml:space="preserve"> </w:t>
      </w:r>
      <w:r>
        <w:rPr>
          <w:rFonts w:hint="eastAsia"/>
        </w:rPr>
        <w:t>микроорганизмов</w:t>
      </w:r>
      <w:r>
        <w:t xml:space="preserve"> .,</w:t>
      </w:r>
      <w:r>
        <w:rPr>
          <w:rFonts w:hint="eastAsia"/>
        </w:rPr>
        <w:t>•</w:t>
      </w:r>
    </w:p>
    <w:p w14:paraId="3E6B3179" w14:textId="77777777" w:rsidR="003A44F6" w:rsidRDefault="003A44F6" w:rsidP="003A44F6"/>
    <w:p w14:paraId="3155D0E4" w14:textId="77777777" w:rsidR="003A44F6" w:rsidRDefault="003A44F6" w:rsidP="003A44F6">
      <w:r>
        <w:t xml:space="preserve">3.7. </w:t>
      </w:r>
      <w:r>
        <w:rPr>
          <w:rFonts w:hint="eastAsia"/>
        </w:rPr>
        <w:t>Основные</w:t>
      </w:r>
      <w:r>
        <w:t xml:space="preserve"> </w:t>
      </w:r>
      <w:r>
        <w:rPr>
          <w:rFonts w:hint="eastAsia"/>
        </w:rPr>
        <w:t>принципы</w:t>
      </w:r>
      <w:r>
        <w:t xml:space="preserve"> </w:t>
      </w:r>
      <w:r>
        <w:rPr>
          <w:rFonts w:hint="eastAsia"/>
        </w:rPr>
        <w:t>культивирования</w:t>
      </w:r>
      <w:r>
        <w:t xml:space="preserve"> </w:t>
      </w:r>
      <w:r>
        <w:rPr>
          <w:rFonts w:hint="eastAsia"/>
        </w:rPr>
        <w:t>микроорганизмов</w:t>
      </w:r>
    </w:p>
    <w:p w14:paraId="443B7DD0" w14:textId="77777777" w:rsidR="003A44F6" w:rsidRDefault="003A44F6" w:rsidP="003A44F6"/>
    <w:p w14:paraId="39567D3D" w14:textId="77777777" w:rsidR="003A44F6" w:rsidRDefault="003A44F6" w:rsidP="003A44F6">
      <w:r>
        <w:t>3.8. 0</w:t>
      </w:r>
      <w:r>
        <w:rPr>
          <w:rFonts w:hint="eastAsia"/>
        </w:rPr>
        <w:t>бразование</w:t>
      </w:r>
      <w:r>
        <w:t xml:space="preserve"> </w:t>
      </w:r>
      <w:r>
        <w:rPr>
          <w:rFonts w:hint="eastAsia"/>
        </w:rPr>
        <w:t>микроорганизмами</w:t>
      </w:r>
      <w:r>
        <w:t xml:space="preserve"> </w:t>
      </w:r>
      <w:r>
        <w:rPr>
          <w:rFonts w:hint="eastAsia"/>
        </w:rPr>
        <w:t>пигментов</w:t>
      </w:r>
      <w:r>
        <w:t xml:space="preserve"> </w:t>
      </w:r>
      <w:r>
        <w:rPr>
          <w:rFonts w:hint="eastAsia"/>
        </w:rPr>
        <w:t>и</w:t>
      </w:r>
      <w:r>
        <w:t xml:space="preserve"> </w:t>
      </w:r>
      <w:r>
        <w:rPr>
          <w:rFonts w:hint="eastAsia"/>
        </w:rPr>
        <w:t>ароматических</w:t>
      </w:r>
      <w:r>
        <w:t xml:space="preserve"> </w:t>
      </w:r>
      <w:r>
        <w:rPr>
          <w:rFonts w:hint="eastAsia"/>
        </w:rPr>
        <w:t>веществ</w:t>
      </w:r>
      <w:r>
        <w:t xml:space="preserve">. </w:t>
      </w:r>
      <w:r>
        <w:rPr>
          <w:rFonts w:hint="eastAsia"/>
        </w:rPr>
        <w:t>Свечение</w:t>
      </w:r>
      <w:r>
        <w:t xml:space="preserve"> </w:t>
      </w:r>
      <w:r>
        <w:rPr>
          <w:rFonts w:hint="eastAsia"/>
        </w:rPr>
        <w:t>микробов</w:t>
      </w:r>
    </w:p>
    <w:p w14:paraId="460F5D7C" w14:textId="77777777" w:rsidR="003A44F6" w:rsidRDefault="003A44F6" w:rsidP="003A44F6"/>
    <w:p w14:paraId="56822D18" w14:textId="77777777" w:rsidR="003A44F6" w:rsidRDefault="003A44F6" w:rsidP="003A44F6">
      <w:r>
        <w:t xml:space="preserve">3.9. </w:t>
      </w:r>
      <w:r>
        <w:rPr>
          <w:rFonts w:hint="eastAsia"/>
        </w:rPr>
        <w:t>Особенности</w:t>
      </w:r>
      <w:r>
        <w:t xml:space="preserve"> </w:t>
      </w:r>
      <w:r>
        <w:rPr>
          <w:rFonts w:hint="eastAsia"/>
        </w:rPr>
        <w:t>физиологии</w:t>
      </w:r>
      <w:r>
        <w:t xml:space="preserve"> </w:t>
      </w:r>
      <w:r>
        <w:rPr>
          <w:rFonts w:hint="eastAsia"/>
        </w:rPr>
        <w:t>вирусов</w:t>
      </w:r>
    </w:p>
    <w:p w14:paraId="5B08E3C2" w14:textId="77777777" w:rsidR="003A44F6" w:rsidRDefault="003A44F6" w:rsidP="003A44F6"/>
    <w:p w14:paraId="7F1674D8" w14:textId="77777777" w:rsidR="003A44F6" w:rsidRDefault="003A44F6" w:rsidP="003A44F6">
      <w:r>
        <w:rPr>
          <w:rFonts w:hint="eastAsia"/>
        </w:rPr>
        <w:t>Глава</w:t>
      </w:r>
      <w:r>
        <w:t xml:space="preserve"> 4.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микроорганизмы</w:t>
      </w:r>
    </w:p>
    <w:p w14:paraId="1B8D8DD7" w14:textId="77777777" w:rsidR="003A44F6" w:rsidRDefault="003A44F6" w:rsidP="003A44F6"/>
    <w:p w14:paraId="20871EE4" w14:textId="77777777" w:rsidR="003A44F6" w:rsidRDefault="003A44F6" w:rsidP="003A44F6">
      <w:r>
        <w:t xml:space="preserve">4.1. </w:t>
      </w:r>
      <w:r>
        <w:rPr>
          <w:rFonts w:hint="eastAsia"/>
        </w:rPr>
        <w:t>Физические</w:t>
      </w:r>
      <w:r>
        <w:t xml:space="preserve"> </w:t>
      </w:r>
      <w:r>
        <w:rPr>
          <w:rFonts w:hint="eastAsia"/>
        </w:rPr>
        <w:t>факторы</w:t>
      </w:r>
    </w:p>
    <w:p w14:paraId="7AB8C3A0" w14:textId="77777777" w:rsidR="003A44F6" w:rsidRDefault="003A44F6" w:rsidP="003A44F6"/>
    <w:p w14:paraId="1D35D72D" w14:textId="77777777" w:rsidR="003A44F6" w:rsidRDefault="003A44F6" w:rsidP="003A44F6">
      <w:r>
        <w:t xml:space="preserve">4.2. </w:t>
      </w:r>
      <w:r>
        <w:rPr>
          <w:rFonts w:hint="eastAsia"/>
        </w:rPr>
        <w:t>Химические</w:t>
      </w:r>
      <w:r>
        <w:t xml:space="preserve"> </w:t>
      </w:r>
      <w:r>
        <w:rPr>
          <w:rFonts w:hint="eastAsia"/>
        </w:rPr>
        <w:t>факторы</w:t>
      </w:r>
      <w:r>
        <w:t>.</w:t>
      </w:r>
    </w:p>
    <w:p w14:paraId="358C8B2D" w14:textId="77777777" w:rsidR="003A44F6" w:rsidRDefault="003A44F6" w:rsidP="003A44F6"/>
    <w:p w14:paraId="6BC40F2B" w14:textId="77777777" w:rsidR="003A44F6" w:rsidRDefault="003A44F6" w:rsidP="003A44F6">
      <w:r>
        <w:t xml:space="preserve">4.3. </w:t>
      </w:r>
      <w:r>
        <w:rPr>
          <w:rFonts w:hint="eastAsia"/>
        </w:rPr>
        <w:t>Биологические</w:t>
      </w:r>
      <w:r>
        <w:t xml:space="preserve"> </w:t>
      </w:r>
      <w:r>
        <w:rPr>
          <w:rFonts w:hint="eastAsia"/>
        </w:rPr>
        <w:t>факторы</w:t>
      </w:r>
    </w:p>
    <w:p w14:paraId="5B86CBF2" w14:textId="77777777" w:rsidR="003A44F6" w:rsidRDefault="003A44F6" w:rsidP="003A44F6"/>
    <w:p w14:paraId="5D4AEF55" w14:textId="77777777" w:rsidR="003A44F6" w:rsidRDefault="003A44F6" w:rsidP="003A44F6">
      <w:r>
        <w:rPr>
          <w:rFonts w:hint="eastAsia"/>
        </w:rPr>
        <w:t>Глава</w:t>
      </w:r>
      <w:r>
        <w:t xml:space="preserve"> 5. </w:t>
      </w:r>
      <w:r>
        <w:rPr>
          <w:rFonts w:hint="eastAsia"/>
        </w:rPr>
        <w:t>Мир</w:t>
      </w:r>
      <w:r>
        <w:t xml:space="preserve"> </w:t>
      </w:r>
      <w:r>
        <w:rPr>
          <w:rFonts w:hint="eastAsia"/>
        </w:rPr>
        <w:t>микроорганизмов</w:t>
      </w:r>
      <w:r>
        <w:t xml:space="preserve"> </w:t>
      </w:r>
      <w:r>
        <w:rPr>
          <w:rFonts w:hint="eastAsia"/>
        </w:rPr>
        <w:t>в</w:t>
      </w:r>
      <w:r>
        <w:t xml:space="preserve"> </w:t>
      </w:r>
      <w:r>
        <w:rPr>
          <w:rFonts w:hint="eastAsia"/>
        </w:rPr>
        <w:t>природе</w:t>
      </w:r>
    </w:p>
    <w:p w14:paraId="1ECC89B7" w14:textId="77777777" w:rsidR="003A44F6" w:rsidRDefault="003A44F6" w:rsidP="003A44F6"/>
    <w:p w14:paraId="27CBF24C" w14:textId="77777777" w:rsidR="003A44F6" w:rsidRDefault="003A44F6" w:rsidP="003A44F6">
      <w:r>
        <w:lastRenderedPageBreak/>
        <w:t xml:space="preserve">5.1. </w:t>
      </w:r>
      <w:r>
        <w:rPr>
          <w:rFonts w:hint="eastAsia"/>
        </w:rPr>
        <w:t>Микрофлора</w:t>
      </w:r>
      <w:r>
        <w:t xml:space="preserve"> </w:t>
      </w:r>
      <w:r>
        <w:rPr>
          <w:rFonts w:hint="eastAsia"/>
        </w:rPr>
        <w:t>почвы</w:t>
      </w:r>
    </w:p>
    <w:p w14:paraId="561B05A8" w14:textId="77777777" w:rsidR="003A44F6" w:rsidRDefault="003A44F6" w:rsidP="003A44F6"/>
    <w:p w14:paraId="65B4D2C6" w14:textId="77777777" w:rsidR="003A44F6" w:rsidRDefault="003A44F6" w:rsidP="003A44F6">
      <w:r>
        <w:t xml:space="preserve">5.2. </w:t>
      </w:r>
      <w:r>
        <w:rPr>
          <w:rFonts w:hint="eastAsia"/>
        </w:rPr>
        <w:t>Микрофлора</w:t>
      </w:r>
      <w:r>
        <w:t xml:space="preserve"> </w:t>
      </w:r>
      <w:r>
        <w:rPr>
          <w:rFonts w:hint="eastAsia"/>
        </w:rPr>
        <w:t>воды</w:t>
      </w:r>
    </w:p>
    <w:p w14:paraId="6506E07A" w14:textId="77777777" w:rsidR="003A44F6" w:rsidRDefault="003A44F6" w:rsidP="003A44F6"/>
    <w:p w14:paraId="53DE8D66" w14:textId="77777777" w:rsidR="003A44F6" w:rsidRDefault="003A44F6" w:rsidP="003A44F6">
      <w:r>
        <w:t xml:space="preserve">5.3. </w:t>
      </w:r>
      <w:r>
        <w:rPr>
          <w:rFonts w:hint="eastAsia"/>
        </w:rPr>
        <w:t>Микрофлора</w:t>
      </w:r>
      <w:r>
        <w:t xml:space="preserve"> </w:t>
      </w:r>
      <w:r>
        <w:rPr>
          <w:rFonts w:hint="eastAsia"/>
        </w:rPr>
        <w:t>воздуха</w:t>
      </w:r>
    </w:p>
    <w:p w14:paraId="1BE35D2C" w14:textId="77777777" w:rsidR="003A44F6" w:rsidRDefault="003A44F6" w:rsidP="003A44F6"/>
    <w:p w14:paraId="7C7A0FA9" w14:textId="77777777" w:rsidR="003A44F6" w:rsidRDefault="003A44F6" w:rsidP="003A44F6">
      <w:r>
        <w:t xml:space="preserve">5.4. </w:t>
      </w:r>
      <w:r>
        <w:rPr>
          <w:rFonts w:hint="eastAsia"/>
        </w:rPr>
        <w:t>Микрофлора</w:t>
      </w:r>
      <w:r>
        <w:t xml:space="preserve"> </w:t>
      </w:r>
      <w:r>
        <w:rPr>
          <w:rFonts w:hint="eastAsia"/>
        </w:rPr>
        <w:t>растений</w:t>
      </w:r>
      <w:r>
        <w:t xml:space="preserve"> </w:t>
      </w:r>
      <w:r>
        <w:rPr>
          <w:rFonts w:hint="eastAsia"/>
        </w:rPr>
        <w:t>и</w:t>
      </w:r>
      <w:r>
        <w:t xml:space="preserve"> </w:t>
      </w:r>
      <w:r>
        <w:rPr>
          <w:rFonts w:hint="eastAsia"/>
        </w:rPr>
        <w:t>кормов</w:t>
      </w:r>
    </w:p>
    <w:p w14:paraId="71B7CCD0" w14:textId="77777777" w:rsidR="003A44F6" w:rsidRDefault="003A44F6" w:rsidP="003A44F6"/>
    <w:p w14:paraId="333942AC" w14:textId="77777777" w:rsidR="003A44F6" w:rsidRDefault="003A44F6" w:rsidP="003A44F6">
      <w:r>
        <w:t xml:space="preserve">5.5. </w:t>
      </w:r>
      <w:r>
        <w:rPr>
          <w:rFonts w:hint="eastAsia"/>
        </w:rPr>
        <w:t>Микрофлора</w:t>
      </w:r>
      <w:r>
        <w:t xml:space="preserve"> </w:t>
      </w:r>
      <w:r>
        <w:rPr>
          <w:rFonts w:hint="eastAsia"/>
        </w:rPr>
        <w:t>тела</w:t>
      </w:r>
      <w:r>
        <w:t xml:space="preserve"> </w:t>
      </w:r>
      <w:r>
        <w:rPr>
          <w:rFonts w:hint="eastAsia"/>
        </w:rPr>
        <w:t>животных</w:t>
      </w:r>
      <w:r>
        <w:t xml:space="preserve"> </w:t>
      </w:r>
      <w:r>
        <w:rPr>
          <w:rFonts w:hint="eastAsia"/>
        </w:rPr>
        <w:t>и</w:t>
      </w:r>
      <w:r>
        <w:t xml:space="preserve"> </w:t>
      </w:r>
      <w:r>
        <w:rPr>
          <w:rFonts w:hint="eastAsia"/>
        </w:rPr>
        <w:t>человека</w:t>
      </w:r>
    </w:p>
    <w:p w14:paraId="36BF84BF" w14:textId="77777777" w:rsidR="003A44F6" w:rsidRDefault="003A44F6" w:rsidP="003A44F6"/>
    <w:p w14:paraId="6C545911" w14:textId="77777777" w:rsidR="003A44F6" w:rsidRDefault="003A44F6" w:rsidP="003A44F6">
      <w:r>
        <w:rPr>
          <w:rFonts w:hint="eastAsia"/>
        </w:rPr>
        <w:t>Глава</w:t>
      </w:r>
      <w:r>
        <w:t xml:space="preserve"> 6. </w:t>
      </w:r>
      <w:r>
        <w:rPr>
          <w:rFonts w:hint="eastAsia"/>
        </w:rPr>
        <w:t>Роль</w:t>
      </w:r>
      <w:r>
        <w:t xml:space="preserve"> </w:t>
      </w:r>
      <w:r>
        <w:rPr>
          <w:rFonts w:hint="eastAsia"/>
        </w:rPr>
        <w:t>микроорганизмов</w:t>
      </w:r>
      <w:r>
        <w:t xml:space="preserve"> </w:t>
      </w:r>
      <w:r>
        <w:rPr>
          <w:rFonts w:hint="eastAsia"/>
        </w:rPr>
        <w:t>в</w:t>
      </w:r>
      <w:r>
        <w:t xml:space="preserve"> </w:t>
      </w:r>
      <w:r>
        <w:rPr>
          <w:rFonts w:hint="eastAsia"/>
        </w:rPr>
        <w:t>превращении</w:t>
      </w:r>
      <w:r>
        <w:t xml:space="preserve"> </w:t>
      </w:r>
      <w:r>
        <w:rPr>
          <w:rFonts w:hint="eastAsia"/>
        </w:rPr>
        <w:t>веществ</w:t>
      </w:r>
    </w:p>
    <w:p w14:paraId="7AE9DE87" w14:textId="77777777" w:rsidR="003A44F6" w:rsidRDefault="003A44F6" w:rsidP="003A44F6"/>
    <w:p w14:paraId="790ADCE5" w14:textId="77777777" w:rsidR="003A44F6" w:rsidRDefault="003A44F6" w:rsidP="003A44F6">
      <w:r>
        <w:t xml:space="preserve">6.1. </w:t>
      </w:r>
      <w:r>
        <w:rPr>
          <w:rFonts w:hint="eastAsia"/>
        </w:rPr>
        <w:t>Круговорот</w:t>
      </w:r>
      <w:r>
        <w:t xml:space="preserve"> </w:t>
      </w:r>
      <w:r>
        <w:rPr>
          <w:rFonts w:hint="eastAsia"/>
        </w:rPr>
        <w:t>азота</w:t>
      </w:r>
    </w:p>
    <w:p w14:paraId="30C94723" w14:textId="77777777" w:rsidR="003A44F6" w:rsidRDefault="003A44F6" w:rsidP="003A44F6"/>
    <w:p w14:paraId="34BACCA0" w14:textId="77777777" w:rsidR="003A44F6" w:rsidRDefault="003A44F6" w:rsidP="003A44F6">
      <w:r>
        <w:t xml:space="preserve">6.2. </w:t>
      </w:r>
      <w:r>
        <w:rPr>
          <w:rFonts w:hint="eastAsia"/>
        </w:rPr>
        <w:t>Круговорот</w:t>
      </w:r>
      <w:r>
        <w:t xml:space="preserve"> </w:t>
      </w:r>
      <w:r>
        <w:rPr>
          <w:rFonts w:hint="eastAsia"/>
        </w:rPr>
        <w:t>углерода</w:t>
      </w:r>
    </w:p>
    <w:p w14:paraId="7D48F7D4" w14:textId="77777777" w:rsidR="003A44F6" w:rsidRDefault="003A44F6" w:rsidP="003A44F6"/>
    <w:p w14:paraId="73587AD2" w14:textId="77777777" w:rsidR="003A44F6" w:rsidRDefault="003A44F6" w:rsidP="003A44F6">
      <w:r>
        <w:rPr>
          <w:rFonts w:hint="eastAsia"/>
        </w:rPr>
        <w:t>Глава</w:t>
      </w:r>
      <w:r>
        <w:t xml:space="preserve"> 7. </w:t>
      </w:r>
      <w:r>
        <w:rPr>
          <w:rFonts w:hint="eastAsia"/>
        </w:rPr>
        <w:t>Основы</w:t>
      </w:r>
      <w:r>
        <w:t xml:space="preserve"> </w:t>
      </w:r>
      <w:r>
        <w:rPr>
          <w:rFonts w:hint="eastAsia"/>
        </w:rPr>
        <w:t>генетики</w:t>
      </w:r>
      <w:r>
        <w:t xml:space="preserve"> </w:t>
      </w:r>
      <w:r>
        <w:rPr>
          <w:rFonts w:hint="eastAsia"/>
        </w:rPr>
        <w:t>микроорганизмов</w:t>
      </w:r>
    </w:p>
    <w:p w14:paraId="246CBF67" w14:textId="77777777" w:rsidR="003A44F6" w:rsidRDefault="003A44F6" w:rsidP="003A44F6"/>
    <w:p w14:paraId="7AF7A8A8" w14:textId="77777777" w:rsidR="003A44F6" w:rsidRDefault="003A44F6" w:rsidP="003A44F6">
      <w:r>
        <w:t xml:space="preserve">7.1. </w:t>
      </w:r>
      <w:r>
        <w:rPr>
          <w:rFonts w:hint="eastAsia"/>
        </w:rPr>
        <w:t>Понятие</w:t>
      </w:r>
      <w:r>
        <w:t xml:space="preserve"> </w:t>
      </w:r>
      <w:r>
        <w:rPr>
          <w:rFonts w:hint="eastAsia"/>
        </w:rPr>
        <w:t>о</w:t>
      </w:r>
      <w:r>
        <w:t xml:space="preserve"> </w:t>
      </w:r>
      <w:r>
        <w:rPr>
          <w:rFonts w:hint="eastAsia"/>
        </w:rPr>
        <w:t>наследственности</w:t>
      </w:r>
      <w:r>
        <w:t xml:space="preserve"> </w:t>
      </w:r>
      <w:r>
        <w:rPr>
          <w:rFonts w:hint="eastAsia"/>
        </w:rPr>
        <w:t>и</w:t>
      </w:r>
      <w:r>
        <w:t xml:space="preserve"> </w:t>
      </w:r>
      <w:r>
        <w:rPr>
          <w:rFonts w:hint="eastAsia"/>
        </w:rPr>
        <w:t>изменчивости</w:t>
      </w:r>
      <w:r>
        <w:t xml:space="preserve"> . .;</w:t>
      </w:r>
    </w:p>
    <w:p w14:paraId="0A0E37DC" w14:textId="77777777" w:rsidR="003A44F6" w:rsidRDefault="003A44F6" w:rsidP="003A44F6"/>
    <w:p w14:paraId="5E81AC17" w14:textId="77777777" w:rsidR="003A44F6" w:rsidRDefault="003A44F6" w:rsidP="003A44F6">
      <w:r>
        <w:t xml:space="preserve">7.2. </w:t>
      </w:r>
      <w:r>
        <w:rPr>
          <w:rFonts w:hint="eastAsia"/>
        </w:rPr>
        <w:t>Материальная</w:t>
      </w:r>
      <w:r>
        <w:t xml:space="preserve"> </w:t>
      </w:r>
      <w:r>
        <w:rPr>
          <w:rFonts w:hint="eastAsia"/>
        </w:rPr>
        <w:t>основа</w:t>
      </w:r>
      <w:r>
        <w:t xml:space="preserve"> </w:t>
      </w:r>
      <w:r>
        <w:rPr>
          <w:rFonts w:hint="eastAsia"/>
        </w:rPr>
        <w:t>наследственности</w:t>
      </w:r>
      <w:r>
        <w:t xml:space="preserve">. </w:t>
      </w:r>
      <w:r>
        <w:rPr>
          <w:rFonts w:hint="eastAsia"/>
        </w:rPr>
        <w:t>Генотип</w:t>
      </w:r>
      <w:r>
        <w:t xml:space="preserve"> </w:t>
      </w:r>
      <w:r>
        <w:rPr>
          <w:rFonts w:hint="eastAsia"/>
        </w:rPr>
        <w:t>и</w:t>
      </w:r>
      <w:r>
        <w:t xml:space="preserve"> </w:t>
      </w:r>
      <w:r>
        <w:rPr>
          <w:rFonts w:hint="eastAsia"/>
        </w:rPr>
        <w:t>фенотип</w:t>
      </w:r>
    </w:p>
    <w:p w14:paraId="2FB3DEE6" w14:textId="77777777" w:rsidR="003A44F6" w:rsidRDefault="003A44F6" w:rsidP="003A44F6"/>
    <w:p w14:paraId="227AF0A7" w14:textId="77777777" w:rsidR="003A44F6" w:rsidRDefault="003A44F6" w:rsidP="003A44F6">
      <w:r>
        <w:t xml:space="preserve">7.3. </w:t>
      </w:r>
      <w:r>
        <w:rPr>
          <w:rFonts w:hint="eastAsia"/>
        </w:rPr>
        <w:t>Формы</w:t>
      </w:r>
      <w:r>
        <w:t xml:space="preserve"> </w:t>
      </w:r>
      <w:r>
        <w:rPr>
          <w:rFonts w:hint="eastAsia"/>
        </w:rPr>
        <w:t>изменчивости</w:t>
      </w:r>
      <w:r>
        <w:t xml:space="preserve"> .■</w:t>
      </w:r>
      <w:r>
        <w:rPr>
          <w:rFonts w:hint="eastAsia"/>
        </w:rPr>
        <w:t>•</w:t>
      </w:r>
      <w:r>
        <w:t>■.</w:t>
      </w:r>
    </w:p>
    <w:p w14:paraId="616EFB00" w14:textId="77777777" w:rsidR="003A44F6" w:rsidRDefault="003A44F6" w:rsidP="003A44F6"/>
    <w:p w14:paraId="79A02203" w14:textId="77777777" w:rsidR="003A44F6" w:rsidRDefault="003A44F6" w:rsidP="003A44F6">
      <w:r>
        <w:t xml:space="preserve">7.3.1. </w:t>
      </w:r>
      <w:r>
        <w:rPr>
          <w:rFonts w:hint="eastAsia"/>
        </w:rPr>
        <w:t>Генетические</w:t>
      </w:r>
      <w:r>
        <w:t xml:space="preserve"> </w:t>
      </w:r>
      <w:r>
        <w:rPr>
          <w:rFonts w:hint="eastAsia"/>
        </w:rPr>
        <w:t>рекомбинации</w:t>
      </w:r>
      <w:r>
        <w:t xml:space="preserve"> . . . . /</w:t>
      </w:r>
    </w:p>
    <w:p w14:paraId="0F45C654" w14:textId="77777777" w:rsidR="003A44F6" w:rsidRDefault="003A44F6" w:rsidP="003A44F6"/>
    <w:p w14:paraId="02D63419" w14:textId="77777777" w:rsidR="003A44F6" w:rsidRDefault="003A44F6" w:rsidP="003A44F6">
      <w:r>
        <w:t xml:space="preserve">7.3.2. </w:t>
      </w:r>
      <w:r>
        <w:rPr>
          <w:rFonts w:hint="eastAsia"/>
        </w:rPr>
        <w:t>Мутации</w:t>
      </w:r>
    </w:p>
    <w:p w14:paraId="6E9963AB" w14:textId="77777777" w:rsidR="003A44F6" w:rsidRDefault="003A44F6" w:rsidP="003A44F6"/>
    <w:p w14:paraId="0D9186FF" w14:textId="77777777" w:rsidR="003A44F6" w:rsidRDefault="003A44F6" w:rsidP="003A44F6">
      <w:r>
        <w:t xml:space="preserve">7.3.3. </w:t>
      </w:r>
      <w:r>
        <w:rPr>
          <w:rFonts w:hint="eastAsia"/>
        </w:rPr>
        <w:t>Модификация</w:t>
      </w:r>
    </w:p>
    <w:p w14:paraId="22F49006" w14:textId="77777777" w:rsidR="003A44F6" w:rsidRDefault="003A44F6" w:rsidP="003A44F6"/>
    <w:p w14:paraId="1B45F02D" w14:textId="77777777" w:rsidR="003A44F6" w:rsidRDefault="003A44F6" w:rsidP="003A44F6">
      <w:r>
        <w:t xml:space="preserve">7.4. </w:t>
      </w:r>
      <w:r>
        <w:rPr>
          <w:rFonts w:hint="eastAsia"/>
        </w:rPr>
        <w:t>Основные</w:t>
      </w:r>
      <w:r>
        <w:t xml:space="preserve"> </w:t>
      </w:r>
      <w:r>
        <w:rPr>
          <w:rFonts w:hint="eastAsia"/>
        </w:rPr>
        <w:t>типы</w:t>
      </w:r>
      <w:r>
        <w:t xml:space="preserve"> </w:t>
      </w:r>
      <w:r>
        <w:rPr>
          <w:rFonts w:hint="eastAsia"/>
        </w:rPr>
        <w:t>изменчивости</w:t>
      </w:r>
    </w:p>
    <w:p w14:paraId="651BB873" w14:textId="77777777" w:rsidR="003A44F6" w:rsidRDefault="003A44F6" w:rsidP="003A44F6"/>
    <w:p w14:paraId="73800644" w14:textId="77777777" w:rsidR="003A44F6" w:rsidRDefault="003A44F6" w:rsidP="003A44F6">
      <w:r>
        <w:t xml:space="preserve">7.5. </w:t>
      </w:r>
      <w:r>
        <w:rPr>
          <w:rFonts w:hint="eastAsia"/>
        </w:rPr>
        <w:t>Селекция</w:t>
      </w:r>
      <w:r>
        <w:t xml:space="preserve"> </w:t>
      </w:r>
      <w:r>
        <w:rPr>
          <w:rFonts w:hint="eastAsia"/>
        </w:rPr>
        <w:t>микроорганизмов</w:t>
      </w:r>
      <w:r>
        <w:t xml:space="preserve">. </w:t>
      </w:r>
      <w:r>
        <w:rPr>
          <w:rFonts w:hint="eastAsia"/>
        </w:rPr>
        <w:t>Сущность</w:t>
      </w:r>
      <w:r>
        <w:t xml:space="preserve"> </w:t>
      </w:r>
      <w:r>
        <w:rPr>
          <w:rFonts w:hint="eastAsia"/>
        </w:rPr>
        <w:t>генной</w:t>
      </w:r>
      <w:r>
        <w:t xml:space="preserve"> </w:t>
      </w:r>
      <w:r>
        <w:rPr>
          <w:rFonts w:hint="eastAsia"/>
        </w:rPr>
        <w:t>инженерии</w:t>
      </w:r>
      <w:r>
        <w:t>.</w:t>
      </w:r>
    </w:p>
    <w:p w14:paraId="117D4D86" w14:textId="77777777" w:rsidR="003A44F6" w:rsidRDefault="003A44F6" w:rsidP="003A44F6"/>
    <w:p w14:paraId="0F13DA09" w14:textId="77777777" w:rsidR="003A44F6" w:rsidRDefault="003A44F6" w:rsidP="003A44F6">
      <w:r>
        <w:rPr>
          <w:rFonts w:hint="eastAsia"/>
        </w:rPr>
        <w:t>Глава</w:t>
      </w:r>
      <w:r>
        <w:t xml:space="preserve"> 8. </w:t>
      </w:r>
      <w:r>
        <w:rPr>
          <w:rFonts w:hint="eastAsia"/>
        </w:rPr>
        <w:t>Инфекция</w:t>
      </w:r>
      <w:r>
        <w:t xml:space="preserve"> </w:t>
      </w:r>
      <w:r>
        <w:rPr>
          <w:rFonts w:hint="eastAsia"/>
        </w:rPr>
        <w:t>и</w:t>
      </w:r>
      <w:r>
        <w:t xml:space="preserve"> </w:t>
      </w:r>
      <w:r>
        <w:rPr>
          <w:rFonts w:hint="eastAsia"/>
        </w:rPr>
        <w:t>иммунитет</w:t>
      </w:r>
      <w:r>
        <w:t xml:space="preserve"> . . .■■■</w:t>
      </w:r>
      <w:r>
        <w:rPr>
          <w:rFonts w:hint="eastAsia"/>
        </w:rPr>
        <w:t>•</w:t>
      </w:r>
      <w:r>
        <w:t>.</w:t>
      </w:r>
    </w:p>
    <w:p w14:paraId="07A04245" w14:textId="77777777" w:rsidR="003A44F6" w:rsidRDefault="003A44F6" w:rsidP="003A44F6"/>
    <w:p w14:paraId="2A1B10FB" w14:textId="77777777" w:rsidR="003A44F6" w:rsidRDefault="003A44F6" w:rsidP="003A44F6">
      <w:r>
        <w:t xml:space="preserve">8.1. </w:t>
      </w:r>
      <w:r>
        <w:rPr>
          <w:rFonts w:hint="eastAsia"/>
        </w:rPr>
        <w:t>Понятие</w:t>
      </w:r>
      <w:r>
        <w:t xml:space="preserve"> </w:t>
      </w:r>
      <w:r>
        <w:rPr>
          <w:rFonts w:hint="eastAsia"/>
        </w:rPr>
        <w:t>об</w:t>
      </w:r>
      <w:r>
        <w:t xml:space="preserve"> </w:t>
      </w:r>
      <w:r>
        <w:rPr>
          <w:rFonts w:hint="eastAsia"/>
        </w:rPr>
        <w:t>инфекции</w:t>
      </w:r>
      <w:r>
        <w:t xml:space="preserve"> </w:t>
      </w:r>
      <w:r>
        <w:rPr>
          <w:rFonts w:hint="eastAsia"/>
        </w:rPr>
        <w:t>и</w:t>
      </w:r>
      <w:r>
        <w:t xml:space="preserve"> </w:t>
      </w:r>
      <w:r>
        <w:rPr>
          <w:rFonts w:hint="eastAsia"/>
        </w:rPr>
        <w:t>инфекционной</w:t>
      </w:r>
      <w:r>
        <w:t xml:space="preserve"> </w:t>
      </w:r>
      <w:r>
        <w:rPr>
          <w:rFonts w:hint="eastAsia"/>
        </w:rPr>
        <w:t>болезни</w:t>
      </w:r>
    </w:p>
    <w:p w14:paraId="6B6744B3" w14:textId="77777777" w:rsidR="003A44F6" w:rsidRDefault="003A44F6" w:rsidP="003A44F6"/>
    <w:p w14:paraId="73C366DC" w14:textId="77777777" w:rsidR="003A44F6" w:rsidRDefault="003A44F6" w:rsidP="003A44F6">
      <w:r>
        <w:t xml:space="preserve">8.2. </w:t>
      </w:r>
      <w:r>
        <w:rPr>
          <w:rFonts w:hint="eastAsia"/>
        </w:rPr>
        <w:t>Роль</w:t>
      </w:r>
      <w:r>
        <w:t xml:space="preserve"> </w:t>
      </w:r>
      <w:r>
        <w:rPr>
          <w:rFonts w:hint="eastAsia"/>
        </w:rPr>
        <w:t>микро</w:t>
      </w:r>
      <w:r>
        <w:t xml:space="preserve">- </w:t>
      </w:r>
      <w:r>
        <w:rPr>
          <w:rFonts w:hint="eastAsia"/>
        </w:rPr>
        <w:t>и</w:t>
      </w:r>
      <w:r>
        <w:t xml:space="preserve"> </w:t>
      </w:r>
      <w:r>
        <w:rPr>
          <w:rFonts w:hint="eastAsia"/>
        </w:rPr>
        <w:t>макроорганизмов</w:t>
      </w:r>
      <w:r>
        <w:t xml:space="preserve"> </w:t>
      </w:r>
      <w:r>
        <w:rPr>
          <w:rFonts w:hint="eastAsia"/>
        </w:rPr>
        <w:t>в</w:t>
      </w:r>
      <w:r>
        <w:t xml:space="preserve"> </w:t>
      </w:r>
      <w:r>
        <w:rPr>
          <w:rFonts w:hint="eastAsia"/>
        </w:rPr>
        <w:t>инфекционном</w:t>
      </w:r>
      <w:r>
        <w:t xml:space="preserve"> </w:t>
      </w:r>
      <w:r>
        <w:rPr>
          <w:rFonts w:hint="eastAsia"/>
        </w:rPr>
        <w:t>процессе</w:t>
      </w:r>
    </w:p>
    <w:p w14:paraId="2A4DEC0D" w14:textId="77777777" w:rsidR="003A44F6" w:rsidRDefault="003A44F6" w:rsidP="003A44F6"/>
    <w:p w14:paraId="0A657861" w14:textId="77777777" w:rsidR="003A44F6" w:rsidRDefault="003A44F6" w:rsidP="003A44F6">
      <w:r>
        <w:t xml:space="preserve">8.3. </w:t>
      </w:r>
      <w:r>
        <w:rPr>
          <w:rFonts w:hint="eastAsia"/>
        </w:rPr>
        <w:t>Способы</w:t>
      </w:r>
      <w:r>
        <w:t xml:space="preserve"> </w:t>
      </w:r>
      <w:r>
        <w:rPr>
          <w:rFonts w:hint="eastAsia"/>
        </w:rPr>
        <w:t>передачи</w:t>
      </w:r>
      <w:r>
        <w:t xml:space="preserve"> </w:t>
      </w:r>
      <w:r>
        <w:rPr>
          <w:rFonts w:hint="eastAsia"/>
        </w:rPr>
        <w:t>возбудителей</w:t>
      </w:r>
      <w:r>
        <w:t xml:space="preserve">, </w:t>
      </w:r>
      <w:r>
        <w:rPr>
          <w:rFonts w:hint="eastAsia"/>
        </w:rPr>
        <w:t>течение</w:t>
      </w:r>
      <w:r>
        <w:t xml:space="preserve"> </w:t>
      </w:r>
      <w:r>
        <w:rPr>
          <w:rFonts w:hint="eastAsia"/>
        </w:rPr>
        <w:t>и</w:t>
      </w:r>
      <w:r>
        <w:t xml:space="preserve"> </w:t>
      </w:r>
      <w:r>
        <w:rPr>
          <w:rFonts w:hint="eastAsia"/>
        </w:rPr>
        <w:t>распространение</w:t>
      </w:r>
      <w:r>
        <w:t xml:space="preserve"> </w:t>
      </w:r>
      <w:r>
        <w:rPr>
          <w:rFonts w:hint="eastAsia"/>
        </w:rPr>
        <w:t>инфекционных</w:t>
      </w:r>
      <w:r>
        <w:t xml:space="preserve"> </w:t>
      </w:r>
      <w:r>
        <w:rPr>
          <w:rFonts w:hint="eastAsia"/>
        </w:rPr>
        <w:t>болезней</w:t>
      </w:r>
    </w:p>
    <w:p w14:paraId="71C7E9EA" w14:textId="77777777" w:rsidR="003A44F6" w:rsidRDefault="003A44F6" w:rsidP="003A44F6"/>
    <w:p w14:paraId="1D65BD8E" w14:textId="77777777" w:rsidR="003A44F6" w:rsidRDefault="003A44F6" w:rsidP="003A44F6">
      <w:r>
        <w:t xml:space="preserve">8.4. </w:t>
      </w:r>
      <w:r>
        <w:rPr>
          <w:rFonts w:hint="eastAsia"/>
        </w:rPr>
        <w:t>Понятие</w:t>
      </w:r>
      <w:r>
        <w:t xml:space="preserve"> </w:t>
      </w:r>
      <w:r>
        <w:rPr>
          <w:rFonts w:hint="eastAsia"/>
        </w:rPr>
        <w:t>об</w:t>
      </w:r>
      <w:r>
        <w:t xml:space="preserve"> </w:t>
      </w:r>
      <w:r>
        <w:rPr>
          <w:rFonts w:hint="eastAsia"/>
        </w:rPr>
        <w:t>иммунитете</w:t>
      </w:r>
    </w:p>
    <w:p w14:paraId="6325BAB0" w14:textId="77777777" w:rsidR="003A44F6" w:rsidRDefault="003A44F6" w:rsidP="003A44F6"/>
    <w:p w14:paraId="3977E46E" w14:textId="77777777" w:rsidR="003A44F6" w:rsidRDefault="003A44F6" w:rsidP="003A44F6">
      <w:r>
        <w:t xml:space="preserve">8.5. </w:t>
      </w:r>
      <w:r>
        <w:rPr>
          <w:rFonts w:hint="eastAsia"/>
        </w:rPr>
        <w:t>Строение</w:t>
      </w:r>
      <w:r>
        <w:t xml:space="preserve"> </w:t>
      </w:r>
      <w:r>
        <w:rPr>
          <w:rFonts w:hint="eastAsia"/>
        </w:rPr>
        <w:t>системы</w:t>
      </w:r>
      <w:r>
        <w:t xml:space="preserve"> </w:t>
      </w:r>
      <w:r>
        <w:rPr>
          <w:rFonts w:hint="eastAsia"/>
        </w:rPr>
        <w:t>иммунитета</w:t>
      </w:r>
    </w:p>
    <w:p w14:paraId="4783186B" w14:textId="77777777" w:rsidR="003A44F6" w:rsidRDefault="003A44F6" w:rsidP="003A44F6"/>
    <w:p w14:paraId="0B4C8D27" w14:textId="77777777" w:rsidR="003A44F6" w:rsidRDefault="003A44F6" w:rsidP="003A44F6">
      <w:r>
        <w:t xml:space="preserve">8.6. </w:t>
      </w:r>
      <w:r>
        <w:rPr>
          <w:rFonts w:hint="eastAsia"/>
        </w:rPr>
        <w:t>Взаимодействие</w:t>
      </w:r>
      <w:r>
        <w:t xml:space="preserve"> </w:t>
      </w:r>
      <w:r>
        <w:rPr>
          <w:rFonts w:hint="eastAsia"/>
        </w:rPr>
        <w:t>клеток</w:t>
      </w:r>
      <w:r>
        <w:t xml:space="preserve"> </w:t>
      </w:r>
      <w:r>
        <w:rPr>
          <w:rFonts w:hint="eastAsia"/>
        </w:rPr>
        <w:t>в</w:t>
      </w:r>
      <w:r>
        <w:t xml:space="preserve"> </w:t>
      </w:r>
      <w:r>
        <w:rPr>
          <w:rFonts w:hint="eastAsia"/>
        </w:rPr>
        <w:t>иммунном</w:t>
      </w:r>
      <w:r>
        <w:t xml:space="preserve"> </w:t>
      </w:r>
      <w:r>
        <w:rPr>
          <w:rFonts w:hint="eastAsia"/>
        </w:rPr>
        <w:t>ответе</w:t>
      </w:r>
    </w:p>
    <w:p w14:paraId="12CFC133" w14:textId="77777777" w:rsidR="003A44F6" w:rsidRDefault="003A44F6" w:rsidP="003A44F6"/>
    <w:p w14:paraId="47338590" w14:textId="77777777" w:rsidR="003A44F6" w:rsidRDefault="003A44F6" w:rsidP="003A44F6">
      <w:r>
        <w:t xml:space="preserve">8.7. </w:t>
      </w:r>
      <w:r>
        <w:rPr>
          <w:rFonts w:hint="eastAsia"/>
        </w:rPr>
        <w:t>Специфические</w:t>
      </w:r>
      <w:r>
        <w:t xml:space="preserve"> </w:t>
      </w:r>
      <w:r>
        <w:rPr>
          <w:rFonts w:hint="eastAsia"/>
        </w:rPr>
        <w:t>факторы</w:t>
      </w:r>
      <w:r>
        <w:t xml:space="preserve"> </w:t>
      </w:r>
      <w:r>
        <w:rPr>
          <w:rFonts w:hint="eastAsia"/>
        </w:rPr>
        <w:t>иммунитета</w:t>
      </w:r>
      <w:r>
        <w:t xml:space="preserve"> (</w:t>
      </w:r>
      <w:r>
        <w:rPr>
          <w:rFonts w:hint="eastAsia"/>
        </w:rPr>
        <w:t>антитела</w:t>
      </w:r>
      <w:r>
        <w:t>).</w:t>
      </w:r>
    </w:p>
    <w:p w14:paraId="1E97BC75" w14:textId="77777777" w:rsidR="003A44F6" w:rsidRDefault="003A44F6" w:rsidP="003A44F6"/>
    <w:p w14:paraId="3E25917F" w14:textId="77777777" w:rsidR="003A44F6" w:rsidRDefault="003A44F6" w:rsidP="003A44F6">
      <w:r>
        <w:t xml:space="preserve">8.8. </w:t>
      </w:r>
      <w:r>
        <w:rPr>
          <w:rFonts w:hint="eastAsia"/>
        </w:rPr>
        <w:t>Антигены</w:t>
      </w:r>
    </w:p>
    <w:p w14:paraId="424B896E" w14:textId="77777777" w:rsidR="003A44F6" w:rsidRDefault="003A44F6" w:rsidP="003A44F6"/>
    <w:p w14:paraId="66E4280F" w14:textId="77777777" w:rsidR="003A44F6" w:rsidRDefault="003A44F6" w:rsidP="003A44F6">
      <w:r>
        <w:t xml:space="preserve">8.9. </w:t>
      </w:r>
      <w:r>
        <w:rPr>
          <w:rFonts w:hint="eastAsia"/>
        </w:rPr>
        <w:t>Барьерные</w:t>
      </w:r>
      <w:r>
        <w:t xml:space="preserve"> </w:t>
      </w:r>
      <w:r>
        <w:rPr>
          <w:rFonts w:hint="eastAsia"/>
        </w:rPr>
        <w:t>функции</w:t>
      </w:r>
      <w:r>
        <w:t xml:space="preserve"> </w:t>
      </w:r>
      <w:r>
        <w:rPr>
          <w:rFonts w:hint="eastAsia"/>
        </w:rPr>
        <w:t>тканей</w:t>
      </w:r>
      <w:r>
        <w:t xml:space="preserve"> </w:t>
      </w:r>
      <w:r>
        <w:rPr>
          <w:rFonts w:hint="eastAsia"/>
        </w:rPr>
        <w:t>и</w:t>
      </w:r>
      <w:r>
        <w:t xml:space="preserve"> </w:t>
      </w:r>
      <w:r>
        <w:rPr>
          <w:rFonts w:hint="eastAsia"/>
        </w:rPr>
        <w:t>факторы</w:t>
      </w:r>
      <w:r>
        <w:t xml:space="preserve"> </w:t>
      </w:r>
      <w:r>
        <w:rPr>
          <w:rFonts w:hint="eastAsia"/>
        </w:rPr>
        <w:t>естественной</w:t>
      </w:r>
      <w:r>
        <w:t xml:space="preserve"> </w:t>
      </w:r>
      <w:r>
        <w:rPr>
          <w:rFonts w:hint="eastAsia"/>
        </w:rPr>
        <w:t>защиты</w:t>
      </w:r>
      <w:r>
        <w:t xml:space="preserve"> </w:t>
      </w:r>
      <w:r>
        <w:rPr>
          <w:rFonts w:hint="eastAsia"/>
        </w:rPr>
        <w:t>организма</w:t>
      </w:r>
    </w:p>
    <w:p w14:paraId="59E1C541" w14:textId="77777777" w:rsidR="003A44F6" w:rsidRDefault="003A44F6" w:rsidP="003A44F6"/>
    <w:p w14:paraId="4559277A" w14:textId="77777777" w:rsidR="003A44F6" w:rsidRDefault="003A44F6" w:rsidP="003A44F6">
      <w:r>
        <w:t xml:space="preserve">8.10. </w:t>
      </w:r>
      <w:r>
        <w:rPr>
          <w:rFonts w:hint="eastAsia"/>
        </w:rPr>
        <w:t>Виды</w:t>
      </w:r>
      <w:r>
        <w:t xml:space="preserve"> (</w:t>
      </w:r>
      <w:r>
        <w:rPr>
          <w:rFonts w:hint="eastAsia"/>
        </w:rPr>
        <w:t>формы</w:t>
      </w:r>
      <w:r>
        <w:t xml:space="preserve">) </w:t>
      </w:r>
      <w:r>
        <w:rPr>
          <w:rFonts w:hint="eastAsia"/>
        </w:rPr>
        <w:t>иммунитета</w:t>
      </w:r>
    </w:p>
    <w:p w14:paraId="084C5D7F" w14:textId="77777777" w:rsidR="003A44F6" w:rsidRDefault="003A44F6" w:rsidP="003A44F6"/>
    <w:p w14:paraId="74AB935F" w14:textId="77777777" w:rsidR="003A44F6" w:rsidRDefault="003A44F6" w:rsidP="003A44F6">
      <w:r>
        <w:t xml:space="preserve">8.11. </w:t>
      </w:r>
      <w:r>
        <w:rPr>
          <w:rFonts w:hint="eastAsia"/>
        </w:rPr>
        <w:t>Практическое</w:t>
      </w:r>
      <w:r>
        <w:t xml:space="preserve"> </w:t>
      </w:r>
      <w:r>
        <w:rPr>
          <w:rFonts w:hint="eastAsia"/>
        </w:rPr>
        <w:t>использование</w:t>
      </w:r>
      <w:r>
        <w:t xml:space="preserve"> </w:t>
      </w:r>
      <w:r>
        <w:rPr>
          <w:rFonts w:hint="eastAsia"/>
        </w:rPr>
        <w:t>учения</w:t>
      </w:r>
      <w:r>
        <w:t xml:space="preserve"> </w:t>
      </w:r>
      <w:r>
        <w:rPr>
          <w:rFonts w:hint="eastAsia"/>
        </w:rPr>
        <w:t>об</w:t>
      </w:r>
      <w:r>
        <w:t xml:space="preserve"> </w:t>
      </w:r>
      <w:r>
        <w:rPr>
          <w:rFonts w:hint="eastAsia"/>
        </w:rPr>
        <w:t>иммунитете</w:t>
      </w:r>
    </w:p>
    <w:p w14:paraId="7541933A" w14:textId="77777777" w:rsidR="003A44F6" w:rsidRDefault="003A44F6" w:rsidP="003A44F6"/>
    <w:p w14:paraId="6FBA11AD" w14:textId="77777777" w:rsidR="003A44F6" w:rsidRDefault="003A44F6" w:rsidP="003A44F6">
      <w:r>
        <w:rPr>
          <w:rFonts w:hint="eastAsia"/>
        </w:rPr>
        <w:t>Раздел</w:t>
      </w:r>
      <w:r>
        <w:t xml:space="preserve"> II. </w:t>
      </w:r>
      <w:r>
        <w:rPr>
          <w:rFonts w:hint="eastAsia"/>
        </w:rPr>
        <w:t>СПЕЦИАЛЬНАЯ</w:t>
      </w:r>
      <w:r>
        <w:t xml:space="preserve"> </w:t>
      </w:r>
      <w:r>
        <w:rPr>
          <w:rFonts w:hint="eastAsia"/>
        </w:rPr>
        <w:t>МИКРОБИОЛОГИЯ</w:t>
      </w:r>
      <w:r>
        <w:t>.</w:t>
      </w:r>
    </w:p>
    <w:p w14:paraId="5045128E" w14:textId="77777777" w:rsidR="003A44F6" w:rsidRDefault="003A44F6" w:rsidP="003A44F6"/>
    <w:p w14:paraId="04E5C368" w14:textId="77777777" w:rsidR="003A44F6" w:rsidRDefault="003A44F6" w:rsidP="003A44F6">
      <w:r>
        <w:rPr>
          <w:rFonts w:hint="eastAsia"/>
        </w:rPr>
        <w:lastRenderedPageBreak/>
        <w:t>Глава</w:t>
      </w:r>
      <w:r>
        <w:t xml:space="preserve"> 9. </w:t>
      </w:r>
      <w:r>
        <w:rPr>
          <w:rFonts w:hint="eastAsia"/>
        </w:rPr>
        <w:t>Микроорганизмы</w:t>
      </w:r>
      <w:r>
        <w:t xml:space="preserve">, </w:t>
      </w:r>
      <w:r>
        <w:rPr>
          <w:rFonts w:hint="eastAsia"/>
        </w:rPr>
        <w:t>используемые</w:t>
      </w:r>
      <w:r>
        <w:t xml:space="preserve"> </w:t>
      </w:r>
      <w:r>
        <w:rPr>
          <w:rFonts w:hint="eastAsia"/>
        </w:rPr>
        <w:t>при</w:t>
      </w:r>
      <w:r>
        <w:t xml:space="preserve"> </w:t>
      </w:r>
      <w:r>
        <w:rPr>
          <w:rFonts w:hint="eastAsia"/>
        </w:rPr>
        <w:t>производстве</w:t>
      </w:r>
      <w:r>
        <w:t xml:space="preserve"> </w:t>
      </w:r>
      <w:r>
        <w:rPr>
          <w:rFonts w:hint="eastAsia"/>
        </w:rPr>
        <w:t>молочных</w:t>
      </w:r>
      <w:r>
        <w:t xml:space="preserve"> </w:t>
      </w:r>
      <w:r>
        <w:rPr>
          <w:rFonts w:hint="eastAsia"/>
        </w:rPr>
        <w:t>продуктов</w:t>
      </w:r>
    </w:p>
    <w:p w14:paraId="7D861CE2" w14:textId="77777777" w:rsidR="003A44F6" w:rsidRDefault="003A44F6" w:rsidP="003A44F6"/>
    <w:p w14:paraId="1D0EFB78" w14:textId="77777777" w:rsidR="003A44F6" w:rsidRDefault="003A44F6" w:rsidP="003A44F6">
      <w:r>
        <w:t xml:space="preserve">9.1. </w:t>
      </w:r>
      <w:r>
        <w:rPr>
          <w:rFonts w:hint="eastAsia"/>
        </w:rPr>
        <w:t>Молочнокислые</w:t>
      </w:r>
      <w:r>
        <w:t xml:space="preserve"> </w:t>
      </w:r>
      <w:r>
        <w:rPr>
          <w:rFonts w:hint="eastAsia"/>
        </w:rPr>
        <w:t>бактерии</w:t>
      </w:r>
      <w:r>
        <w:t>.</w:t>
      </w:r>
    </w:p>
    <w:p w14:paraId="62D1FDB0" w14:textId="77777777" w:rsidR="003A44F6" w:rsidRDefault="003A44F6" w:rsidP="003A44F6"/>
    <w:p w14:paraId="2CFE33A3" w14:textId="77777777" w:rsidR="003A44F6" w:rsidRDefault="003A44F6" w:rsidP="003A44F6">
      <w:r>
        <w:t xml:space="preserve">9.1.1. </w:t>
      </w:r>
      <w:r>
        <w:rPr>
          <w:rFonts w:hint="eastAsia"/>
        </w:rPr>
        <w:t>Лаетококки</w:t>
      </w:r>
      <w:r>
        <w:t xml:space="preserve"> . . . . </w:t>
      </w:r>
      <w:r>
        <w:rPr>
          <w:rFonts w:hint="eastAsia"/>
        </w:rPr>
        <w:t>ч</w:t>
      </w:r>
    </w:p>
    <w:p w14:paraId="2F0FC0DE" w14:textId="77777777" w:rsidR="003A44F6" w:rsidRDefault="003A44F6" w:rsidP="003A44F6"/>
    <w:p w14:paraId="0A66D786" w14:textId="77777777" w:rsidR="003A44F6" w:rsidRDefault="003A44F6" w:rsidP="003A44F6">
      <w:r>
        <w:t xml:space="preserve">9.1.2. </w:t>
      </w:r>
      <w:r>
        <w:rPr>
          <w:rFonts w:hint="eastAsia"/>
        </w:rPr>
        <w:t>Лейконостоки</w:t>
      </w:r>
    </w:p>
    <w:p w14:paraId="2666DF1C" w14:textId="77777777" w:rsidR="003A44F6" w:rsidRDefault="003A44F6" w:rsidP="003A44F6"/>
    <w:p w14:paraId="538A0E30" w14:textId="77777777" w:rsidR="003A44F6" w:rsidRDefault="003A44F6" w:rsidP="003A44F6">
      <w:r>
        <w:t xml:space="preserve">9.1.3. </w:t>
      </w:r>
      <w:r>
        <w:rPr>
          <w:rFonts w:hint="eastAsia"/>
        </w:rPr>
        <w:t>Термофильный</w:t>
      </w:r>
      <w:r>
        <w:t xml:space="preserve"> </w:t>
      </w:r>
      <w:r>
        <w:rPr>
          <w:rFonts w:hint="eastAsia"/>
        </w:rPr>
        <w:t>стрептококк</w:t>
      </w:r>
    </w:p>
    <w:p w14:paraId="724F192E" w14:textId="77777777" w:rsidR="003A44F6" w:rsidRDefault="003A44F6" w:rsidP="003A44F6"/>
    <w:p w14:paraId="5F86006E" w14:textId="77777777" w:rsidR="003A44F6" w:rsidRDefault="003A44F6" w:rsidP="003A44F6">
      <w:r>
        <w:t xml:space="preserve">9.1.4. </w:t>
      </w:r>
      <w:r>
        <w:rPr>
          <w:rFonts w:hint="eastAsia"/>
        </w:rPr>
        <w:t>Лактобактерии</w:t>
      </w:r>
    </w:p>
    <w:p w14:paraId="32CB6C94" w14:textId="77777777" w:rsidR="003A44F6" w:rsidRDefault="003A44F6" w:rsidP="003A44F6"/>
    <w:p w14:paraId="411143D4" w14:textId="77777777" w:rsidR="003A44F6" w:rsidRDefault="003A44F6" w:rsidP="003A44F6">
      <w:r>
        <w:t xml:space="preserve">9.2. </w:t>
      </w:r>
      <w:r>
        <w:rPr>
          <w:rFonts w:hint="eastAsia"/>
        </w:rPr>
        <w:t>Пропионовокислые</w:t>
      </w:r>
      <w:r>
        <w:t xml:space="preserve"> </w:t>
      </w:r>
      <w:r>
        <w:rPr>
          <w:rFonts w:hint="eastAsia"/>
        </w:rPr>
        <w:t>бактерии</w:t>
      </w:r>
    </w:p>
    <w:p w14:paraId="4E640298" w14:textId="77777777" w:rsidR="003A44F6" w:rsidRDefault="003A44F6" w:rsidP="003A44F6"/>
    <w:p w14:paraId="6DC44E3E" w14:textId="77777777" w:rsidR="003A44F6" w:rsidRDefault="003A44F6" w:rsidP="003A44F6">
      <w:r>
        <w:t xml:space="preserve">9.3. </w:t>
      </w:r>
      <w:r>
        <w:rPr>
          <w:rFonts w:hint="eastAsia"/>
        </w:rPr>
        <w:t>Бифидобактерии</w:t>
      </w:r>
      <w:r>
        <w:t xml:space="preserve"> . . . . .</w:t>
      </w:r>
    </w:p>
    <w:p w14:paraId="1EFA963D" w14:textId="77777777" w:rsidR="003A44F6" w:rsidRDefault="003A44F6" w:rsidP="003A44F6"/>
    <w:p w14:paraId="0E62636D" w14:textId="77777777" w:rsidR="003A44F6" w:rsidRDefault="003A44F6" w:rsidP="003A44F6">
      <w:r>
        <w:t xml:space="preserve">9.4. </w:t>
      </w:r>
      <w:r>
        <w:rPr>
          <w:rFonts w:hint="eastAsia"/>
        </w:rPr>
        <w:t>Уксуснокислые</w:t>
      </w:r>
      <w:r>
        <w:t xml:space="preserve"> </w:t>
      </w:r>
      <w:r>
        <w:rPr>
          <w:rFonts w:hint="eastAsia"/>
        </w:rPr>
        <w:t>бактерии</w:t>
      </w:r>
      <w:r>
        <w:t xml:space="preserve">" . . . . . ; </w:t>
      </w:r>
      <w:r>
        <w:rPr>
          <w:rFonts w:hint="eastAsia"/>
        </w:rPr>
        <w:t>г</w:t>
      </w:r>
    </w:p>
    <w:p w14:paraId="6F8D0817" w14:textId="77777777" w:rsidR="003A44F6" w:rsidRDefault="003A44F6" w:rsidP="003A44F6"/>
    <w:p w14:paraId="107C3CBD" w14:textId="77777777" w:rsidR="003A44F6" w:rsidRDefault="003A44F6" w:rsidP="003A44F6">
      <w:r>
        <w:t xml:space="preserve">9.5. </w:t>
      </w:r>
      <w:r>
        <w:rPr>
          <w:rFonts w:hint="eastAsia"/>
        </w:rPr>
        <w:t>Дрожжи</w:t>
      </w:r>
    </w:p>
    <w:p w14:paraId="0932E52C" w14:textId="77777777" w:rsidR="003A44F6" w:rsidRDefault="003A44F6" w:rsidP="003A44F6"/>
    <w:p w14:paraId="008E798B" w14:textId="77777777" w:rsidR="003A44F6" w:rsidRDefault="003A44F6" w:rsidP="003A44F6">
      <w:r>
        <w:t xml:space="preserve">9.6. </w:t>
      </w:r>
      <w:r>
        <w:rPr>
          <w:rFonts w:hint="eastAsia"/>
        </w:rPr>
        <w:t>Слизеобразующая</w:t>
      </w:r>
      <w:r>
        <w:t xml:space="preserve"> </w:t>
      </w:r>
      <w:r>
        <w:rPr>
          <w:rFonts w:hint="eastAsia"/>
        </w:rPr>
        <w:t>палочка</w:t>
      </w:r>
      <w:r>
        <w:t xml:space="preserve"> - Brevibacterium linens</w:t>
      </w:r>
    </w:p>
    <w:p w14:paraId="74D97194" w14:textId="77777777" w:rsidR="003A44F6" w:rsidRDefault="003A44F6" w:rsidP="003A44F6"/>
    <w:p w14:paraId="54E741C9" w14:textId="77777777" w:rsidR="003A44F6" w:rsidRDefault="003A44F6" w:rsidP="003A44F6">
      <w:r>
        <w:rPr>
          <w:rFonts w:hint="eastAsia"/>
        </w:rPr>
        <w:t>Глава</w:t>
      </w:r>
      <w:r>
        <w:t xml:space="preserve"> 10. </w:t>
      </w:r>
      <w:r>
        <w:rPr>
          <w:rFonts w:hint="eastAsia"/>
        </w:rPr>
        <w:t>Возбудители</w:t>
      </w:r>
      <w:r>
        <w:t xml:space="preserve"> </w:t>
      </w:r>
      <w:r>
        <w:rPr>
          <w:rFonts w:hint="eastAsia"/>
        </w:rPr>
        <w:t>порчи</w:t>
      </w:r>
      <w:r>
        <w:t xml:space="preserve"> (</w:t>
      </w:r>
      <w:r>
        <w:rPr>
          <w:rFonts w:hint="eastAsia"/>
        </w:rPr>
        <w:t>пороков</w:t>
      </w:r>
      <w:r>
        <w:t xml:space="preserve">) </w:t>
      </w:r>
      <w:r>
        <w:rPr>
          <w:rFonts w:hint="eastAsia"/>
        </w:rPr>
        <w:t>молока</w:t>
      </w:r>
      <w:r>
        <w:t xml:space="preserve"> </w:t>
      </w:r>
      <w:r>
        <w:rPr>
          <w:rFonts w:hint="eastAsia"/>
        </w:rPr>
        <w:t>и</w:t>
      </w:r>
      <w:r>
        <w:t xml:space="preserve"> </w:t>
      </w:r>
      <w:r>
        <w:rPr>
          <w:rFonts w:hint="eastAsia"/>
        </w:rPr>
        <w:t>молочных</w:t>
      </w:r>
      <w:r>
        <w:t xml:space="preserve"> </w:t>
      </w:r>
      <w:r>
        <w:rPr>
          <w:rFonts w:hint="eastAsia"/>
        </w:rPr>
        <w:t>продуктов</w:t>
      </w:r>
    </w:p>
    <w:p w14:paraId="46D3AD89" w14:textId="77777777" w:rsidR="003A44F6" w:rsidRDefault="003A44F6" w:rsidP="003A44F6"/>
    <w:p w14:paraId="41B541BA" w14:textId="77777777" w:rsidR="003A44F6" w:rsidRDefault="003A44F6" w:rsidP="003A44F6">
      <w:r>
        <w:t xml:space="preserve">10.1. </w:t>
      </w:r>
      <w:r>
        <w:rPr>
          <w:rFonts w:hint="eastAsia"/>
        </w:rPr>
        <w:t>Гнилостные</w:t>
      </w:r>
      <w:r>
        <w:t xml:space="preserve"> (</w:t>
      </w:r>
      <w:r>
        <w:rPr>
          <w:rFonts w:hint="eastAsia"/>
        </w:rPr>
        <w:t>протеолитические</w:t>
      </w:r>
      <w:r>
        <w:t xml:space="preserve">) </w:t>
      </w:r>
      <w:r>
        <w:rPr>
          <w:rFonts w:hint="eastAsia"/>
        </w:rPr>
        <w:t>бактерии</w:t>
      </w:r>
    </w:p>
    <w:p w14:paraId="61A7580E" w14:textId="77777777" w:rsidR="003A44F6" w:rsidRDefault="003A44F6" w:rsidP="003A44F6"/>
    <w:p w14:paraId="6BEA08F8" w14:textId="77777777" w:rsidR="003A44F6" w:rsidRDefault="003A44F6" w:rsidP="003A44F6">
      <w:r>
        <w:t xml:space="preserve">10.2. </w:t>
      </w:r>
      <w:r>
        <w:rPr>
          <w:rFonts w:hint="eastAsia"/>
        </w:rPr>
        <w:t>Маслянокислые</w:t>
      </w:r>
      <w:r>
        <w:t xml:space="preserve"> </w:t>
      </w:r>
      <w:r>
        <w:rPr>
          <w:rFonts w:hint="eastAsia"/>
        </w:rPr>
        <w:t>бактерии</w:t>
      </w:r>
    </w:p>
    <w:p w14:paraId="0C6703EA" w14:textId="77777777" w:rsidR="003A44F6" w:rsidRDefault="003A44F6" w:rsidP="003A44F6"/>
    <w:p w14:paraId="670DD82F" w14:textId="77777777" w:rsidR="003A44F6" w:rsidRDefault="003A44F6" w:rsidP="003A44F6">
      <w:r>
        <w:t xml:space="preserve">10.3. </w:t>
      </w:r>
      <w:r>
        <w:rPr>
          <w:rFonts w:hint="eastAsia"/>
        </w:rPr>
        <w:t>Энтерококки</w:t>
      </w:r>
    </w:p>
    <w:p w14:paraId="192B7B69" w14:textId="77777777" w:rsidR="003A44F6" w:rsidRDefault="003A44F6" w:rsidP="003A44F6"/>
    <w:p w14:paraId="342A3A0C" w14:textId="77777777" w:rsidR="003A44F6" w:rsidRDefault="003A44F6" w:rsidP="003A44F6">
      <w:r>
        <w:t xml:space="preserve">10.4. </w:t>
      </w:r>
      <w:r>
        <w:rPr>
          <w:rFonts w:hint="eastAsia"/>
        </w:rPr>
        <w:t>Термоустойчивые</w:t>
      </w:r>
      <w:r>
        <w:t xml:space="preserve"> </w:t>
      </w:r>
      <w:r>
        <w:rPr>
          <w:rFonts w:hint="eastAsia"/>
        </w:rPr>
        <w:t>молочнокислые</w:t>
      </w:r>
      <w:r>
        <w:t xml:space="preserve"> </w:t>
      </w:r>
      <w:r>
        <w:rPr>
          <w:rFonts w:hint="eastAsia"/>
        </w:rPr>
        <w:t>палочки</w:t>
      </w:r>
    </w:p>
    <w:p w14:paraId="53019C19" w14:textId="77777777" w:rsidR="003A44F6" w:rsidRDefault="003A44F6" w:rsidP="003A44F6"/>
    <w:p w14:paraId="7FCE5EB1" w14:textId="77777777" w:rsidR="003A44F6" w:rsidRDefault="003A44F6" w:rsidP="003A44F6">
      <w:r>
        <w:t xml:space="preserve">10.5. </w:t>
      </w:r>
      <w:r>
        <w:rPr>
          <w:rFonts w:hint="eastAsia"/>
        </w:rPr>
        <w:t>Бактериофаги</w:t>
      </w:r>
    </w:p>
    <w:p w14:paraId="2B13B6EB" w14:textId="77777777" w:rsidR="003A44F6" w:rsidRDefault="003A44F6" w:rsidP="003A44F6"/>
    <w:p w14:paraId="2E5D30B6" w14:textId="77777777" w:rsidR="003A44F6" w:rsidRDefault="003A44F6" w:rsidP="003A44F6">
      <w:r>
        <w:rPr>
          <w:rFonts w:hint="eastAsia"/>
        </w:rPr>
        <w:t>Глава</w:t>
      </w:r>
      <w:r>
        <w:t xml:space="preserve"> 11. </w:t>
      </w:r>
      <w:r>
        <w:rPr>
          <w:rFonts w:hint="eastAsia"/>
        </w:rPr>
        <w:t>Патогенные</w:t>
      </w:r>
      <w:r>
        <w:t xml:space="preserve"> </w:t>
      </w:r>
      <w:r>
        <w:rPr>
          <w:rFonts w:hint="eastAsia"/>
        </w:rPr>
        <w:t>микроорганизмы</w:t>
      </w:r>
      <w:r>
        <w:t xml:space="preserve">, </w:t>
      </w:r>
      <w:r>
        <w:rPr>
          <w:rFonts w:hint="eastAsia"/>
        </w:rPr>
        <w:t>встречающиеся</w:t>
      </w:r>
      <w:r>
        <w:t xml:space="preserve"> </w:t>
      </w:r>
      <w:r>
        <w:rPr>
          <w:rFonts w:hint="eastAsia"/>
        </w:rPr>
        <w:t>в</w:t>
      </w:r>
      <w:r>
        <w:t xml:space="preserve"> </w:t>
      </w:r>
      <w:r>
        <w:rPr>
          <w:rFonts w:hint="eastAsia"/>
        </w:rPr>
        <w:t>молоке</w:t>
      </w:r>
      <w:r>
        <w:t xml:space="preserve"> </w:t>
      </w:r>
      <w:r>
        <w:rPr>
          <w:rFonts w:hint="eastAsia"/>
        </w:rPr>
        <w:t>и</w:t>
      </w:r>
      <w:r>
        <w:t xml:space="preserve"> </w:t>
      </w:r>
      <w:r>
        <w:rPr>
          <w:rFonts w:hint="eastAsia"/>
        </w:rPr>
        <w:t>молочных</w:t>
      </w:r>
      <w:r>
        <w:t xml:space="preserve"> </w:t>
      </w:r>
      <w:r>
        <w:rPr>
          <w:rFonts w:hint="eastAsia"/>
        </w:rPr>
        <w:t>продуктах</w:t>
      </w:r>
    </w:p>
    <w:p w14:paraId="482279B4" w14:textId="77777777" w:rsidR="003A44F6" w:rsidRDefault="003A44F6" w:rsidP="003A44F6"/>
    <w:p w14:paraId="6DA3C215" w14:textId="77777777" w:rsidR="003A44F6" w:rsidRDefault="003A44F6" w:rsidP="003A44F6">
      <w:r>
        <w:t xml:space="preserve">11.1. </w:t>
      </w:r>
      <w:r>
        <w:rPr>
          <w:rFonts w:hint="eastAsia"/>
        </w:rPr>
        <w:t>Возбудители</w:t>
      </w:r>
      <w:r>
        <w:t xml:space="preserve"> </w:t>
      </w:r>
      <w:r>
        <w:rPr>
          <w:rFonts w:hint="eastAsia"/>
        </w:rPr>
        <w:t>пищевых</w:t>
      </w:r>
      <w:r>
        <w:t xml:space="preserve"> </w:t>
      </w:r>
      <w:r>
        <w:rPr>
          <w:rFonts w:hint="eastAsia"/>
        </w:rPr>
        <w:t>отравлений</w:t>
      </w:r>
    </w:p>
    <w:p w14:paraId="3E599BB6" w14:textId="77777777" w:rsidR="003A44F6" w:rsidRDefault="003A44F6" w:rsidP="003A44F6"/>
    <w:p w14:paraId="0EB7672B" w14:textId="77777777" w:rsidR="003A44F6" w:rsidRDefault="003A44F6" w:rsidP="003A44F6">
      <w:r>
        <w:t xml:space="preserve">11.1.1. </w:t>
      </w:r>
      <w:r>
        <w:rPr>
          <w:rFonts w:hint="eastAsia"/>
        </w:rPr>
        <w:t>Понятие</w:t>
      </w:r>
      <w:r>
        <w:t xml:space="preserve"> </w:t>
      </w:r>
      <w:r>
        <w:rPr>
          <w:rFonts w:hint="eastAsia"/>
        </w:rPr>
        <w:t>о</w:t>
      </w:r>
      <w:r>
        <w:t xml:space="preserve"> </w:t>
      </w:r>
      <w:r>
        <w:rPr>
          <w:rFonts w:hint="eastAsia"/>
        </w:rPr>
        <w:t>пишевых</w:t>
      </w:r>
      <w:r>
        <w:t xml:space="preserve"> </w:t>
      </w:r>
      <w:r>
        <w:rPr>
          <w:rFonts w:hint="eastAsia"/>
        </w:rPr>
        <w:t>токсикозах</w:t>
      </w:r>
      <w:r>
        <w:t xml:space="preserve"> </w:t>
      </w:r>
      <w:r>
        <w:rPr>
          <w:rFonts w:hint="eastAsia"/>
        </w:rPr>
        <w:t>и</w:t>
      </w:r>
      <w:r>
        <w:t xml:space="preserve"> </w:t>
      </w:r>
      <w:r>
        <w:rPr>
          <w:rFonts w:hint="eastAsia"/>
        </w:rPr>
        <w:t>токсикоинфекциях</w:t>
      </w:r>
    </w:p>
    <w:p w14:paraId="2CFD8C21" w14:textId="77777777" w:rsidR="003A44F6" w:rsidRDefault="003A44F6" w:rsidP="003A44F6"/>
    <w:p w14:paraId="15F5879C" w14:textId="77777777" w:rsidR="003A44F6" w:rsidRDefault="003A44F6" w:rsidP="003A44F6">
      <w:r>
        <w:t>11.1.2.</w:t>
      </w:r>
      <w:r>
        <w:rPr>
          <w:rFonts w:hint="eastAsia"/>
        </w:rPr>
        <w:t>Возбудйтели</w:t>
      </w:r>
      <w:r>
        <w:t xml:space="preserve"> </w:t>
      </w:r>
      <w:r>
        <w:rPr>
          <w:rFonts w:hint="eastAsia"/>
        </w:rPr>
        <w:t>пищевых</w:t>
      </w:r>
      <w:r>
        <w:t xml:space="preserve"> </w:t>
      </w:r>
      <w:r>
        <w:rPr>
          <w:rFonts w:hint="eastAsia"/>
        </w:rPr>
        <w:t>токсикозов</w:t>
      </w:r>
      <w:r>
        <w:t xml:space="preserve"> . . . . 198 </w:t>
      </w:r>
      <w:r>
        <w:rPr>
          <w:rFonts w:hint="eastAsia"/>
        </w:rPr>
        <w:t>Патогенные</w:t>
      </w:r>
      <w:r>
        <w:t xml:space="preserve"> </w:t>
      </w:r>
      <w:r>
        <w:rPr>
          <w:rFonts w:hint="eastAsia"/>
        </w:rPr>
        <w:t>стафилококки</w:t>
      </w:r>
      <w:r>
        <w:t xml:space="preserve"> . . . . . 198 </w:t>
      </w:r>
      <w:r>
        <w:rPr>
          <w:rFonts w:hint="eastAsia"/>
        </w:rPr>
        <w:t>Патогенные</w:t>
      </w:r>
      <w:r>
        <w:t xml:space="preserve"> </w:t>
      </w:r>
      <w:r>
        <w:rPr>
          <w:rFonts w:hint="eastAsia"/>
        </w:rPr>
        <w:t>стрептококки</w:t>
      </w:r>
      <w:r>
        <w:t xml:space="preserve"> . . . . . 200 </w:t>
      </w:r>
      <w:r>
        <w:rPr>
          <w:rFonts w:hint="eastAsia"/>
        </w:rPr>
        <w:t>Возбудитель</w:t>
      </w:r>
      <w:r>
        <w:t xml:space="preserve"> </w:t>
      </w:r>
      <w:r>
        <w:rPr>
          <w:rFonts w:hint="eastAsia"/>
        </w:rPr>
        <w:t>ботулизма</w:t>
      </w:r>
      <w:r>
        <w:t xml:space="preserve"> . . . . 201 </w:t>
      </w:r>
      <w:r>
        <w:rPr>
          <w:rFonts w:hint="eastAsia"/>
        </w:rPr>
        <w:t>Возбудители</w:t>
      </w:r>
      <w:r>
        <w:t xml:space="preserve"> </w:t>
      </w:r>
      <w:r>
        <w:rPr>
          <w:rFonts w:hint="eastAsia"/>
        </w:rPr>
        <w:t>микотоксикозов</w:t>
      </w:r>
    </w:p>
    <w:p w14:paraId="0760394D" w14:textId="77777777" w:rsidR="003A44F6" w:rsidRDefault="003A44F6" w:rsidP="003A44F6"/>
    <w:p w14:paraId="1182F958" w14:textId="77777777" w:rsidR="003A44F6" w:rsidRDefault="003A44F6" w:rsidP="003A44F6">
      <w:r>
        <w:t xml:space="preserve">11.1.3. </w:t>
      </w:r>
      <w:r>
        <w:rPr>
          <w:rFonts w:hint="eastAsia"/>
        </w:rPr>
        <w:t>Возбудители</w:t>
      </w:r>
      <w:r>
        <w:t xml:space="preserve"> </w:t>
      </w:r>
      <w:r>
        <w:rPr>
          <w:rFonts w:hint="eastAsia"/>
        </w:rPr>
        <w:t>пищевых</w:t>
      </w:r>
      <w:r>
        <w:t xml:space="preserve"> </w:t>
      </w:r>
      <w:r>
        <w:rPr>
          <w:rFonts w:hint="eastAsia"/>
        </w:rPr>
        <w:t>токсикоинфекций</w:t>
      </w:r>
    </w:p>
    <w:p w14:paraId="68A46B8D" w14:textId="77777777" w:rsidR="003A44F6" w:rsidRDefault="003A44F6" w:rsidP="003A44F6"/>
    <w:p w14:paraId="06BEDE1D" w14:textId="77777777" w:rsidR="003A44F6" w:rsidRDefault="003A44F6" w:rsidP="003A44F6">
      <w:r>
        <w:rPr>
          <w:rFonts w:hint="eastAsia"/>
        </w:rPr>
        <w:t>Сальмонеллы</w:t>
      </w:r>
      <w:r>
        <w:t xml:space="preserve"> . </w:t>
      </w:r>
      <w:r>
        <w:rPr>
          <w:rFonts w:hint="eastAsia"/>
        </w:rPr>
        <w:t>Л</w:t>
      </w:r>
      <w:r>
        <w:t xml:space="preserve"> '■'■-.' . - </w:t>
      </w:r>
      <w:r>
        <w:rPr>
          <w:rFonts w:hint="eastAsia"/>
        </w:rPr>
        <w:t>••</w:t>
      </w:r>
      <w:r>
        <w:t xml:space="preserve"> ' : </w:t>
      </w:r>
      <w:r>
        <w:rPr>
          <w:rFonts w:hint="eastAsia"/>
        </w:rPr>
        <w:t>Кишечные</w:t>
      </w:r>
      <w:r>
        <w:t xml:space="preserve"> </w:t>
      </w:r>
      <w:r>
        <w:rPr>
          <w:rFonts w:hint="eastAsia"/>
        </w:rPr>
        <w:t>палочки</w:t>
      </w:r>
      <w:r>
        <w:t xml:space="preserve"> </w:t>
      </w:r>
      <w:r>
        <w:rPr>
          <w:rFonts w:hint="eastAsia"/>
        </w:rPr>
        <w:t>рода</w:t>
      </w:r>
      <w:r>
        <w:t xml:space="preserve"> Escherichia (</w:t>
      </w:r>
      <w:r>
        <w:rPr>
          <w:rFonts w:hint="eastAsia"/>
        </w:rPr>
        <w:t>Эшерихия</w:t>
      </w:r>
      <w:r>
        <w:t xml:space="preserve">) </w:t>
      </w:r>
      <w:r>
        <w:rPr>
          <w:rFonts w:hint="eastAsia"/>
        </w:rPr>
        <w:t>Бактерии</w:t>
      </w:r>
      <w:r>
        <w:t xml:space="preserve"> </w:t>
      </w:r>
      <w:r>
        <w:rPr>
          <w:rFonts w:hint="eastAsia"/>
        </w:rPr>
        <w:t>рода</w:t>
      </w:r>
      <w:r>
        <w:t xml:space="preserve"> Proteus (</w:t>
      </w:r>
      <w:r>
        <w:rPr>
          <w:rFonts w:hint="eastAsia"/>
        </w:rPr>
        <w:t>Протеус</w:t>
      </w:r>
      <w:r>
        <w:t xml:space="preserve">) . . . </w:t>
      </w:r>
      <w:r>
        <w:rPr>
          <w:rFonts w:hint="eastAsia"/>
        </w:rPr>
        <w:t>Клостридии</w:t>
      </w:r>
      <w:r>
        <w:t xml:space="preserve"> </w:t>
      </w:r>
      <w:r>
        <w:rPr>
          <w:rFonts w:hint="eastAsia"/>
        </w:rPr>
        <w:t>перфрингенс</w:t>
      </w:r>
      <w:r>
        <w:t xml:space="preserve"> (Cl.perfringens) Bacillus cereus</w:t>
      </w:r>
    </w:p>
    <w:p w14:paraId="635BA280" w14:textId="77777777" w:rsidR="003A44F6" w:rsidRDefault="003A44F6" w:rsidP="003A44F6"/>
    <w:p w14:paraId="4D75E988" w14:textId="77777777" w:rsidR="003A44F6" w:rsidRDefault="003A44F6" w:rsidP="003A44F6">
      <w:r>
        <w:t xml:space="preserve">11.2. </w:t>
      </w:r>
      <w:r>
        <w:rPr>
          <w:rFonts w:hint="eastAsia"/>
        </w:rPr>
        <w:t>Возбудители</w:t>
      </w:r>
      <w:r>
        <w:t xml:space="preserve"> </w:t>
      </w:r>
      <w:r>
        <w:rPr>
          <w:rFonts w:hint="eastAsia"/>
        </w:rPr>
        <w:t>кишечных</w:t>
      </w:r>
      <w:r>
        <w:t xml:space="preserve"> </w:t>
      </w:r>
      <w:r>
        <w:rPr>
          <w:rFonts w:hint="eastAsia"/>
        </w:rPr>
        <w:t>инфекционных</w:t>
      </w:r>
      <w:r>
        <w:t xml:space="preserve"> </w:t>
      </w:r>
      <w:r>
        <w:rPr>
          <w:rFonts w:hint="eastAsia"/>
        </w:rPr>
        <w:t>болезней</w:t>
      </w:r>
      <w:r>
        <w:t xml:space="preserve"> </w:t>
      </w:r>
      <w:r>
        <w:rPr>
          <w:rFonts w:hint="eastAsia"/>
        </w:rPr>
        <w:t>человека</w:t>
      </w:r>
    </w:p>
    <w:p w14:paraId="3F8CE8DD" w14:textId="77777777" w:rsidR="003A44F6" w:rsidRDefault="003A44F6" w:rsidP="003A44F6"/>
    <w:p w14:paraId="1BCE33B0" w14:textId="77777777" w:rsidR="003A44F6" w:rsidRDefault="003A44F6" w:rsidP="003A44F6">
      <w:r>
        <w:rPr>
          <w:rFonts w:hint="eastAsia"/>
        </w:rPr>
        <w:t>Возбудитель</w:t>
      </w:r>
      <w:r>
        <w:t xml:space="preserve"> </w:t>
      </w:r>
      <w:r>
        <w:rPr>
          <w:rFonts w:hint="eastAsia"/>
        </w:rPr>
        <w:t>бактериальной</w:t>
      </w:r>
      <w:r>
        <w:t xml:space="preserve"> </w:t>
      </w:r>
      <w:r>
        <w:rPr>
          <w:rFonts w:hint="eastAsia"/>
        </w:rPr>
        <w:t>дизентерии</w:t>
      </w:r>
      <w:r>
        <w:t xml:space="preserve"> ; . . : </w:t>
      </w:r>
      <w:r>
        <w:rPr>
          <w:rFonts w:hint="eastAsia"/>
        </w:rPr>
        <w:t>Возбудитель</w:t>
      </w:r>
      <w:r>
        <w:t xml:space="preserve"> </w:t>
      </w:r>
      <w:r>
        <w:rPr>
          <w:rFonts w:hint="eastAsia"/>
        </w:rPr>
        <w:t>холеры</w:t>
      </w:r>
    </w:p>
    <w:p w14:paraId="50A1B2C4" w14:textId="77777777" w:rsidR="003A44F6" w:rsidRDefault="003A44F6" w:rsidP="003A44F6"/>
    <w:p w14:paraId="6653DC26" w14:textId="77777777" w:rsidR="003A44F6" w:rsidRDefault="003A44F6" w:rsidP="003A44F6">
      <w:r>
        <w:rPr>
          <w:rFonts w:hint="eastAsia"/>
        </w:rPr>
        <w:t>Возбудители</w:t>
      </w:r>
      <w:r>
        <w:t xml:space="preserve"> </w:t>
      </w:r>
      <w:r>
        <w:rPr>
          <w:rFonts w:hint="eastAsia"/>
        </w:rPr>
        <w:t>брюшного</w:t>
      </w:r>
      <w:r>
        <w:t xml:space="preserve"> </w:t>
      </w:r>
      <w:r>
        <w:rPr>
          <w:rFonts w:hint="eastAsia"/>
        </w:rPr>
        <w:t>тифа</w:t>
      </w:r>
      <w:r>
        <w:t xml:space="preserve"> </w:t>
      </w:r>
      <w:r>
        <w:rPr>
          <w:rFonts w:hint="eastAsia"/>
        </w:rPr>
        <w:t>и</w:t>
      </w:r>
      <w:r>
        <w:t xml:space="preserve"> </w:t>
      </w:r>
      <w:r>
        <w:rPr>
          <w:rFonts w:hint="eastAsia"/>
        </w:rPr>
        <w:t>паратифов</w:t>
      </w:r>
      <w:r>
        <w:t xml:space="preserve"> </w:t>
      </w:r>
      <w:r>
        <w:rPr>
          <w:rFonts w:hint="eastAsia"/>
        </w:rPr>
        <w:t>А</w:t>
      </w:r>
      <w:r>
        <w:t xml:space="preserve"> </w:t>
      </w:r>
      <w:r>
        <w:rPr>
          <w:rFonts w:hint="eastAsia"/>
        </w:rPr>
        <w:t>и</w:t>
      </w:r>
      <w:r>
        <w:t xml:space="preserve"> </w:t>
      </w:r>
      <w:r>
        <w:rPr>
          <w:rFonts w:hint="eastAsia"/>
        </w:rPr>
        <w:t>В</w:t>
      </w:r>
    </w:p>
    <w:p w14:paraId="3A317A91" w14:textId="77777777" w:rsidR="003A44F6" w:rsidRDefault="003A44F6" w:rsidP="003A44F6"/>
    <w:p w14:paraId="1737E193" w14:textId="77777777" w:rsidR="003A44F6" w:rsidRDefault="003A44F6" w:rsidP="003A44F6">
      <w:r>
        <w:t xml:space="preserve">11.3. </w:t>
      </w:r>
      <w:r>
        <w:rPr>
          <w:rFonts w:hint="eastAsia"/>
        </w:rPr>
        <w:t>Возбудители</w:t>
      </w:r>
      <w:r>
        <w:t xml:space="preserve"> </w:t>
      </w:r>
      <w:r>
        <w:rPr>
          <w:rFonts w:hint="eastAsia"/>
        </w:rPr>
        <w:t>зооантропонозов</w:t>
      </w:r>
      <w:r>
        <w:t xml:space="preserve"> . . .'&lt;</w:t>
      </w:r>
    </w:p>
    <w:p w14:paraId="55D57029" w14:textId="77777777" w:rsidR="003A44F6" w:rsidRDefault="003A44F6" w:rsidP="003A44F6"/>
    <w:p w14:paraId="783CB1BA" w14:textId="77777777" w:rsidR="003A44F6" w:rsidRDefault="003A44F6" w:rsidP="003A44F6">
      <w:r>
        <w:rPr>
          <w:rFonts w:hint="eastAsia"/>
        </w:rPr>
        <w:t>Возбудители</w:t>
      </w:r>
      <w:r>
        <w:t xml:space="preserve"> </w:t>
      </w:r>
      <w:r>
        <w:rPr>
          <w:rFonts w:hint="eastAsia"/>
        </w:rPr>
        <w:t>туберкулеза</w:t>
      </w:r>
      <w:r>
        <w:t xml:space="preserve"> . ■ . ■--■■■ . - </w:t>
      </w:r>
      <w:r>
        <w:rPr>
          <w:rFonts w:hint="eastAsia"/>
        </w:rPr>
        <w:t>Возбудители</w:t>
      </w:r>
      <w:r>
        <w:t xml:space="preserve"> </w:t>
      </w:r>
      <w:r>
        <w:rPr>
          <w:rFonts w:hint="eastAsia"/>
        </w:rPr>
        <w:t>бруцеллеза</w:t>
      </w:r>
      <w:r>
        <w:t xml:space="preserve"> . . &lt; . </w:t>
      </w:r>
      <w:r>
        <w:rPr>
          <w:rFonts w:hint="eastAsia"/>
        </w:rPr>
        <w:t>Возбудитель</w:t>
      </w:r>
      <w:r>
        <w:t xml:space="preserve"> </w:t>
      </w:r>
      <w:r>
        <w:rPr>
          <w:rFonts w:hint="eastAsia"/>
        </w:rPr>
        <w:t>сибирской</w:t>
      </w:r>
      <w:r>
        <w:t xml:space="preserve"> </w:t>
      </w:r>
      <w:r>
        <w:rPr>
          <w:rFonts w:hint="eastAsia"/>
        </w:rPr>
        <w:t>язвы</w:t>
      </w:r>
      <w:r>
        <w:t xml:space="preserve">;. . . </w:t>
      </w:r>
      <w:r>
        <w:rPr>
          <w:rFonts w:hint="eastAsia"/>
        </w:rPr>
        <w:t>Возбудитель</w:t>
      </w:r>
      <w:r>
        <w:t xml:space="preserve"> </w:t>
      </w:r>
      <w:r>
        <w:rPr>
          <w:rFonts w:hint="eastAsia"/>
        </w:rPr>
        <w:t>ящура</w:t>
      </w:r>
      <w:r>
        <w:t xml:space="preserve"> . . . . </w:t>
      </w:r>
      <w:r>
        <w:rPr>
          <w:rFonts w:hint="eastAsia"/>
        </w:rPr>
        <w:t>•</w:t>
      </w:r>
    </w:p>
    <w:p w14:paraId="4B7B2ECC" w14:textId="77777777" w:rsidR="003A44F6" w:rsidRDefault="003A44F6" w:rsidP="003A44F6"/>
    <w:p w14:paraId="4FBF1642" w14:textId="77777777" w:rsidR="003A44F6" w:rsidRDefault="003A44F6" w:rsidP="003A44F6">
      <w:r>
        <w:t xml:space="preserve">11.4. </w:t>
      </w:r>
      <w:r>
        <w:rPr>
          <w:rFonts w:hint="eastAsia"/>
        </w:rPr>
        <w:t>Возбудители</w:t>
      </w:r>
      <w:r>
        <w:t xml:space="preserve"> </w:t>
      </w:r>
      <w:r>
        <w:rPr>
          <w:rFonts w:hint="eastAsia"/>
        </w:rPr>
        <w:t>мастита</w:t>
      </w:r>
    </w:p>
    <w:p w14:paraId="70C5CD1F" w14:textId="77777777" w:rsidR="003A44F6" w:rsidRDefault="003A44F6" w:rsidP="003A44F6"/>
    <w:p w14:paraId="6F5B14B9" w14:textId="77777777" w:rsidR="003A44F6" w:rsidRDefault="003A44F6" w:rsidP="003A44F6">
      <w:r>
        <w:rPr>
          <w:rFonts w:hint="eastAsia"/>
        </w:rPr>
        <w:t>Глава</w:t>
      </w:r>
      <w:r>
        <w:t xml:space="preserve"> 12. </w:t>
      </w:r>
      <w:r>
        <w:rPr>
          <w:rFonts w:hint="eastAsia"/>
        </w:rPr>
        <w:t>Санитарно</w:t>
      </w:r>
      <w:r>
        <w:t>-</w:t>
      </w:r>
      <w:r>
        <w:rPr>
          <w:rFonts w:hint="eastAsia"/>
        </w:rPr>
        <w:t>показательные</w:t>
      </w:r>
      <w:r>
        <w:t xml:space="preserve"> </w:t>
      </w:r>
      <w:r>
        <w:rPr>
          <w:rFonts w:hint="eastAsia"/>
        </w:rPr>
        <w:t>микроорганизмы</w:t>
      </w:r>
    </w:p>
    <w:p w14:paraId="1436DDCB" w14:textId="77777777" w:rsidR="003A44F6" w:rsidRDefault="003A44F6" w:rsidP="003A44F6"/>
    <w:p w14:paraId="17E76D78" w14:textId="77777777" w:rsidR="003A44F6" w:rsidRDefault="003A44F6" w:rsidP="003A44F6">
      <w:r>
        <w:t xml:space="preserve">12.1. </w:t>
      </w:r>
      <w:r>
        <w:rPr>
          <w:rFonts w:hint="eastAsia"/>
        </w:rPr>
        <w:t>Понятие</w:t>
      </w:r>
      <w:r>
        <w:t xml:space="preserve"> </w:t>
      </w:r>
      <w:r>
        <w:rPr>
          <w:rFonts w:hint="eastAsia"/>
        </w:rPr>
        <w:t>о</w:t>
      </w:r>
      <w:r>
        <w:t xml:space="preserve"> </w:t>
      </w:r>
      <w:r>
        <w:rPr>
          <w:rFonts w:hint="eastAsia"/>
        </w:rPr>
        <w:t>санитарно</w:t>
      </w:r>
      <w:r>
        <w:t>-</w:t>
      </w:r>
      <w:r>
        <w:rPr>
          <w:rFonts w:hint="eastAsia"/>
        </w:rPr>
        <w:t>показательных</w:t>
      </w:r>
      <w:r>
        <w:t xml:space="preserve"> </w:t>
      </w:r>
      <w:r>
        <w:rPr>
          <w:rFonts w:hint="eastAsia"/>
        </w:rPr>
        <w:t>микроорганизмах</w:t>
      </w:r>
    </w:p>
    <w:p w14:paraId="245F5B54" w14:textId="77777777" w:rsidR="003A44F6" w:rsidRDefault="003A44F6" w:rsidP="003A44F6"/>
    <w:p w14:paraId="793F6AF9" w14:textId="77777777" w:rsidR="003A44F6" w:rsidRDefault="003A44F6" w:rsidP="003A44F6">
      <w:r>
        <w:t xml:space="preserve">12.2. </w:t>
      </w:r>
      <w:r>
        <w:rPr>
          <w:rFonts w:hint="eastAsia"/>
        </w:rPr>
        <w:t>Бактерии</w:t>
      </w:r>
      <w:r>
        <w:t xml:space="preserve"> </w:t>
      </w:r>
      <w:r>
        <w:rPr>
          <w:rFonts w:hint="eastAsia"/>
        </w:rPr>
        <w:t>группы</w:t>
      </w:r>
      <w:r>
        <w:t xml:space="preserve"> </w:t>
      </w:r>
      <w:r>
        <w:rPr>
          <w:rFonts w:hint="eastAsia"/>
        </w:rPr>
        <w:t>кишечных</w:t>
      </w:r>
      <w:r>
        <w:t xml:space="preserve"> </w:t>
      </w:r>
      <w:r>
        <w:rPr>
          <w:rFonts w:hint="eastAsia"/>
        </w:rPr>
        <w:t>палочек</w:t>
      </w:r>
      <w:r>
        <w:t xml:space="preserve"> . . . . 226 : 12.3. </w:t>
      </w:r>
      <w:r>
        <w:rPr>
          <w:rFonts w:hint="eastAsia"/>
        </w:rPr>
        <w:t>Энтерококки</w:t>
      </w:r>
    </w:p>
    <w:p w14:paraId="10F7BAE9" w14:textId="77777777" w:rsidR="003A44F6" w:rsidRDefault="003A44F6" w:rsidP="003A44F6"/>
    <w:p w14:paraId="0ACA3837" w14:textId="77777777" w:rsidR="003A44F6" w:rsidRDefault="003A44F6" w:rsidP="003A44F6">
      <w:r>
        <w:t xml:space="preserve">12.4. </w:t>
      </w:r>
      <w:r>
        <w:rPr>
          <w:rFonts w:hint="eastAsia"/>
        </w:rPr>
        <w:t>Сульфитредуцирующие</w:t>
      </w:r>
      <w:r>
        <w:t xml:space="preserve"> </w:t>
      </w:r>
      <w:r>
        <w:rPr>
          <w:rFonts w:hint="eastAsia"/>
        </w:rPr>
        <w:t>клостридии</w:t>
      </w:r>
      <w:r>
        <w:t xml:space="preserve"> v</w:t>
      </w:r>
    </w:p>
    <w:p w14:paraId="0ADB58F8" w14:textId="77777777" w:rsidR="003A44F6" w:rsidRDefault="003A44F6" w:rsidP="003A44F6"/>
    <w:p w14:paraId="1BF0E468" w14:textId="77777777" w:rsidR="003A44F6" w:rsidRDefault="003A44F6" w:rsidP="003A44F6">
      <w:r>
        <w:t xml:space="preserve">12.5. </w:t>
      </w:r>
      <w:r>
        <w:rPr>
          <w:rFonts w:hint="eastAsia"/>
        </w:rPr>
        <w:t>Бактерии</w:t>
      </w:r>
      <w:r>
        <w:t xml:space="preserve"> </w:t>
      </w:r>
      <w:r>
        <w:rPr>
          <w:rFonts w:hint="eastAsia"/>
        </w:rPr>
        <w:t>рода</w:t>
      </w:r>
      <w:r>
        <w:t xml:space="preserve"> Proteus</w:t>
      </w:r>
    </w:p>
    <w:p w14:paraId="03773A1C" w14:textId="77777777" w:rsidR="003A44F6" w:rsidRDefault="003A44F6" w:rsidP="003A44F6"/>
    <w:p w14:paraId="0FFCECDC" w14:textId="77777777" w:rsidR="003A44F6" w:rsidRDefault="003A44F6" w:rsidP="003A44F6">
      <w:r>
        <w:t xml:space="preserve">12.6. </w:t>
      </w:r>
      <w:r>
        <w:rPr>
          <w:rFonts w:hint="eastAsia"/>
        </w:rPr>
        <w:t>Стафилококки</w:t>
      </w:r>
    </w:p>
    <w:p w14:paraId="75177F99" w14:textId="77777777" w:rsidR="003A44F6" w:rsidRDefault="003A44F6" w:rsidP="003A44F6"/>
    <w:p w14:paraId="2186FBF5" w14:textId="77777777" w:rsidR="003A44F6" w:rsidRDefault="003A44F6" w:rsidP="003A44F6">
      <w:r>
        <w:t xml:space="preserve">12.7. </w:t>
      </w:r>
      <w:r>
        <w:rPr>
          <w:rFonts w:hint="eastAsia"/>
        </w:rPr>
        <w:t>Дрожжи</w:t>
      </w:r>
      <w:r>
        <w:t xml:space="preserve"> </w:t>
      </w:r>
      <w:r>
        <w:rPr>
          <w:rFonts w:hint="eastAsia"/>
        </w:rPr>
        <w:t>и</w:t>
      </w:r>
      <w:r>
        <w:t xml:space="preserve"> </w:t>
      </w:r>
      <w:r>
        <w:rPr>
          <w:rFonts w:hint="eastAsia"/>
        </w:rPr>
        <w:t>плесени</w:t>
      </w:r>
    </w:p>
    <w:p w14:paraId="527CA4B8" w14:textId="77777777" w:rsidR="003A44F6" w:rsidRDefault="003A44F6" w:rsidP="003A44F6"/>
    <w:p w14:paraId="12C801F6" w14:textId="77777777" w:rsidR="003A44F6" w:rsidRDefault="003A44F6" w:rsidP="003A44F6">
      <w:r>
        <w:t xml:space="preserve">12.8. </w:t>
      </w:r>
      <w:r>
        <w:rPr>
          <w:rFonts w:hint="eastAsia"/>
        </w:rPr>
        <w:t>Кишечные</w:t>
      </w:r>
      <w:r>
        <w:t xml:space="preserve"> </w:t>
      </w:r>
      <w:r>
        <w:rPr>
          <w:rFonts w:hint="eastAsia"/>
        </w:rPr>
        <w:t>бактериофаги</w:t>
      </w:r>
      <w:r>
        <w:t xml:space="preserve">. ; . : </w:t>
      </w:r>
      <w:r>
        <w:rPr>
          <w:rFonts w:hint="eastAsia"/>
        </w:rPr>
        <w:t>•</w:t>
      </w:r>
      <w:r>
        <w:t xml:space="preserve"> </w:t>
      </w:r>
      <w:r>
        <w:rPr>
          <w:rFonts w:hint="eastAsia"/>
        </w:rPr>
        <w:t>•</w:t>
      </w:r>
      <w:r>
        <w:t xml:space="preserve"> </w:t>
      </w:r>
      <w:r>
        <w:rPr>
          <w:rFonts w:hint="eastAsia"/>
        </w:rPr>
        <w:t>•</w:t>
      </w:r>
      <w:r>
        <w:t xml:space="preserve"> : </w:t>
      </w:r>
      <w:r>
        <w:rPr>
          <w:rFonts w:hint="eastAsia"/>
        </w:rPr>
        <w:t>•</w:t>
      </w:r>
    </w:p>
    <w:p w14:paraId="1DFFE90D" w14:textId="77777777" w:rsidR="003A44F6" w:rsidRDefault="003A44F6" w:rsidP="003A44F6"/>
    <w:p w14:paraId="7D9C516A" w14:textId="77777777" w:rsidR="003A44F6" w:rsidRDefault="003A44F6" w:rsidP="003A44F6">
      <w:r>
        <w:t xml:space="preserve">12.9. </w:t>
      </w:r>
      <w:r>
        <w:rPr>
          <w:rFonts w:hint="eastAsia"/>
        </w:rPr>
        <w:t>Общая</w:t>
      </w:r>
      <w:r>
        <w:t xml:space="preserve"> </w:t>
      </w:r>
      <w:r>
        <w:rPr>
          <w:rFonts w:hint="eastAsia"/>
        </w:rPr>
        <w:t>бактериальная</w:t>
      </w:r>
      <w:r>
        <w:t xml:space="preserve"> </w:t>
      </w:r>
      <w:r>
        <w:rPr>
          <w:rFonts w:hint="eastAsia"/>
        </w:rPr>
        <w:t>обсемененность</w:t>
      </w:r>
      <w:r>
        <w:t xml:space="preserve"> (</w:t>
      </w:r>
      <w:r>
        <w:rPr>
          <w:rFonts w:hint="eastAsia"/>
        </w:rPr>
        <w:t>аэробные</w:t>
      </w:r>
      <w:r>
        <w:t xml:space="preserve"> </w:t>
      </w:r>
      <w:r>
        <w:rPr>
          <w:rFonts w:hint="eastAsia"/>
        </w:rPr>
        <w:t>и</w:t>
      </w:r>
      <w:r>
        <w:t xml:space="preserve"> </w:t>
      </w:r>
      <w:r>
        <w:rPr>
          <w:rFonts w:hint="eastAsia"/>
        </w:rPr>
        <w:t>факультативно</w:t>
      </w:r>
      <w:r>
        <w:t xml:space="preserve"> </w:t>
      </w:r>
      <w:r>
        <w:rPr>
          <w:rFonts w:hint="eastAsia"/>
        </w:rPr>
        <w:t>анаэробные</w:t>
      </w:r>
      <w:r>
        <w:t xml:space="preserve"> </w:t>
      </w:r>
      <w:r>
        <w:rPr>
          <w:rFonts w:hint="eastAsia"/>
        </w:rPr>
        <w:t>мезофильные</w:t>
      </w:r>
      <w:r>
        <w:t xml:space="preserve"> </w:t>
      </w:r>
      <w:r>
        <w:rPr>
          <w:rFonts w:hint="eastAsia"/>
        </w:rPr>
        <w:t>микроорганизмы</w:t>
      </w:r>
      <w:r>
        <w:t>) . . ■■■</w:t>
      </w:r>
      <w:r>
        <w:rPr>
          <w:rFonts w:hint="eastAsia"/>
        </w:rPr>
        <w:t>•</w:t>
      </w:r>
      <w:r>
        <w:t>.</w:t>
      </w:r>
    </w:p>
    <w:p w14:paraId="70EC4A76" w14:textId="77777777" w:rsidR="003A44F6" w:rsidRDefault="003A44F6" w:rsidP="003A44F6"/>
    <w:p w14:paraId="33F193EB" w14:textId="77777777" w:rsidR="003A44F6" w:rsidRDefault="003A44F6" w:rsidP="003A44F6">
      <w:r>
        <w:rPr>
          <w:rFonts w:hint="eastAsia"/>
        </w:rPr>
        <w:t>Глава</w:t>
      </w:r>
      <w:r>
        <w:t xml:space="preserve"> 13. </w:t>
      </w:r>
      <w:r>
        <w:rPr>
          <w:rFonts w:hint="eastAsia"/>
        </w:rPr>
        <w:t>Микробиология</w:t>
      </w:r>
      <w:r>
        <w:t xml:space="preserve"> </w:t>
      </w:r>
      <w:r>
        <w:rPr>
          <w:rFonts w:hint="eastAsia"/>
        </w:rPr>
        <w:t>сырого</w:t>
      </w:r>
      <w:r>
        <w:t xml:space="preserve"> </w:t>
      </w:r>
      <w:r>
        <w:rPr>
          <w:rFonts w:hint="eastAsia"/>
        </w:rPr>
        <w:t>молока</w:t>
      </w:r>
    </w:p>
    <w:p w14:paraId="55C46C5F" w14:textId="77777777" w:rsidR="003A44F6" w:rsidRDefault="003A44F6" w:rsidP="003A44F6"/>
    <w:p w14:paraId="6B7E55B8" w14:textId="77777777" w:rsidR="003A44F6" w:rsidRDefault="003A44F6" w:rsidP="003A44F6">
      <w:r>
        <w:t xml:space="preserve">13.1. </w:t>
      </w:r>
      <w:r>
        <w:rPr>
          <w:rFonts w:hint="eastAsia"/>
        </w:rPr>
        <w:t>Источники</w:t>
      </w:r>
      <w:r>
        <w:t xml:space="preserve"> </w:t>
      </w:r>
      <w:r>
        <w:rPr>
          <w:rFonts w:hint="eastAsia"/>
        </w:rPr>
        <w:t>обсеменения</w:t>
      </w:r>
      <w:r>
        <w:t xml:space="preserve"> </w:t>
      </w:r>
      <w:r>
        <w:rPr>
          <w:rFonts w:hint="eastAsia"/>
        </w:rPr>
        <w:t>молока</w:t>
      </w:r>
      <w:r>
        <w:t xml:space="preserve"> </w:t>
      </w:r>
      <w:r>
        <w:rPr>
          <w:rFonts w:hint="eastAsia"/>
        </w:rPr>
        <w:t>микроорганизмами</w:t>
      </w:r>
    </w:p>
    <w:p w14:paraId="68AB728C" w14:textId="77777777" w:rsidR="003A44F6" w:rsidRDefault="003A44F6" w:rsidP="003A44F6"/>
    <w:p w14:paraId="145644B2" w14:textId="77777777" w:rsidR="003A44F6" w:rsidRDefault="003A44F6" w:rsidP="003A44F6">
      <w:r>
        <w:t xml:space="preserve">13.2. </w:t>
      </w:r>
      <w:r>
        <w:rPr>
          <w:rFonts w:hint="eastAsia"/>
        </w:rPr>
        <w:t>Изменение</w:t>
      </w:r>
      <w:r>
        <w:t xml:space="preserve"> </w:t>
      </w:r>
      <w:r>
        <w:rPr>
          <w:rFonts w:hint="eastAsia"/>
        </w:rPr>
        <w:t>микрофлоры</w:t>
      </w:r>
      <w:r>
        <w:t xml:space="preserve"> </w:t>
      </w:r>
      <w:r>
        <w:rPr>
          <w:rFonts w:hint="eastAsia"/>
        </w:rPr>
        <w:t>молока</w:t>
      </w:r>
      <w:r>
        <w:t xml:space="preserve"> </w:t>
      </w:r>
      <w:r>
        <w:rPr>
          <w:rFonts w:hint="eastAsia"/>
        </w:rPr>
        <w:t>при</w:t>
      </w:r>
      <w:r>
        <w:t xml:space="preserve"> </w:t>
      </w:r>
      <w:r>
        <w:rPr>
          <w:rFonts w:hint="eastAsia"/>
        </w:rPr>
        <w:t>хранении</w:t>
      </w:r>
      <w:r>
        <w:t xml:space="preserve"> . ■</w:t>
      </w:r>
      <w:r>
        <w:rPr>
          <w:rFonts w:hint="eastAsia"/>
        </w:rPr>
        <w:t>••</w:t>
      </w:r>
      <w:r>
        <w:t>.;.</w:t>
      </w:r>
    </w:p>
    <w:p w14:paraId="4C96205A" w14:textId="77777777" w:rsidR="003A44F6" w:rsidRDefault="003A44F6" w:rsidP="003A44F6"/>
    <w:p w14:paraId="366405AC" w14:textId="77777777" w:rsidR="003A44F6" w:rsidRDefault="003A44F6" w:rsidP="003A44F6">
      <w:r>
        <w:t xml:space="preserve">13.3. </w:t>
      </w:r>
      <w:r>
        <w:rPr>
          <w:rFonts w:hint="eastAsia"/>
        </w:rPr>
        <w:t>Пороки</w:t>
      </w:r>
      <w:r>
        <w:t xml:space="preserve"> </w:t>
      </w:r>
      <w:r>
        <w:rPr>
          <w:rFonts w:hint="eastAsia"/>
        </w:rPr>
        <w:t>сырого</w:t>
      </w:r>
      <w:r>
        <w:t xml:space="preserve"> </w:t>
      </w:r>
      <w:r>
        <w:rPr>
          <w:rFonts w:hint="eastAsia"/>
        </w:rPr>
        <w:t>молока</w:t>
      </w:r>
    </w:p>
    <w:p w14:paraId="363A5D52" w14:textId="77777777" w:rsidR="003A44F6" w:rsidRDefault="003A44F6" w:rsidP="003A44F6"/>
    <w:p w14:paraId="781AD15A" w14:textId="77777777" w:rsidR="003A44F6" w:rsidRDefault="003A44F6" w:rsidP="003A44F6">
      <w:r>
        <w:t xml:space="preserve">13.4. </w:t>
      </w:r>
      <w:r>
        <w:rPr>
          <w:rFonts w:hint="eastAsia"/>
        </w:rPr>
        <w:t>Микробиологический</w:t>
      </w:r>
      <w:r>
        <w:t xml:space="preserve"> </w:t>
      </w:r>
      <w:r>
        <w:rPr>
          <w:rFonts w:hint="eastAsia"/>
        </w:rPr>
        <w:t>контроль</w:t>
      </w:r>
      <w:r>
        <w:t xml:space="preserve"> </w:t>
      </w:r>
      <w:r>
        <w:rPr>
          <w:rFonts w:hint="eastAsia"/>
        </w:rPr>
        <w:t>молока</w:t>
      </w:r>
      <w:r>
        <w:t xml:space="preserve"> </w:t>
      </w:r>
      <w:r>
        <w:rPr>
          <w:rFonts w:hint="eastAsia"/>
        </w:rPr>
        <w:t>И</w:t>
      </w:r>
      <w:r>
        <w:t xml:space="preserve"> </w:t>
      </w:r>
      <w:r>
        <w:rPr>
          <w:rFonts w:hint="eastAsia"/>
        </w:rPr>
        <w:t>сливок</w:t>
      </w:r>
      <w:r>
        <w:t xml:space="preserve">, </w:t>
      </w:r>
      <w:r>
        <w:rPr>
          <w:rFonts w:hint="eastAsia"/>
        </w:rPr>
        <w:t>поступающих</w:t>
      </w:r>
      <w:r>
        <w:t xml:space="preserve"> </w:t>
      </w:r>
      <w:r>
        <w:rPr>
          <w:rFonts w:hint="eastAsia"/>
        </w:rPr>
        <w:t>на</w:t>
      </w:r>
      <w:r>
        <w:t xml:space="preserve"> </w:t>
      </w:r>
      <w:r>
        <w:rPr>
          <w:rFonts w:hint="eastAsia"/>
        </w:rPr>
        <w:t>завод</w:t>
      </w:r>
    </w:p>
    <w:p w14:paraId="37DE5D3C" w14:textId="77777777" w:rsidR="003A44F6" w:rsidRDefault="003A44F6" w:rsidP="003A44F6"/>
    <w:p w14:paraId="68ABA43B" w14:textId="77777777" w:rsidR="003A44F6" w:rsidRDefault="003A44F6" w:rsidP="003A44F6">
      <w:r>
        <w:t xml:space="preserve">13.5.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молоку</w:t>
      </w:r>
      <w:r>
        <w:t xml:space="preserve"> </w:t>
      </w:r>
      <w:r>
        <w:rPr>
          <w:rFonts w:hint="eastAsia"/>
        </w:rPr>
        <w:t>при</w:t>
      </w:r>
      <w:r>
        <w:t xml:space="preserve"> </w:t>
      </w:r>
      <w:r>
        <w:rPr>
          <w:rFonts w:hint="eastAsia"/>
        </w:rPr>
        <w:t>приемке</w:t>
      </w:r>
    </w:p>
    <w:p w14:paraId="1BC858AE" w14:textId="77777777" w:rsidR="003A44F6" w:rsidRDefault="003A44F6" w:rsidP="003A44F6"/>
    <w:p w14:paraId="6FFEDE9B" w14:textId="77777777" w:rsidR="003A44F6" w:rsidRDefault="003A44F6" w:rsidP="003A44F6">
      <w:r>
        <w:rPr>
          <w:rFonts w:hint="eastAsia"/>
        </w:rPr>
        <w:t>Глава</w:t>
      </w:r>
      <w:r>
        <w:t xml:space="preserve"> 14. </w:t>
      </w:r>
      <w:r>
        <w:rPr>
          <w:rFonts w:hint="eastAsia"/>
        </w:rPr>
        <w:t>Микробиология</w:t>
      </w:r>
      <w:r>
        <w:t xml:space="preserve"> </w:t>
      </w:r>
      <w:r>
        <w:rPr>
          <w:rFonts w:hint="eastAsia"/>
        </w:rPr>
        <w:t>питьевого</w:t>
      </w:r>
      <w:r>
        <w:t xml:space="preserve"> </w:t>
      </w:r>
      <w:r>
        <w:rPr>
          <w:rFonts w:hint="eastAsia"/>
        </w:rPr>
        <w:t>молока</w:t>
      </w:r>
      <w:r>
        <w:t xml:space="preserve"> </w:t>
      </w:r>
      <w:r>
        <w:rPr>
          <w:rFonts w:hint="eastAsia"/>
        </w:rPr>
        <w:t>и</w:t>
      </w:r>
      <w:r>
        <w:t xml:space="preserve"> </w:t>
      </w:r>
      <w:r>
        <w:rPr>
          <w:rFonts w:hint="eastAsia"/>
        </w:rPr>
        <w:t>сливок</w:t>
      </w:r>
      <w:r>
        <w:t xml:space="preserve"> ■ . . ■</w:t>
      </w:r>
    </w:p>
    <w:p w14:paraId="1FAEC085" w14:textId="77777777" w:rsidR="003A44F6" w:rsidRDefault="003A44F6" w:rsidP="003A44F6"/>
    <w:p w14:paraId="0E1C6A7D" w14:textId="77777777" w:rsidR="003A44F6" w:rsidRDefault="003A44F6" w:rsidP="003A44F6">
      <w:r>
        <w:t xml:space="preserve">14.1. </w:t>
      </w:r>
      <w:r>
        <w:rPr>
          <w:rFonts w:hint="eastAsia"/>
        </w:rPr>
        <w:t>Методы</w:t>
      </w:r>
      <w:r>
        <w:t xml:space="preserve"> </w:t>
      </w:r>
      <w:r>
        <w:rPr>
          <w:rFonts w:hint="eastAsia"/>
        </w:rPr>
        <w:t>снижения</w:t>
      </w:r>
      <w:r>
        <w:t xml:space="preserve"> </w:t>
      </w:r>
      <w:r>
        <w:rPr>
          <w:rFonts w:hint="eastAsia"/>
        </w:rPr>
        <w:t>бактериальной</w:t>
      </w:r>
      <w:r>
        <w:t xml:space="preserve"> </w:t>
      </w:r>
      <w:r>
        <w:rPr>
          <w:rFonts w:hint="eastAsia"/>
        </w:rPr>
        <w:t>обсемененности</w:t>
      </w:r>
      <w:r>
        <w:t xml:space="preserve"> </w:t>
      </w:r>
      <w:r>
        <w:rPr>
          <w:rFonts w:hint="eastAsia"/>
        </w:rPr>
        <w:t>молока</w:t>
      </w:r>
    </w:p>
    <w:p w14:paraId="732DEB6A" w14:textId="77777777" w:rsidR="003A44F6" w:rsidRDefault="003A44F6" w:rsidP="003A44F6"/>
    <w:p w14:paraId="43AD2F94" w14:textId="77777777" w:rsidR="003A44F6" w:rsidRDefault="003A44F6" w:rsidP="003A44F6">
      <w:r>
        <w:t xml:space="preserve">14.2. </w:t>
      </w:r>
      <w:r>
        <w:rPr>
          <w:rFonts w:hint="eastAsia"/>
        </w:rPr>
        <w:t>Пороки</w:t>
      </w:r>
      <w:r>
        <w:t xml:space="preserve"> </w:t>
      </w:r>
      <w:r>
        <w:rPr>
          <w:rFonts w:hint="eastAsia"/>
        </w:rPr>
        <w:t>питьевого</w:t>
      </w:r>
      <w:r>
        <w:t xml:space="preserve"> </w:t>
      </w:r>
      <w:r>
        <w:rPr>
          <w:rFonts w:hint="eastAsia"/>
        </w:rPr>
        <w:t>молока</w:t>
      </w:r>
      <w:r>
        <w:t xml:space="preserve"> . . . . ."'.</w:t>
      </w:r>
    </w:p>
    <w:p w14:paraId="66071429" w14:textId="77777777" w:rsidR="003A44F6" w:rsidRDefault="003A44F6" w:rsidP="003A44F6"/>
    <w:p w14:paraId="389D491A" w14:textId="77777777" w:rsidR="003A44F6" w:rsidRDefault="003A44F6" w:rsidP="003A44F6">
      <w:r>
        <w:t xml:space="preserve">14.3. </w:t>
      </w:r>
      <w:r>
        <w:rPr>
          <w:rFonts w:hint="eastAsia"/>
        </w:rPr>
        <w:t>Контроль</w:t>
      </w:r>
      <w:r>
        <w:t xml:space="preserve"> </w:t>
      </w:r>
      <w:r>
        <w:rPr>
          <w:rFonts w:hint="eastAsia"/>
        </w:rPr>
        <w:t>производства</w:t>
      </w:r>
      <w:r>
        <w:t xml:space="preserve"> </w:t>
      </w:r>
      <w:r>
        <w:rPr>
          <w:rFonts w:hint="eastAsia"/>
        </w:rPr>
        <w:t>пастеризованных</w:t>
      </w:r>
      <w:r>
        <w:t xml:space="preserve"> </w:t>
      </w:r>
      <w:r>
        <w:rPr>
          <w:rFonts w:hint="eastAsia"/>
        </w:rPr>
        <w:t>молока</w:t>
      </w:r>
      <w:r>
        <w:t xml:space="preserve"> </w:t>
      </w:r>
      <w:r>
        <w:rPr>
          <w:rFonts w:hint="eastAsia"/>
        </w:rPr>
        <w:t>и</w:t>
      </w:r>
      <w:r>
        <w:t xml:space="preserve"> </w:t>
      </w:r>
      <w:r>
        <w:rPr>
          <w:rFonts w:hint="eastAsia"/>
        </w:rPr>
        <w:t>сливок</w:t>
      </w:r>
    </w:p>
    <w:p w14:paraId="050A4CFB" w14:textId="77777777" w:rsidR="003A44F6" w:rsidRDefault="003A44F6" w:rsidP="003A44F6"/>
    <w:p w14:paraId="7737E730" w14:textId="77777777" w:rsidR="003A44F6" w:rsidRDefault="003A44F6" w:rsidP="003A44F6">
      <w:r>
        <w:t xml:space="preserve">14.4. </w:t>
      </w:r>
      <w:r>
        <w:rPr>
          <w:rFonts w:hint="eastAsia"/>
        </w:rPr>
        <w:t>Контроль</w:t>
      </w:r>
      <w:r>
        <w:t xml:space="preserve"> </w:t>
      </w:r>
      <w:r>
        <w:rPr>
          <w:rFonts w:hint="eastAsia"/>
        </w:rPr>
        <w:t>производства</w:t>
      </w:r>
      <w:r>
        <w:t xml:space="preserve"> </w:t>
      </w:r>
      <w:r>
        <w:rPr>
          <w:rFonts w:hint="eastAsia"/>
        </w:rPr>
        <w:t>стерилизованных</w:t>
      </w:r>
      <w:r>
        <w:t xml:space="preserve"> </w:t>
      </w:r>
      <w:r>
        <w:rPr>
          <w:rFonts w:hint="eastAsia"/>
        </w:rPr>
        <w:t>молока</w:t>
      </w:r>
      <w:r>
        <w:t xml:space="preserve"> </w:t>
      </w:r>
      <w:r>
        <w:rPr>
          <w:rFonts w:hint="eastAsia"/>
        </w:rPr>
        <w:t>и</w:t>
      </w:r>
      <w:r>
        <w:t xml:space="preserve"> </w:t>
      </w:r>
      <w:r>
        <w:rPr>
          <w:rFonts w:hint="eastAsia"/>
        </w:rPr>
        <w:t>сливок</w:t>
      </w:r>
    </w:p>
    <w:p w14:paraId="36AD0A82" w14:textId="77777777" w:rsidR="003A44F6" w:rsidRDefault="003A44F6" w:rsidP="003A44F6"/>
    <w:p w14:paraId="2778F0A0" w14:textId="77777777" w:rsidR="003A44F6" w:rsidRDefault="003A44F6" w:rsidP="003A44F6">
      <w:r>
        <w:rPr>
          <w:rFonts w:hint="eastAsia"/>
        </w:rPr>
        <w:t>Глава</w:t>
      </w:r>
      <w:r>
        <w:t xml:space="preserve"> 15. </w:t>
      </w:r>
      <w:r>
        <w:rPr>
          <w:rFonts w:hint="eastAsia"/>
        </w:rPr>
        <w:t>Закваски</w:t>
      </w:r>
    </w:p>
    <w:p w14:paraId="65B3E3F8" w14:textId="77777777" w:rsidR="003A44F6" w:rsidRDefault="003A44F6" w:rsidP="003A44F6"/>
    <w:p w14:paraId="413D83A0" w14:textId="77777777" w:rsidR="003A44F6" w:rsidRDefault="003A44F6" w:rsidP="003A44F6">
      <w:r>
        <w:t xml:space="preserve">15.1. </w:t>
      </w:r>
      <w:r>
        <w:rPr>
          <w:rFonts w:hint="eastAsia"/>
        </w:rPr>
        <w:t>Исторические</w:t>
      </w:r>
      <w:r>
        <w:t xml:space="preserve"> </w:t>
      </w:r>
      <w:r>
        <w:rPr>
          <w:rFonts w:hint="eastAsia"/>
        </w:rPr>
        <w:t>сведения</w:t>
      </w:r>
      <w:r>
        <w:t xml:space="preserve"> </w:t>
      </w:r>
      <w:r>
        <w:rPr>
          <w:rFonts w:hint="eastAsia"/>
        </w:rPr>
        <w:t>об</w:t>
      </w:r>
      <w:r>
        <w:t xml:space="preserve"> </w:t>
      </w:r>
      <w:r>
        <w:rPr>
          <w:rFonts w:hint="eastAsia"/>
        </w:rPr>
        <w:t>использовании</w:t>
      </w:r>
      <w:r>
        <w:t xml:space="preserve"> </w:t>
      </w:r>
      <w:r>
        <w:rPr>
          <w:rFonts w:hint="eastAsia"/>
        </w:rPr>
        <w:t>заквасок</w:t>
      </w:r>
      <w:r>
        <w:t xml:space="preserve"> </w:t>
      </w:r>
      <w:r>
        <w:rPr>
          <w:rFonts w:hint="eastAsia"/>
        </w:rPr>
        <w:t>в</w:t>
      </w:r>
      <w:r>
        <w:t xml:space="preserve"> </w:t>
      </w:r>
      <w:r>
        <w:rPr>
          <w:rFonts w:hint="eastAsia"/>
        </w:rPr>
        <w:t>молочной</w:t>
      </w:r>
      <w:r>
        <w:t xml:space="preserve"> </w:t>
      </w:r>
      <w:r>
        <w:rPr>
          <w:rFonts w:hint="eastAsia"/>
        </w:rPr>
        <w:t>промышленности</w:t>
      </w:r>
    </w:p>
    <w:p w14:paraId="6FEF657E" w14:textId="77777777" w:rsidR="003A44F6" w:rsidRDefault="003A44F6" w:rsidP="003A44F6"/>
    <w:p w14:paraId="4E1580D8" w14:textId="77777777" w:rsidR="003A44F6" w:rsidRDefault="003A44F6" w:rsidP="003A44F6">
      <w:r>
        <w:t xml:space="preserve">15.2. </w:t>
      </w:r>
      <w:r>
        <w:rPr>
          <w:rFonts w:hint="eastAsia"/>
        </w:rPr>
        <w:t>Классификация</w:t>
      </w:r>
      <w:r>
        <w:t xml:space="preserve"> </w:t>
      </w:r>
      <w:r>
        <w:rPr>
          <w:rFonts w:hint="eastAsia"/>
        </w:rPr>
        <w:t>заквасок</w:t>
      </w:r>
      <w:r>
        <w:t xml:space="preserve"> . . \ . . . '</w:t>
      </w:r>
    </w:p>
    <w:p w14:paraId="29FCB1DE" w14:textId="77777777" w:rsidR="003A44F6" w:rsidRDefault="003A44F6" w:rsidP="003A44F6"/>
    <w:p w14:paraId="5E404B7E" w14:textId="77777777" w:rsidR="003A44F6" w:rsidRDefault="003A44F6" w:rsidP="003A44F6">
      <w:r>
        <w:t xml:space="preserve">15.3. </w:t>
      </w:r>
      <w:r>
        <w:rPr>
          <w:rFonts w:hint="eastAsia"/>
        </w:rPr>
        <w:t>Выделение</w:t>
      </w:r>
      <w:r>
        <w:t xml:space="preserve"> </w:t>
      </w:r>
      <w:r>
        <w:rPr>
          <w:rFonts w:hint="eastAsia"/>
        </w:rPr>
        <w:t>чистых</w:t>
      </w:r>
      <w:r>
        <w:t xml:space="preserve"> </w:t>
      </w:r>
      <w:r>
        <w:rPr>
          <w:rFonts w:hint="eastAsia"/>
        </w:rPr>
        <w:t>культур</w:t>
      </w:r>
      <w:r>
        <w:t xml:space="preserve"> </w:t>
      </w:r>
      <w:r>
        <w:rPr>
          <w:rFonts w:hint="eastAsia"/>
        </w:rPr>
        <w:t>молочнокислых</w:t>
      </w:r>
      <w:r>
        <w:t xml:space="preserve"> </w:t>
      </w:r>
      <w:r>
        <w:rPr>
          <w:rFonts w:hint="eastAsia"/>
        </w:rPr>
        <w:t>бактерий</w:t>
      </w:r>
      <w:r>
        <w:t xml:space="preserve"> </w:t>
      </w:r>
      <w:r>
        <w:rPr>
          <w:rFonts w:hint="eastAsia"/>
        </w:rPr>
        <w:t>и</w:t>
      </w:r>
      <w:r>
        <w:t xml:space="preserve"> </w:t>
      </w:r>
      <w:r>
        <w:rPr>
          <w:rFonts w:hint="eastAsia"/>
        </w:rPr>
        <w:t>определение</w:t>
      </w:r>
      <w:r>
        <w:t xml:space="preserve"> </w:t>
      </w:r>
      <w:r>
        <w:rPr>
          <w:rFonts w:hint="eastAsia"/>
        </w:rPr>
        <w:t>их</w:t>
      </w:r>
      <w:r>
        <w:t xml:space="preserve"> </w:t>
      </w:r>
      <w:r>
        <w:rPr>
          <w:rFonts w:hint="eastAsia"/>
        </w:rPr>
        <w:t>производственной</w:t>
      </w:r>
      <w:r>
        <w:t xml:space="preserve"> </w:t>
      </w:r>
      <w:r>
        <w:rPr>
          <w:rFonts w:hint="eastAsia"/>
        </w:rPr>
        <w:t>ценности</w:t>
      </w:r>
    </w:p>
    <w:p w14:paraId="639D034D" w14:textId="77777777" w:rsidR="003A44F6" w:rsidRDefault="003A44F6" w:rsidP="003A44F6"/>
    <w:p w14:paraId="19949BB5" w14:textId="77777777" w:rsidR="003A44F6" w:rsidRDefault="003A44F6" w:rsidP="003A44F6">
      <w:r>
        <w:t xml:space="preserve">15.4. </w:t>
      </w:r>
      <w:r>
        <w:rPr>
          <w:rFonts w:hint="eastAsia"/>
        </w:rPr>
        <w:t>Принципы</w:t>
      </w:r>
      <w:r>
        <w:t xml:space="preserve"> </w:t>
      </w:r>
      <w:r>
        <w:rPr>
          <w:rFonts w:hint="eastAsia"/>
        </w:rPr>
        <w:t>подбора</w:t>
      </w:r>
      <w:r>
        <w:t xml:space="preserve"> </w:t>
      </w:r>
      <w:r>
        <w:rPr>
          <w:rFonts w:hint="eastAsia"/>
        </w:rPr>
        <w:t>культур</w:t>
      </w:r>
      <w:r>
        <w:t xml:space="preserve"> </w:t>
      </w:r>
      <w:r>
        <w:rPr>
          <w:rFonts w:hint="eastAsia"/>
        </w:rPr>
        <w:t>в</w:t>
      </w:r>
      <w:r>
        <w:t xml:space="preserve"> </w:t>
      </w:r>
      <w:r>
        <w:rPr>
          <w:rFonts w:hint="eastAsia"/>
        </w:rPr>
        <w:t>состав</w:t>
      </w:r>
      <w:r>
        <w:t xml:space="preserve"> </w:t>
      </w:r>
      <w:r>
        <w:rPr>
          <w:rFonts w:hint="eastAsia"/>
        </w:rPr>
        <w:t>заквасок</w:t>
      </w:r>
      <w:r>
        <w:t xml:space="preserve"> , ;</w:t>
      </w:r>
    </w:p>
    <w:p w14:paraId="75263675" w14:textId="77777777" w:rsidR="003A44F6" w:rsidRDefault="003A44F6" w:rsidP="003A44F6"/>
    <w:p w14:paraId="56042030" w14:textId="77777777" w:rsidR="003A44F6" w:rsidRDefault="003A44F6" w:rsidP="003A44F6">
      <w:r>
        <w:t xml:space="preserve">15.5. </w:t>
      </w:r>
      <w:r>
        <w:rPr>
          <w:rFonts w:hint="eastAsia"/>
        </w:rPr>
        <w:t>Приготовление</w:t>
      </w:r>
      <w:r>
        <w:t xml:space="preserve"> </w:t>
      </w:r>
      <w:r>
        <w:rPr>
          <w:rFonts w:hint="eastAsia"/>
        </w:rPr>
        <w:t>заквасок</w:t>
      </w:r>
      <w:r>
        <w:t xml:space="preserve"> </w:t>
      </w:r>
      <w:r>
        <w:rPr>
          <w:rFonts w:hint="eastAsia"/>
        </w:rPr>
        <w:t>в</w:t>
      </w:r>
      <w:r>
        <w:t xml:space="preserve"> </w:t>
      </w:r>
      <w:r>
        <w:rPr>
          <w:rFonts w:hint="eastAsia"/>
        </w:rPr>
        <w:t>специальных</w:t>
      </w:r>
      <w:r>
        <w:t xml:space="preserve"> </w:t>
      </w:r>
      <w:r>
        <w:rPr>
          <w:rFonts w:hint="eastAsia"/>
        </w:rPr>
        <w:t>лабораториях</w:t>
      </w:r>
    </w:p>
    <w:p w14:paraId="7753AAAD" w14:textId="77777777" w:rsidR="003A44F6" w:rsidRDefault="003A44F6" w:rsidP="003A44F6"/>
    <w:p w14:paraId="5FC7957F" w14:textId="77777777" w:rsidR="003A44F6" w:rsidRDefault="003A44F6" w:rsidP="003A44F6">
      <w:r>
        <w:t xml:space="preserve">15.6. </w:t>
      </w:r>
      <w:r>
        <w:rPr>
          <w:rFonts w:hint="eastAsia"/>
        </w:rPr>
        <w:t>Приготовление</w:t>
      </w:r>
      <w:r>
        <w:t xml:space="preserve"> </w:t>
      </w:r>
      <w:r>
        <w:rPr>
          <w:rFonts w:hint="eastAsia"/>
        </w:rPr>
        <w:t>и</w:t>
      </w:r>
      <w:r>
        <w:t xml:space="preserve"> </w:t>
      </w:r>
      <w:r>
        <w:rPr>
          <w:rFonts w:hint="eastAsia"/>
        </w:rPr>
        <w:t>применение</w:t>
      </w:r>
      <w:r>
        <w:t xml:space="preserve"> </w:t>
      </w:r>
      <w:r>
        <w:rPr>
          <w:rFonts w:hint="eastAsia"/>
        </w:rPr>
        <w:t>заквасок</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06BF23A6" w14:textId="77777777" w:rsidR="003A44F6" w:rsidRDefault="003A44F6" w:rsidP="003A44F6"/>
    <w:p w14:paraId="6DC74A1B" w14:textId="77777777" w:rsidR="003A44F6" w:rsidRDefault="003A44F6" w:rsidP="003A44F6">
      <w:r>
        <w:t xml:space="preserve">15.7. </w:t>
      </w:r>
      <w:r>
        <w:rPr>
          <w:rFonts w:hint="eastAsia"/>
        </w:rPr>
        <w:t>Требования</w:t>
      </w:r>
      <w:r>
        <w:t xml:space="preserve"> </w:t>
      </w:r>
      <w:r>
        <w:rPr>
          <w:rFonts w:hint="eastAsia"/>
        </w:rPr>
        <w:t>к</w:t>
      </w:r>
      <w:r>
        <w:t xml:space="preserve"> </w:t>
      </w:r>
      <w:r>
        <w:rPr>
          <w:rFonts w:hint="eastAsia"/>
        </w:rPr>
        <w:t>молоку</w:t>
      </w:r>
      <w:r>
        <w:t xml:space="preserve">, </w:t>
      </w:r>
      <w:r>
        <w:rPr>
          <w:rFonts w:hint="eastAsia"/>
        </w:rPr>
        <w:t>используемому</w:t>
      </w:r>
      <w:r>
        <w:t xml:space="preserve"> </w:t>
      </w:r>
      <w:r>
        <w:rPr>
          <w:rFonts w:hint="eastAsia"/>
        </w:rPr>
        <w:t>для</w:t>
      </w:r>
      <w:r>
        <w:t xml:space="preserve"> </w:t>
      </w:r>
      <w:r>
        <w:rPr>
          <w:rFonts w:hint="eastAsia"/>
        </w:rPr>
        <w:t>производства</w:t>
      </w:r>
      <w:r>
        <w:t xml:space="preserve"> </w:t>
      </w:r>
      <w:r>
        <w:rPr>
          <w:rFonts w:hint="eastAsia"/>
        </w:rPr>
        <w:t>заквасок</w:t>
      </w:r>
    </w:p>
    <w:p w14:paraId="1172CD7F" w14:textId="77777777" w:rsidR="003A44F6" w:rsidRDefault="003A44F6" w:rsidP="003A44F6"/>
    <w:p w14:paraId="7C4232F6" w14:textId="77777777" w:rsidR="003A44F6" w:rsidRDefault="003A44F6" w:rsidP="003A44F6">
      <w:r>
        <w:t xml:space="preserve">15.8. </w:t>
      </w:r>
      <w:r>
        <w:rPr>
          <w:rFonts w:hint="eastAsia"/>
        </w:rPr>
        <w:t>Перспективные</w:t>
      </w:r>
      <w:r>
        <w:t xml:space="preserve"> </w:t>
      </w:r>
      <w:r>
        <w:rPr>
          <w:rFonts w:hint="eastAsia"/>
        </w:rPr>
        <w:t>способы</w:t>
      </w:r>
      <w:r>
        <w:t xml:space="preserve"> </w:t>
      </w:r>
      <w:r>
        <w:rPr>
          <w:rFonts w:hint="eastAsia"/>
        </w:rPr>
        <w:t>приготовления</w:t>
      </w:r>
      <w:r>
        <w:t xml:space="preserve"> </w:t>
      </w:r>
      <w:r>
        <w:rPr>
          <w:rFonts w:hint="eastAsia"/>
        </w:rPr>
        <w:t>и</w:t>
      </w:r>
      <w:r>
        <w:t xml:space="preserve"> </w:t>
      </w:r>
      <w:r>
        <w:rPr>
          <w:rFonts w:hint="eastAsia"/>
        </w:rPr>
        <w:t>применения</w:t>
      </w:r>
      <w:r>
        <w:t xml:space="preserve"> </w:t>
      </w:r>
      <w:r>
        <w:rPr>
          <w:rFonts w:hint="eastAsia"/>
        </w:rPr>
        <w:t>заквасок</w:t>
      </w:r>
    </w:p>
    <w:p w14:paraId="12A9FF8E" w14:textId="77777777" w:rsidR="003A44F6" w:rsidRDefault="003A44F6" w:rsidP="003A44F6"/>
    <w:p w14:paraId="1EBDAB8D" w14:textId="77777777" w:rsidR="003A44F6" w:rsidRDefault="003A44F6" w:rsidP="003A44F6">
      <w:r>
        <w:t xml:space="preserve">15.9. </w:t>
      </w:r>
      <w:r>
        <w:rPr>
          <w:rFonts w:hint="eastAsia"/>
        </w:rPr>
        <w:t>Научная</w:t>
      </w:r>
      <w:r>
        <w:t xml:space="preserve"> </w:t>
      </w:r>
      <w:r>
        <w:rPr>
          <w:rFonts w:hint="eastAsia"/>
        </w:rPr>
        <w:t>разработка</w:t>
      </w:r>
      <w:r>
        <w:t xml:space="preserve"> </w:t>
      </w:r>
      <w:r>
        <w:rPr>
          <w:rFonts w:hint="eastAsia"/>
        </w:rPr>
        <w:t>заквасок</w:t>
      </w:r>
      <w:r>
        <w:t xml:space="preserve"> </w:t>
      </w:r>
      <w:r>
        <w:rPr>
          <w:rFonts w:hint="eastAsia"/>
        </w:rPr>
        <w:t>и</w:t>
      </w:r>
      <w:r>
        <w:t xml:space="preserve"> </w:t>
      </w:r>
      <w:r>
        <w:rPr>
          <w:rFonts w:hint="eastAsia"/>
        </w:rPr>
        <w:t>совершенствование</w:t>
      </w:r>
      <w:r>
        <w:t xml:space="preserve"> </w:t>
      </w:r>
      <w:r>
        <w:rPr>
          <w:rFonts w:hint="eastAsia"/>
        </w:rPr>
        <w:t>их</w:t>
      </w:r>
      <w:r>
        <w:t xml:space="preserve"> </w:t>
      </w:r>
      <w:r>
        <w:rPr>
          <w:rFonts w:hint="eastAsia"/>
        </w:rPr>
        <w:t>качества</w:t>
      </w:r>
    </w:p>
    <w:p w14:paraId="6D6B0634" w14:textId="77777777" w:rsidR="003A44F6" w:rsidRDefault="003A44F6" w:rsidP="003A44F6"/>
    <w:p w14:paraId="3DD9EBC2" w14:textId="77777777" w:rsidR="003A44F6" w:rsidRDefault="003A44F6" w:rsidP="003A44F6">
      <w:r>
        <w:t xml:space="preserve">15.10. </w:t>
      </w:r>
      <w:r>
        <w:rPr>
          <w:rFonts w:hint="eastAsia"/>
        </w:rPr>
        <w:t>Пороки</w:t>
      </w:r>
      <w:r>
        <w:t xml:space="preserve"> </w:t>
      </w:r>
      <w:r>
        <w:rPr>
          <w:rFonts w:hint="eastAsia"/>
        </w:rPr>
        <w:t>заквасок</w:t>
      </w:r>
      <w:r>
        <w:t xml:space="preserve"> . . ■</w:t>
      </w:r>
    </w:p>
    <w:p w14:paraId="6C36367C" w14:textId="77777777" w:rsidR="003A44F6" w:rsidRDefault="003A44F6" w:rsidP="003A44F6"/>
    <w:p w14:paraId="76D5180C" w14:textId="77777777" w:rsidR="003A44F6" w:rsidRDefault="003A44F6" w:rsidP="003A44F6">
      <w:r>
        <w:t>208 X</w:t>
      </w:r>
    </w:p>
    <w:p w14:paraId="68087EDD" w14:textId="77777777" w:rsidR="003A44F6" w:rsidRDefault="003A44F6" w:rsidP="003A44F6"/>
    <w:p w14:paraId="28F7E3E4" w14:textId="77777777" w:rsidR="003A44F6" w:rsidRDefault="003A44F6" w:rsidP="003A44F6">
      <w:r>
        <w:t xml:space="preserve">15.11. </w:t>
      </w:r>
      <w:r>
        <w:rPr>
          <w:rFonts w:hint="eastAsia"/>
        </w:rPr>
        <w:t>Микробиологический</w:t>
      </w:r>
      <w:r>
        <w:t xml:space="preserve"> </w:t>
      </w:r>
      <w:r>
        <w:rPr>
          <w:rFonts w:hint="eastAsia"/>
        </w:rPr>
        <w:t>контроль</w:t>
      </w:r>
      <w:r>
        <w:t xml:space="preserve"> </w:t>
      </w:r>
      <w:r>
        <w:rPr>
          <w:rFonts w:hint="eastAsia"/>
        </w:rPr>
        <w:t>качества</w:t>
      </w:r>
      <w:r>
        <w:t xml:space="preserve"> </w:t>
      </w:r>
      <w:r>
        <w:rPr>
          <w:rFonts w:hint="eastAsia"/>
        </w:rPr>
        <w:t>заквасок</w:t>
      </w:r>
    </w:p>
    <w:p w14:paraId="48EE621E" w14:textId="77777777" w:rsidR="003A44F6" w:rsidRDefault="003A44F6" w:rsidP="003A44F6"/>
    <w:p w14:paraId="7C36ECE4" w14:textId="77777777" w:rsidR="003A44F6" w:rsidRDefault="003A44F6" w:rsidP="003A44F6">
      <w:r>
        <w:rPr>
          <w:rFonts w:hint="eastAsia"/>
        </w:rPr>
        <w:t>Глава</w:t>
      </w:r>
      <w:r>
        <w:t xml:space="preserve"> 16. </w:t>
      </w:r>
      <w:r>
        <w:rPr>
          <w:rFonts w:hint="eastAsia"/>
        </w:rPr>
        <w:t>Микробиология</w:t>
      </w:r>
      <w:r>
        <w:t xml:space="preserve"> </w:t>
      </w:r>
      <w:r>
        <w:rPr>
          <w:rFonts w:hint="eastAsia"/>
        </w:rPr>
        <w:t>кисломолочных</w:t>
      </w:r>
      <w:r>
        <w:t xml:space="preserve"> </w:t>
      </w:r>
      <w:r>
        <w:rPr>
          <w:rFonts w:hint="eastAsia"/>
        </w:rPr>
        <w:t>продуктов</w:t>
      </w:r>
    </w:p>
    <w:p w14:paraId="622AD86B" w14:textId="77777777" w:rsidR="003A44F6" w:rsidRDefault="003A44F6" w:rsidP="003A44F6"/>
    <w:p w14:paraId="20BD68CD" w14:textId="77777777" w:rsidR="003A44F6" w:rsidRDefault="003A44F6" w:rsidP="003A44F6">
      <w:r>
        <w:t xml:space="preserve">16.1. </w:t>
      </w:r>
      <w:r>
        <w:rPr>
          <w:rFonts w:hint="eastAsia"/>
        </w:rPr>
        <w:t>Диетические</w:t>
      </w:r>
      <w:r>
        <w:t xml:space="preserve"> </w:t>
      </w:r>
      <w:r>
        <w:rPr>
          <w:rFonts w:hint="eastAsia"/>
        </w:rPr>
        <w:t>и</w:t>
      </w:r>
      <w:r>
        <w:t xml:space="preserve"> </w:t>
      </w:r>
      <w:r>
        <w:rPr>
          <w:rFonts w:hint="eastAsia"/>
        </w:rPr>
        <w:t>лечебные</w:t>
      </w:r>
      <w:r>
        <w:t xml:space="preserve"> </w:t>
      </w:r>
      <w:r>
        <w:rPr>
          <w:rFonts w:hint="eastAsia"/>
        </w:rPr>
        <w:t>свойства</w:t>
      </w:r>
      <w:r>
        <w:t xml:space="preserve"> </w:t>
      </w:r>
      <w:r>
        <w:rPr>
          <w:rFonts w:hint="eastAsia"/>
        </w:rPr>
        <w:t>кисломолочных</w:t>
      </w:r>
      <w:r>
        <w:t xml:space="preserve"> </w:t>
      </w:r>
      <w:r>
        <w:rPr>
          <w:rFonts w:hint="eastAsia"/>
        </w:rPr>
        <w:t>продуктов</w:t>
      </w:r>
    </w:p>
    <w:p w14:paraId="1D6A317A" w14:textId="77777777" w:rsidR="003A44F6" w:rsidRDefault="003A44F6" w:rsidP="003A44F6"/>
    <w:p w14:paraId="0DF8E738" w14:textId="77777777" w:rsidR="003A44F6" w:rsidRDefault="003A44F6" w:rsidP="003A44F6">
      <w:r>
        <w:t xml:space="preserve">16.2. </w:t>
      </w:r>
      <w:r>
        <w:rPr>
          <w:rFonts w:hint="eastAsia"/>
        </w:rPr>
        <w:t>Источники</w:t>
      </w:r>
      <w:r>
        <w:t xml:space="preserve"> </w:t>
      </w:r>
      <w:r>
        <w:rPr>
          <w:rFonts w:hint="eastAsia"/>
        </w:rPr>
        <w:t>микрофлоры</w:t>
      </w:r>
      <w:r>
        <w:t xml:space="preserve"> </w:t>
      </w:r>
      <w:r>
        <w:rPr>
          <w:rFonts w:hint="eastAsia"/>
        </w:rPr>
        <w:t>кисломолочных</w:t>
      </w:r>
      <w:r>
        <w:t xml:space="preserve"> </w:t>
      </w:r>
      <w:r>
        <w:rPr>
          <w:rFonts w:hint="eastAsia"/>
        </w:rPr>
        <w:t>продуктов</w:t>
      </w:r>
    </w:p>
    <w:p w14:paraId="20CB1747" w14:textId="77777777" w:rsidR="003A44F6" w:rsidRDefault="003A44F6" w:rsidP="003A44F6"/>
    <w:p w14:paraId="2A48C0A8" w14:textId="77777777" w:rsidR="003A44F6" w:rsidRDefault="003A44F6" w:rsidP="003A44F6">
      <w:r>
        <w:t xml:space="preserve">16.3. </w:t>
      </w:r>
      <w:r>
        <w:rPr>
          <w:rFonts w:hint="eastAsia"/>
        </w:rPr>
        <w:t>Продукты</w:t>
      </w:r>
      <w:r>
        <w:t xml:space="preserve">, </w:t>
      </w:r>
      <w:r>
        <w:rPr>
          <w:rFonts w:hint="eastAsia"/>
        </w:rPr>
        <w:t>приготовляемые</w:t>
      </w:r>
      <w:r>
        <w:t xml:space="preserve"> </w:t>
      </w:r>
      <w:r>
        <w:rPr>
          <w:rFonts w:hint="eastAsia"/>
        </w:rPr>
        <w:t>с</w:t>
      </w:r>
      <w:r>
        <w:t xml:space="preserve"> </w:t>
      </w:r>
      <w:r>
        <w:rPr>
          <w:rFonts w:hint="eastAsia"/>
        </w:rPr>
        <w:t>использование</w:t>
      </w:r>
      <w:r>
        <w:t xml:space="preserve"> </w:t>
      </w:r>
      <w:r>
        <w:rPr>
          <w:rFonts w:hint="eastAsia"/>
        </w:rPr>
        <w:t>многокомпонентных</w:t>
      </w:r>
      <w:r>
        <w:t xml:space="preserve"> </w:t>
      </w:r>
      <w:r>
        <w:rPr>
          <w:rFonts w:hint="eastAsia"/>
        </w:rPr>
        <w:t>заквасок</w:t>
      </w:r>
    </w:p>
    <w:p w14:paraId="4413B9E8" w14:textId="77777777" w:rsidR="003A44F6" w:rsidRDefault="003A44F6" w:rsidP="003A44F6"/>
    <w:p w14:paraId="43CFE10F" w14:textId="77777777" w:rsidR="003A44F6" w:rsidRDefault="003A44F6" w:rsidP="003A44F6">
      <w:r>
        <w:t xml:space="preserve">16.4. </w:t>
      </w:r>
      <w:r>
        <w:rPr>
          <w:rFonts w:hint="eastAsia"/>
        </w:rPr>
        <w:t>Продукты</w:t>
      </w:r>
      <w:r>
        <w:t xml:space="preserve">, </w:t>
      </w:r>
      <w:r>
        <w:rPr>
          <w:rFonts w:hint="eastAsia"/>
        </w:rPr>
        <w:t>приготовляемые</w:t>
      </w:r>
      <w:r>
        <w:t xml:space="preserve"> </w:t>
      </w:r>
      <w:r>
        <w:rPr>
          <w:rFonts w:hint="eastAsia"/>
        </w:rPr>
        <w:t>с</w:t>
      </w:r>
      <w:r>
        <w:t xml:space="preserve"> </w:t>
      </w:r>
      <w:r>
        <w:rPr>
          <w:rFonts w:hint="eastAsia"/>
        </w:rPr>
        <w:t>использованием</w:t>
      </w:r>
      <w:r>
        <w:t xml:space="preserve"> </w:t>
      </w:r>
      <w:r>
        <w:rPr>
          <w:rFonts w:hint="eastAsia"/>
        </w:rPr>
        <w:t>мезофильных</w:t>
      </w:r>
      <w:r>
        <w:t xml:space="preserve"> </w:t>
      </w:r>
      <w:r>
        <w:rPr>
          <w:rFonts w:hint="eastAsia"/>
        </w:rPr>
        <w:t>молочнокислых</w:t>
      </w:r>
      <w:r>
        <w:t xml:space="preserve"> </w:t>
      </w:r>
      <w:r>
        <w:rPr>
          <w:rFonts w:hint="eastAsia"/>
        </w:rPr>
        <w:t>стрептококков</w:t>
      </w:r>
    </w:p>
    <w:p w14:paraId="18F9C5E2" w14:textId="77777777" w:rsidR="003A44F6" w:rsidRDefault="003A44F6" w:rsidP="003A44F6"/>
    <w:p w14:paraId="412922E1" w14:textId="77777777" w:rsidR="003A44F6" w:rsidRDefault="003A44F6" w:rsidP="003A44F6">
      <w:r>
        <w:t xml:space="preserve">16.5. </w:t>
      </w:r>
      <w:r>
        <w:rPr>
          <w:rFonts w:hint="eastAsia"/>
        </w:rPr>
        <w:t>Продукты</w:t>
      </w:r>
      <w:r>
        <w:t xml:space="preserve">, </w:t>
      </w:r>
      <w:r>
        <w:rPr>
          <w:rFonts w:hint="eastAsia"/>
        </w:rPr>
        <w:t>приготовляемые</w:t>
      </w:r>
      <w:r>
        <w:t xml:space="preserve"> </w:t>
      </w:r>
      <w:r>
        <w:rPr>
          <w:rFonts w:hint="eastAsia"/>
        </w:rPr>
        <w:t>с</w:t>
      </w:r>
      <w:r>
        <w:t xml:space="preserve"> </w:t>
      </w:r>
      <w:r>
        <w:rPr>
          <w:rFonts w:hint="eastAsia"/>
        </w:rPr>
        <w:t>использованием</w:t>
      </w:r>
      <w:r>
        <w:t xml:space="preserve"> </w:t>
      </w:r>
      <w:r>
        <w:rPr>
          <w:rFonts w:hint="eastAsia"/>
        </w:rPr>
        <w:t>термофильных</w:t>
      </w:r>
      <w:r>
        <w:t xml:space="preserve"> </w:t>
      </w:r>
      <w:r>
        <w:rPr>
          <w:rFonts w:hint="eastAsia"/>
        </w:rPr>
        <w:t>молочнокислых</w:t>
      </w:r>
      <w:r>
        <w:t xml:space="preserve"> </w:t>
      </w:r>
      <w:r>
        <w:rPr>
          <w:rFonts w:hint="eastAsia"/>
        </w:rPr>
        <w:t>бактерий</w:t>
      </w:r>
    </w:p>
    <w:p w14:paraId="622BD8EB" w14:textId="77777777" w:rsidR="003A44F6" w:rsidRDefault="003A44F6" w:rsidP="003A44F6"/>
    <w:p w14:paraId="472D9EA4" w14:textId="77777777" w:rsidR="003A44F6" w:rsidRDefault="003A44F6" w:rsidP="003A44F6">
      <w:r>
        <w:t xml:space="preserve">16.6. </w:t>
      </w:r>
      <w:r>
        <w:rPr>
          <w:rFonts w:hint="eastAsia"/>
        </w:rPr>
        <w:t>Продукты</w:t>
      </w:r>
      <w:r>
        <w:t xml:space="preserve">, </w:t>
      </w:r>
      <w:r>
        <w:rPr>
          <w:rFonts w:hint="eastAsia"/>
        </w:rPr>
        <w:t>приготовляемые</w:t>
      </w:r>
      <w:r>
        <w:t xml:space="preserve"> </w:t>
      </w:r>
      <w:r>
        <w:rPr>
          <w:rFonts w:hint="eastAsia"/>
        </w:rPr>
        <w:t>с</w:t>
      </w:r>
      <w:r>
        <w:t xml:space="preserve"> </w:t>
      </w:r>
      <w:r>
        <w:rPr>
          <w:rFonts w:hint="eastAsia"/>
        </w:rPr>
        <w:t>использованием</w:t>
      </w:r>
      <w:r>
        <w:t xml:space="preserve"> </w:t>
      </w:r>
      <w:r>
        <w:rPr>
          <w:rFonts w:hint="eastAsia"/>
        </w:rPr>
        <w:t>мезофильных</w:t>
      </w:r>
      <w:r>
        <w:t xml:space="preserve"> </w:t>
      </w:r>
      <w:r>
        <w:rPr>
          <w:rFonts w:hint="eastAsia"/>
        </w:rPr>
        <w:t>и</w:t>
      </w:r>
      <w:r>
        <w:t xml:space="preserve"> </w:t>
      </w:r>
      <w:r>
        <w:rPr>
          <w:rFonts w:hint="eastAsia"/>
        </w:rPr>
        <w:t>термофильных</w:t>
      </w:r>
      <w:r>
        <w:t xml:space="preserve"> </w:t>
      </w:r>
      <w:r>
        <w:rPr>
          <w:rFonts w:hint="eastAsia"/>
        </w:rPr>
        <w:t>молочнокислых</w:t>
      </w:r>
      <w:r>
        <w:t xml:space="preserve"> </w:t>
      </w:r>
      <w:r>
        <w:rPr>
          <w:rFonts w:hint="eastAsia"/>
        </w:rPr>
        <w:t>стрептококков</w:t>
      </w:r>
    </w:p>
    <w:p w14:paraId="3C2BC94D" w14:textId="77777777" w:rsidR="003A44F6" w:rsidRDefault="003A44F6" w:rsidP="003A44F6"/>
    <w:p w14:paraId="76D67300" w14:textId="77777777" w:rsidR="003A44F6" w:rsidRDefault="003A44F6" w:rsidP="003A44F6">
      <w:r>
        <w:t xml:space="preserve">16.7. </w:t>
      </w:r>
      <w:r>
        <w:rPr>
          <w:rFonts w:hint="eastAsia"/>
        </w:rPr>
        <w:t>Продукты</w:t>
      </w:r>
      <w:r>
        <w:t xml:space="preserve">, </w:t>
      </w:r>
      <w:r>
        <w:rPr>
          <w:rFonts w:hint="eastAsia"/>
        </w:rPr>
        <w:t>приготовляемые</w:t>
      </w:r>
      <w:r>
        <w:t xml:space="preserve"> </w:t>
      </w:r>
      <w:r>
        <w:rPr>
          <w:rFonts w:hint="eastAsia"/>
        </w:rPr>
        <w:t>с</w:t>
      </w:r>
      <w:r>
        <w:t xml:space="preserve"> </w:t>
      </w:r>
      <w:r>
        <w:rPr>
          <w:rFonts w:hint="eastAsia"/>
        </w:rPr>
        <w:t>использованием</w:t>
      </w:r>
      <w:r>
        <w:t xml:space="preserve"> </w:t>
      </w:r>
      <w:r>
        <w:rPr>
          <w:rFonts w:hint="eastAsia"/>
        </w:rPr>
        <w:t>ацидофильных</w:t>
      </w:r>
      <w:r>
        <w:t xml:space="preserve"> </w:t>
      </w:r>
      <w:r>
        <w:rPr>
          <w:rFonts w:hint="eastAsia"/>
        </w:rPr>
        <w:t>палочек</w:t>
      </w:r>
    </w:p>
    <w:p w14:paraId="1C06B3A6" w14:textId="77777777" w:rsidR="003A44F6" w:rsidRDefault="003A44F6" w:rsidP="003A44F6"/>
    <w:p w14:paraId="4826A977" w14:textId="77777777" w:rsidR="003A44F6" w:rsidRDefault="003A44F6" w:rsidP="003A44F6">
      <w:r>
        <w:t xml:space="preserve">16.8. </w:t>
      </w:r>
      <w:r>
        <w:rPr>
          <w:rFonts w:hint="eastAsia"/>
        </w:rPr>
        <w:t>Продукты</w:t>
      </w:r>
      <w:r>
        <w:t xml:space="preserve"> </w:t>
      </w:r>
      <w:r>
        <w:rPr>
          <w:rFonts w:hint="eastAsia"/>
        </w:rPr>
        <w:t>с</w:t>
      </w:r>
      <w:r>
        <w:t xml:space="preserve"> </w:t>
      </w:r>
      <w:r>
        <w:rPr>
          <w:rFonts w:hint="eastAsia"/>
        </w:rPr>
        <w:t>бифидобактериями</w:t>
      </w:r>
    </w:p>
    <w:p w14:paraId="0E4022FC" w14:textId="77777777" w:rsidR="003A44F6" w:rsidRDefault="003A44F6" w:rsidP="003A44F6"/>
    <w:p w14:paraId="4D8ACE79" w14:textId="77777777" w:rsidR="003A44F6" w:rsidRDefault="003A44F6" w:rsidP="003A44F6">
      <w:r>
        <w:t xml:space="preserve">16.9. </w:t>
      </w:r>
      <w:r>
        <w:rPr>
          <w:rFonts w:hint="eastAsia"/>
        </w:rPr>
        <w:t>Микробиологический</w:t>
      </w:r>
      <w:r>
        <w:t xml:space="preserve"> </w:t>
      </w:r>
      <w:r>
        <w:rPr>
          <w:rFonts w:hint="eastAsia"/>
        </w:rPr>
        <w:t>контроль</w:t>
      </w:r>
      <w:r>
        <w:t xml:space="preserve"> </w:t>
      </w:r>
      <w:r>
        <w:rPr>
          <w:rFonts w:hint="eastAsia"/>
        </w:rPr>
        <w:t>производства</w:t>
      </w:r>
      <w:r>
        <w:t xml:space="preserve"> </w:t>
      </w:r>
      <w:r>
        <w:rPr>
          <w:rFonts w:hint="eastAsia"/>
        </w:rPr>
        <w:t>кисломолочных</w:t>
      </w:r>
      <w:r>
        <w:t xml:space="preserve"> </w:t>
      </w:r>
      <w:r>
        <w:rPr>
          <w:rFonts w:hint="eastAsia"/>
        </w:rPr>
        <w:t>продуктов</w:t>
      </w:r>
    </w:p>
    <w:p w14:paraId="611FE93F" w14:textId="77777777" w:rsidR="003A44F6" w:rsidRDefault="003A44F6" w:rsidP="003A44F6"/>
    <w:p w14:paraId="2044084E" w14:textId="77777777" w:rsidR="003A44F6" w:rsidRDefault="003A44F6" w:rsidP="003A44F6">
      <w:r>
        <w:rPr>
          <w:rFonts w:hint="eastAsia"/>
        </w:rPr>
        <w:t>Глава</w:t>
      </w:r>
      <w:r>
        <w:t xml:space="preserve"> 17. </w:t>
      </w:r>
      <w:r>
        <w:rPr>
          <w:rFonts w:hint="eastAsia"/>
        </w:rPr>
        <w:t>Микробиология</w:t>
      </w:r>
      <w:r>
        <w:t xml:space="preserve"> </w:t>
      </w:r>
      <w:r>
        <w:rPr>
          <w:rFonts w:hint="eastAsia"/>
        </w:rPr>
        <w:t>масла</w:t>
      </w:r>
    </w:p>
    <w:p w14:paraId="6CFF59D2" w14:textId="77777777" w:rsidR="003A44F6" w:rsidRDefault="003A44F6" w:rsidP="003A44F6"/>
    <w:p w14:paraId="1B25C40E" w14:textId="77777777" w:rsidR="003A44F6" w:rsidRDefault="003A44F6" w:rsidP="003A44F6">
      <w:r>
        <w:t xml:space="preserve">17.1. </w:t>
      </w:r>
      <w:r>
        <w:rPr>
          <w:rFonts w:hint="eastAsia"/>
        </w:rPr>
        <w:t>Условия</w:t>
      </w:r>
      <w:r>
        <w:t xml:space="preserve"> </w:t>
      </w:r>
      <w:r>
        <w:rPr>
          <w:rFonts w:hint="eastAsia"/>
        </w:rPr>
        <w:t>развития</w:t>
      </w:r>
      <w:r>
        <w:t xml:space="preserve"> </w:t>
      </w:r>
      <w:r>
        <w:rPr>
          <w:rFonts w:hint="eastAsia"/>
        </w:rPr>
        <w:t>микроорганизмов</w:t>
      </w:r>
      <w:r>
        <w:t xml:space="preserve"> </w:t>
      </w:r>
      <w:r>
        <w:rPr>
          <w:rFonts w:hint="eastAsia"/>
        </w:rPr>
        <w:t>в</w:t>
      </w:r>
      <w:r>
        <w:t xml:space="preserve"> </w:t>
      </w:r>
      <w:r>
        <w:rPr>
          <w:rFonts w:hint="eastAsia"/>
        </w:rPr>
        <w:t>масле</w:t>
      </w:r>
      <w:r>
        <w:t>.</w:t>
      </w:r>
    </w:p>
    <w:p w14:paraId="12DEFCD1" w14:textId="77777777" w:rsidR="003A44F6" w:rsidRDefault="003A44F6" w:rsidP="003A44F6"/>
    <w:p w14:paraId="0F95AC74" w14:textId="77777777" w:rsidR="003A44F6" w:rsidRDefault="003A44F6" w:rsidP="003A44F6">
      <w:r>
        <w:t xml:space="preserve">17.2. </w:t>
      </w:r>
      <w:r>
        <w:rPr>
          <w:rFonts w:hint="eastAsia"/>
        </w:rPr>
        <w:t>Источники</w:t>
      </w:r>
      <w:r>
        <w:t xml:space="preserve"> </w:t>
      </w:r>
      <w:r>
        <w:rPr>
          <w:rFonts w:hint="eastAsia"/>
        </w:rPr>
        <w:t>микрофлоры</w:t>
      </w:r>
      <w:r>
        <w:t xml:space="preserve"> </w:t>
      </w:r>
      <w:r>
        <w:rPr>
          <w:rFonts w:hint="eastAsia"/>
        </w:rPr>
        <w:t>масла</w:t>
      </w:r>
    </w:p>
    <w:p w14:paraId="7C059F66" w14:textId="77777777" w:rsidR="003A44F6" w:rsidRDefault="003A44F6" w:rsidP="003A44F6"/>
    <w:p w14:paraId="7EC11445" w14:textId="77777777" w:rsidR="003A44F6" w:rsidRDefault="003A44F6" w:rsidP="003A44F6">
      <w:r>
        <w:t xml:space="preserve">17.3. </w:t>
      </w:r>
      <w:r>
        <w:rPr>
          <w:rFonts w:hint="eastAsia"/>
        </w:rPr>
        <w:t>Бактериальная</w:t>
      </w:r>
      <w:r>
        <w:t xml:space="preserve"> </w:t>
      </w:r>
      <w:r>
        <w:rPr>
          <w:rFonts w:hint="eastAsia"/>
        </w:rPr>
        <w:t>закваска</w:t>
      </w:r>
      <w:r>
        <w:t xml:space="preserve"> </w:t>
      </w:r>
      <w:r>
        <w:rPr>
          <w:rFonts w:hint="eastAsia"/>
        </w:rPr>
        <w:t>для</w:t>
      </w:r>
      <w:r>
        <w:t xml:space="preserve"> </w:t>
      </w:r>
      <w:r>
        <w:rPr>
          <w:rFonts w:hint="eastAsia"/>
        </w:rPr>
        <w:t>кислосливочного</w:t>
      </w:r>
      <w:r>
        <w:t xml:space="preserve"> </w:t>
      </w:r>
      <w:r>
        <w:rPr>
          <w:rFonts w:hint="eastAsia"/>
        </w:rPr>
        <w:t>масла</w:t>
      </w:r>
      <w:r>
        <w:t xml:space="preserve"> </w:t>
      </w:r>
      <w:r>
        <w:rPr>
          <w:rFonts w:hint="eastAsia"/>
        </w:rPr>
        <w:t>и</w:t>
      </w:r>
      <w:r>
        <w:t xml:space="preserve"> </w:t>
      </w:r>
      <w:r>
        <w:rPr>
          <w:rFonts w:hint="eastAsia"/>
        </w:rPr>
        <w:t>биологическое</w:t>
      </w:r>
      <w:r>
        <w:t xml:space="preserve"> </w:t>
      </w:r>
      <w:r>
        <w:rPr>
          <w:rFonts w:hint="eastAsia"/>
        </w:rPr>
        <w:t>сквашивание</w:t>
      </w:r>
      <w:r>
        <w:t xml:space="preserve"> </w:t>
      </w:r>
      <w:r>
        <w:rPr>
          <w:rFonts w:hint="eastAsia"/>
        </w:rPr>
        <w:t>сливок</w:t>
      </w:r>
    </w:p>
    <w:p w14:paraId="5033A3F6" w14:textId="77777777" w:rsidR="003A44F6" w:rsidRDefault="003A44F6" w:rsidP="003A44F6"/>
    <w:p w14:paraId="6825E8CF" w14:textId="77777777" w:rsidR="003A44F6" w:rsidRDefault="003A44F6" w:rsidP="003A44F6">
      <w:r>
        <w:t xml:space="preserve">17.4. </w:t>
      </w:r>
      <w:r>
        <w:rPr>
          <w:rFonts w:hint="eastAsia"/>
        </w:rPr>
        <w:t>Формирование</w:t>
      </w:r>
      <w:r>
        <w:t xml:space="preserve"> </w:t>
      </w:r>
      <w:r>
        <w:rPr>
          <w:rFonts w:hint="eastAsia"/>
        </w:rPr>
        <w:t>запаха</w:t>
      </w:r>
      <w:r>
        <w:t xml:space="preserve"> </w:t>
      </w:r>
      <w:r>
        <w:rPr>
          <w:rFonts w:hint="eastAsia"/>
        </w:rPr>
        <w:t>масла</w:t>
      </w:r>
    </w:p>
    <w:p w14:paraId="1161423E" w14:textId="77777777" w:rsidR="003A44F6" w:rsidRDefault="003A44F6" w:rsidP="003A44F6"/>
    <w:p w14:paraId="5B36ED5C" w14:textId="77777777" w:rsidR="003A44F6" w:rsidRDefault="003A44F6" w:rsidP="003A44F6">
      <w:r>
        <w:t xml:space="preserve">17.5. </w:t>
      </w:r>
      <w:r>
        <w:rPr>
          <w:rFonts w:hint="eastAsia"/>
        </w:rPr>
        <w:t>Состав</w:t>
      </w:r>
      <w:r>
        <w:t xml:space="preserve"> </w:t>
      </w:r>
      <w:r>
        <w:rPr>
          <w:rFonts w:hint="eastAsia"/>
        </w:rPr>
        <w:t>микрофлоры</w:t>
      </w:r>
      <w:r>
        <w:t xml:space="preserve"> </w:t>
      </w:r>
      <w:r>
        <w:rPr>
          <w:rFonts w:hint="eastAsia"/>
        </w:rPr>
        <w:t>и</w:t>
      </w:r>
      <w:r>
        <w:t xml:space="preserve"> </w:t>
      </w:r>
      <w:r>
        <w:rPr>
          <w:rFonts w:hint="eastAsia"/>
        </w:rPr>
        <w:t>его</w:t>
      </w:r>
      <w:r>
        <w:t xml:space="preserve"> </w:t>
      </w:r>
      <w:r>
        <w:rPr>
          <w:rFonts w:hint="eastAsia"/>
        </w:rPr>
        <w:t>изменение</w:t>
      </w:r>
      <w:r>
        <w:t xml:space="preserve"> </w:t>
      </w:r>
      <w:r>
        <w:rPr>
          <w:rFonts w:hint="eastAsia"/>
        </w:rPr>
        <w:t>в</w:t>
      </w:r>
      <w:r>
        <w:t xml:space="preserve"> </w:t>
      </w:r>
      <w:r>
        <w:rPr>
          <w:rFonts w:hint="eastAsia"/>
        </w:rPr>
        <w:t>процессе</w:t>
      </w:r>
      <w:r>
        <w:t xml:space="preserve"> </w:t>
      </w:r>
      <w:r>
        <w:rPr>
          <w:rFonts w:hint="eastAsia"/>
        </w:rPr>
        <w:t>хранения</w:t>
      </w:r>
      <w:r>
        <w:t xml:space="preserve"> </w:t>
      </w:r>
      <w:r>
        <w:rPr>
          <w:rFonts w:hint="eastAsia"/>
        </w:rPr>
        <w:t>масла</w:t>
      </w:r>
    </w:p>
    <w:p w14:paraId="653CBC09" w14:textId="77777777" w:rsidR="003A44F6" w:rsidRDefault="003A44F6" w:rsidP="003A44F6"/>
    <w:p w14:paraId="66068866" w14:textId="77777777" w:rsidR="003A44F6" w:rsidRDefault="003A44F6" w:rsidP="003A44F6">
      <w:r>
        <w:t xml:space="preserve">17.6. </w:t>
      </w:r>
      <w:r>
        <w:rPr>
          <w:rFonts w:hint="eastAsia"/>
        </w:rPr>
        <w:t>Пороки</w:t>
      </w:r>
      <w:r>
        <w:t xml:space="preserve"> </w:t>
      </w:r>
      <w:r>
        <w:rPr>
          <w:rFonts w:hint="eastAsia"/>
        </w:rPr>
        <w:t>масла</w:t>
      </w:r>
    </w:p>
    <w:p w14:paraId="23AB96CF" w14:textId="77777777" w:rsidR="003A44F6" w:rsidRDefault="003A44F6" w:rsidP="003A44F6"/>
    <w:p w14:paraId="08C5504E" w14:textId="77777777" w:rsidR="003A44F6" w:rsidRDefault="003A44F6" w:rsidP="003A44F6">
      <w:r>
        <w:t xml:space="preserve">17.7. </w:t>
      </w:r>
      <w:r>
        <w:rPr>
          <w:rFonts w:hint="eastAsia"/>
        </w:rPr>
        <w:t>Повышение</w:t>
      </w:r>
      <w:r>
        <w:t xml:space="preserve"> </w:t>
      </w:r>
      <w:r>
        <w:rPr>
          <w:rFonts w:hint="eastAsia"/>
        </w:rPr>
        <w:t>стойкости</w:t>
      </w:r>
      <w:r>
        <w:t xml:space="preserve"> </w:t>
      </w:r>
      <w:r>
        <w:rPr>
          <w:rFonts w:hint="eastAsia"/>
        </w:rPr>
        <w:t>масла</w:t>
      </w:r>
    </w:p>
    <w:p w14:paraId="14A6704B" w14:textId="77777777" w:rsidR="003A44F6" w:rsidRDefault="003A44F6" w:rsidP="003A44F6"/>
    <w:p w14:paraId="502EAA50" w14:textId="77777777" w:rsidR="003A44F6" w:rsidRDefault="003A44F6" w:rsidP="003A44F6">
      <w:r>
        <w:t xml:space="preserve">17.8. </w:t>
      </w:r>
      <w:r>
        <w:rPr>
          <w:rFonts w:hint="eastAsia"/>
        </w:rPr>
        <w:t>Микробиологический</w:t>
      </w:r>
      <w:r>
        <w:t xml:space="preserve"> </w:t>
      </w:r>
      <w:r>
        <w:rPr>
          <w:rFonts w:hint="eastAsia"/>
        </w:rPr>
        <w:t>контроль</w:t>
      </w:r>
      <w:r>
        <w:t xml:space="preserve"> </w:t>
      </w:r>
      <w:r>
        <w:rPr>
          <w:rFonts w:hint="eastAsia"/>
        </w:rPr>
        <w:t>производства</w:t>
      </w:r>
      <w:r>
        <w:t xml:space="preserve"> </w:t>
      </w:r>
      <w:r>
        <w:rPr>
          <w:rFonts w:hint="eastAsia"/>
        </w:rPr>
        <w:t>масла</w:t>
      </w:r>
    </w:p>
    <w:p w14:paraId="29489A54" w14:textId="77777777" w:rsidR="003A44F6" w:rsidRDefault="003A44F6" w:rsidP="003A44F6"/>
    <w:p w14:paraId="61554522" w14:textId="77777777" w:rsidR="003A44F6" w:rsidRDefault="003A44F6" w:rsidP="003A44F6">
      <w:r>
        <w:rPr>
          <w:rFonts w:hint="eastAsia"/>
        </w:rPr>
        <w:t>Глава</w:t>
      </w:r>
      <w:r>
        <w:t xml:space="preserve"> 18. </w:t>
      </w:r>
      <w:r>
        <w:rPr>
          <w:rFonts w:hint="eastAsia"/>
        </w:rPr>
        <w:t>Микробиология</w:t>
      </w:r>
      <w:r>
        <w:t xml:space="preserve"> </w:t>
      </w:r>
      <w:r>
        <w:rPr>
          <w:rFonts w:hint="eastAsia"/>
        </w:rPr>
        <w:t>сыра</w:t>
      </w:r>
    </w:p>
    <w:p w14:paraId="1F4A012B" w14:textId="77777777" w:rsidR="003A44F6" w:rsidRDefault="003A44F6" w:rsidP="003A44F6"/>
    <w:p w14:paraId="751BA3F6" w14:textId="77777777" w:rsidR="003A44F6" w:rsidRDefault="003A44F6" w:rsidP="003A44F6">
      <w:r>
        <w:t xml:space="preserve">18.1. </w:t>
      </w:r>
      <w:r>
        <w:rPr>
          <w:rFonts w:hint="eastAsia"/>
        </w:rPr>
        <w:t>Значение</w:t>
      </w:r>
      <w:r>
        <w:t xml:space="preserve"> </w:t>
      </w:r>
      <w:r>
        <w:rPr>
          <w:rFonts w:hint="eastAsia"/>
        </w:rPr>
        <w:t>микроорганизмов</w:t>
      </w:r>
      <w:r>
        <w:t xml:space="preserve"> </w:t>
      </w:r>
      <w:r>
        <w:rPr>
          <w:rFonts w:hint="eastAsia"/>
        </w:rPr>
        <w:t>в</w:t>
      </w:r>
      <w:r>
        <w:t xml:space="preserve"> </w:t>
      </w:r>
      <w:r>
        <w:rPr>
          <w:rFonts w:hint="eastAsia"/>
        </w:rPr>
        <w:t>сыроделии</w:t>
      </w:r>
    </w:p>
    <w:p w14:paraId="406E104D" w14:textId="77777777" w:rsidR="003A44F6" w:rsidRDefault="003A44F6" w:rsidP="003A44F6"/>
    <w:p w14:paraId="59741E3B" w14:textId="77777777" w:rsidR="003A44F6" w:rsidRDefault="003A44F6" w:rsidP="003A44F6">
      <w:r>
        <w:t xml:space="preserve">18.2. </w:t>
      </w:r>
      <w:r>
        <w:rPr>
          <w:rFonts w:hint="eastAsia"/>
        </w:rPr>
        <w:t>Источники</w:t>
      </w:r>
      <w:r>
        <w:t xml:space="preserve"> </w:t>
      </w:r>
      <w:r>
        <w:rPr>
          <w:rFonts w:hint="eastAsia"/>
        </w:rPr>
        <w:t>первичной</w:t>
      </w:r>
      <w:r>
        <w:t xml:space="preserve"> </w:t>
      </w:r>
      <w:r>
        <w:rPr>
          <w:rFonts w:hint="eastAsia"/>
        </w:rPr>
        <w:t>микрофлоры</w:t>
      </w:r>
      <w:r>
        <w:t xml:space="preserve"> </w:t>
      </w:r>
      <w:r>
        <w:rPr>
          <w:rFonts w:hint="eastAsia"/>
        </w:rPr>
        <w:t>сыра</w:t>
      </w:r>
    </w:p>
    <w:p w14:paraId="56B8A97B" w14:textId="77777777" w:rsidR="003A44F6" w:rsidRDefault="003A44F6" w:rsidP="003A44F6"/>
    <w:p w14:paraId="054AAAAE" w14:textId="77777777" w:rsidR="003A44F6" w:rsidRDefault="003A44F6" w:rsidP="003A44F6">
      <w:r>
        <w:t xml:space="preserve">18.3. </w:t>
      </w:r>
      <w:r>
        <w:rPr>
          <w:rFonts w:hint="eastAsia"/>
        </w:rPr>
        <w:t>Сыропригодность</w:t>
      </w:r>
      <w:r>
        <w:t xml:space="preserve"> </w:t>
      </w:r>
      <w:r>
        <w:rPr>
          <w:rFonts w:hint="eastAsia"/>
        </w:rPr>
        <w:t>молока</w:t>
      </w:r>
    </w:p>
    <w:p w14:paraId="1C828445" w14:textId="77777777" w:rsidR="003A44F6" w:rsidRDefault="003A44F6" w:rsidP="003A44F6"/>
    <w:p w14:paraId="5619013D" w14:textId="77777777" w:rsidR="003A44F6" w:rsidRDefault="003A44F6" w:rsidP="003A44F6">
      <w:r>
        <w:t xml:space="preserve">18.4. </w:t>
      </w:r>
      <w:r>
        <w:rPr>
          <w:rFonts w:hint="eastAsia"/>
        </w:rPr>
        <w:t>Развитие</w:t>
      </w:r>
      <w:r>
        <w:t xml:space="preserve"> </w:t>
      </w:r>
      <w:r>
        <w:rPr>
          <w:rFonts w:hint="eastAsia"/>
        </w:rPr>
        <w:t>микробиологических</w:t>
      </w:r>
      <w:r>
        <w:t xml:space="preserve"> </w:t>
      </w:r>
      <w:r>
        <w:rPr>
          <w:rFonts w:hint="eastAsia"/>
        </w:rPr>
        <w:t>процессов</w:t>
      </w:r>
      <w:r>
        <w:t xml:space="preserve"> </w:t>
      </w:r>
      <w:r>
        <w:rPr>
          <w:rFonts w:hint="eastAsia"/>
        </w:rPr>
        <w:t>при</w:t>
      </w:r>
      <w:r>
        <w:t xml:space="preserve"> </w:t>
      </w:r>
      <w:r>
        <w:rPr>
          <w:rFonts w:hint="eastAsia"/>
        </w:rPr>
        <w:t>выработке</w:t>
      </w:r>
      <w:r>
        <w:t xml:space="preserve"> </w:t>
      </w:r>
      <w:r>
        <w:rPr>
          <w:rFonts w:hint="eastAsia"/>
        </w:rPr>
        <w:t>сыра</w:t>
      </w:r>
    </w:p>
    <w:p w14:paraId="18516784" w14:textId="77777777" w:rsidR="003A44F6" w:rsidRDefault="003A44F6" w:rsidP="003A44F6"/>
    <w:p w14:paraId="05FCEB14" w14:textId="77777777" w:rsidR="003A44F6" w:rsidRDefault="003A44F6" w:rsidP="003A44F6">
      <w:r>
        <w:t xml:space="preserve">18.5. </w:t>
      </w:r>
      <w:r>
        <w:rPr>
          <w:rFonts w:hint="eastAsia"/>
        </w:rPr>
        <w:t>Особенности</w:t>
      </w:r>
      <w:r>
        <w:t xml:space="preserve"> </w:t>
      </w:r>
      <w:r>
        <w:rPr>
          <w:rFonts w:hint="eastAsia"/>
        </w:rPr>
        <w:t>микробиологических</w:t>
      </w:r>
      <w:r>
        <w:t xml:space="preserve"> </w:t>
      </w:r>
      <w:r>
        <w:rPr>
          <w:rFonts w:hint="eastAsia"/>
        </w:rPr>
        <w:t>процессов</w:t>
      </w:r>
      <w:r>
        <w:t xml:space="preserve"> </w:t>
      </w:r>
      <w:r>
        <w:rPr>
          <w:rFonts w:hint="eastAsia"/>
        </w:rPr>
        <w:t>при</w:t>
      </w:r>
      <w:r>
        <w:t xml:space="preserve"> </w:t>
      </w:r>
      <w:r>
        <w:rPr>
          <w:rFonts w:hint="eastAsia"/>
        </w:rPr>
        <w:t>созревании</w:t>
      </w:r>
      <w:r>
        <w:t xml:space="preserve"> </w:t>
      </w:r>
      <w:r>
        <w:rPr>
          <w:rFonts w:hint="eastAsia"/>
        </w:rPr>
        <w:t>различных</w:t>
      </w:r>
      <w:r>
        <w:t xml:space="preserve"> </w:t>
      </w:r>
      <w:r>
        <w:rPr>
          <w:rFonts w:hint="eastAsia"/>
        </w:rPr>
        <w:t>сыров</w:t>
      </w:r>
    </w:p>
    <w:p w14:paraId="52D3139D" w14:textId="77777777" w:rsidR="003A44F6" w:rsidRDefault="003A44F6" w:rsidP="003A44F6"/>
    <w:p w14:paraId="06A45477" w14:textId="77777777" w:rsidR="003A44F6" w:rsidRDefault="003A44F6" w:rsidP="003A44F6">
      <w:r>
        <w:t xml:space="preserve">18.6. </w:t>
      </w:r>
      <w:r>
        <w:rPr>
          <w:rFonts w:hint="eastAsia"/>
        </w:rPr>
        <w:t>Сущность</w:t>
      </w:r>
      <w:r>
        <w:t xml:space="preserve"> </w:t>
      </w:r>
      <w:r>
        <w:rPr>
          <w:rFonts w:hint="eastAsia"/>
        </w:rPr>
        <w:t>биохимических</w:t>
      </w:r>
      <w:r>
        <w:t xml:space="preserve"> </w:t>
      </w:r>
      <w:r>
        <w:rPr>
          <w:rFonts w:hint="eastAsia"/>
        </w:rPr>
        <w:t>процессов</w:t>
      </w:r>
      <w:r>
        <w:t xml:space="preserve"> </w:t>
      </w:r>
      <w:r>
        <w:rPr>
          <w:rFonts w:hint="eastAsia"/>
        </w:rPr>
        <w:t>при</w:t>
      </w:r>
      <w:r>
        <w:t xml:space="preserve"> </w:t>
      </w:r>
      <w:r>
        <w:rPr>
          <w:rFonts w:hint="eastAsia"/>
        </w:rPr>
        <w:t>созревании</w:t>
      </w:r>
      <w:r>
        <w:t xml:space="preserve"> </w:t>
      </w:r>
      <w:r>
        <w:rPr>
          <w:rFonts w:hint="eastAsia"/>
        </w:rPr>
        <w:t>сыров</w:t>
      </w:r>
      <w:r>
        <w:t>.</w:t>
      </w:r>
    </w:p>
    <w:p w14:paraId="69491851" w14:textId="77777777" w:rsidR="003A44F6" w:rsidRDefault="003A44F6" w:rsidP="003A44F6"/>
    <w:p w14:paraId="3436D962" w14:textId="77777777" w:rsidR="003A44F6" w:rsidRDefault="003A44F6" w:rsidP="003A44F6">
      <w:r>
        <w:t xml:space="preserve">18.7. </w:t>
      </w:r>
      <w:r>
        <w:rPr>
          <w:rFonts w:hint="eastAsia"/>
        </w:rPr>
        <w:t>Образование</w:t>
      </w:r>
      <w:r>
        <w:t xml:space="preserve"> </w:t>
      </w:r>
      <w:r>
        <w:rPr>
          <w:rFonts w:hint="eastAsia"/>
        </w:rPr>
        <w:t>рисунка</w:t>
      </w:r>
      <w:r>
        <w:t xml:space="preserve"> </w:t>
      </w:r>
      <w:r>
        <w:rPr>
          <w:rFonts w:hint="eastAsia"/>
        </w:rPr>
        <w:t>сыров</w:t>
      </w:r>
    </w:p>
    <w:p w14:paraId="373E450A" w14:textId="77777777" w:rsidR="003A44F6" w:rsidRDefault="003A44F6" w:rsidP="003A44F6"/>
    <w:p w14:paraId="6AEB7290" w14:textId="77777777" w:rsidR="003A44F6" w:rsidRDefault="003A44F6" w:rsidP="003A44F6">
      <w:r>
        <w:t xml:space="preserve">18.8. </w:t>
      </w:r>
      <w:r>
        <w:rPr>
          <w:rFonts w:hint="eastAsia"/>
        </w:rPr>
        <w:t>Способы</w:t>
      </w:r>
      <w:r>
        <w:t xml:space="preserve"> </w:t>
      </w:r>
      <w:r>
        <w:rPr>
          <w:rFonts w:hint="eastAsia"/>
        </w:rPr>
        <w:t>ускорения</w:t>
      </w:r>
      <w:r>
        <w:t xml:space="preserve"> </w:t>
      </w:r>
      <w:r>
        <w:rPr>
          <w:rFonts w:hint="eastAsia"/>
        </w:rPr>
        <w:t>процессов</w:t>
      </w:r>
      <w:r>
        <w:t xml:space="preserve"> </w:t>
      </w:r>
      <w:r>
        <w:rPr>
          <w:rFonts w:hint="eastAsia"/>
        </w:rPr>
        <w:t>созревания</w:t>
      </w:r>
      <w:r>
        <w:t xml:space="preserve"> </w:t>
      </w:r>
      <w:r>
        <w:rPr>
          <w:rFonts w:hint="eastAsia"/>
        </w:rPr>
        <w:t>сыров</w:t>
      </w:r>
    </w:p>
    <w:p w14:paraId="6596E7A9" w14:textId="77777777" w:rsidR="003A44F6" w:rsidRDefault="003A44F6" w:rsidP="003A44F6"/>
    <w:p w14:paraId="69422738" w14:textId="77777777" w:rsidR="003A44F6" w:rsidRDefault="003A44F6" w:rsidP="003A44F6">
      <w:r>
        <w:t xml:space="preserve">18.9. </w:t>
      </w:r>
      <w:r>
        <w:rPr>
          <w:rFonts w:hint="eastAsia"/>
        </w:rPr>
        <w:t>Пороки</w:t>
      </w:r>
      <w:r>
        <w:t xml:space="preserve"> </w:t>
      </w:r>
      <w:r>
        <w:rPr>
          <w:rFonts w:hint="eastAsia"/>
        </w:rPr>
        <w:t>сыров</w:t>
      </w:r>
      <w:r>
        <w:t>.</w:t>
      </w:r>
    </w:p>
    <w:p w14:paraId="29E76D9B" w14:textId="77777777" w:rsidR="003A44F6" w:rsidRDefault="003A44F6" w:rsidP="003A44F6"/>
    <w:p w14:paraId="2E649A1E" w14:textId="77777777" w:rsidR="003A44F6" w:rsidRDefault="003A44F6" w:rsidP="003A44F6">
      <w:r>
        <w:t xml:space="preserve">18.10. </w:t>
      </w:r>
      <w:r>
        <w:rPr>
          <w:rFonts w:hint="eastAsia"/>
        </w:rPr>
        <w:t>Микробиологический</w:t>
      </w:r>
      <w:r>
        <w:t xml:space="preserve"> </w:t>
      </w:r>
      <w:r>
        <w:rPr>
          <w:rFonts w:hint="eastAsia"/>
        </w:rPr>
        <w:t>контроль</w:t>
      </w:r>
      <w:r>
        <w:t xml:space="preserve"> </w:t>
      </w:r>
      <w:r>
        <w:rPr>
          <w:rFonts w:hint="eastAsia"/>
        </w:rPr>
        <w:t>производства</w:t>
      </w:r>
      <w:r>
        <w:t xml:space="preserve"> </w:t>
      </w:r>
      <w:r>
        <w:rPr>
          <w:rFonts w:hint="eastAsia"/>
        </w:rPr>
        <w:t>сыров</w:t>
      </w:r>
    </w:p>
    <w:p w14:paraId="64793D53" w14:textId="77777777" w:rsidR="003A44F6" w:rsidRDefault="003A44F6" w:rsidP="003A44F6"/>
    <w:p w14:paraId="1A327D7C" w14:textId="77777777" w:rsidR="003A44F6" w:rsidRDefault="003A44F6" w:rsidP="003A44F6">
      <w:r>
        <w:rPr>
          <w:rFonts w:hint="eastAsia"/>
        </w:rPr>
        <w:t>Глава</w:t>
      </w:r>
      <w:r>
        <w:t xml:space="preserve"> 19. </w:t>
      </w:r>
      <w:r>
        <w:rPr>
          <w:rFonts w:hint="eastAsia"/>
        </w:rPr>
        <w:t>Микробиология</w:t>
      </w:r>
      <w:r>
        <w:t xml:space="preserve"> </w:t>
      </w:r>
      <w:r>
        <w:rPr>
          <w:rFonts w:hint="eastAsia"/>
        </w:rPr>
        <w:t>консервированных</w:t>
      </w:r>
      <w:r>
        <w:t xml:space="preserve"> </w:t>
      </w:r>
      <w:r>
        <w:rPr>
          <w:rFonts w:hint="eastAsia"/>
        </w:rPr>
        <w:t>молочных</w:t>
      </w:r>
      <w:r>
        <w:t xml:space="preserve"> </w:t>
      </w:r>
      <w:r>
        <w:rPr>
          <w:rFonts w:hint="eastAsia"/>
        </w:rPr>
        <w:t>продуктов</w:t>
      </w:r>
      <w:r>
        <w:t xml:space="preserve"> </w:t>
      </w:r>
      <w:r>
        <w:rPr>
          <w:rFonts w:hint="eastAsia"/>
        </w:rPr>
        <w:t>и</w:t>
      </w:r>
      <w:r>
        <w:t xml:space="preserve"> </w:t>
      </w:r>
      <w:r>
        <w:rPr>
          <w:rFonts w:hint="eastAsia"/>
        </w:rPr>
        <w:t>мороженого</w:t>
      </w:r>
    </w:p>
    <w:p w14:paraId="1E04B9D8" w14:textId="77777777" w:rsidR="003A44F6" w:rsidRDefault="003A44F6" w:rsidP="003A44F6"/>
    <w:p w14:paraId="365A44FF" w14:textId="77777777" w:rsidR="003A44F6" w:rsidRDefault="003A44F6" w:rsidP="003A44F6">
      <w:r>
        <w:t xml:space="preserve">19.1. </w:t>
      </w:r>
      <w:r>
        <w:rPr>
          <w:rFonts w:hint="eastAsia"/>
        </w:rPr>
        <w:t>Принципы</w:t>
      </w:r>
      <w:r>
        <w:t xml:space="preserve"> </w:t>
      </w:r>
      <w:r>
        <w:rPr>
          <w:rFonts w:hint="eastAsia"/>
        </w:rPr>
        <w:t>консервирования</w:t>
      </w:r>
      <w:r>
        <w:t xml:space="preserve"> </w:t>
      </w:r>
      <w:r>
        <w:rPr>
          <w:rFonts w:hint="eastAsia"/>
        </w:rPr>
        <w:t>молочных</w:t>
      </w:r>
      <w:r>
        <w:t xml:space="preserve"> </w:t>
      </w:r>
      <w:r>
        <w:rPr>
          <w:rFonts w:hint="eastAsia"/>
        </w:rPr>
        <w:t>продуктов</w:t>
      </w:r>
    </w:p>
    <w:p w14:paraId="4015C6F3" w14:textId="77777777" w:rsidR="003A44F6" w:rsidRDefault="003A44F6" w:rsidP="003A44F6"/>
    <w:p w14:paraId="1E7E29BA" w14:textId="77777777" w:rsidR="003A44F6" w:rsidRDefault="003A44F6" w:rsidP="003A44F6">
      <w:r>
        <w:t xml:space="preserve">19.2. </w:t>
      </w:r>
      <w:r>
        <w:rPr>
          <w:rFonts w:hint="eastAsia"/>
        </w:rPr>
        <w:t>Стерилизованные</w:t>
      </w:r>
      <w:r>
        <w:t xml:space="preserve"> </w:t>
      </w:r>
      <w:r>
        <w:rPr>
          <w:rFonts w:hint="eastAsia"/>
        </w:rPr>
        <w:t>молочные</w:t>
      </w:r>
      <w:r>
        <w:t xml:space="preserve"> </w:t>
      </w:r>
      <w:r>
        <w:rPr>
          <w:rFonts w:hint="eastAsia"/>
        </w:rPr>
        <w:t>консервы</w:t>
      </w:r>
    </w:p>
    <w:p w14:paraId="6913890D" w14:textId="77777777" w:rsidR="003A44F6" w:rsidRDefault="003A44F6" w:rsidP="003A44F6"/>
    <w:p w14:paraId="2D7DB8AD" w14:textId="77777777" w:rsidR="003A44F6" w:rsidRDefault="003A44F6" w:rsidP="003A44F6">
      <w:r>
        <w:t xml:space="preserve">19.3. </w:t>
      </w:r>
      <w:r>
        <w:rPr>
          <w:rFonts w:hint="eastAsia"/>
        </w:rPr>
        <w:t>Сгущенные</w:t>
      </w:r>
      <w:r>
        <w:t xml:space="preserve"> </w:t>
      </w:r>
      <w:r>
        <w:rPr>
          <w:rFonts w:hint="eastAsia"/>
        </w:rPr>
        <w:t>молочные</w:t>
      </w:r>
      <w:r>
        <w:t xml:space="preserve"> </w:t>
      </w:r>
      <w:r>
        <w:rPr>
          <w:rFonts w:hint="eastAsia"/>
        </w:rPr>
        <w:t>консервы</w:t>
      </w:r>
      <w:r>
        <w:t xml:space="preserve"> </w:t>
      </w:r>
      <w:r>
        <w:rPr>
          <w:rFonts w:hint="eastAsia"/>
        </w:rPr>
        <w:t>с</w:t>
      </w:r>
      <w:r>
        <w:t xml:space="preserve"> </w:t>
      </w:r>
      <w:r>
        <w:rPr>
          <w:rFonts w:hint="eastAsia"/>
        </w:rPr>
        <w:t>сахаром</w:t>
      </w:r>
    </w:p>
    <w:p w14:paraId="4B228F7A" w14:textId="77777777" w:rsidR="003A44F6" w:rsidRDefault="003A44F6" w:rsidP="003A44F6"/>
    <w:p w14:paraId="07E711DE" w14:textId="77777777" w:rsidR="003A44F6" w:rsidRDefault="003A44F6" w:rsidP="003A44F6">
      <w:r>
        <w:t xml:space="preserve">19.4. </w:t>
      </w:r>
      <w:r>
        <w:rPr>
          <w:rFonts w:hint="eastAsia"/>
        </w:rPr>
        <w:t>Сухие</w:t>
      </w:r>
      <w:r>
        <w:t xml:space="preserve"> </w:t>
      </w:r>
      <w:r>
        <w:rPr>
          <w:rFonts w:hint="eastAsia"/>
        </w:rPr>
        <w:t>молочные</w:t>
      </w:r>
      <w:r>
        <w:t xml:space="preserve"> </w:t>
      </w:r>
      <w:r>
        <w:rPr>
          <w:rFonts w:hint="eastAsia"/>
        </w:rPr>
        <w:t>продукты</w:t>
      </w:r>
    </w:p>
    <w:p w14:paraId="46A51D42" w14:textId="77777777" w:rsidR="003A44F6" w:rsidRDefault="003A44F6" w:rsidP="003A44F6"/>
    <w:p w14:paraId="47603BE0" w14:textId="77777777" w:rsidR="003A44F6" w:rsidRDefault="003A44F6" w:rsidP="003A44F6">
      <w:r>
        <w:t xml:space="preserve">19.5. </w:t>
      </w:r>
      <w:r>
        <w:rPr>
          <w:rFonts w:hint="eastAsia"/>
        </w:rPr>
        <w:t>Микробиология</w:t>
      </w:r>
      <w:r>
        <w:t xml:space="preserve"> </w:t>
      </w:r>
      <w:r>
        <w:rPr>
          <w:rFonts w:hint="eastAsia"/>
        </w:rPr>
        <w:t>мороженого</w:t>
      </w:r>
    </w:p>
    <w:p w14:paraId="51E5E47A" w14:textId="77777777" w:rsidR="003A44F6" w:rsidRDefault="003A44F6" w:rsidP="003A44F6"/>
    <w:p w14:paraId="7B7B0FEE" w14:textId="77777777" w:rsidR="003A44F6" w:rsidRDefault="003A44F6" w:rsidP="003A44F6">
      <w:r>
        <w:rPr>
          <w:rFonts w:hint="eastAsia"/>
        </w:rPr>
        <w:t>Глава</w:t>
      </w:r>
      <w:r>
        <w:t xml:space="preserve"> 20. </w:t>
      </w:r>
      <w:r>
        <w:rPr>
          <w:rFonts w:hint="eastAsia"/>
        </w:rPr>
        <w:t>Микробиология</w:t>
      </w:r>
      <w:r>
        <w:t xml:space="preserve"> </w:t>
      </w:r>
      <w:r>
        <w:rPr>
          <w:rFonts w:hint="eastAsia"/>
        </w:rPr>
        <w:t>вторичного</w:t>
      </w:r>
      <w:r>
        <w:t xml:space="preserve"> </w:t>
      </w:r>
      <w:r>
        <w:rPr>
          <w:rFonts w:hint="eastAsia"/>
        </w:rPr>
        <w:t>молочного</w:t>
      </w:r>
      <w:r>
        <w:t xml:space="preserve"> </w:t>
      </w:r>
      <w:r>
        <w:rPr>
          <w:rFonts w:hint="eastAsia"/>
        </w:rPr>
        <w:t>сырья</w:t>
      </w:r>
    </w:p>
    <w:p w14:paraId="3B1F2814" w14:textId="77777777" w:rsidR="003A44F6" w:rsidRDefault="003A44F6" w:rsidP="003A44F6"/>
    <w:p w14:paraId="3551629B" w14:textId="77777777" w:rsidR="003A44F6" w:rsidRDefault="003A44F6" w:rsidP="003A44F6">
      <w:r>
        <w:t xml:space="preserve">20.1. </w:t>
      </w:r>
      <w:r>
        <w:rPr>
          <w:rFonts w:hint="eastAsia"/>
        </w:rPr>
        <w:t>Молочная</w:t>
      </w:r>
      <w:r>
        <w:t xml:space="preserve"> </w:t>
      </w:r>
      <w:r>
        <w:rPr>
          <w:rFonts w:hint="eastAsia"/>
        </w:rPr>
        <w:t>сыворотка</w:t>
      </w:r>
    </w:p>
    <w:p w14:paraId="0E4097E6" w14:textId="77777777" w:rsidR="003A44F6" w:rsidRDefault="003A44F6" w:rsidP="003A44F6"/>
    <w:p w14:paraId="5F0FFFE2" w14:textId="77777777" w:rsidR="003A44F6" w:rsidRDefault="003A44F6" w:rsidP="003A44F6">
      <w:r>
        <w:t xml:space="preserve">20.2. </w:t>
      </w:r>
      <w:r>
        <w:rPr>
          <w:rFonts w:hint="eastAsia"/>
        </w:rPr>
        <w:t>Пахта</w:t>
      </w:r>
    </w:p>
    <w:p w14:paraId="03D87D30" w14:textId="77777777" w:rsidR="003A44F6" w:rsidRDefault="003A44F6" w:rsidP="003A44F6"/>
    <w:p w14:paraId="2347461F" w14:textId="77777777" w:rsidR="003A44F6" w:rsidRDefault="003A44F6" w:rsidP="003A44F6">
      <w:r>
        <w:t xml:space="preserve">20.3. </w:t>
      </w:r>
      <w:r>
        <w:rPr>
          <w:rFonts w:hint="eastAsia"/>
        </w:rPr>
        <w:t>Обезжиренное</w:t>
      </w:r>
      <w:r>
        <w:t xml:space="preserve"> </w:t>
      </w:r>
      <w:r>
        <w:rPr>
          <w:rFonts w:hint="eastAsia"/>
        </w:rPr>
        <w:t>молоко</w:t>
      </w:r>
    </w:p>
    <w:p w14:paraId="0059E922" w14:textId="77777777" w:rsidR="003A44F6" w:rsidRDefault="003A44F6" w:rsidP="003A44F6"/>
    <w:p w14:paraId="145176F9" w14:textId="77777777" w:rsidR="003A44F6" w:rsidRDefault="003A44F6" w:rsidP="003A44F6">
      <w:r>
        <w:t xml:space="preserve">412 </w:t>
      </w:r>
      <w:r>
        <w:rPr>
          <w:rFonts w:hint="eastAsia"/>
        </w:rPr>
        <w:t>Оглавление</w:t>
      </w:r>
    </w:p>
    <w:p w14:paraId="144DFC16" w14:textId="77777777" w:rsidR="003A44F6" w:rsidRDefault="003A44F6" w:rsidP="003A44F6"/>
    <w:p w14:paraId="0ECCA0BB" w14:textId="77777777" w:rsidR="003A44F6" w:rsidRDefault="003A44F6" w:rsidP="003A44F6">
      <w:r>
        <w:rPr>
          <w:rFonts w:hint="eastAsia"/>
        </w:rPr>
        <w:t>Глава</w:t>
      </w:r>
      <w:r>
        <w:t xml:space="preserve"> 21. </w:t>
      </w:r>
      <w:r>
        <w:rPr>
          <w:rFonts w:hint="eastAsia"/>
        </w:rPr>
        <w:t>Основы</w:t>
      </w:r>
      <w:r>
        <w:t xml:space="preserve"> </w:t>
      </w:r>
      <w:r>
        <w:rPr>
          <w:rFonts w:hint="eastAsia"/>
        </w:rPr>
        <w:t>промышленной</w:t>
      </w:r>
      <w:r>
        <w:t xml:space="preserve"> </w:t>
      </w:r>
      <w:r>
        <w:rPr>
          <w:rFonts w:hint="eastAsia"/>
        </w:rPr>
        <w:t>санитарии</w:t>
      </w:r>
      <w:r>
        <w:t xml:space="preserve"> </w:t>
      </w:r>
      <w:r>
        <w:rPr>
          <w:rFonts w:hint="eastAsia"/>
        </w:rPr>
        <w:t>на</w:t>
      </w:r>
      <w:r>
        <w:t xml:space="preserve"> </w:t>
      </w:r>
      <w:r>
        <w:rPr>
          <w:rFonts w:hint="eastAsia"/>
        </w:rPr>
        <w:t>предприятиях</w:t>
      </w:r>
      <w:r>
        <w:t xml:space="preserve"> </w:t>
      </w:r>
      <w:r>
        <w:rPr>
          <w:rFonts w:hint="eastAsia"/>
        </w:rPr>
        <w:t>молочной</w:t>
      </w:r>
      <w:r>
        <w:t xml:space="preserve"> </w:t>
      </w:r>
      <w:r>
        <w:rPr>
          <w:rFonts w:hint="eastAsia"/>
        </w:rPr>
        <w:t>промышленности</w:t>
      </w:r>
    </w:p>
    <w:p w14:paraId="5B3EEF91" w14:textId="77777777" w:rsidR="003A44F6" w:rsidRDefault="003A44F6" w:rsidP="003A44F6"/>
    <w:p w14:paraId="18798492" w14:textId="77777777" w:rsidR="003A44F6" w:rsidRDefault="003A44F6" w:rsidP="003A44F6">
      <w:r>
        <w:t xml:space="preserve">21.1. </w:t>
      </w:r>
      <w:r>
        <w:rPr>
          <w:rFonts w:hint="eastAsia"/>
        </w:rPr>
        <w:t>Понятие</w:t>
      </w:r>
      <w:r>
        <w:t xml:space="preserve"> </w:t>
      </w:r>
      <w:r>
        <w:rPr>
          <w:rFonts w:hint="eastAsia"/>
        </w:rPr>
        <w:t>о</w:t>
      </w:r>
      <w:r>
        <w:t xml:space="preserve"> </w:t>
      </w:r>
      <w:r>
        <w:rPr>
          <w:rFonts w:hint="eastAsia"/>
        </w:rPr>
        <w:t>гигиене</w:t>
      </w:r>
      <w:r>
        <w:t xml:space="preserve"> </w:t>
      </w:r>
      <w:r>
        <w:rPr>
          <w:rFonts w:hint="eastAsia"/>
        </w:rPr>
        <w:t>и</w:t>
      </w:r>
      <w:r>
        <w:t xml:space="preserve"> </w:t>
      </w:r>
      <w:r>
        <w:rPr>
          <w:rFonts w:hint="eastAsia"/>
        </w:rPr>
        <w:t>санитарии</w:t>
      </w:r>
    </w:p>
    <w:p w14:paraId="08DF9A80" w14:textId="77777777" w:rsidR="003A44F6" w:rsidRDefault="003A44F6" w:rsidP="003A44F6"/>
    <w:p w14:paraId="0536E297" w14:textId="77777777" w:rsidR="003A44F6" w:rsidRDefault="003A44F6" w:rsidP="003A44F6">
      <w:r>
        <w:t xml:space="preserve">21.2. </w:t>
      </w:r>
      <w:r>
        <w:rPr>
          <w:rFonts w:hint="eastAsia"/>
        </w:rPr>
        <w:t>Общие</w:t>
      </w:r>
      <w:r>
        <w:t xml:space="preserve"> </w:t>
      </w:r>
      <w:r>
        <w:rPr>
          <w:rFonts w:hint="eastAsia"/>
        </w:rPr>
        <w:t>санитарно</w:t>
      </w:r>
      <w:r>
        <w:t>-</w:t>
      </w:r>
      <w:r>
        <w:rPr>
          <w:rFonts w:hint="eastAsia"/>
        </w:rPr>
        <w:t>гигиенические</w:t>
      </w:r>
      <w:r>
        <w:t xml:space="preserve"> </w:t>
      </w:r>
      <w:r>
        <w:rPr>
          <w:rFonts w:hint="eastAsia"/>
        </w:rPr>
        <w:t>требования</w:t>
      </w:r>
      <w:r>
        <w:t xml:space="preserve"> </w:t>
      </w:r>
      <w:r>
        <w:rPr>
          <w:rFonts w:hint="eastAsia"/>
        </w:rPr>
        <w:t>к</w:t>
      </w:r>
      <w:r>
        <w:t xml:space="preserve"> </w:t>
      </w:r>
      <w:r>
        <w:rPr>
          <w:rFonts w:hint="eastAsia"/>
        </w:rPr>
        <w:t>предприятиям</w:t>
      </w:r>
      <w:r>
        <w:t xml:space="preserve"> </w:t>
      </w:r>
      <w:r>
        <w:rPr>
          <w:rFonts w:hint="eastAsia"/>
        </w:rPr>
        <w:t>молочной</w:t>
      </w:r>
      <w:r>
        <w:t xml:space="preserve"> </w:t>
      </w:r>
      <w:r>
        <w:rPr>
          <w:rFonts w:hint="eastAsia"/>
        </w:rPr>
        <w:t>промышленности</w:t>
      </w:r>
    </w:p>
    <w:p w14:paraId="259F7647" w14:textId="77777777" w:rsidR="003A44F6" w:rsidRDefault="003A44F6" w:rsidP="003A44F6"/>
    <w:p w14:paraId="718936D7" w14:textId="77777777" w:rsidR="003A44F6" w:rsidRDefault="003A44F6" w:rsidP="003A44F6">
      <w:r>
        <w:t xml:space="preserve">21.3. </w:t>
      </w:r>
      <w:r>
        <w:rPr>
          <w:rFonts w:hint="eastAsia"/>
        </w:rPr>
        <w:t>Санитарно</w:t>
      </w:r>
      <w:r>
        <w:t>-</w:t>
      </w:r>
      <w:r>
        <w:rPr>
          <w:rFonts w:hint="eastAsia"/>
        </w:rPr>
        <w:t>гигиенические</w:t>
      </w:r>
      <w:r>
        <w:t xml:space="preserve"> </w:t>
      </w:r>
      <w:r>
        <w:rPr>
          <w:rFonts w:hint="eastAsia"/>
        </w:rPr>
        <w:t>мероприятия</w:t>
      </w:r>
      <w:r>
        <w:t xml:space="preserve"> </w:t>
      </w:r>
      <w:r>
        <w:rPr>
          <w:rFonts w:hint="eastAsia"/>
        </w:rPr>
        <w:t>на</w:t>
      </w:r>
      <w:r>
        <w:t xml:space="preserve"> </w:t>
      </w:r>
      <w:r>
        <w:rPr>
          <w:rFonts w:hint="eastAsia"/>
        </w:rPr>
        <w:t>предприятиях</w:t>
      </w:r>
      <w:r>
        <w:t xml:space="preserve"> </w:t>
      </w:r>
      <w:r>
        <w:rPr>
          <w:rFonts w:hint="eastAsia"/>
        </w:rPr>
        <w:t>молочной</w:t>
      </w:r>
      <w:r>
        <w:t xml:space="preserve"> </w:t>
      </w:r>
      <w:r>
        <w:rPr>
          <w:rFonts w:hint="eastAsia"/>
        </w:rPr>
        <w:t>промышленности</w:t>
      </w:r>
    </w:p>
    <w:p w14:paraId="3809C706" w14:textId="77777777" w:rsidR="003A44F6" w:rsidRDefault="003A44F6" w:rsidP="003A44F6"/>
    <w:p w14:paraId="6A2500D4" w14:textId="77777777" w:rsidR="003A44F6" w:rsidRDefault="003A44F6" w:rsidP="003A44F6">
      <w:r>
        <w:t xml:space="preserve">21.4. </w:t>
      </w:r>
      <w:r>
        <w:rPr>
          <w:rFonts w:hint="eastAsia"/>
        </w:rPr>
        <w:t>Личная</w:t>
      </w:r>
      <w:r>
        <w:t xml:space="preserve"> </w:t>
      </w:r>
      <w:r>
        <w:rPr>
          <w:rFonts w:hint="eastAsia"/>
        </w:rPr>
        <w:t>гигиена</w:t>
      </w:r>
      <w:r>
        <w:t xml:space="preserve"> </w:t>
      </w:r>
      <w:r>
        <w:rPr>
          <w:rFonts w:hint="eastAsia"/>
        </w:rPr>
        <w:t>работников</w:t>
      </w:r>
    </w:p>
    <w:p w14:paraId="289DA214" w14:textId="77777777" w:rsidR="003A44F6" w:rsidRDefault="003A44F6" w:rsidP="003A44F6"/>
    <w:p w14:paraId="425FA3AB" w14:textId="77777777" w:rsidR="003A44F6" w:rsidRDefault="003A44F6" w:rsidP="003A44F6">
      <w:r>
        <w:t xml:space="preserve">21.5. </w:t>
      </w:r>
      <w:r>
        <w:rPr>
          <w:rFonts w:hint="eastAsia"/>
        </w:rPr>
        <w:t>Санитарно</w:t>
      </w:r>
      <w:r>
        <w:t>-</w:t>
      </w:r>
      <w:r>
        <w:rPr>
          <w:rFonts w:hint="eastAsia"/>
        </w:rPr>
        <w:t>микробиологическое</w:t>
      </w:r>
      <w:r>
        <w:t xml:space="preserve"> </w:t>
      </w:r>
      <w:r>
        <w:rPr>
          <w:rFonts w:hint="eastAsia"/>
        </w:rPr>
        <w:t>нормирование</w:t>
      </w:r>
      <w:r>
        <w:t xml:space="preserve"> </w:t>
      </w:r>
      <w:r>
        <w:rPr>
          <w:rFonts w:hint="eastAsia"/>
        </w:rPr>
        <w:t>молочных</w:t>
      </w:r>
      <w:r>
        <w:t xml:space="preserve"> </w:t>
      </w:r>
      <w:r>
        <w:rPr>
          <w:rFonts w:hint="eastAsia"/>
        </w:rPr>
        <w:t>продуктов</w:t>
      </w:r>
      <w:r>
        <w:t xml:space="preserve">. </w:t>
      </w:r>
      <w:r>
        <w:rPr>
          <w:rFonts w:hint="eastAsia"/>
        </w:rPr>
        <w:t>Граница</w:t>
      </w:r>
      <w:r>
        <w:t xml:space="preserve"> </w:t>
      </w:r>
      <w:r>
        <w:rPr>
          <w:rFonts w:hint="eastAsia"/>
        </w:rPr>
        <w:t>риска</w:t>
      </w:r>
    </w:p>
    <w:p w14:paraId="6A16BF1F" w14:textId="77777777" w:rsidR="003A44F6" w:rsidRDefault="003A44F6" w:rsidP="003A44F6"/>
    <w:p w14:paraId="05AEE69A" w14:textId="77777777" w:rsidR="003A44F6" w:rsidRDefault="003A44F6" w:rsidP="003A44F6">
      <w:r>
        <w:t xml:space="preserve">21.6. </w:t>
      </w:r>
      <w:r>
        <w:rPr>
          <w:rFonts w:hint="eastAsia"/>
        </w:rPr>
        <w:t>Микробиологический</w:t>
      </w:r>
      <w:r>
        <w:t xml:space="preserve"> </w:t>
      </w:r>
      <w:r>
        <w:rPr>
          <w:rFonts w:hint="eastAsia"/>
        </w:rPr>
        <w:t>контроль</w:t>
      </w:r>
      <w:r>
        <w:t xml:space="preserve"> </w:t>
      </w:r>
      <w:r>
        <w:rPr>
          <w:rFonts w:hint="eastAsia"/>
        </w:rPr>
        <w:t>производства</w:t>
      </w:r>
      <w:r>
        <w:t xml:space="preserve"> </w:t>
      </w:r>
      <w:r>
        <w:rPr>
          <w:rFonts w:hint="eastAsia"/>
        </w:rPr>
        <w:t>молочных</w:t>
      </w:r>
      <w:r>
        <w:t xml:space="preserve"> </w:t>
      </w:r>
      <w:r>
        <w:rPr>
          <w:rFonts w:hint="eastAsia"/>
        </w:rPr>
        <w:t>продуктов</w:t>
      </w:r>
    </w:p>
    <w:p w14:paraId="21D1495C" w14:textId="77777777" w:rsidR="003A44F6" w:rsidRDefault="003A44F6" w:rsidP="003A44F6"/>
    <w:p w14:paraId="74F816BA" w14:textId="77777777" w:rsidR="003A44F6" w:rsidRDefault="003A44F6" w:rsidP="003A44F6">
      <w:r>
        <w:rPr>
          <w:rFonts w:hint="eastAsia"/>
        </w:rPr>
        <w:t>Глава</w:t>
      </w:r>
      <w:r>
        <w:t xml:space="preserve"> 22. </w:t>
      </w:r>
      <w:r>
        <w:rPr>
          <w:rFonts w:hint="eastAsia"/>
        </w:rPr>
        <w:t>Пробиотики</w:t>
      </w:r>
    </w:p>
    <w:p w14:paraId="6C8CC246" w14:textId="77777777" w:rsidR="003A44F6" w:rsidRDefault="003A44F6" w:rsidP="003A44F6"/>
    <w:p w14:paraId="6F05D610" w14:textId="77777777" w:rsidR="003A44F6" w:rsidRDefault="003A44F6" w:rsidP="003A44F6">
      <w:r>
        <w:t xml:space="preserve">22.1. </w:t>
      </w:r>
      <w:r>
        <w:rPr>
          <w:rFonts w:hint="eastAsia"/>
        </w:rPr>
        <w:t>Понятие</w:t>
      </w:r>
      <w:r>
        <w:t xml:space="preserve"> </w:t>
      </w:r>
      <w:r>
        <w:rPr>
          <w:rFonts w:hint="eastAsia"/>
        </w:rPr>
        <w:t>о</w:t>
      </w:r>
      <w:r>
        <w:t xml:space="preserve"> </w:t>
      </w:r>
      <w:r>
        <w:rPr>
          <w:rFonts w:hint="eastAsia"/>
        </w:rPr>
        <w:t>пробиотиках</w:t>
      </w:r>
    </w:p>
    <w:p w14:paraId="4DF20D89" w14:textId="77777777" w:rsidR="003A44F6" w:rsidRDefault="003A44F6" w:rsidP="003A44F6"/>
    <w:p w14:paraId="59FE25FF" w14:textId="77777777" w:rsidR="003A44F6" w:rsidRDefault="003A44F6" w:rsidP="003A44F6">
      <w:r>
        <w:t xml:space="preserve">22.2.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микроорганизмам</w:t>
      </w:r>
      <w:r>
        <w:t>-</w:t>
      </w:r>
      <w:r>
        <w:rPr>
          <w:rFonts w:hint="eastAsia"/>
        </w:rPr>
        <w:t>пробионтам</w:t>
      </w:r>
    </w:p>
    <w:p w14:paraId="060490B1" w14:textId="77777777" w:rsidR="003A44F6" w:rsidRDefault="003A44F6" w:rsidP="003A44F6"/>
    <w:p w14:paraId="782F7CBC" w14:textId="77777777" w:rsidR="003A44F6" w:rsidRDefault="003A44F6" w:rsidP="003A44F6">
      <w:r>
        <w:t xml:space="preserve">22.3. </w:t>
      </w:r>
      <w:r>
        <w:rPr>
          <w:rFonts w:hint="eastAsia"/>
        </w:rPr>
        <w:t>Механизм</w:t>
      </w:r>
      <w:r>
        <w:t xml:space="preserve"> </w:t>
      </w:r>
      <w:r>
        <w:rPr>
          <w:rFonts w:hint="eastAsia"/>
        </w:rPr>
        <w:t>действия</w:t>
      </w:r>
      <w:r>
        <w:t xml:space="preserve"> </w:t>
      </w:r>
      <w:r>
        <w:rPr>
          <w:rFonts w:hint="eastAsia"/>
        </w:rPr>
        <w:t>пробиотиков</w:t>
      </w:r>
    </w:p>
    <w:p w14:paraId="50D13F78" w14:textId="77777777" w:rsidR="003A44F6" w:rsidRDefault="003A44F6" w:rsidP="003A44F6"/>
    <w:p w14:paraId="067CAC26" w14:textId="77777777" w:rsidR="003A44F6" w:rsidRDefault="003A44F6" w:rsidP="003A44F6">
      <w:r>
        <w:rPr>
          <w:rFonts w:hint="eastAsia"/>
        </w:rPr>
        <w:t>Предметный</w:t>
      </w:r>
      <w:r>
        <w:t xml:space="preserve"> </w:t>
      </w:r>
      <w:r>
        <w:rPr>
          <w:rFonts w:hint="eastAsia"/>
        </w:rPr>
        <w:t>указатель</w:t>
      </w:r>
    </w:p>
    <w:p w14:paraId="77E4E134" w14:textId="77777777" w:rsidR="003A44F6" w:rsidRDefault="003A44F6" w:rsidP="003A44F6"/>
    <w:p w14:paraId="7D14826E" w14:textId="22A078F6" w:rsidR="003A44F6" w:rsidRPr="003A44F6" w:rsidRDefault="003A44F6" w:rsidP="003A44F6">
      <w:r>
        <w:rPr>
          <w:rFonts w:hint="eastAsia"/>
        </w:rPr>
        <w:t>Список</w:t>
      </w:r>
      <w:r>
        <w:t xml:space="preserve"> </w:t>
      </w:r>
      <w:r>
        <w:rPr>
          <w:rFonts w:hint="eastAsia"/>
        </w:rPr>
        <w:t>рекомендуемой</w:t>
      </w:r>
      <w:r>
        <w:t xml:space="preserve"> </w:t>
      </w:r>
      <w:r>
        <w:rPr>
          <w:rFonts w:hint="eastAsia"/>
        </w:rPr>
        <w:t>литературы</w:t>
      </w:r>
    </w:p>
    <w:sectPr w:rsidR="003A44F6" w:rsidRPr="003A44F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F2110" w14:textId="77777777" w:rsidR="00536ED4" w:rsidRPr="008D1934" w:rsidRDefault="00536ED4">
      <w:pPr>
        <w:spacing w:after="0" w:line="240" w:lineRule="auto"/>
      </w:pPr>
      <w:r w:rsidRPr="008D1934">
        <w:separator/>
      </w:r>
    </w:p>
  </w:endnote>
  <w:endnote w:type="continuationSeparator" w:id="0">
    <w:p w14:paraId="6975A86B" w14:textId="77777777" w:rsidR="00536ED4" w:rsidRPr="008D1934" w:rsidRDefault="00536ED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A341" w14:textId="77777777" w:rsidR="00536ED4" w:rsidRPr="008D1934" w:rsidRDefault="00536ED4"/>
    <w:p w14:paraId="0F4CE84F" w14:textId="77777777" w:rsidR="00536ED4" w:rsidRPr="008D1934" w:rsidRDefault="00536ED4"/>
    <w:p w14:paraId="1478C8A9" w14:textId="77777777" w:rsidR="00536ED4" w:rsidRPr="008D1934" w:rsidRDefault="00536ED4"/>
    <w:p w14:paraId="78B6CA71" w14:textId="77777777" w:rsidR="00536ED4" w:rsidRPr="008D1934" w:rsidRDefault="00536ED4"/>
    <w:p w14:paraId="17814318" w14:textId="77777777" w:rsidR="00536ED4" w:rsidRPr="008D1934" w:rsidRDefault="00536ED4"/>
    <w:p w14:paraId="54F7B4E0" w14:textId="77777777" w:rsidR="00536ED4" w:rsidRPr="008D1934" w:rsidRDefault="00536ED4"/>
    <w:p w14:paraId="3DE2E851" w14:textId="77777777" w:rsidR="00536ED4" w:rsidRPr="008D1934" w:rsidRDefault="00536ED4">
      <w:pPr>
        <w:rPr>
          <w:sz w:val="2"/>
          <w:szCs w:val="2"/>
        </w:rPr>
      </w:pPr>
      <w:r>
        <w:rPr>
          <w:noProof/>
        </w:rPr>
        <mc:AlternateContent>
          <mc:Choice Requires="wps">
            <w:drawing>
              <wp:anchor distT="0" distB="0" distL="63500" distR="63500" simplePos="0" relativeHeight="251660288" behindDoc="1" locked="0" layoutInCell="1" allowOverlap="1" wp14:anchorId="53CDD4B1" wp14:editId="1A656C8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169B4A" w14:textId="77777777" w:rsidR="00536ED4" w:rsidRPr="008D1934" w:rsidRDefault="00536E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DD4B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169B4A" w14:textId="77777777" w:rsidR="00536ED4" w:rsidRPr="008D1934" w:rsidRDefault="00536E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F73754" w14:textId="77777777" w:rsidR="00536ED4" w:rsidRPr="008D1934" w:rsidRDefault="00536ED4"/>
    <w:p w14:paraId="5B126B6E" w14:textId="77777777" w:rsidR="00536ED4" w:rsidRPr="008D1934" w:rsidRDefault="00536ED4"/>
    <w:p w14:paraId="6CB03399" w14:textId="77777777" w:rsidR="00536ED4" w:rsidRPr="008D1934" w:rsidRDefault="00536ED4">
      <w:pPr>
        <w:rPr>
          <w:sz w:val="2"/>
          <w:szCs w:val="2"/>
        </w:rPr>
      </w:pPr>
      <w:r>
        <w:rPr>
          <w:noProof/>
        </w:rPr>
        <mc:AlternateContent>
          <mc:Choice Requires="wps">
            <w:drawing>
              <wp:anchor distT="0" distB="0" distL="63500" distR="63500" simplePos="0" relativeHeight="251659264" behindDoc="1" locked="0" layoutInCell="1" allowOverlap="1" wp14:anchorId="40017C44" wp14:editId="140914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B74AC7" w14:textId="77777777" w:rsidR="00536ED4" w:rsidRPr="008D1934" w:rsidRDefault="00536E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17C4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74AC7" w14:textId="77777777" w:rsidR="00536ED4" w:rsidRPr="008D1934" w:rsidRDefault="00536E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B87037" w14:textId="77777777" w:rsidR="00536ED4" w:rsidRPr="008D1934" w:rsidRDefault="00536ED4"/>
    <w:p w14:paraId="44B5BCBB" w14:textId="77777777" w:rsidR="00536ED4" w:rsidRPr="008D1934" w:rsidRDefault="00536ED4">
      <w:pPr>
        <w:rPr>
          <w:sz w:val="2"/>
          <w:szCs w:val="2"/>
        </w:rPr>
      </w:pPr>
    </w:p>
    <w:p w14:paraId="0B16281B" w14:textId="77777777" w:rsidR="00536ED4" w:rsidRPr="008D1934" w:rsidRDefault="00536ED4"/>
    <w:p w14:paraId="6C0D42F0" w14:textId="77777777" w:rsidR="00536ED4" w:rsidRPr="008D1934" w:rsidRDefault="00536ED4">
      <w:pPr>
        <w:spacing w:after="0" w:line="240" w:lineRule="auto"/>
      </w:pPr>
    </w:p>
  </w:footnote>
  <w:footnote w:type="continuationSeparator" w:id="0">
    <w:p w14:paraId="5543C56A" w14:textId="77777777" w:rsidR="00536ED4" w:rsidRPr="008D1934" w:rsidRDefault="00536ED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D4"/>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cp:revision>
  <cp:lastPrinted>2024-05-12T14:21:00Z</cp:lastPrinted>
  <dcterms:created xsi:type="dcterms:W3CDTF">2024-06-09T18:55:00Z</dcterms:created>
  <dcterms:modified xsi:type="dcterms:W3CDTF">2024-06-09T19:22:00Z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