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C13F"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Доманов, Виктор Алексеевич.</w:t>
      </w:r>
      <w:r w:rsidRPr="0084486A">
        <w:rPr>
          <w:rFonts w:ascii="Helvetica" w:eastAsia="Symbol" w:hAnsi="Helvetica" w:cs="Helvetica"/>
          <w:b/>
          <w:bCs/>
          <w:color w:val="222222"/>
          <w:kern w:val="0"/>
          <w:sz w:val="21"/>
          <w:szCs w:val="21"/>
          <w:lang w:eastAsia="ru-RU"/>
        </w:rPr>
        <w:br/>
        <w:t>Вопросы разработки и исследования дрейфово-диффузионных магнитотранзисторов : диссертация ... кандидата физико-математических наук : 01.04.04. - Ростов-на-Дону, 1983. - 180 с. : ил.больше</w:t>
      </w:r>
    </w:p>
    <w:p w14:paraId="33E46794" w14:textId="77777777" w:rsidR="0084486A" w:rsidRPr="0084486A" w:rsidRDefault="0084486A" w:rsidP="0084486A">
      <w:pPr>
        <w:rPr>
          <w:rFonts w:ascii="Helvetica" w:eastAsia="Symbol" w:hAnsi="Helvetica" w:cs="Helvetica"/>
          <w:b/>
          <w:bCs/>
          <w:color w:val="222222"/>
          <w:kern w:val="0"/>
          <w:sz w:val="21"/>
          <w:szCs w:val="21"/>
          <w:lang w:eastAsia="ru-RU"/>
        </w:rPr>
      </w:pPr>
      <w:hyperlink r:id="rId8" w:history="1">
        <w:r w:rsidRPr="0084486A">
          <w:rPr>
            <w:rStyle w:val="a8"/>
            <w:rFonts w:ascii="Helvetica" w:hAnsi="Helvetica" w:cs="Helvetica"/>
            <w:b/>
            <w:bCs/>
            <w:kern w:val="0"/>
            <w:sz w:val="21"/>
            <w:szCs w:val="21"/>
            <w:lang w:eastAsia="ru-RU"/>
          </w:rPr>
          <w:t>Цитаты из текста:</w:t>
        </w:r>
      </w:hyperlink>
    </w:p>
    <w:p w14:paraId="5C665C80" w14:textId="77777777" w:rsidR="0084486A" w:rsidRPr="0084486A" w:rsidRDefault="0084486A" w:rsidP="00A91E9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стр. 1</w:t>
      </w:r>
    </w:p>
    <w:p w14:paraId="5DF77C21"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(088.8) ДОМАНОВ Виктор Алексеевич ВОПРОСЫ РАЗРАБОТКИ И ИССЛЩОВАНИЯ ДРЕЙФОВО-ДЙШФУЗИОННЫХ IviArHHT0TPAH3HCT0P0B 01.04.04. - физическая электроника, включая</w:t>
      </w:r>
    </w:p>
    <w:p w14:paraId="7A61F1D3" w14:textId="77777777" w:rsidR="0084486A" w:rsidRPr="0084486A" w:rsidRDefault="0084486A" w:rsidP="00A91E9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стр. 4</w:t>
      </w:r>
    </w:p>
    <w:p w14:paraId="1A8724D0"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внимания* Результаты исследований, изложенные в на</w:t>
      </w:r>
      <w:r w:rsidRPr="0084486A">
        <w:rPr>
          <w:rFonts w:ascii="Helvetica" w:eastAsia="Symbol" w:hAnsi="Helvetica" w:cs="Helvetica"/>
          <w:b/>
          <w:bCs/>
          <w:color w:val="222222"/>
          <w:kern w:val="0"/>
          <w:sz w:val="21"/>
          <w:szCs w:val="21"/>
          <w:lang w:eastAsia="ru-RU"/>
        </w:rPr>
        <w:softHyphen/>
        <w:t xml:space="preserve"> стоящей работе, в некоторой степени восполняют этот пробел. Цель данной работы - разработка и теоретическое и экспери</w:t>
      </w:r>
      <w:r w:rsidRPr="0084486A">
        <w:rPr>
          <w:rFonts w:ascii="Helvetica" w:eastAsia="Symbol" w:hAnsi="Helvetica" w:cs="Helvetica"/>
          <w:b/>
          <w:bCs/>
          <w:color w:val="222222"/>
          <w:kern w:val="0"/>
          <w:sz w:val="21"/>
          <w:szCs w:val="21"/>
          <w:lang w:eastAsia="ru-RU"/>
        </w:rPr>
        <w:softHyphen/>
        <w:t xml:space="preserve"> ментальное исследование диффузионно-дрейфовых магнитотранзисторов, пригодных для использования в качестве датчика слабых и средних</w:t>
      </w:r>
    </w:p>
    <w:p w14:paraId="4D9C0E76" w14:textId="77777777" w:rsidR="0084486A" w:rsidRPr="0084486A" w:rsidRDefault="0084486A" w:rsidP="00A91E9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стр. 176</w:t>
      </w:r>
    </w:p>
    <w:p w14:paraId="76E3A8F8"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ОА степени кандидата технических на^к "Вопросы разработки и исследования диффузионно-дрейфовых магнитотранзисФоров" I Разработка магнитотранзисторов!-</w:t>
      </w:r>
    </w:p>
    <w:p w14:paraId="16D625B6" w14:textId="77777777" w:rsidR="0084486A" w:rsidRPr="0084486A" w:rsidRDefault="0084486A" w:rsidP="00A91E92">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30717516"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Оглавление диссертациикандидат физико-математических наук Доманов, Виктор Алексеевич</w:t>
      </w:r>
    </w:p>
    <w:p w14:paraId="0BA588CA"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t. ВВЕДЕНИЕ.</w:t>
      </w:r>
    </w:p>
    <w:p w14:paraId="687D5EE9"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2. СОВРЕМЕННОЕ СОСТОЯНИЕ И ПЕРСПЕКТИВЫ РАЗВИТИЯ ГАЛЬВАНОМАГНИТНЫХ ПРИБОРОВ</w:t>
      </w:r>
    </w:p>
    <w:p w14:paraId="2CAEECF5"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2.1. Датчики Холла и магниторезисторы.</w:t>
      </w:r>
    </w:p>
    <w:p w14:paraId="4DC54473"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2.2. Магнитодиоды</w:t>
      </w:r>
    </w:p>
    <w:p w14:paraId="23DFDAA1"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2.3. Магнитотранзисторы.</w:t>
      </w:r>
    </w:p>
    <w:p w14:paraId="5DD306B6" w14:textId="77777777" w:rsidR="0084486A" w:rsidRPr="0084486A" w:rsidRDefault="0084486A" w:rsidP="0084486A">
      <w:pPr>
        <w:rPr>
          <w:rFonts w:ascii="Helvetica" w:eastAsia="Symbol" w:hAnsi="Helvetica" w:cs="Helvetica"/>
          <w:b/>
          <w:bCs/>
          <w:color w:val="222222"/>
          <w:kern w:val="0"/>
          <w:sz w:val="21"/>
          <w:szCs w:val="21"/>
          <w:lang w:eastAsia="ru-RU"/>
        </w:rPr>
      </w:pPr>
      <w:r w:rsidRPr="0084486A">
        <w:rPr>
          <w:rFonts w:ascii="Helvetica" w:eastAsia="Symbol" w:hAnsi="Helvetica" w:cs="Helvetica"/>
          <w:b/>
          <w:bCs/>
          <w:color w:val="222222"/>
          <w:kern w:val="0"/>
          <w:sz w:val="21"/>
          <w:szCs w:val="21"/>
          <w:lang w:eastAsia="ru-RU"/>
        </w:rPr>
        <w:t>2.4. Магниточувствительные приборы и схемы</w:t>
      </w:r>
    </w:p>
    <w:p w14:paraId="3869883D" w14:textId="60BA7A88" w:rsidR="00F11235" w:rsidRPr="0084486A" w:rsidRDefault="00F11235" w:rsidP="0084486A"/>
    <w:sectPr w:rsidR="00F11235" w:rsidRPr="0084486A"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A9CB" w14:textId="77777777" w:rsidR="00A91E92" w:rsidRDefault="00A91E92">
      <w:pPr>
        <w:spacing w:after="0" w:line="240" w:lineRule="auto"/>
      </w:pPr>
      <w:r>
        <w:separator/>
      </w:r>
    </w:p>
  </w:endnote>
  <w:endnote w:type="continuationSeparator" w:id="0">
    <w:p w14:paraId="1DE4B842" w14:textId="77777777" w:rsidR="00A91E92" w:rsidRDefault="00A9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D56A" w14:textId="77777777" w:rsidR="00A91E92" w:rsidRDefault="00A91E92"/>
    <w:p w14:paraId="70781780" w14:textId="77777777" w:rsidR="00A91E92" w:rsidRDefault="00A91E92"/>
    <w:p w14:paraId="4A2A7B17" w14:textId="77777777" w:rsidR="00A91E92" w:rsidRDefault="00A91E92"/>
    <w:p w14:paraId="5AC10948" w14:textId="77777777" w:rsidR="00A91E92" w:rsidRDefault="00A91E92"/>
    <w:p w14:paraId="3A8DE686" w14:textId="77777777" w:rsidR="00A91E92" w:rsidRDefault="00A91E92"/>
    <w:p w14:paraId="70D17493" w14:textId="77777777" w:rsidR="00A91E92" w:rsidRDefault="00A91E92"/>
    <w:p w14:paraId="2E7219B3" w14:textId="77777777" w:rsidR="00A91E92" w:rsidRDefault="00A91E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CB6F3A" wp14:editId="4276C1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A3377" w14:textId="77777777" w:rsidR="00A91E92" w:rsidRDefault="00A91E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CB6F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1A3377" w14:textId="77777777" w:rsidR="00A91E92" w:rsidRDefault="00A91E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50A9E3" w14:textId="77777777" w:rsidR="00A91E92" w:rsidRDefault="00A91E92"/>
    <w:p w14:paraId="33925CB5" w14:textId="77777777" w:rsidR="00A91E92" w:rsidRDefault="00A91E92"/>
    <w:p w14:paraId="10FB4D2B" w14:textId="77777777" w:rsidR="00A91E92" w:rsidRDefault="00A91E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F335F1" wp14:editId="6D6946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012F" w14:textId="77777777" w:rsidR="00A91E92" w:rsidRDefault="00A91E92"/>
                          <w:p w14:paraId="42620EF6" w14:textId="77777777" w:rsidR="00A91E92" w:rsidRDefault="00A91E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F335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48012F" w14:textId="77777777" w:rsidR="00A91E92" w:rsidRDefault="00A91E92"/>
                    <w:p w14:paraId="42620EF6" w14:textId="77777777" w:rsidR="00A91E92" w:rsidRDefault="00A91E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CC340E" w14:textId="77777777" w:rsidR="00A91E92" w:rsidRDefault="00A91E92"/>
    <w:p w14:paraId="1BF5B0DD" w14:textId="77777777" w:rsidR="00A91E92" w:rsidRDefault="00A91E92">
      <w:pPr>
        <w:rPr>
          <w:sz w:val="2"/>
          <w:szCs w:val="2"/>
        </w:rPr>
      </w:pPr>
    </w:p>
    <w:p w14:paraId="3B8ED578" w14:textId="77777777" w:rsidR="00A91E92" w:rsidRDefault="00A91E92"/>
    <w:p w14:paraId="71A0257F" w14:textId="77777777" w:rsidR="00A91E92" w:rsidRDefault="00A91E92">
      <w:pPr>
        <w:spacing w:after="0" w:line="240" w:lineRule="auto"/>
      </w:pPr>
    </w:p>
  </w:footnote>
  <w:footnote w:type="continuationSeparator" w:id="0">
    <w:p w14:paraId="040BE62F" w14:textId="77777777" w:rsidR="00A91E92" w:rsidRDefault="00A91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0C135DA"/>
    <w:multiLevelType w:val="multilevel"/>
    <w:tmpl w:val="48B4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2"/>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173993</TotalTime>
  <Pages>1</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5605</cp:revision>
  <cp:lastPrinted>2009-02-06T05:36:00Z</cp:lastPrinted>
  <dcterms:created xsi:type="dcterms:W3CDTF">2024-01-07T13:43:00Z</dcterms:created>
  <dcterms:modified xsi:type="dcterms:W3CDTF">2025-09-30T20:44:00Z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