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B25F2A" w:rsidRDefault="00B25F2A" w:rsidP="00B25F2A">
      <w:r w:rsidRPr="00D858E0">
        <w:rPr>
          <w:rFonts w:ascii="Times New Roman" w:hAnsi="Times New Roman" w:cs="Times New Roman"/>
          <w:b/>
          <w:kern w:val="24"/>
          <w:sz w:val="24"/>
          <w:szCs w:val="24"/>
        </w:rPr>
        <w:t>Новак Надія Георгіївна,</w:t>
      </w:r>
      <w:r w:rsidRPr="00D858E0">
        <w:rPr>
          <w:rFonts w:ascii="Times New Roman" w:hAnsi="Times New Roman" w:cs="Times New Roman"/>
          <w:kern w:val="24"/>
          <w:sz w:val="24"/>
          <w:szCs w:val="24"/>
        </w:rPr>
        <w:t xml:space="preserve"> старший викладач кафедри обліку, аналізу і аудиту Одеського національного політехнічного університету. Назва дисертації: «Організаційний розвиток сектору малого інноваційно-активного бізнесу в умовах стратегічних змін». Шифр та назва спеціальності – 08.00.03 – Економіка та управління національним господарством. Спецрада Д 41.052.10</w:t>
      </w:r>
      <w:r w:rsidRPr="00D858E0">
        <w:rPr>
          <w:rFonts w:ascii="Times New Roman" w:hAnsi="Times New Roman" w:cs="Times New Roman"/>
          <w:b/>
          <w:bCs/>
          <w:iCs/>
          <w:kern w:val="24"/>
          <w:sz w:val="24"/>
          <w:szCs w:val="24"/>
        </w:rPr>
        <w:t xml:space="preserve"> </w:t>
      </w:r>
      <w:r w:rsidRPr="00D858E0">
        <w:rPr>
          <w:rFonts w:ascii="Times New Roman" w:hAnsi="Times New Roman" w:cs="Times New Roman"/>
          <w:kern w:val="24"/>
          <w:sz w:val="24"/>
          <w:szCs w:val="24"/>
        </w:rPr>
        <w:t>Одеського національного політехнічного університету</w:t>
      </w:r>
    </w:p>
    <w:sectPr w:rsidR="005B1831" w:rsidRPr="00B25F2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B25F2A" w:rsidRPr="00B25F2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566C4-C8E6-4513-BBFF-3E94B7AD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2021-08-02T07:05:00Z</dcterms:created>
  <dcterms:modified xsi:type="dcterms:W3CDTF">2021-08-03T16:09:00Z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