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04817" w14:textId="0A321479" w:rsidR="005765E6" w:rsidRDefault="00976293" w:rsidP="00976293">
      <w:r w:rsidRPr="00976293">
        <w:rPr>
          <w:rFonts w:hint="eastAsia"/>
        </w:rPr>
        <w:t>НАУЧНОЕ</w:t>
      </w:r>
      <w:r w:rsidRPr="00976293">
        <w:t xml:space="preserve"> </w:t>
      </w:r>
      <w:r w:rsidRPr="00976293">
        <w:rPr>
          <w:rFonts w:hint="eastAsia"/>
        </w:rPr>
        <w:t>ОБОСНОВАНИЕ</w:t>
      </w:r>
      <w:r w:rsidRPr="00976293">
        <w:t xml:space="preserve"> </w:t>
      </w:r>
      <w:r w:rsidRPr="00976293">
        <w:rPr>
          <w:rFonts w:hint="eastAsia"/>
        </w:rPr>
        <w:t>СОВЕРШЕНСТВОВАНИЯ</w:t>
      </w:r>
      <w:r w:rsidRPr="00976293">
        <w:t xml:space="preserve"> </w:t>
      </w:r>
      <w:r w:rsidRPr="00976293">
        <w:rPr>
          <w:rFonts w:hint="eastAsia"/>
        </w:rPr>
        <w:t>ПОЛИКЛИНИЧЕСКОГО</w:t>
      </w:r>
      <w:r w:rsidRPr="00976293">
        <w:t xml:space="preserve"> </w:t>
      </w:r>
      <w:r w:rsidRPr="00976293">
        <w:rPr>
          <w:rFonts w:hint="eastAsia"/>
        </w:rPr>
        <w:t>ДИСПАНСЕРНОГО</w:t>
      </w:r>
      <w:r w:rsidRPr="00976293">
        <w:t xml:space="preserve"> </w:t>
      </w:r>
      <w:r w:rsidRPr="00976293">
        <w:rPr>
          <w:rFonts w:hint="eastAsia"/>
        </w:rPr>
        <w:t>УЧЕТА</w:t>
      </w:r>
      <w:r w:rsidRPr="00976293">
        <w:t xml:space="preserve"> </w:t>
      </w:r>
      <w:r w:rsidRPr="00976293">
        <w:rPr>
          <w:rFonts w:hint="eastAsia"/>
        </w:rPr>
        <w:t>ХРОНИЧЕСКИХ</w:t>
      </w:r>
      <w:r w:rsidRPr="00976293">
        <w:t xml:space="preserve"> </w:t>
      </w:r>
      <w:r w:rsidRPr="00976293">
        <w:rPr>
          <w:rFonts w:hint="eastAsia"/>
        </w:rPr>
        <w:t>НЕИНФЕКЦИОННЫХ</w:t>
      </w:r>
      <w:r w:rsidRPr="00976293">
        <w:t xml:space="preserve"> </w:t>
      </w:r>
      <w:r w:rsidRPr="00976293">
        <w:rPr>
          <w:rFonts w:hint="eastAsia"/>
        </w:rPr>
        <w:t>ЗАБОЛЕВАНИЙ</w:t>
      </w:r>
      <w:r w:rsidRPr="00976293">
        <w:t xml:space="preserve"> </w:t>
      </w:r>
      <w:r w:rsidRPr="00976293">
        <w:rPr>
          <w:rFonts w:hint="eastAsia"/>
        </w:rPr>
        <w:t>У</w:t>
      </w:r>
      <w:r w:rsidRPr="00976293">
        <w:t xml:space="preserve"> </w:t>
      </w:r>
      <w:r w:rsidRPr="00976293">
        <w:rPr>
          <w:rFonts w:hint="eastAsia"/>
        </w:rPr>
        <w:t>ЛИЦ</w:t>
      </w:r>
      <w:r w:rsidRPr="00976293">
        <w:t xml:space="preserve"> </w:t>
      </w:r>
      <w:r w:rsidRPr="00976293">
        <w:rPr>
          <w:rFonts w:hint="eastAsia"/>
        </w:rPr>
        <w:t>ТРУДОСПОСОБНОГО</w:t>
      </w:r>
      <w:r w:rsidRPr="00976293">
        <w:t xml:space="preserve"> </w:t>
      </w:r>
      <w:r w:rsidRPr="00976293">
        <w:rPr>
          <w:rFonts w:hint="eastAsia"/>
        </w:rPr>
        <w:t>ВОЗРАСТА</w:t>
      </w:r>
      <w:r>
        <w:t xml:space="preserve"> </w:t>
      </w:r>
      <w:r w:rsidRPr="00976293">
        <w:rPr>
          <w:rFonts w:hint="eastAsia"/>
        </w:rPr>
        <w:t>Королева</w:t>
      </w:r>
      <w:r w:rsidRPr="00976293">
        <w:t xml:space="preserve">, </w:t>
      </w:r>
      <w:r w:rsidRPr="00976293">
        <w:rPr>
          <w:rFonts w:hint="eastAsia"/>
        </w:rPr>
        <w:t>Татьяна</w:t>
      </w:r>
      <w:r w:rsidRPr="00976293">
        <w:t xml:space="preserve"> </w:t>
      </w:r>
      <w:r w:rsidRPr="00976293">
        <w:rPr>
          <w:rFonts w:hint="eastAsia"/>
        </w:rPr>
        <w:t>Александровна</w:t>
      </w:r>
    </w:p>
    <w:p w14:paraId="6B386CFD" w14:textId="77777777" w:rsidR="00976293" w:rsidRDefault="00976293" w:rsidP="00976293">
      <w:r>
        <w:rPr>
          <w:rFonts w:hint="eastAsia"/>
        </w:rPr>
        <w:t>ОГЛАВЛЕНИЕ</w:t>
      </w:r>
      <w:r>
        <w:t xml:space="preserve"> </w:t>
      </w:r>
      <w:r>
        <w:rPr>
          <w:rFonts w:hint="eastAsia"/>
        </w:rPr>
        <w:t>ДИССЕРТАЦИИ</w:t>
      </w:r>
    </w:p>
    <w:p w14:paraId="6EBA21EA" w14:textId="77777777" w:rsidR="00976293" w:rsidRDefault="00976293" w:rsidP="0097629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Королева</w:t>
      </w:r>
      <w:r>
        <w:t xml:space="preserve">, </w:t>
      </w:r>
      <w:r>
        <w:rPr>
          <w:rFonts w:hint="eastAsia"/>
        </w:rPr>
        <w:t>Татьяна</w:t>
      </w:r>
      <w:r>
        <w:t xml:space="preserve"> </w:t>
      </w:r>
      <w:r>
        <w:rPr>
          <w:rFonts w:hint="eastAsia"/>
        </w:rPr>
        <w:t>Александровна</w:t>
      </w:r>
    </w:p>
    <w:p w14:paraId="75B3FF85" w14:textId="77777777" w:rsidR="00976293" w:rsidRDefault="00976293" w:rsidP="00976293">
      <w:r>
        <w:rPr>
          <w:rFonts w:hint="eastAsia"/>
        </w:rPr>
        <w:t>Лист</w:t>
      </w:r>
      <w:r>
        <w:t xml:space="preserve"> </w:t>
      </w:r>
      <w:r>
        <w:rPr>
          <w:rFonts w:hint="eastAsia"/>
        </w:rPr>
        <w:t>сокращений</w:t>
      </w:r>
    </w:p>
    <w:p w14:paraId="155E98B7" w14:textId="77777777" w:rsidR="00976293" w:rsidRDefault="00976293" w:rsidP="00976293"/>
    <w:p w14:paraId="691560A5" w14:textId="77777777" w:rsidR="00976293" w:rsidRDefault="00976293" w:rsidP="00976293">
      <w:r>
        <w:rPr>
          <w:rFonts w:hint="eastAsia"/>
        </w:rPr>
        <w:t>Введение</w:t>
      </w:r>
    </w:p>
    <w:p w14:paraId="742994AC" w14:textId="77777777" w:rsidR="00976293" w:rsidRDefault="00976293" w:rsidP="00976293"/>
    <w:p w14:paraId="7A39788D" w14:textId="77777777" w:rsidR="00976293" w:rsidRDefault="00976293" w:rsidP="00976293">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организации</w:t>
      </w:r>
      <w:r>
        <w:t xml:space="preserve"> </w:t>
      </w:r>
      <w:r>
        <w:rPr>
          <w:rFonts w:hint="eastAsia"/>
        </w:rPr>
        <w:t>диспансерного</w:t>
      </w:r>
      <w:r>
        <w:t xml:space="preserve"> </w:t>
      </w:r>
      <w:r>
        <w:rPr>
          <w:rFonts w:hint="eastAsia"/>
        </w:rPr>
        <w:t>учета</w:t>
      </w:r>
      <w:r>
        <w:t xml:space="preserve"> </w:t>
      </w:r>
      <w:r>
        <w:rPr>
          <w:rFonts w:hint="eastAsia"/>
        </w:rPr>
        <w:t>хронических</w:t>
      </w:r>
      <w:r>
        <w:t xml:space="preserve"> </w:t>
      </w:r>
      <w:r>
        <w:rPr>
          <w:rFonts w:hint="eastAsia"/>
        </w:rPr>
        <w:t>неинфекционных</w:t>
      </w:r>
      <w:r>
        <w:t xml:space="preserve"> </w:t>
      </w:r>
      <w:r>
        <w:rPr>
          <w:rFonts w:hint="eastAsia"/>
        </w:rPr>
        <w:t>заболеваний</w:t>
      </w:r>
      <w:r>
        <w:t xml:space="preserve"> </w:t>
      </w:r>
      <w:r>
        <w:rPr>
          <w:rFonts w:hint="eastAsia"/>
        </w:rPr>
        <w:t>трудоспособного</w:t>
      </w:r>
      <w:r>
        <w:t xml:space="preserve"> </w:t>
      </w:r>
      <w:r>
        <w:rPr>
          <w:rFonts w:hint="eastAsia"/>
        </w:rPr>
        <w:t>населения</w:t>
      </w:r>
      <w:r>
        <w:t>. (</w:t>
      </w:r>
      <w:r>
        <w:rPr>
          <w:rFonts w:hint="eastAsia"/>
        </w:rPr>
        <w:t>Аналитический</w:t>
      </w:r>
      <w:r>
        <w:t xml:space="preserve"> </w:t>
      </w:r>
      <w:r>
        <w:rPr>
          <w:rFonts w:hint="eastAsia"/>
        </w:rPr>
        <w:t>обзор</w:t>
      </w:r>
      <w:r>
        <w:t xml:space="preserve"> </w:t>
      </w:r>
      <w:r>
        <w:rPr>
          <w:rFonts w:hint="eastAsia"/>
        </w:rPr>
        <w:t>литературы</w:t>
      </w:r>
      <w:r>
        <w:t>)</w:t>
      </w:r>
    </w:p>
    <w:p w14:paraId="09D2B2FC" w14:textId="77777777" w:rsidR="00976293" w:rsidRDefault="00976293" w:rsidP="00976293"/>
    <w:p w14:paraId="73292777" w14:textId="77777777" w:rsidR="00976293" w:rsidRDefault="00976293" w:rsidP="00976293">
      <w:r>
        <w:t xml:space="preserve">1.1.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хронических</w:t>
      </w:r>
      <w:r>
        <w:t xml:space="preserve"> </w:t>
      </w:r>
      <w:r>
        <w:rPr>
          <w:rFonts w:hint="eastAsia"/>
        </w:rPr>
        <w:t>неинфекционных</w:t>
      </w:r>
      <w:r>
        <w:t xml:space="preserve"> </w:t>
      </w:r>
      <w:r>
        <w:rPr>
          <w:rFonts w:hint="eastAsia"/>
        </w:rPr>
        <w:t>заболеваний</w:t>
      </w:r>
      <w:r>
        <w:t xml:space="preserve"> </w:t>
      </w:r>
      <w:r>
        <w:rPr>
          <w:rFonts w:hint="eastAsia"/>
        </w:rPr>
        <w:t>среди</w:t>
      </w:r>
      <w:r>
        <w:t xml:space="preserve"> </w:t>
      </w:r>
      <w:r>
        <w:rPr>
          <w:rFonts w:hint="eastAsia"/>
        </w:rPr>
        <w:t>взрослого</w:t>
      </w:r>
      <w:r>
        <w:t xml:space="preserve"> (</w:t>
      </w:r>
      <w:r>
        <w:rPr>
          <w:rFonts w:hint="eastAsia"/>
        </w:rPr>
        <w:t>в</w:t>
      </w:r>
      <w:r>
        <w:t xml:space="preserve"> </w:t>
      </w:r>
      <w:r>
        <w:rPr>
          <w:rFonts w:hint="eastAsia"/>
        </w:rPr>
        <w:t>т</w:t>
      </w:r>
      <w:r>
        <w:t>.</w:t>
      </w:r>
      <w:r>
        <w:rPr>
          <w:rFonts w:hint="eastAsia"/>
        </w:rPr>
        <w:t>ч</w:t>
      </w:r>
      <w:r>
        <w:t xml:space="preserve">. </w:t>
      </w:r>
      <w:r>
        <w:rPr>
          <w:rFonts w:hint="eastAsia"/>
        </w:rPr>
        <w:t>трудоспособного</w:t>
      </w:r>
      <w:r>
        <w:t xml:space="preserve">) </w:t>
      </w:r>
      <w:r>
        <w:rPr>
          <w:rFonts w:hint="eastAsia"/>
        </w:rPr>
        <w:t>населения</w:t>
      </w:r>
    </w:p>
    <w:p w14:paraId="0CDBE9BC" w14:textId="77777777" w:rsidR="00976293" w:rsidRDefault="00976293" w:rsidP="00976293"/>
    <w:p w14:paraId="6BA27B2E" w14:textId="77777777" w:rsidR="00976293" w:rsidRDefault="00976293" w:rsidP="00976293">
      <w:r>
        <w:t xml:space="preserve">1.2. </w:t>
      </w:r>
      <w:r>
        <w:rPr>
          <w:rFonts w:hint="eastAsia"/>
        </w:rPr>
        <w:t>Современные</w:t>
      </w:r>
      <w:r>
        <w:t xml:space="preserve"> </w:t>
      </w:r>
      <w:r>
        <w:rPr>
          <w:rFonts w:hint="eastAsia"/>
        </w:rPr>
        <w:t>проблемы</w:t>
      </w:r>
      <w:r>
        <w:t xml:space="preserve"> </w:t>
      </w:r>
      <w:r>
        <w:rPr>
          <w:rFonts w:hint="eastAsia"/>
        </w:rPr>
        <w:t>диспансеризации</w:t>
      </w:r>
      <w:r>
        <w:t xml:space="preserve"> </w:t>
      </w:r>
      <w:r>
        <w:rPr>
          <w:rFonts w:hint="eastAsia"/>
        </w:rPr>
        <w:t>населения</w:t>
      </w:r>
    </w:p>
    <w:p w14:paraId="535C8228" w14:textId="77777777" w:rsidR="00976293" w:rsidRDefault="00976293" w:rsidP="00976293"/>
    <w:p w14:paraId="1EFA087B" w14:textId="77777777" w:rsidR="00976293" w:rsidRDefault="00976293" w:rsidP="00976293">
      <w:r>
        <w:t xml:space="preserve">1.3. </w:t>
      </w:r>
      <w:r>
        <w:rPr>
          <w:rFonts w:hint="eastAsia"/>
        </w:rPr>
        <w:t>Организация</w:t>
      </w:r>
      <w:r>
        <w:t xml:space="preserve"> </w:t>
      </w:r>
      <w:r>
        <w:rPr>
          <w:rFonts w:hint="eastAsia"/>
        </w:rPr>
        <w:t>учета</w:t>
      </w:r>
      <w:r>
        <w:t xml:space="preserve"> </w:t>
      </w:r>
      <w:r>
        <w:rPr>
          <w:rFonts w:hint="eastAsia"/>
        </w:rPr>
        <w:t>и</w:t>
      </w:r>
      <w:r>
        <w:t xml:space="preserve"> </w:t>
      </w:r>
      <w:r>
        <w:rPr>
          <w:rFonts w:hint="eastAsia"/>
        </w:rPr>
        <w:t>документооборота</w:t>
      </w:r>
      <w:r>
        <w:t xml:space="preserve"> </w:t>
      </w:r>
      <w:r>
        <w:rPr>
          <w:rFonts w:hint="eastAsia"/>
        </w:rPr>
        <w:t>в</w:t>
      </w:r>
      <w:r>
        <w:t xml:space="preserve"> </w:t>
      </w:r>
      <w:r>
        <w:rPr>
          <w:rFonts w:hint="eastAsia"/>
        </w:rPr>
        <w:t>системе</w:t>
      </w:r>
      <w:r>
        <w:t xml:space="preserve"> </w:t>
      </w:r>
      <w:r>
        <w:rPr>
          <w:rFonts w:hint="eastAsia"/>
        </w:rPr>
        <w:t>диспансеризации</w:t>
      </w:r>
    </w:p>
    <w:p w14:paraId="79242940" w14:textId="77777777" w:rsidR="00976293" w:rsidRDefault="00976293" w:rsidP="00976293"/>
    <w:p w14:paraId="7B4F82E5" w14:textId="77777777" w:rsidR="00976293" w:rsidRDefault="00976293" w:rsidP="00976293">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45D74C4" w14:textId="77777777" w:rsidR="00976293" w:rsidRDefault="00976293" w:rsidP="00976293"/>
    <w:p w14:paraId="00555A80" w14:textId="77777777" w:rsidR="00976293" w:rsidRDefault="00976293" w:rsidP="00976293">
      <w:r>
        <w:t xml:space="preserve">2.1. </w:t>
      </w:r>
      <w:r>
        <w:rPr>
          <w:rFonts w:hint="eastAsia"/>
        </w:rPr>
        <w:t>Программа</w:t>
      </w:r>
      <w:r>
        <w:t xml:space="preserve"> </w:t>
      </w:r>
      <w:r>
        <w:rPr>
          <w:rFonts w:hint="eastAsia"/>
        </w:rPr>
        <w:t>и</w:t>
      </w:r>
      <w:r>
        <w:t xml:space="preserve"> </w:t>
      </w:r>
      <w:r>
        <w:rPr>
          <w:rFonts w:hint="eastAsia"/>
        </w:rPr>
        <w:t>этапы</w:t>
      </w:r>
      <w:r>
        <w:t xml:space="preserve"> </w:t>
      </w:r>
      <w:r>
        <w:rPr>
          <w:rFonts w:hint="eastAsia"/>
        </w:rPr>
        <w:t>исследования</w:t>
      </w:r>
    </w:p>
    <w:p w14:paraId="657D8510" w14:textId="77777777" w:rsidR="00976293" w:rsidRDefault="00976293" w:rsidP="00976293"/>
    <w:p w14:paraId="1B66A93B" w14:textId="77777777" w:rsidR="00976293" w:rsidRDefault="00976293" w:rsidP="00976293">
      <w:r>
        <w:t xml:space="preserve">2.2. </w:t>
      </w:r>
      <w:r>
        <w:rPr>
          <w:rFonts w:hint="eastAsia"/>
        </w:rPr>
        <w:t>Материал</w:t>
      </w:r>
      <w:r>
        <w:t xml:space="preserve"> </w:t>
      </w:r>
      <w:r>
        <w:rPr>
          <w:rFonts w:hint="eastAsia"/>
        </w:rPr>
        <w:t>и</w:t>
      </w:r>
      <w:r>
        <w:t xml:space="preserve"> </w:t>
      </w:r>
      <w:r>
        <w:rPr>
          <w:rFonts w:hint="eastAsia"/>
        </w:rPr>
        <w:t>объем</w:t>
      </w:r>
      <w:r>
        <w:t xml:space="preserve"> </w:t>
      </w:r>
      <w:r>
        <w:rPr>
          <w:rFonts w:hint="eastAsia"/>
        </w:rPr>
        <w:t>исследования</w:t>
      </w:r>
    </w:p>
    <w:p w14:paraId="4C770C4F" w14:textId="77777777" w:rsidR="00976293" w:rsidRDefault="00976293" w:rsidP="00976293"/>
    <w:p w14:paraId="0E1FFE4E" w14:textId="77777777" w:rsidR="00976293" w:rsidRDefault="00976293" w:rsidP="00976293">
      <w:r>
        <w:t xml:space="preserve">2.3. </w:t>
      </w:r>
      <w:r>
        <w:rPr>
          <w:rFonts w:hint="eastAsia"/>
        </w:rPr>
        <w:t>Методическое</w:t>
      </w:r>
      <w:r>
        <w:t xml:space="preserve"> </w:t>
      </w:r>
      <w:r>
        <w:rPr>
          <w:rFonts w:hint="eastAsia"/>
        </w:rPr>
        <w:t>обеспечение</w:t>
      </w:r>
      <w:r>
        <w:t xml:space="preserve"> </w:t>
      </w:r>
      <w:r>
        <w:rPr>
          <w:rFonts w:hint="eastAsia"/>
        </w:rPr>
        <w:t>исследования</w:t>
      </w:r>
      <w:r>
        <w:t xml:space="preserve">. </w:t>
      </w:r>
      <w:r>
        <w:rPr>
          <w:rFonts w:hint="eastAsia"/>
        </w:rPr>
        <w:t>Методы</w:t>
      </w:r>
      <w:r>
        <w:t xml:space="preserve"> </w:t>
      </w:r>
      <w:r>
        <w:rPr>
          <w:rFonts w:hint="eastAsia"/>
        </w:rPr>
        <w:t>выборки</w:t>
      </w:r>
    </w:p>
    <w:p w14:paraId="7C6BB460" w14:textId="77777777" w:rsidR="00976293" w:rsidRDefault="00976293" w:rsidP="00976293"/>
    <w:p w14:paraId="4AF3B000" w14:textId="77777777" w:rsidR="00976293" w:rsidRDefault="00976293" w:rsidP="00976293">
      <w:r>
        <w:rPr>
          <w:rFonts w:hint="eastAsia"/>
        </w:rPr>
        <w:lastRenderedPageBreak/>
        <w:t>ГЛАВА</w:t>
      </w:r>
      <w:r>
        <w:t xml:space="preserve"> 3. </w:t>
      </w:r>
      <w:r>
        <w:rPr>
          <w:rFonts w:hint="eastAsia"/>
        </w:rPr>
        <w:t>Медико</w:t>
      </w:r>
      <w:r>
        <w:t>-</w:t>
      </w:r>
      <w:r>
        <w:rPr>
          <w:rFonts w:hint="eastAsia"/>
        </w:rPr>
        <w:t>статистическая</w:t>
      </w:r>
      <w:r>
        <w:t xml:space="preserve"> </w:t>
      </w:r>
      <w:r>
        <w:rPr>
          <w:rFonts w:hint="eastAsia"/>
        </w:rPr>
        <w:t>характеристика</w:t>
      </w:r>
      <w:r>
        <w:t xml:space="preserve"> </w:t>
      </w:r>
      <w:r>
        <w:rPr>
          <w:rFonts w:hint="eastAsia"/>
        </w:rPr>
        <w:t>заболеваемости</w:t>
      </w:r>
      <w:r>
        <w:t xml:space="preserve"> </w:t>
      </w:r>
      <w:r>
        <w:rPr>
          <w:rFonts w:hint="eastAsia"/>
        </w:rPr>
        <w:t>трудоспособного</w:t>
      </w:r>
      <w:r>
        <w:t xml:space="preserve"> </w:t>
      </w:r>
      <w:r>
        <w:rPr>
          <w:rFonts w:hint="eastAsia"/>
        </w:rPr>
        <w:t>населения</w:t>
      </w:r>
    </w:p>
    <w:p w14:paraId="01B3C3D9" w14:textId="77777777" w:rsidR="00976293" w:rsidRDefault="00976293" w:rsidP="00976293"/>
    <w:p w14:paraId="686D191F" w14:textId="77777777" w:rsidR="00976293" w:rsidRDefault="00976293" w:rsidP="00976293">
      <w:r>
        <w:t xml:space="preserve">3.1. </w:t>
      </w:r>
      <w:r>
        <w:rPr>
          <w:rFonts w:hint="eastAsia"/>
        </w:rPr>
        <w:t>Уровень</w:t>
      </w:r>
      <w:r>
        <w:t xml:space="preserve"> </w:t>
      </w:r>
      <w:r>
        <w:rPr>
          <w:rFonts w:hint="eastAsia"/>
        </w:rPr>
        <w:t>и</w:t>
      </w:r>
      <w:r>
        <w:t xml:space="preserve"> </w:t>
      </w:r>
      <w:r>
        <w:rPr>
          <w:rFonts w:hint="eastAsia"/>
        </w:rPr>
        <w:t>структура</w:t>
      </w:r>
      <w:r>
        <w:t xml:space="preserve"> </w:t>
      </w:r>
      <w:r>
        <w:rPr>
          <w:rFonts w:hint="eastAsia"/>
        </w:rPr>
        <w:t>заболеваемости</w:t>
      </w:r>
      <w:r>
        <w:t xml:space="preserve"> </w:t>
      </w:r>
      <w:r>
        <w:rPr>
          <w:rFonts w:hint="eastAsia"/>
        </w:rPr>
        <w:t>хроническими</w:t>
      </w:r>
      <w:r>
        <w:t xml:space="preserve"> </w:t>
      </w:r>
      <w:r>
        <w:rPr>
          <w:rFonts w:hint="eastAsia"/>
        </w:rPr>
        <w:t>неинфекционными</w:t>
      </w:r>
      <w:r>
        <w:t xml:space="preserve"> </w:t>
      </w:r>
      <w:r>
        <w:rPr>
          <w:rFonts w:hint="eastAsia"/>
        </w:rPr>
        <w:t>заболеваниями</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в</w:t>
      </w:r>
      <w:r>
        <w:t xml:space="preserve"> </w:t>
      </w:r>
      <w:r>
        <w:rPr>
          <w:rFonts w:hint="eastAsia"/>
        </w:rPr>
        <w:t>ЛПУ</w:t>
      </w:r>
      <w:r>
        <w:t xml:space="preserve"> </w:t>
      </w:r>
      <w:r>
        <w:rPr>
          <w:rFonts w:hint="eastAsia"/>
        </w:rPr>
        <w:t>трудоспособного</w:t>
      </w:r>
      <w:r>
        <w:t xml:space="preserve"> </w:t>
      </w:r>
      <w:r>
        <w:rPr>
          <w:rFonts w:hint="eastAsia"/>
        </w:rPr>
        <w:t>населения</w:t>
      </w:r>
      <w:r>
        <w:t>.</w:t>
      </w:r>
    </w:p>
    <w:p w14:paraId="3C69AA6F" w14:textId="77777777" w:rsidR="00976293" w:rsidRDefault="00976293" w:rsidP="00976293"/>
    <w:p w14:paraId="3CBC2B95" w14:textId="77777777" w:rsidR="00976293" w:rsidRDefault="00976293" w:rsidP="00976293">
      <w:r>
        <w:t xml:space="preserve">3.2. </w:t>
      </w:r>
      <w:r>
        <w:rPr>
          <w:rFonts w:hint="eastAsia"/>
        </w:rPr>
        <w:t>Заболеваемость</w:t>
      </w:r>
      <w:r>
        <w:t xml:space="preserve"> </w:t>
      </w:r>
      <w:r>
        <w:rPr>
          <w:rFonts w:hint="eastAsia"/>
        </w:rPr>
        <w:t>работающих</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p>
    <w:p w14:paraId="19E0C301" w14:textId="77777777" w:rsidR="00976293" w:rsidRDefault="00976293" w:rsidP="00976293"/>
    <w:p w14:paraId="5EA5C8F7" w14:textId="77777777" w:rsidR="00976293" w:rsidRDefault="00976293" w:rsidP="00976293">
      <w:r>
        <w:t xml:space="preserve">3.3. </w:t>
      </w:r>
      <w:r>
        <w:rPr>
          <w:rFonts w:hint="eastAsia"/>
        </w:rPr>
        <w:t>Показатели</w:t>
      </w:r>
      <w:r>
        <w:t xml:space="preserve"> </w:t>
      </w:r>
      <w:r>
        <w:rPr>
          <w:rFonts w:hint="eastAsia"/>
        </w:rPr>
        <w:t>первичного</w:t>
      </w:r>
      <w:r>
        <w:t xml:space="preserve"> </w:t>
      </w:r>
      <w:r>
        <w:rPr>
          <w:rFonts w:hint="eastAsia"/>
        </w:rPr>
        <w:t>выхода</w:t>
      </w:r>
      <w:r>
        <w:t xml:space="preserve"> </w:t>
      </w:r>
      <w:r>
        <w:rPr>
          <w:rFonts w:hint="eastAsia"/>
        </w:rPr>
        <w:t>на</w:t>
      </w:r>
      <w:r>
        <w:t xml:space="preserve"> </w:t>
      </w:r>
      <w:r>
        <w:rPr>
          <w:rFonts w:hint="eastAsia"/>
        </w:rPr>
        <w:t>инвалидность</w:t>
      </w:r>
      <w:r>
        <w:t xml:space="preserve"> </w:t>
      </w:r>
      <w:r>
        <w:rPr>
          <w:rFonts w:hint="eastAsia"/>
        </w:rPr>
        <w:t>пациентов</w:t>
      </w:r>
      <w:r>
        <w:t xml:space="preserve"> </w:t>
      </w:r>
      <w:r>
        <w:rPr>
          <w:rFonts w:hint="eastAsia"/>
        </w:rPr>
        <w:t>с</w:t>
      </w:r>
      <w:r>
        <w:t xml:space="preserve"> </w:t>
      </w:r>
      <w:r>
        <w:rPr>
          <w:rFonts w:hint="eastAsia"/>
        </w:rPr>
        <w:t>хроническими</w:t>
      </w:r>
      <w:r>
        <w:t xml:space="preserve"> </w:t>
      </w:r>
      <w:r>
        <w:rPr>
          <w:rFonts w:hint="eastAsia"/>
        </w:rPr>
        <w:t>неинфекционными</w:t>
      </w:r>
      <w:r>
        <w:t xml:space="preserve"> </w:t>
      </w:r>
      <w:r>
        <w:rPr>
          <w:rFonts w:hint="eastAsia"/>
        </w:rPr>
        <w:t>заболеваниями</w:t>
      </w:r>
    </w:p>
    <w:p w14:paraId="191B9023" w14:textId="77777777" w:rsidR="00976293" w:rsidRDefault="00976293" w:rsidP="00976293"/>
    <w:p w14:paraId="5175517A" w14:textId="77777777" w:rsidR="00976293" w:rsidRDefault="00976293" w:rsidP="00976293">
      <w:r>
        <w:t xml:space="preserve">3.4. </w:t>
      </w:r>
      <w:r>
        <w:rPr>
          <w:rFonts w:hint="eastAsia"/>
        </w:rPr>
        <w:t>Комплексный</w:t>
      </w:r>
      <w:r>
        <w:t xml:space="preserve"> </w:t>
      </w:r>
      <w:r>
        <w:rPr>
          <w:rFonts w:hint="eastAsia"/>
        </w:rPr>
        <w:t>статистический</w:t>
      </w:r>
      <w:r>
        <w:t xml:space="preserve"> </w:t>
      </w:r>
      <w:r>
        <w:rPr>
          <w:rFonts w:hint="eastAsia"/>
        </w:rPr>
        <w:t>анализ</w:t>
      </w:r>
      <w:r>
        <w:t xml:space="preserve"> </w:t>
      </w:r>
      <w:r>
        <w:rPr>
          <w:rFonts w:hint="eastAsia"/>
        </w:rPr>
        <w:t>заболеваемости</w:t>
      </w:r>
      <w:r>
        <w:t xml:space="preserve"> </w:t>
      </w:r>
      <w:r>
        <w:rPr>
          <w:rFonts w:hint="eastAsia"/>
        </w:rPr>
        <w:t>работающих</w:t>
      </w:r>
      <w:r>
        <w:t xml:space="preserve"> </w:t>
      </w:r>
      <w:r>
        <w:rPr>
          <w:rFonts w:hint="eastAsia"/>
        </w:rPr>
        <w:t>по</w:t>
      </w:r>
      <w:r>
        <w:t xml:space="preserve"> </w:t>
      </w:r>
      <w:r>
        <w:rPr>
          <w:rFonts w:hint="eastAsia"/>
        </w:rPr>
        <w:t>данным</w:t>
      </w:r>
      <w:r>
        <w:t xml:space="preserve"> </w:t>
      </w:r>
      <w:r>
        <w:rPr>
          <w:rFonts w:hint="eastAsia"/>
        </w:rPr>
        <w:t>отчетных</w:t>
      </w:r>
      <w:r>
        <w:t xml:space="preserve"> </w:t>
      </w:r>
      <w:r>
        <w:rPr>
          <w:rFonts w:hint="eastAsia"/>
        </w:rPr>
        <w:t>форм</w:t>
      </w:r>
    </w:p>
    <w:p w14:paraId="1CC38918" w14:textId="77777777" w:rsidR="00976293" w:rsidRDefault="00976293" w:rsidP="00976293"/>
    <w:p w14:paraId="146F140B" w14:textId="77777777" w:rsidR="00976293" w:rsidRDefault="00976293" w:rsidP="00976293">
      <w:r>
        <w:t xml:space="preserve">3.4.1. </w:t>
      </w:r>
      <w:r>
        <w:rPr>
          <w:rFonts w:hint="eastAsia"/>
        </w:rPr>
        <w:t>Алгоритм</w:t>
      </w:r>
      <w:r>
        <w:t xml:space="preserve"> </w:t>
      </w:r>
      <w:r>
        <w:rPr>
          <w:rFonts w:hint="eastAsia"/>
        </w:rPr>
        <w:t>программного</w:t>
      </w:r>
      <w:r>
        <w:t xml:space="preserve"> </w:t>
      </w:r>
      <w:r>
        <w:rPr>
          <w:rFonts w:hint="eastAsia"/>
        </w:rPr>
        <w:t>анализа</w:t>
      </w:r>
      <w:r>
        <w:t xml:space="preserve"> </w:t>
      </w:r>
      <w:r>
        <w:rPr>
          <w:rFonts w:hint="eastAsia"/>
        </w:rPr>
        <w:t>заболеваемости</w:t>
      </w:r>
    </w:p>
    <w:p w14:paraId="0460B7ED" w14:textId="77777777" w:rsidR="00976293" w:rsidRDefault="00976293" w:rsidP="00976293"/>
    <w:p w14:paraId="0D7CAEFB" w14:textId="77777777" w:rsidR="00976293" w:rsidRDefault="00976293" w:rsidP="00976293">
      <w:r>
        <w:t xml:space="preserve">3.4.2 </w:t>
      </w:r>
      <w:r>
        <w:rPr>
          <w:rFonts w:hint="eastAsia"/>
        </w:rPr>
        <w:t>Тенденции</w:t>
      </w:r>
      <w:r>
        <w:t xml:space="preserve"> </w:t>
      </w:r>
      <w:r>
        <w:rPr>
          <w:rFonts w:hint="eastAsia"/>
        </w:rPr>
        <w:t>заболеваемости</w:t>
      </w:r>
      <w:r>
        <w:t xml:space="preserve"> </w:t>
      </w:r>
      <w:r>
        <w:rPr>
          <w:rFonts w:hint="eastAsia"/>
        </w:rPr>
        <w:t>хроническими</w:t>
      </w:r>
      <w:r>
        <w:t xml:space="preserve"> </w:t>
      </w:r>
      <w:r>
        <w:rPr>
          <w:rFonts w:hint="eastAsia"/>
        </w:rPr>
        <w:t>неинфекционными</w:t>
      </w:r>
      <w:r>
        <w:t xml:space="preserve"> </w:t>
      </w:r>
      <w:r>
        <w:rPr>
          <w:rFonts w:hint="eastAsia"/>
        </w:rPr>
        <w:t>заболеваниями</w:t>
      </w:r>
    </w:p>
    <w:p w14:paraId="03518949" w14:textId="77777777" w:rsidR="00976293" w:rsidRDefault="00976293" w:rsidP="00976293"/>
    <w:p w14:paraId="6A0C6E8A" w14:textId="77777777" w:rsidR="00976293" w:rsidRDefault="00976293" w:rsidP="00976293">
      <w:r>
        <w:rPr>
          <w:rFonts w:hint="eastAsia"/>
        </w:rPr>
        <w:t>ГЛАВА</w:t>
      </w:r>
      <w:r>
        <w:t xml:space="preserve"> 4. </w:t>
      </w:r>
      <w:r>
        <w:rPr>
          <w:rFonts w:hint="eastAsia"/>
        </w:rPr>
        <w:t>Информационное</w:t>
      </w:r>
      <w:r>
        <w:t xml:space="preserve"> </w:t>
      </w:r>
      <w:r>
        <w:rPr>
          <w:rFonts w:hint="eastAsia"/>
        </w:rPr>
        <w:t>обеспечение</w:t>
      </w:r>
      <w:r>
        <w:t xml:space="preserve"> </w:t>
      </w:r>
      <w:r>
        <w:rPr>
          <w:rFonts w:hint="eastAsia"/>
        </w:rPr>
        <w:t>диспансеризации</w:t>
      </w:r>
      <w:r>
        <w:t xml:space="preserve"> </w:t>
      </w:r>
      <w:r>
        <w:rPr>
          <w:rFonts w:hint="eastAsia"/>
        </w:rPr>
        <w:t>пациентов</w:t>
      </w:r>
      <w:r>
        <w:t xml:space="preserve"> </w:t>
      </w:r>
      <w:r>
        <w:rPr>
          <w:rFonts w:hint="eastAsia"/>
        </w:rPr>
        <w:t>с</w:t>
      </w:r>
      <w:r>
        <w:t xml:space="preserve"> </w:t>
      </w:r>
      <w:r>
        <w:rPr>
          <w:rFonts w:hint="eastAsia"/>
        </w:rPr>
        <w:t>хроническими</w:t>
      </w:r>
      <w:r>
        <w:t xml:space="preserve"> </w:t>
      </w:r>
      <w:r>
        <w:rPr>
          <w:rFonts w:hint="eastAsia"/>
        </w:rPr>
        <w:t>неинфекционными</w:t>
      </w:r>
      <w:r>
        <w:t xml:space="preserve"> </w:t>
      </w:r>
      <w:r>
        <w:rPr>
          <w:rFonts w:hint="eastAsia"/>
        </w:rPr>
        <w:t>заболеваниями</w:t>
      </w:r>
      <w:r>
        <w:t xml:space="preserve"> </w:t>
      </w:r>
      <w:r>
        <w:rPr>
          <w:rFonts w:hint="eastAsia"/>
        </w:rPr>
        <w:t>в</w:t>
      </w:r>
      <w:r>
        <w:t xml:space="preserve"> </w:t>
      </w:r>
      <w:r>
        <w:rPr>
          <w:rFonts w:hint="eastAsia"/>
        </w:rPr>
        <w:t>городской</w:t>
      </w:r>
      <w:r>
        <w:t xml:space="preserve"> </w:t>
      </w:r>
      <w:r>
        <w:rPr>
          <w:rFonts w:hint="eastAsia"/>
        </w:rPr>
        <w:t>поликлинике</w:t>
      </w:r>
    </w:p>
    <w:p w14:paraId="79F986BD" w14:textId="77777777" w:rsidR="00976293" w:rsidRDefault="00976293" w:rsidP="00976293"/>
    <w:p w14:paraId="74B2F2FF" w14:textId="77777777" w:rsidR="00976293" w:rsidRDefault="00976293" w:rsidP="00976293">
      <w:r>
        <w:t xml:space="preserve">4.1. </w:t>
      </w:r>
      <w:r>
        <w:rPr>
          <w:rFonts w:hint="eastAsia"/>
        </w:rPr>
        <w:t>Технология</w:t>
      </w:r>
      <w:r>
        <w:t xml:space="preserve"> </w:t>
      </w:r>
      <w:r>
        <w:rPr>
          <w:rFonts w:hint="eastAsia"/>
        </w:rPr>
        <w:t>документооборота</w:t>
      </w:r>
      <w:r>
        <w:t xml:space="preserve"> </w:t>
      </w:r>
      <w:r>
        <w:rPr>
          <w:rFonts w:hint="eastAsia"/>
        </w:rPr>
        <w:t>по</w:t>
      </w:r>
      <w:r>
        <w:t xml:space="preserve"> </w:t>
      </w:r>
      <w:r>
        <w:rPr>
          <w:rFonts w:hint="eastAsia"/>
        </w:rPr>
        <w:t>диспансерному</w:t>
      </w:r>
      <w:r>
        <w:t xml:space="preserve"> </w:t>
      </w:r>
      <w:r>
        <w:rPr>
          <w:rFonts w:hint="eastAsia"/>
        </w:rPr>
        <w:t>учету</w:t>
      </w:r>
      <w:r>
        <w:t xml:space="preserve"> </w:t>
      </w:r>
      <w:r>
        <w:rPr>
          <w:rFonts w:hint="eastAsia"/>
        </w:rPr>
        <w:t>пациентов</w:t>
      </w:r>
      <w:r>
        <w:t xml:space="preserve">, </w:t>
      </w:r>
      <w:r>
        <w:rPr>
          <w:rFonts w:hint="eastAsia"/>
        </w:rPr>
        <w:t>страдающих</w:t>
      </w:r>
      <w:r>
        <w:t xml:space="preserve"> </w:t>
      </w:r>
      <w:r>
        <w:rPr>
          <w:rFonts w:hint="eastAsia"/>
        </w:rPr>
        <w:t>хроническими</w:t>
      </w:r>
      <w:r>
        <w:t xml:space="preserve"> </w:t>
      </w:r>
      <w:r>
        <w:rPr>
          <w:rFonts w:hint="eastAsia"/>
        </w:rPr>
        <w:t>неинфекционными</w:t>
      </w:r>
      <w:r>
        <w:t xml:space="preserve"> </w:t>
      </w:r>
      <w:r>
        <w:rPr>
          <w:rFonts w:hint="eastAsia"/>
        </w:rPr>
        <w:t>заболеваниями</w:t>
      </w:r>
      <w:r>
        <w:t xml:space="preserve">, </w:t>
      </w:r>
      <w:r>
        <w:rPr>
          <w:rFonts w:hint="eastAsia"/>
        </w:rPr>
        <w:t>в</w:t>
      </w:r>
      <w:r>
        <w:t xml:space="preserve"> </w:t>
      </w:r>
      <w:r>
        <w:rPr>
          <w:rFonts w:hint="eastAsia"/>
        </w:rPr>
        <w:t>городской</w:t>
      </w:r>
      <w:r>
        <w:t xml:space="preserve"> </w:t>
      </w:r>
      <w:r>
        <w:rPr>
          <w:rFonts w:hint="eastAsia"/>
        </w:rPr>
        <w:t>поликлинике</w:t>
      </w:r>
    </w:p>
    <w:p w14:paraId="10212809" w14:textId="77777777" w:rsidR="00976293" w:rsidRDefault="00976293" w:rsidP="00976293"/>
    <w:p w14:paraId="63099D6F" w14:textId="77777777" w:rsidR="00976293" w:rsidRDefault="00976293" w:rsidP="00976293">
      <w:r>
        <w:t xml:space="preserve">4.2. </w:t>
      </w:r>
      <w:r>
        <w:rPr>
          <w:rFonts w:hint="eastAsia"/>
        </w:rPr>
        <w:t>Организация</w:t>
      </w:r>
      <w:r>
        <w:t xml:space="preserve"> </w:t>
      </w:r>
      <w:r>
        <w:rPr>
          <w:rFonts w:hint="eastAsia"/>
        </w:rPr>
        <w:t>диспансеризации</w:t>
      </w:r>
      <w:r>
        <w:t xml:space="preserve"> </w:t>
      </w:r>
      <w:r>
        <w:rPr>
          <w:rFonts w:hint="eastAsia"/>
        </w:rPr>
        <w:t>по</w:t>
      </w:r>
      <w:r>
        <w:t xml:space="preserve"> </w:t>
      </w:r>
      <w:r>
        <w:rPr>
          <w:rFonts w:hint="eastAsia"/>
        </w:rPr>
        <w:t>результатам</w:t>
      </w:r>
      <w:r>
        <w:t xml:space="preserve"> </w:t>
      </w:r>
      <w:r>
        <w:rPr>
          <w:rFonts w:hint="eastAsia"/>
        </w:rPr>
        <w:t>социологического</w:t>
      </w:r>
      <w:r>
        <w:t xml:space="preserve"> </w:t>
      </w:r>
      <w:r>
        <w:rPr>
          <w:rFonts w:hint="eastAsia"/>
        </w:rPr>
        <w:t>исследования</w:t>
      </w:r>
    </w:p>
    <w:p w14:paraId="02E9A610" w14:textId="77777777" w:rsidR="00976293" w:rsidRDefault="00976293" w:rsidP="00976293"/>
    <w:p w14:paraId="58945528" w14:textId="77777777" w:rsidR="00976293" w:rsidRDefault="00976293" w:rsidP="00976293">
      <w:r>
        <w:rPr>
          <w:rFonts w:hint="eastAsia"/>
        </w:rPr>
        <w:t>ГЛАВА</w:t>
      </w:r>
      <w:r>
        <w:t xml:space="preserve"> 5. </w:t>
      </w:r>
      <w:r>
        <w:rPr>
          <w:rFonts w:hint="eastAsia"/>
        </w:rPr>
        <w:t>Пути</w:t>
      </w:r>
      <w:r>
        <w:t xml:space="preserve"> </w:t>
      </w:r>
      <w:r>
        <w:rPr>
          <w:rFonts w:hint="eastAsia"/>
        </w:rPr>
        <w:t>совершенствования</w:t>
      </w:r>
      <w:r>
        <w:t xml:space="preserve"> </w:t>
      </w:r>
      <w:r>
        <w:rPr>
          <w:rFonts w:hint="eastAsia"/>
        </w:rPr>
        <w:t>статистического</w:t>
      </w:r>
      <w:r>
        <w:t xml:space="preserve"> </w:t>
      </w:r>
      <w:r>
        <w:rPr>
          <w:rFonts w:hint="eastAsia"/>
        </w:rPr>
        <w:t>учета</w:t>
      </w:r>
      <w:r>
        <w:t xml:space="preserve"> </w:t>
      </w:r>
      <w:r>
        <w:rPr>
          <w:rFonts w:hint="eastAsia"/>
        </w:rPr>
        <w:t>диспансерного</w:t>
      </w:r>
      <w:r>
        <w:t xml:space="preserve"> </w:t>
      </w:r>
      <w:r>
        <w:rPr>
          <w:rFonts w:hint="eastAsia"/>
        </w:rPr>
        <w:t>наблюдения</w:t>
      </w:r>
      <w:r>
        <w:t xml:space="preserve"> </w:t>
      </w:r>
      <w:r>
        <w:rPr>
          <w:rFonts w:hint="eastAsia"/>
        </w:rPr>
        <w:t>за</w:t>
      </w:r>
      <w:r>
        <w:t xml:space="preserve"> </w:t>
      </w:r>
      <w:r>
        <w:rPr>
          <w:rFonts w:hint="eastAsia"/>
        </w:rPr>
        <w:t>пациентами</w:t>
      </w:r>
      <w:r>
        <w:t xml:space="preserve"> </w:t>
      </w:r>
      <w:r>
        <w:rPr>
          <w:rFonts w:hint="eastAsia"/>
        </w:rPr>
        <w:t>с</w:t>
      </w:r>
      <w:r>
        <w:t xml:space="preserve"> </w:t>
      </w:r>
      <w:r>
        <w:rPr>
          <w:rFonts w:hint="eastAsia"/>
        </w:rPr>
        <w:t>хроническими</w:t>
      </w:r>
      <w:r>
        <w:t xml:space="preserve"> </w:t>
      </w:r>
      <w:r>
        <w:rPr>
          <w:rFonts w:hint="eastAsia"/>
        </w:rPr>
        <w:t>неинфекционными</w:t>
      </w:r>
      <w:r>
        <w:t xml:space="preserve"> </w:t>
      </w:r>
      <w:r>
        <w:rPr>
          <w:rFonts w:hint="eastAsia"/>
        </w:rPr>
        <w:t>заболеваниями</w:t>
      </w:r>
    </w:p>
    <w:p w14:paraId="4D93B2DA" w14:textId="77777777" w:rsidR="00976293" w:rsidRDefault="00976293" w:rsidP="00976293"/>
    <w:p w14:paraId="36414570" w14:textId="77777777" w:rsidR="00976293" w:rsidRDefault="00976293" w:rsidP="00976293">
      <w:r>
        <w:t xml:space="preserve">5.1. </w:t>
      </w:r>
      <w:r>
        <w:rPr>
          <w:rFonts w:hint="eastAsia"/>
        </w:rPr>
        <w:t>Инновационная</w:t>
      </w:r>
      <w:r>
        <w:t xml:space="preserve"> </w:t>
      </w:r>
      <w:r>
        <w:rPr>
          <w:rFonts w:hint="eastAsia"/>
        </w:rPr>
        <w:t>модель</w:t>
      </w:r>
      <w:r>
        <w:t xml:space="preserve"> </w:t>
      </w:r>
      <w:r>
        <w:rPr>
          <w:rFonts w:hint="eastAsia"/>
        </w:rPr>
        <w:t>диспансерного</w:t>
      </w:r>
      <w:r>
        <w:t xml:space="preserve"> </w:t>
      </w:r>
      <w:r>
        <w:rPr>
          <w:rFonts w:hint="eastAsia"/>
        </w:rPr>
        <w:t>учета</w:t>
      </w:r>
    </w:p>
    <w:p w14:paraId="0111B747" w14:textId="77777777" w:rsidR="00976293" w:rsidRDefault="00976293" w:rsidP="00976293"/>
    <w:p w14:paraId="1FB0CD40" w14:textId="77777777" w:rsidR="00976293" w:rsidRDefault="00976293" w:rsidP="00976293">
      <w:r>
        <w:t xml:space="preserve">5.2. </w:t>
      </w:r>
      <w:r>
        <w:rPr>
          <w:rFonts w:hint="eastAsia"/>
        </w:rPr>
        <w:t>Технология</w:t>
      </w:r>
      <w:r>
        <w:t xml:space="preserve"> </w:t>
      </w:r>
      <w:r>
        <w:rPr>
          <w:rFonts w:hint="eastAsia"/>
        </w:rPr>
        <w:t>и</w:t>
      </w:r>
      <w:r>
        <w:t xml:space="preserve"> </w:t>
      </w:r>
      <w:r>
        <w:rPr>
          <w:rFonts w:hint="eastAsia"/>
        </w:rPr>
        <w:t>алгоритм</w:t>
      </w:r>
      <w:r>
        <w:t xml:space="preserve"> </w:t>
      </w:r>
      <w:r>
        <w:rPr>
          <w:rFonts w:hint="eastAsia"/>
        </w:rPr>
        <w:t>сбора</w:t>
      </w:r>
      <w:r>
        <w:t xml:space="preserve"> </w:t>
      </w:r>
      <w:r>
        <w:rPr>
          <w:rFonts w:hint="eastAsia"/>
        </w:rPr>
        <w:t>материала</w:t>
      </w:r>
      <w:r>
        <w:t xml:space="preserve"> </w:t>
      </w:r>
      <w:r>
        <w:rPr>
          <w:rFonts w:hint="eastAsia"/>
        </w:rPr>
        <w:t>диспансеризации</w:t>
      </w:r>
    </w:p>
    <w:p w14:paraId="5CBEDB67" w14:textId="77777777" w:rsidR="00976293" w:rsidRDefault="00976293" w:rsidP="00976293"/>
    <w:p w14:paraId="20F3EAE1" w14:textId="77777777" w:rsidR="00976293" w:rsidRDefault="00976293" w:rsidP="00976293">
      <w:r>
        <w:t xml:space="preserve">5.3. </w:t>
      </w:r>
      <w:r>
        <w:rPr>
          <w:rFonts w:hint="eastAsia"/>
        </w:rPr>
        <w:t>Персонифицированная</w:t>
      </w:r>
      <w:r>
        <w:t xml:space="preserve"> </w:t>
      </w:r>
      <w:r>
        <w:rPr>
          <w:rFonts w:hint="eastAsia"/>
        </w:rPr>
        <w:t>система</w:t>
      </w:r>
      <w:r>
        <w:t xml:space="preserve"> </w:t>
      </w:r>
      <w:r>
        <w:rPr>
          <w:rFonts w:hint="eastAsia"/>
        </w:rPr>
        <w:t>диспансерного</w:t>
      </w:r>
      <w:r>
        <w:t xml:space="preserve"> </w:t>
      </w:r>
      <w:r>
        <w:rPr>
          <w:rFonts w:hint="eastAsia"/>
        </w:rPr>
        <w:t>учета</w:t>
      </w:r>
    </w:p>
    <w:p w14:paraId="48867D79" w14:textId="77777777" w:rsidR="00976293" w:rsidRDefault="00976293" w:rsidP="00976293"/>
    <w:p w14:paraId="7026DBEE" w14:textId="6A886C96" w:rsidR="00976293" w:rsidRPr="00976293" w:rsidRDefault="00976293" w:rsidP="00976293">
      <w:r>
        <w:t xml:space="preserve">5.4. </w:t>
      </w:r>
      <w:r>
        <w:rPr>
          <w:rFonts w:hint="eastAsia"/>
        </w:rPr>
        <w:t>Организационная</w:t>
      </w:r>
      <w:r>
        <w:t xml:space="preserve"> </w:t>
      </w:r>
      <w:r>
        <w:rPr>
          <w:rFonts w:hint="eastAsia"/>
        </w:rPr>
        <w:t>модель</w:t>
      </w:r>
      <w:r>
        <w:t xml:space="preserve"> </w:t>
      </w:r>
      <w:r>
        <w:rPr>
          <w:rFonts w:hint="eastAsia"/>
        </w:rPr>
        <w:t>инновационной</w:t>
      </w:r>
      <w:r>
        <w:t xml:space="preserve"> </w:t>
      </w:r>
      <w:r>
        <w:rPr>
          <w:rFonts w:hint="eastAsia"/>
        </w:rPr>
        <w:t>формы</w:t>
      </w:r>
      <w:r>
        <w:t xml:space="preserve"> </w:t>
      </w:r>
      <w:r>
        <w:rPr>
          <w:rFonts w:hint="eastAsia"/>
        </w:rPr>
        <w:t>учетной</w:t>
      </w:r>
      <w:r>
        <w:t xml:space="preserve"> </w:t>
      </w:r>
      <w:r>
        <w:rPr>
          <w:rFonts w:hint="eastAsia"/>
        </w:rPr>
        <w:t>медицинской</w:t>
      </w:r>
      <w:r>
        <w:t xml:space="preserve"> </w:t>
      </w:r>
      <w:r>
        <w:rPr>
          <w:rFonts w:hint="eastAsia"/>
        </w:rPr>
        <w:t>документации</w:t>
      </w:r>
    </w:p>
    <w:sectPr w:rsidR="00976293" w:rsidRPr="0097629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3B5E4" w14:textId="77777777" w:rsidR="00AA09B3" w:rsidRPr="008D1934" w:rsidRDefault="00AA09B3">
      <w:pPr>
        <w:spacing w:after="0" w:line="240" w:lineRule="auto"/>
      </w:pPr>
      <w:r w:rsidRPr="008D1934">
        <w:separator/>
      </w:r>
    </w:p>
  </w:endnote>
  <w:endnote w:type="continuationSeparator" w:id="0">
    <w:p w14:paraId="670F156A" w14:textId="77777777" w:rsidR="00AA09B3" w:rsidRPr="008D1934" w:rsidRDefault="00AA09B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3746" w14:textId="77777777" w:rsidR="00AA09B3" w:rsidRPr="008D1934" w:rsidRDefault="00AA09B3"/>
    <w:p w14:paraId="19903619" w14:textId="77777777" w:rsidR="00AA09B3" w:rsidRPr="008D1934" w:rsidRDefault="00AA09B3"/>
    <w:p w14:paraId="4C78235D" w14:textId="77777777" w:rsidR="00AA09B3" w:rsidRPr="008D1934" w:rsidRDefault="00AA09B3"/>
    <w:p w14:paraId="37F18F29" w14:textId="77777777" w:rsidR="00AA09B3" w:rsidRPr="008D1934" w:rsidRDefault="00AA09B3"/>
    <w:p w14:paraId="490DF2B5" w14:textId="77777777" w:rsidR="00AA09B3" w:rsidRPr="008D1934" w:rsidRDefault="00AA09B3"/>
    <w:p w14:paraId="3724E94A" w14:textId="77777777" w:rsidR="00AA09B3" w:rsidRPr="008D1934" w:rsidRDefault="00AA09B3"/>
    <w:p w14:paraId="1E168610" w14:textId="77777777" w:rsidR="00AA09B3" w:rsidRPr="008D1934" w:rsidRDefault="00AA09B3">
      <w:pPr>
        <w:rPr>
          <w:sz w:val="2"/>
          <w:szCs w:val="2"/>
        </w:rPr>
      </w:pPr>
      <w:r>
        <w:rPr>
          <w:noProof/>
        </w:rPr>
        <mc:AlternateContent>
          <mc:Choice Requires="wps">
            <w:drawing>
              <wp:anchor distT="0" distB="0" distL="63500" distR="63500" simplePos="0" relativeHeight="251660288" behindDoc="1" locked="0" layoutInCell="1" allowOverlap="1" wp14:anchorId="02FF5158" wp14:editId="17E046D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7B9BCE3" w14:textId="77777777" w:rsidR="00AA09B3" w:rsidRPr="008D1934" w:rsidRDefault="00AA09B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F515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B9BCE3" w14:textId="77777777" w:rsidR="00AA09B3" w:rsidRPr="008D1934" w:rsidRDefault="00AA09B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121E6E8" w14:textId="77777777" w:rsidR="00AA09B3" w:rsidRPr="008D1934" w:rsidRDefault="00AA09B3"/>
    <w:p w14:paraId="6CA43CFA" w14:textId="77777777" w:rsidR="00AA09B3" w:rsidRPr="008D1934" w:rsidRDefault="00AA09B3"/>
    <w:p w14:paraId="73C435D5" w14:textId="77777777" w:rsidR="00AA09B3" w:rsidRPr="008D1934" w:rsidRDefault="00AA09B3">
      <w:pPr>
        <w:rPr>
          <w:sz w:val="2"/>
          <w:szCs w:val="2"/>
        </w:rPr>
      </w:pPr>
      <w:r>
        <w:rPr>
          <w:noProof/>
        </w:rPr>
        <mc:AlternateContent>
          <mc:Choice Requires="wps">
            <w:drawing>
              <wp:anchor distT="0" distB="0" distL="63500" distR="63500" simplePos="0" relativeHeight="251659264" behindDoc="1" locked="0" layoutInCell="1" allowOverlap="1" wp14:anchorId="120B07A5" wp14:editId="4C31056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3637324" w14:textId="77777777" w:rsidR="00AA09B3" w:rsidRPr="008D1934" w:rsidRDefault="00AA09B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0B07A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637324" w14:textId="77777777" w:rsidR="00AA09B3" w:rsidRPr="008D1934" w:rsidRDefault="00AA09B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5225B0" w14:textId="77777777" w:rsidR="00AA09B3" w:rsidRPr="008D1934" w:rsidRDefault="00AA09B3"/>
    <w:p w14:paraId="6F7CADC5" w14:textId="77777777" w:rsidR="00AA09B3" w:rsidRPr="008D1934" w:rsidRDefault="00AA09B3">
      <w:pPr>
        <w:rPr>
          <w:sz w:val="2"/>
          <w:szCs w:val="2"/>
        </w:rPr>
      </w:pPr>
    </w:p>
    <w:p w14:paraId="1D2360CB" w14:textId="77777777" w:rsidR="00AA09B3" w:rsidRPr="008D1934" w:rsidRDefault="00AA09B3"/>
    <w:p w14:paraId="714519E5" w14:textId="77777777" w:rsidR="00AA09B3" w:rsidRPr="008D1934" w:rsidRDefault="00AA09B3">
      <w:pPr>
        <w:spacing w:after="0" w:line="240" w:lineRule="auto"/>
      </w:pPr>
    </w:p>
  </w:footnote>
  <w:footnote w:type="continuationSeparator" w:id="0">
    <w:p w14:paraId="441926F8" w14:textId="77777777" w:rsidR="00AA09B3" w:rsidRPr="008D1934" w:rsidRDefault="00AA09B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9B3"/>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cp:revision>
  <cp:lastPrinted>2024-05-12T14:21:00Z</cp:lastPrinted>
  <dcterms:created xsi:type="dcterms:W3CDTF">2024-05-12T14:37:00Z</dcterms:created>
  <dcterms:modified xsi:type="dcterms:W3CDTF">2024-05-12T18:09:00Z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