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2E2C" w14:textId="71125239" w:rsidR="00396127" w:rsidRDefault="00A90CA9" w:rsidP="00A90CA9">
      <w:r w:rsidRPr="00A90CA9">
        <w:rPr>
          <w:rFonts w:hint="eastAsia"/>
        </w:rPr>
        <w:t>Федотова</w:t>
      </w:r>
      <w:r w:rsidRPr="00A90CA9">
        <w:t xml:space="preserve">, </w:t>
      </w:r>
      <w:r w:rsidRPr="00A90CA9">
        <w:rPr>
          <w:rFonts w:hint="eastAsia"/>
        </w:rPr>
        <w:t>Мария</w:t>
      </w:r>
      <w:r w:rsidRPr="00A90CA9">
        <w:t xml:space="preserve"> </w:t>
      </w:r>
      <w:r w:rsidRPr="00A90CA9">
        <w:rPr>
          <w:rFonts w:hint="eastAsia"/>
        </w:rPr>
        <w:t>Александровна</w:t>
      </w:r>
      <w:r>
        <w:t xml:space="preserve"> </w:t>
      </w:r>
      <w:r w:rsidRPr="00A90CA9">
        <w:rPr>
          <w:rFonts w:hint="eastAsia"/>
        </w:rPr>
        <w:t>Модернизация</w:t>
      </w:r>
      <w:r w:rsidRPr="00A90CA9">
        <w:t xml:space="preserve"> </w:t>
      </w:r>
      <w:r w:rsidRPr="00A90CA9">
        <w:rPr>
          <w:rFonts w:hint="eastAsia"/>
        </w:rPr>
        <w:t>механизма</w:t>
      </w:r>
      <w:r w:rsidRPr="00A90CA9">
        <w:t xml:space="preserve"> </w:t>
      </w:r>
      <w:r w:rsidRPr="00A90CA9">
        <w:rPr>
          <w:rFonts w:hint="eastAsia"/>
        </w:rPr>
        <w:t>обеспечения</w:t>
      </w:r>
      <w:r w:rsidRPr="00A90CA9">
        <w:t xml:space="preserve"> </w:t>
      </w:r>
      <w:r w:rsidRPr="00A90CA9">
        <w:rPr>
          <w:rFonts w:hint="eastAsia"/>
        </w:rPr>
        <w:t>экономической</w:t>
      </w:r>
      <w:r w:rsidRPr="00A90CA9">
        <w:t xml:space="preserve"> </w:t>
      </w:r>
      <w:r w:rsidRPr="00A90CA9">
        <w:rPr>
          <w:rFonts w:hint="eastAsia"/>
        </w:rPr>
        <w:t>безопасности</w:t>
      </w:r>
      <w:r w:rsidRPr="00A90CA9">
        <w:t xml:space="preserve"> </w:t>
      </w:r>
      <w:r w:rsidRPr="00A90CA9">
        <w:rPr>
          <w:rFonts w:hint="eastAsia"/>
        </w:rPr>
        <w:t>и</w:t>
      </w:r>
      <w:r w:rsidRPr="00A90CA9">
        <w:t xml:space="preserve"> </w:t>
      </w:r>
      <w:r w:rsidRPr="00A90CA9">
        <w:rPr>
          <w:rFonts w:hint="eastAsia"/>
        </w:rPr>
        <w:t>противодействия</w:t>
      </w:r>
      <w:r w:rsidRPr="00A90CA9">
        <w:t xml:space="preserve"> </w:t>
      </w:r>
      <w:r w:rsidRPr="00A90CA9">
        <w:rPr>
          <w:rFonts w:hint="eastAsia"/>
        </w:rPr>
        <w:t>коррупции</w:t>
      </w:r>
      <w:r w:rsidRPr="00A90CA9">
        <w:t xml:space="preserve"> </w:t>
      </w:r>
      <w:r w:rsidRPr="00A90CA9">
        <w:rPr>
          <w:rFonts w:hint="eastAsia"/>
        </w:rPr>
        <w:t>в</w:t>
      </w:r>
      <w:r w:rsidRPr="00A90CA9">
        <w:t xml:space="preserve"> </w:t>
      </w:r>
      <w:r w:rsidRPr="00A90CA9">
        <w:rPr>
          <w:rFonts w:hint="eastAsia"/>
        </w:rPr>
        <w:t>фармацевтической</w:t>
      </w:r>
      <w:r w:rsidRPr="00A90CA9">
        <w:t xml:space="preserve"> </w:t>
      </w:r>
      <w:r w:rsidRPr="00A90CA9">
        <w:rPr>
          <w:rFonts w:hint="eastAsia"/>
        </w:rPr>
        <w:t>деятельности</w:t>
      </w:r>
    </w:p>
    <w:p w14:paraId="3E20E165" w14:textId="77777777" w:rsidR="00A90CA9" w:rsidRDefault="00A90CA9" w:rsidP="00A90CA9">
      <w:r>
        <w:rPr>
          <w:rFonts w:hint="eastAsia"/>
        </w:rPr>
        <w:t>ОГЛАВЛЕНИЕ</w:t>
      </w:r>
      <w:r>
        <w:t xml:space="preserve"> </w:t>
      </w:r>
      <w:r>
        <w:rPr>
          <w:rFonts w:hint="eastAsia"/>
        </w:rPr>
        <w:t>ДИССЕРТАЦИИ</w:t>
      </w:r>
    </w:p>
    <w:p w14:paraId="0E73AE5F" w14:textId="77777777" w:rsidR="00A90CA9" w:rsidRDefault="00A90CA9" w:rsidP="00A90CA9">
      <w:r>
        <w:rPr>
          <w:rFonts w:hint="eastAsia"/>
        </w:rPr>
        <w:t>кандидат</w:t>
      </w:r>
      <w:r>
        <w:t xml:space="preserve"> </w:t>
      </w:r>
      <w:r>
        <w:rPr>
          <w:rFonts w:hint="eastAsia"/>
        </w:rPr>
        <w:t>наук</w:t>
      </w:r>
      <w:r>
        <w:t xml:space="preserve"> </w:t>
      </w:r>
      <w:r>
        <w:rPr>
          <w:rFonts w:hint="eastAsia"/>
        </w:rPr>
        <w:t>Федотова</w:t>
      </w:r>
      <w:r>
        <w:t xml:space="preserve">, </w:t>
      </w:r>
      <w:r>
        <w:rPr>
          <w:rFonts w:hint="eastAsia"/>
        </w:rPr>
        <w:t>Мария</w:t>
      </w:r>
      <w:r>
        <w:t xml:space="preserve"> </w:t>
      </w:r>
      <w:r>
        <w:rPr>
          <w:rFonts w:hint="eastAsia"/>
        </w:rPr>
        <w:t>Александровна</w:t>
      </w:r>
    </w:p>
    <w:p w14:paraId="06F51B5A" w14:textId="77777777" w:rsidR="00A90CA9" w:rsidRDefault="00A90CA9" w:rsidP="00A90CA9">
      <w:r>
        <w:rPr>
          <w:rFonts w:hint="eastAsia"/>
        </w:rPr>
        <w:t>Оглавление</w:t>
      </w:r>
    </w:p>
    <w:p w14:paraId="0426FEF3" w14:textId="77777777" w:rsidR="00A90CA9" w:rsidRDefault="00A90CA9" w:rsidP="00A90CA9"/>
    <w:p w14:paraId="670F6D0B" w14:textId="77777777" w:rsidR="00A90CA9" w:rsidRDefault="00A90CA9" w:rsidP="00A90CA9">
      <w:r>
        <w:rPr>
          <w:rFonts w:hint="eastAsia"/>
        </w:rPr>
        <w:t>Введение</w:t>
      </w:r>
    </w:p>
    <w:p w14:paraId="55D724BF" w14:textId="77777777" w:rsidR="00A90CA9" w:rsidRDefault="00A90CA9" w:rsidP="00A90CA9"/>
    <w:p w14:paraId="39A9A6DA" w14:textId="77777777" w:rsidR="00A90CA9" w:rsidRDefault="00A90CA9" w:rsidP="00A90CA9">
      <w:r>
        <w:t xml:space="preserve">1. </w:t>
      </w:r>
      <w:r>
        <w:rPr>
          <w:rFonts w:hint="eastAsia"/>
        </w:rPr>
        <w:t>Особенности</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в</w:t>
      </w:r>
      <w:r>
        <w:t xml:space="preserve"> </w:t>
      </w:r>
      <w:r>
        <w:rPr>
          <w:rFonts w:hint="eastAsia"/>
        </w:rPr>
        <w:t>фармацевтической</w:t>
      </w:r>
      <w:r>
        <w:t xml:space="preserve"> </w:t>
      </w:r>
      <w:r>
        <w:rPr>
          <w:rFonts w:hint="eastAsia"/>
        </w:rPr>
        <w:t>отрасли</w:t>
      </w:r>
    </w:p>
    <w:p w14:paraId="3C72CF83" w14:textId="77777777" w:rsidR="00A90CA9" w:rsidRDefault="00A90CA9" w:rsidP="00A90CA9"/>
    <w:p w14:paraId="1B8FB806" w14:textId="77777777" w:rsidR="00A90CA9" w:rsidRDefault="00A90CA9" w:rsidP="00A90CA9">
      <w:r>
        <w:t xml:space="preserve">1.1.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предприятия</w:t>
      </w:r>
    </w:p>
    <w:p w14:paraId="73937314" w14:textId="77777777" w:rsidR="00A90CA9" w:rsidRDefault="00A90CA9" w:rsidP="00A90CA9"/>
    <w:p w14:paraId="7AB2A93E" w14:textId="77777777" w:rsidR="00A90CA9" w:rsidRDefault="00A90CA9" w:rsidP="00A90CA9">
      <w:r>
        <w:t xml:space="preserve">1.2. </w:t>
      </w:r>
      <w:r>
        <w:rPr>
          <w:rFonts w:hint="eastAsia"/>
        </w:rPr>
        <w:t>Основные</w:t>
      </w:r>
      <w:r>
        <w:t xml:space="preserve"> </w:t>
      </w:r>
      <w:r>
        <w:rPr>
          <w:rFonts w:hint="eastAsia"/>
        </w:rPr>
        <w:t>тренды</w:t>
      </w:r>
      <w:r>
        <w:t xml:space="preserve"> </w:t>
      </w:r>
      <w:r>
        <w:rPr>
          <w:rFonts w:hint="eastAsia"/>
        </w:rPr>
        <w:t>и</w:t>
      </w:r>
      <w:r>
        <w:t xml:space="preserve"> </w:t>
      </w:r>
      <w:r>
        <w:rPr>
          <w:rFonts w:hint="eastAsia"/>
        </w:rPr>
        <w:t>особенности</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хозяйствующих</w:t>
      </w:r>
      <w:r>
        <w:t xml:space="preserve"> </w:t>
      </w:r>
      <w:r>
        <w:rPr>
          <w:rFonts w:hint="eastAsia"/>
        </w:rPr>
        <w:t>субъектов</w:t>
      </w:r>
    </w:p>
    <w:p w14:paraId="3313ADC7" w14:textId="77777777" w:rsidR="00A90CA9" w:rsidRDefault="00A90CA9" w:rsidP="00A90CA9"/>
    <w:p w14:paraId="14FE87AF" w14:textId="77777777" w:rsidR="00A90CA9" w:rsidRDefault="00A90CA9" w:rsidP="00A90CA9">
      <w:r>
        <w:t xml:space="preserve">1.3. </w:t>
      </w:r>
      <w:r>
        <w:rPr>
          <w:rFonts w:hint="eastAsia"/>
        </w:rPr>
        <w:t>Специфика</w:t>
      </w:r>
      <w:r>
        <w:t xml:space="preserve"> </w:t>
      </w:r>
      <w:r>
        <w:rPr>
          <w:rFonts w:hint="eastAsia"/>
        </w:rPr>
        <w:t>механизма</w:t>
      </w:r>
      <w:r>
        <w:t xml:space="preserve"> </w:t>
      </w:r>
      <w:r>
        <w:rPr>
          <w:rFonts w:hint="eastAsia"/>
        </w:rPr>
        <w:t>и</w:t>
      </w:r>
      <w:r>
        <w:t xml:space="preserve"> </w:t>
      </w:r>
      <w:r>
        <w:rPr>
          <w:rFonts w:hint="eastAsia"/>
        </w:rPr>
        <w:t>инструментов</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предприятия</w:t>
      </w:r>
      <w:r>
        <w:t xml:space="preserve"> </w:t>
      </w:r>
      <w:r>
        <w:rPr>
          <w:rFonts w:hint="eastAsia"/>
        </w:rPr>
        <w:t>в</w:t>
      </w:r>
      <w:r>
        <w:t xml:space="preserve"> </w:t>
      </w:r>
      <w:r>
        <w:rPr>
          <w:rFonts w:hint="eastAsia"/>
        </w:rPr>
        <w:t>фармацевтической</w:t>
      </w:r>
      <w:r>
        <w:t xml:space="preserve"> </w:t>
      </w:r>
      <w:r>
        <w:rPr>
          <w:rFonts w:hint="eastAsia"/>
        </w:rPr>
        <w:t>отрасли</w:t>
      </w:r>
    </w:p>
    <w:p w14:paraId="03A7F6A1" w14:textId="77777777" w:rsidR="00A90CA9" w:rsidRDefault="00A90CA9" w:rsidP="00A90CA9"/>
    <w:p w14:paraId="5DAD3EDA" w14:textId="77777777" w:rsidR="00A90CA9" w:rsidRDefault="00A90CA9" w:rsidP="00A90CA9">
      <w:r>
        <w:t xml:space="preserve">2. </w:t>
      </w:r>
      <w:r>
        <w:rPr>
          <w:rFonts w:hint="eastAsia"/>
        </w:rPr>
        <w:t>Обоснование</w:t>
      </w:r>
      <w:r>
        <w:t xml:space="preserve"> </w:t>
      </w:r>
      <w:r>
        <w:rPr>
          <w:rFonts w:hint="eastAsia"/>
        </w:rPr>
        <w:t>необходимости</w:t>
      </w:r>
      <w:r>
        <w:t xml:space="preserve"> </w:t>
      </w:r>
      <w:r>
        <w:rPr>
          <w:rFonts w:hint="eastAsia"/>
        </w:rPr>
        <w:t>создания</w:t>
      </w:r>
      <w:r>
        <w:t xml:space="preserve"> </w:t>
      </w:r>
      <w:r>
        <w:rPr>
          <w:rFonts w:hint="eastAsia"/>
        </w:rPr>
        <w:t>и</w:t>
      </w:r>
      <w:r>
        <w:t xml:space="preserve"> </w:t>
      </w:r>
      <w:r>
        <w:rPr>
          <w:rFonts w:hint="eastAsia"/>
        </w:rPr>
        <w:t>применения</w:t>
      </w:r>
      <w:r>
        <w:t xml:space="preserve"> </w:t>
      </w:r>
      <w:r>
        <w:rPr>
          <w:rFonts w:hint="eastAsia"/>
        </w:rPr>
        <w:t>механизмов</w:t>
      </w:r>
      <w:r>
        <w:t xml:space="preserve"> </w:t>
      </w:r>
      <w:r>
        <w:rPr>
          <w:rFonts w:hint="eastAsia"/>
        </w:rPr>
        <w:t>и</w:t>
      </w:r>
      <w:r>
        <w:t xml:space="preserve"> </w:t>
      </w:r>
      <w:r>
        <w:rPr>
          <w:rFonts w:hint="eastAsia"/>
        </w:rPr>
        <w:t>инструментов</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предприятия</w:t>
      </w:r>
    </w:p>
    <w:p w14:paraId="5A510C28" w14:textId="77777777" w:rsidR="00A90CA9" w:rsidRDefault="00A90CA9" w:rsidP="00A90CA9"/>
    <w:p w14:paraId="724C4800" w14:textId="77777777" w:rsidR="00A90CA9" w:rsidRDefault="00A90CA9" w:rsidP="00A90CA9">
      <w:r>
        <w:t xml:space="preserve">2.1. </w:t>
      </w:r>
      <w:r>
        <w:rPr>
          <w:rFonts w:hint="eastAsia"/>
        </w:rPr>
        <w:t>Международные</w:t>
      </w:r>
      <w:r>
        <w:t xml:space="preserve"> </w:t>
      </w:r>
      <w:r>
        <w:rPr>
          <w:rFonts w:hint="eastAsia"/>
        </w:rPr>
        <w:t>законодательные</w:t>
      </w:r>
      <w:r>
        <w:t xml:space="preserve"> </w:t>
      </w:r>
      <w:r>
        <w:rPr>
          <w:rFonts w:hint="eastAsia"/>
        </w:rPr>
        <w:t>и</w:t>
      </w:r>
      <w:r>
        <w:t xml:space="preserve"> </w:t>
      </w:r>
      <w:r>
        <w:rPr>
          <w:rFonts w:hint="eastAsia"/>
        </w:rPr>
        <w:t>нормативно</w:t>
      </w:r>
      <w:r>
        <w:t>-</w:t>
      </w:r>
      <w:r>
        <w:rPr>
          <w:rFonts w:hint="eastAsia"/>
        </w:rPr>
        <w:t>правовые</w:t>
      </w:r>
      <w:r>
        <w:t xml:space="preserve"> </w:t>
      </w:r>
      <w:r>
        <w:rPr>
          <w:rFonts w:hint="eastAsia"/>
        </w:rPr>
        <w:t>механизмы</w:t>
      </w:r>
      <w:r>
        <w:t xml:space="preserve"> </w:t>
      </w:r>
      <w:r>
        <w:rPr>
          <w:rFonts w:hint="eastAsia"/>
        </w:rPr>
        <w:t>и</w:t>
      </w:r>
      <w:r>
        <w:t xml:space="preserve"> </w:t>
      </w:r>
      <w:r>
        <w:rPr>
          <w:rFonts w:hint="eastAsia"/>
        </w:rPr>
        <w:t>инструменты</w:t>
      </w:r>
      <w:r>
        <w:t xml:space="preserve"> </w:t>
      </w:r>
      <w:r>
        <w:rPr>
          <w:rFonts w:hint="eastAsia"/>
        </w:rPr>
        <w:t>по</w:t>
      </w:r>
      <w:r>
        <w:t xml:space="preserve"> </w:t>
      </w:r>
      <w:r>
        <w:rPr>
          <w:rFonts w:hint="eastAsia"/>
        </w:rPr>
        <w:t>предупреждению</w:t>
      </w:r>
      <w:r>
        <w:t xml:space="preserve"> </w:t>
      </w:r>
      <w:r>
        <w:rPr>
          <w:rFonts w:hint="eastAsia"/>
        </w:rPr>
        <w:t>мошенничества</w:t>
      </w:r>
      <w:r>
        <w:t xml:space="preserve"> </w:t>
      </w:r>
      <w:r>
        <w:rPr>
          <w:rFonts w:hint="eastAsia"/>
        </w:rPr>
        <w:t>и</w:t>
      </w:r>
      <w:r>
        <w:t xml:space="preserve"> </w:t>
      </w:r>
      <w:r>
        <w:rPr>
          <w:rFonts w:hint="eastAsia"/>
        </w:rPr>
        <w:t>противодействию</w:t>
      </w:r>
      <w:r>
        <w:t xml:space="preserve"> </w:t>
      </w:r>
      <w:r>
        <w:rPr>
          <w:rFonts w:hint="eastAsia"/>
        </w:rPr>
        <w:t>коррупции</w:t>
      </w:r>
    </w:p>
    <w:p w14:paraId="7373104C" w14:textId="77777777" w:rsidR="00A90CA9" w:rsidRDefault="00A90CA9" w:rsidP="00A90CA9"/>
    <w:p w14:paraId="20452DD2" w14:textId="77777777" w:rsidR="00A90CA9" w:rsidRDefault="00A90CA9" w:rsidP="00A90CA9">
      <w:r>
        <w:t xml:space="preserve">2.2. </w:t>
      </w:r>
      <w:r>
        <w:rPr>
          <w:rFonts w:hint="eastAsia"/>
        </w:rPr>
        <w:t>Определение</w:t>
      </w:r>
      <w:r>
        <w:t xml:space="preserve"> </w:t>
      </w:r>
      <w:r>
        <w:rPr>
          <w:rFonts w:hint="eastAsia"/>
        </w:rPr>
        <w:t>и</w:t>
      </w:r>
      <w:r>
        <w:t xml:space="preserve"> </w:t>
      </w:r>
      <w:r>
        <w:rPr>
          <w:rFonts w:hint="eastAsia"/>
        </w:rPr>
        <w:t>применение</w:t>
      </w:r>
      <w:r>
        <w:t xml:space="preserve"> </w:t>
      </w:r>
      <w:r>
        <w:rPr>
          <w:rFonts w:hint="eastAsia"/>
        </w:rPr>
        <w:t>основных</w:t>
      </w:r>
      <w:r>
        <w:t xml:space="preserve"> </w:t>
      </w:r>
      <w:r>
        <w:rPr>
          <w:rFonts w:hint="eastAsia"/>
        </w:rPr>
        <w:t>зарубежных</w:t>
      </w:r>
      <w:r>
        <w:t xml:space="preserve"> </w:t>
      </w:r>
      <w:r>
        <w:rPr>
          <w:rFonts w:hint="eastAsia"/>
        </w:rPr>
        <w:t>антикоррупционных</w:t>
      </w:r>
      <w:r>
        <w:t xml:space="preserve"> </w:t>
      </w:r>
      <w:r>
        <w:rPr>
          <w:rFonts w:hint="eastAsia"/>
        </w:rPr>
        <w:t>механизмов</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предприятия</w:t>
      </w:r>
    </w:p>
    <w:p w14:paraId="18FB8EA8" w14:textId="77777777" w:rsidR="00A90CA9" w:rsidRDefault="00A90CA9" w:rsidP="00A90CA9"/>
    <w:p w14:paraId="059C93CF" w14:textId="77777777" w:rsidR="00A90CA9" w:rsidRDefault="00A90CA9" w:rsidP="00A90CA9">
      <w:r>
        <w:t xml:space="preserve">2.3. </w:t>
      </w:r>
      <w:r>
        <w:rPr>
          <w:rFonts w:hint="eastAsia"/>
        </w:rPr>
        <w:t>Эффективные</w:t>
      </w:r>
      <w:r>
        <w:t xml:space="preserve"> </w:t>
      </w:r>
      <w:r>
        <w:rPr>
          <w:rFonts w:hint="eastAsia"/>
        </w:rPr>
        <w:t>механизмы</w:t>
      </w:r>
      <w:r>
        <w:t xml:space="preserve"> </w:t>
      </w:r>
      <w:r>
        <w:rPr>
          <w:rFonts w:hint="eastAsia"/>
        </w:rPr>
        <w:t>и</w:t>
      </w:r>
      <w:r>
        <w:t xml:space="preserve"> </w:t>
      </w:r>
      <w:r>
        <w:rPr>
          <w:rFonts w:hint="eastAsia"/>
        </w:rPr>
        <w:t>инструменты</w:t>
      </w:r>
      <w:r>
        <w:t xml:space="preserve"> </w:t>
      </w:r>
      <w:r>
        <w:rPr>
          <w:rFonts w:hint="eastAsia"/>
        </w:rPr>
        <w:t>по</w:t>
      </w:r>
      <w:r>
        <w:t xml:space="preserve"> </w:t>
      </w:r>
      <w:r>
        <w:rPr>
          <w:rFonts w:hint="eastAsia"/>
        </w:rPr>
        <w:t>борьбе</w:t>
      </w:r>
      <w:r>
        <w:lastRenderedPageBreak/>
        <w:t xml:space="preserve"> </w:t>
      </w:r>
      <w:r>
        <w:rPr>
          <w:rFonts w:hint="eastAsia"/>
        </w:rPr>
        <w:t>с</w:t>
      </w:r>
      <w:r>
        <w:t xml:space="preserve"> </w:t>
      </w:r>
      <w:r>
        <w:rPr>
          <w:rFonts w:hint="eastAsia"/>
        </w:rPr>
        <w:t>мошенничеством</w:t>
      </w:r>
      <w:r>
        <w:t xml:space="preserve"> </w:t>
      </w:r>
      <w:r>
        <w:rPr>
          <w:rFonts w:hint="eastAsia"/>
        </w:rPr>
        <w:t>и</w:t>
      </w:r>
      <w:r>
        <w:t xml:space="preserve"> </w:t>
      </w:r>
      <w:r>
        <w:rPr>
          <w:rFonts w:hint="eastAsia"/>
        </w:rPr>
        <w:t>манипуляцией</w:t>
      </w:r>
      <w:r>
        <w:t xml:space="preserve"> </w:t>
      </w:r>
      <w:r>
        <w:rPr>
          <w:rFonts w:hint="eastAsia"/>
        </w:rPr>
        <w:t>с</w:t>
      </w:r>
      <w:r>
        <w:t xml:space="preserve"> </w:t>
      </w:r>
      <w:r>
        <w:rPr>
          <w:rFonts w:hint="eastAsia"/>
        </w:rPr>
        <w:t>финансовой</w:t>
      </w:r>
      <w:r>
        <w:t xml:space="preserve"> </w:t>
      </w:r>
      <w:r>
        <w:rPr>
          <w:rFonts w:hint="eastAsia"/>
        </w:rPr>
        <w:t>отчетностью</w:t>
      </w:r>
    </w:p>
    <w:p w14:paraId="62DF1855" w14:textId="77777777" w:rsidR="00A90CA9" w:rsidRDefault="00A90CA9" w:rsidP="00A90CA9"/>
    <w:p w14:paraId="23B54E32" w14:textId="77777777" w:rsidR="00A90CA9" w:rsidRDefault="00A90CA9" w:rsidP="00A90CA9">
      <w:r>
        <w:t xml:space="preserve">3. </w:t>
      </w:r>
      <w:r>
        <w:rPr>
          <w:rFonts w:hint="eastAsia"/>
        </w:rPr>
        <w:t>Модернизация</w:t>
      </w:r>
      <w:r>
        <w:t xml:space="preserve"> </w:t>
      </w:r>
      <w:r>
        <w:rPr>
          <w:rFonts w:hint="eastAsia"/>
        </w:rPr>
        <w:t>механизма</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противодействия</w:t>
      </w:r>
      <w:r>
        <w:t xml:space="preserve"> </w:t>
      </w:r>
      <w:r>
        <w:rPr>
          <w:rFonts w:hint="eastAsia"/>
        </w:rPr>
        <w:t>коррупции</w:t>
      </w:r>
    </w:p>
    <w:p w14:paraId="7D859B6B" w14:textId="77777777" w:rsidR="00A90CA9" w:rsidRDefault="00A90CA9" w:rsidP="00A90CA9"/>
    <w:p w14:paraId="09A84E1D" w14:textId="77777777" w:rsidR="00A90CA9" w:rsidRDefault="00A90CA9" w:rsidP="00A90CA9">
      <w:r>
        <w:t xml:space="preserve">3.1. </w:t>
      </w:r>
      <w:r>
        <w:rPr>
          <w:rFonts w:hint="eastAsia"/>
        </w:rPr>
        <w:t>Обеспечение</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противодействие</w:t>
      </w:r>
      <w:r>
        <w:t xml:space="preserve"> </w:t>
      </w:r>
      <w:r>
        <w:rPr>
          <w:rFonts w:hint="eastAsia"/>
        </w:rPr>
        <w:t>коррупции</w:t>
      </w:r>
      <w:r>
        <w:t xml:space="preserve"> </w:t>
      </w:r>
      <w:r>
        <w:rPr>
          <w:rFonts w:hint="eastAsia"/>
        </w:rPr>
        <w:t>на</w:t>
      </w:r>
      <w:r>
        <w:t xml:space="preserve"> </w:t>
      </w:r>
      <w:r>
        <w:rPr>
          <w:rFonts w:hint="eastAsia"/>
        </w:rPr>
        <w:t>примере</w:t>
      </w:r>
      <w:r>
        <w:t xml:space="preserve"> </w:t>
      </w:r>
      <w:r>
        <w:rPr>
          <w:rFonts w:hint="eastAsia"/>
        </w:rPr>
        <w:t>российских</w:t>
      </w:r>
      <w:r>
        <w:t xml:space="preserve"> </w:t>
      </w:r>
      <w:r>
        <w:rPr>
          <w:rFonts w:hint="eastAsia"/>
        </w:rPr>
        <w:t>фармацевтических</w:t>
      </w:r>
      <w:r>
        <w:t xml:space="preserve"> </w:t>
      </w:r>
      <w:r>
        <w:rPr>
          <w:rFonts w:hint="eastAsia"/>
        </w:rPr>
        <w:t>предприятий</w:t>
      </w:r>
      <w:r>
        <w:t xml:space="preserve"> </w:t>
      </w:r>
      <w:r>
        <w:rPr>
          <w:rFonts w:hint="eastAsia"/>
        </w:rPr>
        <w:t>и</w:t>
      </w:r>
      <w:r>
        <w:t xml:space="preserve"> </w:t>
      </w:r>
      <w:r>
        <w:rPr>
          <w:rFonts w:hint="eastAsia"/>
        </w:rPr>
        <w:t>фармдистрибьюторов</w:t>
      </w:r>
      <w:r>
        <w:t xml:space="preserve"> </w:t>
      </w:r>
      <w:r>
        <w:rPr>
          <w:rFonts w:hint="eastAsia"/>
        </w:rPr>
        <w:t>в</w:t>
      </w:r>
      <w:r>
        <w:t xml:space="preserve"> </w:t>
      </w:r>
      <w:r>
        <w:rPr>
          <w:rFonts w:hint="eastAsia"/>
        </w:rPr>
        <w:t>условиях</w:t>
      </w:r>
      <w:r>
        <w:t xml:space="preserve"> </w:t>
      </w:r>
      <w:r>
        <w:rPr>
          <w:rFonts w:hint="eastAsia"/>
        </w:rPr>
        <w:t>международной</w:t>
      </w:r>
      <w:r>
        <w:t xml:space="preserve"> </w:t>
      </w:r>
      <w:r>
        <w:rPr>
          <w:rFonts w:hint="eastAsia"/>
        </w:rPr>
        <w:t>интеграции</w:t>
      </w:r>
    </w:p>
    <w:p w14:paraId="18C953ED" w14:textId="77777777" w:rsidR="00A90CA9" w:rsidRDefault="00A90CA9" w:rsidP="00A90CA9"/>
    <w:p w14:paraId="7EA57712" w14:textId="77777777" w:rsidR="00A90CA9" w:rsidRDefault="00A90CA9" w:rsidP="00A90CA9">
      <w:r>
        <w:t xml:space="preserve">3.2. </w:t>
      </w:r>
      <w:r>
        <w:rPr>
          <w:rFonts w:hint="eastAsia"/>
        </w:rPr>
        <w:t>Совершенствование</w:t>
      </w:r>
      <w:r>
        <w:t xml:space="preserve"> </w:t>
      </w:r>
      <w:r>
        <w:rPr>
          <w:rFonts w:hint="eastAsia"/>
        </w:rPr>
        <w:t>механизма</w:t>
      </w:r>
      <w:r>
        <w:t xml:space="preserve"> </w:t>
      </w:r>
      <w:r>
        <w:rPr>
          <w:rFonts w:hint="eastAsia"/>
        </w:rPr>
        <w:t>системы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управления</w:t>
      </w:r>
      <w:r>
        <w:t xml:space="preserve"> </w:t>
      </w:r>
      <w:r>
        <w:rPr>
          <w:rFonts w:hint="eastAsia"/>
        </w:rPr>
        <w:t>антикоррупционными</w:t>
      </w:r>
      <w:r>
        <w:t xml:space="preserve"> </w:t>
      </w:r>
      <w:r>
        <w:rPr>
          <w:rFonts w:hint="eastAsia"/>
        </w:rPr>
        <w:t>рисками</w:t>
      </w:r>
      <w:r>
        <w:t xml:space="preserve"> </w:t>
      </w:r>
      <w:r>
        <w:rPr>
          <w:rFonts w:hint="eastAsia"/>
        </w:rPr>
        <w:t>на</w:t>
      </w:r>
      <w:r>
        <w:t xml:space="preserve"> </w:t>
      </w:r>
      <w:r>
        <w:rPr>
          <w:rFonts w:hint="eastAsia"/>
        </w:rPr>
        <w:t>основе</w:t>
      </w:r>
      <w:r>
        <w:t xml:space="preserve"> </w:t>
      </w:r>
      <w:r>
        <w:rPr>
          <w:rFonts w:hint="eastAsia"/>
        </w:rPr>
        <w:t>взаимодействия</w:t>
      </w:r>
      <w:r>
        <w:t xml:space="preserve"> </w:t>
      </w:r>
      <w:r>
        <w:rPr>
          <w:rFonts w:hint="eastAsia"/>
        </w:rPr>
        <w:t>направлений</w:t>
      </w:r>
      <w:r>
        <w:t xml:space="preserve"> </w:t>
      </w:r>
      <w:r>
        <w:rPr>
          <w:rFonts w:hint="eastAsia"/>
        </w:rPr>
        <w:t>деятельности</w:t>
      </w:r>
      <w:r>
        <w:t xml:space="preserve"> </w:t>
      </w:r>
      <w:r>
        <w:rPr>
          <w:rFonts w:hint="eastAsia"/>
        </w:rPr>
        <w:t>предприятия</w:t>
      </w:r>
    </w:p>
    <w:p w14:paraId="2CD5F4C9" w14:textId="77777777" w:rsidR="00A90CA9" w:rsidRDefault="00A90CA9" w:rsidP="00A90CA9"/>
    <w:p w14:paraId="271C979E" w14:textId="77777777" w:rsidR="00A90CA9" w:rsidRDefault="00A90CA9" w:rsidP="00A90CA9">
      <w:r>
        <w:t xml:space="preserve">3.3. </w:t>
      </w:r>
      <w:r>
        <w:rPr>
          <w:rFonts w:hint="eastAsia"/>
        </w:rPr>
        <w:t>Разработка</w:t>
      </w:r>
      <w:r>
        <w:t xml:space="preserve"> </w:t>
      </w:r>
      <w:r>
        <w:rPr>
          <w:rFonts w:hint="eastAsia"/>
        </w:rPr>
        <w:t>инструментария</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противодействия</w:t>
      </w:r>
      <w:r>
        <w:t xml:space="preserve"> </w:t>
      </w:r>
      <w:r>
        <w:rPr>
          <w:rFonts w:hint="eastAsia"/>
        </w:rPr>
        <w:t>коррупции</w:t>
      </w:r>
      <w:r>
        <w:t xml:space="preserve"> </w:t>
      </w:r>
      <w:r>
        <w:rPr>
          <w:rFonts w:hint="eastAsia"/>
        </w:rPr>
        <w:t>в</w:t>
      </w:r>
      <w:r>
        <w:t xml:space="preserve"> </w:t>
      </w:r>
      <w:r>
        <w:rPr>
          <w:rFonts w:hint="eastAsia"/>
        </w:rPr>
        <w:t>договорной</w:t>
      </w:r>
      <w:r>
        <w:t xml:space="preserve"> </w:t>
      </w:r>
      <w:r>
        <w:rPr>
          <w:rFonts w:hint="eastAsia"/>
        </w:rPr>
        <w:t>работе</w:t>
      </w:r>
      <w:r>
        <w:t xml:space="preserve"> </w:t>
      </w:r>
      <w:r>
        <w:rPr>
          <w:rFonts w:hint="eastAsia"/>
        </w:rPr>
        <w:t>с</w:t>
      </w:r>
      <w:r>
        <w:t xml:space="preserve"> </w:t>
      </w:r>
      <w:r>
        <w:rPr>
          <w:rFonts w:hint="eastAsia"/>
        </w:rPr>
        <w:t>контрагентами</w:t>
      </w:r>
    </w:p>
    <w:p w14:paraId="0EF13EA6" w14:textId="77777777" w:rsidR="00A90CA9" w:rsidRDefault="00A90CA9" w:rsidP="00A90CA9"/>
    <w:p w14:paraId="57FD2D43" w14:textId="77777777" w:rsidR="00A90CA9" w:rsidRDefault="00A90CA9" w:rsidP="00A90CA9">
      <w:r>
        <w:rPr>
          <w:rFonts w:hint="eastAsia"/>
        </w:rPr>
        <w:t>Заключение</w:t>
      </w:r>
    </w:p>
    <w:p w14:paraId="26BE3DB5" w14:textId="77777777" w:rsidR="00A90CA9" w:rsidRDefault="00A90CA9" w:rsidP="00A90CA9"/>
    <w:p w14:paraId="1CF5E83A" w14:textId="6B51FE7A" w:rsidR="00A90CA9" w:rsidRPr="00A90CA9" w:rsidRDefault="00A90CA9" w:rsidP="00A90CA9">
      <w:r>
        <w:rPr>
          <w:rFonts w:hint="eastAsia"/>
        </w:rPr>
        <w:t>Библиографический</w:t>
      </w:r>
      <w:r>
        <w:t xml:space="preserve"> </w:t>
      </w:r>
      <w:r>
        <w:rPr>
          <w:rFonts w:hint="eastAsia"/>
        </w:rPr>
        <w:t>список</w:t>
      </w:r>
    </w:p>
    <w:sectPr w:rsidR="00A90CA9" w:rsidRPr="00A90CA9" w:rsidSect="00D1545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03BC" w14:textId="77777777" w:rsidR="00D1545D" w:rsidRDefault="00D1545D">
      <w:pPr>
        <w:spacing w:after="0" w:line="240" w:lineRule="auto"/>
      </w:pPr>
      <w:r>
        <w:separator/>
      </w:r>
    </w:p>
  </w:endnote>
  <w:endnote w:type="continuationSeparator" w:id="0">
    <w:p w14:paraId="79354BA6" w14:textId="77777777" w:rsidR="00D1545D" w:rsidRDefault="00D1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BC82" w14:textId="77777777" w:rsidR="00D1545D" w:rsidRDefault="00D1545D"/>
    <w:p w14:paraId="05A4C2F0" w14:textId="77777777" w:rsidR="00D1545D" w:rsidRDefault="00D1545D"/>
    <w:p w14:paraId="1CD72078" w14:textId="77777777" w:rsidR="00D1545D" w:rsidRDefault="00D1545D"/>
    <w:p w14:paraId="040566AD" w14:textId="77777777" w:rsidR="00D1545D" w:rsidRDefault="00D1545D"/>
    <w:p w14:paraId="5E40AE79" w14:textId="77777777" w:rsidR="00D1545D" w:rsidRDefault="00D1545D"/>
    <w:p w14:paraId="72723790" w14:textId="77777777" w:rsidR="00D1545D" w:rsidRDefault="00D1545D"/>
    <w:p w14:paraId="22CA86D3" w14:textId="77777777" w:rsidR="00D1545D" w:rsidRDefault="00D154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61F2D0" wp14:editId="7AAD06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434B" w14:textId="77777777" w:rsidR="00D1545D" w:rsidRDefault="00D154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1F2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63434B" w14:textId="77777777" w:rsidR="00D1545D" w:rsidRDefault="00D154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A31BB3" w14:textId="77777777" w:rsidR="00D1545D" w:rsidRDefault="00D1545D"/>
    <w:p w14:paraId="626A9411" w14:textId="77777777" w:rsidR="00D1545D" w:rsidRDefault="00D1545D"/>
    <w:p w14:paraId="2DBF3B8D" w14:textId="77777777" w:rsidR="00D1545D" w:rsidRDefault="00D154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E9EBBD" wp14:editId="5B059D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CE403" w14:textId="77777777" w:rsidR="00D1545D" w:rsidRDefault="00D1545D"/>
                          <w:p w14:paraId="5FC446EB" w14:textId="77777777" w:rsidR="00D1545D" w:rsidRDefault="00D154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E9EB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FCE403" w14:textId="77777777" w:rsidR="00D1545D" w:rsidRDefault="00D1545D"/>
                    <w:p w14:paraId="5FC446EB" w14:textId="77777777" w:rsidR="00D1545D" w:rsidRDefault="00D154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C4EDD" w14:textId="77777777" w:rsidR="00D1545D" w:rsidRDefault="00D1545D"/>
    <w:p w14:paraId="1C4A486F" w14:textId="77777777" w:rsidR="00D1545D" w:rsidRDefault="00D1545D">
      <w:pPr>
        <w:rPr>
          <w:sz w:val="2"/>
          <w:szCs w:val="2"/>
        </w:rPr>
      </w:pPr>
    </w:p>
    <w:p w14:paraId="68C97D20" w14:textId="77777777" w:rsidR="00D1545D" w:rsidRDefault="00D1545D"/>
    <w:p w14:paraId="14D21450" w14:textId="77777777" w:rsidR="00D1545D" w:rsidRDefault="00D1545D">
      <w:pPr>
        <w:spacing w:after="0" w:line="240" w:lineRule="auto"/>
      </w:pPr>
    </w:p>
  </w:footnote>
  <w:footnote w:type="continuationSeparator" w:id="0">
    <w:p w14:paraId="14C981B3" w14:textId="77777777" w:rsidR="00D1545D" w:rsidRDefault="00D1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5D"/>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13202</TotalTime>
  <Pages>2</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1959</cp:revision>
  <cp:lastPrinted>2009-02-06T05:36:00Z</cp:lastPrinted>
  <dcterms:created xsi:type="dcterms:W3CDTF">2024-04-09T10:20:00Z</dcterms:created>
  <dcterms:modified xsi:type="dcterms:W3CDTF">2024-04-25T10:06:00Z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