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0060D" w:rsidRDefault="0020060D" w:rsidP="0020060D">
      <w:r w:rsidRPr="008246A8">
        <w:rPr>
          <w:rFonts w:ascii="Times New Roman" w:eastAsia="Times New Roman" w:hAnsi="Times New Roman" w:cs="Times New Roman"/>
          <w:b/>
          <w:sz w:val="24"/>
          <w:szCs w:val="24"/>
          <w:lang w:eastAsia="ru-RU"/>
        </w:rPr>
        <w:t xml:space="preserve">Цьома Євгенія Іванівна, </w:t>
      </w:r>
      <w:r w:rsidRPr="008246A8">
        <w:rPr>
          <w:rFonts w:ascii="Times New Roman" w:eastAsia="Times New Roman" w:hAnsi="Times New Roman" w:cs="Times New Roman"/>
          <w:sz w:val="24"/>
          <w:szCs w:val="24"/>
          <w:lang w:eastAsia="ru-RU"/>
        </w:rPr>
        <w:t>лікар-невропатолог відділення нейрохірургії №1 КНП «Обласного клінічного центру нейрохірургії та неврології» ЗОР. Назва дисертації: «Клініко-діагностичні критерії прогнозування раннього виходу та віддалених наслідків нетравматичного субарахноїдального крововиливу».  Шифр та назва спеціальності – 14.01.15 - нервові хвороби. Спецрада</w:t>
      </w:r>
      <w:r w:rsidRPr="008246A8">
        <w:rPr>
          <w:rFonts w:ascii="Times New Roman" w:eastAsia="Times New Roman" w:hAnsi="Times New Roman" w:cs="Times New Roman"/>
          <w:b/>
          <w:sz w:val="24"/>
          <w:szCs w:val="24"/>
          <w:lang w:eastAsia="ru-RU"/>
        </w:rPr>
        <w:t xml:space="preserve"> </w:t>
      </w:r>
      <w:r w:rsidRPr="008246A8">
        <w:rPr>
          <w:rFonts w:ascii="Times New Roman" w:eastAsia="Times New Roman" w:hAnsi="Times New Roman" w:cs="Times New Roman"/>
          <w:sz w:val="24"/>
          <w:szCs w:val="24"/>
          <w:lang w:eastAsia="ru-RU"/>
        </w:rPr>
        <w:t>К 61.051.09</w:t>
      </w:r>
      <w:r w:rsidRPr="008246A8">
        <w:rPr>
          <w:rFonts w:ascii="Times New Roman" w:eastAsia="Times New Roman" w:hAnsi="Times New Roman" w:cs="Times New Roman"/>
          <w:b/>
          <w:sz w:val="24"/>
          <w:szCs w:val="24"/>
          <w:lang w:eastAsia="ru-RU"/>
        </w:rPr>
        <w:t xml:space="preserve"> </w:t>
      </w:r>
      <w:r w:rsidRPr="008246A8">
        <w:rPr>
          <w:rFonts w:ascii="Times New Roman" w:eastAsia="Times New Roman" w:hAnsi="Times New Roman" w:cs="Times New Roman"/>
          <w:sz w:val="24"/>
          <w:szCs w:val="24"/>
          <w:lang w:eastAsia="ru-RU"/>
        </w:rPr>
        <w:t>Державного вищого навчального закладу «Ужгородський національний університет»</w:t>
      </w:r>
    </w:p>
    <w:sectPr w:rsidR="00925CD0" w:rsidRPr="0020060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97765-0FE0-4E9B-9382-13992AD8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2020-07-09T10:38:00Z</dcterms:created>
  <dcterms:modified xsi:type="dcterms:W3CDTF">2020-07-10T10:00:00Z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