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C7709" w14:textId="3C1AE7D6" w:rsidR="007648D2" w:rsidRDefault="000A497B" w:rsidP="000A497B">
      <w:r w:rsidRPr="000A497B">
        <w:rPr>
          <w:rFonts w:hint="eastAsia"/>
        </w:rPr>
        <w:t>Копытина</w:t>
      </w:r>
      <w:r w:rsidRPr="000A497B">
        <w:t xml:space="preserve"> </w:t>
      </w:r>
      <w:r w:rsidRPr="000A497B">
        <w:rPr>
          <w:rFonts w:hint="eastAsia"/>
        </w:rPr>
        <w:t>Елена</w:t>
      </w:r>
      <w:r w:rsidRPr="000A497B">
        <w:t xml:space="preserve"> </w:t>
      </w:r>
      <w:r w:rsidRPr="000A497B">
        <w:rPr>
          <w:rFonts w:hint="eastAsia"/>
        </w:rPr>
        <w:t>Валентиновна</w:t>
      </w:r>
      <w:r>
        <w:t xml:space="preserve"> </w:t>
      </w:r>
      <w:r w:rsidRPr="000A497B">
        <w:rPr>
          <w:rFonts w:hint="eastAsia"/>
        </w:rPr>
        <w:t>Сетевые</w:t>
      </w:r>
      <w:r w:rsidRPr="000A497B">
        <w:t xml:space="preserve"> </w:t>
      </w:r>
      <w:r w:rsidRPr="000A497B">
        <w:rPr>
          <w:rFonts w:hint="eastAsia"/>
        </w:rPr>
        <w:t>формы</w:t>
      </w:r>
      <w:r w:rsidRPr="000A497B">
        <w:t xml:space="preserve"> </w:t>
      </w:r>
      <w:r w:rsidRPr="000A497B">
        <w:rPr>
          <w:rFonts w:hint="eastAsia"/>
        </w:rPr>
        <w:t>организации</w:t>
      </w:r>
      <w:r w:rsidRPr="000A497B">
        <w:t xml:space="preserve"> </w:t>
      </w:r>
      <w:r w:rsidRPr="000A497B">
        <w:rPr>
          <w:rFonts w:hint="eastAsia"/>
        </w:rPr>
        <w:t>предпринимательской</w:t>
      </w:r>
      <w:r w:rsidRPr="000A497B">
        <w:t xml:space="preserve"> </w:t>
      </w:r>
      <w:r w:rsidRPr="000A497B">
        <w:rPr>
          <w:rFonts w:hint="eastAsia"/>
        </w:rPr>
        <w:t>деятельности</w:t>
      </w:r>
      <w:r w:rsidRPr="000A497B">
        <w:t xml:space="preserve"> </w:t>
      </w:r>
      <w:r w:rsidRPr="000A497B">
        <w:rPr>
          <w:rFonts w:hint="eastAsia"/>
        </w:rPr>
        <w:t>как</w:t>
      </w:r>
      <w:r w:rsidRPr="000A497B">
        <w:t xml:space="preserve"> </w:t>
      </w:r>
      <w:r w:rsidRPr="000A497B">
        <w:rPr>
          <w:rFonts w:hint="eastAsia"/>
        </w:rPr>
        <w:t>механизм</w:t>
      </w:r>
      <w:r w:rsidRPr="000A497B">
        <w:t xml:space="preserve"> </w:t>
      </w:r>
      <w:r w:rsidRPr="000A497B">
        <w:rPr>
          <w:rFonts w:hint="eastAsia"/>
        </w:rPr>
        <w:t>повышения</w:t>
      </w:r>
      <w:r w:rsidRPr="000A497B">
        <w:t xml:space="preserve"> </w:t>
      </w:r>
      <w:r w:rsidRPr="000A497B">
        <w:rPr>
          <w:rFonts w:hint="eastAsia"/>
        </w:rPr>
        <w:t>эффективности</w:t>
      </w:r>
      <w:r w:rsidRPr="000A497B">
        <w:t xml:space="preserve"> </w:t>
      </w:r>
      <w:r w:rsidRPr="000A497B">
        <w:rPr>
          <w:rFonts w:hint="eastAsia"/>
        </w:rPr>
        <w:t>функционирования</w:t>
      </w:r>
      <w:r w:rsidRPr="000A497B">
        <w:t xml:space="preserve"> </w:t>
      </w:r>
      <w:r w:rsidRPr="000A497B">
        <w:rPr>
          <w:rFonts w:hint="eastAsia"/>
        </w:rPr>
        <w:t>предприятий</w:t>
      </w:r>
      <w:r w:rsidRPr="000A497B">
        <w:t xml:space="preserve"> </w:t>
      </w:r>
      <w:r w:rsidRPr="000A497B">
        <w:rPr>
          <w:rFonts w:hint="eastAsia"/>
        </w:rPr>
        <w:t>гостиничного</w:t>
      </w:r>
      <w:r w:rsidRPr="000A497B">
        <w:t xml:space="preserve"> </w:t>
      </w:r>
      <w:r w:rsidRPr="000A497B">
        <w:rPr>
          <w:rFonts w:hint="eastAsia"/>
        </w:rPr>
        <w:t>бизнеса</w:t>
      </w:r>
    </w:p>
    <w:p w14:paraId="3CA642DB" w14:textId="77777777" w:rsidR="000A497B" w:rsidRDefault="000A497B" w:rsidP="000A497B">
      <w:r>
        <w:rPr>
          <w:rFonts w:hint="eastAsia"/>
        </w:rPr>
        <w:t>ОГЛАВЛЕНИЕ</w:t>
      </w:r>
      <w:r>
        <w:t xml:space="preserve"> </w:t>
      </w:r>
      <w:r>
        <w:rPr>
          <w:rFonts w:hint="eastAsia"/>
        </w:rPr>
        <w:t>ДИССЕРТАЦИИ</w:t>
      </w:r>
    </w:p>
    <w:p w14:paraId="515F931D" w14:textId="77777777" w:rsidR="000A497B" w:rsidRDefault="000A497B" w:rsidP="000A497B">
      <w:r>
        <w:rPr>
          <w:rFonts w:hint="eastAsia"/>
        </w:rPr>
        <w:t>кандидат</w:t>
      </w:r>
      <w:r>
        <w:t xml:space="preserve"> </w:t>
      </w:r>
      <w:r>
        <w:rPr>
          <w:rFonts w:hint="eastAsia"/>
        </w:rPr>
        <w:t>наук</w:t>
      </w:r>
      <w:r>
        <w:t xml:space="preserve"> </w:t>
      </w:r>
      <w:r>
        <w:rPr>
          <w:rFonts w:hint="eastAsia"/>
        </w:rPr>
        <w:t>Копытина</w:t>
      </w:r>
      <w:r>
        <w:t xml:space="preserve"> </w:t>
      </w:r>
      <w:r>
        <w:rPr>
          <w:rFonts w:hint="eastAsia"/>
        </w:rPr>
        <w:t>Елена</w:t>
      </w:r>
      <w:r>
        <w:t xml:space="preserve"> </w:t>
      </w:r>
      <w:r>
        <w:rPr>
          <w:rFonts w:hint="eastAsia"/>
        </w:rPr>
        <w:t>Валентиновна</w:t>
      </w:r>
    </w:p>
    <w:p w14:paraId="5A9BAB48" w14:textId="77777777" w:rsidR="000A497B" w:rsidRDefault="000A497B" w:rsidP="000A497B">
      <w:r>
        <w:rPr>
          <w:rFonts w:hint="eastAsia"/>
        </w:rPr>
        <w:t>ВВЕДЕНИЕ</w:t>
      </w:r>
    </w:p>
    <w:p w14:paraId="2106CAA4" w14:textId="77777777" w:rsidR="000A497B" w:rsidRDefault="000A497B" w:rsidP="000A497B"/>
    <w:p w14:paraId="1C98B51F" w14:textId="77777777" w:rsidR="000A497B" w:rsidRDefault="000A497B" w:rsidP="000A497B">
      <w:r>
        <w:t xml:space="preserve">1. </w:t>
      </w:r>
      <w:r>
        <w:rPr>
          <w:rFonts w:hint="eastAsia"/>
        </w:rPr>
        <w:t>ТЕОРЕТИЧЕСКИЕ</w:t>
      </w:r>
      <w:r>
        <w:t xml:space="preserve"> </w:t>
      </w:r>
      <w:r>
        <w:rPr>
          <w:rFonts w:hint="eastAsia"/>
        </w:rPr>
        <w:t>ВОПРОСЫ</w:t>
      </w:r>
      <w:r>
        <w:t xml:space="preserve"> </w:t>
      </w:r>
      <w:r>
        <w:rPr>
          <w:rFonts w:hint="eastAsia"/>
        </w:rPr>
        <w:t>СЕТЕВЫХ</w:t>
      </w:r>
      <w:r>
        <w:t xml:space="preserve"> </w:t>
      </w:r>
      <w:r>
        <w:rPr>
          <w:rFonts w:hint="eastAsia"/>
        </w:rPr>
        <w:t>ФОРМ</w:t>
      </w:r>
      <w:r>
        <w:t xml:space="preserve"> </w:t>
      </w:r>
      <w:r>
        <w:rPr>
          <w:rFonts w:hint="eastAsia"/>
        </w:rPr>
        <w:t>ОРГАНИЗАЦИИ</w:t>
      </w:r>
      <w:r>
        <w:t xml:space="preserve"> </w:t>
      </w:r>
      <w:r>
        <w:rPr>
          <w:rFonts w:hint="eastAsia"/>
        </w:rPr>
        <w:t>ПРЕДПРИНИМАТЕЛЬСКИХ</w:t>
      </w:r>
      <w:r>
        <w:t xml:space="preserve"> </w:t>
      </w:r>
      <w:r>
        <w:rPr>
          <w:rFonts w:hint="eastAsia"/>
        </w:rPr>
        <w:t>СТРУКТУР</w:t>
      </w:r>
    </w:p>
    <w:p w14:paraId="29691AF0" w14:textId="77777777" w:rsidR="000A497B" w:rsidRDefault="000A497B" w:rsidP="000A497B"/>
    <w:p w14:paraId="403B3743" w14:textId="77777777" w:rsidR="000A497B" w:rsidRDefault="000A497B" w:rsidP="000A497B">
      <w:r>
        <w:t xml:space="preserve">1.1 </w:t>
      </w:r>
      <w:r>
        <w:rPr>
          <w:rFonts w:hint="eastAsia"/>
        </w:rPr>
        <w:t>Сетевые</w:t>
      </w:r>
      <w:r>
        <w:t xml:space="preserve"> </w:t>
      </w:r>
      <w:r>
        <w:rPr>
          <w:rFonts w:hint="eastAsia"/>
        </w:rPr>
        <w:t>формы</w:t>
      </w:r>
      <w:r>
        <w:t xml:space="preserve"> </w:t>
      </w:r>
      <w:r>
        <w:rPr>
          <w:rFonts w:hint="eastAsia"/>
        </w:rPr>
        <w:t>организации</w:t>
      </w:r>
      <w:r>
        <w:t xml:space="preserve"> </w:t>
      </w:r>
      <w:r>
        <w:rPr>
          <w:rFonts w:hint="eastAsia"/>
        </w:rPr>
        <w:t>предпринимательских</w:t>
      </w:r>
      <w:r>
        <w:t xml:space="preserve"> </w:t>
      </w:r>
      <w:r>
        <w:rPr>
          <w:rFonts w:hint="eastAsia"/>
        </w:rPr>
        <w:t>структур</w:t>
      </w:r>
    </w:p>
    <w:p w14:paraId="3AC3E985" w14:textId="77777777" w:rsidR="000A497B" w:rsidRDefault="000A497B" w:rsidP="000A497B"/>
    <w:p w14:paraId="08E2678A" w14:textId="77777777" w:rsidR="000A497B" w:rsidRDefault="000A497B" w:rsidP="000A497B">
      <w:r>
        <w:t xml:space="preserve">1.2 </w:t>
      </w:r>
      <w:r>
        <w:rPr>
          <w:rFonts w:hint="eastAsia"/>
        </w:rPr>
        <w:t>Теоретические</w:t>
      </w:r>
      <w:r>
        <w:t xml:space="preserve"> </w:t>
      </w:r>
      <w:r>
        <w:rPr>
          <w:rFonts w:hint="eastAsia"/>
        </w:rPr>
        <w:t>основы</w:t>
      </w:r>
      <w:r>
        <w:t xml:space="preserve"> </w:t>
      </w:r>
      <w:r>
        <w:rPr>
          <w:rFonts w:hint="eastAsia"/>
        </w:rPr>
        <w:t>и</w:t>
      </w:r>
      <w:r>
        <w:t xml:space="preserve"> </w:t>
      </w:r>
      <w:r>
        <w:rPr>
          <w:rFonts w:hint="eastAsia"/>
        </w:rPr>
        <w:t>классификация</w:t>
      </w:r>
      <w:r>
        <w:t xml:space="preserve"> </w:t>
      </w:r>
      <w:r>
        <w:rPr>
          <w:rFonts w:hint="eastAsia"/>
        </w:rPr>
        <w:t>стратегий</w:t>
      </w:r>
      <w:r>
        <w:t xml:space="preserve"> </w:t>
      </w:r>
      <w:r>
        <w:rPr>
          <w:rFonts w:hint="eastAsia"/>
        </w:rPr>
        <w:t>развития</w:t>
      </w:r>
      <w:r>
        <w:t xml:space="preserve"> </w:t>
      </w:r>
      <w:r>
        <w:rPr>
          <w:rFonts w:hint="eastAsia"/>
        </w:rPr>
        <w:t>международных</w:t>
      </w:r>
      <w:r>
        <w:t xml:space="preserve"> </w:t>
      </w:r>
      <w:r>
        <w:rPr>
          <w:rFonts w:hint="eastAsia"/>
        </w:rPr>
        <w:t>и</w:t>
      </w:r>
      <w:r>
        <w:t xml:space="preserve"> </w:t>
      </w:r>
      <w:r>
        <w:rPr>
          <w:rFonts w:hint="eastAsia"/>
        </w:rPr>
        <w:t>отечественных</w:t>
      </w:r>
      <w:r>
        <w:t xml:space="preserve"> </w:t>
      </w:r>
      <w:r>
        <w:rPr>
          <w:rFonts w:hint="eastAsia"/>
        </w:rPr>
        <w:t>гостиничных</w:t>
      </w:r>
      <w:r>
        <w:t xml:space="preserve"> </w:t>
      </w:r>
      <w:r>
        <w:rPr>
          <w:rFonts w:hint="eastAsia"/>
        </w:rPr>
        <w:t>сетей</w:t>
      </w:r>
    </w:p>
    <w:p w14:paraId="70AAD2E6" w14:textId="77777777" w:rsidR="000A497B" w:rsidRDefault="000A497B" w:rsidP="000A497B"/>
    <w:p w14:paraId="6469C37A" w14:textId="77777777" w:rsidR="000A497B" w:rsidRDefault="000A497B" w:rsidP="000A497B">
      <w:r>
        <w:t xml:space="preserve">1.3 </w:t>
      </w:r>
      <w:r>
        <w:rPr>
          <w:rFonts w:hint="eastAsia"/>
        </w:rPr>
        <w:t>Эффективность</w:t>
      </w:r>
      <w:r>
        <w:t xml:space="preserve"> </w:t>
      </w:r>
      <w:r>
        <w:rPr>
          <w:rFonts w:hint="eastAsia"/>
        </w:rPr>
        <w:t>сетевых</w:t>
      </w:r>
      <w:r>
        <w:t xml:space="preserve"> </w:t>
      </w:r>
      <w:r>
        <w:rPr>
          <w:rFonts w:hint="eastAsia"/>
        </w:rPr>
        <w:t>форм</w:t>
      </w:r>
      <w:r>
        <w:t xml:space="preserve"> </w:t>
      </w:r>
      <w:r>
        <w:rPr>
          <w:rFonts w:hint="eastAsia"/>
        </w:rPr>
        <w:t>организации</w:t>
      </w:r>
      <w:r>
        <w:t xml:space="preserve"> </w:t>
      </w:r>
      <w:r>
        <w:rPr>
          <w:rFonts w:hint="eastAsia"/>
        </w:rPr>
        <w:t>предпринимательской</w:t>
      </w:r>
      <w:r>
        <w:t xml:space="preserve"> </w:t>
      </w:r>
      <w:r>
        <w:rPr>
          <w:rFonts w:hint="eastAsia"/>
        </w:rPr>
        <w:t>деятельности</w:t>
      </w:r>
      <w:r>
        <w:t xml:space="preserve"> </w:t>
      </w:r>
      <w:r>
        <w:rPr>
          <w:rFonts w:hint="eastAsia"/>
        </w:rPr>
        <w:t>в</w:t>
      </w:r>
      <w:r>
        <w:t xml:space="preserve"> </w:t>
      </w:r>
      <w:r>
        <w:rPr>
          <w:rFonts w:hint="eastAsia"/>
        </w:rPr>
        <w:t>гостиничном</w:t>
      </w:r>
      <w:r>
        <w:t xml:space="preserve"> </w:t>
      </w:r>
      <w:r>
        <w:rPr>
          <w:rFonts w:hint="eastAsia"/>
        </w:rPr>
        <w:t>бизнесе</w:t>
      </w:r>
      <w:r>
        <w:t xml:space="preserve"> </w:t>
      </w:r>
      <w:r>
        <w:rPr>
          <w:rFonts w:hint="eastAsia"/>
        </w:rPr>
        <w:t>и</w:t>
      </w:r>
      <w:r>
        <w:t xml:space="preserve"> </w:t>
      </w:r>
      <w:r>
        <w:rPr>
          <w:rFonts w:hint="eastAsia"/>
        </w:rPr>
        <w:t>методические</w:t>
      </w:r>
      <w:r>
        <w:t xml:space="preserve"> </w:t>
      </w:r>
      <w:r>
        <w:rPr>
          <w:rFonts w:hint="eastAsia"/>
        </w:rPr>
        <w:t>подходы</w:t>
      </w:r>
      <w:r>
        <w:t xml:space="preserve"> </w:t>
      </w:r>
      <w:r>
        <w:rPr>
          <w:rFonts w:hint="eastAsia"/>
        </w:rPr>
        <w:t>к</w:t>
      </w:r>
      <w:r>
        <w:t xml:space="preserve"> </w:t>
      </w:r>
      <w:r>
        <w:rPr>
          <w:rFonts w:hint="eastAsia"/>
        </w:rPr>
        <w:t>её</w:t>
      </w:r>
      <w:r>
        <w:t xml:space="preserve"> </w:t>
      </w:r>
      <w:r>
        <w:rPr>
          <w:rFonts w:hint="eastAsia"/>
        </w:rPr>
        <w:t>оценке</w:t>
      </w:r>
    </w:p>
    <w:p w14:paraId="487D1E53" w14:textId="77777777" w:rsidR="000A497B" w:rsidRDefault="000A497B" w:rsidP="000A497B"/>
    <w:p w14:paraId="03012B6D" w14:textId="77777777" w:rsidR="000A497B" w:rsidRDefault="000A497B" w:rsidP="000A497B">
      <w:r>
        <w:t xml:space="preserve">2. </w:t>
      </w:r>
      <w:r>
        <w:rPr>
          <w:rFonts w:hint="eastAsia"/>
        </w:rPr>
        <w:t>ГОСТИНИЧНАЯ</w:t>
      </w:r>
      <w:r>
        <w:t xml:space="preserve"> </w:t>
      </w:r>
      <w:r>
        <w:rPr>
          <w:rFonts w:hint="eastAsia"/>
        </w:rPr>
        <w:t>ОТРАСЛЬ</w:t>
      </w:r>
      <w:r>
        <w:t xml:space="preserve"> </w:t>
      </w:r>
      <w:r>
        <w:rPr>
          <w:rFonts w:hint="eastAsia"/>
        </w:rPr>
        <w:t>В</w:t>
      </w:r>
      <w:r>
        <w:t xml:space="preserve"> </w:t>
      </w:r>
      <w:r>
        <w:rPr>
          <w:rFonts w:hint="eastAsia"/>
        </w:rPr>
        <w:t>РОССИЙСКОЙ</w:t>
      </w:r>
      <w:r>
        <w:t xml:space="preserve"> </w:t>
      </w:r>
      <w:r>
        <w:rPr>
          <w:rFonts w:hint="eastAsia"/>
        </w:rPr>
        <w:t>ФЕДЕРАЦИИ</w:t>
      </w:r>
      <w:r>
        <w:t xml:space="preserve"> </w:t>
      </w:r>
      <w:r>
        <w:rPr>
          <w:rFonts w:hint="eastAsia"/>
        </w:rPr>
        <w:t>КАК</w:t>
      </w:r>
      <w:r>
        <w:t xml:space="preserve"> </w:t>
      </w:r>
      <w:r>
        <w:rPr>
          <w:rFonts w:hint="eastAsia"/>
        </w:rPr>
        <w:t>СРЕДА</w:t>
      </w:r>
      <w:r>
        <w:t xml:space="preserve"> </w:t>
      </w:r>
      <w:r>
        <w:rPr>
          <w:rFonts w:hint="eastAsia"/>
        </w:rPr>
        <w:t>ФОРМИРОВАНИЯ</w:t>
      </w:r>
      <w:r>
        <w:t xml:space="preserve"> </w:t>
      </w:r>
      <w:r>
        <w:rPr>
          <w:rFonts w:hint="eastAsia"/>
        </w:rPr>
        <w:t>СЕТЕВЫХ</w:t>
      </w:r>
      <w:r>
        <w:t xml:space="preserve"> </w:t>
      </w:r>
      <w:r>
        <w:rPr>
          <w:rFonts w:hint="eastAsia"/>
        </w:rPr>
        <w:t>ОБЪЕДИНЕНИЙ</w:t>
      </w:r>
      <w:r>
        <w:t xml:space="preserve"> </w:t>
      </w:r>
      <w:r>
        <w:rPr>
          <w:rFonts w:hint="eastAsia"/>
        </w:rPr>
        <w:t>ПРЕДПРИНИМАТЕЛЬСКИХ</w:t>
      </w:r>
      <w:r>
        <w:t xml:space="preserve"> </w:t>
      </w:r>
      <w:r>
        <w:rPr>
          <w:rFonts w:hint="eastAsia"/>
        </w:rPr>
        <w:t>СТРУКТУР</w:t>
      </w:r>
    </w:p>
    <w:p w14:paraId="5EEB9CD5" w14:textId="77777777" w:rsidR="000A497B" w:rsidRDefault="000A497B" w:rsidP="000A497B"/>
    <w:p w14:paraId="0FEC85FB" w14:textId="77777777" w:rsidR="000A497B" w:rsidRDefault="000A497B" w:rsidP="000A497B">
      <w:r>
        <w:t xml:space="preserve">2.1 </w:t>
      </w:r>
      <w:r>
        <w:rPr>
          <w:rFonts w:hint="eastAsia"/>
        </w:rPr>
        <w:t>Анализ</w:t>
      </w:r>
      <w:r>
        <w:t xml:space="preserve"> </w:t>
      </w:r>
      <w:r>
        <w:rPr>
          <w:rFonts w:hint="eastAsia"/>
        </w:rPr>
        <w:t>состояния</w:t>
      </w:r>
      <w:r>
        <w:t xml:space="preserve"> </w:t>
      </w:r>
      <w:r>
        <w:rPr>
          <w:rFonts w:hint="eastAsia"/>
        </w:rPr>
        <w:t>сферы</w:t>
      </w:r>
      <w:r>
        <w:t xml:space="preserve"> </w:t>
      </w:r>
      <w:r>
        <w:rPr>
          <w:rFonts w:hint="eastAsia"/>
        </w:rPr>
        <w:t>гостиничного</w:t>
      </w:r>
      <w:r>
        <w:t xml:space="preserve"> </w:t>
      </w:r>
      <w:r>
        <w:rPr>
          <w:rFonts w:hint="eastAsia"/>
        </w:rPr>
        <w:t>бизнеса</w:t>
      </w:r>
      <w:r>
        <w:t xml:space="preserve"> </w:t>
      </w:r>
      <w:r>
        <w:rPr>
          <w:rFonts w:hint="eastAsia"/>
        </w:rPr>
        <w:t>в</w:t>
      </w:r>
      <w:r>
        <w:t xml:space="preserve"> </w:t>
      </w:r>
      <w:r>
        <w:rPr>
          <w:rFonts w:hint="eastAsia"/>
        </w:rPr>
        <w:t>Российской</w:t>
      </w:r>
      <w:r>
        <w:t xml:space="preserve"> </w:t>
      </w:r>
      <w:r>
        <w:rPr>
          <w:rFonts w:hint="eastAsia"/>
        </w:rPr>
        <w:t>Федерации</w:t>
      </w:r>
    </w:p>
    <w:p w14:paraId="7FDC9631" w14:textId="77777777" w:rsidR="000A497B" w:rsidRDefault="000A497B" w:rsidP="000A497B"/>
    <w:p w14:paraId="4C7AD5DA" w14:textId="77777777" w:rsidR="000A497B" w:rsidRDefault="000A497B" w:rsidP="000A497B">
      <w:r>
        <w:t xml:space="preserve">2.2 </w:t>
      </w:r>
      <w:r>
        <w:rPr>
          <w:rFonts w:hint="eastAsia"/>
        </w:rPr>
        <w:t>Проблемы</w:t>
      </w:r>
      <w:r>
        <w:t xml:space="preserve"> </w:t>
      </w:r>
      <w:r>
        <w:rPr>
          <w:rFonts w:hint="eastAsia"/>
        </w:rPr>
        <w:t>развития</w:t>
      </w:r>
      <w:r>
        <w:t xml:space="preserve"> </w:t>
      </w:r>
      <w:r>
        <w:rPr>
          <w:rFonts w:hint="eastAsia"/>
        </w:rPr>
        <w:t>отечественных</w:t>
      </w:r>
      <w:r>
        <w:t xml:space="preserve"> </w:t>
      </w:r>
      <w:r>
        <w:rPr>
          <w:rFonts w:hint="eastAsia"/>
        </w:rPr>
        <w:t>гостиничных</w:t>
      </w:r>
      <w:r>
        <w:t xml:space="preserve"> </w:t>
      </w:r>
      <w:r>
        <w:rPr>
          <w:rFonts w:hint="eastAsia"/>
        </w:rPr>
        <w:t>сетей</w:t>
      </w:r>
      <w:r>
        <w:t xml:space="preserve"> </w:t>
      </w:r>
      <w:r>
        <w:rPr>
          <w:rFonts w:hint="eastAsia"/>
        </w:rPr>
        <w:t>в</w:t>
      </w:r>
      <w:r>
        <w:t xml:space="preserve"> </w:t>
      </w:r>
      <w:r>
        <w:rPr>
          <w:rFonts w:hint="eastAsia"/>
        </w:rPr>
        <w:t>условиях</w:t>
      </w:r>
      <w:r>
        <w:t xml:space="preserve"> </w:t>
      </w:r>
      <w:r>
        <w:rPr>
          <w:rFonts w:hint="eastAsia"/>
        </w:rPr>
        <w:t>экспансии</w:t>
      </w:r>
      <w:r>
        <w:t xml:space="preserve"> </w:t>
      </w:r>
      <w:r>
        <w:rPr>
          <w:rFonts w:hint="eastAsia"/>
        </w:rPr>
        <w:t>мирового</w:t>
      </w:r>
      <w:r>
        <w:t xml:space="preserve"> </w:t>
      </w:r>
      <w:r>
        <w:rPr>
          <w:rFonts w:hint="eastAsia"/>
        </w:rPr>
        <w:t>гостиничного</w:t>
      </w:r>
      <w:r>
        <w:t xml:space="preserve"> </w:t>
      </w:r>
      <w:r>
        <w:rPr>
          <w:rFonts w:hint="eastAsia"/>
        </w:rPr>
        <w:t>бизнеса</w:t>
      </w:r>
    </w:p>
    <w:p w14:paraId="1F6AF65F" w14:textId="77777777" w:rsidR="000A497B" w:rsidRDefault="000A497B" w:rsidP="000A497B"/>
    <w:p w14:paraId="657A5CBF" w14:textId="77777777" w:rsidR="000A497B" w:rsidRDefault="000A497B" w:rsidP="000A497B">
      <w:r>
        <w:t xml:space="preserve">2.3 </w:t>
      </w:r>
      <w:r>
        <w:rPr>
          <w:rFonts w:hint="eastAsia"/>
        </w:rPr>
        <w:t>Анализ</w:t>
      </w:r>
      <w:r>
        <w:t xml:space="preserve"> </w:t>
      </w:r>
      <w:r>
        <w:rPr>
          <w:rFonts w:hint="eastAsia"/>
        </w:rPr>
        <w:t>существующей</w:t>
      </w:r>
      <w:r>
        <w:t xml:space="preserve"> </w:t>
      </w:r>
      <w:r>
        <w:rPr>
          <w:rFonts w:hint="eastAsia"/>
        </w:rPr>
        <w:t>модели</w:t>
      </w:r>
      <w:r>
        <w:t xml:space="preserve"> </w:t>
      </w:r>
      <w:r>
        <w:rPr>
          <w:rFonts w:hint="eastAsia"/>
        </w:rPr>
        <w:t>развития</w:t>
      </w:r>
      <w:r>
        <w:t xml:space="preserve"> </w:t>
      </w:r>
      <w:r>
        <w:rPr>
          <w:rFonts w:hint="eastAsia"/>
        </w:rPr>
        <w:t>гостиничных</w:t>
      </w:r>
      <w:r>
        <w:t xml:space="preserve"> </w:t>
      </w:r>
      <w:r>
        <w:rPr>
          <w:rFonts w:hint="eastAsia"/>
        </w:rPr>
        <w:t>сетей</w:t>
      </w:r>
      <w:r>
        <w:t xml:space="preserve"> </w:t>
      </w:r>
      <w:r>
        <w:rPr>
          <w:rFonts w:hint="eastAsia"/>
        </w:rPr>
        <w:t>на</w:t>
      </w:r>
      <w:r>
        <w:t xml:space="preserve"> </w:t>
      </w:r>
      <w:r>
        <w:rPr>
          <w:rFonts w:hint="eastAsia"/>
        </w:rPr>
        <w:t>основе</w:t>
      </w:r>
    </w:p>
    <w:p w14:paraId="2244FB1B" w14:textId="77777777" w:rsidR="000A497B" w:rsidRDefault="000A497B" w:rsidP="000A497B"/>
    <w:p w14:paraId="4B620DFB" w14:textId="77777777" w:rsidR="000A497B" w:rsidRDefault="000A497B" w:rsidP="000A497B">
      <w:r>
        <w:rPr>
          <w:rFonts w:hint="eastAsia"/>
        </w:rPr>
        <w:lastRenderedPageBreak/>
        <w:t>франчайзинга</w:t>
      </w:r>
    </w:p>
    <w:p w14:paraId="0BBF217D" w14:textId="77777777" w:rsidR="000A497B" w:rsidRDefault="000A497B" w:rsidP="000A497B"/>
    <w:p w14:paraId="3E7480F1" w14:textId="77777777" w:rsidR="000A497B" w:rsidRDefault="000A497B" w:rsidP="000A497B">
      <w:r>
        <w:rPr>
          <w:rFonts w:hint="eastAsia"/>
        </w:rPr>
        <w:t>ГЛАВА</w:t>
      </w:r>
      <w:r>
        <w:t xml:space="preserve"> 3. </w:t>
      </w:r>
      <w:r>
        <w:rPr>
          <w:rFonts w:hint="eastAsia"/>
        </w:rPr>
        <w:t>ПОСТРОЕНИЕ</w:t>
      </w:r>
      <w:r>
        <w:t xml:space="preserve"> </w:t>
      </w:r>
      <w:r>
        <w:rPr>
          <w:rFonts w:hint="eastAsia"/>
        </w:rPr>
        <w:t>СЕТЕВОЙ</w:t>
      </w:r>
      <w:r>
        <w:t xml:space="preserve"> </w:t>
      </w:r>
      <w:r>
        <w:rPr>
          <w:rFonts w:hint="eastAsia"/>
        </w:rPr>
        <w:t>БИЗНЕС</w:t>
      </w:r>
      <w:r>
        <w:t>-</w:t>
      </w:r>
      <w:r>
        <w:rPr>
          <w:rFonts w:hint="eastAsia"/>
        </w:rPr>
        <w:t>МОДЕЛИ</w:t>
      </w:r>
      <w:r>
        <w:t xml:space="preserve"> </w:t>
      </w:r>
      <w:r>
        <w:rPr>
          <w:rFonts w:hint="eastAsia"/>
        </w:rPr>
        <w:t>ОРГАНИЗАЦИИ</w:t>
      </w:r>
      <w:r>
        <w:t xml:space="preserve"> </w:t>
      </w:r>
      <w:r>
        <w:rPr>
          <w:rFonts w:hint="eastAsia"/>
        </w:rPr>
        <w:t>ПРЕДПРИНИМАТЕЛЬСКОЙ</w:t>
      </w:r>
      <w:r>
        <w:t xml:space="preserve"> </w:t>
      </w:r>
      <w:r>
        <w:rPr>
          <w:rFonts w:hint="eastAsia"/>
        </w:rPr>
        <w:t>ДЕЯТЕЛЬНОСТИ</w:t>
      </w:r>
      <w:r>
        <w:t xml:space="preserve"> </w:t>
      </w:r>
      <w:r>
        <w:rPr>
          <w:rFonts w:hint="eastAsia"/>
        </w:rPr>
        <w:t>НА</w:t>
      </w:r>
      <w:r>
        <w:t xml:space="preserve"> </w:t>
      </w:r>
      <w:r>
        <w:rPr>
          <w:rFonts w:hint="eastAsia"/>
        </w:rPr>
        <w:t>ОСНОВЕ</w:t>
      </w:r>
      <w:r>
        <w:t xml:space="preserve"> </w:t>
      </w:r>
      <w:r>
        <w:rPr>
          <w:rFonts w:hint="eastAsia"/>
        </w:rPr>
        <w:t>ФРАНЧАЙЗИНГА</w:t>
      </w:r>
      <w:r>
        <w:t xml:space="preserve"> </w:t>
      </w:r>
      <w:r>
        <w:rPr>
          <w:rFonts w:hint="eastAsia"/>
        </w:rPr>
        <w:t>В</w:t>
      </w:r>
      <w:r>
        <w:t xml:space="preserve"> </w:t>
      </w:r>
      <w:r>
        <w:rPr>
          <w:rFonts w:hint="eastAsia"/>
        </w:rPr>
        <w:t>СЕГМЕНТЕ</w:t>
      </w:r>
      <w:r>
        <w:t xml:space="preserve"> </w:t>
      </w:r>
      <w:r>
        <w:rPr>
          <w:rFonts w:hint="eastAsia"/>
        </w:rPr>
        <w:t>КОЛЛЕКТИВНЫХ</w:t>
      </w:r>
      <w:r>
        <w:t xml:space="preserve"> </w:t>
      </w:r>
      <w:r>
        <w:rPr>
          <w:rFonts w:hint="eastAsia"/>
        </w:rPr>
        <w:t>ЗАГОРОДНЫХ</w:t>
      </w:r>
      <w:r>
        <w:t xml:space="preserve"> </w:t>
      </w:r>
      <w:r>
        <w:rPr>
          <w:rFonts w:hint="eastAsia"/>
        </w:rPr>
        <w:t>СРЕДСТВ</w:t>
      </w:r>
      <w:r>
        <w:t xml:space="preserve"> </w:t>
      </w:r>
      <w:r>
        <w:rPr>
          <w:rFonts w:hint="eastAsia"/>
        </w:rPr>
        <w:t>РАЗМЕЩЕНИЯ</w:t>
      </w:r>
    </w:p>
    <w:p w14:paraId="168370CD" w14:textId="77777777" w:rsidR="000A497B" w:rsidRDefault="000A497B" w:rsidP="000A497B"/>
    <w:p w14:paraId="4B8B1461" w14:textId="77777777" w:rsidR="000A497B" w:rsidRDefault="000A497B" w:rsidP="000A497B">
      <w:r>
        <w:t xml:space="preserve">3.1 </w:t>
      </w:r>
      <w:r>
        <w:rPr>
          <w:rFonts w:hint="eastAsia"/>
        </w:rPr>
        <w:t>Концептуальные</w:t>
      </w:r>
      <w:r>
        <w:t xml:space="preserve"> </w:t>
      </w:r>
      <w:r>
        <w:rPr>
          <w:rFonts w:hint="eastAsia"/>
        </w:rPr>
        <w:t>подходы</w:t>
      </w:r>
      <w:r>
        <w:t xml:space="preserve"> </w:t>
      </w:r>
      <w:r>
        <w:rPr>
          <w:rFonts w:hint="eastAsia"/>
        </w:rPr>
        <w:t>к</w:t>
      </w:r>
      <w:r>
        <w:t xml:space="preserve"> </w:t>
      </w:r>
      <w:r>
        <w:rPr>
          <w:rFonts w:hint="eastAsia"/>
        </w:rPr>
        <w:t>созданию</w:t>
      </w:r>
      <w:r>
        <w:t xml:space="preserve"> </w:t>
      </w:r>
      <w:r>
        <w:rPr>
          <w:rFonts w:hint="eastAsia"/>
        </w:rPr>
        <w:t>сетевой</w:t>
      </w:r>
      <w:r>
        <w:t xml:space="preserve"> </w:t>
      </w:r>
      <w:r>
        <w:rPr>
          <w:rFonts w:hint="eastAsia"/>
        </w:rPr>
        <w:t>бизнес</w:t>
      </w:r>
      <w:r>
        <w:t>-</w:t>
      </w:r>
      <w:r>
        <w:rPr>
          <w:rFonts w:hint="eastAsia"/>
        </w:rPr>
        <w:t>модели</w:t>
      </w:r>
      <w:r>
        <w:t xml:space="preserve"> </w:t>
      </w:r>
      <w:r>
        <w:rPr>
          <w:rFonts w:hint="eastAsia"/>
        </w:rPr>
        <w:t>на</w:t>
      </w:r>
      <w:r>
        <w:t xml:space="preserve"> </w:t>
      </w:r>
      <w:r>
        <w:rPr>
          <w:rFonts w:hint="eastAsia"/>
        </w:rPr>
        <w:t>основе</w:t>
      </w:r>
      <w:r>
        <w:t xml:space="preserve"> </w:t>
      </w:r>
      <w:r>
        <w:rPr>
          <w:rFonts w:hint="eastAsia"/>
        </w:rPr>
        <w:t>франчайзинга</w:t>
      </w:r>
      <w:r>
        <w:t xml:space="preserve"> </w:t>
      </w:r>
      <w:r>
        <w:rPr>
          <w:rFonts w:hint="eastAsia"/>
        </w:rPr>
        <w:t>в</w:t>
      </w:r>
      <w:r>
        <w:t xml:space="preserve"> </w:t>
      </w:r>
      <w:r>
        <w:rPr>
          <w:rFonts w:hint="eastAsia"/>
        </w:rPr>
        <w:t>сегменте</w:t>
      </w:r>
      <w:r>
        <w:t xml:space="preserve"> </w:t>
      </w:r>
      <w:r>
        <w:rPr>
          <w:rFonts w:hint="eastAsia"/>
        </w:rPr>
        <w:t>коллективных</w:t>
      </w:r>
      <w:r>
        <w:t xml:space="preserve"> </w:t>
      </w:r>
      <w:r>
        <w:rPr>
          <w:rFonts w:hint="eastAsia"/>
        </w:rPr>
        <w:t>загородных</w:t>
      </w:r>
      <w:r>
        <w:t xml:space="preserve"> </w:t>
      </w:r>
      <w:r>
        <w:rPr>
          <w:rFonts w:hint="eastAsia"/>
        </w:rPr>
        <w:t>средств</w:t>
      </w:r>
      <w:r>
        <w:t xml:space="preserve"> </w:t>
      </w:r>
      <w:r>
        <w:rPr>
          <w:rFonts w:hint="eastAsia"/>
        </w:rPr>
        <w:t>размещения</w:t>
      </w:r>
    </w:p>
    <w:p w14:paraId="3199B803" w14:textId="77777777" w:rsidR="000A497B" w:rsidRDefault="000A497B" w:rsidP="000A497B"/>
    <w:p w14:paraId="71351EB5" w14:textId="77777777" w:rsidR="000A497B" w:rsidRDefault="000A497B" w:rsidP="000A497B">
      <w:r>
        <w:t xml:space="preserve">3.2 </w:t>
      </w:r>
      <w:r>
        <w:rPr>
          <w:rFonts w:hint="eastAsia"/>
        </w:rPr>
        <w:t>Сетевая</w:t>
      </w:r>
      <w:r>
        <w:t xml:space="preserve"> </w:t>
      </w:r>
      <w:r>
        <w:rPr>
          <w:rFonts w:hint="eastAsia"/>
        </w:rPr>
        <w:t>бизнес</w:t>
      </w:r>
      <w:r>
        <w:t>-</w:t>
      </w:r>
      <w:r>
        <w:rPr>
          <w:rFonts w:hint="eastAsia"/>
        </w:rPr>
        <w:t>модель</w:t>
      </w:r>
      <w:r>
        <w:t xml:space="preserve"> </w:t>
      </w:r>
      <w:r>
        <w:rPr>
          <w:rFonts w:hint="eastAsia"/>
        </w:rPr>
        <w:t>организации</w:t>
      </w:r>
      <w:r>
        <w:t xml:space="preserve"> </w:t>
      </w:r>
      <w:r>
        <w:rPr>
          <w:rFonts w:hint="eastAsia"/>
        </w:rPr>
        <w:t>предпринимательской</w:t>
      </w:r>
      <w:r>
        <w:t xml:space="preserve"> </w:t>
      </w:r>
      <w:r>
        <w:rPr>
          <w:rFonts w:hint="eastAsia"/>
        </w:rPr>
        <w:t>деятельности</w:t>
      </w:r>
      <w:r>
        <w:t xml:space="preserve"> </w:t>
      </w:r>
      <w:r>
        <w:rPr>
          <w:rFonts w:hint="eastAsia"/>
        </w:rPr>
        <w:t>на</w:t>
      </w:r>
      <w:r>
        <w:t xml:space="preserve"> </w:t>
      </w:r>
      <w:r>
        <w:rPr>
          <w:rFonts w:hint="eastAsia"/>
        </w:rPr>
        <w:t>основе</w:t>
      </w:r>
      <w:r>
        <w:t xml:space="preserve"> </w:t>
      </w:r>
      <w:r>
        <w:rPr>
          <w:rFonts w:hint="eastAsia"/>
        </w:rPr>
        <w:t>франчайзинга</w:t>
      </w:r>
      <w:r>
        <w:t xml:space="preserve"> </w:t>
      </w:r>
      <w:r>
        <w:rPr>
          <w:rFonts w:hint="eastAsia"/>
        </w:rPr>
        <w:t>в</w:t>
      </w:r>
      <w:r>
        <w:t xml:space="preserve"> </w:t>
      </w:r>
      <w:r>
        <w:rPr>
          <w:rFonts w:hint="eastAsia"/>
        </w:rPr>
        <w:t>сегменте</w:t>
      </w:r>
      <w:r>
        <w:t xml:space="preserve"> </w:t>
      </w:r>
      <w:r>
        <w:rPr>
          <w:rFonts w:hint="eastAsia"/>
        </w:rPr>
        <w:t>коллективных</w:t>
      </w:r>
      <w:r>
        <w:t xml:space="preserve"> </w:t>
      </w:r>
      <w:r>
        <w:rPr>
          <w:rFonts w:hint="eastAsia"/>
        </w:rPr>
        <w:t>загородных</w:t>
      </w:r>
      <w:r>
        <w:t xml:space="preserve"> </w:t>
      </w:r>
      <w:r>
        <w:rPr>
          <w:rFonts w:hint="eastAsia"/>
        </w:rPr>
        <w:t>средств</w:t>
      </w:r>
      <w:r>
        <w:t xml:space="preserve"> </w:t>
      </w:r>
      <w:r>
        <w:rPr>
          <w:rFonts w:hint="eastAsia"/>
        </w:rPr>
        <w:t>размещения</w:t>
      </w:r>
    </w:p>
    <w:p w14:paraId="1DE7FADF" w14:textId="77777777" w:rsidR="000A497B" w:rsidRDefault="000A497B" w:rsidP="000A497B"/>
    <w:p w14:paraId="678FECE4" w14:textId="77777777" w:rsidR="000A497B" w:rsidRDefault="000A497B" w:rsidP="000A497B">
      <w:r>
        <w:t xml:space="preserve">3.3 </w:t>
      </w:r>
      <w:r>
        <w:rPr>
          <w:rFonts w:hint="eastAsia"/>
        </w:rPr>
        <w:t>Оценка</w:t>
      </w:r>
      <w:r>
        <w:t xml:space="preserve"> </w:t>
      </w:r>
      <w:r>
        <w:rPr>
          <w:rFonts w:hint="eastAsia"/>
        </w:rPr>
        <w:t>экономической</w:t>
      </w:r>
      <w:r>
        <w:t xml:space="preserve"> </w:t>
      </w:r>
      <w:r>
        <w:rPr>
          <w:rFonts w:hint="eastAsia"/>
        </w:rPr>
        <w:t>эффективности</w:t>
      </w:r>
      <w:r>
        <w:t xml:space="preserve"> </w:t>
      </w:r>
      <w:r>
        <w:rPr>
          <w:rFonts w:hint="eastAsia"/>
        </w:rPr>
        <w:t>предпринимательской</w:t>
      </w:r>
      <w:r>
        <w:t xml:space="preserve"> </w:t>
      </w:r>
      <w:r>
        <w:rPr>
          <w:rFonts w:hint="eastAsia"/>
        </w:rPr>
        <w:t>сетевой</w:t>
      </w:r>
      <w:r>
        <w:t xml:space="preserve"> </w:t>
      </w:r>
      <w:r>
        <w:rPr>
          <w:rFonts w:hint="eastAsia"/>
        </w:rPr>
        <w:t>бизнес</w:t>
      </w:r>
    </w:p>
    <w:p w14:paraId="177FC34B" w14:textId="77777777" w:rsidR="000A497B" w:rsidRDefault="000A497B" w:rsidP="000A497B"/>
    <w:p w14:paraId="1B73CD45" w14:textId="77777777" w:rsidR="000A497B" w:rsidRDefault="000A497B" w:rsidP="000A497B">
      <w:r>
        <w:rPr>
          <w:rFonts w:hint="eastAsia"/>
        </w:rPr>
        <w:t>модели</w:t>
      </w:r>
      <w:r>
        <w:t xml:space="preserve"> </w:t>
      </w:r>
      <w:r>
        <w:rPr>
          <w:rFonts w:hint="eastAsia"/>
        </w:rPr>
        <w:t>гостиничной</w:t>
      </w:r>
      <w:r>
        <w:t xml:space="preserve"> </w:t>
      </w:r>
      <w:r>
        <w:rPr>
          <w:rFonts w:hint="eastAsia"/>
        </w:rPr>
        <w:t>сети</w:t>
      </w:r>
      <w:r>
        <w:t xml:space="preserve"> </w:t>
      </w:r>
      <w:r>
        <w:rPr>
          <w:rFonts w:hint="eastAsia"/>
        </w:rPr>
        <w:t>загородного</w:t>
      </w:r>
      <w:r>
        <w:t xml:space="preserve"> </w:t>
      </w:r>
      <w:r>
        <w:rPr>
          <w:rFonts w:hint="eastAsia"/>
        </w:rPr>
        <w:t>типа</w:t>
      </w:r>
      <w:r>
        <w:t xml:space="preserve"> </w:t>
      </w:r>
      <w:r>
        <w:rPr>
          <w:rFonts w:hint="eastAsia"/>
        </w:rPr>
        <w:t>на</w:t>
      </w:r>
      <w:r>
        <w:t xml:space="preserve"> </w:t>
      </w:r>
      <w:r>
        <w:rPr>
          <w:rFonts w:hint="eastAsia"/>
        </w:rPr>
        <w:t>основе</w:t>
      </w:r>
      <w:r>
        <w:t xml:space="preserve"> </w:t>
      </w:r>
      <w:r>
        <w:rPr>
          <w:rFonts w:hint="eastAsia"/>
        </w:rPr>
        <w:t>франчайзинга</w:t>
      </w:r>
    </w:p>
    <w:p w14:paraId="44968C4F" w14:textId="77777777" w:rsidR="000A497B" w:rsidRDefault="000A497B" w:rsidP="000A497B"/>
    <w:p w14:paraId="5E918E09" w14:textId="77777777" w:rsidR="000A497B" w:rsidRDefault="000A497B" w:rsidP="000A497B">
      <w:r>
        <w:rPr>
          <w:rFonts w:hint="eastAsia"/>
        </w:rPr>
        <w:t>ЗАКЛЮЧЕНИЕ</w:t>
      </w:r>
    </w:p>
    <w:p w14:paraId="1102D939" w14:textId="77777777" w:rsidR="000A497B" w:rsidRDefault="000A497B" w:rsidP="000A497B"/>
    <w:p w14:paraId="35540D0A" w14:textId="77777777" w:rsidR="000A497B" w:rsidRDefault="000A497B" w:rsidP="000A497B">
      <w:r>
        <w:rPr>
          <w:rFonts w:hint="eastAsia"/>
        </w:rPr>
        <w:t>СПИСОК</w:t>
      </w:r>
      <w:r>
        <w:t xml:space="preserve"> </w:t>
      </w:r>
      <w:r>
        <w:rPr>
          <w:rFonts w:hint="eastAsia"/>
        </w:rPr>
        <w:t>СОКРАЩЕНИЙ</w:t>
      </w:r>
    </w:p>
    <w:p w14:paraId="74850E59" w14:textId="77777777" w:rsidR="000A497B" w:rsidRDefault="000A497B" w:rsidP="000A497B"/>
    <w:p w14:paraId="2F8464BE" w14:textId="77777777" w:rsidR="000A497B" w:rsidRDefault="000A497B" w:rsidP="000A497B">
      <w:r>
        <w:rPr>
          <w:rFonts w:hint="eastAsia"/>
        </w:rPr>
        <w:t>з</w:t>
      </w:r>
    </w:p>
    <w:p w14:paraId="0519A2F8" w14:textId="77777777" w:rsidR="000A497B" w:rsidRDefault="000A497B" w:rsidP="000A497B"/>
    <w:p w14:paraId="438DC4AF" w14:textId="77777777" w:rsidR="000A497B" w:rsidRDefault="000A497B" w:rsidP="000A497B">
      <w:r>
        <w:rPr>
          <w:rFonts w:hint="eastAsia"/>
        </w:rPr>
        <w:t>СПИСОК</w:t>
      </w:r>
      <w:r>
        <w:t xml:space="preserve"> </w:t>
      </w:r>
      <w:r>
        <w:rPr>
          <w:rFonts w:hint="eastAsia"/>
        </w:rPr>
        <w:t>ЛИТЕРАТУРЫ</w:t>
      </w:r>
    </w:p>
    <w:p w14:paraId="30BF3715" w14:textId="77777777" w:rsidR="000A497B" w:rsidRDefault="000A497B" w:rsidP="000A497B"/>
    <w:p w14:paraId="0D70D340" w14:textId="32B0DB60" w:rsidR="000A497B" w:rsidRPr="000A497B" w:rsidRDefault="000A497B" w:rsidP="000A497B">
      <w:r>
        <w:rPr>
          <w:rFonts w:hint="eastAsia"/>
        </w:rPr>
        <w:t>ПРИЛОЖЕНИЯ</w:t>
      </w:r>
    </w:p>
    <w:sectPr w:rsidR="000A497B" w:rsidRPr="000A497B" w:rsidSect="00BC55A4">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0C196" w14:textId="77777777" w:rsidR="00BC55A4" w:rsidRDefault="00BC55A4">
      <w:pPr>
        <w:spacing w:after="0" w:line="240" w:lineRule="auto"/>
      </w:pPr>
      <w:r>
        <w:separator/>
      </w:r>
    </w:p>
  </w:endnote>
  <w:endnote w:type="continuationSeparator" w:id="0">
    <w:p w14:paraId="77B331D9" w14:textId="77777777" w:rsidR="00BC55A4" w:rsidRDefault="00BC5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49088" w14:textId="77777777" w:rsidR="00BC55A4" w:rsidRDefault="00BC55A4"/>
    <w:p w14:paraId="43699716" w14:textId="77777777" w:rsidR="00BC55A4" w:rsidRDefault="00BC55A4"/>
    <w:p w14:paraId="44D5ED20" w14:textId="77777777" w:rsidR="00BC55A4" w:rsidRDefault="00BC55A4"/>
    <w:p w14:paraId="5DF6BF10" w14:textId="77777777" w:rsidR="00BC55A4" w:rsidRDefault="00BC55A4"/>
    <w:p w14:paraId="5E0CABDE" w14:textId="77777777" w:rsidR="00BC55A4" w:rsidRDefault="00BC55A4"/>
    <w:p w14:paraId="272A426F" w14:textId="77777777" w:rsidR="00BC55A4" w:rsidRDefault="00BC55A4"/>
    <w:p w14:paraId="1B436D8D" w14:textId="77777777" w:rsidR="00BC55A4" w:rsidRDefault="00BC55A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F771A9" wp14:editId="4CD036F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0BFE0" w14:textId="77777777" w:rsidR="00BC55A4" w:rsidRDefault="00BC5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F771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E70BFE0" w14:textId="77777777" w:rsidR="00BC55A4" w:rsidRDefault="00BC55A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CE69CE" w14:textId="77777777" w:rsidR="00BC55A4" w:rsidRDefault="00BC55A4"/>
    <w:p w14:paraId="7DBDC46C" w14:textId="77777777" w:rsidR="00BC55A4" w:rsidRDefault="00BC55A4"/>
    <w:p w14:paraId="74255319" w14:textId="77777777" w:rsidR="00BC55A4" w:rsidRDefault="00BC55A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D86728" wp14:editId="0AFA5EC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FBAC95" w14:textId="77777777" w:rsidR="00BC55A4" w:rsidRDefault="00BC55A4"/>
                          <w:p w14:paraId="15188FF9" w14:textId="77777777" w:rsidR="00BC55A4" w:rsidRDefault="00BC5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D8672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FFBAC95" w14:textId="77777777" w:rsidR="00BC55A4" w:rsidRDefault="00BC55A4"/>
                    <w:p w14:paraId="15188FF9" w14:textId="77777777" w:rsidR="00BC55A4" w:rsidRDefault="00BC55A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6F1EDA0" w14:textId="77777777" w:rsidR="00BC55A4" w:rsidRDefault="00BC55A4"/>
    <w:p w14:paraId="1A360398" w14:textId="77777777" w:rsidR="00BC55A4" w:rsidRDefault="00BC55A4">
      <w:pPr>
        <w:rPr>
          <w:sz w:val="2"/>
          <w:szCs w:val="2"/>
        </w:rPr>
      </w:pPr>
    </w:p>
    <w:p w14:paraId="2534AA59" w14:textId="77777777" w:rsidR="00BC55A4" w:rsidRDefault="00BC55A4"/>
    <w:p w14:paraId="7077E0C9" w14:textId="77777777" w:rsidR="00BC55A4" w:rsidRDefault="00BC55A4">
      <w:pPr>
        <w:spacing w:after="0" w:line="240" w:lineRule="auto"/>
      </w:pPr>
    </w:p>
  </w:footnote>
  <w:footnote w:type="continuationSeparator" w:id="0">
    <w:p w14:paraId="7F9FD950" w14:textId="77777777" w:rsidR="00BC55A4" w:rsidRDefault="00BC5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3FDD"/>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C09"/>
    <w:rsid w:val="00357CDA"/>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E50"/>
    <w:rsid w:val="00361F30"/>
    <w:rsid w:val="00361F3A"/>
    <w:rsid w:val="00361FAB"/>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587"/>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A4"/>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737"/>
    <w:rsid w:val="00F76865"/>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6616</TotalTime>
  <Pages>2</Pages>
  <Words>248</Words>
  <Characters>1420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806</cp:revision>
  <cp:lastPrinted>2009-02-06T05:36:00Z</cp:lastPrinted>
  <dcterms:created xsi:type="dcterms:W3CDTF">2024-04-09T10:20:00Z</dcterms:created>
  <dcterms:modified xsi:type="dcterms:W3CDTF">2024-04-18T17:35:00Z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