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4705" w14:textId="022EC161" w:rsidR="00E35515" w:rsidRDefault="008A67FA" w:rsidP="008A67FA">
      <w:r w:rsidRPr="008A67FA">
        <w:rPr>
          <w:rFonts w:hint="eastAsia"/>
        </w:rPr>
        <w:t>Ву</w:t>
      </w:r>
      <w:r w:rsidRPr="008A67FA">
        <w:t xml:space="preserve"> </w:t>
      </w:r>
      <w:r w:rsidRPr="008A67FA">
        <w:rPr>
          <w:rFonts w:hint="eastAsia"/>
        </w:rPr>
        <w:t>Зуи</w:t>
      </w:r>
      <w:r w:rsidRPr="008A67FA">
        <w:t xml:space="preserve"> </w:t>
      </w:r>
      <w:r w:rsidRPr="008A67FA">
        <w:rPr>
          <w:rFonts w:hint="eastAsia"/>
        </w:rPr>
        <w:t>Линь</w:t>
      </w:r>
      <w:r>
        <w:t xml:space="preserve"> </w:t>
      </w:r>
      <w:r w:rsidRPr="008A67FA">
        <w:rPr>
          <w:rFonts w:hint="eastAsia"/>
        </w:rPr>
        <w:t>Процессуальное</w:t>
      </w:r>
      <w:r w:rsidRPr="008A67FA">
        <w:t xml:space="preserve"> </w:t>
      </w:r>
      <w:r w:rsidRPr="008A67FA">
        <w:rPr>
          <w:rFonts w:hint="eastAsia"/>
        </w:rPr>
        <w:t>положение</w:t>
      </w:r>
      <w:r w:rsidRPr="008A67FA">
        <w:t xml:space="preserve"> </w:t>
      </w:r>
      <w:r w:rsidRPr="008A67FA">
        <w:rPr>
          <w:rFonts w:hint="eastAsia"/>
        </w:rPr>
        <w:t>потерпевшего</w:t>
      </w:r>
      <w:r w:rsidRPr="008A67FA">
        <w:t xml:space="preserve"> </w:t>
      </w:r>
      <w:r w:rsidRPr="008A67FA">
        <w:rPr>
          <w:rFonts w:hint="eastAsia"/>
        </w:rPr>
        <w:t>в</w:t>
      </w:r>
      <w:r w:rsidRPr="008A67FA">
        <w:t xml:space="preserve"> </w:t>
      </w:r>
      <w:r w:rsidRPr="008A67FA">
        <w:rPr>
          <w:rFonts w:hint="eastAsia"/>
        </w:rPr>
        <w:t>уголовном</w:t>
      </w:r>
      <w:r w:rsidRPr="008A67FA">
        <w:t xml:space="preserve"> </w:t>
      </w:r>
      <w:r w:rsidRPr="008A67FA">
        <w:rPr>
          <w:rFonts w:hint="eastAsia"/>
        </w:rPr>
        <w:t>процессе</w:t>
      </w:r>
      <w:r w:rsidRPr="008A67FA">
        <w:t xml:space="preserve"> </w:t>
      </w:r>
      <w:r w:rsidRPr="008A67FA">
        <w:rPr>
          <w:rFonts w:hint="eastAsia"/>
        </w:rPr>
        <w:t>Российской</w:t>
      </w:r>
      <w:r w:rsidRPr="008A67FA">
        <w:t xml:space="preserve"> </w:t>
      </w:r>
      <w:r w:rsidRPr="008A67FA">
        <w:rPr>
          <w:rFonts w:hint="eastAsia"/>
        </w:rPr>
        <w:t>Федераций</w:t>
      </w:r>
      <w:r w:rsidRPr="008A67FA">
        <w:t xml:space="preserve"> </w:t>
      </w:r>
      <w:r w:rsidRPr="008A67FA">
        <w:rPr>
          <w:rFonts w:hint="eastAsia"/>
        </w:rPr>
        <w:t>и</w:t>
      </w:r>
      <w:r w:rsidRPr="008A67FA">
        <w:t xml:space="preserve"> </w:t>
      </w:r>
      <w:r w:rsidRPr="008A67FA">
        <w:rPr>
          <w:rFonts w:hint="eastAsia"/>
        </w:rPr>
        <w:t>Социалистической</w:t>
      </w:r>
      <w:r w:rsidRPr="008A67FA">
        <w:t xml:space="preserve"> </w:t>
      </w:r>
      <w:r w:rsidRPr="008A67FA">
        <w:rPr>
          <w:rFonts w:hint="eastAsia"/>
        </w:rPr>
        <w:t>Республики</w:t>
      </w:r>
      <w:r w:rsidRPr="008A67FA">
        <w:t xml:space="preserve"> </w:t>
      </w:r>
      <w:r w:rsidRPr="008A67FA">
        <w:rPr>
          <w:rFonts w:hint="eastAsia"/>
        </w:rPr>
        <w:t>Вьетнам</w:t>
      </w:r>
    </w:p>
    <w:p w14:paraId="6027DD1A" w14:textId="77777777" w:rsidR="008A67FA" w:rsidRDefault="008A67FA" w:rsidP="008A67FA">
      <w:r>
        <w:rPr>
          <w:rFonts w:hint="eastAsia"/>
        </w:rPr>
        <w:t>ОГЛАВЛЕНИЕ</w:t>
      </w:r>
      <w:r>
        <w:t xml:space="preserve"> </w:t>
      </w:r>
      <w:r>
        <w:rPr>
          <w:rFonts w:hint="eastAsia"/>
        </w:rPr>
        <w:t>ДИССЕРТАЦИИ</w:t>
      </w:r>
    </w:p>
    <w:p w14:paraId="745A19E4" w14:textId="77777777" w:rsidR="008A67FA" w:rsidRDefault="008A67FA" w:rsidP="008A67FA">
      <w:r>
        <w:rPr>
          <w:rFonts w:hint="eastAsia"/>
        </w:rPr>
        <w:t>кандидат</w:t>
      </w:r>
      <w:r>
        <w:t xml:space="preserve"> </w:t>
      </w:r>
      <w:r>
        <w:rPr>
          <w:rFonts w:hint="eastAsia"/>
        </w:rPr>
        <w:t>наук</w:t>
      </w:r>
      <w:r>
        <w:t xml:space="preserve"> </w:t>
      </w:r>
      <w:r>
        <w:rPr>
          <w:rFonts w:hint="eastAsia"/>
        </w:rPr>
        <w:t>Ву</w:t>
      </w:r>
      <w:r>
        <w:t xml:space="preserve"> </w:t>
      </w:r>
      <w:r>
        <w:rPr>
          <w:rFonts w:hint="eastAsia"/>
        </w:rPr>
        <w:t>Зуи</w:t>
      </w:r>
      <w:r>
        <w:t xml:space="preserve"> </w:t>
      </w:r>
      <w:r>
        <w:rPr>
          <w:rFonts w:hint="eastAsia"/>
        </w:rPr>
        <w:t>Линь</w:t>
      </w:r>
    </w:p>
    <w:p w14:paraId="3FA02BCD" w14:textId="77777777" w:rsidR="008A67FA" w:rsidRDefault="008A67FA" w:rsidP="008A67FA">
      <w:r>
        <w:rPr>
          <w:rFonts w:hint="eastAsia"/>
        </w:rPr>
        <w:t>Введение</w:t>
      </w:r>
    </w:p>
    <w:p w14:paraId="7EBD2791" w14:textId="77777777" w:rsidR="008A67FA" w:rsidRDefault="008A67FA" w:rsidP="008A67FA"/>
    <w:p w14:paraId="39A3EC8C" w14:textId="77777777" w:rsidR="008A67FA" w:rsidRDefault="008A67FA" w:rsidP="008A67FA">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регламентации</w:t>
      </w:r>
      <w:r>
        <w:t xml:space="preserve"> </w:t>
      </w:r>
      <w:r>
        <w:rPr>
          <w:rFonts w:hint="eastAsia"/>
        </w:rPr>
        <w:t>понятия</w:t>
      </w:r>
      <w:r>
        <w:t xml:space="preserve"> </w:t>
      </w:r>
      <w:r>
        <w:rPr>
          <w:rFonts w:hint="eastAsia"/>
        </w:rPr>
        <w:t>и</w:t>
      </w:r>
      <w:r>
        <w:t xml:space="preserve"> </w:t>
      </w:r>
      <w:r>
        <w:rPr>
          <w:rFonts w:hint="eastAsia"/>
        </w:rPr>
        <w:t>процессуального</w:t>
      </w:r>
      <w:r>
        <w:t xml:space="preserve"> </w:t>
      </w:r>
      <w:r>
        <w:rPr>
          <w:rFonts w:hint="eastAsia"/>
        </w:rPr>
        <w:t>положения</w:t>
      </w:r>
      <w:r>
        <w:t xml:space="preserve"> </w:t>
      </w:r>
      <w:r>
        <w:rPr>
          <w:rFonts w:hint="eastAsia"/>
        </w:rPr>
        <w:t>потерпевшего</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Социалистической</w:t>
      </w:r>
      <w:r>
        <w:t xml:space="preserve"> </w:t>
      </w:r>
      <w:r>
        <w:rPr>
          <w:rFonts w:hint="eastAsia"/>
        </w:rPr>
        <w:t>Республики</w:t>
      </w:r>
      <w:r>
        <w:t xml:space="preserve"> </w:t>
      </w:r>
      <w:r>
        <w:rPr>
          <w:rFonts w:hint="eastAsia"/>
        </w:rPr>
        <w:t>Вьетнам</w:t>
      </w:r>
    </w:p>
    <w:p w14:paraId="60B68EE6" w14:textId="77777777" w:rsidR="008A67FA" w:rsidRDefault="008A67FA" w:rsidP="008A67FA"/>
    <w:p w14:paraId="5694F7CD" w14:textId="77777777" w:rsidR="008A67FA" w:rsidRDefault="008A67FA" w:rsidP="008A67FA">
      <w:r>
        <w:rPr>
          <w:rFonts w:hint="eastAsia"/>
        </w:rPr>
        <w:t>§</w:t>
      </w:r>
      <w:r>
        <w:t xml:space="preserve"> 1.1. </w:t>
      </w:r>
      <w:r>
        <w:rPr>
          <w:rFonts w:hint="eastAsia"/>
        </w:rPr>
        <w:t>Ретроспективный</w:t>
      </w:r>
      <w:r>
        <w:t xml:space="preserve"> </w:t>
      </w:r>
      <w:r>
        <w:rPr>
          <w:rFonts w:hint="eastAsia"/>
        </w:rPr>
        <w:t>анализ</w:t>
      </w:r>
      <w:r>
        <w:t xml:space="preserve"> </w:t>
      </w:r>
      <w:r>
        <w:rPr>
          <w:rFonts w:hint="eastAsia"/>
        </w:rPr>
        <w:t>развития</w:t>
      </w:r>
      <w:r>
        <w:t xml:space="preserve"> </w:t>
      </w:r>
      <w:r>
        <w:rPr>
          <w:rFonts w:hint="eastAsia"/>
        </w:rPr>
        <w:t>законодательства</w:t>
      </w:r>
      <w:r>
        <w:t xml:space="preserve">, </w:t>
      </w:r>
      <w:r>
        <w:rPr>
          <w:rFonts w:hint="eastAsia"/>
        </w:rPr>
        <w:t>регламентирующего</w:t>
      </w:r>
      <w:r>
        <w:t xml:space="preserve"> </w:t>
      </w:r>
      <w:r>
        <w:rPr>
          <w:rFonts w:hint="eastAsia"/>
        </w:rPr>
        <w:t>процессуальное</w:t>
      </w:r>
      <w:r>
        <w:t xml:space="preserve"> </w:t>
      </w:r>
      <w:r>
        <w:rPr>
          <w:rFonts w:hint="eastAsia"/>
        </w:rPr>
        <w:t>положение</w:t>
      </w:r>
      <w:r>
        <w:t xml:space="preserve"> </w:t>
      </w:r>
      <w:r>
        <w:rPr>
          <w:rFonts w:hint="eastAsia"/>
        </w:rPr>
        <w:t>потерпевшего</w:t>
      </w:r>
      <w:r>
        <w:t xml:space="preserve"> </w:t>
      </w:r>
      <w:r>
        <w:rPr>
          <w:rFonts w:hint="eastAsia"/>
        </w:rPr>
        <w:t>от</w:t>
      </w:r>
      <w:r>
        <w:t xml:space="preserve"> </w:t>
      </w:r>
      <w:r>
        <w:rPr>
          <w:rFonts w:hint="eastAsia"/>
        </w:rPr>
        <w:t>преступления</w:t>
      </w:r>
    </w:p>
    <w:p w14:paraId="2BF3630B" w14:textId="77777777" w:rsidR="008A67FA" w:rsidRDefault="008A67FA" w:rsidP="008A67FA"/>
    <w:p w14:paraId="332B623B" w14:textId="77777777" w:rsidR="008A67FA" w:rsidRDefault="008A67FA" w:rsidP="008A67FA">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Социалистической</w:t>
      </w:r>
      <w:r>
        <w:t xml:space="preserve"> </w:t>
      </w:r>
      <w:r>
        <w:rPr>
          <w:rFonts w:hint="eastAsia"/>
        </w:rPr>
        <w:t>Республики</w:t>
      </w:r>
      <w:r>
        <w:t xml:space="preserve"> </w:t>
      </w:r>
      <w:r>
        <w:rPr>
          <w:rFonts w:hint="eastAsia"/>
        </w:rPr>
        <w:t>Вьетнам</w:t>
      </w:r>
    </w:p>
    <w:p w14:paraId="226444FB" w14:textId="77777777" w:rsidR="008A67FA" w:rsidRDefault="008A67FA" w:rsidP="008A67FA"/>
    <w:p w14:paraId="7BB718F6" w14:textId="77777777" w:rsidR="008A67FA" w:rsidRDefault="008A67FA" w:rsidP="008A67FA">
      <w:r>
        <w:rPr>
          <w:rFonts w:hint="eastAsia"/>
        </w:rPr>
        <w:t>§</w:t>
      </w:r>
      <w:r>
        <w:t xml:space="preserve"> 1.2. </w:t>
      </w:r>
      <w:r>
        <w:rPr>
          <w:rFonts w:hint="eastAsia"/>
        </w:rPr>
        <w:t>Международные</w:t>
      </w:r>
      <w:r>
        <w:t xml:space="preserve"> </w:t>
      </w:r>
      <w:r>
        <w:rPr>
          <w:rFonts w:hint="eastAsia"/>
        </w:rPr>
        <w:t>правовые</w:t>
      </w:r>
      <w:r>
        <w:t xml:space="preserve"> </w:t>
      </w:r>
      <w:r>
        <w:rPr>
          <w:rFonts w:hint="eastAsia"/>
        </w:rPr>
        <w:t>акты</w:t>
      </w:r>
      <w:r>
        <w:t xml:space="preserve"> </w:t>
      </w:r>
      <w:r>
        <w:rPr>
          <w:rFonts w:hint="eastAsia"/>
        </w:rPr>
        <w:t>о</w:t>
      </w:r>
      <w:r>
        <w:t xml:space="preserve"> </w:t>
      </w:r>
      <w:r>
        <w:rPr>
          <w:rFonts w:hint="eastAsia"/>
        </w:rPr>
        <w:t>потерпевшем</w:t>
      </w:r>
      <w:r>
        <w:t xml:space="preserve"> </w:t>
      </w:r>
      <w:r>
        <w:rPr>
          <w:rFonts w:hint="eastAsia"/>
        </w:rPr>
        <w:t>в</w:t>
      </w:r>
      <w:r>
        <w:t xml:space="preserve"> </w:t>
      </w:r>
      <w:r>
        <w:rPr>
          <w:rFonts w:hint="eastAsia"/>
        </w:rPr>
        <w:t>уголовном</w:t>
      </w:r>
    </w:p>
    <w:p w14:paraId="3A459605" w14:textId="77777777" w:rsidR="008A67FA" w:rsidRDefault="008A67FA" w:rsidP="008A67FA"/>
    <w:p w14:paraId="1A991303" w14:textId="77777777" w:rsidR="008A67FA" w:rsidRDefault="008A67FA" w:rsidP="008A67FA">
      <w:r>
        <w:rPr>
          <w:rFonts w:hint="eastAsia"/>
        </w:rPr>
        <w:t>судопроизводстве</w:t>
      </w:r>
    </w:p>
    <w:p w14:paraId="7D7B21B8" w14:textId="77777777" w:rsidR="008A67FA" w:rsidRDefault="008A67FA" w:rsidP="008A67FA"/>
    <w:p w14:paraId="77C9828E" w14:textId="77777777" w:rsidR="008A67FA" w:rsidRDefault="008A67FA" w:rsidP="008A67FA">
      <w:r>
        <w:rPr>
          <w:rFonts w:hint="eastAsia"/>
        </w:rPr>
        <w:t>§</w:t>
      </w:r>
      <w:r>
        <w:t xml:space="preserve"> 1.3. </w:t>
      </w:r>
      <w:r>
        <w:rPr>
          <w:rFonts w:hint="eastAsia"/>
        </w:rPr>
        <w:t>Понятие</w:t>
      </w:r>
      <w:r>
        <w:t xml:space="preserve"> </w:t>
      </w:r>
      <w:r>
        <w:rPr>
          <w:rFonts w:hint="eastAsia"/>
        </w:rPr>
        <w:t>потерпевшего</w:t>
      </w:r>
      <w:r>
        <w:t xml:space="preserve">. </w:t>
      </w:r>
      <w:r>
        <w:rPr>
          <w:rFonts w:hint="eastAsia"/>
        </w:rPr>
        <w:t>Основания</w:t>
      </w:r>
      <w:r>
        <w:t xml:space="preserve"> </w:t>
      </w:r>
      <w:r>
        <w:rPr>
          <w:rFonts w:hint="eastAsia"/>
        </w:rPr>
        <w:t>и</w:t>
      </w:r>
      <w:r>
        <w:t xml:space="preserve"> </w:t>
      </w:r>
      <w:r>
        <w:rPr>
          <w:rFonts w:hint="eastAsia"/>
        </w:rPr>
        <w:t>порядок</w:t>
      </w:r>
      <w:r>
        <w:t xml:space="preserve"> </w:t>
      </w:r>
      <w:r>
        <w:rPr>
          <w:rFonts w:hint="eastAsia"/>
        </w:rPr>
        <w:t>признания</w:t>
      </w:r>
      <w:r>
        <w:t xml:space="preserve"> </w:t>
      </w:r>
      <w:r>
        <w:rPr>
          <w:rFonts w:hint="eastAsia"/>
        </w:rPr>
        <w:t>лица</w:t>
      </w:r>
      <w:r>
        <w:t xml:space="preserve"> </w:t>
      </w:r>
      <w:r>
        <w:rPr>
          <w:rFonts w:hint="eastAsia"/>
        </w:rPr>
        <w:t>потерпевшим</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Российской</w:t>
      </w:r>
      <w:r>
        <w:t xml:space="preserve"> </w:t>
      </w:r>
      <w:r>
        <w:rPr>
          <w:rFonts w:hint="eastAsia"/>
        </w:rPr>
        <w:t>Федерации</w:t>
      </w:r>
      <w:r>
        <w:t xml:space="preserve"> </w:t>
      </w:r>
      <w:r>
        <w:rPr>
          <w:rFonts w:hint="eastAsia"/>
        </w:rPr>
        <w:t>и</w:t>
      </w:r>
    </w:p>
    <w:p w14:paraId="08A28563" w14:textId="77777777" w:rsidR="008A67FA" w:rsidRDefault="008A67FA" w:rsidP="008A67FA"/>
    <w:p w14:paraId="5DE3EDEC" w14:textId="77777777" w:rsidR="008A67FA" w:rsidRDefault="008A67FA" w:rsidP="008A67FA">
      <w:r>
        <w:rPr>
          <w:rFonts w:hint="eastAsia"/>
        </w:rPr>
        <w:t>Социалистической</w:t>
      </w:r>
      <w:r>
        <w:t xml:space="preserve"> </w:t>
      </w:r>
      <w:r>
        <w:rPr>
          <w:rFonts w:hint="eastAsia"/>
        </w:rPr>
        <w:t>Республики</w:t>
      </w:r>
      <w:r>
        <w:t xml:space="preserve"> </w:t>
      </w:r>
      <w:r>
        <w:rPr>
          <w:rFonts w:hint="eastAsia"/>
        </w:rPr>
        <w:t>Вьетнам</w:t>
      </w:r>
    </w:p>
    <w:p w14:paraId="0C2B511A" w14:textId="77777777" w:rsidR="008A67FA" w:rsidRDefault="008A67FA" w:rsidP="008A67FA"/>
    <w:p w14:paraId="74D3082A" w14:textId="77777777" w:rsidR="008A67FA" w:rsidRDefault="008A67FA" w:rsidP="008A67FA">
      <w:r>
        <w:rPr>
          <w:rFonts w:hint="eastAsia"/>
        </w:rPr>
        <w:t>Глава</w:t>
      </w:r>
      <w:r>
        <w:t xml:space="preserve"> 2. </w:t>
      </w:r>
      <w:r>
        <w:rPr>
          <w:rFonts w:hint="eastAsia"/>
        </w:rPr>
        <w:t>Права</w:t>
      </w:r>
      <w:r>
        <w:t xml:space="preserve">, </w:t>
      </w:r>
      <w:r>
        <w:rPr>
          <w:rFonts w:hint="eastAsia"/>
        </w:rPr>
        <w:t>обязанности</w:t>
      </w:r>
      <w:r>
        <w:t xml:space="preserve"> </w:t>
      </w:r>
      <w:r>
        <w:rPr>
          <w:rFonts w:hint="eastAsia"/>
        </w:rPr>
        <w:t>и</w:t>
      </w:r>
      <w:r>
        <w:t xml:space="preserve"> </w:t>
      </w:r>
      <w:r>
        <w:rPr>
          <w:rFonts w:hint="eastAsia"/>
        </w:rPr>
        <w:t>ответственность</w:t>
      </w:r>
      <w:r>
        <w:t xml:space="preserve"> </w:t>
      </w:r>
      <w:r>
        <w:rPr>
          <w:rFonts w:hint="eastAsia"/>
        </w:rPr>
        <w:t>потерпевшего</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Социалистической</w:t>
      </w:r>
    </w:p>
    <w:p w14:paraId="5EED3C86" w14:textId="77777777" w:rsidR="008A67FA" w:rsidRDefault="008A67FA" w:rsidP="008A67FA"/>
    <w:p w14:paraId="4E37D7E4" w14:textId="77777777" w:rsidR="008A67FA" w:rsidRDefault="008A67FA" w:rsidP="008A67FA">
      <w:r>
        <w:rPr>
          <w:rFonts w:hint="eastAsia"/>
        </w:rPr>
        <w:t>Республики</w:t>
      </w:r>
      <w:r>
        <w:t xml:space="preserve"> </w:t>
      </w:r>
      <w:r>
        <w:rPr>
          <w:rFonts w:hint="eastAsia"/>
        </w:rPr>
        <w:t>Вьетнам</w:t>
      </w:r>
    </w:p>
    <w:p w14:paraId="4F621F4B" w14:textId="77777777" w:rsidR="008A67FA" w:rsidRDefault="008A67FA" w:rsidP="008A67FA"/>
    <w:p w14:paraId="02575572" w14:textId="77777777" w:rsidR="008A67FA" w:rsidRDefault="008A67FA" w:rsidP="008A67FA">
      <w:r>
        <w:rPr>
          <w:rFonts w:hint="eastAsia"/>
        </w:rPr>
        <w:lastRenderedPageBreak/>
        <w:t>§</w:t>
      </w:r>
      <w:r>
        <w:t xml:space="preserve"> 2.1. </w:t>
      </w:r>
      <w:r>
        <w:rPr>
          <w:rFonts w:hint="eastAsia"/>
        </w:rPr>
        <w:t>Права</w:t>
      </w:r>
      <w:r>
        <w:t xml:space="preserve"> </w:t>
      </w:r>
      <w:r>
        <w:rPr>
          <w:rFonts w:hint="eastAsia"/>
        </w:rPr>
        <w:t>потерпевшего</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обеспечения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Социалистической</w:t>
      </w:r>
      <w:r>
        <w:t xml:space="preserve"> </w:t>
      </w:r>
      <w:r>
        <w:rPr>
          <w:rFonts w:hint="eastAsia"/>
        </w:rPr>
        <w:t>Республики</w:t>
      </w:r>
    </w:p>
    <w:p w14:paraId="6B7597AE" w14:textId="77777777" w:rsidR="008A67FA" w:rsidRDefault="008A67FA" w:rsidP="008A67FA"/>
    <w:p w14:paraId="1948E0EE" w14:textId="77777777" w:rsidR="008A67FA" w:rsidRDefault="008A67FA" w:rsidP="008A67FA">
      <w:r>
        <w:rPr>
          <w:rFonts w:hint="eastAsia"/>
        </w:rPr>
        <w:t>Вьетнам</w:t>
      </w:r>
    </w:p>
    <w:p w14:paraId="1BE9D877" w14:textId="77777777" w:rsidR="008A67FA" w:rsidRDefault="008A67FA" w:rsidP="008A67FA"/>
    <w:p w14:paraId="75220413" w14:textId="77777777" w:rsidR="008A67FA" w:rsidRDefault="008A67FA" w:rsidP="008A67FA">
      <w:r>
        <w:rPr>
          <w:rFonts w:hint="eastAsia"/>
        </w:rPr>
        <w:t>§</w:t>
      </w:r>
      <w:r>
        <w:t xml:space="preserve"> 2.2. </w:t>
      </w:r>
      <w:r>
        <w:rPr>
          <w:rFonts w:hint="eastAsia"/>
        </w:rPr>
        <w:t>Обязанности</w:t>
      </w:r>
      <w:r>
        <w:t xml:space="preserve"> </w:t>
      </w:r>
      <w:r>
        <w:rPr>
          <w:rFonts w:hint="eastAsia"/>
        </w:rPr>
        <w:t>и</w:t>
      </w:r>
      <w:r>
        <w:t xml:space="preserve"> </w:t>
      </w:r>
      <w:r>
        <w:rPr>
          <w:rFonts w:hint="eastAsia"/>
        </w:rPr>
        <w:t>ответственность</w:t>
      </w:r>
      <w:r>
        <w:t xml:space="preserve"> </w:t>
      </w:r>
      <w:r>
        <w:rPr>
          <w:rFonts w:hint="eastAsia"/>
        </w:rPr>
        <w:t>потерпевшего</w:t>
      </w:r>
      <w:r>
        <w:t xml:space="preserve"> </w:t>
      </w:r>
      <w:r>
        <w:rPr>
          <w:rFonts w:hint="eastAsia"/>
        </w:rPr>
        <w:t>в</w:t>
      </w:r>
      <w:r>
        <w:t xml:space="preserve"> </w:t>
      </w:r>
      <w:r>
        <w:rPr>
          <w:rFonts w:hint="eastAsia"/>
        </w:rPr>
        <w:t>уголовном</w:t>
      </w:r>
      <w:r>
        <w:t xml:space="preserve"> </w:t>
      </w:r>
      <w:r>
        <w:rPr>
          <w:rFonts w:hint="eastAsia"/>
        </w:rPr>
        <w:t>судопроизводстве</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Социалистической</w:t>
      </w:r>
      <w:r>
        <w:t xml:space="preserve"> </w:t>
      </w:r>
      <w:r>
        <w:rPr>
          <w:rFonts w:hint="eastAsia"/>
        </w:rPr>
        <w:t>Республики</w:t>
      </w:r>
    </w:p>
    <w:p w14:paraId="35034B9B" w14:textId="77777777" w:rsidR="008A67FA" w:rsidRDefault="008A67FA" w:rsidP="008A67FA"/>
    <w:p w14:paraId="5A785924" w14:textId="77777777" w:rsidR="008A67FA" w:rsidRDefault="008A67FA" w:rsidP="008A67FA">
      <w:r>
        <w:rPr>
          <w:rFonts w:hint="eastAsia"/>
        </w:rPr>
        <w:t>Вьетнам</w:t>
      </w:r>
    </w:p>
    <w:p w14:paraId="5600A021" w14:textId="77777777" w:rsidR="008A67FA" w:rsidRDefault="008A67FA" w:rsidP="008A67FA"/>
    <w:p w14:paraId="710BFAF6" w14:textId="77777777" w:rsidR="008A67FA" w:rsidRDefault="008A67FA" w:rsidP="008A67FA">
      <w:r>
        <w:rPr>
          <w:rFonts w:hint="eastAsia"/>
        </w:rPr>
        <w:t>Заключение</w:t>
      </w:r>
    </w:p>
    <w:p w14:paraId="73A79B90" w14:textId="77777777" w:rsidR="008A67FA" w:rsidRDefault="008A67FA" w:rsidP="008A67FA"/>
    <w:p w14:paraId="0007C83F" w14:textId="77777777" w:rsidR="008A67FA" w:rsidRDefault="008A67FA" w:rsidP="008A67FA">
      <w:r>
        <w:rPr>
          <w:rFonts w:hint="eastAsia"/>
        </w:rPr>
        <w:t>Список</w:t>
      </w:r>
      <w:r>
        <w:t xml:space="preserve"> </w:t>
      </w:r>
      <w:r>
        <w:rPr>
          <w:rFonts w:hint="eastAsia"/>
        </w:rPr>
        <w:t>литературы</w:t>
      </w:r>
    </w:p>
    <w:p w14:paraId="4599BFC6" w14:textId="77777777" w:rsidR="008A67FA" w:rsidRDefault="008A67FA" w:rsidP="008A67FA"/>
    <w:p w14:paraId="3BB135ED" w14:textId="365EF330" w:rsidR="008A67FA" w:rsidRPr="008A67FA" w:rsidRDefault="008A67FA" w:rsidP="008A67FA">
      <w:r>
        <w:rPr>
          <w:rFonts w:hint="eastAsia"/>
        </w:rPr>
        <w:t>Приложения</w:t>
      </w:r>
    </w:p>
    <w:sectPr w:rsidR="008A67FA" w:rsidRPr="008A67FA" w:rsidSect="009D3F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6108" w14:textId="77777777" w:rsidR="009D3F50" w:rsidRDefault="009D3F50">
      <w:pPr>
        <w:spacing w:after="0" w:line="240" w:lineRule="auto"/>
      </w:pPr>
      <w:r>
        <w:separator/>
      </w:r>
    </w:p>
  </w:endnote>
  <w:endnote w:type="continuationSeparator" w:id="0">
    <w:p w14:paraId="2C1F94B2" w14:textId="77777777" w:rsidR="009D3F50" w:rsidRDefault="009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0058" w14:textId="77777777" w:rsidR="009D3F50" w:rsidRDefault="009D3F50"/>
    <w:p w14:paraId="3F251D24" w14:textId="77777777" w:rsidR="009D3F50" w:rsidRDefault="009D3F50"/>
    <w:p w14:paraId="0DDBBA95" w14:textId="77777777" w:rsidR="009D3F50" w:rsidRDefault="009D3F50"/>
    <w:p w14:paraId="4191AB10" w14:textId="77777777" w:rsidR="009D3F50" w:rsidRDefault="009D3F50"/>
    <w:p w14:paraId="0C5C62DA" w14:textId="77777777" w:rsidR="009D3F50" w:rsidRDefault="009D3F50"/>
    <w:p w14:paraId="4F48F719" w14:textId="77777777" w:rsidR="009D3F50" w:rsidRDefault="009D3F50"/>
    <w:p w14:paraId="3D3C52DF" w14:textId="77777777" w:rsidR="009D3F50" w:rsidRDefault="009D3F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C21AAD" wp14:editId="088640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5F1D" w14:textId="77777777" w:rsidR="009D3F50" w:rsidRDefault="009D3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21A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E75F1D" w14:textId="77777777" w:rsidR="009D3F50" w:rsidRDefault="009D3F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41837" w14:textId="77777777" w:rsidR="009D3F50" w:rsidRDefault="009D3F50"/>
    <w:p w14:paraId="2561E2B4" w14:textId="77777777" w:rsidR="009D3F50" w:rsidRDefault="009D3F50"/>
    <w:p w14:paraId="3742DC5F" w14:textId="77777777" w:rsidR="009D3F50" w:rsidRDefault="009D3F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5BDC8D" wp14:editId="5C28C6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4E94" w14:textId="77777777" w:rsidR="009D3F50" w:rsidRDefault="009D3F50"/>
                          <w:p w14:paraId="20966B78" w14:textId="77777777" w:rsidR="009D3F50" w:rsidRDefault="009D3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5BDC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F4E94" w14:textId="77777777" w:rsidR="009D3F50" w:rsidRDefault="009D3F50"/>
                    <w:p w14:paraId="20966B78" w14:textId="77777777" w:rsidR="009D3F50" w:rsidRDefault="009D3F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0CFF35" w14:textId="77777777" w:rsidR="009D3F50" w:rsidRDefault="009D3F50"/>
    <w:p w14:paraId="5CA74DCC" w14:textId="77777777" w:rsidR="009D3F50" w:rsidRDefault="009D3F50">
      <w:pPr>
        <w:rPr>
          <w:sz w:val="2"/>
          <w:szCs w:val="2"/>
        </w:rPr>
      </w:pPr>
    </w:p>
    <w:p w14:paraId="19607822" w14:textId="77777777" w:rsidR="009D3F50" w:rsidRDefault="009D3F50"/>
    <w:p w14:paraId="24ED6ED8" w14:textId="77777777" w:rsidR="009D3F50" w:rsidRDefault="009D3F50">
      <w:pPr>
        <w:spacing w:after="0" w:line="240" w:lineRule="auto"/>
      </w:pPr>
    </w:p>
  </w:footnote>
  <w:footnote w:type="continuationSeparator" w:id="0">
    <w:p w14:paraId="222C5EA8" w14:textId="77777777" w:rsidR="009D3F50" w:rsidRDefault="009D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5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2</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cp:revision>
  <cp:lastPrinted>2009-02-06T05:36:00Z</cp:lastPrinted>
  <dcterms:created xsi:type="dcterms:W3CDTF">2024-04-09T10:20:00Z</dcterms:created>
  <dcterms:modified xsi:type="dcterms:W3CDTF">2024-04-12T20:28:00Z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