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1AFA" w14:textId="3EAF02C6" w:rsidR="001C11B7" w:rsidRDefault="0083173E" w:rsidP="0083173E">
      <w:r w:rsidRPr="0083173E">
        <w:rPr>
          <w:rFonts w:hint="eastAsia"/>
        </w:rPr>
        <w:t>Первичная</w:t>
      </w:r>
      <w:r w:rsidRPr="0083173E">
        <w:t xml:space="preserve"> </w:t>
      </w:r>
      <w:r w:rsidRPr="0083173E">
        <w:rPr>
          <w:rFonts w:hint="eastAsia"/>
        </w:rPr>
        <w:t>дисменорея</w:t>
      </w:r>
      <w:r w:rsidRPr="0083173E">
        <w:t xml:space="preserve"> </w:t>
      </w:r>
      <w:r w:rsidRPr="0083173E">
        <w:rPr>
          <w:rFonts w:hint="eastAsia"/>
        </w:rPr>
        <w:t>у</w:t>
      </w:r>
      <w:r w:rsidRPr="0083173E">
        <w:t xml:space="preserve"> </w:t>
      </w:r>
      <w:r w:rsidRPr="0083173E">
        <w:rPr>
          <w:rFonts w:hint="eastAsia"/>
        </w:rPr>
        <w:t>девочек</w:t>
      </w:r>
      <w:r w:rsidRPr="0083173E">
        <w:t>-</w:t>
      </w:r>
      <w:r w:rsidRPr="0083173E">
        <w:rPr>
          <w:rFonts w:hint="eastAsia"/>
        </w:rPr>
        <w:t>подростков</w:t>
      </w:r>
      <w:r w:rsidRPr="0083173E">
        <w:t xml:space="preserve">: </w:t>
      </w:r>
      <w:r w:rsidRPr="0083173E">
        <w:rPr>
          <w:rFonts w:hint="eastAsia"/>
        </w:rPr>
        <w:t>новое</w:t>
      </w:r>
      <w:r w:rsidRPr="0083173E">
        <w:t xml:space="preserve"> </w:t>
      </w:r>
      <w:r w:rsidRPr="0083173E">
        <w:rPr>
          <w:rFonts w:hint="eastAsia"/>
        </w:rPr>
        <w:t>в</w:t>
      </w:r>
      <w:r w:rsidRPr="0083173E">
        <w:t xml:space="preserve"> </w:t>
      </w:r>
      <w:r w:rsidRPr="0083173E">
        <w:rPr>
          <w:rFonts w:hint="eastAsia"/>
        </w:rPr>
        <w:t>диагностике</w:t>
      </w:r>
      <w:r w:rsidRPr="0083173E">
        <w:t xml:space="preserve">, </w:t>
      </w:r>
      <w:r w:rsidRPr="0083173E">
        <w:rPr>
          <w:rFonts w:hint="eastAsia"/>
        </w:rPr>
        <w:t>лечении</w:t>
      </w:r>
      <w:r w:rsidRPr="0083173E">
        <w:t xml:space="preserve"> </w:t>
      </w:r>
      <w:r w:rsidRPr="0083173E">
        <w:rPr>
          <w:rFonts w:hint="eastAsia"/>
        </w:rPr>
        <w:t>и</w:t>
      </w:r>
      <w:r w:rsidRPr="0083173E">
        <w:t xml:space="preserve"> </w:t>
      </w:r>
      <w:r w:rsidRPr="0083173E">
        <w:rPr>
          <w:rFonts w:hint="eastAsia"/>
        </w:rPr>
        <w:t>профилактике</w:t>
      </w:r>
      <w:r>
        <w:t xml:space="preserve"> </w:t>
      </w:r>
      <w:r w:rsidRPr="0083173E">
        <w:rPr>
          <w:rFonts w:hint="eastAsia"/>
        </w:rPr>
        <w:t>Геворгян</w:t>
      </w:r>
      <w:r w:rsidRPr="0083173E">
        <w:t xml:space="preserve"> </w:t>
      </w:r>
      <w:r w:rsidRPr="0083173E">
        <w:rPr>
          <w:rFonts w:hint="eastAsia"/>
        </w:rPr>
        <w:t>Анаит</w:t>
      </w:r>
      <w:r w:rsidRPr="0083173E">
        <w:t xml:space="preserve"> </w:t>
      </w:r>
      <w:r w:rsidRPr="0083173E">
        <w:rPr>
          <w:rFonts w:hint="eastAsia"/>
        </w:rPr>
        <w:t>Папиновна</w:t>
      </w:r>
    </w:p>
    <w:p w14:paraId="542B7284" w14:textId="77777777" w:rsidR="0083173E" w:rsidRDefault="0083173E" w:rsidP="0083173E">
      <w:r>
        <w:rPr>
          <w:rFonts w:hint="eastAsia"/>
        </w:rPr>
        <w:t>ОГЛАВЛЕНИЕ</w:t>
      </w:r>
      <w:r>
        <w:t xml:space="preserve"> </w:t>
      </w:r>
      <w:r>
        <w:rPr>
          <w:rFonts w:hint="eastAsia"/>
        </w:rPr>
        <w:t>ДИССЕРТАЦИИ</w:t>
      </w:r>
    </w:p>
    <w:p w14:paraId="21D50DAB" w14:textId="77777777" w:rsidR="0083173E" w:rsidRDefault="0083173E" w:rsidP="0083173E">
      <w:r>
        <w:rPr>
          <w:rFonts w:hint="eastAsia"/>
        </w:rPr>
        <w:t>кандидат</w:t>
      </w:r>
      <w:r>
        <w:t xml:space="preserve"> </w:t>
      </w:r>
      <w:r>
        <w:rPr>
          <w:rFonts w:hint="eastAsia"/>
        </w:rPr>
        <w:t>наук</w:t>
      </w:r>
      <w:r>
        <w:t xml:space="preserve"> </w:t>
      </w:r>
      <w:r>
        <w:rPr>
          <w:rFonts w:hint="eastAsia"/>
        </w:rPr>
        <w:t>Геворгян</w:t>
      </w:r>
      <w:r>
        <w:t xml:space="preserve"> </w:t>
      </w:r>
      <w:r>
        <w:rPr>
          <w:rFonts w:hint="eastAsia"/>
        </w:rPr>
        <w:t>Анаит</w:t>
      </w:r>
      <w:r>
        <w:t xml:space="preserve"> </w:t>
      </w:r>
      <w:r>
        <w:rPr>
          <w:rFonts w:hint="eastAsia"/>
        </w:rPr>
        <w:t>Папиновна</w:t>
      </w:r>
    </w:p>
    <w:p w14:paraId="057A1930" w14:textId="77777777" w:rsidR="0083173E" w:rsidRDefault="0083173E" w:rsidP="0083173E">
      <w:r>
        <w:rPr>
          <w:rFonts w:hint="eastAsia"/>
        </w:rPr>
        <w:t>Введение</w:t>
      </w:r>
    </w:p>
    <w:p w14:paraId="38250587" w14:textId="77777777" w:rsidR="0083173E" w:rsidRDefault="0083173E" w:rsidP="0083173E"/>
    <w:p w14:paraId="7F51E3A1" w14:textId="77777777" w:rsidR="0083173E" w:rsidRDefault="0083173E" w:rsidP="0083173E">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первичной</w:t>
      </w:r>
      <w:r>
        <w:t xml:space="preserve"> </w:t>
      </w:r>
      <w:r>
        <w:rPr>
          <w:rFonts w:hint="eastAsia"/>
        </w:rPr>
        <w:t>дисменореи</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обзор</w:t>
      </w:r>
      <w:r>
        <w:t xml:space="preserve"> </w:t>
      </w:r>
      <w:r>
        <w:rPr>
          <w:rFonts w:hint="eastAsia"/>
        </w:rPr>
        <w:t>литературы</w:t>
      </w:r>
      <w:r>
        <w:t>)</w:t>
      </w:r>
    </w:p>
    <w:p w14:paraId="0396A4A8" w14:textId="77777777" w:rsidR="0083173E" w:rsidRDefault="0083173E" w:rsidP="0083173E"/>
    <w:p w14:paraId="45377C99" w14:textId="77777777" w:rsidR="0083173E" w:rsidRDefault="0083173E" w:rsidP="0083173E">
      <w:r>
        <w:t xml:space="preserve">1.1. </w:t>
      </w:r>
      <w:r>
        <w:rPr>
          <w:rFonts w:hint="eastAsia"/>
        </w:rPr>
        <w:t>Первичная</w:t>
      </w:r>
      <w:r>
        <w:t xml:space="preserve"> </w:t>
      </w:r>
      <w:r>
        <w:rPr>
          <w:rFonts w:hint="eastAsia"/>
        </w:rPr>
        <w:t>дисменорея</w:t>
      </w:r>
      <w:r>
        <w:t xml:space="preserve">. </w:t>
      </w:r>
      <w:r>
        <w:rPr>
          <w:rFonts w:hint="eastAsia"/>
        </w:rPr>
        <w:t>Эпидемиология</w:t>
      </w:r>
      <w:r>
        <w:t xml:space="preserve">. </w:t>
      </w:r>
      <w:r>
        <w:rPr>
          <w:rFonts w:hint="eastAsia"/>
        </w:rPr>
        <w:t>Классификация</w:t>
      </w:r>
    </w:p>
    <w:p w14:paraId="7CB3E2EE" w14:textId="77777777" w:rsidR="0083173E" w:rsidRDefault="0083173E" w:rsidP="0083173E"/>
    <w:p w14:paraId="1C15AD23" w14:textId="77777777" w:rsidR="0083173E" w:rsidRDefault="0083173E" w:rsidP="0083173E">
      <w:r>
        <w:t xml:space="preserve">1.2.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первичной</w:t>
      </w:r>
      <w:r>
        <w:t xml:space="preserve"> </w:t>
      </w:r>
      <w:r>
        <w:rPr>
          <w:rFonts w:hint="eastAsia"/>
        </w:rPr>
        <w:t>дисменореи</w:t>
      </w:r>
    </w:p>
    <w:p w14:paraId="069FE81E" w14:textId="77777777" w:rsidR="0083173E" w:rsidRDefault="0083173E" w:rsidP="0083173E"/>
    <w:p w14:paraId="3F98768E" w14:textId="77777777" w:rsidR="0083173E" w:rsidRDefault="0083173E" w:rsidP="0083173E">
      <w:r>
        <w:t xml:space="preserve">1.2.1. </w:t>
      </w:r>
      <w:r>
        <w:rPr>
          <w:rFonts w:hint="eastAsia"/>
        </w:rPr>
        <w:t>Первичная</w:t>
      </w:r>
      <w:r>
        <w:t xml:space="preserve"> </w:t>
      </w:r>
      <w:r>
        <w:rPr>
          <w:rFonts w:hint="eastAsia"/>
        </w:rPr>
        <w:t>дисменорея</w:t>
      </w:r>
      <w:r>
        <w:t xml:space="preserve"> </w:t>
      </w:r>
      <w:r>
        <w:rPr>
          <w:rFonts w:hint="eastAsia"/>
        </w:rPr>
        <w:t>как</w:t>
      </w:r>
      <w:r>
        <w:t xml:space="preserve"> </w:t>
      </w:r>
      <w:r>
        <w:rPr>
          <w:rFonts w:hint="eastAsia"/>
        </w:rPr>
        <w:t>предиктор</w:t>
      </w:r>
      <w:r>
        <w:t xml:space="preserve"> </w:t>
      </w:r>
      <w:r>
        <w:rPr>
          <w:rFonts w:hint="eastAsia"/>
        </w:rPr>
        <w:t>развития</w:t>
      </w:r>
      <w:r>
        <w:t xml:space="preserve"> </w:t>
      </w:r>
      <w:r>
        <w:rPr>
          <w:rFonts w:hint="eastAsia"/>
        </w:rPr>
        <w:t>эндометриоза</w:t>
      </w:r>
    </w:p>
    <w:p w14:paraId="5708ED24" w14:textId="77777777" w:rsidR="0083173E" w:rsidRDefault="0083173E" w:rsidP="0083173E"/>
    <w:p w14:paraId="0C7E69D4" w14:textId="77777777" w:rsidR="0083173E" w:rsidRDefault="0083173E" w:rsidP="0083173E">
      <w:r>
        <w:rPr>
          <w:rFonts w:hint="eastAsia"/>
        </w:rPr>
        <w:t>у</w:t>
      </w:r>
      <w:r>
        <w:t xml:space="preserve"> </w:t>
      </w:r>
      <w:r>
        <w:rPr>
          <w:rFonts w:hint="eastAsia"/>
        </w:rPr>
        <w:t>подростков</w:t>
      </w:r>
    </w:p>
    <w:p w14:paraId="68AEA522" w14:textId="77777777" w:rsidR="0083173E" w:rsidRDefault="0083173E" w:rsidP="0083173E"/>
    <w:p w14:paraId="0F01EF42" w14:textId="77777777" w:rsidR="0083173E" w:rsidRDefault="0083173E" w:rsidP="0083173E">
      <w:r>
        <w:t xml:space="preserve">1.2.2. </w:t>
      </w:r>
      <w:r>
        <w:rPr>
          <w:rFonts w:hint="eastAsia"/>
        </w:rPr>
        <w:t>Роль</w:t>
      </w:r>
      <w:r>
        <w:t xml:space="preserve"> </w:t>
      </w:r>
      <w:r>
        <w:rPr>
          <w:rFonts w:hint="eastAsia"/>
        </w:rPr>
        <w:t>матриксных</w:t>
      </w:r>
      <w:r>
        <w:t xml:space="preserve"> </w:t>
      </w:r>
      <w:r>
        <w:rPr>
          <w:rFonts w:hint="eastAsia"/>
        </w:rPr>
        <w:t>металлопротеиназ</w:t>
      </w:r>
      <w:r>
        <w:t xml:space="preserve"> </w:t>
      </w:r>
      <w:r>
        <w:rPr>
          <w:rFonts w:hint="eastAsia"/>
        </w:rPr>
        <w:t>в</w:t>
      </w:r>
      <w:r>
        <w:t xml:space="preserve"> </w:t>
      </w:r>
      <w:r>
        <w:rPr>
          <w:rFonts w:hint="eastAsia"/>
        </w:rPr>
        <w:t>этиопатогенезе</w:t>
      </w:r>
      <w:r>
        <w:t xml:space="preserve"> </w:t>
      </w:r>
      <w:r>
        <w:rPr>
          <w:rFonts w:hint="eastAsia"/>
        </w:rPr>
        <w:t>первичной</w:t>
      </w:r>
      <w:r>
        <w:t xml:space="preserve"> </w:t>
      </w:r>
      <w:r>
        <w:rPr>
          <w:rFonts w:hint="eastAsia"/>
        </w:rPr>
        <w:t>дисменореи</w:t>
      </w:r>
    </w:p>
    <w:p w14:paraId="58446BA6" w14:textId="77777777" w:rsidR="0083173E" w:rsidRDefault="0083173E" w:rsidP="0083173E"/>
    <w:p w14:paraId="53E2B3BE" w14:textId="77777777" w:rsidR="0083173E" w:rsidRDefault="0083173E" w:rsidP="0083173E">
      <w:r>
        <w:t xml:space="preserve">1.2.3. </w:t>
      </w:r>
      <w:r>
        <w:rPr>
          <w:rFonts w:hint="eastAsia"/>
        </w:rPr>
        <w:t>Дисплазия</w:t>
      </w:r>
      <w:r>
        <w:t xml:space="preserve"> </w:t>
      </w:r>
      <w:r>
        <w:rPr>
          <w:rFonts w:hint="eastAsia"/>
        </w:rPr>
        <w:t>соединительной</w:t>
      </w:r>
      <w:r>
        <w:t xml:space="preserve"> </w:t>
      </w:r>
      <w:r>
        <w:rPr>
          <w:rFonts w:hint="eastAsia"/>
        </w:rPr>
        <w:t>ткани</w:t>
      </w:r>
      <w:r>
        <w:t xml:space="preserve"> </w:t>
      </w:r>
      <w:r>
        <w:rPr>
          <w:rFonts w:hint="eastAsia"/>
        </w:rPr>
        <w:t>и</w:t>
      </w:r>
      <w:r>
        <w:t xml:space="preserve"> </w:t>
      </w:r>
      <w:r>
        <w:rPr>
          <w:rFonts w:hint="eastAsia"/>
        </w:rPr>
        <w:t>репродуктивное</w:t>
      </w:r>
      <w:r>
        <w:t xml:space="preserve"> </w:t>
      </w:r>
      <w:r>
        <w:rPr>
          <w:rFonts w:hint="eastAsia"/>
        </w:rPr>
        <w:t>здоровье</w:t>
      </w:r>
    </w:p>
    <w:p w14:paraId="3B166434" w14:textId="77777777" w:rsidR="0083173E" w:rsidRDefault="0083173E" w:rsidP="0083173E"/>
    <w:p w14:paraId="650EF31C" w14:textId="77777777" w:rsidR="0083173E" w:rsidRDefault="0083173E" w:rsidP="0083173E">
      <w:r>
        <w:t xml:space="preserve">1.2.4. </w:t>
      </w:r>
      <w:r>
        <w:rPr>
          <w:rFonts w:hint="eastAsia"/>
        </w:rPr>
        <w:t>Роль</w:t>
      </w:r>
      <w:r>
        <w:t xml:space="preserve"> </w:t>
      </w:r>
      <w:r>
        <w:rPr>
          <w:rFonts w:hint="eastAsia"/>
        </w:rPr>
        <w:t>дефицита</w:t>
      </w:r>
      <w:r>
        <w:t xml:space="preserve"> </w:t>
      </w:r>
      <w:r>
        <w:rPr>
          <w:rFonts w:hint="eastAsia"/>
        </w:rPr>
        <w:t>магния</w:t>
      </w:r>
      <w:r>
        <w:t xml:space="preserve">, </w:t>
      </w:r>
      <w:r>
        <w:rPr>
          <w:rFonts w:hint="eastAsia"/>
        </w:rPr>
        <w:t>кальция</w:t>
      </w:r>
      <w:r>
        <w:t xml:space="preserve"> </w:t>
      </w:r>
      <w:r>
        <w:rPr>
          <w:rFonts w:hint="eastAsia"/>
        </w:rPr>
        <w:t>и</w:t>
      </w:r>
      <w:r>
        <w:t xml:space="preserve"> </w:t>
      </w:r>
      <w:r>
        <w:rPr>
          <w:rFonts w:hint="eastAsia"/>
        </w:rPr>
        <w:t>витамина</w:t>
      </w:r>
      <w:r>
        <w:t xml:space="preserve"> </w:t>
      </w:r>
      <w:r>
        <w:rPr>
          <w:rFonts w:hint="eastAsia"/>
        </w:rPr>
        <w:t>Э</w:t>
      </w:r>
      <w:r>
        <w:t xml:space="preserve"> </w:t>
      </w:r>
      <w:r>
        <w:rPr>
          <w:rFonts w:hint="eastAsia"/>
        </w:rPr>
        <w:t>в</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первичной</w:t>
      </w:r>
      <w:r>
        <w:t xml:space="preserve"> </w:t>
      </w:r>
      <w:r>
        <w:rPr>
          <w:rFonts w:hint="eastAsia"/>
        </w:rPr>
        <w:t>дисменореи</w:t>
      </w:r>
      <w:r>
        <w:t xml:space="preserve"> </w:t>
      </w:r>
      <w:r>
        <w:rPr>
          <w:rFonts w:hint="eastAsia"/>
        </w:rPr>
        <w:t>и</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0991594F" w14:textId="77777777" w:rsidR="0083173E" w:rsidRDefault="0083173E" w:rsidP="0083173E"/>
    <w:p w14:paraId="281BE0E6" w14:textId="77777777" w:rsidR="0083173E" w:rsidRDefault="0083173E" w:rsidP="0083173E">
      <w:r>
        <w:t xml:space="preserve">1.3. </w:t>
      </w:r>
      <w:r>
        <w:rPr>
          <w:rFonts w:hint="eastAsia"/>
        </w:rPr>
        <w:t>Диагностика</w:t>
      </w:r>
      <w:r>
        <w:t xml:space="preserve"> </w:t>
      </w:r>
      <w:r>
        <w:rPr>
          <w:rFonts w:hint="eastAsia"/>
        </w:rPr>
        <w:t>первичной</w:t>
      </w:r>
      <w:r>
        <w:t xml:space="preserve"> </w:t>
      </w:r>
      <w:r>
        <w:rPr>
          <w:rFonts w:hint="eastAsia"/>
        </w:rPr>
        <w:t>дисменореи</w:t>
      </w:r>
    </w:p>
    <w:p w14:paraId="508FB00B" w14:textId="77777777" w:rsidR="0083173E" w:rsidRDefault="0083173E" w:rsidP="0083173E"/>
    <w:p w14:paraId="336183B1" w14:textId="77777777" w:rsidR="0083173E" w:rsidRDefault="0083173E" w:rsidP="0083173E">
      <w:r>
        <w:t xml:space="preserve">1.4. </w:t>
      </w:r>
      <w:r>
        <w:rPr>
          <w:rFonts w:hint="eastAsia"/>
        </w:rPr>
        <w:t>Лечение</w:t>
      </w:r>
      <w:r>
        <w:t xml:space="preserve"> </w:t>
      </w:r>
      <w:r>
        <w:rPr>
          <w:rFonts w:hint="eastAsia"/>
        </w:rPr>
        <w:t>первичной</w:t>
      </w:r>
      <w:r>
        <w:t xml:space="preserve"> </w:t>
      </w:r>
      <w:r>
        <w:rPr>
          <w:rFonts w:hint="eastAsia"/>
        </w:rPr>
        <w:t>дисменореи</w:t>
      </w:r>
    </w:p>
    <w:p w14:paraId="3F05F425" w14:textId="77777777" w:rsidR="0083173E" w:rsidRDefault="0083173E" w:rsidP="0083173E"/>
    <w:p w14:paraId="6273F6EC" w14:textId="77777777" w:rsidR="0083173E" w:rsidRDefault="0083173E" w:rsidP="0083173E">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5D4A084" w14:textId="77777777" w:rsidR="0083173E" w:rsidRDefault="0083173E" w:rsidP="0083173E"/>
    <w:p w14:paraId="191EA732" w14:textId="77777777" w:rsidR="0083173E" w:rsidRDefault="0083173E" w:rsidP="0083173E">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4800E854" w14:textId="77777777" w:rsidR="0083173E" w:rsidRDefault="0083173E" w:rsidP="0083173E"/>
    <w:p w14:paraId="65DDBD13" w14:textId="77777777" w:rsidR="0083173E" w:rsidRDefault="0083173E" w:rsidP="0083173E">
      <w:r>
        <w:t xml:space="preserve">2.2. </w:t>
      </w:r>
      <w:r>
        <w:rPr>
          <w:rFonts w:hint="eastAsia"/>
        </w:rPr>
        <w:t>Дизайн</w:t>
      </w:r>
      <w:r>
        <w:t xml:space="preserve"> </w:t>
      </w:r>
      <w:r>
        <w:rPr>
          <w:rFonts w:hint="eastAsia"/>
        </w:rPr>
        <w:t>исследования</w:t>
      </w:r>
    </w:p>
    <w:p w14:paraId="06AB6496" w14:textId="77777777" w:rsidR="0083173E" w:rsidRDefault="0083173E" w:rsidP="0083173E"/>
    <w:p w14:paraId="783E8A6F" w14:textId="77777777" w:rsidR="0083173E" w:rsidRDefault="0083173E" w:rsidP="0083173E">
      <w:r>
        <w:t xml:space="preserve">2.3. </w:t>
      </w:r>
      <w:r>
        <w:rPr>
          <w:rFonts w:hint="eastAsia"/>
        </w:rPr>
        <w:t>Данные</w:t>
      </w:r>
      <w:r>
        <w:t xml:space="preserve"> </w:t>
      </w:r>
      <w:r>
        <w:rPr>
          <w:rFonts w:hint="eastAsia"/>
        </w:rPr>
        <w:t>анамнеза</w:t>
      </w:r>
    </w:p>
    <w:p w14:paraId="1251AA28" w14:textId="77777777" w:rsidR="0083173E" w:rsidRDefault="0083173E" w:rsidP="0083173E"/>
    <w:p w14:paraId="61F96E50" w14:textId="77777777" w:rsidR="0083173E" w:rsidRDefault="0083173E" w:rsidP="0083173E">
      <w:r>
        <w:t xml:space="preserve">2.4. </w:t>
      </w:r>
      <w:r>
        <w:rPr>
          <w:rFonts w:hint="eastAsia"/>
        </w:rPr>
        <w:t>Общий</w:t>
      </w:r>
      <w:r>
        <w:t xml:space="preserve"> </w:t>
      </w:r>
      <w:r>
        <w:rPr>
          <w:rFonts w:hint="eastAsia"/>
        </w:rPr>
        <w:t>осмотр</w:t>
      </w:r>
      <w:r>
        <w:t xml:space="preserve"> </w:t>
      </w:r>
      <w:r>
        <w:rPr>
          <w:rFonts w:hint="eastAsia"/>
        </w:rPr>
        <w:t>пациентки</w:t>
      </w:r>
    </w:p>
    <w:p w14:paraId="3909CC3A" w14:textId="77777777" w:rsidR="0083173E" w:rsidRDefault="0083173E" w:rsidP="0083173E"/>
    <w:p w14:paraId="47ECACC1" w14:textId="77777777" w:rsidR="0083173E" w:rsidRDefault="0083173E" w:rsidP="0083173E">
      <w:r>
        <w:t xml:space="preserve">2.5. </w:t>
      </w:r>
      <w:r>
        <w:rPr>
          <w:rFonts w:hint="eastAsia"/>
        </w:rPr>
        <w:t>Гинекологический</w:t>
      </w:r>
      <w:r>
        <w:t xml:space="preserve"> </w:t>
      </w:r>
      <w:r>
        <w:rPr>
          <w:rFonts w:hint="eastAsia"/>
        </w:rPr>
        <w:t>осмотр</w:t>
      </w:r>
      <w:r>
        <w:t xml:space="preserve"> </w:t>
      </w:r>
      <w:r>
        <w:rPr>
          <w:rFonts w:hint="eastAsia"/>
        </w:rPr>
        <w:t>пациентки</w:t>
      </w:r>
    </w:p>
    <w:p w14:paraId="5DAC403A" w14:textId="77777777" w:rsidR="0083173E" w:rsidRDefault="0083173E" w:rsidP="0083173E"/>
    <w:p w14:paraId="3428E24A" w14:textId="77777777" w:rsidR="0083173E" w:rsidRDefault="0083173E" w:rsidP="0083173E">
      <w:r>
        <w:t xml:space="preserve">2.6. </w:t>
      </w:r>
      <w:r>
        <w:rPr>
          <w:rFonts w:hint="eastAsia"/>
        </w:rPr>
        <w:t>Ультразвуковое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p>
    <w:p w14:paraId="1F7DF5F8" w14:textId="77777777" w:rsidR="0083173E" w:rsidRDefault="0083173E" w:rsidP="0083173E"/>
    <w:p w14:paraId="3E51F0B4" w14:textId="77777777" w:rsidR="0083173E" w:rsidRDefault="0083173E" w:rsidP="0083173E">
      <w:r>
        <w:t xml:space="preserve">2.7. </w:t>
      </w:r>
      <w:r>
        <w:rPr>
          <w:rFonts w:hint="eastAsia"/>
        </w:rPr>
        <w:t>Определение</w:t>
      </w:r>
      <w:r>
        <w:t xml:space="preserve"> </w:t>
      </w:r>
      <w:r>
        <w:rPr>
          <w:rFonts w:hint="eastAsia"/>
        </w:rPr>
        <w:t>фенотипических</w:t>
      </w:r>
      <w:r>
        <w:t xml:space="preserve"> </w:t>
      </w:r>
      <w:r>
        <w:rPr>
          <w:rFonts w:hint="eastAsia"/>
        </w:rPr>
        <w:t>признаков</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688BF969" w14:textId="77777777" w:rsidR="0083173E" w:rsidRDefault="0083173E" w:rsidP="0083173E"/>
    <w:p w14:paraId="5CEC310C" w14:textId="77777777" w:rsidR="0083173E" w:rsidRDefault="0083173E" w:rsidP="0083173E">
      <w:r>
        <w:t xml:space="preserve">2.8. </w:t>
      </w:r>
      <w:r>
        <w:rPr>
          <w:rFonts w:hint="eastAsia"/>
        </w:rPr>
        <w:t>Оценка</w:t>
      </w:r>
      <w:r>
        <w:t xml:space="preserve"> </w:t>
      </w:r>
      <w:r>
        <w:rPr>
          <w:rFonts w:hint="eastAsia"/>
        </w:rPr>
        <w:t>менструальной</w:t>
      </w:r>
      <w:r>
        <w:t xml:space="preserve"> </w:t>
      </w:r>
      <w:r>
        <w:rPr>
          <w:rFonts w:hint="eastAsia"/>
        </w:rPr>
        <w:t>боли</w:t>
      </w:r>
    </w:p>
    <w:p w14:paraId="6C227585" w14:textId="77777777" w:rsidR="0083173E" w:rsidRDefault="0083173E" w:rsidP="0083173E"/>
    <w:p w14:paraId="01035932" w14:textId="77777777" w:rsidR="0083173E" w:rsidRDefault="0083173E" w:rsidP="0083173E">
      <w:r>
        <w:t xml:space="preserve">2.9. </w:t>
      </w:r>
      <w:r>
        <w:rPr>
          <w:rFonts w:hint="eastAsia"/>
        </w:rPr>
        <w:t>Лабораторные</w:t>
      </w:r>
      <w:r>
        <w:t xml:space="preserve"> </w:t>
      </w:r>
      <w:r>
        <w:rPr>
          <w:rFonts w:hint="eastAsia"/>
        </w:rPr>
        <w:t>методы</w:t>
      </w:r>
      <w:r>
        <w:t xml:space="preserve"> </w:t>
      </w:r>
      <w:r>
        <w:rPr>
          <w:rFonts w:hint="eastAsia"/>
        </w:rPr>
        <w:t>исследования</w:t>
      </w:r>
    </w:p>
    <w:p w14:paraId="78817999" w14:textId="77777777" w:rsidR="0083173E" w:rsidRDefault="0083173E" w:rsidP="0083173E"/>
    <w:p w14:paraId="1A22E9C2" w14:textId="77777777" w:rsidR="0083173E" w:rsidRDefault="0083173E" w:rsidP="0083173E">
      <w:r>
        <w:t xml:space="preserve">2.9.1. </w:t>
      </w:r>
      <w:r>
        <w:rPr>
          <w:rFonts w:hint="eastAsia"/>
        </w:rPr>
        <w:t>Специальные</w:t>
      </w:r>
      <w:r>
        <w:t xml:space="preserve"> </w:t>
      </w:r>
      <w:r>
        <w:rPr>
          <w:rFonts w:hint="eastAsia"/>
        </w:rPr>
        <w:t>методы</w:t>
      </w:r>
      <w:r>
        <w:t xml:space="preserve"> </w:t>
      </w:r>
      <w:r>
        <w:rPr>
          <w:rFonts w:hint="eastAsia"/>
        </w:rPr>
        <w:t>исследования</w:t>
      </w:r>
    </w:p>
    <w:p w14:paraId="486E6A34" w14:textId="77777777" w:rsidR="0083173E" w:rsidRDefault="0083173E" w:rsidP="0083173E"/>
    <w:p w14:paraId="4EED259B" w14:textId="77777777" w:rsidR="0083173E" w:rsidRDefault="0083173E" w:rsidP="0083173E">
      <w:r>
        <w:t xml:space="preserve">2.10. </w:t>
      </w:r>
      <w:r>
        <w:rPr>
          <w:rFonts w:hint="eastAsia"/>
        </w:rPr>
        <w:t>Лечение</w:t>
      </w:r>
      <w:r>
        <w:t xml:space="preserve"> </w:t>
      </w:r>
      <w:r>
        <w:rPr>
          <w:rFonts w:hint="eastAsia"/>
        </w:rPr>
        <w:t>первичной</w:t>
      </w:r>
      <w:r>
        <w:t xml:space="preserve"> </w:t>
      </w:r>
      <w:r>
        <w:rPr>
          <w:rFonts w:hint="eastAsia"/>
        </w:rPr>
        <w:t>дисменореи</w:t>
      </w:r>
    </w:p>
    <w:p w14:paraId="7AC8878B" w14:textId="77777777" w:rsidR="0083173E" w:rsidRDefault="0083173E" w:rsidP="0083173E"/>
    <w:p w14:paraId="7A04D056" w14:textId="77777777" w:rsidR="0083173E" w:rsidRDefault="0083173E" w:rsidP="0083173E">
      <w:r>
        <w:t xml:space="preserve">2.11. </w:t>
      </w:r>
      <w:r>
        <w:rPr>
          <w:rFonts w:hint="eastAsia"/>
        </w:rPr>
        <w:t>Статистическая</w:t>
      </w:r>
      <w:r>
        <w:t xml:space="preserve"> </w:t>
      </w:r>
      <w:r>
        <w:rPr>
          <w:rFonts w:hint="eastAsia"/>
        </w:rPr>
        <w:t>обработка</w:t>
      </w:r>
      <w:r>
        <w:t xml:space="preserve"> </w:t>
      </w:r>
      <w:r>
        <w:rPr>
          <w:rFonts w:hint="eastAsia"/>
        </w:rPr>
        <w:t>данных</w:t>
      </w:r>
    </w:p>
    <w:p w14:paraId="25B9625D" w14:textId="77777777" w:rsidR="0083173E" w:rsidRDefault="0083173E" w:rsidP="0083173E"/>
    <w:p w14:paraId="53FF4BA5" w14:textId="77777777" w:rsidR="0083173E" w:rsidRDefault="0083173E" w:rsidP="0083173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405EC2F" w14:textId="77777777" w:rsidR="0083173E" w:rsidRDefault="0083173E" w:rsidP="0083173E"/>
    <w:p w14:paraId="7242887C" w14:textId="77777777" w:rsidR="0083173E" w:rsidRDefault="0083173E" w:rsidP="0083173E">
      <w:r>
        <w:t xml:space="preserve">3.1. </w:t>
      </w:r>
      <w:r>
        <w:rPr>
          <w:rFonts w:hint="eastAsia"/>
        </w:rPr>
        <w:t>Клиническая</w:t>
      </w:r>
      <w:r>
        <w:t xml:space="preserve"> </w:t>
      </w:r>
      <w:r>
        <w:rPr>
          <w:rFonts w:hint="eastAsia"/>
        </w:rPr>
        <w:t>характеристика</w:t>
      </w:r>
      <w:r>
        <w:t xml:space="preserve"> </w:t>
      </w:r>
      <w:r>
        <w:rPr>
          <w:rFonts w:hint="eastAsia"/>
        </w:rPr>
        <w:t>девочек</w:t>
      </w:r>
      <w:r>
        <w:t>-</w:t>
      </w:r>
      <w:r>
        <w:rPr>
          <w:rFonts w:hint="eastAsia"/>
        </w:rPr>
        <w:t>подростков</w:t>
      </w:r>
      <w:r>
        <w:t xml:space="preserve"> </w:t>
      </w:r>
      <w:r>
        <w:rPr>
          <w:rFonts w:hint="eastAsia"/>
        </w:rPr>
        <w:t>с</w:t>
      </w:r>
      <w:r>
        <w:t xml:space="preserve"> </w:t>
      </w:r>
      <w:r>
        <w:rPr>
          <w:rFonts w:hint="eastAsia"/>
        </w:rPr>
        <w:t>первичной</w:t>
      </w:r>
      <w:r>
        <w:t xml:space="preserve"> </w:t>
      </w:r>
      <w:r>
        <w:rPr>
          <w:rFonts w:hint="eastAsia"/>
        </w:rPr>
        <w:t>дисменореей</w:t>
      </w:r>
    </w:p>
    <w:p w14:paraId="7D7AECD6" w14:textId="77777777" w:rsidR="0083173E" w:rsidRDefault="0083173E" w:rsidP="0083173E"/>
    <w:p w14:paraId="6FDCCE3E" w14:textId="77777777" w:rsidR="0083173E" w:rsidRDefault="0083173E" w:rsidP="0083173E">
      <w:r>
        <w:lastRenderedPageBreak/>
        <w:t xml:space="preserve">3.1.1. </w:t>
      </w:r>
      <w:r>
        <w:rPr>
          <w:rFonts w:hint="eastAsia"/>
        </w:rPr>
        <w:t>Сравнительный</w:t>
      </w:r>
      <w:r>
        <w:t xml:space="preserve"> </w:t>
      </w:r>
      <w:r>
        <w:rPr>
          <w:rFonts w:hint="eastAsia"/>
        </w:rPr>
        <w:t>анализ</w:t>
      </w:r>
      <w:r>
        <w:t xml:space="preserve"> </w:t>
      </w:r>
      <w:r>
        <w:rPr>
          <w:rFonts w:hint="eastAsia"/>
        </w:rPr>
        <w:t>менструального</w:t>
      </w:r>
      <w:r>
        <w:t xml:space="preserve"> </w:t>
      </w:r>
      <w:r>
        <w:rPr>
          <w:rFonts w:hint="eastAsia"/>
        </w:rPr>
        <w:t>болевого</w:t>
      </w:r>
      <w:r>
        <w:t xml:space="preserve"> </w:t>
      </w:r>
      <w:r>
        <w:rPr>
          <w:rFonts w:hint="eastAsia"/>
        </w:rPr>
        <w:t>синдрома</w:t>
      </w:r>
      <w:r>
        <w:t xml:space="preserve"> </w:t>
      </w:r>
      <w:r>
        <w:rPr>
          <w:rFonts w:hint="eastAsia"/>
        </w:rPr>
        <w:t>в</w:t>
      </w:r>
      <w:r>
        <w:t xml:space="preserve"> </w:t>
      </w:r>
      <w:r>
        <w:rPr>
          <w:rFonts w:hint="eastAsia"/>
        </w:rPr>
        <w:t>обследуемых</w:t>
      </w:r>
      <w:r>
        <w:t xml:space="preserve"> </w:t>
      </w:r>
      <w:r>
        <w:rPr>
          <w:rFonts w:hint="eastAsia"/>
        </w:rPr>
        <w:t>группах</w:t>
      </w:r>
    </w:p>
    <w:p w14:paraId="04E10E26" w14:textId="77777777" w:rsidR="0083173E" w:rsidRDefault="0083173E" w:rsidP="0083173E"/>
    <w:p w14:paraId="48E87164" w14:textId="77777777" w:rsidR="0083173E" w:rsidRDefault="0083173E" w:rsidP="0083173E">
      <w:r>
        <w:t xml:space="preserve">3.1.2. </w:t>
      </w:r>
      <w:r>
        <w:rPr>
          <w:rFonts w:hint="eastAsia"/>
        </w:rPr>
        <w:t>Оценка</w:t>
      </w:r>
      <w:r>
        <w:t xml:space="preserve"> </w:t>
      </w:r>
      <w:r>
        <w:rPr>
          <w:rFonts w:hint="eastAsia"/>
        </w:rPr>
        <w:t>вегетативного</w:t>
      </w:r>
      <w:r>
        <w:t xml:space="preserve"> </w:t>
      </w:r>
      <w:r>
        <w:rPr>
          <w:rFonts w:hint="eastAsia"/>
        </w:rPr>
        <w:t>статуса</w:t>
      </w:r>
      <w:r>
        <w:t xml:space="preserve"> </w:t>
      </w:r>
      <w:r>
        <w:rPr>
          <w:rFonts w:hint="eastAsia"/>
        </w:rPr>
        <w:t>девочек</w:t>
      </w:r>
      <w:r>
        <w:t>-</w:t>
      </w:r>
      <w:r>
        <w:rPr>
          <w:rFonts w:hint="eastAsia"/>
        </w:rPr>
        <w:t>подростков</w:t>
      </w:r>
      <w:r>
        <w:t xml:space="preserve"> </w:t>
      </w:r>
      <w:r>
        <w:rPr>
          <w:rFonts w:hint="eastAsia"/>
        </w:rPr>
        <w:t>с</w:t>
      </w:r>
      <w:r>
        <w:t xml:space="preserve"> </w:t>
      </w:r>
      <w:r>
        <w:rPr>
          <w:rFonts w:hint="eastAsia"/>
        </w:rPr>
        <w:t>первичной</w:t>
      </w:r>
      <w:r>
        <w:t xml:space="preserve"> </w:t>
      </w:r>
      <w:r>
        <w:rPr>
          <w:rFonts w:hint="eastAsia"/>
        </w:rPr>
        <w:t>дисменореей</w:t>
      </w:r>
    </w:p>
    <w:p w14:paraId="1852DBE7" w14:textId="77777777" w:rsidR="0083173E" w:rsidRDefault="0083173E" w:rsidP="0083173E"/>
    <w:p w14:paraId="3DCAE6D7" w14:textId="77777777" w:rsidR="0083173E" w:rsidRDefault="0083173E" w:rsidP="0083173E">
      <w:r>
        <w:t xml:space="preserve">3.1.3. </w:t>
      </w:r>
      <w:r>
        <w:rPr>
          <w:rFonts w:hint="eastAsia"/>
        </w:rPr>
        <w:t>Фенотипические</w:t>
      </w:r>
      <w:r>
        <w:t xml:space="preserve"> </w:t>
      </w:r>
      <w:r>
        <w:rPr>
          <w:rFonts w:hint="eastAsia"/>
        </w:rPr>
        <w:t>проявления</w:t>
      </w:r>
      <w:r>
        <w:t xml:space="preserve"> </w:t>
      </w:r>
      <w:r>
        <w:rPr>
          <w:rFonts w:hint="eastAsia"/>
        </w:rPr>
        <w:t>соединительнотканной</w:t>
      </w:r>
      <w:r>
        <w:t xml:space="preserve"> </w:t>
      </w:r>
      <w:r>
        <w:rPr>
          <w:rFonts w:hint="eastAsia"/>
        </w:rPr>
        <w:t>дисплазии</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с</w:t>
      </w:r>
      <w:r>
        <w:t xml:space="preserve"> </w:t>
      </w:r>
      <w:r>
        <w:rPr>
          <w:rFonts w:hint="eastAsia"/>
        </w:rPr>
        <w:t>первичной</w:t>
      </w:r>
      <w:r>
        <w:t xml:space="preserve"> </w:t>
      </w:r>
      <w:r>
        <w:rPr>
          <w:rFonts w:hint="eastAsia"/>
        </w:rPr>
        <w:t>дисменореей</w:t>
      </w:r>
    </w:p>
    <w:p w14:paraId="2C06893E" w14:textId="77777777" w:rsidR="0083173E" w:rsidRDefault="0083173E" w:rsidP="0083173E"/>
    <w:p w14:paraId="11CBDFC6" w14:textId="77777777" w:rsidR="0083173E" w:rsidRDefault="0083173E" w:rsidP="0083173E">
      <w:r>
        <w:t xml:space="preserve">3.2. </w:t>
      </w:r>
      <w:r>
        <w:rPr>
          <w:rFonts w:hint="eastAsia"/>
        </w:rPr>
        <w:t>Результаты</w:t>
      </w:r>
      <w:r>
        <w:t xml:space="preserve"> </w:t>
      </w:r>
      <w:r>
        <w:rPr>
          <w:rFonts w:hint="eastAsia"/>
        </w:rPr>
        <w:t>лабораторного</w:t>
      </w:r>
      <w:r>
        <w:t xml:space="preserve"> </w:t>
      </w:r>
      <w:r>
        <w:rPr>
          <w:rFonts w:hint="eastAsia"/>
        </w:rPr>
        <w:t>обследования</w:t>
      </w:r>
      <w:r>
        <w:t xml:space="preserve"> </w:t>
      </w:r>
      <w:r>
        <w:rPr>
          <w:rFonts w:hint="eastAsia"/>
        </w:rPr>
        <w:t>девочек</w:t>
      </w:r>
      <w:r>
        <w:t>-</w:t>
      </w:r>
      <w:r>
        <w:rPr>
          <w:rFonts w:hint="eastAsia"/>
        </w:rPr>
        <w:t>подростков</w:t>
      </w:r>
      <w:r>
        <w:t xml:space="preserve"> </w:t>
      </w:r>
      <w:r>
        <w:rPr>
          <w:rFonts w:hint="eastAsia"/>
        </w:rPr>
        <w:t>с</w:t>
      </w:r>
      <w:r>
        <w:t xml:space="preserve"> </w:t>
      </w:r>
      <w:r>
        <w:rPr>
          <w:rFonts w:hint="eastAsia"/>
        </w:rPr>
        <w:t>первичной</w:t>
      </w:r>
      <w:r>
        <w:t xml:space="preserve"> </w:t>
      </w:r>
      <w:r>
        <w:rPr>
          <w:rFonts w:hint="eastAsia"/>
        </w:rPr>
        <w:t>дисменореей</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с</w:t>
      </w:r>
      <w:r>
        <w:t xml:space="preserve"> </w:t>
      </w:r>
      <w:r>
        <w:rPr>
          <w:rFonts w:hint="eastAsia"/>
        </w:rPr>
        <w:t>отсутствием</w:t>
      </w:r>
      <w:r>
        <w:t xml:space="preserve"> </w:t>
      </w:r>
      <w:r>
        <w:rPr>
          <w:rFonts w:hint="eastAsia"/>
        </w:rPr>
        <w:t>ДСТ</w:t>
      </w:r>
    </w:p>
    <w:p w14:paraId="55547702" w14:textId="77777777" w:rsidR="0083173E" w:rsidRDefault="0083173E" w:rsidP="0083173E"/>
    <w:p w14:paraId="24667DE4" w14:textId="77777777" w:rsidR="0083173E" w:rsidRDefault="0083173E" w:rsidP="0083173E">
      <w:r>
        <w:t xml:space="preserve">3.2.1. </w:t>
      </w:r>
      <w:r>
        <w:rPr>
          <w:rFonts w:hint="eastAsia"/>
        </w:rPr>
        <w:t>Показатели</w:t>
      </w:r>
      <w:r>
        <w:t xml:space="preserve"> </w:t>
      </w:r>
      <w:r>
        <w:rPr>
          <w:rFonts w:hint="eastAsia"/>
        </w:rPr>
        <w:t>гормонального</w:t>
      </w:r>
      <w:r>
        <w:t xml:space="preserve"> </w:t>
      </w:r>
      <w:r>
        <w:rPr>
          <w:rFonts w:hint="eastAsia"/>
        </w:rPr>
        <w:t>и</w:t>
      </w:r>
      <w:r>
        <w:t xml:space="preserve"> </w:t>
      </w:r>
      <w:r>
        <w:rPr>
          <w:rFonts w:hint="eastAsia"/>
        </w:rPr>
        <w:t>клинического</w:t>
      </w:r>
      <w:r>
        <w:t xml:space="preserve"> </w:t>
      </w:r>
      <w:r>
        <w:rPr>
          <w:rFonts w:hint="eastAsia"/>
        </w:rPr>
        <w:t>исследования</w:t>
      </w:r>
      <w:r>
        <w:t xml:space="preserve"> </w:t>
      </w:r>
      <w:r>
        <w:rPr>
          <w:rFonts w:hint="eastAsia"/>
        </w:rPr>
        <w:t>крови</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с</w:t>
      </w:r>
      <w:r>
        <w:t xml:space="preserve"> </w:t>
      </w:r>
      <w:r>
        <w:rPr>
          <w:rFonts w:hint="eastAsia"/>
        </w:rPr>
        <w:t>первичной</w:t>
      </w:r>
      <w:r>
        <w:t xml:space="preserve"> </w:t>
      </w:r>
      <w:r>
        <w:rPr>
          <w:rFonts w:hint="eastAsia"/>
        </w:rPr>
        <w:t>дисменореей</w:t>
      </w:r>
    </w:p>
    <w:p w14:paraId="0AF85877" w14:textId="77777777" w:rsidR="0083173E" w:rsidRDefault="0083173E" w:rsidP="0083173E"/>
    <w:p w14:paraId="74668F64" w14:textId="77777777" w:rsidR="0083173E" w:rsidRDefault="0083173E" w:rsidP="0083173E">
      <w:r>
        <w:t xml:space="preserve">3.2.2. </w:t>
      </w:r>
      <w:r>
        <w:rPr>
          <w:rFonts w:hint="eastAsia"/>
        </w:rPr>
        <w:t>Специальные</w:t>
      </w:r>
      <w:r>
        <w:t xml:space="preserve"> </w:t>
      </w:r>
      <w:r>
        <w:rPr>
          <w:rFonts w:hint="eastAsia"/>
        </w:rPr>
        <w:t>методы</w:t>
      </w:r>
      <w:r>
        <w:t xml:space="preserve"> </w:t>
      </w:r>
      <w:r>
        <w:rPr>
          <w:rFonts w:hint="eastAsia"/>
        </w:rPr>
        <w:t>исследования</w:t>
      </w:r>
    </w:p>
    <w:p w14:paraId="1D97D815" w14:textId="77777777" w:rsidR="0083173E" w:rsidRDefault="0083173E" w:rsidP="0083173E"/>
    <w:p w14:paraId="65494EB4" w14:textId="77777777" w:rsidR="0083173E" w:rsidRDefault="0083173E" w:rsidP="0083173E">
      <w:r>
        <w:t xml:space="preserve">3.3. </w:t>
      </w:r>
      <w:r>
        <w:rPr>
          <w:rFonts w:hint="eastAsia"/>
        </w:rPr>
        <w:t>Результаты</w:t>
      </w:r>
      <w:r>
        <w:t xml:space="preserve"> </w:t>
      </w:r>
      <w:r>
        <w:rPr>
          <w:rFonts w:hint="eastAsia"/>
        </w:rPr>
        <w:t>клинико</w:t>
      </w:r>
      <w:r>
        <w:t>-</w:t>
      </w:r>
      <w:r>
        <w:rPr>
          <w:rFonts w:hint="eastAsia"/>
        </w:rPr>
        <w:t>лабораторного</w:t>
      </w:r>
      <w:r>
        <w:t xml:space="preserve"> </w:t>
      </w:r>
      <w:r>
        <w:rPr>
          <w:rFonts w:hint="eastAsia"/>
        </w:rPr>
        <w:t>обследования</w:t>
      </w:r>
      <w:r>
        <w:t xml:space="preserve"> </w:t>
      </w:r>
      <w:r>
        <w:rPr>
          <w:rFonts w:hint="eastAsia"/>
        </w:rPr>
        <w:t>девочек</w:t>
      </w:r>
      <w:r>
        <w:t>-</w:t>
      </w:r>
      <w:r>
        <w:rPr>
          <w:rFonts w:hint="eastAsia"/>
        </w:rPr>
        <w:t>подростков</w:t>
      </w:r>
    </w:p>
    <w:p w14:paraId="485D4E9E" w14:textId="77777777" w:rsidR="0083173E" w:rsidRDefault="0083173E" w:rsidP="0083173E"/>
    <w:p w14:paraId="3E9DED92" w14:textId="77777777" w:rsidR="0083173E" w:rsidRDefault="0083173E" w:rsidP="0083173E">
      <w:r>
        <w:rPr>
          <w:rFonts w:hint="eastAsia"/>
        </w:rPr>
        <w:t>после</w:t>
      </w:r>
      <w:r>
        <w:t xml:space="preserve"> </w:t>
      </w:r>
      <w:r>
        <w:rPr>
          <w:rFonts w:hint="eastAsia"/>
        </w:rPr>
        <w:t>проведения</w:t>
      </w:r>
      <w:r>
        <w:t xml:space="preserve"> </w:t>
      </w:r>
      <w:r>
        <w:rPr>
          <w:rFonts w:hint="eastAsia"/>
        </w:rPr>
        <w:t>лечения</w:t>
      </w:r>
      <w:r>
        <w:t xml:space="preserve"> </w:t>
      </w:r>
      <w:r>
        <w:rPr>
          <w:rFonts w:hint="eastAsia"/>
        </w:rPr>
        <w:t>первичной</w:t>
      </w:r>
      <w:r>
        <w:t xml:space="preserve"> </w:t>
      </w:r>
      <w:r>
        <w:rPr>
          <w:rFonts w:hint="eastAsia"/>
        </w:rPr>
        <w:t>дисменореи</w:t>
      </w:r>
    </w:p>
    <w:p w14:paraId="4BAFE2A3" w14:textId="77777777" w:rsidR="0083173E" w:rsidRDefault="0083173E" w:rsidP="0083173E"/>
    <w:p w14:paraId="359676EF" w14:textId="77777777" w:rsidR="0083173E" w:rsidRDefault="0083173E" w:rsidP="0083173E">
      <w:r>
        <w:rPr>
          <w:rFonts w:hint="eastAsia"/>
        </w:rPr>
        <w:t>Глава</w:t>
      </w:r>
      <w:r>
        <w:t xml:space="preserve"> 4. </w:t>
      </w:r>
      <w:r>
        <w:rPr>
          <w:rFonts w:hint="eastAsia"/>
        </w:rPr>
        <w:t>Обсуждение</w:t>
      </w:r>
    </w:p>
    <w:p w14:paraId="685D81FE" w14:textId="77777777" w:rsidR="0083173E" w:rsidRDefault="0083173E" w:rsidP="0083173E"/>
    <w:p w14:paraId="6650DEF0" w14:textId="77777777" w:rsidR="0083173E" w:rsidRDefault="0083173E" w:rsidP="0083173E">
      <w:r>
        <w:rPr>
          <w:rFonts w:hint="eastAsia"/>
        </w:rPr>
        <w:t>Выводы</w:t>
      </w:r>
    </w:p>
    <w:p w14:paraId="47858C15" w14:textId="77777777" w:rsidR="0083173E" w:rsidRDefault="0083173E" w:rsidP="0083173E"/>
    <w:p w14:paraId="695BD4DF" w14:textId="77777777" w:rsidR="0083173E" w:rsidRDefault="0083173E" w:rsidP="0083173E">
      <w:r>
        <w:rPr>
          <w:rFonts w:hint="eastAsia"/>
        </w:rPr>
        <w:t>Практические</w:t>
      </w:r>
      <w:r>
        <w:t xml:space="preserve"> </w:t>
      </w:r>
      <w:r>
        <w:rPr>
          <w:rFonts w:hint="eastAsia"/>
        </w:rPr>
        <w:t>рекомендации</w:t>
      </w:r>
    </w:p>
    <w:p w14:paraId="030267A6" w14:textId="77777777" w:rsidR="0083173E" w:rsidRDefault="0083173E" w:rsidP="0083173E"/>
    <w:p w14:paraId="0E4F0FB8" w14:textId="77777777" w:rsidR="0083173E" w:rsidRDefault="0083173E" w:rsidP="0083173E">
      <w:r>
        <w:rPr>
          <w:rFonts w:hint="eastAsia"/>
        </w:rPr>
        <w:t>Список</w:t>
      </w:r>
      <w:r>
        <w:t xml:space="preserve"> </w:t>
      </w:r>
      <w:r>
        <w:rPr>
          <w:rFonts w:hint="eastAsia"/>
        </w:rPr>
        <w:t>сокращений</w:t>
      </w:r>
    </w:p>
    <w:p w14:paraId="0A1AB31B" w14:textId="77777777" w:rsidR="0083173E" w:rsidRDefault="0083173E" w:rsidP="0083173E"/>
    <w:p w14:paraId="3D55D233" w14:textId="77777777" w:rsidR="0083173E" w:rsidRDefault="0083173E" w:rsidP="0083173E">
      <w:r>
        <w:rPr>
          <w:rFonts w:hint="eastAsia"/>
        </w:rPr>
        <w:t>Список</w:t>
      </w:r>
      <w:r>
        <w:t xml:space="preserve"> </w:t>
      </w:r>
      <w:r>
        <w:rPr>
          <w:rFonts w:hint="eastAsia"/>
        </w:rPr>
        <w:t>литературы</w:t>
      </w:r>
    </w:p>
    <w:p w14:paraId="206DBBA1" w14:textId="77777777" w:rsidR="0083173E" w:rsidRDefault="0083173E" w:rsidP="0083173E"/>
    <w:p w14:paraId="2CC3E5CF" w14:textId="77777777" w:rsidR="0083173E" w:rsidRDefault="0083173E" w:rsidP="0083173E">
      <w:r>
        <w:rPr>
          <w:rFonts w:hint="eastAsia"/>
        </w:rPr>
        <w:t>Приложения</w:t>
      </w:r>
    </w:p>
    <w:p w14:paraId="7253F343" w14:textId="77777777" w:rsidR="0083173E" w:rsidRDefault="0083173E" w:rsidP="0083173E"/>
    <w:p w14:paraId="19A852F8" w14:textId="77777777" w:rsidR="0083173E" w:rsidRDefault="0083173E" w:rsidP="0083173E">
      <w:r>
        <w:rPr>
          <w:rFonts w:hint="eastAsia"/>
        </w:rPr>
        <w:t>Приложение</w:t>
      </w:r>
      <w:r>
        <w:t xml:space="preserve"> </w:t>
      </w:r>
      <w:r>
        <w:rPr>
          <w:rFonts w:hint="eastAsia"/>
        </w:rPr>
        <w:t>№</w:t>
      </w:r>
      <w:r>
        <w:t xml:space="preserve">1. </w:t>
      </w:r>
      <w:r>
        <w:rPr>
          <w:rFonts w:hint="eastAsia"/>
        </w:rPr>
        <w:t>Диагностическая</w:t>
      </w:r>
      <w:r>
        <w:t xml:space="preserve"> </w:t>
      </w:r>
      <w:r>
        <w:rPr>
          <w:rFonts w:hint="eastAsia"/>
        </w:rPr>
        <w:t>значимость</w:t>
      </w:r>
      <w:r>
        <w:t xml:space="preserve"> </w:t>
      </w:r>
      <w:r>
        <w:rPr>
          <w:rFonts w:hint="eastAsia"/>
        </w:rPr>
        <w:t>клинических</w:t>
      </w:r>
      <w:r>
        <w:t xml:space="preserve"> </w:t>
      </w:r>
      <w:r>
        <w:rPr>
          <w:rFonts w:hint="eastAsia"/>
        </w:rPr>
        <w:t>признаков</w:t>
      </w:r>
      <w:r>
        <w:t xml:space="preserve"> </w:t>
      </w:r>
      <w:r>
        <w:rPr>
          <w:rFonts w:hint="eastAsia"/>
        </w:rPr>
        <w:t>в</w:t>
      </w:r>
    </w:p>
    <w:p w14:paraId="6983B0DC" w14:textId="77777777" w:rsidR="0083173E" w:rsidRDefault="0083173E" w:rsidP="0083173E"/>
    <w:p w14:paraId="7C24CDAC" w14:textId="77777777" w:rsidR="0083173E" w:rsidRDefault="0083173E" w:rsidP="0083173E">
      <w:r>
        <w:rPr>
          <w:rFonts w:hint="eastAsia"/>
        </w:rPr>
        <w:t>оценке</w:t>
      </w:r>
      <w:r>
        <w:t xml:space="preserve"> </w:t>
      </w:r>
      <w:r>
        <w:rPr>
          <w:rFonts w:hint="eastAsia"/>
        </w:rPr>
        <w:t>степени</w:t>
      </w:r>
      <w:r>
        <w:t xml:space="preserve"> </w:t>
      </w:r>
      <w:r>
        <w:rPr>
          <w:rFonts w:hint="eastAsia"/>
        </w:rPr>
        <w:t>тяжести</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2AF332F3" w14:textId="77777777" w:rsidR="0083173E" w:rsidRDefault="0083173E" w:rsidP="0083173E"/>
    <w:p w14:paraId="4EF66AAB" w14:textId="77777777" w:rsidR="0083173E" w:rsidRDefault="0083173E" w:rsidP="0083173E">
      <w:r>
        <w:rPr>
          <w:rFonts w:hint="eastAsia"/>
        </w:rPr>
        <w:t>Приложение</w:t>
      </w:r>
      <w:r>
        <w:t xml:space="preserve"> </w:t>
      </w:r>
      <w:r>
        <w:rPr>
          <w:rFonts w:hint="eastAsia"/>
        </w:rPr>
        <w:t>№</w:t>
      </w:r>
      <w:r>
        <w:t xml:space="preserve">2. </w:t>
      </w:r>
      <w:r>
        <w:rPr>
          <w:rFonts w:hint="eastAsia"/>
        </w:rPr>
        <w:t>Оценка</w:t>
      </w:r>
      <w:r>
        <w:t xml:space="preserve"> </w:t>
      </w:r>
      <w:r>
        <w:rPr>
          <w:rFonts w:hint="eastAsia"/>
        </w:rPr>
        <w:t>стадии</w:t>
      </w:r>
      <w:r>
        <w:t xml:space="preserve"> </w:t>
      </w:r>
      <w:r>
        <w:rPr>
          <w:rFonts w:hint="eastAsia"/>
        </w:rPr>
        <w:t>полового</w:t>
      </w:r>
      <w:r>
        <w:t xml:space="preserve"> </w:t>
      </w:r>
      <w:r>
        <w:rPr>
          <w:rFonts w:hint="eastAsia"/>
        </w:rPr>
        <w:t>развития</w:t>
      </w:r>
      <w:r>
        <w:t xml:space="preserve"> </w:t>
      </w:r>
      <w:r>
        <w:rPr>
          <w:rFonts w:hint="eastAsia"/>
        </w:rPr>
        <w:t>девочек</w:t>
      </w:r>
    </w:p>
    <w:p w14:paraId="5E670C85" w14:textId="77777777" w:rsidR="0083173E" w:rsidRDefault="0083173E" w:rsidP="0083173E"/>
    <w:p w14:paraId="32582176" w14:textId="77777777" w:rsidR="0083173E" w:rsidRDefault="0083173E" w:rsidP="0083173E">
      <w:r>
        <w:rPr>
          <w:rFonts w:hint="eastAsia"/>
        </w:rPr>
        <w:t>Приложение</w:t>
      </w:r>
      <w:r>
        <w:t xml:space="preserve"> </w:t>
      </w:r>
      <w:r>
        <w:rPr>
          <w:rFonts w:hint="eastAsia"/>
        </w:rPr>
        <w:t>№</w:t>
      </w:r>
      <w:r>
        <w:t xml:space="preserve">3. </w:t>
      </w:r>
      <w:r>
        <w:rPr>
          <w:rFonts w:hint="eastAsia"/>
        </w:rPr>
        <w:t>Фенотипические</w:t>
      </w:r>
      <w:r>
        <w:t xml:space="preserve"> </w:t>
      </w:r>
      <w:r>
        <w:rPr>
          <w:rFonts w:hint="eastAsia"/>
        </w:rPr>
        <w:t>проявления</w:t>
      </w:r>
      <w:r>
        <w:t xml:space="preserve"> </w:t>
      </w:r>
      <w:r>
        <w:rPr>
          <w:rFonts w:hint="eastAsia"/>
        </w:rPr>
        <w:t>дисплазии</w:t>
      </w:r>
      <w:r>
        <w:t xml:space="preserve"> </w:t>
      </w:r>
      <w:r>
        <w:rPr>
          <w:rFonts w:hint="eastAsia"/>
        </w:rPr>
        <w:t>соединительной</w:t>
      </w:r>
    </w:p>
    <w:p w14:paraId="7A0868DB" w14:textId="77777777" w:rsidR="0083173E" w:rsidRDefault="0083173E" w:rsidP="0083173E"/>
    <w:p w14:paraId="2FAB9438" w14:textId="77777777" w:rsidR="0083173E" w:rsidRDefault="0083173E" w:rsidP="0083173E">
      <w:r>
        <w:rPr>
          <w:rFonts w:hint="eastAsia"/>
        </w:rPr>
        <w:t>ткани</w:t>
      </w:r>
    </w:p>
    <w:p w14:paraId="6461E928" w14:textId="77777777" w:rsidR="0083173E" w:rsidRDefault="0083173E" w:rsidP="0083173E"/>
    <w:p w14:paraId="1B3A81F2" w14:textId="77777777" w:rsidR="0083173E" w:rsidRDefault="0083173E" w:rsidP="0083173E">
      <w:r>
        <w:rPr>
          <w:rFonts w:hint="eastAsia"/>
        </w:rPr>
        <w:t>Приложение</w:t>
      </w:r>
      <w:r>
        <w:t xml:space="preserve"> </w:t>
      </w:r>
      <w:r>
        <w:rPr>
          <w:rFonts w:hint="eastAsia"/>
        </w:rPr>
        <w:t>№</w:t>
      </w:r>
      <w:r>
        <w:t xml:space="preserve">4. </w:t>
      </w:r>
      <w:r>
        <w:rPr>
          <w:rFonts w:hint="eastAsia"/>
        </w:rPr>
        <w:t>Тест</w:t>
      </w:r>
      <w:r>
        <w:t>-</w:t>
      </w:r>
      <w:r>
        <w:rPr>
          <w:rFonts w:hint="eastAsia"/>
        </w:rPr>
        <w:t>опросник</w:t>
      </w:r>
      <w:r>
        <w:t xml:space="preserve"> A.M. </w:t>
      </w:r>
      <w:r>
        <w:rPr>
          <w:rFonts w:hint="eastAsia"/>
        </w:rPr>
        <w:t>Вейна</w:t>
      </w:r>
      <w:r>
        <w:t>-</w:t>
      </w:r>
      <w:r>
        <w:rPr>
          <w:rFonts w:hint="eastAsia"/>
        </w:rPr>
        <w:t>Соловьевой</w:t>
      </w:r>
    </w:p>
    <w:p w14:paraId="2E97CF4C" w14:textId="77777777" w:rsidR="0083173E" w:rsidRDefault="0083173E" w:rsidP="0083173E"/>
    <w:p w14:paraId="315D2FD6" w14:textId="10F85ACC" w:rsidR="0083173E" w:rsidRPr="0083173E" w:rsidRDefault="0083173E" w:rsidP="0083173E">
      <w:r>
        <w:rPr>
          <w:rFonts w:hint="eastAsia"/>
        </w:rPr>
        <w:t>Приложение</w:t>
      </w:r>
      <w:r>
        <w:t xml:space="preserve"> </w:t>
      </w:r>
      <w:r>
        <w:rPr>
          <w:rFonts w:hint="eastAsia"/>
        </w:rPr>
        <w:t>№</w:t>
      </w:r>
      <w:r>
        <w:t xml:space="preserve">5. </w:t>
      </w:r>
      <w:r>
        <w:rPr>
          <w:rFonts w:hint="eastAsia"/>
        </w:rPr>
        <w:t>Болевой</w:t>
      </w:r>
      <w:r>
        <w:t xml:space="preserve"> </w:t>
      </w:r>
      <w:r>
        <w:rPr>
          <w:rFonts w:hint="eastAsia"/>
        </w:rPr>
        <w:t>опросник</w:t>
      </w:r>
      <w:r>
        <w:t xml:space="preserve"> </w:t>
      </w:r>
      <w:r>
        <w:rPr>
          <w:rFonts w:hint="eastAsia"/>
        </w:rPr>
        <w:t>МакГилла</w:t>
      </w:r>
    </w:p>
    <w:sectPr w:rsidR="0083173E" w:rsidRPr="0083173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FDBCF" w14:textId="77777777" w:rsidR="009345CA" w:rsidRPr="008D1934" w:rsidRDefault="009345CA">
      <w:pPr>
        <w:spacing w:after="0" w:line="240" w:lineRule="auto"/>
      </w:pPr>
      <w:r w:rsidRPr="008D1934">
        <w:separator/>
      </w:r>
    </w:p>
  </w:endnote>
  <w:endnote w:type="continuationSeparator" w:id="0">
    <w:p w14:paraId="5A897A0E" w14:textId="77777777" w:rsidR="009345CA" w:rsidRPr="008D1934" w:rsidRDefault="009345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1EBA" w14:textId="77777777" w:rsidR="009345CA" w:rsidRPr="008D1934" w:rsidRDefault="009345CA"/>
    <w:p w14:paraId="1E5EA10F" w14:textId="77777777" w:rsidR="009345CA" w:rsidRPr="008D1934" w:rsidRDefault="009345CA"/>
    <w:p w14:paraId="2F558DF9" w14:textId="77777777" w:rsidR="009345CA" w:rsidRPr="008D1934" w:rsidRDefault="009345CA"/>
    <w:p w14:paraId="003454EA" w14:textId="77777777" w:rsidR="009345CA" w:rsidRPr="008D1934" w:rsidRDefault="009345CA"/>
    <w:p w14:paraId="72AA451C" w14:textId="77777777" w:rsidR="009345CA" w:rsidRPr="008D1934" w:rsidRDefault="009345CA"/>
    <w:p w14:paraId="092A348B" w14:textId="77777777" w:rsidR="009345CA" w:rsidRPr="008D1934" w:rsidRDefault="009345CA"/>
    <w:p w14:paraId="332E739E" w14:textId="77777777" w:rsidR="009345CA" w:rsidRPr="008D1934" w:rsidRDefault="009345CA">
      <w:pPr>
        <w:rPr>
          <w:sz w:val="2"/>
          <w:szCs w:val="2"/>
        </w:rPr>
      </w:pPr>
      <w:r>
        <w:rPr>
          <w:noProof/>
        </w:rPr>
        <mc:AlternateContent>
          <mc:Choice Requires="wps">
            <w:drawing>
              <wp:anchor distT="0" distB="0" distL="63500" distR="63500" simplePos="0" relativeHeight="251660288" behindDoc="1" locked="0" layoutInCell="1" allowOverlap="1" wp14:anchorId="2EEB538D" wp14:editId="14F11D7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025234" w14:textId="77777777" w:rsidR="009345CA" w:rsidRPr="008D1934" w:rsidRDefault="009345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B538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025234" w14:textId="77777777" w:rsidR="009345CA" w:rsidRPr="008D1934" w:rsidRDefault="009345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1633F1" w14:textId="77777777" w:rsidR="009345CA" w:rsidRPr="008D1934" w:rsidRDefault="009345CA"/>
    <w:p w14:paraId="26D3593A" w14:textId="77777777" w:rsidR="009345CA" w:rsidRPr="008D1934" w:rsidRDefault="009345CA"/>
    <w:p w14:paraId="1512D426" w14:textId="77777777" w:rsidR="009345CA" w:rsidRPr="008D1934" w:rsidRDefault="009345CA">
      <w:pPr>
        <w:rPr>
          <w:sz w:val="2"/>
          <w:szCs w:val="2"/>
        </w:rPr>
      </w:pPr>
      <w:r>
        <w:rPr>
          <w:noProof/>
        </w:rPr>
        <mc:AlternateContent>
          <mc:Choice Requires="wps">
            <w:drawing>
              <wp:anchor distT="0" distB="0" distL="63500" distR="63500" simplePos="0" relativeHeight="251659264" behindDoc="1" locked="0" layoutInCell="1" allowOverlap="1" wp14:anchorId="01053961" wp14:editId="4076E01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090B6C9" w14:textId="77777777" w:rsidR="009345CA" w:rsidRPr="008D1934" w:rsidRDefault="009345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5396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90B6C9" w14:textId="77777777" w:rsidR="009345CA" w:rsidRPr="008D1934" w:rsidRDefault="009345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6173A0" w14:textId="77777777" w:rsidR="009345CA" w:rsidRPr="008D1934" w:rsidRDefault="009345CA"/>
    <w:p w14:paraId="4B9D6EFB" w14:textId="77777777" w:rsidR="009345CA" w:rsidRPr="008D1934" w:rsidRDefault="009345CA">
      <w:pPr>
        <w:rPr>
          <w:sz w:val="2"/>
          <w:szCs w:val="2"/>
        </w:rPr>
      </w:pPr>
    </w:p>
    <w:p w14:paraId="71B77350" w14:textId="77777777" w:rsidR="009345CA" w:rsidRPr="008D1934" w:rsidRDefault="009345CA"/>
    <w:p w14:paraId="25CFC5FD" w14:textId="77777777" w:rsidR="009345CA" w:rsidRPr="008D1934" w:rsidRDefault="009345CA">
      <w:pPr>
        <w:spacing w:after="0" w:line="240" w:lineRule="auto"/>
      </w:pPr>
    </w:p>
  </w:footnote>
  <w:footnote w:type="continuationSeparator" w:id="0">
    <w:p w14:paraId="739247B6" w14:textId="77777777" w:rsidR="009345CA" w:rsidRPr="008D1934" w:rsidRDefault="009345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5CA"/>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4</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647</cp:revision>
  <cp:lastPrinted>2024-05-12T14:21:00Z</cp:lastPrinted>
  <dcterms:created xsi:type="dcterms:W3CDTF">2024-05-12T14:37:00Z</dcterms:created>
  <dcterms:modified xsi:type="dcterms:W3CDTF">2024-05-17T13:59:00Z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