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37A5" w14:textId="00F534E2" w:rsidR="00194403" w:rsidRDefault="003435DA" w:rsidP="003435DA">
      <w:r w:rsidRPr="003435DA">
        <w:rPr>
          <w:rFonts w:hint="eastAsia"/>
        </w:rPr>
        <w:t>Боталова</w:t>
      </w:r>
      <w:r w:rsidRPr="003435DA">
        <w:t xml:space="preserve"> </w:t>
      </w:r>
      <w:r w:rsidRPr="003435DA">
        <w:rPr>
          <w:rFonts w:hint="eastAsia"/>
        </w:rPr>
        <w:t>Марина</w:t>
      </w:r>
      <w:r w:rsidRPr="003435DA">
        <w:t xml:space="preserve"> </w:t>
      </w:r>
      <w:r w:rsidRPr="003435DA">
        <w:rPr>
          <w:rFonts w:hint="eastAsia"/>
        </w:rPr>
        <w:t>Евгеньевна</w:t>
      </w:r>
      <w:r>
        <w:t xml:space="preserve"> </w:t>
      </w:r>
      <w:r w:rsidRPr="003435DA">
        <w:rPr>
          <w:rFonts w:hint="eastAsia"/>
        </w:rPr>
        <w:t>Исследование</w:t>
      </w:r>
      <w:r w:rsidRPr="003435DA">
        <w:t xml:space="preserve"> </w:t>
      </w:r>
      <w:r w:rsidRPr="003435DA">
        <w:rPr>
          <w:rFonts w:hint="eastAsia"/>
        </w:rPr>
        <w:t>факторов</w:t>
      </w:r>
      <w:r w:rsidRPr="003435DA">
        <w:t xml:space="preserve"> </w:t>
      </w:r>
      <w:r w:rsidRPr="003435DA">
        <w:rPr>
          <w:rFonts w:hint="eastAsia"/>
        </w:rPr>
        <w:t>и</w:t>
      </w:r>
      <w:r w:rsidRPr="003435DA">
        <w:t xml:space="preserve"> </w:t>
      </w:r>
      <w:r w:rsidRPr="003435DA">
        <w:rPr>
          <w:rFonts w:hint="eastAsia"/>
        </w:rPr>
        <w:t>условий</w:t>
      </w:r>
      <w:r w:rsidRPr="003435DA">
        <w:t xml:space="preserve"> </w:t>
      </w:r>
      <w:r w:rsidRPr="003435DA">
        <w:rPr>
          <w:rFonts w:hint="eastAsia"/>
        </w:rPr>
        <w:t>развития</w:t>
      </w:r>
      <w:r w:rsidRPr="003435DA">
        <w:t xml:space="preserve"> </w:t>
      </w:r>
      <w:r w:rsidRPr="003435DA">
        <w:rPr>
          <w:rFonts w:hint="eastAsia"/>
        </w:rPr>
        <w:t>социальной</w:t>
      </w:r>
      <w:r w:rsidRPr="003435DA">
        <w:t xml:space="preserve"> </w:t>
      </w:r>
      <w:r w:rsidRPr="003435DA">
        <w:rPr>
          <w:rFonts w:hint="eastAsia"/>
        </w:rPr>
        <w:t>инфраструктуры</w:t>
      </w:r>
      <w:r w:rsidRPr="003435DA">
        <w:t xml:space="preserve"> </w:t>
      </w:r>
      <w:r w:rsidRPr="003435DA">
        <w:rPr>
          <w:rFonts w:hint="eastAsia"/>
        </w:rPr>
        <w:t>в</w:t>
      </w:r>
      <w:r w:rsidRPr="003435DA">
        <w:t xml:space="preserve"> </w:t>
      </w:r>
      <w:r w:rsidRPr="003435DA">
        <w:rPr>
          <w:rFonts w:hint="eastAsia"/>
        </w:rPr>
        <w:t>регионах</w:t>
      </w:r>
    </w:p>
    <w:p w14:paraId="3EB80878" w14:textId="77777777" w:rsidR="003435DA" w:rsidRDefault="003435DA" w:rsidP="003435DA">
      <w:r>
        <w:rPr>
          <w:rFonts w:hint="eastAsia"/>
        </w:rPr>
        <w:t>ОГЛАВЛЕНИЕ</w:t>
      </w:r>
      <w:r>
        <w:t xml:space="preserve"> </w:t>
      </w:r>
      <w:r>
        <w:rPr>
          <w:rFonts w:hint="eastAsia"/>
        </w:rPr>
        <w:t>ДИССЕРТАЦИИ</w:t>
      </w:r>
    </w:p>
    <w:p w14:paraId="3529C3F4" w14:textId="77777777" w:rsidR="003435DA" w:rsidRDefault="003435DA" w:rsidP="003435DA">
      <w:r>
        <w:rPr>
          <w:rFonts w:hint="eastAsia"/>
        </w:rPr>
        <w:t>кандидат</w:t>
      </w:r>
      <w:r>
        <w:t xml:space="preserve"> </w:t>
      </w:r>
      <w:r>
        <w:rPr>
          <w:rFonts w:hint="eastAsia"/>
        </w:rPr>
        <w:t>наук</w:t>
      </w:r>
      <w:r>
        <w:t xml:space="preserve"> </w:t>
      </w:r>
      <w:r>
        <w:rPr>
          <w:rFonts w:hint="eastAsia"/>
        </w:rPr>
        <w:t>Боталова</w:t>
      </w:r>
      <w:r>
        <w:t xml:space="preserve"> </w:t>
      </w:r>
      <w:r>
        <w:rPr>
          <w:rFonts w:hint="eastAsia"/>
        </w:rPr>
        <w:t>Марина</w:t>
      </w:r>
      <w:r>
        <w:t xml:space="preserve"> </w:t>
      </w:r>
      <w:r>
        <w:rPr>
          <w:rFonts w:hint="eastAsia"/>
        </w:rPr>
        <w:t>Евгеньевна</w:t>
      </w:r>
    </w:p>
    <w:p w14:paraId="1E4F31BF" w14:textId="77777777" w:rsidR="003435DA" w:rsidRDefault="003435DA" w:rsidP="003435DA">
      <w:r>
        <w:rPr>
          <w:rFonts w:hint="eastAsia"/>
        </w:rPr>
        <w:t>ВВЕДЕНИЕ</w:t>
      </w:r>
    </w:p>
    <w:p w14:paraId="5F343883" w14:textId="77777777" w:rsidR="003435DA" w:rsidRDefault="003435DA" w:rsidP="003435DA"/>
    <w:p w14:paraId="7168E868" w14:textId="77777777" w:rsidR="003435DA" w:rsidRDefault="003435DA" w:rsidP="003435DA">
      <w:r>
        <w:t xml:space="preserve">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В</w:t>
      </w:r>
      <w:r>
        <w:t xml:space="preserve"> </w:t>
      </w:r>
      <w:r>
        <w:rPr>
          <w:rFonts w:hint="eastAsia"/>
        </w:rPr>
        <w:t>РЕГИОНАХ</w:t>
      </w:r>
    </w:p>
    <w:p w14:paraId="60A8D06B" w14:textId="77777777" w:rsidR="003435DA" w:rsidRDefault="003435DA" w:rsidP="003435DA"/>
    <w:p w14:paraId="475095C7" w14:textId="77777777" w:rsidR="003435DA" w:rsidRDefault="003435DA" w:rsidP="003435DA">
      <w:r>
        <w:t xml:space="preserve">1.1. </w:t>
      </w:r>
      <w:r>
        <w:rPr>
          <w:rFonts w:hint="eastAsia"/>
        </w:rPr>
        <w:t>Социальная</w:t>
      </w:r>
      <w:r>
        <w:t xml:space="preserve"> </w:t>
      </w:r>
      <w:r>
        <w:rPr>
          <w:rFonts w:hint="eastAsia"/>
        </w:rPr>
        <w:t>инфраструктура</w:t>
      </w:r>
      <w:r>
        <w:t xml:space="preserve">: </w:t>
      </w:r>
      <w:r>
        <w:rPr>
          <w:rFonts w:hint="eastAsia"/>
        </w:rPr>
        <w:t>сущность</w:t>
      </w:r>
      <w:r>
        <w:t xml:space="preserve">, </w:t>
      </w:r>
      <w:r>
        <w:rPr>
          <w:rFonts w:hint="eastAsia"/>
        </w:rPr>
        <w:t>системные</w:t>
      </w:r>
      <w:r>
        <w:t xml:space="preserve"> </w:t>
      </w:r>
      <w:r>
        <w:rPr>
          <w:rFonts w:hint="eastAsia"/>
        </w:rPr>
        <w:t>признаки</w:t>
      </w:r>
      <w:r>
        <w:t xml:space="preserve">, </w:t>
      </w:r>
      <w:r>
        <w:rPr>
          <w:rFonts w:hint="eastAsia"/>
        </w:rPr>
        <w:t>функции</w:t>
      </w:r>
      <w:r>
        <w:t xml:space="preserve">, </w:t>
      </w:r>
      <w:r>
        <w:rPr>
          <w:rFonts w:hint="eastAsia"/>
        </w:rPr>
        <w:t>объекты</w:t>
      </w:r>
    </w:p>
    <w:p w14:paraId="798EC543" w14:textId="77777777" w:rsidR="003435DA" w:rsidRDefault="003435DA" w:rsidP="003435DA"/>
    <w:p w14:paraId="7532909A" w14:textId="77777777" w:rsidR="003435DA" w:rsidRDefault="003435DA" w:rsidP="003435DA">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развитию</w:t>
      </w:r>
      <w:r>
        <w:t xml:space="preserve"> </w:t>
      </w:r>
      <w:r>
        <w:rPr>
          <w:rFonts w:hint="eastAsia"/>
        </w:rPr>
        <w:t>социальной</w:t>
      </w:r>
      <w:r>
        <w:t xml:space="preserve"> </w:t>
      </w:r>
      <w:r>
        <w:rPr>
          <w:rFonts w:hint="eastAsia"/>
        </w:rPr>
        <w:t>инфраструктуры</w:t>
      </w:r>
    </w:p>
    <w:p w14:paraId="2FE24820" w14:textId="77777777" w:rsidR="003435DA" w:rsidRDefault="003435DA" w:rsidP="003435DA"/>
    <w:p w14:paraId="16F5C7EC" w14:textId="77777777" w:rsidR="003435DA" w:rsidRDefault="003435DA" w:rsidP="003435DA">
      <w:r>
        <w:t xml:space="preserve">1.3. </w:t>
      </w:r>
      <w:r>
        <w:rPr>
          <w:rFonts w:hint="eastAsia"/>
        </w:rPr>
        <w:t>Факторы</w:t>
      </w:r>
      <w:r>
        <w:t xml:space="preserve"> </w:t>
      </w:r>
      <w:r>
        <w:rPr>
          <w:rFonts w:hint="eastAsia"/>
        </w:rPr>
        <w:t>развития</w:t>
      </w:r>
      <w:r>
        <w:t xml:space="preserve"> </w:t>
      </w:r>
      <w:r>
        <w:rPr>
          <w:rFonts w:hint="eastAsia"/>
        </w:rPr>
        <w:t>региональной</w:t>
      </w:r>
      <w:r>
        <w:t xml:space="preserve"> </w:t>
      </w:r>
      <w:r>
        <w:rPr>
          <w:rFonts w:hint="eastAsia"/>
        </w:rPr>
        <w:t>социальной</w:t>
      </w:r>
      <w:r>
        <w:t xml:space="preserve"> </w:t>
      </w:r>
      <w:r>
        <w:rPr>
          <w:rFonts w:hint="eastAsia"/>
        </w:rPr>
        <w:t>инфраструктуры</w:t>
      </w:r>
    </w:p>
    <w:p w14:paraId="6E036978" w14:textId="77777777" w:rsidR="003435DA" w:rsidRDefault="003435DA" w:rsidP="003435DA"/>
    <w:p w14:paraId="13F21E67" w14:textId="77777777" w:rsidR="003435DA" w:rsidRDefault="003435DA" w:rsidP="003435DA">
      <w:r>
        <w:t xml:space="preserve">2. </w:t>
      </w:r>
      <w:r>
        <w:rPr>
          <w:rFonts w:hint="eastAsia"/>
        </w:rPr>
        <w:t>ИССЛЕДОВАНИЕ</w:t>
      </w:r>
      <w:r>
        <w:t xml:space="preserve"> </w:t>
      </w:r>
      <w:r>
        <w:rPr>
          <w:rFonts w:hint="eastAsia"/>
        </w:rPr>
        <w:t>ПРАКТИКИ</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В</w:t>
      </w:r>
      <w:r>
        <w:t xml:space="preserve"> </w:t>
      </w:r>
      <w:r>
        <w:rPr>
          <w:rFonts w:hint="eastAsia"/>
        </w:rPr>
        <w:t>РЕГИОНАХ</w:t>
      </w:r>
      <w:r>
        <w:t xml:space="preserve"> </w:t>
      </w:r>
      <w:r>
        <w:rPr>
          <w:rFonts w:hint="eastAsia"/>
        </w:rPr>
        <w:t>РОССИИ</w:t>
      </w:r>
    </w:p>
    <w:p w14:paraId="4A8507FF" w14:textId="77777777" w:rsidR="003435DA" w:rsidRDefault="003435DA" w:rsidP="003435DA"/>
    <w:p w14:paraId="6C908C6A" w14:textId="77777777" w:rsidR="003435DA" w:rsidRDefault="003435DA" w:rsidP="003435DA">
      <w:r>
        <w:t xml:space="preserve">2.1.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инфраструктурного</w:t>
      </w:r>
      <w:r>
        <w:t xml:space="preserve"> </w:t>
      </w:r>
      <w:r>
        <w:rPr>
          <w:rFonts w:hint="eastAsia"/>
        </w:rPr>
        <w:t>обслуживания</w:t>
      </w:r>
      <w:r>
        <w:t xml:space="preserve"> </w:t>
      </w:r>
      <w:r>
        <w:rPr>
          <w:rFonts w:hint="eastAsia"/>
        </w:rPr>
        <w:t>потребностей</w:t>
      </w:r>
      <w:r>
        <w:t xml:space="preserve"> </w:t>
      </w:r>
      <w:r>
        <w:rPr>
          <w:rFonts w:hint="eastAsia"/>
        </w:rPr>
        <w:t>жизнеобеспечения</w:t>
      </w:r>
      <w:r>
        <w:t xml:space="preserve"> </w:t>
      </w:r>
      <w:r>
        <w:rPr>
          <w:rFonts w:hint="eastAsia"/>
        </w:rPr>
        <w:t>населения</w:t>
      </w:r>
      <w:r>
        <w:t xml:space="preserve"> </w:t>
      </w:r>
      <w:r>
        <w:rPr>
          <w:rFonts w:hint="eastAsia"/>
        </w:rPr>
        <w:t>России</w:t>
      </w:r>
    </w:p>
    <w:p w14:paraId="0067A2FE" w14:textId="77777777" w:rsidR="003435DA" w:rsidRDefault="003435DA" w:rsidP="003435DA"/>
    <w:p w14:paraId="22E48DB7" w14:textId="77777777" w:rsidR="003435DA" w:rsidRDefault="003435DA" w:rsidP="003435DA">
      <w:r>
        <w:t xml:space="preserve">2.2. </w:t>
      </w:r>
      <w:r>
        <w:rPr>
          <w:rFonts w:hint="eastAsia"/>
        </w:rPr>
        <w:t>Оценка</w:t>
      </w:r>
      <w:r>
        <w:t xml:space="preserve"> </w:t>
      </w:r>
      <w:r>
        <w:rPr>
          <w:rFonts w:hint="eastAsia"/>
        </w:rPr>
        <w:t>динамики</w:t>
      </w:r>
      <w:r>
        <w:t xml:space="preserve"> </w:t>
      </w:r>
      <w:r>
        <w:rPr>
          <w:rFonts w:hint="eastAsia"/>
        </w:rPr>
        <w:t>инфраструктурного</w:t>
      </w:r>
      <w:r>
        <w:t xml:space="preserve"> </w:t>
      </w:r>
      <w:r>
        <w:rPr>
          <w:rFonts w:hint="eastAsia"/>
        </w:rPr>
        <w:t>обеспечения</w:t>
      </w:r>
      <w:r>
        <w:t xml:space="preserve"> </w:t>
      </w:r>
      <w:r>
        <w:rPr>
          <w:rFonts w:hint="eastAsia"/>
        </w:rPr>
        <w:t>потребностей</w:t>
      </w:r>
      <w:r>
        <w:t xml:space="preserve"> </w:t>
      </w:r>
      <w:r>
        <w:rPr>
          <w:rFonts w:hint="eastAsia"/>
        </w:rPr>
        <w:t>развития</w:t>
      </w:r>
      <w:r>
        <w:t xml:space="preserve"> </w:t>
      </w:r>
      <w:r>
        <w:rPr>
          <w:rFonts w:hint="eastAsia"/>
        </w:rPr>
        <w:t>населения</w:t>
      </w:r>
      <w:r>
        <w:t xml:space="preserve"> </w:t>
      </w:r>
      <w:r>
        <w:rPr>
          <w:rFonts w:hint="eastAsia"/>
        </w:rPr>
        <w:t>России</w:t>
      </w:r>
    </w:p>
    <w:p w14:paraId="351D7C1A" w14:textId="77777777" w:rsidR="003435DA" w:rsidRDefault="003435DA" w:rsidP="003435DA"/>
    <w:p w14:paraId="472EB268" w14:textId="77777777" w:rsidR="003435DA" w:rsidRDefault="003435DA" w:rsidP="003435DA">
      <w:r>
        <w:t xml:space="preserve">2.3. </w:t>
      </w:r>
      <w:r>
        <w:rPr>
          <w:rFonts w:hint="eastAsia"/>
        </w:rPr>
        <w:t>Идентификация</w:t>
      </w:r>
      <w:r>
        <w:t xml:space="preserve"> </w:t>
      </w:r>
      <w:r>
        <w:rPr>
          <w:rFonts w:hint="eastAsia"/>
        </w:rPr>
        <w:t>проблем</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в</w:t>
      </w:r>
      <w:r>
        <w:t xml:space="preserve"> </w:t>
      </w:r>
      <w:r>
        <w:rPr>
          <w:rFonts w:hint="eastAsia"/>
        </w:rPr>
        <w:t>регионах</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p w14:paraId="657F2C20" w14:textId="77777777" w:rsidR="003435DA" w:rsidRDefault="003435DA" w:rsidP="003435DA"/>
    <w:p w14:paraId="5ACCBA7D" w14:textId="77777777" w:rsidR="003435DA" w:rsidRDefault="003435DA" w:rsidP="003435DA">
      <w:r>
        <w:t xml:space="preserve">3. </w:t>
      </w:r>
      <w:r>
        <w:rPr>
          <w:rFonts w:hint="eastAsia"/>
        </w:rPr>
        <w:t>АВТОРСКОЕ</w:t>
      </w:r>
      <w:r>
        <w:t xml:space="preserve"> </w:t>
      </w:r>
      <w:r>
        <w:rPr>
          <w:rFonts w:hint="eastAsia"/>
        </w:rPr>
        <w:t>ВИДЕНИЕ</w:t>
      </w:r>
      <w:r>
        <w:t xml:space="preserve"> </w:t>
      </w:r>
      <w:r>
        <w:rPr>
          <w:rFonts w:hint="eastAsia"/>
        </w:rPr>
        <w:t>УСЛОВИЙ</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РЕГИОНОВ</w:t>
      </w:r>
    </w:p>
    <w:p w14:paraId="7B1B38B4" w14:textId="77777777" w:rsidR="003435DA" w:rsidRDefault="003435DA" w:rsidP="003435DA"/>
    <w:p w14:paraId="5E5B55CA" w14:textId="77777777" w:rsidR="003435DA" w:rsidRDefault="003435DA" w:rsidP="003435DA">
      <w:r>
        <w:lastRenderedPageBreak/>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развитию</w:t>
      </w:r>
      <w:r>
        <w:t xml:space="preserve"> </w:t>
      </w:r>
      <w:r>
        <w:rPr>
          <w:rFonts w:hint="eastAsia"/>
        </w:rPr>
        <w:t>социальной</w:t>
      </w:r>
      <w:r>
        <w:t xml:space="preserve"> </w:t>
      </w:r>
      <w:r>
        <w:rPr>
          <w:rFonts w:hint="eastAsia"/>
        </w:rPr>
        <w:t>инфраструктуры</w:t>
      </w:r>
      <w:r>
        <w:t xml:space="preserve"> </w:t>
      </w:r>
      <w:r>
        <w:rPr>
          <w:rFonts w:hint="eastAsia"/>
        </w:rPr>
        <w:t>территории</w:t>
      </w:r>
      <w:r>
        <w:t xml:space="preserve"> </w:t>
      </w:r>
      <w:r>
        <w:rPr>
          <w:rFonts w:hint="eastAsia"/>
        </w:rPr>
        <w:t>на</w:t>
      </w:r>
      <w:r>
        <w:t xml:space="preserve"> </w:t>
      </w:r>
      <w:r>
        <w:rPr>
          <w:rFonts w:hint="eastAsia"/>
        </w:rPr>
        <w:t>основе</w:t>
      </w:r>
      <w:r>
        <w:t xml:space="preserve"> </w:t>
      </w:r>
      <w:r>
        <w:rPr>
          <w:rFonts w:hint="eastAsia"/>
        </w:rPr>
        <w:t>организации</w:t>
      </w:r>
      <w:r>
        <w:t xml:space="preserve"> </w:t>
      </w:r>
      <w:r>
        <w:rPr>
          <w:rFonts w:hint="eastAsia"/>
        </w:rPr>
        <w:t>общественно</w:t>
      </w:r>
      <w:r>
        <w:t>-</w:t>
      </w:r>
      <w:r>
        <w:rPr>
          <w:rFonts w:hint="eastAsia"/>
        </w:rPr>
        <w:t>частного</w:t>
      </w:r>
      <w:r>
        <w:t xml:space="preserve"> </w:t>
      </w:r>
      <w:r>
        <w:rPr>
          <w:rFonts w:hint="eastAsia"/>
        </w:rPr>
        <w:t>партнерства</w:t>
      </w:r>
    </w:p>
    <w:p w14:paraId="70F6FEB8" w14:textId="77777777" w:rsidR="003435DA" w:rsidRDefault="003435DA" w:rsidP="003435DA"/>
    <w:p w14:paraId="4E96DEF7" w14:textId="77777777" w:rsidR="003435DA" w:rsidRDefault="003435DA" w:rsidP="003435DA">
      <w:r>
        <w:t xml:space="preserve">3.2. </w:t>
      </w:r>
      <w:r>
        <w:rPr>
          <w:rFonts w:hint="eastAsia"/>
        </w:rPr>
        <w:t>Методика</w:t>
      </w:r>
      <w:r>
        <w:t xml:space="preserve"> </w:t>
      </w:r>
      <w:r>
        <w:rPr>
          <w:rFonts w:hint="eastAsia"/>
        </w:rPr>
        <w:t>рейтинговой</w:t>
      </w:r>
      <w:r>
        <w:t xml:space="preserve"> </w:t>
      </w:r>
      <w:r>
        <w:rPr>
          <w:rFonts w:hint="eastAsia"/>
        </w:rPr>
        <w:t>оценки</w:t>
      </w:r>
      <w:r>
        <w:t xml:space="preserve"> </w:t>
      </w:r>
      <w:r>
        <w:rPr>
          <w:rFonts w:hint="eastAsia"/>
        </w:rPr>
        <w:t>регионов</w:t>
      </w:r>
      <w:r>
        <w:t xml:space="preserve"> </w:t>
      </w:r>
      <w:r>
        <w:rPr>
          <w:rFonts w:hint="eastAsia"/>
        </w:rPr>
        <w:t>по</w:t>
      </w:r>
      <w:r>
        <w:t xml:space="preserve"> </w:t>
      </w:r>
      <w:r>
        <w:rPr>
          <w:rFonts w:hint="eastAsia"/>
        </w:rPr>
        <w:t>динамике</w:t>
      </w:r>
      <w:r>
        <w:t xml:space="preserve"> </w:t>
      </w:r>
      <w:r>
        <w:rPr>
          <w:rFonts w:hint="eastAsia"/>
        </w:rPr>
        <w:t>комплексного</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p>
    <w:p w14:paraId="0CF488F8" w14:textId="77777777" w:rsidR="003435DA" w:rsidRDefault="003435DA" w:rsidP="003435DA"/>
    <w:p w14:paraId="1C374067" w14:textId="77777777" w:rsidR="003435DA" w:rsidRDefault="003435DA" w:rsidP="003435DA">
      <w:r>
        <w:t xml:space="preserve">3.3. </w:t>
      </w:r>
      <w:r>
        <w:rPr>
          <w:rFonts w:hint="eastAsia"/>
        </w:rPr>
        <w:t>Региональный</w:t>
      </w:r>
      <w:r>
        <w:t xml:space="preserve"> </w:t>
      </w:r>
      <w:r>
        <w:rPr>
          <w:rFonts w:hint="eastAsia"/>
        </w:rPr>
        <w:t>механизм</w:t>
      </w:r>
      <w:r>
        <w:t xml:space="preserve"> </w:t>
      </w:r>
      <w:r>
        <w:rPr>
          <w:rFonts w:hint="eastAsia"/>
        </w:rPr>
        <w:t>продвижения</w:t>
      </w:r>
      <w:r>
        <w:t xml:space="preserve"> </w:t>
      </w:r>
      <w:r>
        <w:rPr>
          <w:rFonts w:hint="eastAsia"/>
        </w:rPr>
        <w:t>социально</w:t>
      </w:r>
      <w:r>
        <w:t>-</w:t>
      </w:r>
      <w:r>
        <w:rPr>
          <w:rFonts w:hint="eastAsia"/>
        </w:rPr>
        <w:t>инфраструктурных</w:t>
      </w:r>
      <w:r>
        <w:t xml:space="preserve"> </w:t>
      </w:r>
      <w:r>
        <w:rPr>
          <w:rFonts w:hint="eastAsia"/>
        </w:rPr>
        <w:t>инноваций</w:t>
      </w:r>
    </w:p>
    <w:p w14:paraId="0EAE6CA3" w14:textId="77777777" w:rsidR="003435DA" w:rsidRDefault="003435DA" w:rsidP="003435DA"/>
    <w:p w14:paraId="548A6C0D" w14:textId="77777777" w:rsidR="003435DA" w:rsidRDefault="003435DA" w:rsidP="003435DA">
      <w:r>
        <w:rPr>
          <w:rFonts w:hint="eastAsia"/>
        </w:rPr>
        <w:t>ЗАКЛЮЧЕНИЕ</w:t>
      </w:r>
    </w:p>
    <w:p w14:paraId="5D600976" w14:textId="77777777" w:rsidR="003435DA" w:rsidRDefault="003435DA" w:rsidP="003435DA"/>
    <w:p w14:paraId="4857CC6F" w14:textId="77777777" w:rsidR="003435DA" w:rsidRDefault="003435DA" w:rsidP="003435DA">
      <w:r>
        <w:rPr>
          <w:rFonts w:hint="eastAsia"/>
        </w:rPr>
        <w:t>СПИСОК</w:t>
      </w:r>
      <w:r>
        <w:t xml:space="preserve"> </w:t>
      </w:r>
      <w:r>
        <w:rPr>
          <w:rFonts w:hint="eastAsia"/>
        </w:rPr>
        <w:t>ИСПОЛЬЗОВАННЫХ</w:t>
      </w:r>
      <w:r>
        <w:t xml:space="preserve"> </w:t>
      </w:r>
      <w:r>
        <w:rPr>
          <w:rFonts w:hint="eastAsia"/>
        </w:rPr>
        <w:t>ИСТОЧНИКОВ</w:t>
      </w:r>
    </w:p>
    <w:p w14:paraId="6B4A8C9F" w14:textId="77777777" w:rsidR="003435DA" w:rsidRDefault="003435DA" w:rsidP="003435DA"/>
    <w:p w14:paraId="7A520B5B" w14:textId="2601A8D9" w:rsidR="003435DA" w:rsidRPr="003435DA" w:rsidRDefault="003435DA" w:rsidP="003435DA">
      <w:r>
        <w:rPr>
          <w:rFonts w:hint="eastAsia"/>
        </w:rPr>
        <w:t>ПРИЛОЖЕНИЕ</w:t>
      </w:r>
    </w:p>
    <w:sectPr w:rsidR="003435DA" w:rsidRPr="003435DA" w:rsidSect="00BA71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1B2D" w14:textId="77777777" w:rsidR="00BA7120" w:rsidRDefault="00BA7120">
      <w:pPr>
        <w:spacing w:after="0" w:line="240" w:lineRule="auto"/>
      </w:pPr>
      <w:r>
        <w:separator/>
      </w:r>
    </w:p>
  </w:endnote>
  <w:endnote w:type="continuationSeparator" w:id="0">
    <w:p w14:paraId="3A99E551" w14:textId="77777777" w:rsidR="00BA7120" w:rsidRDefault="00BA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2E1F" w14:textId="77777777" w:rsidR="00BA7120" w:rsidRDefault="00BA7120"/>
    <w:p w14:paraId="5CC54B34" w14:textId="77777777" w:rsidR="00BA7120" w:rsidRDefault="00BA7120"/>
    <w:p w14:paraId="17E2F21E" w14:textId="77777777" w:rsidR="00BA7120" w:rsidRDefault="00BA7120"/>
    <w:p w14:paraId="786F35C6" w14:textId="77777777" w:rsidR="00BA7120" w:rsidRDefault="00BA7120"/>
    <w:p w14:paraId="5D6ED4B4" w14:textId="77777777" w:rsidR="00BA7120" w:rsidRDefault="00BA7120"/>
    <w:p w14:paraId="7FE2ED41" w14:textId="77777777" w:rsidR="00BA7120" w:rsidRDefault="00BA7120"/>
    <w:p w14:paraId="3FB4DE15" w14:textId="77777777" w:rsidR="00BA7120" w:rsidRDefault="00BA71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CA877B" wp14:editId="1CBC59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F76B0" w14:textId="77777777" w:rsidR="00BA7120" w:rsidRDefault="00BA71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A87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7F76B0" w14:textId="77777777" w:rsidR="00BA7120" w:rsidRDefault="00BA71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B8B50E" w14:textId="77777777" w:rsidR="00BA7120" w:rsidRDefault="00BA7120"/>
    <w:p w14:paraId="0106A35F" w14:textId="77777777" w:rsidR="00BA7120" w:rsidRDefault="00BA7120"/>
    <w:p w14:paraId="76B61959" w14:textId="77777777" w:rsidR="00BA7120" w:rsidRDefault="00BA71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C8C2C0" wp14:editId="30E3FA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613A8" w14:textId="77777777" w:rsidR="00BA7120" w:rsidRDefault="00BA7120"/>
                          <w:p w14:paraId="736CF49C" w14:textId="77777777" w:rsidR="00BA7120" w:rsidRDefault="00BA71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C8C2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4613A8" w14:textId="77777777" w:rsidR="00BA7120" w:rsidRDefault="00BA7120"/>
                    <w:p w14:paraId="736CF49C" w14:textId="77777777" w:rsidR="00BA7120" w:rsidRDefault="00BA71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7611F" w14:textId="77777777" w:rsidR="00BA7120" w:rsidRDefault="00BA7120"/>
    <w:p w14:paraId="2755B5F5" w14:textId="77777777" w:rsidR="00BA7120" w:rsidRDefault="00BA7120">
      <w:pPr>
        <w:rPr>
          <w:sz w:val="2"/>
          <w:szCs w:val="2"/>
        </w:rPr>
      </w:pPr>
    </w:p>
    <w:p w14:paraId="1E324DB9" w14:textId="77777777" w:rsidR="00BA7120" w:rsidRDefault="00BA7120"/>
    <w:p w14:paraId="0ADC8442" w14:textId="77777777" w:rsidR="00BA7120" w:rsidRDefault="00BA7120">
      <w:pPr>
        <w:spacing w:after="0" w:line="240" w:lineRule="auto"/>
      </w:pPr>
    </w:p>
  </w:footnote>
  <w:footnote w:type="continuationSeparator" w:id="0">
    <w:p w14:paraId="3EF470DB" w14:textId="77777777" w:rsidR="00BA7120" w:rsidRDefault="00BA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120"/>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8612</TotalTime>
  <Pages>2</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1175</cp:revision>
  <cp:lastPrinted>2009-02-06T05:36:00Z</cp:lastPrinted>
  <dcterms:created xsi:type="dcterms:W3CDTF">2024-04-09T10:20:00Z</dcterms:created>
  <dcterms:modified xsi:type="dcterms:W3CDTF">2024-04-21T13:46:00Z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