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9AF1" w14:textId="6AD20DDC" w:rsidR="004737F4" w:rsidRDefault="006A1F7B" w:rsidP="006A1F7B">
      <w:r w:rsidRPr="006A1F7B">
        <w:rPr>
          <w:rFonts w:hint="eastAsia"/>
        </w:rPr>
        <w:t>Блинова</w:t>
      </w:r>
      <w:r w:rsidRPr="006A1F7B">
        <w:t xml:space="preserve"> </w:t>
      </w:r>
      <w:r w:rsidRPr="006A1F7B">
        <w:rPr>
          <w:rFonts w:hint="eastAsia"/>
        </w:rPr>
        <w:t>Елена</w:t>
      </w:r>
      <w:r w:rsidRPr="006A1F7B">
        <w:t xml:space="preserve"> </w:t>
      </w:r>
      <w:r w:rsidRPr="006A1F7B">
        <w:rPr>
          <w:rFonts w:hint="eastAsia"/>
        </w:rPr>
        <w:t>Владимировна</w:t>
      </w:r>
      <w:r>
        <w:t xml:space="preserve"> </w:t>
      </w:r>
      <w:r w:rsidRPr="006A1F7B">
        <w:rPr>
          <w:rFonts w:hint="eastAsia"/>
        </w:rPr>
        <w:t>Обеспечение</w:t>
      </w:r>
      <w:r w:rsidRPr="006A1F7B">
        <w:t xml:space="preserve"> </w:t>
      </w:r>
      <w:r w:rsidRPr="006A1F7B">
        <w:rPr>
          <w:rFonts w:hint="eastAsia"/>
        </w:rPr>
        <w:t>неразглашения</w:t>
      </w:r>
      <w:r w:rsidRPr="006A1F7B">
        <w:t xml:space="preserve"> </w:t>
      </w:r>
      <w:r w:rsidRPr="006A1F7B">
        <w:rPr>
          <w:rFonts w:hint="eastAsia"/>
        </w:rPr>
        <w:t>данных</w:t>
      </w:r>
      <w:r w:rsidRPr="006A1F7B">
        <w:t xml:space="preserve"> </w:t>
      </w:r>
      <w:r w:rsidRPr="006A1F7B">
        <w:rPr>
          <w:rFonts w:hint="eastAsia"/>
        </w:rPr>
        <w:t>досудебного</w:t>
      </w:r>
      <w:r w:rsidRPr="006A1F7B">
        <w:t xml:space="preserve"> </w:t>
      </w:r>
      <w:r w:rsidRPr="006A1F7B">
        <w:rPr>
          <w:rFonts w:hint="eastAsia"/>
        </w:rPr>
        <w:t>производства</w:t>
      </w:r>
      <w:r w:rsidRPr="006A1F7B">
        <w:t xml:space="preserve"> </w:t>
      </w:r>
      <w:r w:rsidRPr="006A1F7B">
        <w:rPr>
          <w:rFonts w:hint="eastAsia"/>
        </w:rPr>
        <w:t>в</w:t>
      </w:r>
      <w:r w:rsidRPr="006A1F7B">
        <w:t xml:space="preserve"> </w:t>
      </w:r>
      <w:r w:rsidRPr="006A1F7B">
        <w:rPr>
          <w:rFonts w:hint="eastAsia"/>
        </w:rPr>
        <w:t>уголовном</w:t>
      </w:r>
      <w:r w:rsidRPr="006A1F7B">
        <w:t xml:space="preserve"> </w:t>
      </w:r>
      <w:r w:rsidRPr="006A1F7B">
        <w:rPr>
          <w:rFonts w:hint="eastAsia"/>
        </w:rPr>
        <w:t>процессе</w:t>
      </w:r>
    </w:p>
    <w:p w14:paraId="0EA2D8BE" w14:textId="77777777" w:rsidR="006A1F7B" w:rsidRDefault="006A1F7B" w:rsidP="006A1F7B">
      <w:r>
        <w:rPr>
          <w:rFonts w:hint="eastAsia"/>
        </w:rPr>
        <w:t>ОГЛАВЛЕНИЕ</w:t>
      </w:r>
      <w:r>
        <w:t xml:space="preserve"> </w:t>
      </w:r>
      <w:r>
        <w:rPr>
          <w:rFonts w:hint="eastAsia"/>
        </w:rPr>
        <w:t>ДИССЕРТАЦИИ</w:t>
      </w:r>
    </w:p>
    <w:p w14:paraId="18619837" w14:textId="77777777" w:rsidR="006A1F7B" w:rsidRDefault="006A1F7B" w:rsidP="006A1F7B">
      <w:r>
        <w:rPr>
          <w:rFonts w:hint="eastAsia"/>
        </w:rPr>
        <w:t>кандидат</w:t>
      </w:r>
      <w:r>
        <w:t xml:space="preserve"> </w:t>
      </w:r>
      <w:r>
        <w:rPr>
          <w:rFonts w:hint="eastAsia"/>
        </w:rPr>
        <w:t>наук</w:t>
      </w:r>
      <w:r>
        <w:t xml:space="preserve"> </w:t>
      </w:r>
      <w:r>
        <w:rPr>
          <w:rFonts w:hint="eastAsia"/>
        </w:rPr>
        <w:t>Блинова</w:t>
      </w:r>
      <w:r>
        <w:t xml:space="preserve"> </w:t>
      </w:r>
      <w:r>
        <w:rPr>
          <w:rFonts w:hint="eastAsia"/>
        </w:rPr>
        <w:t>Елена</w:t>
      </w:r>
      <w:r>
        <w:t xml:space="preserve"> </w:t>
      </w:r>
      <w:r>
        <w:rPr>
          <w:rFonts w:hint="eastAsia"/>
        </w:rPr>
        <w:t>Владимировна</w:t>
      </w:r>
    </w:p>
    <w:p w14:paraId="73192961" w14:textId="77777777" w:rsidR="006A1F7B" w:rsidRDefault="006A1F7B" w:rsidP="006A1F7B">
      <w:r>
        <w:rPr>
          <w:rFonts w:hint="eastAsia"/>
        </w:rPr>
        <w:t>ОГЛАВЛЕНИЕ</w:t>
      </w:r>
    </w:p>
    <w:p w14:paraId="27555F4F" w14:textId="77777777" w:rsidR="006A1F7B" w:rsidRDefault="006A1F7B" w:rsidP="006A1F7B"/>
    <w:p w14:paraId="113610ED" w14:textId="77777777" w:rsidR="006A1F7B" w:rsidRDefault="006A1F7B" w:rsidP="006A1F7B">
      <w:r>
        <w:rPr>
          <w:rFonts w:hint="eastAsia"/>
        </w:rPr>
        <w:t>ВВЕДЕНИЕ</w:t>
      </w:r>
    </w:p>
    <w:p w14:paraId="6234028D" w14:textId="77777777" w:rsidR="006A1F7B" w:rsidRDefault="006A1F7B" w:rsidP="006A1F7B"/>
    <w:p w14:paraId="0052CCBE" w14:textId="77777777" w:rsidR="006A1F7B" w:rsidRDefault="006A1F7B" w:rsidP="006A1F7B">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ПРАВОВЫЕ</w:t>
      </w:r>
      <w:r>
        <w:t xml:space="preserve"> </w:t>
      </w:r>
      <w:r>
        <w:rPr>
          <w:rFonts w:hint="eastAsia"/>
        </w:rPr>
        <w:t>ОСНОВЫ</w:t>
      </w:r>
      <w:r>
        <w:t xml:space="preserve"> </w:t>
      </w:r>
      <w:r>
        <w:rPr>
          <w:rFonts w:hint="eastAsia"/>
        </w:rPr>
        <w:t>ОБЕСПЕЧЕНИЯ</w:t>
      </w:r>
      <w:r>
        <w:t xml:space="preserve"> </w:t>
      </w:r>
      <w:r>
        <w:rPr>
          <w:rFonts w:hint="eastAsia"/>
        </w:rPr>
        <w:t>НЕРАЗГЛАШЕНИЯ</w:t>
      </w:r>
      <w:r>
        <w:t xml:space="preserve"> </w:t>
      </w:r>
      <w:r>
        <w:rPr>
          <w:rFonts w:hint="eastAsia"/>
        </w:rPr>
        <w:t>ДАННЫХ</w:t>
      </w:r>
      <w:r>
        <w:t xml:space="preserve"> </w:t>
      </w:r>
      <w:r>
        <w:rPr>
          <w:rFonts w:hint="eastAsia"/>
        </w:rPr>
        <w:t>ДОСУДЕБНОГО</w:t>
      </w:r>
      <w:r>
        <w:t xml:space="preserve"> </w:t>
      </w:r>
      <w:r>
        <w:rPr>
          <w:rFonts w:hint="eastAsia"/>
        </w:rPr>
        <w:t>ПРОИЗВОДСТВА</w:t>
      </w:r>
      <w:r>
        <w:t xml:space="preserve"> </w:t>
      </w:r>
      <w:r>
        <w:rPr>
          <w:rFonts w:hint="eastAsia"/>
        </w:rPr>
        <w:t>В</w:t>
      </w:r>
      <w:r>
        <w:t xml:space="preserve"> </w:t>
      </w:r>
      <w:r>
        <w:rPr>
          <w:rFonts w:hint="eastAsia"/>
        </w:rPr>
        <w:t>УГОЛОВНОМ</w:t>
      </w:r>
      <w:r>
        <w:t xml:space="preserve"> </w:t>
      </w:r>
      <w:r>
        <w:rPr>
          <w:rFonts w:hint="eastAsia"/>
        </w:rPr>
        <w:t>ПРОЦЕССЕ</w:t>
      </w:r>
    </w:p>
    <w:p w14:paraId="03854F9F" w14:textId="77777777" w:rsidR="006A1F7B" w:rsidRDefault="006A1F7B" w:rsidP="006A1F7B"/>
    <w:p w14:paraId="2C4C3BE4" w14:textId="77777777" w:rsidR="006A1F7B" w:rsidRDefault="006A1F7B" w:rsidP="006A1F7B">
      <w:r>
        <w:rPr>
          <w:rFonts w:hint="eastAsia"/>
        </w:rPr>
        <w:t>§</w:t>
      </w:r>
      <w:r>
        <w:t xml:space="preserve"> 1. </w:t>
      </w:r>
      <w:r>
        <w:rPr>
          <w:rFonts w:hint="eastAsia"/>
        </w:rPr>
        <w:t>Международно</w:t>
      </w:r>
      <w:r>
        <w:t>-</w:t>
      </w:r>
      <w:r>
        <w:rPr>
          <w:rFonts w:hint="eastAsia"/>
        </w:rPr>
        <w:t>правовые</w:t>
      </w:r>
      <w:r>
        <w:t xml:space="preserve"> </w:t>
      </w:r>
      <w:r>
        <w:rPr>
          <w:rFonts w:hint="eastAsia"/>
        </w:rPr>
        <w:t>и</w:t>
      </w:r>
      <w:r>
        <w:t xml:space="preserve"> </w:t>
      </w:r>
      <w:r>
        <w:rPr>
          <w:rFonts w:hint="eastAsia"/>
        </w:rPr>
        <w:t>конституционные</w:t>
      </w:r>
      <w:r>
        <w:t xml:space="preserve"> </w:t>
      </w:r>
      <w:r>
        <w:rPr>
          <w:rFonts w:hint="eastAsia"/>
        </w:rPr>
        <w:t>стандарты</w:t>
      </w:r>
      <w:r>
        <w:t xml:space="preserve">, </w:t>
      </w:r>
      <w:r>
        <w:rPr>
          <w:rFonts w:hint="eastAsia"/>
        </w:rPr>
        <w:t>уголовно</w:t>
      </w:r>
      <w:r>
        <w:t>-</w:t>
      </w:r>
      <w:r>
        <w:rPr>
          <w:rFonts w:hint="eastAsia"/>
        </w:rPr>
        <w:t>процессуальные</w:t>
      </w:r>
      <w:r>
        <w:t xml:space="preserve"> </w:t>
      </w:r>
      <w:r>
        <w:rPr>
          <w:rFonts w:hint="eastAsia"/>
        </w:rPr>
        <w:t>принципы</w:t>
      </w:r>
      <w:r>
        <w:t xml:space="preserve"> </w:t>
      </w:r>
      <w:r>
        <w:rPr>
          <w:rFonts w:hint="eastAsia"/>
        </w:rPr>
        <w:t>как</w:t>
      </w:r>
      <w:r>
        <w:t xml:space="preserve"> </w:t>
      </w:r>
      <w:r>
        <w:rPr>
          <w:rFonts w:hint="eastAsia"/>
        </w:rPr>
        <w:t>основы</w:t>
      </w:r>
      <w:r>
        <w:t xml:space="preserve"> </w:t>
      </w:r>
      <w:r>
        <w:rPr>
          <w:rFonts w:hint="eastAsia"/>
        </w:rPr>
        <w:t>и</w:t>
      </w:r>
      <w:r>
        <w:t xml:space="preserve"> </w:t>
      </w:r>
      <w:r>
        <w:rPr>
          <w:rFonts w:hint="eastAsia"/>
        </w:rPr>
        <w:t>гарантии</w:t>
      </w:r>
      <w:r>
        <w:t xml:space="preserve"> </w:t>
      </w:r>
      <w:r>
        <w:rPr>
          <w:rFonts w:hint="eastAsia"/>
        </w:rPr>
        <w:t>обеспечения</w:t>
      </w:r>
      <w:r>
        <w:t xml:space="preserve"> </w:t>
      </w:r>
      <w:r>
        <w:rPr>
          <w:rFonts w:hint="eastAsia"/>
        </w:rPr>
        <w:t>неразглашения</w:t>
      </w:r>
      <w:r>
        <w:t xml:space="preserve"> </w:t>
      </w:r>
      <w:r>
        <w:rPr>
          <w:rFonts w:hint="eastAsia"/>
        </w:rPr>
        <w:t>данных</w:t>
      </w:r>
      <w:r>
        <w:t xml:space="preserve"> </w:t>
      </w:r>
      <w:r>
        <w:rPr>
          <w:rFonts w:hint="eastAsia"/>
        </w:rPr>
        <w:t>досудебного</w:t>
      </w:r>
      <w:r>
        <w:t xml:space="preserve"> </w:t>
      </w:r>
      <w:r>
        <w:rPr>
          <w:rFonts w:hint="eastAsia"/>
        </w:rPr>
        <w:t>производства</w:t>
      </w:r>
    </w:p>
    <w:p w14:paraId="03A2535D" w14:textId="77777777" w:rsidR="006A1F7B" w:rsidRDefault="006A1F7B" w:rsidP="006A1F7B"/>
    <w:p w14:paraId="0564C68E" w14:textId="77777777" w:rsidR="006A1F7B" w:rsidRDefault="006A1F7B" w:rsidP="006A1F7B">
      <w:r>
        <w:rPr>
          <w:rFonts w:hint="eastAsia"/>
        </w:rPr>
        <w:t>§</w:t>
      </w:r>
      <w:r>
        <w:t xml:space="preserve"> 2. </w:t>
      </w:r>
      <w:r>
        <w:rPr>
          <w:rFonts w:hint="eastAsia"/>
        </w:rPr>
        <w:t>Основные</w:t>
      </w:r>
      <w:r>
        <w:t xml:space="preserve"> </w:t>
      </w:r>
      <w:r>
        <w:rPr>
          <w:rFonts w:hint="eastAsia"/>
        </w:rPr>
        <w:t>этапы</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законодательства</w:t>
      </w:r>
      <w:r>
        <w:t xml:space="preserve">, </w:t>
      </w:r>
      <w:r>
        <w:rPr>
          <w:rFonts w:hint="eastAsia"/>
        </w:rPr>
        <w:t>устанавливающего</w:t>
      </w:r>
      <w:r>
        <w:t xml:space="preserve"> </w:t>
      </w:r>
      <w:r>
        <w:rPr>
          <w:rFonts w:hint="eastAsia"/>
        </w:rPr>
        <w:t>запрет</w:t>
      </w:r>
      <w:r>
        <w:t xml:space="preserve"> </w:t>
      </w:r>
      <w:r>
        <w:rPr>
          <w:rFonts w:hint="eastAsia"/>
        </w:rPr>
        <w:t>на</w:t>
      </w:r>
      <w:r>
        <w:t xml:space="preserve"> </w:t>
      </w:r>
      <w:r>
        <w:rPr>
          <w:rFonts w:hint="eastAsia"/>
        </w:rPr>
        <w:t>разглашение</w:t>
      </w:r>
      <w:r>
        <w:t xml:space="preserve"> </w:t>
      </w:r>
      <w:r>
        <w:rPr>
          <w:rFonts w:hint="eastAsia"/>
        </w:rPr>
        <w:t>данных</w:t>
      </w:r>
      <w:r>
        <w:t xml:space="preserve"> </w:t>
      </w:r>
      <w:r>
        <w:rPr>
          <w:rFonts w:hint="eastAsia"/>
        </w:rPr>
        <w:t>досудебного</w:t>
      </w:r>
      <w:r>
        <w:t xml:space="preserve"> </w:t>
      </w:r>
      <w:r>
        <w:rPr>
          <w:rFonts w:hint="eastAsia"/>
        </w:rPr>
        <w:t>производства</w:t>
      </w:r>
    </w:p>
    <w:p w14:paraId="0621F46B" w14:textId="77777777" w:rsidR="006A1F7B" w:rsidRDefault="006A1F7B" w:rsidP="006A1F7B"/>
    <w:p w14:paraId="5FAA58E4" w14:textId="77777777" w:rsidR="006A1F7B" w:rsidRDefault="006A1F7B" w:rsidP="006A1F7B">
      <w:r>
        <w:rPr>
          <w:rFonts w:hint="eastAsia"/>
        </w:rPr>
        <w:t>§</w:t>
      </w:r>
      <w:r>
        <w:t xml:space="preserve"> 3. </w:t>
      </w:r>
      <w:r>
        <w:rPr>
          <w:rFonts w:hint="eastAsia"/>
        </w:rPr>
        <w:t>Зарубежный</w:t>
      </w:r>
      <w:r>
        <w:t xml:space="preserve"> </w:t>
      </w:r>
      <w:r>
        <w:rPr>
          <w:rFonts w:hint="eastAsia"/>
        </w:rPr>
        <w:t>опыт</w:t>
      </w:r>
      <w:r>
        <w:t xml:space="preserve"> </w:t>
      </w:r>
      <w:r>
        <w:rPr>
          <w:rFonts w:hint="eastAsia"/>
        </w:rPr>
        <w:t>обеспечения</w:t>
      </w:r>
      <w:r>
        <w:t xml:space="preserve"> </w:t>
      </w:r>
      <w:r>
        <w:rPr>
          <w:rFonts w:hint="eastAsia"/>
        </w:rPr>
        <w:t>неразглашения</w:t>
      </w:r>
      <w:r>
        <w:t xml:space="preserve"> </w:t>
      </w:r>
      <w:r>
        <w:rPr>
          <w:rFonts w:hint="eastAsia"/>
        </w:rPr>
        <w:t>данных</w:t>
      </w:r>
      <w:r>
        <w:t xml:space="preserve"> </w:t>
      </w:r>
      <w:r>
        <w:rPr>
          <w:rFonts w:hint="eastAsia"/>
        </w:rPr>
        <w:t>досудебного</w:t>
      </w:r>
      <w:r>
        <w:t xml:space="preserve"> </w:t>
      </w:r>
      <w:r>
        <w:rPr>
          <w:rFonts w:hint="eastAsia"/>
        </w:rPr>
        <w:t>производства</w:t>
      </w:r>
    </w:p>
    <w:p w14:paraId="252104E0" w14:textId="77777777" w:rsidR="006A1F7B" w:rsidRDefault="006A1F7B" w:rsidP="006A1F7B"/>
    <w:p w14:paraId="7EC4BFAA" w14:textId="77777777" w:rsidR="006A1F7B" w:rsidRDefault="006A1F7B" w:rsidP="006A1F7B">
      <w:r>
        <w:rPr>
          <w:rFonts w:hint="eastAsia"/>
        </w:rPr>
        <w:t>§</w:t>
      </w:r>
      <w:r>
        <w:t xml:space="preserve"> 4. </w:t>
      </w:r>
      <w:r>
        <w:rPr>
          <w:rFonts w:hint="eastAsia"/>
        </w:rPr>
        <w:t>Недопустимость</w:t>
      </w:r>
      <w:r>
        <w:t xml:space="preserve"> </w:t>
      </w:r>
      <w:r>
        <w:rPr>
          <w:rFonts w:hint="eastAsia"/>
        </w:rPr>
        <w:t>неразглашения</w:t>
      </w:r>
      <w:r>
        <w:t xml:space="preserve"> </w:t>
      </w:r>
      <w:r>
        <w:rPr>
          <w:rFonts w:hint="eastAsia"/>
        </w:rPr>
        <w:t>данных</w:t>
      </w:r>
      <w:r>
        <w:t xml:space="preserve"> </w:t>
      </w:r>
      <w:r>
        <w:rPr>
          <w:rFonts w:hint="eastAsia"/>
        </w:rPr>
        <w:t>предварительного</w:t>
      </w:r>
      <w:r>
        <w:t xml:space="preserve"> </w:t>
      </w:r>
      <w:r>
        <w:rPr>
          <w:rFonts w:hint="eastAsia"/>
        </w:rPr>
        <w:t>расследования</w:t>
      </w:r>
      <w:r>
        <w:t xml:space="preserve"> </w:t>
      </w:r>
      <w:r>
        <w:rPr>
          <w:rFonts w:hint="eastAsia"/>
        </w:rPr>
        <w:t>как</w:t>
      </w:r>
      <w:r>
        <w:t xml:space="preserve"> </w:t>
      </w:r>
      <w:r>
        <w:rPr>
          <w:rFonts w:hint="eastAsia"/>
        </w:rPr>
        <w:t>общее</w:t>
      </w:r>
      <w:r>
        <w:t xml:space="preserve"> </w:t>
      </w:r>
      <w:r>
        <w:rPr>
          <w:rFonts w:hint="eastAsia"/>
        </w:rPr>
        <w:t>условие</w:t>
      </w:r>
      <w:r>
        <w:t xml:space="preserve"> </w:t>
      </w:r>
      <w:r>
        <w:rPr>
          <w:rFonts w:hint="eastAsia"/>
        </w:rPr>
        <w:t>предварительного</w:t>
      </w:r>
      <w:r>
        <w:t xml:space="preserve"> </w:t>
      </w:r>
      <w:r>
        <w:rPr>
          <w:rFonts w:hint="eastAsia"/>
        </w:rPr>
        <w:t>расследования</w:t>
      </w:r>
      <w:r>
        <w:t xml:space="preserve"> </w:t>
      </w:r>
      <w:r>
        <w:rPr>
          <w:rFonts w:hint="eastAsia"/>
        </w:rPr>
        <w:t>в</w:t>
      </w:r>
      <w:r>
        <w:t xml:space="preserve"> </w:t>
      </w:r>
      <w:r>
        <w:rPr>
          <w:rFonts w:hint="eastAsia"/>
        </w:rPr>
        <w:t>современном</w:t>
      </w:r>
      <w:r>
        <w:t xml:space="preserve"> </w:t>
      </w:r>
      <w:r>
        <w:rPr>
          <w:rFonts w:hint="eastAsia"/>
        </w:rPr>
        <w:t>российском</w:t>
      </w:r>
      <w:r>
        <w:t xml:space="preserve"> </w:t>
      </w:r>
      <w:r>
        <w:rPr>
          <w:rFonts w:hint="eastAsia"/>
        </w:rPr>
        <w:t>уголовном</w:t>
      </w:r>
      <w:r>
        <w:t xml:space="preserve"> </w:t>
      </w:r>
      <w:r>
        <w:rPr>
          <w:rFonts w:hint="eastAsia"/>
        </w:rPr>
        <w:t>процессе</w:t>
      </w:r>
    </w:p>
    <w:p w14:paraId="5CF9E919" w14:textId="77777777" w:rsidR="006A1F7B" w:rsidRDefault="006A1F7B" w:rsidP="006A1F7B"/>
    <w:p w14:paraId="7A704629" w14:textId="77777777" w:rsidR="006A1F7B" w:rsidRDefault="006A1F7B" w:rsidP="006A1F7B">
      <w:r>
        <w:rPr>
          <w:rFonts w:hint="eastAsia"/>
        </w:rPr>
        <w:t>§</w:t>
      </w:r>
      <w:r>
        <w:t xml:space="preserve"> 5. </w:t>
      </w:r>
      <w:r>
        <w:rPr>
          <w:rFonts w:hint="eastAsia"/>
        </w:rPr>
        <w:t>Данные</w:t>
      </w:r>
      <w:r>
        <w:t xml:space="preserve"> </w:t>
      </w:r>
      <w:r>
        <w:rPr>
          <w:rFonts w:hint="eastAsia"/>
        </w:rPr>
        <w:t>досудебного</w:t>
      </w:r>
      <w:r>
        <w:t xml:space="preserve"> </w:t>
      </w:r>
      <w:r>
        <w:rPr>
          <w:rFonts w:hint="eastAsia"/>
        </w:rPr>
        <w:t>производства</w:t>
      </w:r>
      <w:r>
        <w:t xml:space="preserve">, </w:t>
      </w:r>
      <w:r>
        <w:rPr>
          <w:rFonts w:hint="eastAsia"/>
        </w:rPr>
        <w:t>подлежащие</w:t>
      </w:r>
      <w:r>
        <w:t xml:space="preserve"> </w:t>
      </w:r>
      <w:r>
        <w:rPr>
          <w:rFonts w:hint="eastAsia"/>
        </w:rPr>
        <w:t>неразглашению</w:t>
      </w:r>
      <w:r>
        <w:t xml:space="preserve">: </w:t>
      </w:r>
      <w:r>
        <w:rPr>
          <w:rFonts w:hint="eastAsia"/>
        </w:rPr>
        <w:t>понятие</w:t>
      </w:r>
      <w:r>
        <w:t xml:space="preserve"> </w:t>
      </w:r>
      <w:r>
        <w:rPr>
          <w:rFonts w:hint="eastAsia"/>
        </w:rPr>
        <w:t>и</w:t>
      </w:r>
      <w:r>
        <w:t xml:space="preserve"> </w:t>
      </w:r>
      <w:r>
        <w:rPr>
          <w:rFonts w:hint="eastAsia"/>
        </w:rPr>
        <w:t>классификация</w:t>
      </w:r>
    </w:p>
    <w:p w14:paraId="40408A2E" w14:textId="77777777" w:rsidR="006A1F7B" w:rsidRDefault="006A1F7B" w:rsidP="006A1F7B"/>
    <w:p w14:paraId="0701E726" w14:textId="77777777" w:rsidR="006A1F7B" w:rsidRDefault="006A1F7B" w:rsidP="006A1F7B">
      <w:r>
        <w:rPr>
          <w:rFonts w:hint="eastAsia"/>
        </w:rPr>
        <w:t>Глава</w:t>
      </w:r>
      <w:r>
        <w:t xml:space="preserve"> 2 </w:t>
      </w:r>
      <w:r>
        <w:rPr>
          <w:rFonts w:hint="eastAsia"/>
        </w:rPr>
        <w:t>ПОРЯДОК</w:t>
      </w:r>
      <w:r>
        <w:t xml:space="preserve"> </w:t>
      </w:r>
      <w:r>
        <w:rPr>
          <w:rFonts w:hint="eastAsia"/>
        </w:rPr>
        <w:t>ОБЕСПЕЧЕНИЯ</w:t>
      </w:r>
      <w:r>
        <w:t xml:space="preserve"> </w:t>
      </w:r>
      <w:r>
        <w:rPr>
          <w:rFonts w:hint="eastAsia"/>
        </w:rPr>
        <w:t>НЕРАЗГЛАШЕНИЯ</w:t>
      </w:r>
      <w:r>
        <w:t xml:space="preserve"> </w:t>
      </w:r>
      <w:r>
        <w:rPr>
          <w:rFonts w:hint="eastAsia"/>
        </w:rPr>
        <w:t>ДАННЫХ</w:t>
      </w:r>
      <w:r>
        <w:t xml:space="preserve"> </w:t>
      </w:r>
      <w:r>
        <w:rPr>
          <w:rFonts w:hint="eastAsia"/>
        </w:rPr>
        <w:t>ДОСУДЕБНОГО</w:t>
      </w:r>
      <w:r>
        <w:t xml:space="preserve"> </w:t>
      </w:r>
      <w:r>
        <w:rPr>
          <w:rFonts w:hint="eastAsia"/>
        </w:rPr>
        <w:t>ПРОИЗВОДСТВА</w:t>
      </w:r>
      <w:r>
        <w:t xml:space="preserve"> </w:t>
      </w:r>
      <w:r>
        <w:rPr>
          <w:rFonts w:hint="eastAsia"/>
        </w:rPr>
        <w:t>В</w:t>
      </w:r>
      <w:r>
        <w:t xml:space="preserve"> </w:t>
      </w:r>
      <w:r>
        <w:rPr>
          <w:rFonts w:hint="eastAsia"/>
        </w:rPr>
        <w:t>УГОЛОВНОМ</w:t>
      </w:r>
      <w:r>
        <w:t xml:space="preserve"> </w:t>
      </w:r>
      <w:r>
        <w:rPr>
          <w:rFonts w:hint="eastAsia"/>
        </w:rPr>
        <w:t>ПРОЦЕССЕ</w:t>
      </w:r>
    </w:p>
    <w:p w14:paraId="6F0D4783" w14:textId="77777777" w:rsidR="006A1F7B" w:rsidRDefault="006A1F7B" w:rsidP="006A1F7B"/>
    <w:p w14:paraId="6B7D5AF5" w14:textId="77777777" w:rsidR="006A1F7B" w:rsidRDefault="006A1F7B" w:rsidP="006A1F7B">
      <w:r>
        <w:rPr>
          <w:rFonts w:hint="eastAsia"/>
        </w:rPr>
        <w:lastRenderedPageBreak/>
        <w:t>§</w:t>
      </w:r>
      <w:r>
        <w:t xml:space="preserve"> 1. </w:t>
      </w:r>
      <w:r>
        <w:rPr>
          <w:rFonts w:hint="eastAsia"/>
        </w:rPr>
        <w:t>Обеспечение</w:t>
      </w:r>
      <w:r>
        <w:t xml:space="preserve"> </w:t>
      </w:r>
      <w:r>
        <w:rPr>
          <w:rFonts w:hint="eastAsia"/>
        </w:rPr>
        <w:t>неразглашения</w:t>
      </w:r>
      <w:r>
        <w:t xml:space="preserve"> </w:t>
      </w:r>
      <w:r>
        <w:rPr>
          <w:rFonts w:hint="eastAsia"/>
        </w:rPr>
        <w:t>данных</w:t>
      </w:r>
      <w:r>
        <w:t xml:space="preserve"> </w:t>
      </w:r>
      <w:r>
        <w:rPr>
          <w:rFonts w:hint="eastAsia"/>
        </w:rPr>
        <w:t>досудебного</w:t>
      </w:r>
      <w:r>
        <w:t xml:space="preserve"> </w:t>
      </w:r>
      <w:r>
        <w:rPr>
          <w:rFonts w:hint="eastAsia"/>
        </w:rPr>
        <w:t>производства</w:t>
      </w:r>
      <w:r>
        <w:t xml:space="preserve"> </w:t>
      </w:r>
      <w:r>
        <w:rPr>
          <w:rFonts w:hint="eastAsia"/>
        </w:rPr>
        <w:t>в</w:t>
      </w:r>
      <w:r>
        <w:t xml:space="preserve"> </w:t>
      </w:r>
      <w:r>
        <w:rPr>
          <w:rFonts w:hint="eastAsia"/>
        </w:rPr>
        <w:t>стадии</w:t>
      </w:r>
      <w:r>
        <w:t xml:space="preserve"> </w:t>
      </w:r>
      <w:r>
        <w:rPr>
          <w:rFonts w:hint="eastAsia"/>
        </w:rPr>
        <w:t>возбуждения</w:t>
      </w:r>
      <w:r>
        <w:t xml:space="preserve"> </w:t>
      </w:r>
      <w:r>
        <w:rPr>
          <w:rFonts w:hint="eastAsia"/>
        </w:rPr>
        <w:t>уголовного</w:t>
      </w:r>
      <w:r>
        <w:t xml:space="preserve"> </w:t>
      </w:r>
      <w:r>
        <w:rPr>
          <w:rFonts w:hint="eastAsia"/>
        </w:rPr>
        <w:t>дела</w:t>
      </w:r>
    </w:p>
    <w:p w14:paraId="43175846" w14:textId="77777777" w:rsidR="006A1F7B" w:rsidRDefault="006A1F7B" w:rsidP="006A1F7B"/>
    <w:p w14:paraId="71A2453A" w14:textId="77777777" w:rsidR="006A1F7B" w:rsidRDefault="006A1F7B" w:rsidP="006A1F7B">
      <w:r>
        <w:rPr>
          <w:rFonts w:hint="eastAsia"/>
        </w:rPr>
        <w:t>§</w:t>
      </w:r>
      <w:r>
        <w:t xml:space="preserve"> 2. </w:t>
      </w:r>
      <w:r>
        <w:rPr>
          <w:rFonts w:hint="eastAsia"/>
        </w:rPr>
        <w:t>Обеспечение</w:t>
      </w:r>
      <w:r>
        <w:t xml:space="preserve"> </w:t>
      </w:r>
      <w:r>
        <w:rPr>
          <w:rFonts w:hint="eastAsia"/>
        </w:rPr>
        <w:t>неразглашения</w:t>
      </w:r>
      <w:r>
        <w:t xml:space="preserve"> </w:t>
      </w:r>
      <w:r>
        <w:rPr>
          <w:rFonts w:hint="eastAsia"/>
        </w:rPr>
        <w:t>данных</w:t>
      </w:r>
      <w:r>
        <w:t xml:space="preserve"> </w:t>
      </w:r>
      <w:r>
        <w:rPr>
          <w:rFonts w:hint="eastAsia"/>
        </w:rPr>
        <w:t>досудебного</w:t>
      </w:r>
      <w:r>
        <w:t xml:space="preserve"> </w:t>
      </w:r>
      <w:r>
        <w:rPr>
          <w:rFonts w:hint="eastAsia"/>
        </w:rPr>
        <w:t>производства</w:t>
      </w:r>
      <w:r>
        <w:t xml:space="preserve"> </w:t>
      </w:r>
      <w:r>
        <w:rPr>
          <w:rFonts w:hint="eastAsia"/>
        </w:rPr>
        <w:t>в</w:t>
      </w:r>
      <w:r>
        <w:t xml:space="preserve"> </w:t>
      </w:r>
      <w:r>
        <w:rPr>
          <w:rFonts w:hint="eastAsia"/>
        </w:rPr>
        <w:t>стадии</w:t>
      </w:r>
      <w:r>
        <w:t xml:space="preserve"> </w:t>
      </w:r>
      <w:r>
        <w:rPr>
          <w:rFonts w:hint="eastAsia"/>
        </w:rPr>
        <w:t>предварительного</w:t>
      </w:r>
      <w:r>
        <w:t xml:space="preserve"> </w:t>
      </w:r>
      <w:r>
        <w:rPr>
          <w:rFonts w:hint="eastAsia"/>
        </w:rPr>
        <w:t>расследования</w:t>
      </w:r>
    </w:p>
    <w:p w14:paraId="7946AD11" w14:textId="77777777" w:rsidR="006A1F7B" w:rsidRDefault="006A1F7B" w:rsidP="006A1F7B"/>
    <w:p w14:paraId="276A4DB4" w14:textId="77777777" w:rsidR="006A1F7B" w:rsidRDefault="006A1F7B" w:rsidP="006A1F7B">
      <w:r>
        <w:rPr>
          <w:rFonts w:hint="eastAsia"/>
        </w:rPr>
        <w:t>§</w:t>
      </w:r>
      <w:r>
        <w:t xml:space="preserve"> 3. </w:t>
      </w:r>
      <w:r>
        <w:rPr>
          <w:rFonts w:hint="eastAsia"/>
        </w:rPr>
        <w:t>Обеспечение</w:t>
      </w:r>
      <w:r>
        <w:t xml:space="preserve"> </w:t>
      </w:r>
      <w:r>
        <w:rPr>
          <w:rFonts w:hint="eastAsia"/>
        </w:rPr>
        <w:t>неразглашения</w:t>
      </w:r>
      <w:r>
        <w:t xml:space="preserve"> </w:t>
      </w:r>
      <w:r>
        <w:rPr>
          <w:rFonts w:hint="eastAsia"/>
        </w:rPr>
        <w:t>данных</w:t>
      </w:r>
      <w:r>
        <w:t xml:space="preserve"> </w:t>
      </w:r>
      <w:r>
        <w:rPr>
          <w:rFonts w:hint="eastAsia"/>
        </w:rPr>
        <w:t>досудебного</w:t>
      </w:r>
      <w:r>
        <w:t xml:space="preserve"> </w:t>
      </w:r>
      <w:r>
        <w:rPr>
          <w:rFonts w:hint="eastAsia"/>
        </w:rPr>
        <w:t>производства</w:t>
      </w:r>
      <w:r>
        <w:t xml:space="preserve"> </w:t>
      </w:r>
      <w:r>
        <w:rPr>
          <w:rFonts w:hint="eastAsia"/>
        </w:rPr>
        <w:t>в</w:t>
      </w:r>
      <w:r>
        <w:t xml:space="preserve"> </w:t>
      </w:r>
      <w:r>
        <w:rPr>
          <w:rFonts w:hint="eastAsia"/>
        </w:rPr>
        <w:t>судебных</w:t>
      </w:r>
      <w:r>
        <w:t xml:space="preserve"> </w:t>
      </w:r>
      <w:r>
        <w:rPr>
          <w:rFonts w:hint="eastAsia"/>
        </w:rPr>
        <w:t>стадиях</w:t>
      </w:r>
    </w:p>
    <w:p w14:paraId="3433B4DA" w14:textId="77777777" w:rsidR="006A1F7B" w:rsidRDefault="006A1F7B" w:rsidP="006A1F7B"/>
    <w:p w14:paraId="3EADED75" w14:textId="77777777" w:rsidR="006A1F7B" w:rsidRDefault="006A1F7B" w:rsidP="006A1F7B">
      <w:r>
        <w:rPr>
          <w:rFonts w:hint="eastAsia"/>
        </w:rPr>
        <w:t>Заключение</w:t>
      </w:r>
    </w:p>
    <w:p w14:paraId="317B6850" w14:textId="77777777" w:rsidR="006A1F7B" w:rsidRDefault="006A1F7B" w:rsidP="006A1F7B"/>
    <w:p w14:paraId="665D917D" w14:textId="77777777" w:rsidR="006A1F7B" w:rsidRDefault="006A1F7B" w:rsidP="006A1F7B">
      <w:r>
        <w:rPr>
          <w:rFonts w:hint="eastAsia"/>
        </w:rPr>
        <w:t>Библиографический</w:t>
      </w:r>
      <w:r>
        <w:t xml:space="preserve"> </w:t>
      </w:r>
      <w:r>
        <w:rPr>
          <w:rFonts w:hint="eastAsia"/>
        </w:rPr>
        <w:t>список</w:t>
      </w:r>
    </w:p>
    <w:p w14:paraId="2EA34CBE" w14:textId="77777777" w:rsidR="006A1F7B" w:rsidRDefault="006A1F7B" w:rsidP="006A1F7B"/>
    <w:p w14:paraId="6EF819F6" w14:textId="49C3D0D1" w:rsidR="006A1F7B" w:rsidRPr="006A1F7B" w:rsidRDefault="006A1F7B" w:rsidP="006A1F7B">
      <w:r>
        <w:rPr>
          <w:rFonts w:hint="eastAsia"/>
        </w:rPr>
        <w:t>Приложения</w:t>
      </w:r>
    </w:p>
    <w:sectPr w:rsidR="006A1F7B" w:rsidRPr="006A1F7B" w:rsidSect="00993F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0637" w14:textId="77777777" w:rsidR="00993F30" w:rsidRDefault="00993F30">
      <w:pPr>
        <w:spacing w:after="0" w:line="240" w:lineRule="auto"/>
      </w:pPr>
      <w:r>
        <w:separator/>
      </w:r>
    </w:p>
  </w:endnote>
  <w:endnote w:type="continuationSeparator" w:id="0">
    <w:p w14:paraId="1FB70815" w14:textId="77777777" w:rsidR="00993F30" w:rsidRDefault="0099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1696" w14:textId="77777777" w:rsidR="00993F30" w:rsidRDefault="00993F30"/>
    <w:p w14:paraId="33FC6D4F" w14:textId="77777777" w:rsidR="00993F30" w:rsidRDefault="00993F30"/>
    <w:p w14:paraId="75FA3574" w14:textId="77777777" w:rsidR="00993F30" w:rsidRDefault="00993F30"/>
    <w:p w14:paraId="1AE1A777" w14:textId="77777777" w:rsidR="00993F30" w:rsidRDefault="00993F30"/>
    <w:p w14:paraId="5DE251AD" w14:textId="77777777" w:rsidR="00993F30" w:rsidRDefault="00993F30"/>
    <w:p w14:paraId="4E6444B2" w14:textId="77777777" w:rsidR="00993F30" w:rsidRDefault="00993F30"/>
    <w:p w14:paraId="77AC3B40" w14:textId="77777777" w:rsidR="00993F30" w:rsidRDefault="00993F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76F023" wp14:editId="62E76A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033BF" w14:textId="77777777" w:rsidR="00993F30" w:rsidRDefault="00993F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76F0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7033BF" w14:textId="77777777" w:rsidR="00993F30" w:rsidRDefault="00993F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69F73E" w14:textId="77777777" w:rsidR="00993F30" w:rsidRDefault="00993F30"/>
    <w:p w14:paraId="6D3EDC10" w14:textId="77777777" w:rsidR="00993F30" w:rsidRDefault="00993F30"/>
    <w:p w14:paraId="1F8D4A26" w14:textId="77777777" w:rsidR="00993F30" w:rsidRDefault="00993F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DF0765" wp14:editId="212B89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9B06F" w14:textId="77777777" w:rsidR="00993F30" w:rsidRDefault="00993F30"/>
                          <w:p w14:paraId="4E3273E1" w14:textId="77777777" w:rsidR="00993F30" w:rsidRDefault="00993F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DF07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39B06F" w14:textId="77777777" w:rsidR="00993F30" w:rsidRDefault="00993F30"/>
                    <w:p w14:paraId="4E3273E1" w14:textId="77777777" w:rsidR="00993F30" w:rsidRDefault="00993F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6262DC" w14:textId="77777777" w:rsidR="00993F30" w:rsidRDefault="00993F30"/>
    <w:p w14:paraId="7B77373C" w14:textId="77777777" w:rsidR="00993F30" w:rsidRDefault="00993F30">
      <w:pPr>
        <w:rPr>
          <w:sz w:val="2"/>
          <w:szCs w:val="2"/>
        </w:rPr>
      </w:pPr>
    </w:p>
    <w:p w14:paraId="278EE42C" w14:textId="77777777" w:rsidR="00993F30" w:rsidRDefault="00993F30"/>
    <w:p w14:paraId="2FD42AB3" w14:textId="77777777" w:rsidR="00993F30" w:rsidRDefault="00993F30">
      <w:pPr>
        <w:spacing w:after="0" w:line="240" w:lineRule="auto"/>
      </w:pPr>
    </w:p>
  </w:footnote>
  <w:footnote w:type="continuationSeparator" w:id="0">
    <w:p w14:paraId="32DCE224" w14:textId="77777777" w:rsidR="00993F30" w:rsidRDefault="00993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30"/>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TotalTime>
  <Pages>2</Pages>
  <Words>206</Words>
  <Characters>1177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300</cp:revision>
  <cp:lastPrinted>2009-02-06T05:36:00Z</cp:lastPrinted>
  <dcterms:created xsi:type="dcterms:W3CDTF">2024-04-09T10:20:00Z</dcterms:created>
  <dcterms:modified xsi:type="dcterms:W3CDTF">2024-04-12T09:52:00Z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