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AE511" w14:textId="2979CA28" w:rsidR="009A5DF4" w:rsidRDefault="00FD1C2E" w:rsidP="00FD1C2E">
      <w:r w:rsidRPr="00FD1C2E">
        <w:rPr>
          <w:rFonts w:hint="eastAsia"/>
        </w:rPr>
        <w:t>Баранова</w:t>
      </w:r>
      <w:r w:rsidRPr="00FD1C2E">
        <w:t xml:space="preserve"> </w:t>
      </w:r>
      <w:r w:rsidRPr="00FD1C2E">
        <w:rPr>
          <w:rFonts w:hint="eastAsia"/>
        </w:rPr>
        <w:t>Елена</w:t>
      </w:r>
      <w:r w:rsidRPr="00FD1C2E">
        <w:t xml:space="preserve"> </w:t>
      </w:r>
      <w:r w:rsidRPr="00FD1C2E">
        <w:rPr>
          <w:rFonts w:hint="eastAsia"/>
        </w:rPr>
        <w:t>Игоревна</w:t>
      </w:r>
      <w:r>
        <w:t xml:space="preserve"> </w:t>
      </w:r>
      <w:r w:rsidRPr="00FD1C2E">
        <w:rPr>
          <w:rFonts w:hint="eastAsia"/>
        </w:rPr>
        <w:t>Эволюция</w:t>
      </w:r>
      <w:r w:rsidRPr="00FD1C2E">
        <w:t xml:space="preserve"> </w:t>
      </w:r>
      <w:r w:rsidRPr="00FD1C2E">
        <w:rPr>
          <w:rFonts w:hint="eastAsia"/>
        </w:rPr>
        <w:t>быстрорастущих</w:t>
      </w:r>
      <w:r w:rsidRPr="00FD1C2E">
        <w:t xml:space="preserve"> </w:t>
      </w:r>
      <w:r w:rsidRPr="00FD1C2E">
        <w:rPr>
          <w:rFonts w:hint="eastAsia"/>
        </w:rPr>
        <w:t>компаний</w:t>
      </w:r>
      <w:r w:rsidRPr="00FD1C2E">
        <w:t xml:space="preserve">: </w:t>
      </w:r>
      <w:r w:rsidRPr="00FD1C2E">
        <w:rPr>
          <w:rFonts w:hint="eastAsia"/>
        </w:rPr>
        <w:t>закономерности</w:t>
      </w:r>
      <w:r w:rsidRPr="00FD1C2E">
        <w:t xml:space="preserve"> </w:t>
      </w:r>
      <w:r w:rsidRPr="00FD1C2E">
        <w:rPr>
          <w:rFonts w:hint="eastAsia"/>
        </w:rPr>
        <w:t>и</w:t>
      </w:r>
      <w:r w:rsidRPr="00FD1C2E">
        <w:t xml:space="preserve"> </w:t>
      </w:r>
      <w:r w:rsidRPr="00FD1C2E">
        <w:rPr>
          <w:rFonts w:hint="eastAsia"/>
        </w:rPr>
        <w:t>стадии</w:t>
      </w:r>
      <w:r w:rsidRPr="00FD1C2E">
        <w:t xml:space="preserve"> </w:t>
      </w:r>
      <w:r w:rsidRPr="00FD1C2E">
        <w:rPr>
          <w:rFonts w:hint="eastAsia"/>
        </w:rPr>
        <w:t>развития</w:t>
      </w:r>
    </w:p>
    <w:p w14:paraId="55BE81EA" w14:textId="77777777" w:rsidR="00FD1C2E" w:rsidRDefault="00FD1C2E" w:rsidP="00FD1C2E">
      <w:r>
        <w:rPr>
          <w:rFonts w:hint="eastAsia"/>
        </w:rPr>
        <w:t>ОГЛАВЛЕНИЕ</w:t>
      </w:r>
      <w:r>
        <w:t xml:space="preserve"> </w:t>
      </w:r>
      <w:r>
        <w:rPr>
          <w:rFonts w:hint="eastAsia"/>
        </w:rPr>
        <w:t>ДИССЕРТАЦИИ</w:t>
      </w:r>
    </w:p>
    <w:p w14:paraId="088AC142" w14:textId="77777777" w:rsidR="00FD1C2E" w:rsidRDefault="00FD1C2E" w:rsidP="00FD1C2E">
      <w:r>
        <w:rPr>
          <w:rFonts w:hint="eastAsia"/>
        </w:rPr>
        <w:t>кандидат</w:t>
      </w:r>
      <w:r>
        <w:t xml:space="preserve"> </w:t>
      </w:r>
      <w:r>
        <w:rPr>
          <w:rFonts w:hint="eastAsia"/>
        </w:rPr>
        <w:t>наук</w:t>
      </w:r>
      <w:r>
        <w:t xml:space="preserve"> </w:t>
      </w:r>
      <w:r>
        <w:rPr>
          <w:rFonts w:hint="eastAsia"/>
        </w:rPr>
        <w:t>Баранова</w:t>
      </w:r>
      <w:r>
        <w:t xml:space="preserve"> </w:t>
      </w:r>
      <w:r>
        <w:rPr>
          <w:rFonts w:hint="eastAsia"/>
        </w:rPr>
        <w:t>Елена</w:t>
      </w:r>
      <w:r>
        <w:t xml:space="preserve"> </w:t>
      </w:r>
      <w:r>
        <w:rPr>
          <w:rFonts w:hint="eastAsia"/>
        </w:rPr>
        <w:t>Игоревна</w:t>
      </w:r>
    </w:p>
    <w:p w14:paraId="4E24ACE2" w14:textId="77777777" w:rsidR="00FD1C2E" w:rsidRDefault="00FD1C2E" w:rsidP="00FD1C2E">
      <w:r>
        <w:rPr>
          <w:rFonts w:hint="eastAsia"/>
        </w:rPr>
        <w:t>ВВЕДЕНИЕ</w:t>
      </w:r>
    </w:p>
    <w:p w14:paraId="700944DF" w14:textId="77777777" w:rsidR="00FD1C2E" w:rsidRDefault="00FD1C2E" w:rsidP="00FD1C2E"/>
    <w:p w14:paraId="2EA418FF" w14:textId="77777777" w:rsidR="00FD1C2E" w:rsidRDefault="00FD1C2E" w:rsidP="00FD1C2E">
      <w:r>
        <w:rPr>
          <w:rFonts w:hint="eastAsia"/>
        </w:rPr>
        <w:t>ГЛАВА</w:t>
      </w:r>
      <w:r>
        <w:t xml:space="preserve"> 1 </w:t>
      </w:r>
      <w:r>
        <w:rPr>
          <w:rFonts w:hint="eastAsia"/>
        </w:rPr>
        <w:t>ПРИРОДА</w:t>
      </w:r>
      <w:r>
        <w:t xml:space="preserve"> </w:t>
      </w:r>
      <w:r>
        <w:rPr>
          <w:rFonts w:hint="eastAsia"/>
        </w:rPr>
        <w:t>БЫСТРОРАСТУЩИХ</w:t>
      </w:r>
      <w:r>
        <w:t xml:space="preserve"> </w:t>
      </w:r>
      <w:r>
        <w:rPr>
          <w:rFonts w:hint="eastAsia"/>
        </w:rPr>
        <w:t>КОМПАНИЙ</w:t>
      </w:r>
    </w:p>
    <w:p w14:paraId="685FBD62" w14:textId="77777777" w:rsidR="00FD1C2E" w:rsidRDefault="00FD1C2E" w:rsidP="00FD1C2E"/>
    <w:p w14:paraId="3BF15522" w14:textId="77777777" w:rsidR="00FD1C2E" w:rsidRDefault="00FD1C2E" w:rsidP="00FD1C2E">
      <w:r>
        <w:t xml:space="preserve">1.1 </w:t>
      </w:r>
      <w:r>
        <w:rPr>
          <w:rFonts w:hint="eastAsia"/>
        </w:rPr>
        <w:t>Предпринимательская</w:t>
      </w:r>
      <w:r>
        <w:t xml:space="preserve"> </w:t>
      </w:r>
      <w:r>
        <w:rPr>
          <w:rFonts w:hint="eastAsia"/>
        </w:rPr>
        <w:t>фирма</w:t>
      </w:r>
      <w:r>
        <w:t xml:space="preserve"> </w:t>
      </w:r>
      <w:r>
        <w:rPr>
          <w:rFonts w:hint="eastAsia"/>
        </w:rPr>
        <w:t>как</w:t>
      </w:r>
      <w:r>
        <w:t xml:space="preserve"> </w:t>
      </w:r>
      <w:r>
        <w:rPr>
          <w:rFonts w:hint="eastAsia"/>
        </w:rPr>
        <w:t>фактор</w:t>
      </w:r>
      <w:r>
        <w:t xml:space="preserve"> </w:t>
      </w:r>
      <w:r>
        <w:rPr>
          <w:rFonts w:hint="eastAsia"/>
        </w:rPr>
        <w:t>качественных</w:t>
      </w:r>
      <w:r>
        <w:t xml:space="preserve"> </w:t>
      </w:r>
      <w:r>
        <w:rPr>
          <w:rFonts w:hint="eastAsia"/>
        </w:rPr>
        <w:t>сдвигов</w:t>
      </w:r>
      <w:r>
        <w:t xml:space="preserve"> </w:t>
      </w:r>
      <w:r>
        <w:rPr>
          <w:rFonts w:hint="eastAsia"/>
        </w:rPr>
        <w:t>в</w:t>
      </w:r>
      <w:r>
        <w:t xml:space="preserve"> </w:t>
      </w:r>
      <w:r>
        <w:rPr>
          <w:rFonts w:hint="eastAsia"/>
        </w:rPr>
        <w:t>экономике</w:t>
      </w:r>
    </w:p>
    <w:p w14:paraId="345BCED9" w14:textId="77777777" w:rsidR="00FD1C2E" w:rsidRDefault="00FD1C2E" w:rsidP="00FD1C2E"/>
    <w:p w14:paraId="411B17F9" w14:textId="77777777" w:rsidR="00FD1C2E" w:rsidRDefault="00FD1C2E" w:rsidP="00FD1C2E">
      <w:r>
        <w:t xml:space="preserve">1.2 </w:t>
      </w:r>
      <w:r>
        <w:rPr>
          <w:rFonts w:hint="eastAsia"/>
        </w:rPr>
        <w:t>Быстрорастущие</w:t>
      </w:r>
      <w:r>
        <w:t xml:space="preserve"> </w:t>
      </w:r>
      <w:r>
        <w:rPr>
          <w:rFonts w:hint="eastAsia"/>
        </w:rPr>
        <w:t>компании</w:t>
      </w:r>
      <w:r>
        <w:t xml:space="preserve"> (</w:t>
      </w:r>
      <w:r>
        <w:rPr>
          <w:rFonts w:hint="eastAsia"/>
        </w:rPr>
        <w:t>фирмы</w:t>
      </w:r>
      <w:r>
        <w:t>-</w:t>
      </w:r>
      <w:r>
        <w:rPr>
          <w:rFonts w:hint="eastAsia"/>
        </w:rPr>
        <w:t>газели</w:t>
      </w:r>
      <w:r>
        <w:t xml:space="preserve">). </w:t>
      </w:r>
      <w:r>
        <w:rPr>
          <w:rFonts w:hint="eastAsia"/>
        </w:rPr>
        <w:t>Критерии</w:t>
      </w:r>
      <w:r>
        <w:t xml:space="preserve"> </w:t>
      </w:r>
      <w:r>
        <w:rPr>
          <w:rFonts w:hint="eastAsia"/>
        </w:rPr>
        <w:t>отбора</w:t>
      </w:r>
      <w:r>
        <w:t xml:space="preserve">, </w:t>
      </w:r>
      <w:r>
        <w:rPr>
          <w:rFonts w:hint="eastAsia"/>
        </w:rPr>
        <w:t>историография</w:t>
      </w:r>
      <w:r>
        <w:t xml:space="preserve"> </w:t>
      </w:r>
      <w:r>
        <w:rPr>
          <w:rFonts w:hint="eastAsia"/>
        </w:rPr>
        <w:t>и</w:t>
      </w:r>
      <w:r>
        <w:t xml:space="preserve"> </w:t>
      </w:r>
      <w:r>
        <w:rPr>
          <w:rFonts w:hint="eastAsia"/>
        </w:rPr>
        <w:t>современные</w:t>
      </w:r>
      <w:r>
        <w:t xml:space="preserve"> </w:t>
      </w:r>
      <w:r>
        <w:rPr>
          <w:rFonts w:hint="eastAsia"/>
        </w:rPr>
        <w:t>исследования</w:t>
      </w:r>
    </w:p>
    <w:p w14:paraId="47738DB0" w14:textId="77777777" w:rsidR="00FD1C2E" w:rsidRDefault="00FD1C2E" w:rsidP="00FD1C2E"/>
    <w:p w14:paraId="370F77CC" w14:textId="77777777" w:rsidR="00FD1C2E" w:rsidRDefault="00FD1C2E" w:rsidP="00FD1C2E">
      <w:r>
        <w:rPr>
          <w:rFonts w:hint="eastAsia"/>
        </w:rPr>
        <w:t>ГЛАВА</w:t>
      </w:r>
      <w:r>
        <w:t xml:space="preserve"> 2 </w:t>
      </w:r>
      <w:r>
        <w:rPr>
          <w:rFonts w:hint="eastAsia"/>
        </w:rPr>
        <w:t>ПРОБЛЕМА</w:t>
      </w:r>
      <w:r>
        <w:t xml:space="preserve"> </w:t>
      </w:r>
      <w:r>
        <w:rPr>
          <w:rFonts w:hint="eastAsia"/>
        </w:rPr>
        <w:t>ЭВОЛЮЦИИ</w:t>
      </w:r>
      <w:r>
        <w:t xml:space="preserve"> </w:t>
      </w:r>
      <w:r>
        <w:rPr>
          <w:rFonts w:hint="eastAsia"/>
        </w:rPr>
        <w:t>КОМПАНИЙ</w:t>
      </w:r>
    </w:p>
    <w:p w14:paraId="6773A54C" w14:textId="77777777" w:rsidR="00FD1C2E" w:rsidRDefault="00FD1C2E" w:rsidP="00FD1C2E"/>
    <w:p w14:paraId="5A994CCB" w14:textId="77777777" w:rsidR="00FD1C2E" w:rsidRDefault="00FD1C2E" w:rsidP="00FD1C2E">
      <w:r>
        <w:t xml:space="preserve">2.1 </w:t>
      </w:r>
      <w:r>
        <w:rPr>
          <w:rFonts w:hint="eastAsia"/>
        </w:rPr>
        <w:t>Теории</w:t>
      </w:r>
      <w:r>
        <w:t xml:space="preserve"> </w:t>
      </w:r>
      <w:r>
        <w:rPr>
          <w:rFonts w:hint="eastAsia"/>
        </w:rPr>
        <w:t>эволюции</w:t>
      </w:r>
      <w:r>
        <w:t xml:space="preserve"> </w:t>
      </w:r>
      <w:r>
        <w:rPr>
          <w:rFonts w:hint="eastAsia"/>
        </w:rPr>
        <w:t>фирмы</w:t>
      </w:r>
      <w:r>
        <w:t xml:space="preserve">, </w:t>
      </w:r>
      <w:r>
        <w:rPr>
          <w:rFonts w:hint="eastAsia"/>
        </w:rPr>
        <w:t>понятие</w:t>
      </w:r>
      <w:r>
        <w:t xml:space="preserve"> </w:t>
      </w:r>
      <w:r>
        <w:rPr>
          <w:rFonts w:hint="eastAsia"/>
        </w:rPr>
        <w:t>жизненных</w:t>
      </w:r>
      <w:r>
        <w:t xml:space="preserve"> </w:t>
      </w:r>
      <w:r>
        <w:rPr>
          <w:rFonts w:hint="eastAsia"/>
        </w:rPr>
        <w:t>циклов</w:t>
      </w:r>
      <w:r>
        <w:t xml:space="preserve"> </w:t>
      </w:r>
      <w:r>
        <w:rPr>
          <w:rFonts w:hint="eastAsia"/>
        </w:rPr>
        <w:t>фирмы</w:t>
      </w:r>
      <w:r>
        <w:t xml:space="preserve">, </w:t>
      </w:r>
      <w:r>
        <w:rPr>
          <w:rFonts w:hint="eastAsia"/>
        </w:rPr>
        <w:t>историография</w:t>
      </w:r>
      <w:r>
        <w:t xml:space="preserve"> </w:t>
      </w:r>
      <w:r>
        <w:rPr>
          <w:rFonts w:hint="eastAsia"/>
        </w:rPr>
        <w:t>вопроса</w:t>
      </w:r>
    </w:p>
    <w:p w14:paraId="4623EF12" w14:textId="77777777" w:rsidR="00FD1C2E" w:rsidRDefault="00FD1C2E" w:rsidP="00FD1C2E"/>
    <w:p w14:paraId="6B9771E2" w14:textId="77777777" w:rsidR="00FD1C2E" w:rsidRDefault="00FD1C2E" w:rsidP="00FD1C2E">
      <w:r>
        <w:t xml:space="preserve">2.2 </w:t>
      </w:r>
      <w:r>
        <w:rPr>
          <w:rFonts w:hint="eastAsia"/>
        </w:rPr>
        <w:t>Сферы</w:t>
      </w:r>
      <w:r>
        <w:t xml:space="preserve"> </w:t>
      </w:r>
      <w:r>
        <w:rPr>
          <w:rFonts w:hint="eastAsia"/>
        </w:rPr>
        <w:t>практического</w:t>
      </w:r>
      <w:r>
        <w:t xml:space="preserve"> </w:t>
      </w:r>
      <w:r>
        <w:rPr>
          <w:rFonts w:hint="eastAsia"/>
        </w:rPr>
        <w:t>применения</w:t>
      </w:r>
      <w:r>
        <w:t xml:space="preserve"> </w:t>
      </w:r>
      <w:r>
        <w:rPr>
          <w:rFonts w:hint="eastAsia"/>
        </w:rPr>
        <w:t>стадиального</w:t>
      </w:r>
      <w:r>
        <w:t xml:space="preserve"> </w:t>
      </w:r>
      <w:r>
        <w:rPr>
          <w:rFonts w:hint="eastAsia"/>
        </w:rPr>
        <w:t>подхода</w:t>
      </w:r>
      <w:r>
        <w:t xml:space="preserve"> </w:t>
      </w:r>
      <w:r>
        <w:rPr>
          <w:rFonts w:hint="eastAsia"/>
        </w:rPr>
        <w:t>к</w:t>
      </w:r>
      <w:r>
        <w:t xml:space="preserve"> </w:t>
      </w:r>
      <w:r>
        <w:rPr>
          <w:rFonts w:hint="eastAsia"/>
        </w:rPr>
        <w:t>эволюции</w:t>
      </w:r>
      <w:r>
        <w:t xml:space="preserve"> </w:t>
      </w:r>
      <w:r>
        <w:rPr>
          <w:rFonts w:hint="eastAsia"/>
        </w:rPr>
        <w:t>фирмы</w:t>
      </w:r>
    </w:p>
    <w:p w14:paraId="2BF8DDF8" w14:textId="77777777" w:rsidR="00FD1C2E" w:rsidRDefault="00FD1C2E" w:rsidP="00FD1C2E"/>
    <w:p w14:paraId="0568381B" w14:textId="77777777" w:rsidR="00FD1C2E" w:rsidRDefault="00FD1C2E" w:rsidP="00FD1C2E">
      <w:r>
        <w:t xml:space="preserve">2.3 </w:t>
      </w:r>
      <w:r>
        <w:rPr>
          <w:rFonts w:hint="eastAsia"/>
        </w:rPr>
        <w:t>Критика</w:t>
      </w:r>
      <w:r>
        <w:t xml:space="preserve"> </w:t>
      </w:r>
      <w:r>
        <w:rPr>
          <w:rFonts w:hint="eastAsia"/>
        </w:rPr>
        <w:t>стадиального</w:t>
      </w:r>
      <w:r>
        <w:t xml:space="preserve"> </w:t>
      </w:r>
      <w:r>
        <w:rPr>
          <w:rFonts w:hint="eastAsia"/>
        </w:rPr>
        <w:t>подхода</w:t>
      </w:r>
      <w:r>
        <w:t xml:space="preserve"> </w:t>
      </w:r>
      <w:r>
        <w:rPr>
          <w:rFonts w:hint="eastAsia"/>
        </w:rPr>
        <w:t>к</w:t>
      </w:r>
      <w:r>
        <w:t xml:space="preserve"> </w:t>
      </w:r>
      <w:r>
        <w:rPr>
          <w:rFonts w:hint="eastAsia"/>
        </w:rPr>
        <w:t>эволюции</w:t>
      </w:r>
      <w:r>
        <w:t xml:space="preserve"> </w:t>
      </w:r>
      <w:r>
        <w:rPr>
          <w:rFonts w:hint="eastAsia"/>
        </w:rPr>
        <w:t>фирмы</w:t>
      </w:r>
      <w:r>
        <w:t xml:space="preserve"> </w:t>
      </w:r>
      <w:r>
        <w:rPr>
          <w:rFonts w:hint="eastAsia"/>
        </w:rPr>
        <w:t>и</w:t>
      </w:r>
      <w:r>
        <w:t xml:space="preserve"> </w:t>
      </w:r>
      <w:r>
        <w:rPr>
          <w:rFonts w:hint="eastAsia"/>
        </w:rPr>
        <w:t>направления</w:t>
      </w:r>
      <w:r>
        <w:t xml:space="preserve"> </w:t>
      </w:r>
      <w:r>
        <w:rPr>
          <w:rFonts w:hint="eastAsia"/>
        </w:rPr>
        <w:t>его</w:t>
      </w:r>
      <w:r>
        <w:t xml:space="preserve"> </w:t>
      </w:r>
      <w:r>
        <w:rPr>
          <w:rFonts w:hint="eastAsia"/>
        </w:rPr>
        <w:t>модификации</w:t>
      </w:r>
    </w:p>
    <w:p w14:paraId="0A3D2274" w14:textId="77777777" w:rsidR="00FD1C2E" w:rsidRDefault="00FD1C2E" w:rsidP="00FD1C2E"/>
    <w:p w14:paraId="665F69EB" w14:textId="77777777" w:rsidR="00FD1C2E" w:rsidRDefault="00FD1C2E" w:rsidP="00FD1C2E">
      <w:r>
        <w:rPr>
          <w:rFonts w:hint="eastAsia"/>
        </w:rPr>
        <w:t>ГЛАВА</w:t>
      </w:r>
      <w:r>
        <w:t xml:space="preserve"> 3 </w:t>
      </w:r>
      <w:r>
        <w:rPr>
          <w:rFonts w:hint="eastAsia"/>
        </w:rPr>
        <w:t>ЭМПИРИЧЕСКИЙ</w:t>
      </w:r>
      <w:r>
        <w:t xml:space="preserve"> </w:t>
      </w:r>
      <w:r>
        <w:rPr>
          <w:rFonts w:hint="eastAsia"/>
        </w:rPr>
        <w:t>ЖИЗНЕННЫЙ</w:t>
      </w:r>
      <w:r>
        <w:t xml:space="preserve"> </w:t>
      </w:r>
      <w:r>
        <w:rPr>
          <w:rFonts w:hint="eastAsia"/>
        </w:rPr>
        <w:t>ЦИКЛ</w:t>
      </w:r>
      <w:r>
        <w:t xml:space="preserve"> </w:t>
      </w:r>
      <w:r>
        <w:rPr>
          <w:rFonts w:hint="eastAsia"/>
        </w:rPr>
        <w:t>БЫСТРОРАСТУЩИХ</w:t>
      </w:r>
      <w:r>
        <w:t xml:space="preserve"> </w:t>
      </w:r>
      <w:r>
        <w:rPr>
          <w:rFonts w:hint="eastAsia"/>
        </w:rPr>
        <w:t>КОМПАНИЙ</w:t>
      </w:r>
      <w:r>
        <w:t xml:space="preserve"> (</w:t>
      </w:r>
      <w:r>
        <w:rPr>
          <w:rFonts w:hint="eastAsia"/>
        </w:rPr>
        <w:t>Качественный</w:t>
      </w:r>
      <w:r>
        <w:t xml:space="preserve"> </w:t>
      </w:r>
      <w:r>
        <w:rPr>
          <w:rFonts w:hint="eastAsia"/>
        </w:rPr>
        <w:t>аспект</w:t>
      </w:r>
      <w:r>
        <w:t>)</w:t>
      </w:r>
    </w:p>
    <w:p w14:paraId="756F5BE5" w14:textId="77777777" w:rsidR="00FD1C2E" w:rsidRDefault="00FD1C2E" w:rsidP="00FD1C2E"/>
    <w:p w14:paraId="4C25663D" w14:textId="77777777" w:rsidR="00FD1C2E" w:rsidRDefault="00FD1C2E" w:rsidP="00FD1C2E">
      <w:r>
        <w:t xml:space="preserve">3.1 </w:t>
      </w:r>
      <w:r>
        <w:rPr>
          <w:rFonts w:hint="eastAsia"/>
        </w:rPr>
        <w:t>Качественный</w:t>
      </w:r>
      <w:r>
        <w:t xml:space="preserve"> </w:t>
      </w:r>
      <w:r>
        <w:rPr>
          <w:rFonts w:hint="eastAsia"/>
        </w:rPr>
        <w:t>и</w:t>
      </w:r>
      <w:r>
        <w:t xml:space="preserve"> </w:t>
      </w:r>
      <w:r>
        <w:rPr>
          <w:rFonts w:hint="eastAsia"/>
        </w:rPr>
        <w:t>количественный</w:t>
      </w:r>
      <w:r>
        <w:t xml:space="preserve"> </w:t>
      </w:r>
      <w:r>
        <w:rPr>
          <w:rFonts w:hint="eastAsia"/>
        </w:rPr>
        <w:t>аспекты</w:t>
      </w:r>
      <w:r>
        <w:t xml:space="preserve"> </w:t>
      </w:r>
      <w:r>
        <w:rPr>
          <w:rFonts w:hint="eastAsia"/>
        </w:rPr>
        <w:t>исследования</w:t>
      </w:r>
      <w:r>
        <w:t xml:space="preserve"> </w:t>
      </w:r>
      <w:r>
        <w:rPr>
          <w:rFonts w:hint="eastAsia"/>
        </w:rPr>
        <w:t>эволюции</w:t>
      </w:r>
      <w:r>
        <w:t xml:space="preserve"> </w:t>
      </w:r>
      <w:r>
        <w:rPr>
          <w:rFonts w:hint="eastAsia"/>
        </w:rPr>
        <w:t>российской</w:t>
      </w:r>
      <w:r>
        <w:t xml:space="preserve"> </w:t>
      </w:r>
      <w:r>
        <w:rPr>
          <w:rFonts w:hint="eastAsia"/>
        </w:rPr>
        <w:t>БРК</w:t>
      </w:r>
    </w:p>
    <w:p w14:paraId="51D00A5A" w14:textId="77777777" w:rsidR="00FD1C2E" w:rsidRDefault="00FD1C2E" w:rsidP="00FD1C2E"/>
    <w:p w14:paraId="3529F085" w14:textId="77777777" w:rsidR="00FD1C2E" w:rsidRDefault="00FD1C2E" w:rsidP="00FD1C2E">
      <w:r>
        <w:t xml:space="preserve">3.2 </w:t>
      </w:r>
      <w:r>
        <w:rPr>
          <w:rFonts w:hint="eastAsia"/>
        </w:rPr>
        <w:t>Качественный</w:t>
      </w:r>
      <w:r>
        <w:t xml:space="preserve"> </w:t>
      </w:r>
      <w:r>
        <w:rPr>
          <w:rFonts w:hint="eastAsia"/>
        </w:rPr>
        <w:t>анализ</w:t>
      </w:r>
      <w:r>
        <w:t xml:space="preserve"> </w:t>
      </w:r>
      <w:r>
        <w:rPr>
          <w:rFonts w:hint="eastAsia"/>
        </w:rPr>
        <w:t>подготовительного</w:t>
      </w:r>
      <w:r>
        <w:t xml:space="preserve"> </w:t>
      </w:r>
      <w:r>
        <w:rPr>
          <w:rFonts w:hint="eastAsia"/>
        </w:rPr>
        <w:t>этапа</w:t>
      </w:r>
      <w:r>
        <w:t xml:space="preserve"> </w:t>
      </w:r>
      <w:r>
        <w:rPr>
          <w:rFonts w:hint="eastAsia"/>
        </w:rPr>
        <w:t>эволюции</w:t>
      </w:r>
      <w:r>
        <w:t xml:space="preserve"> </w:t>
      </w:r>
      <w:r>
        <w:rPr>
          <w:rFonts w:hint="eastAsia"/>
        </w:rPr>
        <w:t>российской</w:t>
      </w:r>
      <w:r>
        <w:t xml:space="preserve"> </w:t>
      </w:r>
      <w:r>
        <w:rPr>
          <w:rFonts w:hint="eastAsia"/>
        </w:rPr>
        <w:t>БРК</w:t>
      </w:r>
    </w:p>
    <w:p w14:paraId="24FCDF48" w14:textId="77777777" w:rsidR="00FD1C2E" w:rsidRDefault="00FD1C2E" w:rsidP="00FD1C2E"/>
    <w:p w14:paraId="140E9324" w14:textId="77777777" w:rsidR="00FD1C2E" w:rsidRDefault="00FD1C2E" w:rsidP="00FD1C2E">
      <w:r>
        <w:t xml:space="preserve">3.3 </w:t>
      </w:r>
      <w:r>
        <w:rPr>
          <w:rFonts w:hint="eastAsia"/>
        </w:rPr>
        <w:t>Качественный</w:t>
      </w:r>
      <w:r>
        <w:t xml:space="preserve"> </w:t>
      </w:r>
      <w:r>
        <w:rPr>
          <w:rFonts w:hint="eastAsia"/>
        </w:rPr>
        <w:t>анализ</w:t>
      </w:r>
      <w:r>
        <w:t xml:space="preserve"> </w:t>
      </w:r>
      <w:r>
        <w:rPr>
          <w:rFonts w:hint="eastAsia"/>
        </w:rPr>
        <w:t>взрывного</w:t>
      </w:r>
      <w:r>
        <w:t xml:space="preserve"> </w:t>
      </w:r>
      <w:r>
        <w:rPr>
          <w:rFonts w:hint="eastAsia"/>
        </w:rPr>
        <w:t>этапа</w:t>
      </w:r>
      <w:r>
        <w:t xml:space="preserve"> </w:t>
      </w:r>
      <w:r>
        <w:rPr>
          <w:rFonts w:hint="eastAsia"/>
        </w:rPr>
        <w:t>эволюции</w:t>
      </w:r>
      <w:r>
        <w:t xml:space="preserve"> </w:t>
      </w:r>
      <w:r>
        <w:rPr>
          <w:rFonts w:hint="eastAsia"/>
        </w:rPr>
        <w:t>российской</w:t>
      </w:r>
      <w:r>
        <w:t xml:space="preserve"> </w:t>
      </w:r>
      <w:r>
        <w:rPr>
          <w:rFonts w:hint="eastAsia"/>
        </w:rPr>
        <w:t>БРК</w:t>
      </w:r>
    </w:p>
    <w:p w14:paraId="0E2F9895" w14:textId="77777777" w:rsidR="00FD1C2E" w:rsidRDefault="00FD1C2E" w:rsidP="00FD1C2E"/>
    <w:p w14:paraId="52FD5110" w14:textId="77777777" w:rsidR="00FD1C2E" w:rsidRDefault="00FD1C2E" w:rsidP="00FD1C2E">
      <w:r>
        <w:t xml:space="preserve">3.4 </w:t>
      </w:r>
      <w:r>
        <w:rPr>
          <w:rFonts w:hint="eastAsia"/>
        </w:rPr>
        <w:t>Качественный</w:t>
      </w:r>
      <w:r>
        <w:t xml:space="preserve"> </w:t>
      </w:r>
      <w:r>
        <w:rPr>
          <w:rFonts w:hint="eastAsia"/>
        </w:rPr>
        <w:t>анализ</w:t>
      </w:r>
      <w:r>
        <w:t xml:space="preserve"> </w:t>
      </w:r>
      <w:r>
        <w:rPr>
          <w:rFonts w:hint="eastAsia"/>
        </w:rPr>
        <w:t>последующего</w:t>
      </w:r>
      <w:r>
        <w:t xml:space="preserve"> </w:t>
      </w:r>
      <w:r>
        <w:rPr>
          <w:rFonts w:hint="eastAsia"/>
        </w:rPr>
        <w:t>этапа</w:t>
      </w:r>
      <w:r>
        <w:t xml:space="preserve"> </w:t>
      </w:r>
      <w:r>
        <w:rPr>
          <w:rFonts w:hint="eastAsia"/>
        </w:rPr>
        <w:t>эволюции</w:t>
      </w:r>
      <w:r>
        <w:t xml:space="preserve"> </w:t>
      </w:r>
      <w:r>
        <w:rPr>
          <w:rFonts w:hint="eastAsia"/>
        </w:rPr>
        <w:t>российской</w:t>
      </w:r>
      <w:r>
        <w:t xml:space="preserve"> </w:t>
      </w:r>
      <w:r>
        <w:rPr>
          <w:rFonts w:hint="eastAsia"/>
        </w:rPr>
        <w:t>БРК</w:t>
      </w:r>
    </w:p>
    <w:p w14:paraId="5B1BB0D9" w14:textId="77777777" w:rsidR="00FD1C2E" w:rsidRDefault="00FD1C2E" w:rsidP="00FD1C2E"/>
    <w:p w14:paraId="505C4D19" w14:textId="77777777" w:rsidR="00FD1C2E" w:rsidRDefault="00FD1C2E" w:rsidP="00FD1C2E">
      <w:r>
        <w:rPr>
          <w:rFonts w:hint="eastAsia"/>
        </w:rPr>
        <w:t>ГЛАВА</w:t>
      </w:r>
      <w:r>
        <w:t xml:space="preserve"> 4 </w:t>
      </w:r>
      <w:r>
        <w:rPr>
          <w:rFonts w:hint="eastAsia"/>
        </w:rPr>
        <w:t>ЭМПИРИЧЕСКИЙ</w:t>
      </w:r>
      <w:r>
        <w:t xml:space="preserve"> </w:t>
      </w:r>
      <w:r>
        <w:rPr>
          <w:rFonts w:hint="eastAsia"/>
        </w:rPr>
        <w:t>ЖИЗНЕННЫЙ</w:t>
      </w:r>
      <w:r>
        <w:t xml:space="preserve"> </w:t>
      </w:r>
      <w:r>
        <w:rPr>
          <w:rFonts w:hint="eastAsia"/>
        </w:rPr>
        <w:t>ЦИКЛ</w:t>
      </w:r>
      <w:r>
        <w:t xml:space="preserve"> </w:t>
      </w:r>
      <w:r>
        <w:rPr>
          <w:rFonts w:hint="eastAsia"/>
        </w:rPr>
        <w:t>БЫСТРОРАСТУЩИХ</w:t>
      </w:r>
      <w:r>
        <w:t xml:space="preserve"> </w:t>
      </w:r>
      <w:r>
        <w:rPr>
          <w:rFonts w:hint="eastAsia"/>
        </w:rPr>
        <w:t>КОМПАНИЙ</w:t>
      </w:r>
      <w:r>
        <w:t xml:space="preserve"> (</w:t>
      </w:r>
      <w:r>
        <w:rPr>
          <w:rFonts w:hint="eastAsia"/>
        </w:rPr>
        <w:t>Количественный</w:t>
      </w:r>
      <w:r>
        <w:t xml:space="preserve"> </w:t>
      </w:r>
      <w:r>
        <w:rPr>
          <w:rFonts w:hint="eastAsia"/>
        </w:rPr>
        <w:t>аспект</w:t>
      </w:r>
      <w:r>
        <w:t>)</w:t>
      </w:r>
    </w:p>
    <w:p w14:paraId="000690E0" w14:textId="77777777" w:rsidR="00FD1C2E" w:rsidRDefault="00FD1C2E" w:rsidP="00FD1C2E"/>
    <w:p w14:paraId="16F09E38" w14:textId="77777777" w:rsidR="00FD1C2E" w:rsidRDefault="00FD1C2E" w:rsidP="00FD1C2E">
      <w:r>
        <w:t xml:space="preserve">4.1 </w:t>
      </w:r>
      <w:r>
        <w:rPr>
          <w:rFonts w:hint="eastAsia"/>
        </w:rPr>
        <w:t>Методика</w:t>
      </w:r>
      <w:r>
        <w:t xml:space="preserve"> </w:t>
      </w:r>
      <w:r>
        <w:rPr>
          <w:rFonts w:hint="eastAsia"/>
        </w:rPr>
        <w:t>количественного</w:t>
      </w:r>
      <w:r>
        <w:t xml:space="preserve"> </w:t>
      </w:r>
      <w:r>
        <w:rPr>
          <w:rFonts w:hint="eastAsia"/>
        </w:rPr>
        <w:t>анализа</w:t>
      </w:r>
    </w:p>
    <w:p w14:paraId="27F290B4" w14:textId="77777777" w:rsidR="00FD1C2E" w:rsidRDefault="00FD1C2E" w:rsidP="00FD1C2E"/>
    <w:p w14:paraId="1FA62007" w14:textId="77777777" w:rsidR="00FD1C2E" w:rsidRDefault="00FD1C2E" w:rsidP="00FD1C2E">
      <w:r>
        <w:t xml:space="preserve">4.2 </w:t>
      </w:r>
      <w:r>
        <w:rPr>
          <w:rFonts w:hint="eastAsia"/>
        </w:rPr>
        <w:t>Подготовительный</w:t>
      </w:r>
      <w:r>
        <w:t xml:space="preserve"> </w:t>
      </w:r>
      <w:r>
        <w:rPr>
          <w:rFonts w:hint="eastAsia"/>
        </w:rPr>
        <w:t>этап</w:t>
      </w:r>
      <w:r>
        <w:t xml:space="preserve"> </w:t>
      </w:r>
      <w:r>
        <w:rPr>
          <w:rFonts w:hint="eastAsia"/>
        </w:rPr>
        <w:t>жизненного</w:t>
      </w:r>
      <w:r>
        <w:t xml:space="preserve"> </w:t>
      </w:r>
      <w:r>
        <w:rPr>
          <w:rFonts w:hint="eastAsia"/>
        </w:rPr>
        <w:t>цикла</w:t>
      </w:r>
      <w:r>
        <w:t xml:space="preserve"> </w:t>
      </w:r>
      <w:r>
        <w:rPr>
          <w:rFonts w:hint="eastAsia"/>
        </w:rPr>
        <w:t>БРК</w:t>
      </w:r>
    </w:p>
    <w:p w14:paraId="43277D9E" w14:textId="77777777" w:rsidR="00FD1C2E" w:rsidRDefault="00FD1C2E" w:rsidP="00FD1C2E"/>
    <w:p w14:paraId="5D0ADE67" w14:textId="77777777" w:rsidR="00FD1C2E" w:rsidRDefault="00FD1C2E" w:rsidP="00FD1C2E">
      <w:r>
        <w:t xml:space="preserve">4.3 </w:t>
      </w:r>
      <w:r>
        <w:rPr>
          <w:rFonts w:hint="eastAsia"/>
        </w:rPr>
        <w:t>«</w:t>
      </w:r>
      <w:r>
        <w:rPr>
          <w:rFonts w:hint="eastAsia"/>
        </w:rPr>
        <w:t>Перестройка</w:t>
      </w:r>
      <w:r>
        <w:rPr>
          <w:rFonts w:hint="eastAsia"/>
        </w:rPr>
        <w:t>»</w:t>
      </w:r>
      <w:r>
        <w:t xml:space="preserve"> </w:t>
      </w:r>
      <w:r>
        <w:rPr>
          <w:rFonts w:hint="eastAsia"/>
        </w:rPr>
        <w:t>на</w:t>
      </w:r>
      <w:r>
        <w:t xml:space="preserve"> </w:t>
      </w:r>
      <w:r>
        <w:rPr>
          <w:rFonts w:hint="eastAsia"/>
        </w:rPr>
        <w:t>рубеже</w:t>
      </w:r>
      <w:r>
        <w:t xml:space="preserve"> </w:t>
      </w:r>
      <w:r>
        <w:rPr>
          <w:rFonts w:hint="eastAsia"/>
        </w:rPr>
        <w:t>начала</w:t>
      </w:r>
      <w:r>
        <w:t xml:space="preserve"> </w:t>
      </w:r>
      <w:r>
        <w:rPr>
          <w:rFonts w:hint="eastAsia"/>
        </w:rPr>
        <w:t>ускоренного</w:t>
      </w:r>
      <w:r>
        <w:t xml:space="preserve"> </w:t>
      </w:r>
      <w:r>
        <w:rPr>
          <w:rFonts w:hint="eastAsia"/>
        </w:rPr>
        <w:t>роста</w:t>
      </w:r>
    </w:p>
    <w:p w14:paraId="0503049E" w14:textId="77777777" w:rsidR="00FD1C2E" w:rsidRDefault="00FD1C2E" w:rsidP="00FD1C2E"/>
    <w:p w14:paraId="5FD4C3CA" w14:textId="77777777" w:rsidR="00FD1C2E" w:rsidRDefault="00FD1C2E" w:rsidP="00FD1C2E">
      <w:r>
        <w:t xml:space="preserve">4.4 </w:t>
      </w:r>
      <w:r>
        <w:rPr>
          <w:rFonts w:hint="eastAsia"/>
        </w:rPr>
        <w:t>«</w:t>
      </w:r>
      <w:r>
        <w:rPr>
          <w:rFonts w:hint="eastAsia"/>
        </w:rPr>
        <w:t>Взрывной</w:t>
      </w:r>
      <w:r>
        <w:rPr>
          <w:rFonts w:hint="eastAsia"/>
        </w:rPr>
        <w:t>»</w:t>
      </w:r>
      <w:r>
        <w:t xml:space="preserve"> </w:t>
      </w:r>
      <w:r>
        <w:rPr>
          <w:rFonts w:hint="eastAsia"/>
        </w:rPr>
        <w:t>этап</w:t>
      </w:r>
      <w:r>
        <w:t xml:space="preserve"> </w:t>
      </w:r>
      <w:r>
        <w:rPr>
          <w:rFonts w:hint="eastAsia"/>
        </w:rPr>
        <w:t>жизненного</w:t>
      </w:r>
      <w:r>
        <w:t xml:space="preserve"> </w:t>
      </w:r>
      <w:r>
        <w:rPr>
          <w:rFonts w:hint="eastAsia"/>
        </w:rPr>
        <w:t>цикла</w:t>
      </w:r>
      <w:r>
        <w:t xml:space="preserve"> </w:t>
      </w:r>
      <w:r>
        <w:rPr>
          <w:rFonts w:hint="eastAsia"/>
        </w:rPr>
        <w:t>БРК</w:t>
      </w:r>
    </w:p>
    <w:p w14:paraId="0068048A" w14:textId="77777777" w:rsidR="00FD1C2E" w:rsidRDefault="00FD1C2E" w:rsidP="00FD1C2E"/>
    <w:p w14:paraId="3182C1AE" w14:textId="77777777" w:rsidR="00FD1C2E" w:rsidRDefault="00FD1C2E" w:rsidP="00FD1C2E">
      <w:r>
        <w:t xml:space="preserve">4.5 </w:t>
      </w:r>
      <w:r>
        <w:rPr>
          <w:rFonts w:hint="eastAsia"/>
        </w:rPr>
        <w:t>Последующий</w:t>
      </w:r>
      <w:r>
        <w:t xml:space="preserve"> </w:t>
      </w:r>
      <w:r>
        <w:rPr>
          <w:rFonts w:hint="eastAsia"/>
        </w:rPr>
        <w:t>этап</w:t>
      </w:r>
      <w:r>
        <w:t xml:space="preserve"> </w:t>
      </w:r>
      <w:r>
        <w:rPr>
          <w:rFonts w:hint="eastAsia"/>
        </w:rPr>
        <w:t>жизненного</w:t>
      </w:r>
      <w:r>
        <w:t xml:space="preserve"> </w:t>
      </w:r>
      <w:r>
        <w:rPr>
          <w:rFonts w:hint="eastAsia"/>
        </w:rPr>
        <w:t>цикла</w:t>
      </w:r>
      <w:r>
        <w:t xml:space="preserve"> </w:t>
      </w:r>
      <w:r>
        <w:rPr>
          <w:rFonts w:hint="eastAsia"/>
        </w:rPr>
        <w:t>БРК</w:t>
      </w:r>
    </w:p>
    <w:p w14:paraId="004CF5C0" w14:textId="77777777" w:rsidR="00FD1C2E" w:rsidRDefault="00FD1C2E" w:rsidP="00FD1C2E"/>
    <w:p w14:paraId="237C77D5" w14:textId="77777777" w:rsidR="00FD1C2E" w:rsidRDefault="00FD1C2E" w:rsidP="00FD1C2E">
      <w:r>
        <w:rPr>
          <w:rFonts w:hint="eastAsia"/>
        </w:rPr>
        <w:t>ЗАКЛЮЧЕНИЕ</w:t>
      </w:r>
    </w:p>
    <w:p w14:paraId="790DD8E1" w14:textId="77777777" w:rsidR="00FD1C2E" w:rsidRDefault="00FD1C2E" w:rsidP="00FD1C2E"/>
    <w:p w14:paraId="2346284D" w14:textId="77777777" w:rsidR="00FD1C2E" w:rsidRDefault="00FD1C2E" w:rsidP="00FD1C2E">
      <w:r>
        <w:rPr>
          <w:rFonts w:hint="eastAsia"/>
        </w:rPr>
        <w:t>СПИСОК</w:t>
      </w:r>
      <w:r>
        <w:t xml:space="preserve"> </w:t>
      </w:r>
      <w:r>
        <w:rPr>
          <w:rFonts w:hint="eastAsia"/>
        </w:rPr>
        <w:t>ЛИТЕРАТУРЫ</w:t>
      </w:r>
    </w:p>
    <w:p w14:paraId="5584CF7D" w14:textId="77777777" w:rsidR="00FD1C2E" w:rsidRDefault="00FD1C2E" w:rsidP="00FD1C2E"/>
    <w:p w14:paraId="6318CD1E" w14:textId="77777777" w:rsidR="00FD1C2E" w:rsidRDefault="00FD1C2E" w:rsidP="00FD1C2E">
      <w:r>
        <w:rPr>
          <w:rFonts w:hint="eastAsia"/>
        </w:rPr>
        <w:t>ПРИЛОЖЕНИЕ</w:t>
      </w:r>
      <w:r>
        <w:t xml:space="preserve"> </w:t>
      </w:r>
      <w:r>
        <w:rPr>
          <w:rFonts w:hint="eastAsia"/>
        </w:rPr>
        <w:t>А</w:t>
      </w:r>
      <w:r>
        <w:t xml:space="preserve"> </w:t>
      </w:r>
      <w:r>
        <w:rPr>
          <w:rFonts w:hint="eastAsia"/>
        </w:rPr>
        <w:t>ВОЗРАСТ</w:t>
      </w:r>
      <w:r>
        <w:t xml:space="preserve"> </w:t>
      </w:r>
      <w:r>
        <w:rPr>
          <w:rFonts w:hint="eastAsia"/>
        </w:rPr>
        <w:t>ВСТУПЛЕНИЯ</w:t>
      </w:r>
      <w:r>
        <w:t xml:space="preserve"> </w:t>
      </w:r>
      <w:r>
        <w:rPr>
          <w:rFonts w:hint="eastAsia"/>
        </w:rPr>
        <w:t>БРК</w:t>
      </w:r>
      <w:r>
        <w:t xml:space="preserve"> </w:t>
      </w:r>
      <w:r>
        <w:rPr>
          <w:rFonts w:hint="eastAsia"/>
        </w:rPr>
        <w:t>В</w:t>
      </w:r>
      <w:r>
        <w:t xml:space="preserve"> </w:t>
      </w:r>
      <w:r>
        <w:rPr>
          <w:rFonts w:hint="eastAsia"/>
        </w:rPr>
        <w:t>УСКОРЕННЫЙ</w:t>
      </w:r>
      <w:r>
        <w:t xml:space="preserve"> </w:t>
      </w:r>
      <w:r>
        <w:rPr>
          <w:rFonts w:hint="eastAsia"/>
        </w:rPr>
        <w:t>РОСТ</w:t>
      </w:r>
      <w:r>
        <w:t xml:space="preserve"> </w:t>
      </w:r>
      <w:r>
        <w:rPr>
          <w:rFonts w:hint="eastAsia"/>
        </w:rPr>
        <w:t>ПО</w:t>
      </w:r>
      <w:r>
        <w:t xml:space="preserve"> </w:t>
      </w:r>
      <w:r>
        <w:rPr>
          <w:rFonts w:hint="eastAsia"/>
        </w:rPr>
        <w:t>ПОКОЛЕНИЯМ</w:t>
      </w:r>
      <w:r>
        <w:t xml:space="preserve"> </w:t>
      </w:r>
      <w:r>
        <w:rPr>
          <w:rFonts w:hint="eastAsia"/>
        </w:rPr>
        <w:t>БРК</w:t>
      </w:r>
    </w:p>
    <w:p w14:paraId="4981E884" w14:textId="77777777" w:rsidR="00FD1C2E" w:rsidRDefault="00FD1C2E" w:rsidP="00FD1C2E"/>
    <w:p w14:paraId="17C1EA05" w14:textId="77777777" w:rsidR="00FD1C2E" w:rsidRDefault="00FD1C2E" w:rsidP="00FD1C2E">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СОХРАНЕНИЯ</w:t>
      </w:r>
      <w:r>
        <w:t xml:space="preserve"> </w:t>
      </w:r>
      <w:r>
        <w:rPr>
          <w:rFonts w:hint="eastAsia"/>
        </w:rPr>
        <w:t>КОМПАНИЙ</w:t>
      </w:r>
      <w:r>
        <w:t xml:space="preserve"> </w:t>
      </w:r>
      <w:r>
        <w:rPr>
          <w:rFonts w:hint="eastAsia"/>
        </w:rPr>
        <w:t>В</w:t>
      </w:r>
      <w:r>
        <w:t xml:space="preserve"> </w:t>
      </w:r>
      <w:r>
        <w:rPr>
          <w:rFonts w:hint="eastAsia"/>
        </w:rPr>
        <w:t>СОСТАВЕ</w:t>
      </w:r>
      <w:r>
        <w:t xml:space="preserve"> </w:t>
      </w:r>
      <w:r>
        <w:rPr>
          <w:rFonts w:hint="eastAsia"/>
        </w:rPr>
        <w:t>БРК</w:t>
      </w:r>
    </w:p>
    <w:p w14:paraId="053B8209" w14:textId="77777777" w:rsidR="00FD1C2E" w:rsidRDefault="00FD1C2E" w:rsidP="00FD1C2E"/>
    <w:p w14:paraId="56F839EE" w14:textId="77777777" w:rsidR="00FD1C2E" w:rsidRDefault="00FD1C2E" w:rsidP="00FD1C2E">
      <w:r>
        <w:rPr>
          <w:rFonts w:hint="eastAsia"/>
        </w:rPr>
        <w:t>ПРИЛОЖЕНИЕ</w:t>
      </w:r>
      <w:r>
        <w:t xml:space="preserve"> </w:t>
      </w:r>
      <w:r>
        <w:rPr>
          <w:rFonts w:hint="eastAsia"/>
        </w:rPr>
        <w:t>В</w:t>
      </w:r>
      <w:r>
        <w:t xml:space="preserve"> </w:t>
      </w:r>
      <w:r>
        <w:rPr>
          <w:rFonts w:hint="eastAsia"/>
        </w:rPr>
        <w:t>ВОЗРАСТ</w:t>
      </w:r>
      <w:r>
        <w:t xml:space="preserve"> </w:t>
      </w:r>
      <w:r>
        <w:rPr>
          <w:rFonts w:hint="eastAsia"/>
        </w:rPr>
        <w:t>ТЕХНОЛОГИЧЕСКИХ</w:t>
      </w:r>
      <w:r>
        <w:t xml:space="preserve"> </w:t>
      </w:r>
      <w:r>
        <w:rPr>
          <w:rFonts w:hint="eastAsia"/>
        </w:rPr>
        <w:t>БРК</w:t>
      </w:r>
      <w:r>
        <w:t xml:space="preserve"> (</w:t>
      </w:r>
      <w:r>
        <w:rPr>
          <w:rFonts w:hint="eastAsia"/>
        </w:rPr>
        <w:t>ТОП</w:t>
      </w:r>
      <w:r>
        <w:t xml:space="preserve">-10 </w:t>
      </w:r>
      <w:r>
        <w:rPr>
          <w:rFonts w:hint="eastAsia"/>
        </w:rPr>
        <w:t>САМЫХ</w:t>
      </w:r>
      <w:r>
        <w:t xml:space="preserve"> </w:t>
      </w:r>
      <w:r>
        <w:rPr>
          <w:rFonts w:hint="eastAsia"/>
        </w:rPr>
        <w:t>БЫСТРОРАСТУЩИХ</w:t>
      </w:r>
      <w:r>
        <w:t xml:space="preserve"> </w:t>
      </w:r>
      <w:r>
        <w:rPr>
          <w:rFonts w:hint="eastAsia"/>
        </w:rPr>
        <w:t>КОМПАНИЙ</w:t>
      </w:r>
      <w:r>
        <w:t xml:space="preserve"> </w:t>
      </w:r>
      <w:r>
        <w:rPr>
          <w:rFonts w:hint="eastAsia"/>
        </w:rPr>
        <w:t>РЕЙТИНГА</w:t>
      </w:r>
      <w:r>
        <w:t xml:space="preserve"> </w:t>
      </w:r>
      <w:r>
        <w:rPr>
          <w:rFonts w:hint="eastAsia"/>
        </w:rPr>
        <w:t>«</w:t>
      </w:r>
      <w:r>
        <w:rPr>
          <w:rFonts w:hint="eastAsia"/>
        </w:rPr>
        <w:t>ТЕХУСПЕХ</w:t>
      </w:r>
      <w:r>
        <w:rPr>
          <w:rFonts w:hint="eastAsia"/>
        </w:rPr>
        <w:t>»</w:t>
      </w:r>
      <w:r>
        <w:t xml:space="preserve"> </w:t>
      </w:r>
      <w:r>
        <w:rPr>
          <w:rFonts w:hint="eastAsia"/>
        </w:rPr>
        <w:t>В</w:t>
      </w:r>
      <w:r>
        <w:t xml:space="preserve"> 2017 </w:t>
      </w:r>
      <w:r>
        <w:rPr>
          <w:rFonts w:hint="eastAsia"/>
        </w:rPr>
        <w:t>ГОДУ</w:t>
      </w:r>
    </w:p>
    <w:p w14:paraId="0BD3552D" w14:textId="77777777" w:rsidR="00FD1C2E" w:rsidRDefault="00FD1C2E" w:rsidP="00FD1C2E"/>
    <w:p w14:paraId="6AEDE0E7" w14:textId="45776089" w:rsidR="00FD1C2E" w:rsidRPr="00FD1C2E" w:rsidRDefault="00FD1C2E" w:rsidP="00FD1C2E">
      <w:r>
        <w:rPr>
          <w:rFonts w:hint="eastAsia"/>
        </w:rPr>
        <w:t>ПРИЛОЖЕНИЕ</w:t>
      </w:r>
      <w:r>
        <w:t xml:space="preserve"> </w:t>
      </w:r>
      <w:r>
        <w:rPr>
          <w:rFonts w:hint="eastAsia"/>
        </w:rPr>
        <w:t>Г</w:t>
      </w:r>
      <w:r>
        <w:t xml:space="preserve"> </w:t>
      </w:r>
      <w:r>
        <w:rPr>
          <w:rFonts w:hint="eastAsia"/>
        </w:rPr>
        <w:t>МЕДИАННАЯ</w:t>
      </w:r>
      <w:r>
        <w:t xml:space="preserve"> </w:t>
      </w:r>
      <w:r>
        <w:rPr>
          <w:rFonts w:hint="eastAsia"/>
        </w:rPr>
        <w:t>ВЫРУЧКА</w:t>
      </w:r>
      <w:r>
        <w:t xml:space="preserve"> </w:t>
      </w:r>
      <w:r>
        <w:rPr>
          <w:rFonts w:hint="eastAsia"/>
        </w:rPr>
        <w:t>БРК</w:t>
      </w:r>
      <w:r>
        <w:t xml:space="preserve"> </w:t>
      </w:r>
      <w:r>
        <w:rPr>
          <w:rFonts w:hint="eastAsia"/>
        </w:rPr>
        <w:t>ПО</w:t>
      </w:r>
      <w:r>
        <w:t xml:space="preserve"> </w:t>
      </w:r>
      <w:r>
        <w:rPr>
          <w:rFonts w:hint="eastAsia"/>
        </w:rPr>
        <w:t>ПОКОЛЕНИЯМ</w:t>
      </w:r>
    </w:p>
    <w:sectPr w:rsidR="00FD1C2E" w:rsidRPr="00FD1C2E" w:rsidSect="00AD57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1E8C" w14:textId="77777777" w:rsidR="00AD5799" w:rsidRDefault="00AD5799">
      <w:pPr>
        <w:spacing w:after="0" w:line="240" w:lineRule="auto"/>
      </w:pPr>
      <w:r>
        <w:separator/>
      </w:r>
    </w:p>
  </w:endnote>
  <w:endnote w:type="continuationSeparator" w:id="0">
    <w:p w14:paraId="74C59D3C" w14:textId="77777777" w:rsidR="00AD5799" w:rsidRDefault="00A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CA07" w14:textId="77777777" w:rsidR="00AD5799" w:rsidRDefault="00AD5799"/>
    <w:p w14:paraId="5DDB5EEF" w14:textId="77777777" w:rsidR="00AD5799" w:rsidRDefault="00AD5799"/>
    <w:p w14:paraId="43D5E259" w14:textId="77777777" w:rsidR="00AD5799" w:rsidRDefault="00AD5799"/>
    <w:p w14:paraId="7F593CE8" w14:textId="77777777" w:rsidR="00AD5799" w:rsidRDefault="00AD5799"/>
    <w:p w14:paraId="1D82828D" w14:textId="77777777" w:rsidR="00AD5799" w:rsidRDefault="00AD5799"/>
    <w:p w14:paraId="32D70ED9" w14:textId="77777777" w:rsidR="00AD5799" w:rsidRDefault="00AD5799"/>
    <w:p w14:paraId="7F617A70" w14:textId="77777777" w:rsidR="00AD5799" w:rsidRDefault="00AD57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8232E" wp14:editId="228A9A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6A92" w14:textId="77777777" w:rsidR="00AD5799" w:rsidRDefault="00AD57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823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706A92" w14:textId="77777777" w:rsidR="00AD5799" w:rsidRDefault="00AD57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31232" w14:textId="77777777" w:rsidR="00AD5799" w:rsidRDefault="00AD5799"/>
    <w:p w14:paraId="5FFDFD93" w14:textId="77777777" w:rsidR="00AD5799" w:rsidRDefault="00AD5799"/>
    <w:p w14:paraId="2DF5E272" w14:textId="77777777" w:rsidR="00AD5799" w:rsidRDefault="00AD57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A14A8" wp14:editId="470736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C448" w14:textId="77777777" w:rsidR="00AD5799" w:rsidRDefault="00AD5799"/>
                          <w:p w14:paraId="6D50E51B" w14:textId="77777777" w:rsidR="00AD5799" w:rsidRDefault="00AD57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A14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A2C448" w14:textId="77777777" w:rsidR="00AD5799" w:rsidRDefault="00AD5799"/>
                    <w:p w14:paraId="6D50E51B" w14:textId="77777777" w:rsidR="00AD5799" w:rsidRDefault="00AD57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FCF46C" w14:textId="77777777" w:rsidR="00AD5799" w:rsidRDefault="00AD5799"/>
    <w:p w14:paraId="1F39B83D" w14:textId="77777777" w:rsidR="00AD5799" w:rsidRDefault="00AD5799">
      <w:pPr>
        <w:rPr>
          <w:sz w:val="2"/>
          <w:szCs w:val="2"/>
        </w:rPr>
      </w:pPr>
    </w:p>
    <w:p w14:paraId="045DD04F" w14:textId="77777777" w:rsidR="00AD5799" w:rsidRDefault="00AD5799"/>
    <w:p w14:paraId="1E0D1981" w14:textId="77777777" w:rsidR="00AD5799" w:rsidRDefault="00AD5799">
      <w:pPr>
        <w:spacing w:after="0" w:line="240" w:lineRule="auto"/>
      </w:pPr>
    </w:p>
  </w:footnote>
  <w:footnote w:type="continuationSeparator" w:id="0">
    <w:p w14:paraId="62056540" w14:textId="77777777" w:rsidR="00AD5799" w:rsidRDefault="00AD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99"/>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16922</TotalTime>
  <Pages>3</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2653</cp:revision>
  <cp:lastPrinted>2009-02-06T05:36:00Z</cp:lastPrinted>
  <dcterms:created xsi:type="dcterms:W3CDTF">2024-04-09T10:20:00Z</dcterms:created>
  <dcterms:modified xsi:type="dcterms:W3CDTF">2024-04-29T19:19:00Z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