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0142" w14:textId="32C039ED" w:rsidR="00A6271F" w:rsidRDefault="00484BB2" w:rsidP="00484BB2">
      <w:r w:rsidRPr="00484BB2">
        <w:rPr>
          <w:rFonts w:hint="eastAsia"/>
        </w:rPr>
        <w:t>Изакова</w:t>
      </w:r>
      <w:r w:rsidRPr="00484BB2">
        <w:t xml:space="preserve"> </w:t>
      </w:r>
      <w:r w:rsidRPr="00484BB2">
        <w:rPr>
          <w:rFonts w:hint="eastAsia"/>
        </w:rPr>
        <w:t>Наталья</w:t>
      </w:r>
      <w:r w:rsidRPr="00484BB2">
        <w:t xml:space="preserve"> </w:t>
      </w:r>
      <w:r w:rsidRPr="00484BB2">
        <w:rPr>
          <w:rFonts w:hint="eastAsia"/>
        </w:rPr>
        <w:t>Борисовна</w:t>
      </w:r>
      <w:r>
        <w:t xml:space="preserve"> </w:t>
      </w:r>
      <w:r w:rsidRPr="00484BB2">
        <w:rPr>
          <w:rFonts w:hint="eastAsia"/>
        </w:rPr>
        <w:t>Управление</w:t>
      </w:r>
      <w:r w:rsidRPr="00484BB2">
        <w:t xml:space="preserve"> </w:t>
      </w:r>
      <w:r w:rsidRPr="00484BB2">
        <w:rPr>
          <w:rFonts w:hint="eastAsia"/>
        </w:rPr>
        <w:t>маркетингом</w:t>
      </w:r>
      <w:r w:rsidRPr="00484BB2">
        <w:t xml:space="preserve"> </w:t>
      </w:r>
      <w:r w:rsidRPr="00484BB2">
        <w:rPr>
          <w:rFonts w:hint="eastAsia"/>
        </w:rPr>
        <w:t>малого</w:t>
      </w:r>
      <w:r w:rsidRPr="00484BB2">
        <w:t xml:space="preserve"> </w:t>
      </w:r>
      <w:r w:rsidRPr="00484BB2">
        <w:rPr>
          <w:rFonts w:hint="eastAsia"/>
        </w:rPr>
        <w:t>промышленного</w:t>
      </w:r>
      <w:r w:rsidRPr="00484BB2">
        <w:t xml:space="preserve"> </w:t>
      </w:r>
      <w:r w:rsidRPr="00484BB2">
        <w:rPr>
          <w:rFonts w:hint="eastAsia"/>
        </w:rPr>
        <w:t>предприятия</w:t>
      </w:r>
      <w:r w:rsidRPr="00484BB2">
        <w:t xml:space="preserve"> </w:t>
      </w:r>
      <w:r w:rsidRPr="00484BB2">
        <w:rPr>
          <w:rFonts w:hint="eastAsia"/>
        </w:rPr>
        <w:t>на</w:t>
      </w:r>
      <w:r w:rsidRPr="00484BB2">
        <w:t xml:space="preserve"> </w:t>
      </w:r>
      <w:r w:rsidRPr="00484BB2">
        <w:rPr>
          <w:rFonts w:hint="eastAsia"/>
        </w:rPr>
        <w:t>основе</w:t>
      </w:r>
      <w:r w:rsidRPr="00484BB2">
        <w:t xml:space="preserve"> </w:t>
      </w:r>
      <w:r w:rsidRPr="00484BB2">
        <w:rPr>
          <w:rFonts w:hint="eastAsia"/>
        </w:rPr>
        <w:t>концепции</w:t>
      </w:r>
      <w:r w:rsidRPr="00484BB2">
        <w:t xml:space="preserve"> </w:t>
      </w:r>
      <w:r w:rsidRPr="00484BB2">
        <w:rPr>
          <w:rFonts w:hint="eastAsia"/>
        </w:rPr>
        <w:t>маркетинга</w:t>
      </w:r>
      <w:r w:rsidRPr="00484BB2">
        <w:t xml:space="preserve"> </w:t>
      </w:r>
      <w:r w:rsidRPr="00484BB2">
        <w:rPr>
          <w:rFonts w:hint="eastAsia"/>
        </w:rPr>
        <w:t>взаимоотношений</w:t>
      </w:r>
    </w:p>
    <w:p w14:paraId="032ECF44" w14:textId="77777777" w:rsidR="00484BB2" w:rsidRDefault="00484BB2" w:rsidP="00484BB2">
      <w:r>
        <w:rPr>
          <w:rFonts w:hint="eastAsia"/>
        </w:rPr>
        <w:t>ОГЛАВЛЕНИЕ</w:t>
      </w:r>
      <w:r>
        <w:t xml:space="preserve"> </w:t>
      </w:r>
      <w:r>
        <w:rPr>
          <w:rFonts w:hint="eastAsia"/>
        </w:rPr>
        <w:t>ДИССЕРТАЦИИ</w:t>
      </w:r>
    </w:p>
    <w:p w14:paraId="35D21109" w14:textId="77777777" w:rsidR="00484BB2" w:rsidRDefault="00484BB2" w:rsidP="00484BB2">
      <w:r>
        <w:rPr>
          <w:rFonts w:hint="eastAsia"/>
        </w:rPr>
        <w:t>кандидат</w:t>
      </w:r>
      <w:r>
        <w:t xml:space="preserve"> </w:t>
      </w:r>
      <w:r>
        <w:rPr>
          <w:rFonts w:hint="eastAsia"/>
        </w:rPr>
        <w:t>наук</w:t>
      </w:r>
      <w:r>
        <w:t xml:space="preserve"> </w:t>
      </w:r>
      <w:r>
        <w:rPr>
          <w:rFonts w:hint="eastAsia"/>
        </w:rPr>
        <w:t>Изакова</w:t>
      </w:r>
      <w:r>
        <w:t xml:space="preserve"> </w:t>
      </w:r>
      <w:r>
        <w:rPr>
          <w:rFonts w:hint="eastAsia"/>
        </w:rPr>
        <w:t>Наталья</w:t>
      </w:r>
      <w:r>
        <w:t xml:space="preserve"> </w:t>
      </w:r>
      <w:r>
        <w:rPr>
          <w:rFonts w:hint="eastAsia"/>
        </w:rPr>
        <w:t>Борисовна</w:t>
      </w:r>
    </w:p>
    <w:p w14:paraId="56E45BFD" w14:textId="77777777" w:rsidR="00484BB2" w:rsidRDefault="00484BB2" w:rsidP="00484BB2">
      <w:r>
        <w:rPr>
          <w:rFonts w:hint="eastAsia"/>
        </w:rPr>
        <w:t>ВВЕДЕНИЕ</w:t>
      </w:r>
      <w:r>
        <w:t>......................................................................................................................4</w:t>
      </w:r>
    </w:p>
    <w:p w14:paraId="11A9E1F6" w14:textId="77777777" w:rsidR="00484BB2" w:rsidRDefault="00484BB2" w:rsidP="00484BB2"/>
    <w:p w14:paraId="3D4E672B" w14:textId="77777777" w:rsidR="00484BB2" w:rsidRDefault="00484BB2" w:rsidP="00484BB2">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МАРКЕТИНГОМ</w:t>
      </w:r>
      <w:r>
        <w:t xml:space="preserve"> </w:t>
      </w:r>
      <w:r>
        <w:rPr>
          <w:rFonts w:hint="eastAsia"/>
        </w:rPr>
        <w:t>МАЛОГО</w:t>
      </w:r>
    </w:p>
    <w:p w14:paraId="03D8BD6F" w14:textId="77777777" w:rsidR="00484BB2" w:rsidRDefault="00484BB2" w:rsidP="00484BB2"/>
    <w:p w14:paraId="2CE7F283" w14:textId="77777777" w:rsidR="00484BB2" w:rsidRDefault="00484BB2" w:rsidP="00484BB2">
      <w:r>
        <w:rPr>
          <w:rFonts w:hint="eastAsia"/>
        </w:rPr>
        <w:t>ПРОМЫШЛЕННОГО</w:t>
      </w:r>
      <w:r>
        <w:t xml:space="preserve"> </w:t>
      </w:r>
      <w:r>
        <w:rPr>
          <w:rFonts w:hint="eastAsia"/>
        </w:rPr>
        <w:t>ПРЕДПРИЯТИЯ</w:t>
      </w:r>
      <w:r>
        <w:t>.................................................................13</w:t>
      </w:r>
    </w:p>
    <w:p w14:paraId="594F655A" w14:textId="77777777" w:rsidR="00484BB2" w:rsidRDefault="00484BB2" w:rsidP="00484BB2"/>
    <w:p w14:paraId="55F01EC3" w14:textId="77777777" w:rsidR="00484BB2" w:rsidRDefault="00484BB2" w:rsidP="00484BB2">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................................................................................................13</w:t>
      </w:r>
    </w:p>
    <w:p w14:paraId="77D8FC59" w14:textId="77777777" w:rsidR="00484BB2" w:rsidRDefault="00484BB2" w:rsidP="00484BB2"/>
    <w:p w14:paraId="5A55D68B" w14:textId="77777777" w:rsidR="00484BB2" w:rsidRDefault="00484BB2" w:rsidP="00484BB2">
      <w:r>
        <w:t xml:space="preserve">1.2 </w:t>
      </w:r>
      <w:r>
        <w:rPr>
          <w:rFonts w:hint="eastAsia"/>
        </w:rPr>
        <w:t>Содержание</w:t>
      </w:r>
      <w:r>
        <w:t xml:space="preserve"> </w:t>
      </w:r>
      <w:r>
        <w:rPr>
          <w:rFonts w:hint="eastAsia"/>
        </w:rPr>
        <w:t>концепции</w:t>
      </w:r>
      <w:r>
        <w:t xml:space="preserve"> </w:t>
      </w:r>
      <w:r>
        <w:rPr>
          <w:rFonts w:hint="eastAsia"/>
        </w:rPr>
        <w:t>и</w:t>
      </w:r>
      <w:r>
        <w:t xml:space="preserve"> </w:t>
      </w:r>
      <w:r>
        <w:rPr>
          <w:rFonts w:hint="eastAsia"/>
        </w:rPr>
        <w:t>комплекс</w:t>
      </w:r>
      <w:r>
        <w:t xml:space="preserve"> </w:t>
      </w:r>
      <w:r>
        <w:rPr>
          <w:rFonts w:hint="eastAsia"/>
        </w:rPr>
        <w:t>маркетинга</w:t>
      </w:r>
      <w:r>
        <w:t xml:space="preserve"> </w:t>
      </w:r>
      <w:r>
        <w:rPr>
          <w:rFonts w:hint="eastAsia"/>
        </w:rPr>
        <w:t>взаимоотношений</w:t>
      </w:r>
      <w:r>
        <w:t xml:space="preserve"> </w:t>
      </w:r>
      <w:r>
        <w:rPr>
          <w:rFonts w:hint="eastAsia"/>
        </w:rPr>
        <w:t>применительно</w:t>
      </w:r>
      <w:r>
        <w:t xml:space="preserve"> </w:t>
      </w:r>
      <w:r>
        <w:rPr>
          <w:rFonts w:hint="eastAsia"/>
        </w:rPr>
        <w:t>к</w:t>
      </w:r>
      <w:r>
        <w:t xml:space="preserve"> </w:t>
      </w:r>
      <w:r>
        <w:rPr>
          <w:rFonts w:hint="eastAsia"/>
        </w:rPr>
        <w:t>малым</w:t>
      </w:r>
      <w:r>
        <w:t xml:space="preserve"> </w:t>
      </w:r>
      <w:r>
        <w:rPr>
          <w:rFonts w:hint="eastAsia"/>
        </w:rPr>
        <w:t>промышленным</w:t>
      </w:r>
      <w:r>
        <w:t xml:space="preserve"> </w:t>
      </w:r>
      <w:r>
        <w:rPr>
          <w:rFonts w:hint="eastAsia"/>
        </w:rPr>
        <w:t>предприятиям</w:t>
      </w:r>
      <w:r>
        <w:t>.........................................26</w:t>
      </w:r>
    </w:p>
    <w:p w14:paraId="2A148836" w14:textId="77777777" w:rsidR="00484BB2" w:rsidRDefault="00484BB2" w:rsidP="00484BB2"/>
    <w:p w14:paraId="70BA40CD" w14:textId="77777777" w:rsidR="00484BB2" w:rsidRDefault="00484BB2" w:rsidP="00484BB2">
      <w:r>
        <w:t xml:space="preserve">1.3 </w:t>
      </w:r>
      <w:r>
        <w:rPr>
          <w:rFonts w:hint="eastAsia"/>
        </w:rPr>
        <w:t>Концептуальная</w:t>
      </w:r>
      <w:r>
        <w:t xml:space="preserve"> </w:t>
      </w:r>
      <w:r>
        <w:rPr>
          <w:rFonts w:hint="eastAsia"/>
        </w:rPr>
        <w:t>модель</w:t>
      </w:r>
      <w:r>
        <w:t xml:space="preserve"> </w:t>
      </w:r>
      <w:r>
        <w:rPr>
          <w:rFonts w:hint="eastAsia"/>
        </w:rPr>
        <w:t>управления</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взаимоотношений</w:t>
      </w:r>
      <w:r>
        <w:t>...............40</w:t>
      </w:r>
    </w:p>
    <w:p w14:paraId="3454F9BA" w14:textId="77777777" w:rsidR="00484BB2" w:rsidRDefault="00484BB2" w:rsidP="00484BB2"/>
    <w:p w14:paraId="3AFD14C9" w14:textId="77777777" w:rsidR="00484BB2" w:rsidRDefault="00484BB2" w:rsidP="00484BB2">
      <w:r>
        <w:t xml:space="preserve">2 </w:t>
      </w:r>
      <w:r>
        <w:rPr>
          <w:rFonts w:hint="eastAsia"/>
        </w:rPr>
        <w:t>МЕТОДИЧЕСКОЕ</w:t>
      </w:r>
      <w:r>
        <w:t xml:space="preserve"> </w:t>
      </w:r>
      <w:r>
        <w:rPr>
          <w:rFonts w:hint="eastAsia"/>
        </w:rPr>
        <w:t>И</w:t>
      </w:r>
      <w:r>
        <w:t xml:space="preserve"> </w:t>
      </w:r>
      <w:r>
        <w:rPr>
          <w:rFonts w:hint="eastAsia"/>
        </w:rPr>
        <w:t>ИНФОРМАЦИОННОЕ</w:t>
      </w:r>
      <w:r>
        <w:t xml:space="preserve"> </w:t>
      </w:r>
      <w:r>
        <w:rPr>
          <w:rFonts w:hint="eastAsia"/>
        </w:rPr>
        <w:t>ОБЕСПЕЧЕНИЕ</w:t>
      </w:r>
      <w:r>
        <w:t xml:space="preserve"> </w:t>
      </w:r>
      <w:r>
        <w:rPr>
          <w:rFonts w:hint="eastAsia"/>
        </w:rPr>
        <w:t>УПРАВЛЕНИЯ</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p>
    <w:p w14:paraId="1A13300C" w14:textId="77777777" w:rsidR="00484BB2" w:rsidRDefault="00484BB2" w:rsidP="00484BB2"/>
    <w:p w14:paraId="6D270BB5" w14:textId="77777777" w:rsidR="00484BB2" w:rsidRDefault="00484BB2" w:rsidP="00484BB2">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ВЗАИМООТНОШЕНИЙ</w:t>
      </w:r>
      <w:r>
        <w:t>...........51</w:t>
      </w:r>
    </w:p>
    <w:p w14:paraId="0DF9064F" w14:textId="77777777" w:rsidR="00484BB2" w:rsidRDefault="00484BB2" w:rsidP="00484BB2"/>
    <w:p w14:paraId="2573B960" w14:textId="77777777" w:rsidR="00484BB2" w:rsidRDefault="00484BB2" w:rsidP="00484BB2">
      <w:r>
        <w:t xml:space="preserve">2.1 </w:t>
      </w:r>
      <w:r>
        <w:rPr>
          <w:rFonts w:hint="eastAsia"/>
        </w:rPr>
        <w:t>Методология</w:t>
      </w:r>
      <w:r>
        <w:t xml:space="preserve"> </w:t>
      </w:r>
      <w:r>
        <w:rPr>
          <w:rFonts w:hint="eastAsia"/>
        </w:rPr>
        <w:t>формирования</w:t>
      </w:r>
      <w:r>
        <w:t xml:space="preserve"> </w:t>
      </w:r>
      <w:r>
        <w:rPr>
          <w:rFonts w:hint="eastAsia"/>
        </w:rPr>
        <w:t>информационно</w:t>
      </w:r>
      <w:r>
        <w:t>-</w:t>
      </w:r>
      <w:r>
        <w:rPr>
          <w:rFonts w:hint="eastAsia"/>
        </w:rPr>
        <w:t>аналитического</w:t>
      </w:r>
      <w:r>
        <w:t xml:space="preserve"> </w:t>
      </w:r>
      <w:r>
        <w:rPr>
          <w:rFonts w:hint="eastAsia"/>
        </w:rPr>
        <w:t>обеспечения</w:t>
      </w:r>
      <w:r>
        <w:t xml:space="preserve"> </w:t>
      </w:r>
      <w:r>
        <w:rPr>
          <w:rFonts w:hint="eastAsia"/>
        </w:rPr>
        <w:t>управления</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............51</w:t>
      </w:r>
    </w:p>
    <w:p w14:paraId="639B65F3" w14:textId="77777777" w:rsidR="00484BB2" w:rsidRDefault="00484BB2" w:rsidP="00484BB2"/>
    <w:p w14:paraId="5BA2FF75" w14:textId="77777777" w:rsidR="00484BB2" w:rsidRDefault="00484BB2" w:rsidP="00484BB2">
      <w:r>
        <w:t xml:space="preserve">2.2 </w:t>
      </w:r>
      <w:r>
        <w:rPr>
          <w:rFonts w:hint="eastAsia"/>
        </w:rPr>
        <w:t>Методы</w:t>
      </w:r>
      <w:r>
        <w:t xml:space="preserve"> </w:t>
      </w:r>
      <w:r>
        <w:rPr>
          <w:rFonts w:hint="eastAsia"/>
        </w:rPr>
        <w:t>сегментирования</w:t>
      </w:r>
      <w:r>
        <w:t xml:space="preserve"> </w:t>
      </w:r>
      <w:r>
        <w:rPr>
          <w:rFonts w:hint="eastAsia"/>
        </w:rPr>
        <w:t>и</w:t>
      </w:r>
      <w:r>
        <w:t xml:space="preserve"> </w:t>
      </w:r>
      <w:r>
        <w:rPr>
          <w:rFonts w:hint="eastAsia"/>
        </w:rPr>
        <w:t>разработки</w:t>
      </w:r>
      <w:r>
        <w:t xml:space="preserve"> </w:t>
      </w:r>
      <w:r>
        <w:rPr>
          <w:rFonts w:hint="eastAsia"/>
        </w:rPr>
        <w:t>портфеля</w:t>
      </w:r>
      <w:r>
        <w:t xml:space="preserve"> </w:t>
      </w:r>
      <w:r>
        <w:rPr>
          <w:rFonts w:hint="eastAsia"/>
        </w:rPr>
        <w:lastRenderedPageBreak/>
        <w:t>стратегий</w:t>
      </w:r>
      <w:r>
        <w:t xml:space="preserve"> </w:t>
      </w:r>
      <w:r>
        <w:rPr>
          <w:rFonts w:hint="eastAsia"/>
        </w:rPr>
        <w:t>управления</w:t>
      </w:r>
      <w:r>
        <w:t xml:space="preserve"> </w:t>
      </w:r>
      <w:r>
        <w:rPr>
          <w:rFonts w:hint="eastAsia"/>
        </w:rPr>
        <w:t>взаимоотношениями</w:t>
      </w:r>
      <w:r>
        <w:t xml:space="preserve"> </w:t>
      </w:r>
      <w:r>
        <w:rPr>
          <w:rFonts w:hint="eastAsia"/>
        </w:rPr>
        <w:t>с</w:t>
      </w:r>
      <w:r>
        <w:t xml:space="preserve"> </w:t>
      </w:r>
      <w:r>
        <w:rPr>
          <w:rFonts w:hint="eastAsia"/>
        </w:rPr>
        <w:t>бизнес</w:t>
      </w:r>
      <w:r>
        <w:t>-</w:t>
      </w:r>
      <w:r>
        <w:rPr>
          <w:rFonts w:hint="eastAsia"/>
        </w:rPr>
        <w:t>потребителями</w:t>
      </w:r>
      <w:r>
        <w:t>.................................................68</w:t>
      </w:r>
    </w:p>
    <w:p w14:paraId="172EFFBA" w14:textId="77777777" w:rsidR="00484BB2" w:rsidRDefault="00484BB2" w:rsidP="00484BB2"/>
    <w:p w14:paraId="01153C58" w14:textId="77777777" w:rsidR="00484BB2" w:rsidRDefault="00484BB2" w:rsidP="00484BB2">
      <w:r>
        <w:t xml:space="preserve">2.3 </w:t>
      </w:r>
      <w:r>
        <w:rPr>
          <w:rFonts w:hint="eastAsia"/>
        </w:rPr>
        <w:t>Методика</w:t>
      </w:r>
      <w:r>
        <w:t xml:space="preserve"> </w:t>
      </w:r>
      <w:r>
        <w:rPr>
          <w:rFonts w:hint="eastAsia"/>
        </w:rPr>
        <w:t>оценки</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маркетинга</w:t>
      </w:r>
      <w:r>
        <w:t xml:space="preserve"> </w:t>
      </w:r>
      <w:r>
        <w:rPr>
          <w:rFonts w:hint="eastAsia"/>
        </w:rPr>
        <w:t>и</w:t>
      </w:r>
      <w:r>
        <w:t xml:space="preserve"> </w:t>
      </w:r>
      <w:r>
        <w:rPr>
          <w:rFonts w:hint="eastAsia"/>
        </w:rPr>
        <w:t>результативности</w:t>
      </w:r>
      <w:r>
        <w:t xml:space="preserve"> </w:t>
      </w:r>
      <w:r>
        <w:rPr>
          <w:rFonts w:hint="eastAsia"/>
        </w:rPr>
        <w:t>маркетинга</w:t>
      </w:r>
      <w:r>
        <w:t xml:space="preserve"> </w:t>
      </w:r>
      <w:r>
        <w:rPr>
          <w:rFonts w:hint="eastAsia"/>
        </w:rPr>
        <w:t>взаимоотношений</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 xml:space="preserve"> ................................................................................................ 81</w:t>
      </w:r>
    </w:p>
    <w:p w14:paraId="26B8B12B" w14:textId="77777777" w:rsidR="00484BB2" w:rsidRDefault="00484BB2" w:rsidP="00484BB2"/>
    <w:p w14:paraId="1671971E" w14:textId="77777777" w:rsidR="00484BB2" w:rsidRDefault="00484BB2" w:rsidP="00484BB2">
      <w:r>
        <w:t xml:space="preserve">3 </w:t>
      </w:r>
      <w:r>
        <w:rPr>
          <w:rFonts w:hint="eastAsia"/>
        </w:rPr>
        <w:t>НАПРАВЛЕНИЯ</w:t>
      </w:r>
      <w:r>
        <w:t xml:space="preserve"> </w:t>
      </w:r>
      <w:r>
        <w:rPr>
          <w:rFonts w:hint="eastAsia"/>
        </w:rPr>
        <w:t>СОВЕРШЕНСТВОВАНИЯ</w:t>
      </w:r>
      <w:r>
        <w:t xml:space="preserve"> </w:t>
      </w:r>
      <w:r>
        <w:rPr>
          <w:rFonts w:hint="eastAsia"/>
        </w:rPr>
        <w:t>УПРАВЛЕНИЯ</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ВЗАИМООТНОШЕНИЙ</w:t>
      </w:r>
      <w:r>
        <w:t>............................................97</w:t>
      </w:r>
    </w:p>
    <w:p w14:paraId="1EBF065F" w14:textId="77777777" w:rsidR="00484BB2" w:rsidRDefault="00484BB2" w:rsidP="00484BB2"/>
    <w:p w14:paraId="216429A4" w14:textId="77777777" w:rsidR="00484BB2" w:rsidRDefault="00484BB2" w:rsidP="00484BB2">
      <w:r>
        <w:t xml:space="preserve">3.1 </w:t>
      </w:r>
      <w:r>
        <w:rPr>
          <w:rFonts w:hint="eastAsia"/>
        </w:rPr>
        <w:t>Определение</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маркетинга</w:t>
      </w:r>
      <w:r>
        <w:t xml:space="preserve"> </w:t>
      </w:r>
      <w:r>
        <w:rPr>
          <w:rFonts w:hint="eastAsia"/>
        </w:rPr>
        <w:t>производителей</w:t>
      </w:r>
      <w:r>
        <w:t xml:space="preserve"> </w:t>
      </w:r>
      <w:r>
        <w:rPr>
          <w:rFonts w:hint="eastAsia"/>
        </w:rPr>
        <w:t>поливинилхлоридного</w:t>
      </w:r>
      <w:r>
        <w:t xml:space="preserve"> </w:t>
      </w:r>
      <w:r>
        <w:rPr>
          <w:rFonts w:hint="eastAsia"/>
        </w:rPr>
        <w:t>профиля</w:t>
      </w:r>
      <w:r>
        <w:t>............97</w:t>
      </w:r>
    </w:p>
    <w:p w14:paraId="1A9E4079" w14:textId="77777777" w:rsidR="00484BB2" w:rsidRDefault="00484BB2" w:rsidP="00484BB2"/>
    <w:p w14:paraId="441C3384" w14:textId="77777777" w:rsidR="00484BB2" w:rsidRDefault="00484BB2" w:rsidP="00484BB2">
      <w:r>
        <w:t xml:space="preserve">3.2 </w:t>
      </w:r>
      <w:r>
        <w:rPr>
          <w:rFonts w:hint="eastAsia"/>
        </w:rPr>
        <w:t>Апробация</w:t>
      </w:r>
      <w:r>
        <w:t xml:space="preserve"> </w:t>
      </w:r>
      <w:r>
        <w:rPr>
          <w:rFonts w:hint="eastAsia"/>
        </w:rPr>
        <w:t>концептуальной</w:t>
      </w:r>
      <w:r>
        <w:t xml:space="preserve"> </w:t>
      </w:r>
      <w:r>
        <w:rPr>
          <w:rFonts w:hint="eastAsia"/>
        </w:rPr>
        <w:t>модели</w:t>
      </w:r>
      <w:r>
        <w:t xml:space="preserve"> </w:t>
      </w:r>
      <w:r>
        <w:rPr>
          <w:rFonts w:hint="eastAsia"/>
        </w:rPr>
        <w:t>управления</w:t>
      </w:r>
      <w:r>
        <w:t xml:space="preserve"> </w:t>
      </w:r>
      <w:r>
        <w:rPr>
          <w:rFonts w:hint="eastAsia"/>
        </w:rPr>
        <w:t>маркетингом</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взаимоотношений</w:t>
      </w:r>
      <w:r>
        <w:t xml:space="preserve"> </w:t>
      </w:r>
      <w:r>
        <w:rPr>
          <w:rFonts w:hint="eastAsia"/>
        </w:rPr>
        <w:t>на</w:t>
      </w:r>
      <w:r>
        <w:t xml:space="preserve"> </w:t>
      </w:r>
      <w:r>
        <w:rPr>
          <w:rFonts w:hint="eastAsia"/>
        </w:rPr>
        <w:t>малых</w:t>
      </w:r>
      <w:r>
        <w:t xml:space="preserve"> </w:t>
      </w:r>
      <w:r>
        <w:rPr>
          <w:rFonts w:hint="eastAsia"/>
        </w:rPr>
        <w:t>промышленных</w:t>
      </w:r>
      <w:r>
        <w:t xml:space="preserve"> </w:t>
      </w:r>
      <w:r>
        <w:rPr>
          <w:rFonts w:hint="eastAsia"/>
        </w:rPr>
        <w:t>предприятиях</w:t>
      </w:r>
      <w:r>
        <w:t>.....................................................................................................110</w:t>
      </w:r>
    </w:p>
    <w:p w14:paraId="08F13113" w14:textId="77777777" w:rsidR="00484BB2" w:rsidRDefault="00484BB2" w:rsidP="00484BB2"/>
    <w:p w14:paraId="27F46717" w14:textId="77777777" w:rsidR="00484BB2" w:rsidRDefault="00484BB2" w:rsidP="00484BB2">
      <w:r>
        <w:t xml:space="preserve">3.2 </w:t>
      </w:r>
      <w:r>
        <w:rPr>
          <w:rFonts w:hint="eastAsia"/>
        </w:rPr>
        <w:t>Оценка</w:t>
      </w:r>
      <w:r>
        <w:t xml:space="preserve"> </w:t>
      </w:r>
      <w:r>
        <w:rPr>
          <w:rFonts w:hint="eastAsia"/>
        </w:rPr>
        <w:t>результативности</w:t>
      </w:r>
      <w:r>
        <w:t xml:space="preserve"> </w:t>
      </w:r>
      <w:r>
        <w:rPr>
          <w:rFonts w:hint="eastAsia"/>
        </w:rPr>
        <w:t>маркетинга</w:t>
      </w:r>
      <w:r>
        <w:t xml:space="preserve"> </w:t>
      </w:r>
      <w:r>
        <w:rPr>
          <w:rFonts w:hint="eastAsia"/>
        </w:rPr>
        <w:t>взаимоотношений</w:t>
      </w:r>
      <w:r>
        <w:t xml:space="preserve"> </w:t>
      </w:r>
      <w:r>
        <w:rPr>
          <w:rFonts w:hint="eastAsia"/>
        </w:rPr>
        <w:t>и</w:t>
      </w:r>
      <w:r>
        <w:t xml:space="preserve"> </w:t>
      </w:r>
      <w:r>
        <w:rPr>
          <w:rFonts w:hint="eastAsia"/>
        </w:rPr>
        <w:t>совершенствование</w:t>
      </w:r>
      <w:r>
        <w:t xml:space="preserve"> </w:t>
      </w:r>
      <w:r>
        <w:rPr>
          <w:rFonts w:hint="eastAsia"/>
        </w:rPr>
        <w:t>управления</w:t>
      </w:r>
      <w:r>
        <w:t xml:space="preserve"> </w:t>
      </w:r>
      <w:r>
        <w:rPr>
          <w:rFonts w:hint="eastAsia"/>
        </w:rPr>
        <w:t>маркетингом</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рынке</w:t>
      </w:r>
      <w:r>
        <w:t xml:space="preserve"> </w:t>
      </w:r>
      <w:r>
        <w:rPr>
          <w:rFonts w:hint="eastAsia"/>
        </w:rPr>
        <w:t>поливинилхлоридного</w:t>
      </w:r>
      <w:r>
        <w:t xml:space="preserve"> </w:t>
      </w:r>
      <w:r>
        <w:rPr>
          <w:rFonts w:hint="eastAsia"/>
        </w:rPr>
        <w:t>профиля</w:t>
      </w:r>
      <w:r>
        <w:t>...........................................................123</w:t>
      </w:r>
    </w:p>
    <w:p w14:paraId="6623B83E" w14:textId="77777777" w:rsidR="00484BB2" w:rsidRDefault="00484BB2" w:rsidP="00484BB2"/>
    <w:p w14:paraId="03600908" w14:textId="77777777" w:rsidR="00484BB2" w:rsidRDefault="00484BB2" w:rsidP="00484BB2">
      <w:r>
        <w:rPr>
          <w:rFonts w:hint="eastAsia"/>
        </w:rPr>
        <w:t>ЗАКЛЮЧЕНИЕ</w:t>
      </w:r>
      <w:r>
        <w:t>...........................................................................................................140</w:t>
      </w:r>
    </w:p>
    <w:p w14:paraId="1647179B" w14:textId="77777777" w:rsidR="00484BB2" w:rsidRDefault="00484BB2" w:rsidP="00484BB2"/>
    <w:p w14:paraId="4061426A" w14:textId="77777777" w:rsidR="00484BB2" w:rsidRDefault="00484BB2" w:rsidP="00484BB2">
      <w:r>
        <w:rPr>
          <w:rFonts w:hint="eastAsia"/>
        </w:rPr>
        <w:t>СПИСОК</w:t>
      </w:r>
      <w:r>
        <w:t xml:space="preserve"> </w:t>
      </w:r>
      <w:r>
        <w:rPr>
          <w:rFonts w:hint="eastAsia"/>
        </w:rPr>
        <w:t>ЛИТЕРАТУРЫ</w:t>
      </w:r>
      <w:r>
        <w:t>...........................................................................................152</w:t>
      </w:r>
    </w:p>
    <w:p w14:paraId="6E3DC3AE" w14:textId="77777777" w:rsidR="00484BB2" w:rsidRDefault="00484BB2" w:rsidP="00484BB2"/>
    <w:p w14:paraId="5288EEFC" w14:textId="77777777" w:rsidR="00484BB2" w:rsidRDefault="00484BB2" w:rsidP="00484BB2">
      <w:r>
        <w:rPr>
          <w:rFonts w:hint="eastAsia"/>
        </w:rPr>
        <w:t>Приложение</w:t>
      </w:r>
      <w:r>
        <w:t xml:space="preserve"> </w:t>
      </w:r>
      <w:r>
        <w:rPr>
          <w:rFonts w:hint="eastAsia"/>
        </w:rPr>
        <w:t>А</w:t>
      </w:r>
      <w:r>
        <w:t xml:space="preserve"> - </w:t>
      </w:r>
      <w:r>
        <w:rPr>
          <w:rFonts w:hint="eastAsia"/>
        </w:rPr>
        <w:t>Построение</w:t>
      </w:r>
      <w:r>
        <w:t xml:space="preserve"> </w:t>
      </w:r>
      <w:r>
        <w:rPr>
          <w:rFonts w:hint="eastAsia"/>
        </w:rPr>
        <w:t>регрессионной</w:t>
      </w:r>
      <w:r>
        <w:t xml:space="preserve"> </w:t>
      </w:r>
      <w:r>
        <w:rPr>
          <w:rFonts w:hint="eastAsia"/>
        </w:rPr>
        <w:t>зависимости</w:t>
      </w:r>
      <w:r>
        <w:t xml:space="preserve"> </w:t>
      </w:r>
      <w:r>
        <w:rPr>
          <w:rFonts w:hint="eastAsia"/>
        </w:rPr>
        <w:t>объемов</w:t>
      </w:r>
      <w:r>
        <w:t xml:space="preserve"> </w:t>
      </w:r>
      <w:r>
        <w:rPr>
          <w:rFonts w:hint="eastAsia"/>
        </w:rPr>
        <w:t>продаж</w:t>
      </w:r>
      <w:r>
        <w:t xml:space="preserve"> </w:t>
      </w:r>
      <w:r>
        <w:rPr>
          <w:rFonts w:hint="eastAsia"/>
        </w:rPr>
        <w:t>малого</w:t>
      </w:r>
      <w:r>
        <w:t xml:space="preserve"> </w:t>
      </w:r>
      <w:r>
        <w:rPr>
          <w:rFonts w:hint="eastAsia"/>
        </w:rPr>
        <w:t>промышленного</w:t>
      </w:r>
      <w:r>
        <w:t xml:space="preserve"> </w:t>
      </w:r>
      <w:r>
        <w:rPr>
          <w:rFonts w:hint="eastAsia"/>
        </w:rPr>
        <w:t>предприятия</w:t>
      </w:r>
      <w:r>
        <w:t xml:space="preserve"> </w:t>
      </w:r>
      <w:r>
        <w:rPr>
          <w:rFonts w:hint="eastAsia"/>
        </w:rPr>
        <w:t>от</w:t>
      </w:r>
      <w:r>
        <w:t xml:space="preserve"> </w:t>
      </w:r>
      <w:r>
        <w:rPr>
          <w:rFonts w:hint="eastAsia"/>
        </w:rPr>
        <w:t>спроса</w:t>
      </w:r>
      <w:r>
        <w:t xml:space="preserve"> </w:t>
      </w:r>
      <w:r>
        <w:rPr>
          <w:rFonts w:hint="eastAsia"/>
        </w:rPr>
        <w:t>на</w:t>
      </w:r>
      <w:r>
        <w:t xml:space="preserve"> </w:t>
      </w:r>
      <w:r>
        <w:rPr>
          <w:rFonts w:hint="eastAsia"/>
        </w:rPr>
        <w:t>рынке</w:t>
      </w:r>
      <w:r>
        <w:t xml:space="preserve"> </w:t>
      </w:r>
      <w:r>
        <w:rPr>
          <w:rFonts w:hint="eastAsia"/>
        </w:rPr>
        <w:t>и</w:t>
      </w:r>
      <w:r>
        <w:t xml:space="preserve"> </w:t>
      </w:r>
      <w:r>
        <w:rPr>
          <w:rFonts w:hint="eastAsia"/>
        </w:rPr>
        <w:t>удовлетворенности</w:t>
      </w:r>
      <w:r>
        <w:t xml:space="preserve"> </w:t>
      </w:r>
      <w:r>
        <w:rPr>
          <w:rFonts w:hint="eastAsia"/>
        </w:rPr>
        <w:t>бизнес</w:t>
      </w:r>
      <w:r>
        <w:t>-</w:t>
      </w:r>
      <w:r>
        <w:rPr>
          <w:rFonts w:hint="eastAsia"/>
        </w:rPr>
        <w:t>потребителей</w:t>
      </w:r>
      <w:r>
        <w:t xml:space="preserve"> </w:t>
      </w:r>
      <w:r>
        <w:rPr>
          <w:rFonts w:hint="eastAsia"/>
        </w:rPr>
        <w:t>взаимоотношениями</w:t>
      </w:r>
      <w:r>
        <w:t xml:space="preserve"> </w:t>
      </w:r>
      <w:r>
        <w:rPr>
          <w:rFonts w:hint="eastAsia"/>
        </w:rPr>
        <w:t>с</w:t>
      </w:r>
      <w:r>
        <w:t xml:space="preserve"> </w:t>
      </w:r>
      <w:r>
        <w:rPr>
          <w:rFonts w:hint="eastAsia"/>
        </w:rPr>
        <w:t>компанией</w:t>
      </w:r>
      <w:r>
        <w:t>......................................................................178</w:t>
      </w:r>
    </w:p>
    <w:p w14:paraId="6A450E4A" w14:textId="77777777" w:rsidR="00484BB2" w:rsidRDefault="00484BB2" w:rsidP="00484BB2"/>
    <w:p w14:paraId="6FA4401F" w14:textId="7642176E" w:rsidR="00484BB2" w:rsidRPr="00484BB2" w:rsidRDefault="00484BB2" w:rsidP="00484BB2">
      <w:r>
        <w:rPr>
          <w:rFonts w:hint="eastAsia"/>
        </w:rPr>
        <w:t>Приложение</w:t>
      </w:r>
      <w:r>
        <w:t xml:space="preserve"> </w:t>
      </w:r>
      <w:r>
        <w:rPr>
          <w:rFonts w:hint="eastAsia"/>
        </w:rPr>
        <w:t>Б</w:t>
      </w:r>
    </w:p>
    <w:sectPr w:rsidR="00484BB2" w:rsidRPr="00484BB2" w:rsidSect="00AD66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4035" w14:textId="77777777" w:rsidR="00AD6622" w:rsidRDefault="00AD6622">
      <w:pPr>
        <w:spacing w:after="0" w:line="240" w:lineRule="auto"/>
      </w:pPr>
      <w:r>
        <w:separator/>
      </w:r>
    </w:p>
  </w:endnote>
  <w:endnote w:type="continuationSeparator" w:id="0">
    <w:p w14:paraId="2A3A2A2B" w14:textId="77777777" w:rsidR="00AD6622" w:rsidRDefault="00AD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467E" w14:textId="77777777" w:rsidR="00AD6622" w:rsidRDefault="00AD6622"/>
    <w:p w14:paraId="4E8F03D9" w14:textId="77777777" w:rsidR="00AD6622" w:rsidRDefault="00AD6622"/>
    <w:p w14:paraId="5F937EE3" w14:textId="77777777" w:rsidR="00AD6622" w:rsidRDefault="00AD6622"/>
    <w:p w14:paraId="3877A940" w14:textId="77777777" w:rsidR="00AD6622" w:rsidRDefault="00AD6622"/>
    <w:p w14:paraId="61A4CD78" w14:textId="77777777" w:rsidR="00AD6622" w:rsidRDefault="00AD6622"/>
    <w:p w14:paraId="0A6B70E7" w14:textId="77777777" w:rsidR="00AD6622" w:rsidRDefault="00AD6622"/>
    <w:p w14:paraId="56D70E81" w14:textId="77777777" w:rsidR="00AD6622" w:rsidRDefault="00AD66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DF390" wp14:editId="5945C2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9CC5" w14:textId="77777777" w:rsidR="00AD6622" w:rsidRDefault="00AD66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DF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809CC5" w14:textId="77777777" w:rsidR="00AD6622" w:rsidRDefault="00AD66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545ABC" w14:textId="77777777" w:rsidR="00AD6622" w:rsidRDefault="00AD6622"/>
    <w:p w14:paraId="2629990B" w14:textId="77777777" w:rsidR="00AD6622" w:rsidRDefault="00AD6622"/>
    <w:p w14:paraId="24E0FE0F" w14:textId="77777777" w:rsidR="00AD6622" w:rsidRDefault="00AD66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7AB57" wp14:editId="46B504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B11D" w14:textId="77777777" w:rsidR="00AD6622" w:rsidRDefault="00AD6622"/>
                          <w:p w14:paraId="3BE6897D" w14:textId="77777777" w:rsidR="00AD6622" w:rsidRDefault="00AD66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7AB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9BB11D" w14:textId="77777777" w:rsidR="00AD6622" w:rsidRDefault="00AD6622"/>
                    <w:p w14:paraId="3BE6897D" w14:textId="77777777" w:rsidR="00AD6622" w:rsidRDefault="00AD66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F4EBA" w14:textId="77777777" w:rsidR="00AD6622" w:rsidRDefault="00AD6622"/>
    <w:p w14:paraId="3CFC2823" w14:textId="77777777" w:rsidR="00AD6622" w:rsidRDefault="00AD6622">
      <w:pPr>
        <w:rPr>
          <w:sz w:val="2"/>
          <w:szCs w:val="2"/>
        </w:rPr>
      </w:pPr>
    </w:p>
    <w:p w14:paraId="309C9624" w14:textId="77777777" w:rsidR="00AD6622" w:rsidRDefault="00AD6622"/>
    <w:p w14:paraId="0238AB3D" w14:textId="77777777" w:rsidR="00AD6622" w:rsidRDefault="00AD6622">
      <w:pPr>
        <w:spacing w:after="0" w:line="240" w:lineRule="auto"/>
      </w:pPr>
    </w:p>
  </w:footnote>
  <w:footnote w:type="continuationSeparator" w:id="0">
    <w:p w14:paraId="645674FE" w14:textId="77777777" w:rsidR="00AD6622" w:rsidRDefault="00AD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22"/>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9891</TotalTime>
  <Pages>2</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1437</cp:revision>
  <cp:lastPrinted>2009-02-06T05:36:00Z</cp:lastPrinted>
  <dcterms:created xsi:type="dcterms:W3CDTF">2024-04-09T10:20:00Z</dcterms:created>
  <dcterms:modified xsi:type="dcterms:W3CDTF">2024-04-22T14:36:00Z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