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F8F71" w14:textId="69761D1C" w:rsidR="00E97DEF" w:rsidRDefault="002852CC" w:rsidP="002852CC">
      <w:r w:rsidRPr="002852CC">
        <w:rPr>
          <w:rFonts w:hint="eastAsia"/>
        </w:rPr>
        <w:t>Феномен</w:t>
      </w:r>
      <w:r w:rsidRPr="002852CC">
        <w:t xml:space="preserve"> </w:t>
      </w:r>
      <w:r w:rsidRPr="002852CC">
        <w:rPr>
          <w:rFonts w:hint="eastAsia"/>
        </w:rPr>
        <w:t>инклюзии</w:t>
      </w:r>
      <w:r w:rsidRPr="002852CC">
        <w:t xml:space="preserve"> </w:t>
      </w:r>
      <w:r w:rsidRPr="002852CC">
        <w:rPr>
          <w:rFonts w:hint="eastAsia"/>
        </w:rPr>
        <w:t>в</w:t>
      </w:r>
      <w:r w:rsidRPr="002852CC">
        <w:t xml:space="preserve"> </w:t>
      </w:r>
      <w:r w:rsidRPr="002852CC">
        <w:rPr>
          <w:rFonts w:hint="eastAsia"/>
        </w:rPr>
        <w:t>пространстве</w:t>
      </w:r>
      <w:r w:rsidRPr="002852CC">
        <w:t xml:space="preserve"> </w:t>
      </w:r>
      <w:r w:rsidRPr="002852CC">
        <w:rPr>
          <w:rFonts w:hint="eastAsia"/>
        </w:rPr>
        <w:t>современной</w:t>
      </w:r>
      <w:r w:rsidRPr="002852CC">
        <w:t xml:space="preserve"> </w:t>
      </w:r>
      <w:r w:rsidRPr="002852CC">
        <w:rPr>
          <w:rFonts w:hint="eastAsia"/>
        </w:rPr>
        <w:t>культуры</w:t>
      </w:r>
      <w:r>
        <w:t xml:space="preserve"> </w:t>
      </w:r>
      <w:r w:rsidRPr="002852CC">
        <w:rPr>
          <w:rFonts w:hint="eastAsia"/>
        </w:rPr>
        <w:t>Судакова</w:t>
      </w:r>
      <w:r w:rsidRPr="002852CC">
        <w:t xml:space="preserve"> </w:t>
      </w:r>
      <w:r w:rsidRPr="002852CC">
        <w:rPr>
          <w:rFonts w:hint="eastAsia"/>
        </w:rPr>
        <w:t>Наталия</w:t>
      </w:r>
      <w:r w:rsidRPr="002852CC">
        <w:t xml:space="preserve"> </w:t>
      </w:r>
      <w:r w:rsidRPr="002852CC">
        <w:rPr>
          <w:rFonts w:hint="eastAsia"/>
        </w:rPr>
        <w:t>Евгеньевна</w:t>
      </w:r>
    </w:p>
    <w:p w14:paraId="1F301130" w14:textId="77777777" w:rsidR="002852CC" w:rsidRDefault="002852CC" w:rsidP="002852CC">
      <w:r>
        <w:rPr>
          <w:rFonts w:hint="eastAsia"/>
        </w:rPr>
        <w:t>ОГЛАВЛЕНИЕ</w:t>
      </w:r>
      <w:r>
        <w:t xml:space="preserve"> </w:t>
      </w:r>
      <w:r>
        <w:rPr>
          <w:rFonts w:hint="eastAsia"/>
        </w:rPr>
        <w:t>ДИССЕРТАЦИИ</w:t>
      </w:r>
    </w:p>
    <w:p w14:paraId="12101823" w14:textId="77777777" w:rsidR="002852CC" w:rsidRDefault="002852CC" w:rsidP="002852CC">
      <w:r>
        <w:rPr>
          <w:rFonts w:hint="eastAsia"/>
        </w:rPr>
        <w:t>доктор</w:t>
      </w:r>
      <w:r>
        <w:t xml:space="preserve"> </w:t>
      </w:r>
      <w:r>
        <w:rPr>
          <w:rFonts w:hint="eastAsia"/>
        </w:rPr>
        <w:t>наук</w:t>
      </w:r>
      <w:r>
        <w:t xml:space="preserve"> </w:t>
      </w:r>
      <w:r>
        <w:rPr>
          <w:rFonts w:hint="eastAsia"/>
        </w:rPr>
        <w:t>Судакова</w:t>
      </w:r>
      <w:r>
        <w:t xml:space="preserve"> </w:t>
      </w:r>
      <w:r>
        <w:rPr>
          <w:rFonts w:hint="eastAsia"/>
        </w:rPr>
        <w:t>Наталия</w:t>
      </w:r>
      <w:r>
        <w:t xml:space="preserve"> </w:t>
      </w:r>
      <w:r>
        <w:rPr>
          <w:rFonts w:hint="eastAsia"/>
        </w:rPr>
        <w:t>Евгеньевна</w:t>
      </w:r>
    </w:p>
    <w:p w14:paraId="0E7AA4F3" w14:textId="77777777" w:rsidR="002852CC" w:rsidRDefault="002852CC" w:rsidP="002852CC">
      <w:r>
        <w:rPr>
          <w:rFonts w:hint="eastAsia"/>
        </w:rPr>
        <w:t>Введение</w:t>
      </w:r>
    </w:p>
    <w:p w14:paraId="1216B487" w14:textId="77777777" w:rsidR="002852CC" w:rsidRDefault="002852CC" w:rsidP="002852CC"/>
    <w:p w14:paraId="0C186601" w14:textId="77777777" w:rsidR="002852CC" w:rsidRDefault="002852CC" w:rsidP="002852CC">
      <w:r>
        <w:rPr>
          <w:rFonts w:hint="eastAsia"/>
        </w:rPr>
        <w:t>ГЛАВА</w:t>
      </w:r>
    </w:p>
    <w:p w14:paraId="1F0DE85E" w14:textId="77777777" w:rsidR="002852CC" w:rsidRDefault="002852CC" w:rsidP="002852CC"/>
    <w:p w14:paraId="739813DF" w14:textId="77777777" w:rsidR="002852CC" w:rsidRDefault="002852CC" w:rsidP="002852CC">
      <w:r>
        <w:rPr>
          <w:rFonts w:hint="eastAsia"/>
        </w:rPr>
        <w:t>Инклюзия</w:t>
      </w:r>
      <w:r>
        <w:t xml:space="preserve"> </w:t>
      </w:r>
      <w:r>
        <w:rPr>
          <w:rFonts w:hint="eastAsia"/>
        </w:rPr>
        <w:t>как</w:t>
      </w:r>
      <w:r>
        <w:t xml:space="preserve"> </w:t>
      </w:r>
      <w:r>
        <w:rPr>
          <w:rFonts w:hint="eastAsia"/>
        </w:rPr>
        <w:t>универсум</w:t>
      </w:r>
      <w:r>
        <w:t xml:space="preserve"> </w:t>
      </w:r>
      <w:r>
        <w:rPr>
          <w:rFonts w:hint="eastAsia"/>
        </w:rPr>
        <w:t>культуры</w:t>
      </w:r>
      <w:r>
        <w:t xml:space="preserve">: </w:t>
      </w:r>
      <w:r>
        <w:rPr>
          <w:rFonts w:hint="eastAsia"/>
        </w:rPr>
        <w:t>поиски</w:t>
      </w:r>
      <w:r>
        <w:t xml:space="preserve"> </w:t>
      </w:r>
      <w:r>
        <w:rPr>
          <w:rFonts w:hint="eastAsia"/>
        </w:rPr>
        <w:t>теоретико</w:t>
      </w:r>
      <w:r>
        <w:t>-</w:t>
      </w:r>
      <w:r>
        <w:rPr>
          <w:rFonts w:hint="eastAsia"/>
        </w:rPr>
        <w:t>методологических</w:t>
      </w:r>
      <w:r>
        <w:t xml:space="preserve"> </w:t>
      </w:r>
      <w:r>
        <w:rPr>
          <w:rFonts w:hint="eastAsia"/>
        </w:rPr>
        <w:t>оснований</w:t>
      </w:r>
    </w:p>
    <w:p w14:paraId="2C3F34EB" w14:textId="77777777" w:rsidR="002852CC" w:rsidRDefault="002852CC" w:rsidP="002852CC"/>
    <w:p w14:paraId="0FDDEC39" w14:textId="77777777" w:rsidR="002852CC" w:rsidRDefault="002852CC" w:rsidP="002852CC">
      <w:r>
        <w:rPr>
          <w:rFonts w:hint="eastAsia"/>
        </w:rPr>
        <w:t>в</w:t>
      </w:r>
      <w:r>
        <w:t xml:space="preserve"> </w:t>
      </w:r>
      <w:r>
        <w:rPr>
          <w:rFonts w:hint="eastAsia"/>
        </w:rPr>
        <w:t>социально</w:t>
      </w:r>
      <w:r>
        <w:t>-</w:t>
      </w:r>
      <w:r>
        <w:rPr>
          <w:rFonts w:hint="eastAsia"/>
        </w:rPr>
        <w:t>гуманитарных</w:t>
      </w:r>
      <w:r>
        <w:t xml:space="preserve"> </w:t>
      </w:r>
      <w:r>
        <w:rPr>
          <w:rFonts w:hint="eastAsia"/>
        </w:rPr>
        <w:t>исследованиях</w:t>
      </w:r>
    </w:p>
    <w:p w14:paraId="4FBBF9CF" w14:textId="77777777" w:rsidR="002852CC" w:rsidRDefault="002852CC" w:rsidP="002852CC"/>
    <w:p w14:paraId="796B4F64" w14:textId="77777777" w:rsidR="002852CC" w:rsidRDefault="002852CC" w:rsidP="002852CC">
      <w:r>
        <w:t xml:space="preserve">1.1. </w:t>
      </w:r>
      <w:r>
        <w:rPr>
          <w:rFonts w:hint="eastAsia"/>
        </w:rPr>
        <w:t>Инклюзия</w:t>
      </w:r>
      <w:r>
        <w:t xml:space="preserve"> </w:t>
      </w:r>
      <w:r>
        <w:rPr>
          <w:rFonts w:hint="eastAsia"/>
        </w:rPr>
        <w:t>в</w:t>
      </w:r>
      <w:r>
        <w:t xml:space="preserve"> </w:t>
      </w:r>
      <w:r>
        <w:rPr>
          <w:rFonts w:hint="eastAsia"/>
        </w:rPr>
        <w:t>ракурсе</w:t>
      </w:r>
      <w:r>
        <w:t xml:space="preserve"> </w:t>
      </w:r>
      <w:r>
        <w:rPr>
          <w:rFonts w:hint="eastAsia"/>
        </w:rPr>
        <w:t>современных</w:t>
      </w:r>
      <w:r>
        <w:t xml:space="preserve"> </w:t>
      </w:r>
      <w:r>
        <w:rPr>
          <w:rFonts w:hint="eastAsia"/>
        </w:rPr>
        <w:t>проблем</w:t>
      </w:r>
      <w:r>
        <w:t xml:space="preserve"> </w:t>
      </w:r>
      <w:r>
        <w:rPr>
          <w:rFonts w:hint="eastAsia"/>
        </w:rPr>
        <w:t>философии</w:t>
      </w:r>
      <w:r>
        <w:t xml:space="preserve"> </w:t>
      </w:r>
      <w:r>
        <w:rPr>
          <w:rFonts w:hint="eastAsia"/>
        </w:rPr>
        <w:t>культуры</w:t>
      </w:r>
    </w:p>
    <w:p w14:paraId="24D19D53" w14:textId="77777777" w:rsidR="002852CC" w:rsidRDefault="002852CC" w:rsidP="002852CC"/>
    <w:p w14:paraId="188D4582" w14:textId="77777777" w:rsidR="002852CC" w:rsidRDefault="002852CC" w:rsidP="002852CC">
      <w:r>
        <w:t xml:space="preserve">1.2. </w:t>
      </w:r>
      <w:r>
        <w:rPr>
          <w:rFonts w:hint="eastAsia"/>
        </w:rPr>
        <w:t>Концептуализация</w:t>
      </w:r>
      <w:r>
        <w:t xml:space="preserve"> </w:t>
      </w:r>
      <w:r>
        <w:rPr>
          <w:rFonts w:hint="eastAsia"/>
        </w:rPr>
        <w:t>идеи</w:t>
      </w:r>
      <w:r>
        <w:t xml:space="preserve"> </w:t>
      </w:r>
      <w:r>
        <w:rPr>
          <w:rFonts w:hint="eastAsia"/>
        </w:rPr>
        <w:t>глобального</w:t>
      </w:r>
      <w:r>
        <w:t xml:space="preserve"> </w:t>
      </w:r>
      <w:r>
        <w:rPr>
          <w:rFonts w:hint="eastAsia"/>
        </w:rPr>
        <w:t>гуманизма</w:t>
      </w:r>
      <w:r>
        <w:t xml:space="preserve"> XXI </w:t>
      </w:r>
      <w:r>
        <w:rPr>
          <w:rFonts w:hint="eastAsia"/>
        </w:rPr>
        <w:t>в</w:t>
      </w:r>
      <w:r>
        <w:t>.:</w:t>
      </w:r>
    </w:p>
    <w:p w14:paraId="7EB04338" w14:textId="77777777" w:rsidR="002852CC" w:rsidRDefault="002852CC" w:rsidP="002852CC"/>
    <w:p w14:paraId="4B0FC7FC" w14:textId="77777777" w:rsidR="002852CC" w:rsidRDefault="002852CC" w:rsidP="002852CC">
      <w:r>
        <w:rPr>
          <w:rFonts w:hint="eastAsia"/>
        </w:rPr>
        <w:t>инклюзия</w:t>
      </w:r>
      <w:r>
        <w:t xml:space="preserve"> </w:t>
      </w:r>
      <w:r>
        <w:rPr>
          <w:rFonts w:hint="eastAsia"/>
        </w:rPr>
        <w:t>как</w:t>
      </w:r>
      <w:r>
        <w:t xml:space="preserve"> </w:t>
      </w:r>
      <w:r>
        <w:rPr>
          <w:rFonts w:hint="eastAsia"/>
        </w:rPr>
        <w:t>путь</w:t>
      </w:r>
      <w:r>
        <w:t xml:space="preserve"> </w:t>
      </w:r>
      <w:r>
        <w:rPr>
          <w:rFonts w:hint="eastAsia"/>
        </w:rPr>
        <w:t>в</w:t>
      </w:r>
      <w:r>
        <w:t xml:space="preserve"> </w:t>
      </w:r>
      <w:r>
        <w:rPr>
          <w:rFonts w:hint="eastAsia"/>
        </w:rPr>
        <w:t>принимающее</w:t>
      </w:r>
      <w:r>
        <w:t xml:space="preserve"> </w:t>
      </w:r>
      <w:r>
        <w:rPr>
          <w:rFonts w:hint="eastAsia"/>
        </w:rPr>
        <w:t>общество</w:t>
      </w:r>
    </w:p>
    <w:p w14:paraId="3777E624" w14:textId="77777777" w:rsidR="002852CC" w:rsidRDefault="002852CC" w:rsidP="002852CC"/>
    <w:p w14:paraId="0DC4B385" w14:textId="77777777" w:rsidR="002852CC" w:rsidRDefault="002852CC" w:rsidP="002852CC">
      <w:r>
        <w:t xml:space="preserve">1.3. </w:t>
      </w:r>
      <w:r>
        <w:rPr>
          <w:rFonts w:hint="eastAsia"/>
        </w:rPr>
        <w:t>Инклюзия</w:t>
      </w:r>
      <w:r>
        <w:t xml:space="preserve"> - </w:t>
      </w:r>
      <w:r>
        <w:rPr>
          <w:rFonts w:hint="eastAsia"/>
        </w:rPr>
        <w:t>универсум</w:t>
      </w:r>
      <w:r>
        <w:t xml:space="preserve"> </w:t>
      </w:r>
      <w:r>
        <w:rPr>
          <w:rFonts w:hint="eastAsia"/>
        </w:rPr>
        <w:t>современной</w:t>
      </w:r>
      <w:r>
        <w:t xml:space="preserve"> </w:t>
      </w:r>
      <w:r>
        <w:rPr>
          <w:rFonts w:hint="eastAsia"/>
        </w:rPr>
        <w:t>культуры</w:t>
      </w:r>
      <w:r>
        <w:t xml:space="preserve"> </w:t>
      </w:r>
      <w:r>
        <w:rPr>
          <w:rFonts w:hint="eastAsia"/>
        </w:rPr>
        <w:t>и</w:t>
      </w:r>
      <w:r>
        <w:t xml:space="preserve"> </w:t>
      </w:r>
      <w:r>
        <w:rPr>
          <w:rFonts w:hint="eastAsia"/>
        </w:rPr>
        <w:t>основа</w:t>
      </w:r>
      <w:r>
        <w:t xml:space="preserve"> </w:t>
      </w:r>
      <w:r>
        <w:rPr>
          <w:rFonts w:hint="eastAsia"/>
        </w:rPr>
        <w:t>культурно</w:t>
      </w:r>
      <w:r>
        <w:t>-</w:t>
      </w:r>
      <w:r>
        <w:rPr>
          <w:rFonts w:hint="eastAsia"/>
        </w:rPr>
        <w:t>цивилизационных</w:t>
      </w:r>
      <w:r>
        <w:t xml:space="preserve"> </w:t>
      </w:r>
      <w:r>
        <w:rPr>
          <w:rFonts w:hint="eastAsia"/>
        </w:rPr>
        <w:t>стратегий</w:t>
      </w:r>
      <w:r>
        <w:t xml:space="preserve"> </w:t>
      </w:r>
      <w:r>
        <w:rPr>
          <w:rFonts w:hint="eastAsia"/>
        </w:rPr>
        <w:t>развития</w:t>
      </w:r>
    </w:p>
    <w:p w14:paraId="4E27B0E2" w14:textId="77777777" w:rsidR="002852CC" w:rsidRDefault="002852CC" w:rsidP="002852CC"/>
    <w:p w14:paraId="63B9B773" w14:textId="77777777" w:rsidR="002852CC" w:rsidRDefault="002852CC" w:rsidP="002852CC">
      <w:r>
        <w:rPr>
          <w:rFonts w:hint="eastAsia"/>
        </w:rPr>
        <w:t>ГЛАВА</w:t>
      </w:r>
    </w:p>
    <w:p w14:paraId="66BF9F73" w14:textId="77777777" w:rsidR="002852CC" w:rsidRDefault="002852CC" w:rsidP="002852CC"/>
    <w:p w14:paraId="6054F576" w14:textId="77777777" w:rsidR="002852CC" w:rsidRDefault="002852CC" w:rsidP="002852CC">
      <w:r>
        <w:rPr>
          <w:rFonts w:hint="eastAsia"/>
        </w:rPr>
        <w:t>Генезис</w:t>
      </w:r>
      <w:r>
        <w:t xml:space="preserve"> </w:t>
      </w:r>
      <w:r>
        <w:rPr>
          <w:rFonts w:hint="eastAsia"/>
        </w:rPr>
        <w:t>представлений</w:t>
      </w:r>
      <w:r>
        <w:t xml:space="preserve"> </w:t>
      </w:r>
      <w:r>
        <w:rPr>
          <w:rFonts w:hint="eastAsia"/>
        </w:rPr>
        <w:t>об</w:t>
      </w:r>
      <w:r>
        <w:t xml:space="preserve"> </w:t>
      </w:r>
      <w:r>
        <w:rPr>
          <w:rFonts w:hint="eastAsia"/>
        </w:rPr>
        <w:t>инклюзии</w:t>
      </w:r>
      <w:r>
        <w:t xml:space="preserve"> </w:t>
      </w:r>
      <w:r>
        <w:rPr>
          <w:rFonts w:hint="eastAsia"/>
        </w:rPr>
        <w:t>в</w:t>
      </w:r>
      <w:r>
        <w:t xml:space="preserve"> </w:t>
      </w:r>
      <w:r>
        <w:rPr>
          <w:rFonts w:hint="eastAsia"/>
        </w:rPr>
        <w:t>контексте</w:t>
      </w:r>
    </w:p>
    <w:p w14:paraId="3659A548" w14:textId="77777777" w:rsidR="002852CC" w:rsidRDefault="002852CC" w:rsidP="002852CC"/>
    <w:p w14:paraId="282686D6" w14:textId="77777777" w:rsidR="002852CC" w:rsidRDefault="002852CC" w:rsidP="002852CC">
      <w:r>
        <w:rPr>
          <w:rFonts w:hint="eastAsia"/>
        </w:rPr>
        <w:t>философской</w:t>
      </w:r>
      <w:r>
        <w:t xml:space="preserve"> </w:t>
      </w:r>
      <w:r>
        <w:rPr>
          <w:rFonts w:hint="eastAsia"/>
        </w:rPr>
        <w:t>рефлексии</w:t>
      </w:r>
    </w:p>
    <w:p w14:paraId="690F84C0" w14:textId="77777777" w:rsidR="002852CC" w:rsidRDefault="002852CC" w:rsidP="002852CC"/>
    <w:p w14:paraId="13649EC2" w14:textId="77777777" w:rsidR="002852CC" w:rsidRDefault="002852CC" w:rsidP="002852CC">
      <w:r>
        <w:t xml:space="preserve">2.1. </w:t>
      </w:r>
      <w:r>
        <w:rPr>
          <w:rFonts w:hint="eastAsia"/>
        </w:rPr>
        <w:t>«</w:t>
      </w:r>
      <w:r>
        <w:rPr>
          <w:rFonts w:hint="eastAsia"/>
        </w:rPr>
        <w:t>Идеальный</w:t>
      </w:r>
      <w:r>
        <w:rPr>
          <w:rFonts w:hint="eastAsia"/>
        </w:rPr>
        <w:t>»</w:t>
      </w:r>
      <w:r>
        <w:t xml:space="preserve"> </w:t>
      </w:r>
      <w:r>
        <w:rPr>
          <w:rFonts w:hint="eastAsia"/>
        </w:rPr>
        <w:t>человек</w:t>
      </w:r>
      <w:r>
        <w:t xml:space="preserve"> </w:t>
      </w:r>
      <w:r>
        <w:rPr>
          <w:rFonts w:hint="eastAsia"/>
        </w:rPr>
        <w:t>в</w:t>
      </w:r>
      <w:r>
        <w:t xml:space="preserve"> </w:t>
      </w:r>
      <w:r>
        <w:rPr>
          <w:rFonts w:hint="eastAsia"/>
        </w:rPr>
        <w:t>«</w:t>
      </w:r>
      <w:r>
        <w:rPr>
          <w:rFonts w:hint="eastAsia"/>
        </w:rPr>
        <w:t>идеальном</w:t>
      </w:r>
      <w:r>
        <w:rPr>
          <w:rFonts w:hint="eastAsia"/>
        </w:rPr>
        <w:t>»</w:t>
      </w:r>
      <w:r>
        <w:t xml:space="preserve"> </w:t>
      </w:r>
      <w:r>
        <w:rPr>
          <w:rFonts w:hint="eastAsia"/>
        </w:rPr>
        <w:t>мире</w:t>
      </w:r>
      <w:r>
        <w:t>:</w:t>
      </w:r>
    </w:p>
    <w:p w14:paraId="162B2643" w14:textId="77777777" w:rsidR="002852CC" w:rsidRDefault="002852CC" w:rsidP="002852CC"/>
    <w:p w14:paraId="10678B25" w14:textId="77777777" w:rsidR="002852CC" w:rsidRDefault="002852CC" w:rsidP="002852CC">
      <w:r>
        <w:rPr>
          <w:rFonts w:hint="eastAsia"/>
        </w:rPr>
        <w:t>от</w:t>
      </w:r>
      <w:r>
        <w:t xml:space="preserve"> </w:t>
      </w:r>
      <w:r>
        <w:rPr>
          <w:rFonts w:hint="eastAsia"/>
        </w:rPr>
        <w:t>Платона</w:t>
      </w:r>
      <w:r>
        <w:t xml:space="preserve"> </w:t>
      </w:r>
      <w:r>
        <w:rPr>
          <w:rFonts w:hint="eastAsia"/>
        </w:rPr>
        <w:t>к</w:t>
      </w:r>
      <w:r>
        <w:t xml:space="preserve"> </w:t>
      </w:r>
      <w:r>
        <w:rPr>
          <w:rFonts w:hint="eastAsia"/>
        </w:rPr>
        <w:t>М</w:t>
      </w:r>
      <w:r>
        <w:t xml:space="preserve">. </w:t>
      </w:r>
      <w:r>
        <w:rPr>
          <w:rFonts w:hint="eastAsia"/>
        </w:rPr>
        <w:t>Фичино</w:t>
      </w:r>
    </w:p>
    <w:p w14:paraId="6F51C3C2" w14:textId="77777777" w:rsidR="002852CC" w:rsidRDefault="002852CC" w:rsidP="002852CC"/>
    <w:p w14:paraId="2ECFE7F5" w14:textId="77777777" w:rsidR="002852CC" w:rsidRDefault="002852CC" w:rsidP="002852CC">
      <w:r>
        <w:t xml:space="preserve">2.2. </w:t>
      </w:r>
      <w:r>
        <w:rPr>
          <w:rFonts w:hint="eastAsia"/>
        </w:rPr>
        <w:t>У</w:t>
      </w:r>
      <w:r>
        <w:t xml:space="preserve"> </w:t>
      </w:r>
      <w:r>
        <w:rPr>
          <w:rFonts w:hint="eastAsia"/>
        </w:rPr>
        <w:t>истоков</w:t>
      </w:r>
      <w:r>
        <w:t xml:space="preserve"> </w:t>
      </w:r>
      <w:r>
        <w:rPr>
          <w:rFonts w:hint="eastAsia"/>
        </w:rPr>
        <w:t>справедливости</w:t>
      </w:r>
      <w:r>
        <w:t xml:space="preserve"> </w:t>
      </w:r>
      <w:r>
        <w:rPr>
          <w:rFonts w:hint="eastAsia"/>
        </w:rPr>
        <w:t>и</w:t>
      </w:r>
      <w:r>
        <w:t xml:space="preserve"> </w:t>
      </w:r>
      <w:r>
        <w:rPr>
          <w:rFonts w:hint="eastAsia"/>
        </w:rPr>
        <w:t>равенства</w:t>
      </w:r>
      <w:r>
        <w:t xml:space="preserve">: </w:t>
      </w:r>
      <w:r>
        <w:rPr>
          <w:rFonts w:hint="eastAsia"/>
        </w:rPr>
        <w:t>Человек</w:t>
      </w:r>
      <w:r>
        <w:t xml:space="preserve"> </w:t>
      </w:r>
      <w:r>
        <w:rPr>
          <w:rFonts w:hint="eastAsia"/>
        </w:rPr>
        <w:t>как</w:t>
      </w:r>
      <w:r>
        <w:t xml:space="preserve"> </w:t>
      </w:r>
      <w:r>
        <w:rPr>
          <w:rFonts w:hint="eastAsia"/>
        </w:rPr>
        <w:t>цель</w:t>
      </w:r>
      <w:r>
        <w:t>,</w:t>
      </w:r>
    </w:p>
    <w:p w14:paraId="79026CDB" w14:textId="77777777" w:rsidR="002852CC" w:rsidRDefault="002852CC" w:rsidP="002852CC"/>
    <w:p w14:paraId="6D16F901" w14:textId="77777777" w:rsidR="002852CC" w:rsidRDefault="002852CC" w:rsidP="002852CC">
      <w:r>
        <w:rPr>
          <w:rFonts w:hint="eastAsia"/>
        </w:rPr>
        <w:t>ценность</w:t>
      </w:r>
      <w:r>
        <w:t xml:space="preserve"> </w:t>
      </w:r>
      <w:r>
        <w:rPr>
          <w:rFonts w:hint="eastAsia"/>
        </w:rPr>
        <w:t>и</w:t>
      </w:r>
      <w:r>
        <w:t xml:space="preserve"> </w:t>
      </w:r>
      <w:r>
        <w:rPr>
          <w:rFonts w:hint="eastAsia"/>
        </w:rPr>
        <w:t>«</w:t>
      </w:r>
      <w:r>
        <w:rPr>
          <w:rFonts w:hint="eastAsia"/>
        </w:rPr>
        <w:t>вечная</w:t>
      </w:r>
      <w:r>
        <w:t xml:space="preserve"> </w:t>
      </w:r>
      <w:r>
        <w:rPr>
          <w:rFonts w:hint="eastAsia"/>
        </w:rPr>
        <w:t>возможность</w:t>
      </w:r>
      <w:r>
        <w:rPr>
          <w:rFonts w:hint="eastAsia"/>
        </w:rPr>
        <w:t>»</w:t>
      </w:r>
      <w:r>
        <w:t xml:space="preserve"> - </w:t>
      </w:r>
      <w:r>
        <w:rPr>
          <w:rFonts w:hint="eastAsia"/>
        </w:rPr>
        <w:t>от</w:t>
      </w:r>
      <w:r>
        <w:t xml:space="preserve"> </w:t>
      </w:r>
      <w:r>
        <w:rPr>
          <w:rFonts w:hint="eastAsia"/>
        </w:rPr>
        <w:t>И</w:t>
      </w:r>
      <w:r>
        <w:t xml:space="preserve">. </w:t>
      </w:r>
      <w:r>
        <w:rPr>
          <w:rFonts w:hint="eastAsia"/>
        </w:rPr>
        <w:t>Канта</w:t>
      </w:r>
      <w:r>
        <w:t xml:space="preserve"> </w:t>
      </w:r>
      <w:r>
        <w:rPr>
          <w:rFonts w:hint="eastAsia"/>
        </w:rPr>
        <w:t>к</w:t>
      </w:r>
      <w:r>
        <w:t xml:space="preserve"> </w:t>
      </w:r>
      <w:r>
        <w:rPr>
          <w:rFonts w:hint="eastAsia"/>
        </w:rPr>
        <w:t>М</w:t>
      </w:r>
      <w:r>
        <w:t xml:space="preserve">. </w:t>
      </w:r>
      <w:r>
        <w:rPr>
          <w:rFonts w:hint="eastAsia"/>
        </w:rPr>
        <w:t>Шелеру</w:t>
      </w:r>
    </w:p>
    <w:p w14:paraId="255B877D" w14:textId="77777777" w:rsidR="002852CC" w:rsidRDefault="002852CC" w:rsidP="002852CC"/>
    <w:p w14:paraId="43697E15" w14:textId="77777777" w:rsidR="002852CC" w:rsidRDefault="002852CC" w:rsidP="002852CC">
      <w:r>
        <w:t xml:space="preserve">2.3. </w:t>
      </w:r>
      <w:r>
        <w:rPr>
          <w:rFonts w:hint="eastAsia"/>
        </w:rPr>
        <w:t>Я</w:t>
      </w:r>
      <w:r>
        <w:t xml:space="preserve">, </w:t>
      </w:r>
      <w:r>
        <w:rPr>
          <w:rFonts w:hint="eastAsia"/>
        </w:rPr>
        <w:t>Ты</w:t>
      </w:r>
      <w:r>
        <w:t xml:space="preserve">, </w:t>
      </w:r>
      <w:r>
        <w:rPr>
          <w:rFonts w:hint="eastAsia"/>
        </w:rPr>
        <w:t>Другой</w:t>
      </w:r>
      <w:r>
        <w:t xml:space="preserve">: </w:t>
      </w:r>
      <w:r>
        <w:rPr>
          <w:rFonts w:hint="eastAsia"/>
        </w:rPr>
        <w:t>к</w:t>
      </w:r>
      <w:r>
        <w:t xml:space="preserve"> </w:t>
      </w:r>
      <w:r>
        <w:rPr>
          <w:rFonts w:hint="eastAsia"/>
        </w:rPr>
        <w:t>диалогу</w:t>
      </w:r>
      <w:r>
        <w:t xml:space="preserve"> </w:t>
      </w:r>
      <w:r>
        <w:rPr>
          <w:rFonts w:hint="eastAsia"/>
        </w:rPr>
        <w:t>инклюзии</w:t>
      </w:r>
    </w:p>
    <w:p w14:paraId="4116C3E5" w14:textId="77777777" w:rsidR="002852CC" w:rsidRDefault="002852CC" w:rsidP="002852CC"/>
    <w:p w14:paraId="216600FC" w14:textId="77777777" w:rsidR="002852CC" w:rsidRDefault="002852CC" w:rsidP="002852CC">
      <w:r>
        <w:rPr>
          <w:rFonts w:hint="eastAsia"/>
        </w:rPr>
        <w:t>ГЛАВА</w:t>
      </w:r>
    </w:p>
    <w:p w14:paraId="61408063" w14:textId="77777777" w:rsidR="002852CC" w:rsidRDefault="002852CC" w:rsidP="002852CC"/>
    <w:p w14:paraId="028A42B1" w14:textId="77777777" w:rsidR="002852CC" w:rsidRDefault="002852CC" w:rsidP="002852CC">
      <w:r>
        <w:rPr>
          <w:rFonts w:hint="eastAsia"/>
        </w:rPr>
        <w:t>Культура</w:t>
      </w:r>
      <w:r>
        <w:t xml:space="preserve"> </w:t>
      </w:r>
      <w:r>
        <w:rPr>
          <w:rFonts w:hint="eastAsia"/>
        </w:rPr>
        <w:t>инклюзии</w:t>
      </w:r>
      <w:r>
        <w:t xml:space="preserve"> </w:t>
      </w:r>
      <w:r>
        <w:rPr>
          <w:rFonts w:hint="eastAsia"/>
        </w:rPr>
        <w:t>как</w:t>
      </w:r>
      <w:r>
        <w:t xml:space="preserve"> </w:t>
      </w:r>
      <w:r>
        <w:rPr>
          <w:rFonts w:hint="eastAsia"/>
        </w:rPr>
        <w:t>ядро</w:t>
      </w:r>
      <w:r>
        <w:t xml:space="preserve"> </w:t>
      </w:r>
      <w:r>
        <w:rPr>
          <w:rFonts w:hint="eastAsia"/>
        </w:rPr>
        <w:t>гуманистической</w:t>
      </w:r>
    </w:p>
    <w:p w14:paraId="0D2D22EC" w14:textId="77777777" w:rsidR="002852CC" w:rsidRDefault="002852CC" w:rsidP="002852CC"/>
    <w:p w14:paraId="17A16811" w14:textId="77777777" w:rsidR="002852CC" w:rsidRDefault="002852CC" w:rsidP="002852CC">
      <w:r>
        <w:rPr>
          <w:rFonts w:hint="eastAsia"/>
        </w:rPr>
        <w:t>парадигмы</w:t>
      </w:r>
      <w:r>
        <w:t xml:space="preserve"> XXI </w:t>
      </w:r>
      <w:r>
        <w:rPr>
          <w:rFonts w:hint="eastAsia"/>
        </w:rPr>
        <w:t>века</w:t>
      </w:r>
    </w:p>
    <w:p w14:paraId="262224B7" w14:textId="77777777" w:rsidR="002852CC" w:rsidRDefault="002852CC" w:rsidP="002852CC"/>
    <w:p w14:paraId="06E75531" w14:textId="77777777" w:rsidR="002852CC" w:rsidRDefault="002852CC" w:rsidP="002852CC">
      <w:r>
        <w:t xml:space="preserve">3.1. </w:t>
      </w:r>
      <w:r>
        <w:rPr>
          <w:rFonts w:hint="eastAsia"/>
        </w:rPr>
        <w:t>Инклюзия</w:t>
      </w:r>
      <w:r>
        <w:t xml:space="preserve"> </w:t>
      </w:r>
      <w:r>
        <w:rPr>
          <w:rFonts w:hint="eastAsia"/>
        </w:rPr>
        <w:t>в</w:t>
      </w:r>
      <w:r>
        <w:t xml:space="preserve"> </w:t>
      </w:r>
      <w:r>
        <w:rPr>
          <w:rFonts w:hint="eastAsia"/>
        </w:rPr>
        <w:t>поле</w:t>
      </w:r>
      <w:r>
        <w:t xml:space="preserve"> </w:t>
      </w:r>
      <w:r>
        <w:rPr>
          <w:rFonts w:hint="eastAsia"/>
        </w:rPr>
        <w:t>зрения</w:t>
      </w:r>
      <w:r>
        <w:t xml:space="preserve"> </w:t>
      </w:r>
      <w:r>
        <w:rPr>
          <w:rFonts w:hint="eastAsia"/>
        </w:rPr>
        <w:t>научного</w:t>
      </w:r>
      <w:r>
        <w:t xml:space="preserve"> </w:t>
      </w:r>
      <w:r>
        <w:rPr>
          <w:rFonts w:hint="eastAsia"/>
        </w:rPr>
        <w:t>познания</w:t>
      </w:r>
    </w:p>
    <w:p w14:paraId="73BBE651" w14:textId="77777777" w:rsidR="002852CC" w:rsidRDefault="002852CC" w:rsidP="002852CC"/>
    <w:p w14:paraId="0A7FABC0" w14:textId="77777777" w:rsidR="002852CC" w:rsidRDefault="002852CC" w:rsidP="002852CC">
      <w:r>
        <w:t xml:space="preserve">3.2. </w:t>
      </w:r>
      <w:r>
        <w:rPr>
          <w:rFonts w:hint="eastAsia"/>
        </w:rPr>
        <w:t>Человек</w:t>
      </w:r>
      <w:r>
        <w:t xml:space="preserve"> </w:t>
      </w:r>
      <w:r>
        <w:rPr>
          <w:rFonts w:hint="eastAsia"/>
        </w:rPr>
        <w:t>и</w:t>
      </w:r>
      <w:r>
        <w:t xml:space="preserve"> </w:t>
      </w:r>
      <w:r>
        <w:rPr>
          <w:rFonts w:hint="eastAsia"/>
        </w:rPr>
        <w:t>его</w:t>
      </w:r>
      <w:r>
        <w:t xml:space="preserve"> </w:t>
      </w:r>
      <w:r>
        <w:rPr>
          <w:rFonts w:hint="eastAsia"/>
        </w:rPr>
        <w:t>образ</w:t>
      </w:r>
      <w:r>
        <w:t xml:space="preserve"> </w:t>
      </w:r>
      <w:r>
        <w:rPr>
          <w:rFonts w:hint="eastAsia"/>
        </w:rPr>
        <w:t>в</w:t>
      </w:r>
      <w:r>
        <w:t xml:space="preserve"> </w:t>
      </w:r>
      <w:r>
        <w:rPr>
          <w:rFonts w:hint="eastAsia"/>
        </w:rPr>
        <w:t>культуре</w:t>
      </w:r>
      <w:r>
        <w:t xml:space="preserve"> </w:t>
      </w:r>
      <w:r>
        <w:rPr>
          <w:rFonts w:hint="eastAsia"/>
        </w:rPr>
        <w:t>инклюзии</w:t>
      </w:r>
    </w:p>
    <w:p w14:paraId="5EEC996C" w14:textId="77777777" w:rsidR="002852CC" w:rsidRDefault="002852CC" w:rsidP="002852CC"/>
    <w:p w14:paraId="35C6B8AD" w14:textId="77777777" w:rsidR="002852CC" w:rsidRDefault="002852CC" w:rsidP="002852CC">
      <w:r>
        <w:rPr>
          <w:rFonts w:hint="eastAsia"/>
        </w:rPr>
        <w:t>ГЛАВА</w:t>
      </w:r>
    </w:p>
    <w:p w14:paraId="23A782AA" w14:textId="77777777" w:rsidR="002852CC" w:rsidRDefault="002852CC" w:rsidP="002852CC"/>
    <w:p w14:paraId="6C4C87FA" w14:textId="77777777" w:rsidR="002852CC" w:rsidRDefault="002852CC" w:rsidP="002852CC">
      <w:r>
        <w:rPr>
          <w:rFonts w:hint="eastAsia"/>
        </w:rPr>
        <w:t>Культура</w:t>
      </w:r>
      <w:r>
        <w:t xml:space="preserve"> </w:t>
      </w:r>
      <w:r>
        <w:rPr>
          <w:rFonts w:hint="eastAsia"/>
        </w:rPr>
        <w:t>инклюзии</w:t>
      </w:r>
      <w:r>
        <w:t xml:space="preserve"> </w:t>
      </w:r>
      <w:r>
        <w:rPr>
          <w:rFonts w:hint="eastAsia"/>
        </w:rPr>
        <w:t>как</w:t>
      </w:r>
      <w:r>
        <w:t xml:space="preserve"> </w:t>
      </w:r>
      <w:r>
        <w:rPr>
          <w:rFonts w:hint="eastAsia"/>
        </w:rPr>
        <w:t>феномен</w:t>
      </w:r>
    </w:p>
    <w:p w14:paraId="4F0961F4" w14:textId="77777777" w:rsidR="002852CC" w:rsidRDefault="002852CC" w:rsidP="002852CC"/>
    <w:p w14:paraId="35FFA947" w14:textId="77777777" w:rsidR="002852CC" w:rsidRDefault="002852CC" w:rsidP="002852CC">
      <w:r>
        <w:rPr>
          <w:rFonts w:hint="eastAsia"/>
        </w:rPr>
        <w:t>социокультурной</w:t>
      </w:r>
      <w:r>
        <w:t xml:space="preserve"> </w:t>
      </w:r>
      <w:r>
        <w:rPr>
          <w:rFonts w:hint="eastAsia"/>
        </w:rPr>
        <w:t>реальности</w:t>
      </w:r>
    </w:p>
    <w:p w14:paraId="2C0DE841" w14:textId="77777777" w:rsidR="002852CC" w:rsidRDefault="002852CC" w:rsidP="002852CC"/>
    <w:p w14:paraId="2C93C8D3" w14:textId="77777777" w:rsidR="002852CC" w:rsidRDefault="002852CC" w:rsidP="002852CC">
      <w:r>
        <w:t xml:space="preserve">4.1. </w:t>
      </w:r>
      <w:r>
        <w:rPr>
          <w:rFonts w:hint="eastAsia"/>
        </w:rPr>
        <w:t>Инклюзивное</w:t>
      </w:r>
      <w:r>
        <w:t xml:space="preserve"> </w:t>
      </w:r>
      <w:r>
        <w:rPr>
          <w:rFonts w:hint="eastAsia"/>
        </w:rPr>
        <w:t>образование</w:t>
      </w:r>
      <w:r>
        <w:t xml:space="preserve"> </w:t>
      </w:r>
      <w:r>
        <w:rPr>
          <w:rFonts w:hint="eastAsia"/>
        </w:rPr>
        <w:t>как</w:t>
      </w:r>
      <w:r>
        <w:t xml:space="preserve"> </w:t>
      </w:r>
      <w:r>
        <w:rPr>
          <w:rFonts w:hint="eastAsia"/>
        </w:rPr>
        <w:t>глобальный</w:t>
      </w:r>
    </w:p>
    <w:p w14:paraId="3C8C1DDF" w14:textId="77777777" w:rsidR="002852CC" w:rsidRDefault="002852CC" w:rsidP="002852CC"/>
    <w:p w14:paraId="6662B7F8" w14:textId="77777777" w:rsidR="002852CC" w:rsidRDefault="002852CC" w:rsidP="002852CC">
      <w:r>
        <w:rPr>
          <w:rFonts w:hint="eastAsia"/>
        </w:rPr>
        <w:t>социокультурный</w:t>
      </w:r>
      <w:r>
        <w:t xml:space="preserve"> </w:t>
      </w:r>
      <w:r>
        <w:rPr>
          <w:rFonts w:hint="eastAsia"/>
        </w:rPr>
        <w:t>феномен</w:t>
      </w:r>
    </w:p>
    <w:p w14:paraId="74389BA1" w14:textId="77777777" w:rsidR="002852CC" w:rsidRDefault="002852CC" w:rsidP="002852CC"/>
    <w:p w14:paraId="3AB756F7" w14:textId="77777777" w:rsidR="002852CC" w:rsidRDefault="002852CC" w:rsidP="002852CC">
      <w:r>
        <w:t xml:space="preserve">4.2. </w:t>
      </w:r>
      <w:r>
        <w:rPr>
          <w:rFonts w:hint="eastAsia"/>
        </w:rPr>
        <w:t>Феноменологическая</w:t>
      </w:r>
      <w:r>
        <w:t xml:space="preserve"> </w:t>
      </w:r>
      <w:r>
        <w:rPr>
          <w:rFonts w:hint="eastAsia"/>
        </w:rPr>
        <w:t>рефлексия</w:t>
      </w:r>
      <w:r>
        <w:t xml:space="preserve"> </w:t>
      </w:r>
      <w:r>
        <w:rPr>
          <w:rFonts w:hint="eastAsia"/>
        </w:rPr>
        <w:t>отечественного</w:t>
      </w:r>
      <w:r>
        <w:t xml:space="preserve"> </w:t>
      </w:r>
      <w:r>
        <w:rPr>
          <w:rFonts w:hint="eastAsia"/>
        </w:rPr>
        <w:t>инклюзивного</w:t>
      </w:r>
      <w:r>
        <w:t xml:space="preserve"> </w:t>
      </w:r>
      <w:r>
        <w:rPr>
          <w:rFonts w:hint="eastAsia"/>
        </w:rPr>
        <w:t>образования</w:t>
      </w:r>
      <w:r>
        <w:t xml:space="preserve"> </w:t>
      </w:r>
      <w:r>
        <w:rPr>
          <w:rFonts w:hint="eastAsia"/>
        </w:rPr>
        <w:t>в</w:t>
      </w:r>
      <w:r>
        <w:t xml:space="preserve"> </w:t>
      </w:r>
      <w:r>
        <w:rPr>
          <w:rFonts w:hint="eastAsia"/>
        </w:rPr>
        <w:t>контексте</w:t>
      </w:r>
      <w:r>
        <w:t xml:space="preserve"> </w:t>
      </w:r>
      <w:r>
        <w:rPr>
          <w:rFonts w:hint="eastAsia"/>
        </w:rPr>
        <w:t>социокультурной</w:t>
      </w:r>
      <w:r>
        <w:t xml:space="preserve"> </w:t>
      </w:r>
      <w:r>
        <w:rPr>
          <w:rFonts w:hint="eastAsia"/>
        </w:rPr>
        <w:t>модернизации</w:t>
      </w:r>
    </w:p>
    <w:p w14:paraId="269015BA" w14:textId="77777777" w:rsidR="002852CC" w:rsidRDefault="002852CC" w:rsidP="002852CC"/>
    <w:p w14:paraId="009E4BCD" w14:textId="77777777" w:rsidR="002852CC" w:rsidRDefault="002852CC" w:rsidP="002852CC">
      <w:r>
        <w:t xml:space="preserve">4.3. </w:t>
      </w:r>
      <w:r>
        <w:rPr>
          <w:rFonts w:hint="eastAsia"/>
        </w:rPr>
        <w:t>Факторы</w:t>
      </w:r>
      <w:r>
        <w:t xml:space="preserve"> </w:t>
      </w:r>
      <w:r>
        <w:rPr>
          <w:rFonts w:hint="eastAsia"/>
        </w:rPr>
        <w:t>торможения</w:t>
      </w:r>
      <w:r>
        <w:t xml:space="preserve"> </w:t>
      </w:r>
      <w:r>
        <w:rPr>
          <w:rFonts w:hint="eastAsia"/>
        </w:rPr>
        <w:t>и</w:t>
      </w:r>
      <w:r>
        <w:t xml:space="preserve"> </w:t>
      </w:r>
      <w:r>
        <w:rPr>
          <w:rFonts w:hint="eastAsia"/>
        </w:rPr>
        <w:t>ускорения</w:t>
      </w:r>
      <w:r>
        <w:t xml:space="preserve"> </w:t>
      </w:r>
      <w:r>
        <w:rPr>
          <w:rFonts w:hint="eastAsia"/>
        </w:rPr>
        <w:t>формирования</w:t>
      </w:r>
      <w:r>
        <w:t xml:space="preserve"> </w:t>
      </w:r>
      <w:r>
        <w:rPr>
          <w:rFonts w:hint="eastAsia"/>
        </w:rPr>
        <w:t>к</w:t>
      </w:r>
      <w:r>
        <w:rPr>
          <w:rFonts w:hint="eastAsia"/>
        </w:rPr>
        <w:lastRenderedPageBreak/>
        <w:t>ультуры</w:t>
      </w:r>
      <w:r>
        <w:t xml:space="preserve"> </w:t>
      </w:r>
      <w:r>
        <w:rPr>
          <w:rFonts w:hint="eastAsia"/>
        </w:rPr>
        <w:t>инклюзии</w:t>
      </w:r>
      <w:r>
        <w:t xml:space="preserve"> </w:t>
      </w:r>
      <w:r>
        <w:rPr>
          <w:rFonts w:hint="eastAsia"/>
        </w:rPr>
        <w:t>как</w:t>
      </w:r>
      <w:r>
        <w:t xml:space="preserve"> </w:t>
      </w:r>
      <w:r>
        <w:rPr>
          <w:rFonts w:hint="eastAsia"/>
        </w:rPr>
        <w:t>идеологии</w:t>
      </w:r>
      <w:r>
        <w:t xml:space="preserve"> </w:t>
      </w:r>
      <w:r>
        <w:rPr>
          <w:rFonts w:hint="eastAsia"/>
        </w:rPr>
        <w:t>гуманизма</w:t>
      </w:r>
      <w:r>
        <w:t>:</w:t>
      </w:r>
    </w:p>
    <w:p w14:paraId="53CEB909" w14:textId="77777777" w:rsidR="002852CC" w:rsidRDefault="002852CC" w:rsidP="002852CC"/>
    <w:p w14:paraId="3C9D65A3" w14:textId="77777777" w:rsidR="002852CC" w:rsidRDefault="002852CC" w:rsidP="002852CC">
      <w:r>
        <w:rPr>
          <w:rFonts w:hint="eastAsia"/>
        </w:rPr>
        <w:t>цивилизационный</w:t>
      </w:r>
      <w:r>
        <w:t xml:space="preserve"> </w:t>
      </w:r>
      <w:r>
        <w:rPr>
          <w:rFonts w:hint="eastAsia"/>
        </w:rPr>
        <w:t>и</w:t>
      </w:r>
      <w:r>
        <w:t xml:space="preserve"> </w:t>
      </w:r>
      <w:r>
        <w:rPr>
          <w:rFonts w:hint="eastAsia"/>
        </w:rPr>
        <w:t>межцивилизационный</w:t>
      </w:r>
      <w:r>
        <w:t xml:space="preserve"> </w:t>
      </w:r>
      <w:r>
        <w:rPr>
          <w:rFonts w:hint="eastAsia"/>
        </w:rPr>
        <w:t>опыт</w:t>
      </w:r>
    </w:p>
    <w:p w14:paraId="7D50FB92" w14:textId="77777777" w:rsidR="002852CC" w:rsidRDefault="002852CC" w:rsidP="002852CC"/>
    <w:p w14:paraId="26D01CAE" w14:textId="77777777" w:rsidR="002852CC" w:rsidRDefault="002852CC" w:rsidP="002852CC">
      <w:r>
        <w:rPr>
          <w:rFonts w:hint="eastAsia"/>
        </w:rPr>
        <w:t>Заключение</w:t>
      </w:r>
    </w:p>
    <w:p w14:paraId="18E916CE" w14:textId="77777777" w:rsidR="002852CC" w:rsidRDefault="002852CC" w:rsidP="002852CC"/>
    <w:p w14:paraId="411C9D46" w14:textId="77777777" w:rsidR="002852CC" w:rsidRDefault="002852CC" w:rsidP="002852CC">
      <w:r>
        <w:rPr>
          <w:rFonts w:hint="eastAsia"/>
        </w:rPr>
        <w:t>Список</w:t>
      </w:r>
      <w:r>
        <w:t xml:space="preserve"> </w:t>
      </w:r>
      <w:r>
        <w:rPr>
          <w:rFonts w:hint="eastAsia"/>
        </w:rPr>
        <w:t>литературы</w:t>
      </w:r>
    </w:p>
    <w:p w14:paraId="01CA685D" w14:textId="77777777" w:rsidR="002852CC" w:rsidRDefault="002852CC" w:rsidP="002852CC"/>
    <w:p w14:paraId="4D127AC5" w14:textId="77777777" w:rsidR="002852CC" w:rsidRDefault="002852CC" w:rsidP="002852CC">
      <w:r>
        <w:rPr>
          <w:rFonts w:hint="eastAsia"/>
        </w:rPr>
        <w:t>Приложения</w:t>
      </w:r>
    </w:p>
    <w:p w14:paraId="58FCC03E" w14:textId="77777777" w:rsidR="002852CC" w:rsidRDefault="002852CC" w:rsidP="002852CC"/>
    <w:p w14:paraId="7367F1D9" w14:textId="77777777" w:rsidR="002852CC" w:rsidRDefault="002852CC" w:rsidP="002852CC">
      <w:r>
        <w:t>2</w:t>
      </w:r>
    </w:p>
    <w:p w14:paraId="75B5FE2D" w14:textId="77777777" w:rsidR="002852CC" w:rsidRDefault="002852CC" w:rsidP="002852CC"/>
    <w:p w14:paraId="221FE139" w14:textId="61E4F75C" w:rsidR="002852CC" w:rsidRPr="002852CC" w:rsidRDefault="002852CC" w:rsidP="002852CC">
      <w:r>
        <w:rPr>
          <w:rFonts w:hint="eastAsia"/>
        </w:rPr>
        <w:t>ВВЕДЕНИЕ</w:t>
      </w:r>
    </w:p>
    <w:sectPr w:rsidR="002852CC" w:rsidRPr="002852C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E28F" w14:textId="77777777" w:rsidR="00305E92" w:rsidRPr="008D1934" w:rsidRDefault="00305E92">
      <w:pPr>
        <w:spacing w:after="0" w:line="240" w:lineRule="auto"/>
      </w:pPr>
      <w:r w:rsidRPr="008D1934">
        <w:separator/>
      </w:r>
    </w:p>
  </w:endnote>
  <w:endnote w:type="continuationSeparator" w:id="0">
    <w:p w14:paraId="74141A0F" w14:textId="77777777" w:rsidR="00305E92" w:rsidRPr="008D1934" w:rsidRDefault="00305E9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F903F" w14:textId="77777777" w:rsidR="00305E92" w:rsidRPr="008D1934" w:rsidRDefault="00305E92"/>
    <w:p w14:paraId="2B8D78DC" w14:textId="77777777" w:rsidR="00305E92" w:rsidRPr="008D1934" w:rsidRDefault="00305E92"/>
    <w:p w14:paraId="6D625DB2" w14:textId="77777777" w:rsidR="00305E92" w:rsidRPr="008D1934" w:rsidRDefault="00305E92"/>
    <w:p w14:paraId="71B16455" w14:textId="77777777" w:rsidR="00305E92" w:rsidRPr="008D1934" w:rsidRDefault="00305E92"/>
    <w:p w14:paraId="3D62F5A8" w14:textId="77777777" w:rsidR="00305E92" w:rsidRPr="008D1934" w:rsidRDefault="00305E92"/>
    <w:p w14:paraId="187713B6" w14:textId="77777777" w:rsidR="00305E92" w:rsidRPr="008D1934" w:rsidRDefault="00305E92"/>
    <w:p w14:paraId="2B3BF340" w14:textId="77777777" w:rsidR="00305E92" w:rsidRPr="008D1934" w:rsidRDefault="00305E92">
      <w:pPr>
        <w:rPr>
          <w:sz w:val="2"/>
          <w:szCs w:val="2"/>
        </w:rPr>
      </w:pPr>
      <w:r>
        <w:rPr>
          <w:noProof/>
        </w:rPr>
        <mc:AlternateContent>
          <mc:Choice Requires="wps">
            <w:drawing>
              <wp:anchor distT="0" distB="0" distL="63500" distR="63500" simplePos="0" relativeHeight="251660288" behindDoc="1" locked="0" layoutInCell="1" allowOverlap="1" wp14:anchorId="5366C7AD" wp14:editId="2907214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FE0F7E" w14:textId="77777777" w:rsidR="00305E92" w:rsidRPr="008D1934" w:rsidRDefault="00305E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6C7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FE0F7E" w14:textId="77777777" w:rsidR="00305E92" w:rsidRPr="008D1934" w:rsidRDefault="00305E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EFB8B0" w14:textId="77777777" w:rsidR="00305E92" w:rsidRPr="008D1934" w:rsidRDefault="00305E92"/>
    <w:p w14:paraId="488D1AFE" w14:textId="77777777" w:rsidR="00305E92" w:rsidRPr="008D1934" w:rsidRDefault="00305E92"/>
    <w:p w14:paraId="6851610E" w14:textId="77777777" w:rsidR="00305E92" w:rsidRPr="008D1934" w:rsidRDefault="00305E92">
      <w:pPr>
        <w:rPr>
          <w:sz w:val="2"/>
          <w:szCs w:val="2"/>
        </w:rPr>
      </w:pPr>
      <w:r>
        <w:rPr>
          <w:noProof/>
        </w:rPr>
        <mc:AlternateContent>
          <mc:Choice Requires="wps">
            <w:drawing>
              <wp:anchor distT="0" distB="0" distL="63500" distR="63500" simplePos="0" relativeHeight="251659264" behindDoc="1" locked="0" layoutInCell="1" allowOverlap="1" wp14:anchorId="119443B6" wp14:editId="7FF6695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AD70DBB" w14:textId="77777777" w:rsidR="00305E92" w:rsidRPr="008D1934" w:rsidRDefault="00305E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9443B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D70DBB" w14:textId="77777777" w:rsidR="00305E92" w:rsidRPr="008D1934" w:rsidRDefault="00305E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5054DAD" w14:textId="77777777" w:rsidR="00305E92" w:rsidRPr="008D1934" w:rsidRDefault="00305E92"/>
    <w:p w14:paraId="0781956E" w14:textId="77777777" w:rsidR="00305E92" w:rsidRPr="008D1934" w:rsidRDefault="00305E92">
      <w:pPr>
        <w:rPr>
          <w:sz w:val="2"/>
          <w:szCs w:val="2"/>
        </w:rPr>
      </w:pPr>
    </w:p>
    <w:p w14:paraId="114E5D8D" w14:textId="77777777" w:rsidR="00305E92" w:rsidRPr="008D1934" w:rsidRDefault="00305E92"/>
    <w:p w14:paraId="0667B3BB" w14:textId="77777777" w:rsidR="00305E92" w:rsidRPr="008D1934" w:rsidRDefault="00305E92">
      <w:pPr>
        <w:spacing w:after="0" w:line="240" w:lineRule="auto"/>
      </w:pPr>
    </w:p>
  </w:footnote>
  <w:footnote w:type="continuationSeparator" w:id="0">
    <w:p w14:paraId="67E68C22" w14:textId="77777777" w:rsidR="00305E92" w:rsidRPr="008D1934" w:rsidRDefault="00305E9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2"/>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5167</TotalTime>
  <Pages>3</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cp:revision>
  <cp:lastPrinted>2024-05-12T14:21:00Z</cp:lastPrinted>
  <dcterms:created xsi:type="dcterms:W3CDTF">2024-05-20T16:55:00Z</dcterms:created>
  <dcterms:modified xsi:type="dcterms:W3CDTF">2024-05-29T10:53:00Z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