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1B486C" w:rsidRDefault="001B486C" w:rsidP="001B486C">
      <w:r w:rsidRPr="002D53B4">
        <w:rPr>
          <w:rFonts w:ascii="Times New Roman" w:eastAsia="Times New Roman" w:hAnsi="Times New Roman" w:cs="Times New Roman"/>
          <w:b/>
          <w:sz w:val="24"/>
          <w:szCs w:val="24"/>
          <w:lang w:eastAsia="ru-RU"/>
        </w:rPr>
        <w:t>Кравцов Максим Олександрович</w:t>
      </w:r>
      <w:r w:rsidRPr="002D53B4">
        <w:rPr>
          <w:rFonts w:ascii="Times New Roman" w:eastAsia="Times New Roman" w:hAnsi="Times New Roman" w:cs="Times New Roman"/>
          <w:sz w:val="24"/>
          <w:szCs w:val="24"/>
          <w:lang w:eastAsia="ru-RU"/>
        </w:rPr>
        <w:t>, старший викладач кафедри правознавства Сєвєродонецького інституту ПрАТ «Вищий Навчальний Заклад «Міжрегіональна Академія Управління Персоналом». Назва дисертації: «Звернення громадян до органів публічної влади в Україні: державно-управлінський аспект». Шифр та назва спеціальності – 25.00.02 – механізми державного управління. Спецрада К 26.142.06 ПрАТ «Вищий навчальний заклад «Міжрегіональна Академія управління персоналом»</w:t>
      </w:r>
    </w:p>
    <w:sectPr w:rsidR="00925CD0" w:rsidRPr="001B486C"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EB163-8659-40FE-8409-5A046040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2020-07-11T20:42:00Z</dcterms:created>
  <dcterms:modified xsi:type="dcterms:W3CDTF">2020-07-11T21:08:00Z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