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027" w:rsidRDefault="005A4027" w:rsidP="005A402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Діхтієвський Володимир Петрович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Запорізького</w:t>
      </w:r>
    </w:p>
    <w:p w:rsidR="005A4027" w:rsidRDefault="005A4027" w:rsidP="005A402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Адміністративно</w:t>
      </w:r>
      <w:r>
        <w:rPr>
          <w:rFonts w:ascii="CIDFont+F4" w:eastAsia="CIDFont+F4" w:hAnsi="CIDFont+F3" w:cs="CIDFont+F4"/>
          <w:kern w:val="0"/>
          <w:sz w:val="28"/>
          <w:szCs w:val="28"/>
          <w:lang w:eastAsia="ru-RU"/>
        </w:rPr>
        <w:t>-</w:t>
      </w:r>
    </w:p>
    <w:p w:rsidR="005A4027" w:rsidRDefault="005A4027" w:rsidP="005A402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правове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регулювання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доступу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публічної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інформації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стан</w:t>
      </w:r>
    </w:p>
    <w:p w:rsidR="005A4027" w:rsidRDefault="005A4027" w:rsidP="005A402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використання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природних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ресурсів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CC2878" w:rsidRPr="005A4027" w:rsidRDefault="005A4027" w:rsidP="005A4027">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17.051.017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CC2878" w:rsidRPr="005A402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5A4027" w:rsidRPr="005A402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0AC0E-7C7D-4967-9BF2-5A0BCD83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45</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2021-10-03T18:08:00Z</dcterms:created>
  <dcterms:modified xsi:type="dcterms:W3CDTF">2021-10-04T14:14:00Z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