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Плутенко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Максим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Олександрович</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Назва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дисертаційної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роботи</w:t>
      </w:r>
      <w:r w:rsidRPr="00490EA5">
        <w:rPr>
          <w:rFonts w:ascii="Verdana" w:hAnsi="Verdana"/>
          <w:color w:val="000000"/>
          <w:shd w:val="clear" w:color="auto" w:fill="FFFFFF"/>
        </w:rPr>
        <w:t>: "</w:t>
      </w:r>
      <w:r w:rsidRPr="00490EA5">
        <w:rPr>
          <w:rFonts w:ascii="Verdana" w:hAnsi="Verdana" w:hint="eastAsia"/>
          <w:color w:val="000000"/>
          <w:shd w:val="clear" w:color="auto" w:fill="FFFFFF"/>
        </w:rPr>
        <w:t>Координаційні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3d-</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полінуклеативних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оксимно</w:t>
      </w:r>
      <w:r w:rsidRPr="00490EA5">
        <w:rPr>
          <w:rFonts w:ascii="Verdana" w:hAnsi="Verdana"/>
          <w:color w:val="000000"/>
          <w:shd w:val="clear" w:color="auto" w:fill="FFFFFF"/>
        </w:rPr>
        <w:t>-</w:t>
      </w:r>
      <w:r w:rsidRPr="00490EA5">
        <w:rPr>
          <w:rFonts w:ascii="Verdana" w:hAnsi="Verdana" w:hint="eastAsia"/>
          <w:color w:val="000000"/>
          <w:shd w:val="clear" w:color="auto" w:fill="FFFFFF"/>
        </w:rPr>
        <w:t>гідразонового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типу</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p>
    <w:p w:rsidR="00490EA5" w:rsidRPr="00490EA5" w:rsidRDefault="00490EA5" w:rsidP="00490EA5">
      <w:pPr>
        <w:rPr>
          <w:rFonts w:ascii="Verdana" w:hAnsi="Verdana"/>
          <w:color w:val="000000"/>
          <w:shd w:val="clear" w:color="auto" w:fill="FFFFFF"/>
        </w:rPr>
      </w:pPr>
    </w:p>
    <w:p w:rsidR="00490EA5" w:rsidRPr="00490EA5" w:rsidRDefault="00490EA5" w:rsidP="00490EA5">
      <w:pPr>
        <w:rPr>
          <w:rFonts w:ascii="Verdana" w:hAnsi="Verdana"/>
          <w:color w:val="000000"/>
          <w:shd w:val="clear" w:color="auto" w:fill="FFFFFF"/>
        </w:rPr>
      </w:pP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МІНІСТЕРСТВО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ОСВІТИ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УКРАЇНИ</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КИЇВСЬКИЙ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НАЦІОНАЛЬНИЙ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УНІВЕРСИТЕТ</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ІМЕНІ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ТАРАСА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ШЕВЧЕНКА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правах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рукопису</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Плутенко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Максим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Олександрович</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УДК</w:t>
      </w:r>
      <w:r w:rsidRPr="00490EA5">
        <w:rPr>
          <w:rFonts w:ascii="Verdana" w:hAnsi="Verdana"/>
          <w:color w:val="000000"/>
          <w:shd w:val="clear" w:color="auto" w:fill="FFFFFF"/>
        </w:rPr>
        <w:t xml:space="preserve"> 546.302 + 54-386 + 547-304.6</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КООРДИНАЦІЙНІ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3d-</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ПОЛІНУКЛЕАТИВНИХ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ОКСИМНО</w:t>
      </w:r>
      <w:r w:rsidRPr="00490EA5">
        <w:rPr>
          <w:rFonts w:ascii="Verdana" w:hAnsi="Verdana"/>
          <w:color w:val="000000"/>
          <w:shd w:val="clear" w:color="auto" w:fill="FFFFFF"/>
        </w:rPr>
        <w:t>-</w:t>
      </w:r>
      <w:r w:rsidRPr="00490EA5">
        <w:rPr>
          <w:rFonts w:ascii="Verdana" w:hAnsi="Verdana" w:hint="eastAsia"/>
          <w:color w:val="000000"/>
          <w:shd w:val="clear" w:color="auto" w:fill="FFFFFF"/>
        </w:rPr>
        <w:t>ГІДРАЗОНОВОГО</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ТИПУ</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02.00.01 </w:t>
      </w:r>
      <w:r w:rsidRPr="00490EA5">
        <w:rPr>
          <w:rFonts w:ascii="Verdana" w:hAnsi="Verdana" w:hint="eastAsia"/>
          <w:color w:val="000000"/>
          <w:shd w:val="clear" w:color="auto" w:fill="FFFFFF"/>
        </w:rPr>
        <w:t>–</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неорганічна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хімія</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Дисертація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здобуття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наукового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ступеня</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кандидата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хімічних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наук</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Науковий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керівник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доктор</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хімічних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наук</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професор</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Фрицький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w:t>
      </w:r>
      <w:r w:rsidRPr="00490EA5">
        <w:rPr>
          <w:rFonts w:ascii="Verdana" w:hAnsi="Verdana" w:hint="eastAsia"/>
          <w:color w:val="000000"/>
          <w:shd w:val="clear" w:color="auto" w:fill="FFFFFF"/>
        </w:rPr>
        <w:t>О</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Київ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w:t>
      </w:r>
      <w:r w:rsidRPr="00490EA5">
        <w:rPr>
          <w:rFonts w:ascii="Verdana" w:hAnsi="Verdana"/>
          <w:color w:val="000000"/>
          <w:shd w:val="clear" w:color="auto" w:fill="FFFFFF"/>
        </w:rPr>
        <w:t xml:space="preserve"> 2015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ЗМІСТ</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ЗМІСТ</w:t>
      </w:r>
      <w:r w:rsidRPr="00490EA5">
        <w:rPr>
          <w:rFonts w:ascii="Verdana" w:hAnsi="Verdana"/>
          <w:color w:val="000000"/>
          <w:shd w:val="clear" w:color="auto" w:fill="FFFFFF"/>
        </w:rPr>
        <w:t xml:space="preserve"> 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ПЕРЕЛІК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УМОВНИХ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СКОРОЧЕНЬ</w:t>
      </w:r>
      <w:r w:rsidRPr="00490EA5">
        <w:rPr>
          <w:rFonts w:ascii="Verdana" w:hAnsi="Verdana"/>
          <w:color w:val="000000"/>
          <w:shd w:val="clear" w:color="auto" w:fill="FFFFFF"/>
        </w:rPr>
        <w:t xml:space="preserve"> 6</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ЛІГАНДИ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ДОСЛІДЖУВАЛИСЯ</w:t>
      </w:r>
      <w:r w:rsidRPr="00490EA5">
        <w:rPr>
          <w:rFonts w:ascii="Verdana" w:hAnsi="Verdana"/>
          <w:color w:val="000000"/>
          <w:shd w:val="clear" w:color="auto" w:fill="FFFFFF"/>
        </w:rPr>
        <w:t xml:space="preserve"> 7</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ВСТУП</w:t>
      </w:r>
      <w:r w:rsidRPr="00490EA5">
        <w:rPr>
          <w:rFonts w:ascii="Verdana" w:hAnsi="Verdana"/>
          <w:color w:val="000000"/>
          <w:shd w:val="clear" w:color="auto" w:fill="FFFFFF"/>
        </w:rPr>
        <w:t xml:space="preserve"> 8</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РОЗДІЛ</w:t>
      </w:r>
      <w:r w:rsidRPr="00490EA5">
        <w:rPr>
          <w:rFonts w:ascii="Verdana" w:hAnsi="Verdana"/>
          <w:color w:val="000000"/>
          <w:shd w:val="clear" w:color="auto" w:fill="FFFFFF"/>
        </w:rPr>
        <w:t xml:space="preserve"> 1. </w:t>
      </w:r>
      <w:r w:rsidRPr="00490EA5">
        <w:rPr>
          <w:rFonts w:ascii="Verdana" w:hAnsi="Verdana" w:hint="eastAsia"/>
          <w:color w:val="000000"/>
          <w:shd w:val="clear" w:color="auto" w:fill="FFFFFF"/>
        </w:rPr>
        <w:t>КОМПЛЕКСИ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ПОЛІНУКЛЕАТИВНИХ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ГІДРАЗИД</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ГІДРАЗОНВМІСНИХ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ОГЛЯД</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ЛІТЕРАТУРИ</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12</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1.1. </w:t>
      </w:r>
      <w:r w:rsidRPr="00490EA5">
        <w:rPr>
          <w:rFonts w:ascii="Verdana" w:hAnsi="Verdana" w:hint="eastAsia"/>
          <w:color w:val="000000"/>
          <w:shd w:val="clear" w:color="auto" w:fill="FFFFFF"/>
        </w:rPr>
        <w:t>Поліядерні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полінуклеативних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гідразид</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гідразонвмісних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12</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1.1.1. </w:t>
      </w:r>
      <w:r w:rsidRPr="00490EA5">
        <w:rPr>
          <w:rFonts w:ascii="Verdana" w:hAnsi="Verdana" w:hint="eastAsia"/>
          <w:color w:val="000000"/>
          <w:shd w:val="clear" w:color="auto" w:fill="FFFFFF"/>
        </w:rPr>
        <w:t>Координаційні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топологією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азаметалокраунів</w:t>
      </w:r>
      <w:r w:rsidRPr="00490EA5">
        <w:rPr>
          <w:rFonts w:ascii="Verdana" w:hAnsi="Verdana"/>
          <w:color w:val="000000"/>
          <w:shd w:val="clear" w:color="auto" w:fill="FFFFFF"/>
        </w:rPr>
        <w:t xml:space="preserve"> 12</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1.1.2. </w:t>
      </w:r>
      <w:r w:rsidRPr="00490EA5">
        <w:rPr>
          <w:rFonts w:ascii="Verdana" w:hAnsi="Verdana" w:hint="eastAsia"/>
          <w:color w:val="000000"/>
          <w:shd w:val="clear" w:color="auto" w:fill="FFFFFF"/>
        </w:rPr>
        <w:t>Координаційні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топологією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молекулярних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решіток</w:t>
      </w:r>
      <w:r w:rsidRPr="00490EA5">
        <w:rPr>
          <w:rFonts w:ascii="Verdana" w:hAnsi="Verdana"/>
          <w:color w:val="000000"/>
          <w:shd w:val="clear" w:color="auto" w:fill="FFFFFF"/>
        </w:rPr>
        <w:t xml:space="preserve"> 20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1.1.3. </w:t>
      </w:r>
      <w:r w:rsidRPr="00490EA5">
        <w:rPr>
          <w:rFonts w:ascii="Verdana" w:hAnsi="Verdana" w:hint="eastAsia"/>
          <w:color w:val="000000"/>
          <w:shd w:val="clear" w:color="auto" w:fill="FFFFFF"/>
        </w:rPr>
        <w:t>Координаційні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оригінальних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топологій</w:t>
      </w:r>
      <w:r w:rsidRPr="00490EA5">
        <w:rPr>
          <w:rFonts w:ascii="Verdana" w:hAnsi="Verdana"/>
          <w:color w:val="000000"/>
          <w:shd w:val="clear" w:color="auto" w:fill="FFFFFF"/>
        </w:rPr>
        <w:t xml:space="preserve"> 32</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1.2. </w:t>
      </w:r>
      <w:r w:rsidRPr="00490EA5">
        <w:rPr>
          <w:rFonts w:ascii="Verdana" w:hAnsi="Verdana" w:hint="eastAsia"/>
          <w:color w:val="000000"/>
          <w:shd w:val="clear" w:color="auto" w:fill="FFFFFF"/>
        </w:rPr>
        <w:t>Гідразид</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гідразонвмісні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містять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оксимну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групу</w:t>
      </w:r>
      <w:r w:rsidRPr="00490EA5">
        <w:rPr>
          <w:rFonts w:ascii="Verdana" w:hAnsi="Verdana"/>
          <w:color w:val="000000"/>
          <w:shd w:val="clear" w:color="auto" w:fill="FFFFFF"/>
        </w:rPr>
        <w:t xml:space="preserve"> 39</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1.3. </w:t>
      </w:r>
      <w:r w:rsidRPr="00490EA5">
        <w:rPr>
          <w:rFonts w:ascii="Verdana" w:hAnsi="Verdana" w:hint="eastAsia"/>
          <w:color w:val="000000"/>
          <w:shd w:val="clear" w:color="auto" w:fill="FFFFFF"/>
        </w:rPr>
        <w:t>Висновки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огляду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літератури</w:t>
      </w:r>
      <w:r w:rsidRPr="00490EA5">
        <w:rPr>
          <w:rFonts w:ascii="Verdana" w:hAnsi="Verdana"/>
          <w:color w:val="000000"/>
          <w:shd w:val="clear" w:color="auto" w:fill="FFFFFF"/>
        </w:rPr>
        <w:t xml:space="preserve"> 46</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РОЗДІЛ</w:t>
      </w:r>
      <w:r w:rsidRPr="00490EA5">
        <w:rPr>
          <w:rFonts w:ascii="Verdana" w:hAnsi="Verdana"/>
          <w:color w:val="000000"/>
          <w:shd w:val="clear" w:color="auto" w:fill="FFFFFF"/>
        </w:rPr>
        <w:t xml:space="preserve"> 2. </w:t>
      </w:r>
      <w:r w:rsidRPr="00490EA5">
        <w:rPr>
          <w:rFonts w:ascii="Verdana" w:hAnsi="Verdana" w:hint="eastAsia"/>
          <w:color w:val="000000"/>
          <w:shd w:val="clear" w:color="auto" w:fill="FFFFFF"/>
        </w:rPr>
        <w:t>СИНТЕЗ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ІДЕНТИФІКАЦІЯ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МЕТОДИ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ПРОВЕДЕННЯ</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ФІЗИКО</w:t>
      </w:r>
      <w:r w:rsidRPr="00490EA5">
        <w:rPr>
          <w:rFonts w:ascii="Verdana" w:hAnsi="Verdana"/>
          <w:color w:val="000000"/>
          <w:shd w:val="clear" w:color="auto" w:fill="FFFFFF"/>
        </w:rPr>
        <w:t>-</w:t>
      </w:r>
      <w:r w:rsidRPr="00490EA5">
        <w:rPr>
          <w:rFonts w:ascii="Verdana" w:hAnsi="Verdana" w:hint="eastAsia"/>
          <w:color w:val="000000"/>
          <w:shd w:val="clear" w:color="auto" w:fill="FFFFFF"/>
        </w:rPr>
        <w:t>ХІМІЧНИХ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ДОСЛІДЖЕНЬ</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49</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2.1. </w:t>
      </w:r>
      <w:r w:rsidRPr="00490EA5">
        <w:rPr>
          <w:rFonts w:ascii="Verdana" w:hAnsi="Verdana" w:hint="eastAsia"/>
          <w:color w:val="000000"/>
          <w:shd w:val="clear" w:color="auto" w:fill="FFFFFF"/>
        </w:rPr>
        <w:t>Вихідні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речовини</w:t>
      </w:r>
      <w:r w:rsidRPr="00490EA5">
        <w:rPr>
          <w:rFonts w:ascii="Verdana" w:hAnsi="Verdana"/>
          <w:color w:val="000000"/>
          <w:shd w:val="clear" w:color="auto" w:fill="FFFFFF"/>
        </w:rPr>
        <w:t xml:space="preserve"> 49</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 </w:t>
      </w:r>
      <w:r w:rsidRPr="00490EA5">
        <w:rPr>
          <w:rFonts w:ascii="Verdana" w:hAnsi="Verdana" w:hint="eastAsia"/>
          <w:color w:val="000000"/>
          <w:shd w:val="clear" w:color="auto" w:fill="FFFFFF"/>
        </w:rPr>
        <w:t>Методи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синтезованих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49</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2.2.1. </w:t>
      </w:r>
      <w:r w:rsidRPr="00490EA5">
        <w:rPr>
          <w:rFonts w:ascii="Verdana" w:hAnsi="Verdana" w:hint="eastAsia"/>
          <w:color w:val="000000"/>
          <w:shd w:val="clear" w:color="auto" w:fill="FFFFFF"/>
        </w:rPr>
        <w:t>Елементний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аналіз</w:t>
      </w:r>
      <w:r w:rsidRPr="00490EA5">
        <w:rPr>
          <w:rFonts w:ascii="Verdana" w:hAnsi="Verdana"/>
          <w:color w:val="000000"/>
          <w:shd w:val="clear" w:color="auto" w:fill="FFFFFF"/>
        </w:rPr>
        <w:t xml:space="preserve"> 49</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2.2.2. </w:t>
      </w:r>
      <w:r w:rsidRPr="00490EA5">
        <w:rPr>
          <w:rFonts w:ascii="Verdana" w:hAnsi="Verdana" w:hint="eastAsia"/>
          <w:color w:val="000000"/>
          <w:shd w:val="clear" w:color="auto" w:fill="FFFFFF"/>
        </w:rPr>
        <w:t>Мас</w:t>
      </w:r>
      <w:r w:rsidRPr="00490EA5">
        <w:rPr>
          <w:rFonts w:ascii="Verdana" w:hAnsi="Verdana"/>
          <w:color w:val="000000"/>
          <w:shd w:val="clear" w:color="auto" w:fill="FFFFFF"/>
        </w:rPr>
        <w:t>-</w:t>
      </w:r>
      <w:r w:rsidRPr="00490EA5">
        <w:rPr>
          <w:rFonts w:ascii="Verdana" w:hAnsi="Verdana" w:hint="eastAsia"/>
          <w:color w:val="000000"/>
          <w:shd w:val="clear" w:color="auto" w:fill="FFFFFF"/>
        </w:rPr>
        <w:t>спектрометрія</w:t>
      </w:r>
      <w:r w:rsidRPr="00490EA5">
        <w:rPr>
          <w:rFonts w:ascii="Verdana" w:hAnsi="Verdana"/>
          <w:color w:val="000000"/>
          <w:shd w:val="clear" w:color="auto" w:fill="FFFFFF"/>
        </w:rPr>
        <w:t xml:space="preserve"> 50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2.2.3. </w:t>
      </w:r>
      <w:r w:rsidRPr="00490EA5">
        <w:rPr>
          <w:rFonts w:ascii="Verdana" w:hAnsi="Verdana" w:hint="eastAsia"/>
          <w:color w:val="000000"/>
          <w:shd w:val="clear" w:color="auto" w:fill="FFFFFF"/>
        </w:rPr>
        <w:t>Електронна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спектроскопія</w:t>
      </w:r>
      <w:r w:rsidRPr="00490EA5">
        <w:rPr>
          <w:rFonts w:ascii="Verdana" w:hAnsi="Verdana"/>
          <w:color w:val="000000"/>
          <w:shd w:val="clear" w:color="auto" w:fill="FFFFFF"/>
        </w:rPr>
        <w:t xml:space="preserve"> 50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2.2.4. </w:t>
      </w:r>
      <w:r w:rsidRPr="00490EA5">
        <w:rPr>
          <w:rFonts w:ascii="Verdana" w:hAnsi="Verdana" w:hint="eastAsia"/>
          <w:color w:val="000000"/>
          <w:shd w:val="clear" w:color="auto" w:fill="FFFFFF"/>
        </w:rPr>
        <w:t>Спектроскопія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ЕПР</w:t>
      </w:r>
      <w:r w:rsidRPr="00490EA5">
        <w:rPr>
          <w:rFonts w:ascii="Verdana" w:hAnsi="Verdana"/>
          <w:color w:val="000000"/>
          <w:shd w:val="clear" w:color="auto" w:fill="FFFFFF"/>
        </w:rPr>
        <w:t xml:space="preserve"> 50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2.2.5. </w:t>
      </w:r>
      <w:r w:rsidRPr="00490EA5">
        <w:rPr>
          <w:rFonts w:ascii="Verdana" w:hAnsi="Verdana" w:hint="eastAsia"/>
          <w:color w:val="000000"/>
          <w:shd w:val="clear" w:color="auto" w:fill="FFFFFF"/>
        </w:rPr>
        <w:t>Потенціометричне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рН</w:t>
      </w:r>
      <w:r w:rsidRPr="00490EA5">
        <w:rPr>
          <w:rFonts w:ascii="Verdana" w:hAnsi="Verdana"/>
          <w:color w:val="000000"/>
          <w:shd w:val="clear" w:color="auto" w:fill="FFFFFF"/>
        </w:rPr>
        <w:t>-</w:t>
      </w:r>
      <w:r w:rsidRPr="00490EA5">
        <w:rPr>
          <w:rFonts w:ascii="Verdana" w:hAnsi="Verdana" w:hint="eastAsia"/>
          <w:color w:val="000000"/>
          <w:shd w:val="clear" w:color="auto" w:fill="FFFFFF"/>
        </w:rPr>
        <w:t>титрування</w:t>
      </w:r>
      <w:r w:rsidRPr="00490EA5">
        <w:rPr>
          <w:rFonts w:ascii="Verdana" w:hAnsi="Verdana"/>
          <w:color w:val="000000"/>
          <w:shd w:val="clear" w:color="auto" w:fill="FFFFFF"/>
        </w:rPr>
        <w:t xml:space="preserve"> 51</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2.2.6. </w:t>
      </w:r>
      <w:r w:rsidRPr="00490EA5">
        <w:rPr>
          <w:rFonts w:ascii="Verdana" w:hAnsi="Verdana" w:hint="eastAsia"/>
          <w:color w:val="000000"/>
          <w:shd w:val="clear" w:color="auto" w:fill="FFFFFF"/>
        </w:rPr>
        <w:t>ІЧ</w:t>
      </w:r>
      <w:r w:rsidRPr="00490EA5">
        <w:rPr>
          <w:rFonts w:ascii="Verdana" w:hAnsi="Verdana"/>
          <w:color w:val="000000"/>
          <w:shd w:val="clear" w:color="auto" w:fill="FFFFFF"/>
        </w:rPr>
        <w:t>-</w:t>
      </w:r>
      <w:r w:rsidRPr="00490EA5">
        <w:rPr>
          <w:rFonts w:ascii="Verdana" w:hAnsi="Verdana" w:hint="eastAsia"/>
          <w:color w:val="000000"/>
          <w:shd w:val="clear" w:color="auto" w:fill="FFFFFF"/>
        </w:rPr>
        <w:t>спектроскопія</w:t>
      </w:r>
      <w:r w:rsidRPr="00490EA5">
        <w:rPr>
          <w:rFonts w:ascii="Verdana" w:hAnsi="Verdana"/>
          <w:color w:val="000000"/>
          <w:shd w:val="clear" w:color="auto" w:fill="FFFFFF"/>
        </w:rPr>
        <w:t xml:space="preserve"> 52</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2.2.7. </w:t>
      </w:r>
      <w:r w:rsidRPr="00490EA5">
        <w:rPr>
          <w:rFonts w:ascii="Verdana" w:hAnsi="Verdana" w:hint="eastAsia"/>
          <w:color w:val="000000"/>
          <w:shd w:val="clear" w:color="auto" w:fill="FFFFFF"/>
        </w:rPr>
        <w:t>ЯМР</w:t>
      </w:r>
      <w:r w:rsidRPr="00490EA5">
        <w:rPr>
          <w:rFonts w:ascii="Verdana" w:hAnsi="Verdana"/>
          <w:color w:val="000000"/>
          <w:shd w:val="clear" w:color="auto" w:fill="FFFFFF"/>
        </w:rPr>
        <w:t>-</w:t>
      </w:r>
      <w:r w:rsidRPr="00490EA5">
        <w:rPr>
          <w:rFonts w:ascii="Verdana" w:hAnsi="Verdana" w:hint="eastAsia"/>
          <w:color w:val="000000"/>
          <w:shd w:val="clear" w:color="auto" w:fill="FFFFFF"/>
        </w:rPr>
        <w:t>спектроскопія</w:t>
      </w:r>
      <w:r w:rsidRPr="00490EA5">
        <w:rPr>
          <w:rFonts w:ascii="Verdana" w:hAnsi="Verdana"/>
          <w:color w:val="000000"/>
          <w:shd w:val="clear" w:color="auto" w:fill="FFFFFF"/>
        </w:rPr>
        <w:t xml:space="preserve"> 52</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2.2.8. </w:t>
      </w:r>
      <w:r w:rsidRPr="00490EA5">
        <w:rPr>
          <w:rFonts w:ascii="Verdana" w:hAnsi="Verdana" w:hint="eastAsia"/>
          <w:color w:val="000000"/>
          <w:shd w:val="clear" w:color="auto" w:fill="FFFFFF"/>
        </w:rPr>
        <w:t>Магнітні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вимірювання</w:t>
      </w:r>
      <w:r w:rsidRPr="00490EA5">
        <w:rPr>
          <w:rFonts w:ascii="Verdana" w:hAnsi="Verdana"/>
          <w:color w:val="000000"/>
          <w:shd w:val="clear" w:color="auto" w:fill="FFFFFF"/>
        </w:rPr>
        <w:t xml:space="preserve"> 52</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2.2.9. </w:t>
      </w:r>
      <w:r w:rsidRPr="00490EA5">
        <w:rPr>
          <w:rFonts w:ascii="Verdana" w:hAnsi="Verdana" w:hint="eastAsia"/>
          <w:color w:val="000000"/>
          <w:shd w:val="clear" w:color="auto" w:fill="FFFFFF"/>
        </w:rPr>
        <w:t>Рентгеноструктурний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аналіз</w:t>
      </w:r>
      <w:r w:rsidRPr="00490EA5">
        <w:rPr>
          <w:rFonts w:ascii="Verdana" w:hAnsi="Verdana"/>
          <w:color w:val="000000"/>
          <w:shd w:val="clear" w:color="auto" w:fill="FFFFFF"/>
        </w:rPr>
        <w:t xml:space="preserve"> 53</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3</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2.3. </w:t>
      </w:r>
      <w:r w:rsidRPr="00490EA5">
        <w:rPr>
          <w:rFonts w:ascii="Verdana" w:hAnsi="Verdana" w:hint="eastAsia"/>
          <w:color w:val="000000"/>
          <w:shd w:val="clear" w:color="auto" w:fill="FFFFFF"/>
        </w:rPr>
        <w:t>Синтез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54</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2.4. </w:t>
      </w:r>
      <w:r w:rsidRPr="00490EA5">
        <w:rPr>
          <w:rFonts w:ascii="Verdana" w:hAnsi="Verdana" w:hint="eastAsia"/>
          <w:color w:val="000000"/>
          <w:shd w:val="clear" w:color="auto" w:fill="FFFFFF"/>
        </w:rPr>
        <w:t>Синтез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56</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РОЗДІЛ</w:t>
      </w:r>
      <w:r w:rsidRPr="00490EA5">
        <w:rPr>
          <w:rFonts w:ascii="Verdana" w:hAnsi="Verdana"/>
          <w:color w:val="000000"/>
          <w:shd w:val="clear" w:color="auto" w:fill="FFFFFF"/>
        </w:rPr>
        <w:t xml:space="preserve"> 3. </w:t>
      </w:r>
      <w:r w:rsidRPr="00490EA5">
        <w:rPr>
          <w:rFonts w:ascii="Verdana" w:hAnsi="Verdana" w:hint="eastAsia"/>
          <w:color w:val="000000"/>
          <w:shd w:val="clear" w:color="auto" w:fill="FFFFFF"/>
        </w:rPr>
        <w:t>КООРДИНАЦІЙНІ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2-</w:t>
      </w:r>
      <w:r w:rsidRPr="00490EA5">
        <w:rPr>
          <w:rFonts w:ascii="Verdana" w:hAnsi="Verdana" w:hint="eastAsia"/>
          <w:color w:val="000000"/>
          <w:shd w:val="clear" w:color="auto" w:fill="FFFFFF"/>
        </w:rPr>
        <w:t>ОКСИМІНО</w:t>
      </w:r>
      <w:r w:rsidRPr="00490EA5">
        <w:rPr>
          <w:rFonts w:ascii="Verdana" w:hAnsi="Verdana"/>
          <w:color w:val="000000"/>
          <w:shd w:val="clear" w:color="auto" w:fill="FFFFFF"/>
        </w:rPr>
        <w:t>2-[1-(3,5-</w:t>
      </w:r>
      <w:r w:rsidRPr="00490EA5">
        <w:rPr>
          <w:rFonts w:ascii="Verdana" w:hAnsi="Verdana" w:hint="eastAsia"/>
          <w:color w:val="000000"/>
          <w:shd w:val="clear" w:color="auto" w:fill="FFFFFF"/>
        </w:rPr>
        <w:t>ДИМЕТИЛ</w:t>
      </w:r>
      <w:r w:rsidRPr="00490EA5">
        <w:rPr>
          <w:rFonts w:ascii="Verdana" w:hAnsi="Verdana"/>
          <w:color w:val="000000"/>
          <w:shd w:val="clear" w:color="auto" w:fill="FFFFFF"/>
        </w:rPr>
        <w:t>)</w:t>
      </w:r>
      <w:r w:rsidRPr="00490EA5">
        <w:rPr>
          <w:rFonts w:ascii="Verdana" w:hAnsi="Verdana" w:hint="eastAsia"/>
          <w:color w:val="000000"/>
          <w:shd w:val="clear" w:color="auto" w:fill="FFFFFF"/>
        </w:rPr>
        <w:t>ПІРАЗИЛ</w:t>
      </w:r>
      <w:r w:rsidRPr="00490EA5">
        <w:rPr>
          <w:rFonts w:ascii="Verdana" w:hAnsi="Verdana"/>
          <w:color w:val="000000"/>
          <w:shd w:val="clear" w:color="auto" w:fill="FFFFFF"/>
        </w:rPr>
        <w:t>]-N'-[1-(2-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ПІРИДИЛ</w:t>
      </w:r>
      <w:r w:rsidRPr="00490EA5">
        <w:rPr>
          <w:rFonts w:ascii="Verdana" w:hAnsi="Verdana"/>
          <w:color w:val="000000"/>
          <w:shd w:val="clear" w:color="auto" w:fill="FFFFFF"/>
        </w:rPr>
        <w:t>)</w:t>
      </w:r>
      <w:r w:rsidRPr="00490EA5">
        <w:rPr>
          <w:rFonts w:ascii="Verdana" w:hAnsi="Verdana" w:hint="eastAsia"/>
          <w:color w:val="000000"/>
          <w:shd w:val="clear" w:color="auto" w:fill="FFFFFF"/>
        </w:rPr>
        <w:t>ЕТИЛІДЕН</w:t>
      </w:r>
      <w:r w:rsidRPr="00490EA5">
        <w:rPr>
          <w:rFonts w:ascii="Verdana" w:hAnsi="Verdana"/>
          <w:color w:val="000000"/>
          <w:shd w:val="clear" w:color="auto" w:fill="FFFFFF"/>
        </w:rPr>
        <w:t>]</w:t>
      </w:r>
      <w:r w:rsidRPr="00490EA5">
        <w:rPr>
          <w:rFonts w:ascii="Verdana" w:hAnsi="Verdana" w:hint="eastAsia"/>
          <w:color w:val="000000"/>
          <w:shd w:val="clear" w:color="auto" w:fill="FFFFFF"/>
        </w:rPr>
        <w:t>АЦЕТОГІДРАЗОН</w:t>
      </w:r>
      <w:r w:rsidRPr="00490EA5">
        <w:rPr>
          <w:rFonts w:ascii="Verdana" w:hAnsi="Verdana"/>
          <w:color w:val="000000"/>
          <w:shd w:val="clear" w:color="auto" w:fill="FFFFFF"/>
        </w:rPr>
        <w:t xml:space="preserve"> (HPOAP)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2-</w:t>
      </w:r>
      <w:r w:rsidRPr="00490EA5">
        <w:rPr>
          <w:rFonts w:ascii="Verdana" w:hAnsi="Verdana" w:hint="eastAsia"/>
          <w:color w:val="000000"/>
          <w:shd w:val="clear" w:color="auto" w:fill="FFFFFF"/>
        </w:rPr>
        <w:t>ОКСИМІНО</w:t>
      </w:r>
      <w:r w:rsidRPr="00490EA5">
        <w:rPr>
          <w:rFonts w:ascii="Verdana" w:hAnsi="Verdana"/>
          <w:color w:val="000000"/>
          <w:shd w:val="clear" w:color="auto" w:fill="FFFFFF"/>
        </w:rPr>
        <w:t>2-(2-</w:t>
      </w:r>
      <w:r w:rsidRPr="00490EA5">
        <w:rPr>
          <w:rFonts w:ascii="Verdana" w:hAnsi="Verdana" w:hint="eastAsia"/>
          <w:color w:val="000000"/>
          <w:shd w:val="clear" w:color="auto" w:fill="FFFFFF"/>
        </w:rPr>
        <w:t>ПІРИДИЛ</w:t>
      </w:r>
      <w:r w:rsidRPr="00490EA5">
        <w:rPr>
          <w:rFonts w:ascii="Verdana" w:hAnsi="Verdana"/>
          <w:color w:val="000000"/>
          <w:shd w:val="clear" w:color="auto" w:fill="FFFFFF"/>
        </w:rPr>
        <w:t>)-N'-[1-(2-</w:t>
      </w:r>
      <w:r w:rsidRPr="00490EA5">
        <w:rPr>
          <w:rFonts w:ascii="Verdana" w:hAnsi="Verdana" w:hint="eastAsia"/>
          <w:color w:val="000000"/>
          <w:shd w:val="clear" w:color="auto" w:fill="FFFFFF"/>
        </w:rPr>
        <w:t>ПІРИДИЛ</w:t>
      </w:r>
      <w:r w:rsidRPr="00490EA5">
        <w:rPr>
          <w:rFonts w:ascii="Verdana" w:hAnsi="Verdana"/>
          <w:color w:val="000000"/>
          <w:shd w:val="clear" w:color="auto" w:fill="FFFFFF"/>
        </w:rPr>
        <w:t>)</w:t>
      </w:r>
      <w:r w:rsidRPr="00490EA5">
        <w:rPr>
          <w:rFonts w:ascii="Verdana" w:hAnsi="Verdana" w:hint="eastAsia"/>
          <w:color w:val="000000"/>
          <w:shd w:val="clear" w:color="auto" w:fill="FFFFFF"/>
        </w:rPr>
        <w:t>ЕТИЛІДЕН</w:t>
      </w:r>
      <w:r w:rsidRPr="00490EA5">
        <w:rPr>
          <w:rFonts w:ascii="Verdana" w:hAnsi="Verdana"/>
          <w:color w:val="000000"/>
          <w:shd w:val="clear" w:color="auto" w:fill="FFFFFF"/>
        </w:rPr>
        <w:t>]</w:t>
      </w:r>
      <w:r w:rsidRPr="00490EA5">
        <w:rPr>
          <w:rFonts w:ascii="Verdana" w:hAnsi="Verdana" w:hint="eastAsia"/>
          <w:color w:val="000000"/>
          <w:shd w:val="clear" w:color="auto" w:fill="FFFFFF"/>
        </w:rPr>
        <w:t>АЦЕТОГІДРАЗОН</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(HPyOP)</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65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3.1. </w:t>
      </w:r>
      <w:r w:rsidRPr="00490EA5">
        <w:rPr>
          <w:rFonts w:ascii="Verdana" w:hAnsi="Verdana" w:hint="eastAsia"/>
          <w:color w:val="000000"/>
          <w:shd w:val="clear" w:color="auto" w:fill="FFFFFF"/>
        </w:rPr>
        <w:t>Фізико</w:t>
      </w:r>
      <w:r w:rsidRPr="00490EA5">
        <w:rPr>
          <w:rFonts w:ascii="Verdana" w:hAnsi="Verdana"/>
          <w:color w:val="000000"/>
          <w:shd w:val="clear" w:color="auto" w:fill="FFFFFF"/>
        </w:rPr>
        <w:t>-</w:t>
      </w:r>
      <w:r w:rsidRPr="00490EA5">
        <w:rPr>
          <w:rFonts w:ascii="Verdana" w:hAnsi="Verdana" w:hint="eastAsia"/>
          <w:color w:val="000000"/>
          <w:shd w:val="clear" w:color="auto" w:fill="FFFFFF"/>
        </w:rPr>
        <w:t>хімічні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спектральні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досліджуваних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можливі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способи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метало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комплексах</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65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3.1.1.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HPOAP 71</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3.1.2.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HPyOP 74</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3.2. </w:t>
      </w:r>
      <w:r w:rsidRPr="00490EA5">
        <w:rPr>
          <w:rFonts w:ascii="Verdana" w:hAnsi="Verdana" w:hint="eastAsia"/>
          <w:color w:val="000000"/>
          <w:shd w:val="clear" w:color="auto" w:fill="FFFFFF"/>
        </w:rPr>
        <w:t>Комплексоутворення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міді</w:t>
      </w:r>
      <w:r w:rsidRPr="00490EA5">
        <w:rPr>
          <w:rFonts w:ascii="Verdana" w:hAnsi="Verdana"/>
          <w:color w:val="000000"/>
          <w:shd w:val="clear" w:color="auto" w:fill="FFFFFF"/>
        </w:rPr>
        <w:t>(</w:t>
      </w:r>
      <w:r w:rsidRPr="00490EA5">
        <w:rPr>
          <w:rFonts w:ascii="Verdana" w:hAnsi="Verdana" w:hint="eastAsia"/>
          <w:color w:val="000000"/>
          <w:shd w:val="clear" w:color="auto" w:fill="FFFFFF"/>
        </w:rPr>
        <w:t>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лігандом</w:t>
      </w:r>
      <w:r w:rsidRPr="00490EA5">
        <w:rPr>
          <w:rFonts w:ascii="Verdana" w:hAnsi="Verdana"/>
          <w:color w:val="000000"/>
          <w:shd w:val="clear" w:color="auto" w:fill="FFFFFF"/>
        </w:rPr>
        <w:t xml:space="preserve"> HPOAP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воднометанольному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розчині</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76</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3.3. </w:t>
      </w:r>
      <w:r w:rsidRPr="00490EA5">
        <w:rPr>
          <w:rFonts w:ascii="Verdana" w:hAnsi="Verdana" w:hint="eastAsia"/>
          <w:color w:val="000000"/>
          <w:shd w:val="clear" w:color="auto" w:fill="FFFFFF"/>
        </w:rPr>
        <w:t>Комплексоутворення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міді</w:t>
      </w:r>
      <w:r w:rsidRPr="00490EA5">
        <w:rPr>
          <w:rFonts w:ascii="Verdana" w:hAnsi="Verdana"/>
          <w:color w:val="000000"/>
          <w:shd w:val="clear" w:color="auto" w:fill="FFFFFF"/>
        </w:rPr>
        <w:t>(</w:t>
      </w:r>
      <w:r w:rsidRPr="00490EA5">
        <w:rPr>
          <w:rFonts w:ascii="Verdana" w:hAnsi="Verdana" w:hint="eastAsia"/>
          <w:color w:val="000000"/>
          <w:shd w:val="clear" w:color="auto" w:fill="FFFFFF"/>
        </w:rPr>
        <w:t>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лігандом</w:t>
      </w:r>
      <w:r w:rsidRPr="00490EA5">
        <w:rPr>
          <w:rFonts w:ascii="Verdana" w:hAnsi="Verdana"/>
          <w:color w:val="000000"/>
          <w:shd w:val="clear" w:color="auto" w:fill="FFFFFF"/>
        </w:rPr>
        <w:t xml:space="preserve"> HPyOP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воднометанольному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розчині</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81</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3.4. </w:t>
      </w:r>
      <w:r w:rsidRPr="00490EA5">
        <w:rPr>
          <w:rFonts w:ascii="Verdana" w:hAnsi="Verdana" w:hint="eastAsia"/>
          <w:color w:val="000000"/>
          <w:shd w:val="clear" w:color="auto" w:fill="FFFFFF"/>
        </w:rPr>
        <w:t>Особливості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перебігу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реакцій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солей</w:t>
      </w:r>
      <w:r w:rsidRPr="00490EA5">
        <w:rPr>
          <w:rFonts w:ascii="Verdana" w:hAnsi="Verdana"/>
          <w:color w:val="000000"/>
          <w:shd w:val="clear" w:color="auto" w:fill="FFFFFF"/>
        </w:rPr>
        <w:t xml:space="preserve"> 3d5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−3d10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HPOAP </w:t>
      </w:r>
      <w:r w:rsidRPr="00490EA5">
        <w:rPr>
          <w:rFonts w:ascii="Verdana" w:hAnsi="Verdana" w:hint="eastAsia"/>
          <w:color w:val="000000"/>
          <w:shd w:val="clear" w:color="auto" w:fill="FFFFFF"/>
        </w:rPr>
        <w:t>та</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HPyOP, </w:t>
      </w:r>
      <w:r w:rsidRPr="00490EA5">
        <w:rPr>
          <w:rFonts w:ascii="Verdana" w:hAnsi="Verdana" w:hint="eastAsia"/>
          <w:color w:val="000000"/>
          <w:shd w:val="clear" w:color="auto" w:fill="FFFFFF"/>
        </w:rPr>
        <w:t>ідентифікація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спектральні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характеристики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синтезованих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86</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3.5.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HPOAP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HPyOP</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98</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3.5.1.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[Ni(POAP)(HPOAP)]ClO4</w:t>
      </w:r>
      <w:r w:rsidRPr="00490EA5">
        <w:rPr>
          <w:rFonts w:ascii="Verdana" w:hAnsi="Verdana" w:hint="eastAsia"/>
          <w:color w:val="000000"/>
          <w:shd w:val="clear" w:color="auto" w:fill="FFFFFF"/>
          <w:lang w:val="en-US"/>
        </w:rPr>
        <w:t>·</w:t>
      </w:r>
      <w:r w:rsidRPr="00490EA5">
        <w:rPr>
          <w:rFonts w:ascii="Verdana" w:hAnsi="Verdana"/>
          <w:color w:val="000000"/>
          <w:shd w:val="clear" w:color="auto" w:fill="FFFFFF"/>
          <w:lang w:val="en-US"/>
        </w:rPr>
        <w:t>2CH3OH (</w:t>
      </w:r>
      <w:r w:rsidRPr="00490EA5">
        <w:rPr>
          <w:rFonts w:ascii="Verdana" w:hAnsi="Verdana" w:hint="eastAsia"/>
          <w:color w:val="000000"/>
          <w:shd w:val="clear" w:color="auto" w:fill="FFFFFF"/>
        </w:rPr>
        <w:t>К</w:t>
      </w:r>
      <w:r w:rsidRPr="00490EA5">
        <w:rPr>
          <w:rFonts w:ascii="Verdana" w:hAnsi="Verdana"/>
          <w:color w:val="000000"/>
          <w:shd w:val="clear" w:color="auto" w:fill="FFFFFF"/>
          <w:lang w:val="en-US"/>
        </w:rPr>
        <w:t xml:space="preserve">1) </w:t>
      </w:r>
      <w:r w:rsidRPr="00490EA5">
        <w:rPr>
          <w:rFonts w:ascii="Verdana" w:hAnsi="Verdana" w:hint="eastAsia"/>
          <w:color w:val="000000"/>
          <w:shd w:val="clear" w:color="auto" w:fill="FFFFFF"/>
        </w:rPr>
        <w:t>та</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[Zn(POAP)(HPOAP)]ClO4</w:t>
      </w:r>
      <w:r w:rsidRPr="00490EA5">
        <w:rPr>
          <w:rFonts w:ascii="Verdana" w:hAnsi="Verdana" w:hint="eastAsia"/>
          <w:color w:val="000000"/>
          <w:shd w:val="clear" w:color="auto" w:fill="FFFFFF"/>
          <w:lang w:val="en-US"/>
        </w:rPr>
        <w:t>·</w:t>
      </w:r>
      <w:r w:rsidRPr="00490EA5">
        <w:rPr>
          <w:rFonts w:ascii="Verdana" w:hAnsi="Verdana"/>
          <w:color w:val="000000"/>
          <w:shd w:val="clear" w:color="auto" w:fill="FFFFFF"/>
          <w:lang w:val="en-US"/>
        </w:rPr>
        <w:t>2CH3OH (</w:t>
      </w:r>
      <w:r w:rsidRPr="00490EA5">
        <w:rPr>
          <w:rFonts w:ascii="Verdana" w:hAnsi="Verdana" w:hint="eastAsia"/>
          <w:color w:val="000000"/>
          <w:shd w:val="clear" w:color="auto" w:fill="FFFFFF"/>
        </w:rPr>
        <w:t>К</w:t>
      </w:r>
      <w:r w:rsidRPr="00490EA5">
        <w:rPr>
          <w:rFonts w:ascii="Verdana" w:hAnsi="Verdana"/>
          <w:color w:val="000000"/>
          <w:shd w:val="clear" w:color="auto" w:fill="FFFFFF"/>
          <w:lang w:val="en-US"/>
        </w:rPr>
        <w:t>2)</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98</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3.5.2.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[Ni(POAP)2]</w:t>
      </w:r>
      <w:r w:rsidRPr="00490EA5">
        <w:rPr>
          <w:rFonts w:ascii="Verdana" w:hAnsi="Verdana" w:hint="eastAsia"/>
          <w:color w:val="000000"/>
          <w:shd w:val="clear" w:color="auto" w:fill="FFFFFF"/>
        </w:rPr>
        <w:t>·</w:t>
      </w:r>
      <w:r w:rsidRPr="00490EA5">
        <w:rPr>
          <w:rFonts w:ascii="Verdana" w:hAnsi="Verdana"/>
          <w:color w:val="000000"/>
          <w:shd w:val="clear" w:color="auto" w:fill="FFFFFF"/>
        </w:rPr>
        <w:t>CH3OH (</w:t>
      </w:r>
      <w:r w:rsidRPr="00490EA5">
        <w:rPr>
          <w:rFonts w:ascii="Verdana" w:hAnsi="Verdana" w:hint="eastAsia"/>
          <w:color w:val="000000"/>
          <w:shd w:val="clear" w:color="auto" w:fill="FFFFFF"/>
        </w:rPr>
        <w:t>К</w:t>
      </w:r>
      <w:r w:rsidRPr="00490EA5">
        <w:rPr>
          <w:rFonts w:ascii="Verdana" w:hAnsi="Verdana"/>
          <w:color w:val="000000"/>
          <w:shd w:val="clear" w:color="auto" w:fill="FFFFFF"/>
        </w:rPr>
        <w:t>3)</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[Zn(POAP)2]</w:t>
      </w:r>
      <w:r w:rsidRPr="00490EA5">
        <w:rPr>
          <w:rFonts w:ascii="Verdana" w:hAnsi="Verdana" w:hint="eastAsia"/>
          <w:color w:val="000000"/>
          <w:shd w:val="clear" w:color="auto" w:fill="FFFFFF"/>
        </w:rPr>
        <w:t>·</w:t>
      </w:r>
      <w:r w:rsidRPr="00490EA5">
        <w:rPr>
          <w:rFonts w:ascii="Verdana" w:hAnsi="Verdana"/>
          <w:color w:val="000000"/>
          <w:shd w:val="clear" w:color="auto" w:fill="FFFFFF"/>
        </w:rPr>
        <w:t>CH3OH (</w:t>
      </w:r>
      <w:r w:rsidRPr="00490EA5">
        <w:rPr>
          <w:rFonts w:ascii="Verdana" w:hAnsi="Verdana" w:hint="eastAsia"/>
          <w:color w:val="000000"/>
          <w:shd w:val="clear" w:color="auto" w:fill="FFFFFF"/>
        </w:rPr>
        <w:t>К</w:t>
      </w:r>
      <w:r w:rsidRPr="00490EA5">
        <w:rPr>
          <w:rFonts w:ascii="Verdana" w:hAnsi="Verdana"/>
          <w:color w:val="000000"/>
          <w:shd w:val="clear" w:color="auto" w:fill="FFFFFF"/>
        </w:rPr>
        <w:t xml:space="preserve">4)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[Cu(POAP)2]</w:t>
      </w:r>
      <w:r w:rsidRPr="00490EA5">
        <w:rPr>
          <w:rFonts w:ascii="Verdana" w:hAnsi="Verdana" w:hint="eastAsia"/>
          <w:color w:val="000000"/>
          <w:shd w:val="clear" w:color="auto" w:fill="FFFFFF"/>
        </w:rPr>
        <w:t>·</w:t>
      </w:r>
      <w:r w:rsidRPr="00490EA5">
        <w:rPr>
          <w:rFonts w:ascii="Verdana" w:hAnsi="Verdana"/>
          <w:color w:val="000000"/>
          <w:shd w:val="clear" w:color="auto" w:fill="FFFFFF"/>
        </w:rPr>
        <w:t>CH3OH (</w:t>
      </w:r>
      <w:r w:rsidRPr="00490EA5">
        <w:rPr>
          <w:rFonts w:ascii="Verdana" w:hAnsi="Verdana" w:hint="eastAsia"/>
          <w:color w:val="000000"/>
          <w:shd w:val="clear" w:color="auto" w:fill="FFFFFF"/>
        </w:rPr>
        <w:t>К</w:t>
      </w:r>
      <w:r w:rsidRPr="00490EA5">
        <w:rPr>
          <w:rFonts w:ascii="Verdana" w:hAnsi="Verdana"/>
          <w:color w:val="000000"/>
          <w:shd w:val="clear" w:color="auto" w:fill="FFFFFF"/>
        </w:rPr>
        <w:t>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102</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3.5.3.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[Cu2(POAP)2(</w:t>
      </w:r>
      <w:r w:rsidRPr="00490EA5">
        <w:rPr>
          <w:rFonts w:ascii="Verdana" w:hAnsi="Verdana" w:hint="eastAsia"/>
          <w:color w:val="000000"/>
          <w:shd w:val="clear" w:color="auto" w:fill="FFFFFF"/>
        </w:rPr>
        <w:t>ДМФА</w:t>
      </w:r>
      <w:r w:rsidRPr="00490EA5">
        <w:rPr>
          <w:rFonts w:ascii="Verdana" w:hAnsi="Verdana"/>
          <w:color w:val="000000"/>
          <w:shd w:val="clear" w:color="auto" w:fill="FFFFFF"/>
        </w:rPr>
        <w:t>)2](ClO4)2</w:t>
      </w:r>
      <w:r w:rsidRPr="00490EA5">
        <w:rPr>
          <w:rFonts w:ascii="Verdana" w:hAnsi="Verdana" w:hint="eastAsia"/>
          <w:color w:val="000000"/>
          <w:shd w:val="clear" w:color="auto" w:fill="FFFFFF"/>
        </w:rPr>
        <w:t>·ДМФА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w:t>
      </w:r>
      <w:r w:rsidRPr="00490EA5">
        <w:rPr>
          <w:rFonts w:ascii="Verdana" w:hAnsi="Verdana"/>
          <w:color w:val="000000"/>
          <w:shd w:val="clear" w:color="auto" w:fill="FFFFFF"/>
        </w:rPr>
        <w:t>6)</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106</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3.5.4.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[Zn2Na(PyOP)4(CH3OH)2]ClO4</w:t>
      </w:r>
      <w:r w:rsidRPr="00490EA5">
        <w:rPr>
          <w:rFonts w:ascii="Verdana" w:hAnsi="Verdana" w:hint="eastAsia"/>
          <w:color w:val="000000"/>
          <w:shd w:val="clear" w:color="auto" w:fill="FFFFFF"/>
        </w:rPr>
        <w:t>·</w:t>
      </w:r>
      <w:r w:rsidRPr="00490EA5">
        <w:rPr>
          <w:rFonts w:ascii="Verdana" w:hAnsi="Verdana"/>
          <w:color w:val="000000"/>
          <w:shd w:val="clear" w:color="auto" w:fill="FFFFFF"/>
        </w:rPr>
        <w:t>4CH3OH (K7)</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109</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4</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3.5.5.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[Zn3(PyOP)4Cl2] (K8) 113</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3.5.6.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[Ni3(Z-PyOP-H)(ZPyOP)Py8](ClO4)3</w:t>
      </w:r>
      <w:r w:rsidRPr="00490EA5">
        <w:rPr>
          <w:rFonts w:ascii="Verdana" w:hAnsi="Verdana" w:hint="eastAsia"/>
          <w:color w:val="000000"/>
          <w:shd w:val="clear" w:color="auto" w:fill="FFFFFF"/>
        </w:rPr>
        <w:t>·</w:t>
      </w:r>
      <w:r w:rsidRPr="00490EA5">
        <w:rPr>
          <w:rFonts w:ascii="Verdana" w:hAnsi="Verdana"/>
          <w:color w:val="000000"/>
          <w:shd w:val="clear" w:color="auto" w:fill="FFFFFF"/>
        </w:rPr>
        <w:t>4Py</w:t>
      </w:r>
      <w:r w:rsidRPr="00490EA5">
        <w:rPr>
          <w:rFonts w:ascii="Verdana" w:hAnsi="Verdana" w:hint="eastAsia"/>
          <w:color w:val="000000"/>
          <w:shd w:val="clear" w:color="auto" w:fill="FFFFFF"/>
        </w:rPr>
        <w:t>·</w:t>
      </w:r>
      <w:r w:rsidRPr="00490EA5">
        <w:rPr>
          <w:rFonts w:ascii="Verdana" w:hAnsi="Verdana"/>
          <w:color w:val="000000"/>
          <w:shd w:val="clear" w:color="auto" w:fill="FFFFFF"/>
        </w:rPr>
        <w:t>2</w:t>
      </w:r>
      <w:r w:rsidRPr="00490EA5">
        <w:rPr>
          <w:rFonts w:ascii="Verdana" w:hAnsi="Verdana" w:hint="eastAsia"/>
          <w:color w:val="000000"/>
          <w:shd w:val="clear" w:color="auto" w:fill="FFFFFF"/>
        </w:rPr>
        <w:t>ДМФА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w:t>
      </w:r>
      <w:r w:rsidRPr="00490EA5">
        <w:rPr>
          <w:rFonts w:ascii="Verdana" w:hAnsi="Verdana"/>
          <w:color w:val="000000"/>
          <w:shd w:val="clear" w:color="auto" w:fill="FFFFFF"/>
        </w:rPr>
        <w:t xml:space="preserve">9)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[Ni3(Z-PyOP-H)(ZPyOP)Py8](ClO4)3</w:t>
      </w:r>
      <w:r w:rsidRPr="00490EA5">
        <w:rPr>
          <w:rFonts w:ascii="Verdana" w:hAnsi="Verdana" w:hint="eastAsia"/>
          <w:color w:val="000000"/>
          <w:shd w:val="clear" w:color="auto" w:fill="FFFFFF"/>
        </w:rPr>
        <w:t>·</w:t>
      </w:r>
      <w:r w:rsidRPr="00490EA5">
        <w:rPr>
          <w:rFonts w:ascii="Verdana" w:hAnsi="Verdana"/>
          <w:color w:val="000000"/>
          <w:shd w:val="clear" w:color="auto" w:fill="FFFFFF"/>
        </w:rPr>
        <w:t>5Py</w:t>
      </w:r>
      <w:r w:rsidRPr="00490EA5">
        <w:rPr>
          <w:rFonts w:ascii="Verdana" w:hAnsi="Verdana" w:hint="eastAsia"/>
          <w:color w:val="000000"/>
          <w:shd w:val="clear" w:color="auto" w:fill="FFFFFF"/>
        </w:rPr>
        <w:t>·</w:t>
      </w:r>
      <w:r w:rsidRPr="00490EA5">
        <w:rPr>
          <w:rFonts w:ascii="Verdana" w:hAnsi="Verdana"/>
          <w:color w:val="000000"/>
          <w:shd w:val="clear" w:color="auto" w:fill="FFFFFF"/>
        </w:rPr>
        <w:t>H2O (</w:t>
      </w:r>
      <w:r w:rsidRPr="00490EA5">
        <w:rPr>
          <w:rFonts w:ascii="Verdana" w:hAnsi="Verdana" w:hint="eastAsia"/>
          <w:color w:val="000000"/>
          <w:shd w:val="clear" w:color="auto" w:fill="FFFFFF"/>
        </w:rPr>
        <w:t>К</w:t>
      </w:r>
      <w:r w:rsidRPr="00490EA5">
        <w:rPr>
          <w:rFonts w:ascii="Verdana" w:hAnsi="Verdana"/>
          <w:color w:val="000000"/>
          <w:shd w:val="clear" w:color="auto" w:fill="FFFFFF"/>
        </w:rPr>
        <w:t>10)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116</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Короткі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висновки</w:t>
      </w:r>
      <w:r w:rsidRPr="00490EA5">
        <w:rPr>
          <w:rFonts w:ascii="Verdana" w:hAnsi="Verdana"/>
          <w:color w:val="000000"/>
          <w:shd w:val="clear" w:color="auto" w:fill="FFFFFF"/>
        </w:rPr>
        <w:t xml:space="preserve"> 119</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РОЗДІЛ</w:t>
      </w:r>
      <w:r w:rsidRPr="00490EA5">
        <w:rPr>
          <w:rFonts w:ascii="Verdana" w:hAnsi="Verdana"/>
          <w:color w:val="000000"/>
          <w:shd w:val="clear" w:color="auto" w:fill="FFFFFF"/>
        </w:rPr>
        <w:t xml:space="preserve"> 4. </w:t>
      </w:r>
      <w:r w:rsidRPr="00490EA5">
        <w:rPr>
          <w:rFonts w:ascii="Verdana" w:hAnsi="Verdana" w:hint="eastAsia"/>
          <w:color w:val="000000"/>
          <w:shd w:val="clear" w:color="auto" w:fill="FFFFFF"/>
        </w:rPr>
        <w:t>КООРДИНАЦІЙНІ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2-</w:t>
      </w:r>
      <w:r w:rsidRPr="00490EA5">
        <w:rPr>
          <w:rFonts w:ascii="Verdana" w:hAnsi="Verdana" w:hint="eastAsia"/>
          <w:color w:val="000000"/>
          <w:shd w:val="clear" w:color="auto" w:fill="FFFFFF"/>
        </w:rPr>
        <w:t>ОКСИМІНО</w:t>
      </w:r>
      <w:r w:rsidRPr="00490EA5">
        <w:rPr>
          <w:rFonts w:ascii="Verdana" w:hAnsi="Verdana"/>
          <w:color w:val="000000"/>
          <w:shd w:val="clear" w:color="auto" w:fill="FFFFFF"/>
        </w:rPr>
        <w:t>N'-[1-(2-</w:t>
      </w:r>
      <w:r w:rsidRPr="00490EA5">
        <w:rPr>
          <w:rFonts w:ascii="Verdana" w:hAnsi="Verdana" w:hint="eastAsia"/>
          <w:color w:val="000000"/>
          <w:shd w:val="clear" w:color="auto" w:fill="FFFFFF"/>
        </w:rPr>
        <w:t>ПІРАЗИЛ</w:t>
      </w:r>
      <w:r w:rsidRPr="00490EA5">
        <w:rPr>
          <w:rFonts w:ascii="Verdana" w:hAnsi="Verdana"/>
          <w:color w:val="000000"/>
          <w:shd w:val="clear" w:color="auto" w:fill="FFFFFF"/>
        </w:rPr>
        <w:t>)</w:t>
      </w:r>
      <w:r w:rsidRPr="00490EA5">
        <w:rPr>
          <w:rFonts w:ascii="Verdana" w:hAnsi="Verdana" w:hint="eastAsia"/>
          <w:color w:val="000000"/>
          <w:shd w:val="clear" w:color="auto" w:fill="FFFFFF"/>
        </w:rPr>
        <w:t>ЕТИЛІДЕН</w:t>
      </w:r>
      <w:r w:rsidRPr="00490EA5">
        <w:rPr>
          <w:rFonts w:ascii="Verdana" w:hAnsi="Verdana"/>
          <w:color w:val="000000"/>
          <w:shd w:val="clear" w:color="auto" w:fill="FFFFFF"/>
        </w:rPr>
        <w:t>]</w:t>
      </w:r>
      <w:r w:rsidRPr="00490EA5">
        <w:rPr>
          <w:rFonts w:ascii="Verdana" w:hAnsi="Verdana" w:hint="eastAsia"/>
          <w:color w:val="000000"/>
          <w:shd w:val="clear" w:color="auto" w:fill="FFFFFF"/>
        </w:rPr>
        <w:t>ПРОПАНОГІДРАЗОНУ</w:t>
      </w:r>
      <w:r w:rsidRPr="00490EA5">
        <w:rPr>
          <w:rFonts w:ascii="Verdana" w:hAnsi="Verdana"/>
          <w:color w:val="000000"/>
          <w:shd w:val="clear" w:color="auto" w:fill="FFFFFF"/>
        </w:rPr>
        <w:t xml:space="preserve"> (HPOPyr)</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121</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4.1. </w:t>
      </w:r>
      <w:r w:rsidRPr="00490EA5">
        <w:rPr>
          <w:rFonts w:ascii="Verdana" w:hAnsi="Verdana" w:hint="eastAsia"/>
          <w:color w:val="000000"/>
          <w:shd w:val="clear" w:color="auto" w:fill="FFFFFF"/>
        </w:rPr>
        <w:t>Фізико</w:t>
      </w:r>
      <w:r w:rsidRPr="00490EA5">
        <w:rPr>
          <w:rFonts w:ascii="Verdana" w:hAnsi="Verdana"/>
          <w:color w:val="000000"/>
          <w:shd w:val="clear" w:color="auto" w:fill="FFFFFF"/>
        </w:rPr>
        <w:t>-</w:t>
      </w:r>
      <w:r w:rsidRPr="00490EA5">
        <w:rPr>
          <w:rFonts w:ascii="Verdana" w:hAnsi="Verdana" w:hint="eastAsia"/>
          <w:color w:val="000000"/>
          <w:shd w:val="clear" w:color="auto" w:fill="FFFFFF"/>
        </w:rPr>
        <w:t>хімічні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спектральні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досліджуваних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можливі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способи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метало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комплексах</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121</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4.1.1.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HPOPyr 123</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4.2. </w:t>
      </w:r>
      <w:r w:rsidRPr="00490EA5">
        <w:rPr>
          <w:rFonts w:ascii="Verdana" w:hAnsi="Verdana" w:hint="eastAsia"/>
          <w:color w:val="000000"/>
          <w:shd w:val="clear" w:color="auto" w:fill="FFFFFF"/>
        </w:rPr>
        <w:t>Комплексоутворення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міді</w:t>
      </w:r>
      <w:r w:rsidRPr="00490EA5">
        <w:rPr>
          <w:rFonts w:ascii="Verdana" w:hAnsi="Verdana"/>
          <w:color w:val="000000"/>
          <w:shd w:val="clear" w:color="auto" w:fill="FFFFFF"/>
        </w:rPr>
        <w:t>(</w:t>
      </w:r>
      <w:r w:rsidRPr="00490EA5">
        <w:rPr>
          <w:rFonts w:ascii="Verdana" w:hAnsi="Verdana" w:hint="eastAsia"/>
          <w:color w:val="000000"/>
          <w:shd w:val="clear" w:color="auto" w:fill="FFFFFF"/>
        </w:rPr>
        <w:t>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лігандом</w:t>
      </w:r>
      <w:r w:rsidRPr="00490EA5">
        <w:rPr>
          <w:rFonts w:ascii="Verdana" w:hAnsi="Verdana"/>
          <w:color w:val="000000"/>
          <w:shd w:val="clear" w:color="auto" w:fill="FFFFFF"/>
        </w:rPr>
        <w:t xml:space="preserve"> HPOPyr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воднометанольному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розчині</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125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4.3. </w:t>
      </w:r>
      <w:r w:rsidRPr="00490EA5">
        <w:rPr>
          <w:rFonts w:ascii="Verdana" w:hAnsi="Verdana" w:hint="eastAsia"/>
          <w:color w:val="000000"/>
          <w:shd w:val="clear" w:color="auto" w:fill="FFFFFF"/>
        </w:rPr>
        <w:t>Особливості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перебігу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реакцій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солей</w:t>
      </w:r>
      <w:r w:rsidRPr="00490EA5">
        <w:rPr>
          <w:rFonts w:ascii="Verdana" w:hAnsi="Verdana"/>
          <w:color w:val="000000"/>
          <w:shd w:val="clear" w:color="auto" w:fill="FFFFFF"/>
        </w:rPr>
        <w:t xml:space="preserve"> 3d5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−3d10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HPOPyr,</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ідентифікація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спектральні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характеристики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синтезованих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127</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4.4.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ліганду</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HPOPyr</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135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4.4.1.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[Ni4(POPyr)4(H2O)4](ClO4)4</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(K14)</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135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4.4.2.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[Mn4(POPyr)4(CH3COO)4]</w:t>
      </w:r>
      <w:r w:rsidRPr="00490EA5">
        <w:rPr>
          <w:rFonts w:ascii="Verdana" w:hAnsi="Verdana" w:hint="eastAsia"/>
          <w:color w:val="000000"/>
          <w:shd w:val="clear" w:color="auto" w:fill="FFFFFF"/>
        </w:rPr>
        <w:t>·</w:t>
      </w:r>
      <w:r w:rsidRPr="00490EA5">
        <w:rPr>
          <w:rFonts w:ascii="Verdana" w:hAnsi="Verdana"/>
          <w:color w:val="000000"/>
          <w:shd w:val="clear" w:color="auto" w:fill="FFFFFF"/>
        </w:rPr>
        <w:t>H2O (K16)</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138</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4.5. </w:t>
      </w:r>
      <w:r w:rsidRPr="00490EA5">
        <w:rPr>
          <w:rFonts w:ascii="Verdana" w:hAnsi="Verdana" w:hint="eastAsia"/>
          <w:color w:val="000000"/>
          <w:shd w:val="clear" w:color="auto" w:fill="FFFFFF"/>
        </w:rPr>
        <w:t>Магнітні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rPr>
        <w:t xml:space="preserve"> [Mn4(POPyr)4(CH3COO)4]</w:t>
      </w:r>
      <w:r w:rsidRPr="00490EA5">
        <w:rPr>
          <w:rFonts w:ascii="Verdana" w:hAnsi="Verdana" w:hint="eastAsia"/>
          <w:color w:val="000000"/>
          <w:shd w:val="clear" w:color="auto" w:fill="FFFFFF"/>
        </w:rPr>
        <w:t>·</w:t>
      </w:r>
      <w:r w:rsidRPr="00490EA5">
        <w:rPr>
          <w:rFonts w:ascii="Verdana" w:hAnsi="Verdana"/>
          <w:color w:val="000000"/>
          <w:shd w:val="clear" w:color="auto" w:fill="FFFFFF"/>
        </w:rPr>
        <w:t>H2O (K16) 142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Короткі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висновки</w:t>
      </w:r>
      <w:r w:rsidRPr="00490EA5">
        <w:rPr>
          <w:rFonts w:ascii="Verdana" w:hAnsi="Verdana"/>
          <w:color w:val="000000"/>
          <w:shd w:val="clear" w:color="auto" w:fill="FFFFFF"/>
        </w:rPr>
        <w:t xml:space="preserve"> 144</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РОЗДІЛ</w:t>
      </w:r>
      <w:r w:rsidRPr="00490EA5">
        <w:rPr>
          <w:rFonts w:ascii="Verdana" w:hAnsi="Verdana"/>
          <w:color w:val="000000"/>
          <w:shd w:val="clear" w:color="auto" w:fill="FFFFFF"/>
        </w:rPr>
        <w:t xml:space="preserve"> 5. </w:t>
      </w:r>
      <w:r w:rsidRPr="00490EA5">
        <w:rPr>
          <w:rFonts w:ascii="Verdana" w:hAnsi="Verdana" w:hint="eastAsia"/>
          <w:color w:val="000000"/>
          <w:shd w:val="clear" w:color="auto" w:fill="FFFFFF"/>
        </w:rPr>
        <w:t>КООРДИНАЦІЙНІ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ГІДРОКСИБЕНЗИЛІДЕНО</w:t>
      </w:r>
      <w:r w:rsidRPr="00490EA5">
        <w:rPr>
          <w:rFonts w:ascii="Verdana" w:hAnsi="Verdana"/>
          <w:color w:val="000000"/>
          <w:shd w:val="clear" w:color="auto" w:fill="FFFFFF"/>
        </w:rPr>
        <w:t>-2-</w:t>
      </w:r>
      <w:r w:rsidRPr="00490EA5">
        <w:rPr>
          <w:rFonts w:ascii="Verdana" w:hAnsi="Verdana" w:hint="eastAsia"/>
          <w:color w:val="000000"/>
          <w:shd w:val="clear" w:color="auto" w:fill="FFFFFF"/>
        </w:rPr>
        <w:t>ГІДРОКСИМІНОПРОПАНГІДРАЗИДУ</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(H2SOP)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3,5-</w:t>
      </w:r>
      <w:r w:rsidRPr="00490EA5">
        <w:rPr>
          <w:rFonts w:ascii="Verdana" w:hAnsi="Verdana" w:hint="eastAsia"/>
          <w:color w:val="000000"/>
          <w:shd w:val="clear" w:color="auto" w:fill="FFFFFF"/>
        </w:rPr>
        <w:t>ДИМЕТИЛПІРАЗИЛ</w:t>
      </w:r>
      <w:r w:rsidRPr="00490EA5">
        <w:rPr>
          <w:rFonts w:ascii="Verdana" w:hAnsi="Verdana"/>
          <w:color w:val="000000"/>
          <w:shd w:val="clear" w:color="auto" w:fill="FFFFFF"/>
        </w:rPr>
        <w:t>-2-</w:t>
      </w:r>
      <w:r w:rsidRPr="00490EA5">
        <w:rPr>
          <w:rFonts w:ascii="Verdana" w:hAnsi="Verdana" w:hint="eastAsia"/>
          <w:color w:val="000000"/>
          <w:shd w:val="clear" w:color="auto" w:fill="FFFFFF"/>
        </w:rPr>
        <w:t>ГІДРОКСИБЕНЗИЛІДЕНО</w:t>
      </w:r>
      <w:r w:rsidRPr="00490EA5">
        <w:rPr>
          <w:rFonts w:ascii="Verdana" w:hAnsi="Verdana"/>
          <w:color w:val="000000"/>
          <w:shd w:val="clear" w:color="auto" w:fill="FFFFFF"/>
        </w:rPr>
        <w:t>-2-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ГІДРОКСИМІНОАЦЕТОГІДРАЗИДУ</w:t>
      </w:r>
      <w:r w:rsidRPr="00490EA5">
        <w:rPr>
          <w:rFonts w:ascii="Verdana" w:hAnsi="Verdana"/>
          <w:color w:val="000000"/>
          <w:shd w:val="clear" w:color="auto" w:fill="FFFFFF"/>
        </w:rPr>
        <w:t xml:space="preserve"> (H2PO</w:t>
      </w:r>
      <w:r w:rsidRPr="00490EA5">
        <w:rPr>
          <w:rFonts w:ascii="Verdana" w:hAnsi="Verdana" w:hint="eastAsia"/>
          <w:color w:val="000000"/>
          <w:shd w:val="clear" w:color="auto" w:fill="FFFFFF"/>
        </w:rPr>
        <w:t>А</w:t>
      </w:r>
      <w:r w:rsidRPr="00490EA5">
        <w:rPr>
          <w:rFonts w:ascii="Verdana" w:hAnsi="Verdana"/>
          <w:color w:val="000000"/>
          <w:shd w:val="clear" w:color="auto" w:fill="FFFFFF"/>
        </w:rPr>
        <w:t>SP)</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146</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5.1. </w:t>
      </w:r>
      <w:r w:rsidRPr="00490EA5">
        <w:rPr>
          <w:rFonts w:ascii="Verdana" w:hAnsi="Verdana" w:hint="eastAsia"/>
          <w:color w:val="000000"/>
          <w:shd w:val="clear" w:color="auto" w:fill="FFFFFF"/>
        </w:rPr>
        <w:t>Фізико</w:t>
      </w:r>
      <w:r w:rsidRPr="00490EA5">
        <w:rPr>
          <w:rFonts w:ascii="Verdana" w:hAnsi="Verdana"/>
          <w:color w:val="000000"/>
          <w:shd w:val="clear" w:color="auto" w:fill="FFFFFF"/>
        </w:rPr>
        <w:t>-</w:t>
      </w:r>
      <w:r w:rsidRPr="00490EA5">
        <w:rPr>
          <w:rFonts w:ascii="Verdana" w:hAnsi="Verdana" w:hint="eastAsia"/>
          <w:color w:val="000000"/>
          <w:shd w:val="clear" w:color="auto" w:fill="FFFFFF"/>
        </w:rPr>
        <w:t>хімічні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спектральні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досліджуваних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можливі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способи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металокомплексах</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146</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5.1.1.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H2SOP 149</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5.1.2.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H2PO</w:t>
      </w:r>
      <w:r w:rsidRPr="00490EA5">
        <w:rPr>
          <w:rFonts w:ascii="Verdana" w:hAnsi="Verdana" w:hint="eastAsia"/>
          <w:color w:val="000000"/>
          <w:shd w:val="clear" w:color="auto" w:fill="FFFFFF"/>
        </w:rPr>
        <w:t>А</w:t>
      </w:r>
      <w:r w:rsidRPr="00490EA5">
        <w:rPr>
          <w:rFonts w:ascii="Verdana" w:hAnsi="Verdana"/>
          <w:color w:val="000000"/>
          <w:shd w:val="clear" w:color="auto" w:fill="FFFFFF"/>
        </w:rPr>
        <w:t>SP 150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5.2. </w:t>
      </w:r>
      <w:r w:rsidRPr="00490EA5">
        <w:rPr>
          <w:rFonts w:ascii="Verdana" w:hAnsi="Verdana" w:hint="eastAsia"/>
          <w:color w:val="000000"/>
          <w:shd w:val="clear" w:color="auto" w:fill="FFFFFF"/>
        </w:rPr>
        <w:t>Комплексоутворення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цинку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нікелю</w:t>
      </w:r>
      <w:r w:rsidRPr="00490EA5">
        <w:rPr>
          <w:rFonts w:ascii="Verdana" w:hAnsi="Verdana"/>
          <w:color w:val="000000"/>
          <w:shd w:val="clear" w:color="auto" w:fill="FFFFFF"/>
        </w:rPr>
        <w:t>(</w:t>
      </w:r>
      <w:r w:rsidRPr="00490EA5">
        <w:rPr>
          <w:rFonts w:ascii="Verdana" w:hAnsi="Verdana" w:hint="eastAsia"/>
          <w:color w:val="000000"/>
          <w:shd w:val="clear" w:color="auto" w:fill="FFFFFF"/>
        </w:rPr>
        <w:t>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міді</w:t>
      </w:r>
      <w:r w:rsidRPr="00490EA5">
        <w:rPr>
          <w:rFonts w:ascii="Verdana" w:hAnsi="Verdana"/>
          <w:color w:val="000000"/>
          <w:shd w:val="clear" w:color="auto" w:fill="FFFFFF"/>
        </w:rPr>
        <w:t>(</w:t>
      </w:r>
      <w:r w:rsidRPr="00490EA5">
        <w:rPr>
          <w:rFonts w:ascii="Verdana" w:hAnsi="Verdana" w:hint="eastAsia"/>
          <w:color w:val="000000"/>
          <w:shd w:val="clear" w:color="auto" w:fill="FFFFFF"/>
        </w:rPr>
        <w:t>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лігандом</w:t>
      </w:r>
      <w:r w:rsidRPr="00490EA5">
        <w:rPr>
          <w:rFonts w:ascii="Verdana" w:hAnsi="Verdana"/>
          <w:color w:val="000000"/>
          <w:shd w:val="clear" w:color="auto" w:fill="FFFFFF"/>
        </w:rPr>
        <w:t xml:space="preserve"> H2SOP</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водно</w:t>
      </w:r>
      <w:r w:rsidRPr="00490EA5">
        <w:rPr>
          <w:rFonts w:ascii="Verdana" w:hAnsi="Verdana"/>
          <w:color w:val="000000"/>
          <w:shd w:val="clear" w:color="auto" w:fill="FFFFFF"/>
        </w:rPr>
        <w:t>-</w:t>
      </w:r>
      <w:r w:rsidRPr="00490EA5">
        <w:rPr>
          <w:rFonts w:ascii="Verdana" w:hAnsi="Verdana" w:hint="eastAsia"/>
          <w:color w:val="000000"/>
          <w:shd w:val="clear" w:color="auto" w:fill="FFFFFF"/>
        </w:rPr>
        <w:t>метанольному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розчині</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153</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5.3. </w:t>
      </w:r>
      <w:r w:rsidRPr="00490EA5">
        <w:rPr>
          <w:rFonts w:ascii="Verdana" w:hAnsi="Verdana" w:hint="eastAsia"/>
          <w:color w:val="000000"/>
          <w:shd w:val="clear" w:color="auto" w:fill="FFFFFF"/>
        </w:rPr>
        <w:t>Особливості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перебігу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реакцій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солей</w:t>
      </w:r>
      <w:r w:rsidRPr="00490EA5">
        <w:rPr>
          <w:rFonts w:ascii="Verdana" w:hAnsi="Verdana"/>
          <w:color w:val="000000"/>
          <w:shd w:val="clear" w:color="auto" w:fill="FFFFFF"/>
        </w:rPr>
        <w:t xml:space="preserve"> 3d5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−3d10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H2SOP </w:t>
      </w:r>
      <w:r w:rsidRPr="00490EA5">
        <w:rPr>
          <w:rFonts w:ascii="Verdana" w:hAnsi="Verdana" w:hint="eastAsia"/>
          <w:color w:val="000000"/>
          <w:shd w:val="clear" w:color="auto" w:fill="FFFFFF"/>
        </w:rPr>
        <w:t>та</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H2POASP, </w:t>
      </w:r>
      <w:r w:rsidRPr="00490EA5">
        <w:rPr>
          <w:rFonts w:ascii="Verdana" w:hAnsi="Verdana" w:hint="eastAsia"/>
          <w:color w:val="000000"/>
          <w:shd w:val="clear" w:color="auto" w:fill="FFFFFF"/>
        </w:rPr>
        <w:t>ідентифікація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спектральні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характеристики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синтезованих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157</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5.4.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H2SOP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H2POASP.</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165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5.4.1.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[Ni(HPOASP)2]</w:t>
      </w:r>
      <w:r w:rsidRPr="00490EA5">
        <w:rPr>
          <w:rFonts w:ascii="Verdana" w:hAnsi="Verdana" w:hint="eastAsia"/>
          <w:color w:val="000000"/>
          <w:shd w:val="clear" w:color="auto" w:fill="FFFFFF"/>
          <w:lang w:val="en-US"/>
        </w:rPr>
        <w:t>·</w:t>
      </w:r>
      <w:r w:rsidRPr="00490EA5">
        <w:rPr>
          <w:rFonts w:ascii="Verdana" w:hAnsi="Verdana"/>
          <w:color w:val="000000"/>
          <w:shd w:val="clear" w:color="auto" w:fill="FFFFFF"/>
          <w:lang w:val="en-US"/>
        </w:rPr>
        <w:t>2CH3OH</w:t>
      </w:r>
      <w:r w:rsidRPr="00490EA5">
        <w:rPr>
          <w:rFonts w:ascii="Verdana" w:hAnsi="Verdana" w:hint="eastAsia"/>
          <w:color w:val="000000"/>
          <w:shd w:val="clear" w:color="auto" w:fill="FFFFFF"/>
          <w:lang w:val="en-US"/>
        </w:rPr>
        <w:t>·</w:t>
      </w:r>
      <w:r w:rsidRPr="00490EA5">
        <w:rPr>
          <w:rFonts w:ascii="Verdana" w:hAnsi="Verdana"/>
          <w:color w:val="000000"/>
          <w:shd w:val="clear" w:color="auto" w:fill="FFFFFF"/>
          <w:lang w:val="en-US"/>
        </w:rPr>
        <w:t>0.5H2O (</w:t>
      </w:r>
      <w:r w:rsidRPr="00490EA5">
        <w:rPr>
          <w:rFonts w:ascii="Verdana" w:hAnsi="Verdana" w:hint="eastAsia"/>
          <w:color w:val="000000"/>
          <w:shd w:val="clear" w:color="auto" w:fill="FFFFFF"/>
        </w:rPr>
        <w:t>К</w:t>
      </w:r>
      <w:r w:rsidRPr="00490EA5">
        <w:rPr>
          <w:rFonts w:ascii="Verdana" w:hAnsi="Verdana"/>
          <w:color w:val="000000"/>
          <w:shd w:val="clear" w:color="auto" w:fill="FFFFFF"/>
          <w:lang w:val="en-US"/>
        </w:rPr>
        <w:t xml:space="preserve">17) </w:t>
      </w:r>
      <w:r w:rsidRPr="00490EA5">
        <w:rPr>
          <w:rFonts w:ascii="Verdana" w:hAnsi="Verdana" w:hint="eastAsia"/>
          <w:color w:val="000000"/>
          <w:shd w:val="clear" w:color="auto" w:fill="FFFFFF"/>
        </w:rPr>
        <w:t>та</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[Fe(POASP)(HPOASP)]</w:t>
      </w:r>
      <w:r w:rsidRPr="00490EA5">
        <w:rPr>
          <w:rFonts w:ascii="Verdana" w:hAnsi="Verdana" w:hint="eastAsia"/>
          <w:color w:val="000000"/>
          <w:shd w:val="clear" w:color="auto" w:fill="FFFFFF"/>
          <w:lang w:val="en-US"/>
        </w:rPr>
        <w:t>·</w:t>
      </w:r>
      <w:r w:rsidRPr="00490EA5">
        <w:rPr>
          <w:rFonts w:ascii="Verdana" w:hAnsi="Verdana"/>
          <w:color w:val="000000"/>
          <w:shd w:val="clear" w:color="auto" w:fill="FFFFFF"/>
          <w:lang w:val="en-US"/>
        </w:rPr>
        <w:t>CH3OH</w:t>
      </w:r>
      <w:r w:rsidRPr="00490EA5">
        <w:rPr>
          <w:rFonts w:ascii="Verdana" w:hAnsi="Verdana" w:hint="eastAsia"/>
          <w:color w:val="000000"/>
          <w:shd w:val="clear" w:color="auto" w:fill="FFFFFF"/>
          <w:lang w:val="en-US"/>
        </w:rPr>
        <w:t>·</w:t>
      </w:r>
      <w:r w:rsidRPr="00490EA5">
        <w:rPr>
          <w:rFonts w:ascii="Verdana" w:hAnsi="Verdana"/>
          <w:color w:val="000000"/>
          <w:shd w:val="clear" w:color="auto" w:fill="FFFFFF"/>
          <w:lang w:val="en-US"/>
        </w:rPr>
        <w:t>0.5H2O (</w:t>
      </w:r>
      <w:r w:rsidRPr="00490EA5">
        <w:rPr>
          <w:rFonts w:ascii="Verdana" w:hAnsi="Verdana" w:hint="eastAsia"/>
          <w:color w:val="000000"/>
          <w:shd w:val="clear" w:color="auto" w:fill="FFFFFF"/>
        </w:rPr>
        <w:t>К</w:t>
      </w:r>
      <w:r w:rsidRPr="00490EA5">
        <w:rPr>
          <w:rFonts w:ascii="Verdana" w:hAnsi="Verdana"/>
          <w:color w:val="000000"/>
          <w:shd w:val="clear" w:color="auto" w:fill="FFFFFF"/>
          <w:lang w:val="en-US"/>
        </w:rPr>
        <w:t>18)</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165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5.4.2.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 xml:space="preserve"> [Mn</w:t>
      </w:r>
      <w:r w:rsidRPr="00490EA5">
        <w:rPr>
          <w:rFonts w:ascii="Verdana" w:hAnsi="Verdana" w:hint="eastAsia"/>
          <w:color w:val="000000"/>
          <w:shd w:val="clear" w:color="auto" w:fill="FFFFFF"/>
        </w:rPr>
        <w:t>ІІІ</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4Mn</w:t>
      </w:r>
      <w:r w:rsidRPr="00490EA5">
        <w:rPr>
          <w:rFonts w:ascii="Verdana" w:hAnsi="Verdana" w:hint="eastAsia"/>
          <w:color w:val="000000"/>
          <w:shd w:val="clear" w:color="auto" w:fill="FFFFFF"/>
        </w:rPr>
        <w:t>ІІ</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2Fe</w:t>
      </w:r>
      <w:r w:rsidRPr="00490EA5">
        <w:rPr>
          <w:rFonts w:ascii="Verdana" w:hAnsi="Verdana" w:hint="eastAsia"/>
          <w:color w:val="000000"/>
          <w:shd w:val="clear" w:color="auto" w:fill="FFFFFF"/>
        </w:rPr>
        <w:t>ІІІ</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4(SOPH)6(CH3OH)6(CH3O)6(</w:t>
      </w:r>
      <w:r w:rsidRPr="00490EA5">
        <w:rPr>
          <w:rFonts w:ascii="Verdana" w:hAnsi="Verdana" w:hint="eastAsia"/>
          <w:color w:val="000000"/>
          <w:shd w:val="clear" w:color="auto" w:fill="FFFFFF"/>
          <w:lang w:val="en-US"/>
        </w:rPr>
        <w:t>µ</w:t>
      </w:r>
      <w:r w:rsidRPr="00490EA5">
        <w:rPr>
          <w:rFonts w:ascii="Verdana" w:hAnsi="Verdana"/>
          <w:color w:val="000000"/>
          <w:shd w:val="clear" w:color="auto" w:fill="FFFFFF"/>
          <w:lang w:val="en-US"/>
        </w:rPr>
        <w:t>3-O)2]</w:t>
      </w:r>
      <w:r w:rsidRPr="00490EA5">
        <w:rPr>
          <w:rFonts w:ascii="Verdana" w:hAnsi="Verdana" w:hint="eastAsia"/>
          <w:color w:val="000000"/>
          <w:shd w:val="clear" w:color="auto" w:fill="FFFFFF"/>
          <w:lang w:val="en-US"/>
        </w:rPr>
        <w:t>·</w:t>
      </w:r>
      <w:r w:rsidRPr="00490EA5">
        <w:rPr>
          <w:rFonts w:ascii="Verdana" w:hAnsi="Verdana"/>
          <w:color w:val="000000"/>
          <w:shd w:val="clear" w:color="auto" w:fill="FFFFFF"/>
          <w:lang w:val="en-US"/>
        </w:rPr>
        <w:t>4H2O (</w:t>
      </w:r>
      <w:r w:rsidRPr="00490EA5">
        <w:rPr>
          <w:rFonts w:ascii="Verdana" w:hAnsi="Verdana" w:hint="eastAsia"/>
          <w:color w:val="000000"/>
          <w:shd w:val="clear" w:color="auto" w:fill="FFFFFF"/>
        </w:rPr>
        <w:t>К</w:t>
      </w:r>
      <w:r w:rsidRPr="00490EA5">
        <w:rPr>
          <w:rFonts w:ascii="Verdana" w:hAnsi="Verdana"/>
          <w:color w:val="000000"/>
          <w:shd w:val="clear" w:color="auto" w:fill="FFFFFF"/>
          <w:lang w:val="en-US"/>
        </w:rPr>
        <w:t>20)</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170</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 xml:space="preserve">5.5. </w:t>
      </w:r>
      <w:r w:rsidRPr="00490EA5">
        <w:rPr>
          <w:rFonts w:ascii="Verdana" w:hAnsi="Verdana" w:hint="eastAsia"/>
          <w:color w:val="000000"/>
          <w:shd w:val="clear" w:color="auto" w:fill="FFFFFF"/>
        </w:rPr>
        <w:t>Магнітні</w:t>
      </w:r>
      <w:r w:rsidRPr="00490EA5">
        <w:rPr>
          <w:rFonts w:ascii="Verdana" w:hAnsi="Verdana"/>
          <w:color w:val="000000"/>
          <w:shd w:val="clear" w:color="auto" w:fill="FFFFFF"/>
          <w:lang w:val="en-US"/>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lang w:val="en-US"/>
        </w:rPr>
        <w:t xml:space="preserve"> [Mn</w:t>
      </w:r>
      <w:r w:rsidRPr="00490EA5">
        <w:rPr>
          <w:rFonts w:ascii="Verdana" w:hAnsi="Verdana" w:hint="eastAsia"/>
          <w:color w:val="000000"/>
          <w:shd w:val="clear" w:color="auto" w:fill="FFFFFF"/>
        </w:rPr>
        <w:t>ІІІ</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4Mn</w:t>
      </w:r>
      <w:r w:rsidRPr="00490EA5">
        <w:rPr>
          <w:rFonts w:ascii="Verdana" w:hAnsi="Verdana" w:hint="eastAsia"/>
          <w:color w:val="000000"/>
          <w:shd w:val="clear" w:color="auto" w:fill="FFFFFF"/>
        </w:rPr>
        <w:t>ІІ</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2Fe</w:t>
      </w:r>
      <w:r w:rsidRPr="00490EA5">
        <w:rPr>
          <w:rFonts w:ascii="Verdana" w:hAnsi="Verdana" w:hint="eastAsia"/>
          <w:color w:val="000000"/>
          <w:shd w:val="clear" w:color="auto" w:fill="FFFFFF"/>
        </w:rPr>
        <w:t>ІІІ</w:t>
      </w:r>
    </w:p>
    <w:p w:rsidR="00490EA5" w:rsidRPr="00490EA5" w:rsidRDefault="00490EA5" w:rsidP="00490EA5">
      <w:pPr>
        <w:rPr>
          <w:rFonts w:ascii="Verdana" w:hAnsi="Verdana"/>
          <w:color w:val="000000"/>
          <w:shd w:val="clear" w:color="auto" w:fill="FFFFFF"/>
          <w:lang w:val="en-US"/>
        </w:rPr>
      </w:pPr>
      <w:r w:rsidRPr="00490EA5">
        <w:rPr>
          <w:rFonts w:ascii="Verdana" w:hAnsi="Verdana"/>
          <w:color w:val="000000"/>
          <w:shd w:val="clear" w:color="auto" w:fill="FFFFFF"/>
          <w:lang w:val="en-US"/>
        </w:rPr>
        <w:t>4(SOP-H)6(CH3OH)6(CH3O)6(</w:t>
      </w:r>
      <w:r w:rsidRPr="00490EA5">
        <w:rPr>
          <w:rFonts w:ascii="Verdana" w:hAnsi="Verdana" w:hint="eastAsia"/>
          <w:color w:val="000000"/>
          <w:shd w:val="clear" w:color="auto" w:fill="FFFFFF"/>
          <w:lang w:val="en-US"/>
        </w:rPr>
        <w:t>µ</w:t>
      </w:r>
      <w:r w:rsidRPr="00490EA5">
        <w:rPr>
          <w:rFonts w:ascii="Verdana" w:hAnsi="Verdana"/>
          <w:color w:val="000000"/>
          <w:shd w:val="clear" w:color="auto" w:fill="FFFFFF"/>
          <w:lang w:val="en-US"/>
        </w:rPr>
        <w:t>3-</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O)2] </w:t>
      </w:r>
      <w:r w:rsidRPr="00490EA5">
        <w:rPr>
          <w:rFonts w:ascii="Verdana" w:hAnsi="Verdana" w:hint="eastAsia"/>
          <w:color w:val="000000"/>
          <w:shd w:val="clear" w:color="auto" w:fill="FFFFFF"/>
        </w:rPr>
        <w:t>·</w:t>
      </w:r>
      <w:r w:rsidRPr="00490EA5">
        <w:rPr>
          <w:rFonts w:ascii="Verdana" w:hAnsi="Verdana"/>
          <w:color w:val="000000"/>
          <w:shd w:val="clear" w:color="auto" w:fill="FFFFFF"/>
        </w:rPr>
        <w:t>4H2O (</w:t>
      </w:r>
      <w:r w:rsidRPr="00490EA5">
        <w:rPr>
          <w:rFonts w:ascii="Verdana" w:hAnsi="Verdana" w:hint="eastAsia"/>
          <w:color w:val="000000"/>
          <w:shd w:val="clear" w:color="auto" w:fill="FFFFFF"/>
        </w:rPr>
        <w:t>К</w:t>
      </w:r>
      <w:r w:rsidRPr="00490EA5">
        <w:rPr>
          <w:rFonts w:ascii="Verdana" w:hAnsi="Verdana"/>
          <w:color w:val="000000"/>
          <w:shd w:val="clear" w:color="auto" w:fill="FFFFFF"/>
        </w:rPr>
        <w:t>20)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175</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Короткі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висновки</w:t>
      </w:r>
      <w:r w:rsidRPr="00490EA5">
        <w:rPr>
          <w:rFonts w:ascii="Verdana" w:hAnsi="Verdana"/>
          <w:color w:val="000000"/>
          <w:shd w:val="clear" w:color="auto" w:fill="FFFFFF"/>
        </w:rPr>
        <w:t xml:space="preserve"> 177</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ВИСНОВКИ</w:t>
      </w:r>
      <w:r w:rsidRPr="00490EA5">
        <w:rPr>
          <w:rFonts w:ascii="Verdana" w:hAnsi="Verdana"/>
          <w:color w:val="000000"/>
          <w:shd w:val="clear" w:color="auto" w:fill="FFFFFF"/>
        </w:rPr>
        <w:t xml:space="preserve"> 179</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СПИСОК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ВИКОРИСТАНИХ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ДЖЕРЕЛ</w:t>
      </w:r>
      <w:r w:rsidRPr="00490EA5">
        <w:rPr>
          <w:rFonts w:ascii="Verdana" w:hAnsi="Verdana"/>
          <w:color w:val="000000"/>
          <w:shd w:val="clear" w:color="auto" w:fill="FFFFFF"/>
        </w:rPr>
        <w:t xml:space="preserve"> 181</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Додаток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w:t>
      </w:r>
      <w:r w:rsidRPr="00490EA5">
        <w:rPr>
          <w:rFonts w:ascii="Verdana" w:hAnsi="Verdana"/>
          <w:color w:val="000000"/>
          <w:shd w:val="clear" w:color="auto" w:fill="FFFFFF"/>
        </w:rPr>
        <w:t xml:space="preserve"> 193</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Додаток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w:t>
      </w:r>
      <w:r w:rsidRPr="00490EA5">
        <w:rPr>
          <w:rFonts w:ascii="Verdana" w:hAnsi="Verdana"/>
          <w:color w:val="000000"/>
          <w:shd w:val="clear" w:color="auto" w:fill="FFFFFF"/>
        </w:rPr>
        <w:t xml:space="preserve"> 194</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Додаток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196</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6</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ПЕРЕЛІК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УМОВНИХ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СКОРОЧЕНЬ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ПОЗНАЧЕНЬ</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ДМСО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диметилсульфоксид</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ДМФА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диметилформамід</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КС</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КЧ</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число</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МР</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молекулярна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решітка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РСтА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рентгеноструктурний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аналіз</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СПЗ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смуга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переносу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заряду</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ЦА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центральний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атом</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ESI-MS, ESI </w:t>
      </w:r>
      <w:r w:rsidRPr="00490EA5">
        <w:rPr>
          <w:rFonts w:ascii="Verdana" w:hAnsi="Verdana" w:hint="eastAsia"/>
          <w:color w:val="000000"/>
          <w:shd w:val="clear" w:color="auto" w:fill="FFFFFF"/>
        </w:rPr>
        <w:t>електроспрей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мас</w:t>
      </w:r>
      <w:r w:rsidRPr="00490EA5">
        <w:rPr>
          <w:rFonts w:ascii="Verdana" w:hAnsi="Verdana"/>
          <w:color w:val="000000"/>
          <w:shd w:val="clear" w:color="auto" w:fill="FFFFFF"/>
        </w:rPr>
        <w:t>-</w:t>
      </w:r>
      <w:r w:rsidRPr="00490EA5">
        <w:rPr>
          <w:rFonts w:ascii="Verdana" w:hAnsi="Verdana" w:hint="eastAsia"/>
          <w:color w:val="000000"/>
          <w:shd w:val="clear" w:color="auto" w:fill="FFFFFF"/>
        </w:rPr>
        <w:t>спектрометрія</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 xml:space="preserve">ICP-MS </w:t>
      </w:r>
      <w:r w:rsidRPr="00490EA5">
        <w:rPr>
          <w:rFonts w:ascii="Verdana" w:hAnsi="Verdana" w:hint="eastAsia"/>
          <w:color w:val="000000"/>
          <w:shd w:val="clear" w:color="auto" w:fill="FFFFFF"/>
        </w:rPr>
        <w:t>мас</w:t>
      </w:r>
      <w:r w:rsidRPr="00490EA5">
        <w:rPr>
          <w:rFonts w:ascii="Verdana" w:hAnsi="Verdana"/>
          <w:color w:val="000000"/>
          <w:shd w:val="clear" w:color="auto" w:fill="FFFFFF"/>
        </w:rPr>
        <w:t>-</w:t>
      </w:r>
      <w:r w:rsidRPr="00490EA5">
        <w:rPr>
          <w:rFonts w:ascii="Verdana" w:hAnsi="Verdana" w:hint="eastAsia"/>
          <w:color w:val="000000"/>
          <w:shd w:val="clear" w:color="auto" w:fill="FFFFFF"/>
        </w:rPr>
        <w:t>спекрометрія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індуктивно</w:t>
      </w:r>
      <w:r w:rsidRPr="00490EA5">
        <w:rPr>
          <w:rFonts w:ascii="Verdana" w:hAnsi="Verdana"/>
          <w:color w:val="000000"/>
          <w:shd w:val="clear" w:color="auto" w:fill="FFFFFF"/>
        </w:rPr>
        <w:t>-</w:t>
      </w:r>
      <w:r w:rsidRPr="00490EA5">
        <w:rPr>
          <w:rFonts w:ascii="Verdana" w:hAnsi="Verdana" w:hint="eastAsia"/>
          <w:color w:val="000000"/>
          <w:shd w:val="clear" w:color="auto" w:fill="FFFFFF"/>
        </w:rPr>
        <w:t>звязаною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плазмою</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7</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ЛІГАНДИ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ДОСЛІДЖУВАЛИСЯ</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2-</w:t>
      </w:r>
      <w:r w:rsidRPr="00490EA5">
        <w:rPr>
          <w:rFonts w:ascii="Verdana" w:hAnsi="Verdana" w:hint="eastAsia"/>
          <w:color w:val="000000"/>
          <w:shd w:val="clear" w:color="auto" w:fill="FFFFFF"/>
        </w:rPr>
        <w:t>оксиміно</w:t>
      </w:r>
      <w:r w:rsidRPr="00490EA5">
        <w:rPr>
          <w:rFonts w:ascii="Verdana" w:hAnsi="Verdana"/>
          <w:color w:val="000000"/>
          <w:shd w:val="clear" w:color="auto" w:fill="FFFFFF"/>
        </w:rPr>
        <w:t>-2-[1-(3,5-</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диметил</w:t>
      </w:r>
      <w:r w:rsidRPr="00490EA5">
        <w:rPr>
          <w:rFonts w:ascii="Verdana" w:hAnsi="Verdana"/>
          <w:color w:val="000000"/>
          <w:shd w:val="clear" w:color="auto" w:fill="FFFFFF"/>
        </w:rPr>
        <w:t>)</w:t>
      </w:r>
      <w:r w:rsidRPr="00490EA5">
        <w:rPr>
          <w:rFonts w:ascii="Verdana" w:hAnsi="Verdana" w:hint="eastAsia"/>
          <w:color w:val="000000"/>
          <w:shd w:val="clear" w:color="auto" w:fill="FFFFFF"/>
        </w:rPr>
        <w:t>піразил</w:t>
      </w:r>
      <w:r w:rsidRPr="00490EA5">
        <w:rPr>
          <w:rFonts w:ascii="Verdana" w:hAnsi="Verdana"/>
          <w:color w:val="000000"/>
          <w:shd w:val="clear" w:color="auto" w:fill="FFFFFF"/>
        </w:rPr>
        <w:t>]-N'-[1-(2-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піридил</w:t>
      </w:r>
      <w:r w:rsidRPr="00490EA5">
        <w:rPr>
          <w:rFonts w:ascii="Verdana" w:hAnsi="Verdana"/>
          <w:color w:val="000000"/>
          <w:shd w:val="clear" w:color="auto" w:fill="FFFFFF"/>
        </w:rPr>
        <w:t>)</w:t>
      </w:r>
      <w:r w:rsidRPr="00490EA5">
        <w:rPr>
          <w:rFonts w:ascii="Verdana" w:hAnsi="Verdana" w:hint="eastAsia"/>
          <w:color w:val="000000"/>
          <w:shd w:val="clear" w:color="auto" w:fill="FFFFFF"/>
        </w:rPr>
        <w:t>етиліден</w:t>
      </w:r>
      <w:r w:rsidRPr="00490EA5">
        <w:rPr>
          <w:rFonts w:ascii="Verdana" w:hAnsi="Verdana"/>
          <w:color w:val="000000"/>
          <w:shd w:val="clear" w:color="auto" w:fill="FFFFFF"/>
        </w:rPr>
        <w:t>]</w:t>
      </w:r>
      <w:r w:rsidRPr="00490EA5">
        <w:rPr>
          <w:rFonts w:ascii="Verdana" w:hAnsi="Verdana" w:hint="eastAsia"/>
          <w:color w:val="000000"/>
          <w:shd w:val="clear" w:color="auto" w:fill="FFFFFF"/>
        </w:rPr>
        <w:t>ацетогідразид</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(HPOAP)</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2-</w:t>
      </w:r>
      <w:r w:rsidRPr="00490EA5">
        <w:rPr>
          <w:rFonts w:ascii="Verdana" w:hAnsi="Verdana" w:hint="eastAsia"/>
          <w:color w:val="000000"/>
          <w:shd w:val="clear" w:color="auto" w:fill="FFFFFF"/>
        </w:rPr>
        <w:t>оксиміно</w:t>
      </w:r>
      <w:r w:rsidRPr="00490EA5">
        <w:rPr>
          <w:rFonts w:ascii="Verdana" w:hAnsi="Verdana"/>
          <w:color w:val="000000"/>
          <w:shd w:val="clear" w:color="auto" w:fill="FFFFFF"/>
        </w:rPr>
        <w:t>-2-(2-</w:t>
      </w:r>
      <w:r w:rsidRPr="00490EA5">
        <w:rPr>
          <w:rFonts w:ascii="Verdana" w:hAnsi="Verdana" w:hint="eastAsia"/>
          <w:color w:val="000000"/>
          <w:shd w:val="clear" w:color="auto" w:fill="FFFFFF"/>
        </w:rPr>
        <w:t>піридил</w:t>
      </w:r>
      <w:r w:rsidRPr="00490EA5">
        <w:rPr>
          <w:rFonts w:ascii="Verdana" w:hAnsi="Verdana"/>
          <w:color w:val="000000"/>
          <w:shd w:val="clear" w:color="auto" w:fill="FFFFFF"/>
        </w:rPr>
        <w:t>)-N'-[1-(2-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піридил</w:t>
      </w:r>
      <w:r w:rsidRPr="00490EA5">
        <w:rPr>
          <w:rFonts w:ascii="Verdana" w:hAnsi="Verdana"/>
          <w:color w:val="000000"/>
          <w:shd w:val="clear" w:color="auto" w:fill="FFFFFF"/>
        </w:rPr>
        <w:t>)</w:t>
      </w:r>
      <w:r w:rsidRPr="00490EA5">
        <w:rPr>
          <w:rFonts w:ascii="Verdana" w:hAnsi="Verdana" w:hint="eastAsia"/>
          <w:color w:val="000000"/>
          <w:shd w:val="clear" w:color="auto" w:fill="FFFFFF"/>
        </w:rPr>
        <w:t>етиліден</w:t>
      </w:r>
      <w:r w:rsidRPr="00490EA5">
        <w:rPr>
          <w:rFonts w:ascii="Verdana" w:hAnsi="Verdana"/>
          <w:color w:val="000000"/>
          <w:shd w:val="clear" w:color="auto" w:fill="FFFFFF"/>
        </w:rPr>
        <w:t>]</w:t>
      </w:r>
      <w:r w:rsidRPr="00490EA5">
        <w:rPr>
          <w:rFonts w:ascii="Verdana" w:hAnsi="Verdana" w:hint="eastAsia"/>
          <w:color w:val="000000"/>
          <w:shd w:val="clear" w:color="auto" w:fill="FFFFFF"/>
        </w:rPr>
        <w:t>ацетогідразид</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(HPyOP)</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2-</w:t>
      </w:r>
      <w:r w:rsidRPr="00490EA5">
        <w:rPr>
          <w:rFonts w:ascii="Verdana" w:hAnsi="Verdana" w:hint="eastAsia"/>
          <w:color w:val="000000"/>
          <w:shd w:val="clear" w:color="auto" w:fill="FFFFFF"/>
        </w:rPr>
        <w:t>оксиміно</w:t>
      </w:r>
      <w:r w:rsidRPr="00490EA5">
        <w:rPr>
          <w:rFonts w:ascii="Verdana" w:hAnsi="Verdana"/>
          <w:color w:val="000000"/>
          <w:shd w:val="clear" w:color="auto" w:fill="FFFFFF"/>
        </w:rPr>
        <w:t>-N'-[1-(2-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піразил</w:t>
      </w:r>
      <w:r w:rsidRPr="00490EA5">
        <w:rPr>
          <w:rFonts w:ascii="Verdana" w:hAnsi="Verdana"/>
          <w:color w:val="000000"/>
          <w:shd w:val="clear" w:color="auto" w:fill="FFFFFF"/>
        </w:rPr>
        <w:t>)</w:t>
      </w:r>
      <w:r w:rsidRPr="00490EA5">
        <w:rPr>
          <w:rFonts w:ascii="Verdana" w:hAnsi="Verdana" w:hint="eastAsia"/>
          <w:color w:val="000000"/>
          <w:shd w:val="clear" w:color="auto" w:fill="FFFFFF"/>
        </w:rPr>
        <w:t>етиліден</w:t>
      </w:r>
      <w:r w:rsidRPr="00490EA5">
        <w:rPr>
          <w:rFonts w:ascii="Verdana" w:hAnsi="Verdana"/>
          <w:color w:val="000000"/>
          <w:shd w:val="clear" w:color="auto" w:fill="FFFFFF"/>
        </w:rPr>
        <w:t>]</w:t>
      </w:r>
      <w:r w:rsidRPr="00490EA5">
        <w:rPr>
          <w:rFonts w:ascii="Verdana" w:hAnsi="Verdana" w:hint="eastAsia"/>
          <w:color w:val="000000"/>
          <w:shd w:val="clear" w:color="auto" w:fill="FFFFFF"/>
        </w:rPr>
        <w:t>пропаногідразид</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(HPOPyr)</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2-</w:t>
      </w:r>
      <w:r w:rsidRPr="00490EA5">
        <w:rPr>
          <w:rFonts w:ascii="Verdana" w:hAnsi="Verdana" w:hint="eastAsia"/>
          <w:color w:val="000000"/>
          <w:shd w:val="clear" w:color="auto" w:fill="FFFFFF"/>
        </w:rPr>
        <w:t>оксиміно</w:t>
      </w:r>
      <w:r w:rsidRPr="00490EA5">
        <w:rPr>
          <w:rFonts w:ascii="Verdana" w:hAnsi="Verdana"/>
          <w:color w:val="000000"/>
          <w:shd w:val="clear" w:color="auto" w:fill="FFFFFF"/>
        </w:rPr>
        <w:t>-N'-(2-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оксибензиліден</w:t>
      </w:r>
      <w:r w:rsidRPr="00490EA5">
        <w:rPr>
          <w:rFonts w:ascii="Verdana" w:hAnsi="Verdana"/>
          <w:color w:val="000000"/>
          <w:shd w:val="clear" w:color="auto" w:fill="FFFFFF"/>
        </w:rPr>
        <w:t>)</w:t>
      </w:r>
      <w:r w:rsidRPr="00490EA5">
        <w:rPr>
          <w:rFonts w:ascii="Verdana" w:hAnsi="Verdana" w:hint="eastAsia"/>
          <w:color w:val="000000"/>
          <w:shd w:val="clear" w:color="auto" w:fill="FFFFFF"/>
        </w:rPr>
        <w:t>пропаногідразид</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(H2SOP)</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2-</w:t>
      </w:r>
      <w:r w:rsidRPr="00490EA5">
        <w:rPr>
          <w:rFonts w:ascii="Verdana" w:hAnsi="Verdana" w:hint="eastAsia"/>
          <w:color w:val="000000"/>
          <w:shd w:val="clear" w:color="auto" w:fill="FFFFFF"/>
        </w:rPr>
        <w:t>оксиміно</w:t>
      </w:r>
      <w:r w:rsidRPr="00490EA5">
        <w:rPr>
          <w:rFonts w:ascii="Verdana" w:hAnsi="Verdana"/>
          <w:color w:val="000000"/>
          <w:shd w:val="clear" w:color="auto" w:fill="FFFFFF"/>
        </w:rPr>
        <w:t>-2-[1-(3,5-</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диметил</w:t>
      </w:r>
      <w:r w:rsidRPr="00490EA5">
        <w:rPr>
          <w:rFonts w:ascii="Verdana" w:hAnsi="Verdana"/>
          <w:color w:val="000000"/>
          <w:shd w:val="clear" w:color="auto" w:fill="FFFFFF"/>
        </w:rPr>
        <w:t>)</w:t>
      </w:r>
      <w:r w:rsidRPr="00490EA5">
        <w:rPr>
          <w:rFonts w:ascii="Verdana" w:hAnsi="Verdana" w:hint="eastAsia"/>
          <w:color w:val="000000"/>
          <w:shd w:val="clear" w:color="auto" w:fill="FFFFFF"/>
        </w:rPr>
        <w:t>піразил</w:t>
      </w:r>
      <w:r w:rsidRPr="00490EA5">
        <w:rPr>
          <w:rFonts w:ascii="Verdana" w:hAnsi="Verdana"/>
          <w:color w:val="000000"/>
          <w:shd w:val="clear" w:color="auto" w:fill="FFFFFF"/>
        </w:rPr>
        <w:t>]- N'-(2-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оксибензиліден</w:t>
      </w:r>
      <w:r w:rsidRPr="00490EA5">
        <w:rPr>
          <w:rFonts w:ascii="Verdana" w:hAnsi="Verdana"/>
          <w:color w:val="000000"/>
          <w:shd w:val="clear" w:color="auto" w:fill="FFFFFF"/>
        </w:rPr>
        <w:t>)</w:t>
      </w:r>
      <w:r w:rsidRPr="00490EA5">
        <w:rPr>
          <w:rFonts w:ascii="Verdana" w:hAnsi="Verdana" w:hint="eastAsia"/>
          <w:color w:val="000000"/>
          <w:shd w:val="clear" w:color="auto" w:fill="FFFFFF"/>
        </w:rPr>
        <w:t>ацетогідразид</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(H2POASP)</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8</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ВСТУП</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Актуальність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Гідразон</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гідразидвмісні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є</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одними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найбільш</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структурно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різноманітних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сьогоднішній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день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найбільш</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активно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досліджуваних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систем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Відносна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простота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синтезу</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можливість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контролю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геометрії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широких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межах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також</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різноманіття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координаційно</w:t>
      </w:r>
      <w:r w:rsidRPr="00490EA5">
        <w:rPr>
          <w:rFonts w:ascii="Verdana" w:hAnsi="Verdana"/>
          <w:color w:val="000000"/>
          <w:shd w:val="clear" w:color="auto" w:fill="FFFFFF"/>
        </w:rPr>
        <w:t>-</w:t>
      </w:r>
      <w:r w:rsidRPr="00490EA5">
        <w:rPr>
          <w:rFonts w:ascii="Verdana" w:hAnsi="Verdana" w:hint="eastAsia"/>
          <w:color w:val="000000"/>
          <w:shd w:val="clear" w:color="auto" w:fill="FFFFFF"/>
        </w:rPr>
        <w:t>хімічних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властивостей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обумовили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широке</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застосування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даного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класу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аналітичній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біонеорганічній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модельні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системи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ферментів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супрамолекулярній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хімії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каталізі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магнетохімії</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Крім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цього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типу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проявляють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біологічну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активність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знаходять</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застосування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фармакології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як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антибіотики</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літературі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гідразид</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гідразонвмісні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представлені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насамперед</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мононуклеативними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лігандами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містять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своєму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складі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лише</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один</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хелатуючий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вузол</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же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час</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здатні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зв’язувати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два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або</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більше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йонів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представлені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набагато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меншою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кількістю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Однак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літературних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дозволяє</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стверджувати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саме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такі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ліганди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є</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найбільш</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перспективними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для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отримання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поліядерних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числі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гетерометалічних</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Використання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містять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своєму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складі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декілька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нееквівалентних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донорних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вузлів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лише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може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значно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полегшити</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отримання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гетерометальних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також</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призвести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появи</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супрамолекулярної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ізомерії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є</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передумовою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для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прояву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більшого</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різноманіття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структурних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типів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Інша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принципова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можливість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розширення</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коодинаційно</w:t>
      </w:r>
      <w:r w:rsidRPr="00490EA5">
        <w:rPr>
          <w:rFonts w:ascii="Verdana" w:hAnsi="Verdana"/>
          <w:color w:val="000000"/>
          <w:shd w:val="clear" w:color="auto" w:fill="FFFFFF"/>
        </w:rPr>
        <w:t>-</w:t>
      </w:r>
      <w:r w:rsidRPr="00490EA5">
        <w:rPr>
          <w:rFonts w:ascii="Verdana" w:hAnsi="Verdana" w:hint="eastAsia"/>
          <w:color w:val="000000"/>
          <w:shd w:val="clear" w:color="auto" w:fill="FFFFFF"/>
        </w:rPr>
        <w:t>хімічних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властивостей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вказаних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недостатньо</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висвітлена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літературі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полягає</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введення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їх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складу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додаткових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потенційно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місткових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донорних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груп</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зокрема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оксимної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піразинової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тощо</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Таким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чином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одержання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нових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несиметричних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полінуклеативних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гідразид</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гідразонвмісних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вивчення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їх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координаційно</w:t>
      </w:r>
      <w:r w:rsidRPr="00490EA5">
        <w:rPr>
          <w:rFonts w:ascii="Verdana" w:hAnsi="Verdana"/>
          <w:color w:val="000000"/>
          <w:shd w:val="clear" w:color="auto" w:fill="FFFFFF"/>
        </w:rPr>
        <w:t>-</w:t>
      </w:r>
      <w:r w:rsidRPr="00490EA5">
        <w:rPr>
          <w:rFonts w:ascii="Verdana" w:hAnsi="Verdana" w:hint="eastAsia"/>
          <w:color w:val="000000"/>
          <w:shd w:val="clear" w:color="auto" w:fill="FFFFFF"/>
        </w:rPr>
        <w:t>хімічних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властивостей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є</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актуальною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задачею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сучасної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хімії</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9</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обумовленою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необхідністю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раціонального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пояснення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кращого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розуміння</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природи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механізму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самоорганізації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поліядерних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також</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одержання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нових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супрамолекулярних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мотивів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корисними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оптичними</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каталітичними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магнітними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властивостями</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Зв’язок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роботи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науковими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програмами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планами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темами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Тема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дисертаційної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роботи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пов’язана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тематичним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планом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науково</w:t>
      </w:r>
      <w:r w:rsidRPr="00490EA5">
        <w:rPr>
          <w:rFonts w:ascii="Verdana" w:hAnsi="Verdana"/>
          <w:color w:val="000000"/>
          <w:shd w:val="clear" w:color="auto" w:fill="FFFFFF"/>
        </w:rPr>
        <w:t>-</w:t>
      </w:r>
      <w:r w:rsidRPr="00490EA5">
        <w:rPr>
          <w:rFonts w:ascii="Verdana" w:hAnsi="Verdana" w:hint="eastAsia"/>
          <w:color w:val="000000"/>
          <w:shd w:val="clear" w:color="auto" w:fill="FFFFFF"/>
        </w:rPr>
        <w:t>дослідних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робіт</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Київського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національного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університету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імені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Тараса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Шевченка</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w:t>
      </w:r>
      <w:r w:rsidRPr="00490EA5">
        <w:rPr>
          <w:rFonts w:ascii="Verdana" w:hAnsi="Verdana" w:hint="eastAsia"/>
          <w:color w:val="000000"/>
          <w:shd w:val="clear" w:color="auto" w:fill="FFFFFF"/>
        </w:rPr>
        <w:t>бюджетна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тема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неорганічних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для</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нових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функціоналізованих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матеріалів”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номер</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держреєстрації</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0111U005046)).</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Мета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задачі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даної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роботи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було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систематичне</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вивчення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координаціно</w:t>
      </w:r>
      <w:r w:rsidRPr="00490EA5">
        <w:rPr>
          <w:rFonts w:ascii="Verdana" w:hAnsi="Verdana"/>
          <w:color w:val="000000"/>
          <w:shd w:val="clear" w:color="auto" w:fill="FFFFFF"/>
        </w:rPr>
        <w:t>-</w:t>
      </w:r>
      <w:r w:rsidRPr="00490EA5">
        <w:rPr>
          <w:rFonts w:ascii="Verdana" w:hAnsi="Verdana" w:hint="eastAsia"/>
          <w:color w:val="000000"/>
          <w:shd w:val="clear" w:color="auto" w:fill="FFFFFF"/>
        </w:rPr>
        <w:t>хімічних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властивостей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несиметричних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полінуклеативних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гідразонвмісних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також</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розробка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зручних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підходів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для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отримання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олігоядерних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їх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Досягнення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даної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передбачає</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вирішення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наступних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задач</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аналіз</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літературних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вказаною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тематикою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дизайн</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нових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несиметричних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лігандних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систем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серії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полінуклеативних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гідразонвмісних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встановлення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їх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комплексоутворення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іонами</w:t>
      </w:r>
      <w:r w:rsidRPr="00490EA5">
        <w:rPr>
          <w:rFonts w:ascii="Verdana" w:hAnsi="Verdana"/>
          <w:color w:val="000000"/>
          <w:shd w:val="clear" w:color="auto" w:fill="FFFFFF"/>
        </w:rPr>
        <w:t xml:space="preserve"> 3d-</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розчинах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розробка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методик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цільових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встановлення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спектроскопічних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характеристик</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одержаних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металокомплексів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молекулярної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кристалічної</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будови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зазначених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вивчення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магнетохімічної</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поведінки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олігоядерних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Об’єкт</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полінуклеативні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несиметричні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гідразидвмісні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ліганди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поліядерні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комплекси</w:t>
      </w:r>
      <w:r w:rsidRPr="00490EA5">
        <w:rPr>
          <w:rFonts w:ascii="Verdana" w:hAnsi="Verdana"/>
          <w:color w:val="000000"/>
          <w:shd w:val="clear" w:color="auto" w:fill="FFFFFF"/>
        </w:rPr>
        <w:t xml:space="preserve"> 3d5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−3d10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їх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Предмет</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комплексоутворення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полінуклеативних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несиметричних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гідразидвмісних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солями</w:t>
      </w:r>
      <w:r w:rsidRPr="00490EA5">
        <w:rPr>
          <w:rFonts w:ascii="Verdana" w:hAnsi="Verdana"/>
          <w:color w:val="000000"/>
          <w:shd w:val="clear" w:color="auto" w:fill="FFFFFF"/>
        </w:rPr>
        <w:t xml:space="preserve"> 3d5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−3d10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будова</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спектральні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магнітні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одержаних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комплексів</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Методи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потенціометричне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спектрофотометричне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рНтитрування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ЯМР</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ЕПР</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електронна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ІЧ</w:t>
      </w:r>
      <w:r w:rsidRPr="00490EA5">
        <w:rPr>
          <w:rFonts w:ascii="Verdana" w:hAnsi="Verdana"/>
          <w:color w:val="000000"/>
          <w:shd w:val="clear" w:color="auto" w:fill="FFFFFF"/>
        </w:rPr>
        <w:t>-</w:t>
      </w:r>
      <w:r w:rsidRPr="00490EA5">
        <w:rPr>
          <w:rFonts w:ascii="Verdana" w:hAnsi="Verdana" w:hint="eastAsia"/>
          <w:color w:val="000000"/>
          <w:shd w:val="clear" w:color="auto" w:fill="FFFFFF"/>
        </w:rPr>
        <w:t>спектроскопія</w:t>
      </w:r>
      <w:r w:rsidRPr="00490EA5">
        <w:rPr>
          <w:rFonts w:ascii="Verdana" w:hAnsi="Verdana"/>
          <w:color w:val="000000"/>
          <w:shd w:val="clear" w:color="auto" w:fill="FFFFFF"/>
        </w:rPr>
        <w:t xml:space="preserve">, ESI </w:t>
      </w:r>
      <w:r w:rsidRPr="00490EA5">
        <w:rPr>
          <w:rFonts w:ascii="Verdana" w:hAnsi="Verdana" w:hint="eastAsia"/>
          <w:color w:val="000000"/>
          <w:shd w:val="clear" w:color="auto" w:fill="FFFFFF"/>
        </w:rPr>
        <w:t>мас</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10</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спектрометрія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рентгеноструктурний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РСтА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кріомагнетохімічні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Наукова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новизна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одержаних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результатів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Вперше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систематично</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досліджено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координаційно</w:t>
      </w:r>
      <w:r w:rsidRPr="00490EA5">
        <w:rPr>
          <w:rFonts w:ascii="Verdana" w:hAnsi="Verdana"/>
          <w:color w:val="000000"/>
          <w:shd w:val="clear" w:color="auto" w:fill="FFFFFF"/>
        </w:rPr>
        <w:t>-</w:t>
      </w:r>
      <w:r w:rsidRPr="00490EA5">
        <w:rPr>
          <w:rFonts w:ascii="Verdana" w:hAnsi="Verdana" w:hint="eastAsia"/>
          <w:color w:val="000000"/>
          <w:shd w:val="clear" w:color="auto" w:fill="FFFFFF"/>
        </w:rPr>
        <w:t>хімічні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властивості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полінуклеативних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несиметричних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оксимно</w:t>
      </w:r>
      <w:r w:rsidRPr="00490EA5">
        <w:rPr>
          <w:rFonts w:ascii="Verdana" w:hAnsi="Verdana"/>
          <w:color w:val="000000"/>
          <w:shd w:val="clear" w:color="auto" w:fill="FFFFFF"/>
        </w:rPr>
        <w:t>-</w:t>
      </w:r>
      <w:r w:rsidRPr="00490EA5">
        <w:rPr>
          <w:rFonts w:ascii="Verdana" w:hAnsi="Verdana" w:hint="eastAsia"/>
          <w:color w:val="000000"/>
          <w:shd w:val="clear" w:color="auto" w:fill="FFFFFF"/>
        </w:rPr>
        <w:t>гідразонового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типу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Проведено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всебічне</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особливостей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комплексоутворення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йонів</w:t>
      </w:r>
      <w:r w:rsidRPr="00490EA5">
        <w:rPr>
          <w:rFonts w:ascii="Verdana" w:hAnsi="Verdana"/>
          <w:color w:val="000000"/>
          <w:shd w:val="clear" w:color="auto" w:fill="FFFFFF"/>
        </w:rPr>
        <w:t xml:space="preserve"> 3d5</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−3d10</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w:t>
      </w:r>
      <w:r w:rsidRPr="00490EA5">
        <w:rPr>
          <w:rFonts w:ascii="Verdana" w:hAnsi="Verdana" w:hint="eastAsia"/>
          <w:color w:val="000000"/>
          <w:shd w:val="clear" w:color="auto" w:fill="FFFFFF"/>
        </w:rPr>
        <w:t>металів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даними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лігандами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водних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розчинах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склад</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будову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утворених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для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міді</w:t>
      </w:r>
      <w:r w:rsidRPr="00490EA5">
        <w:rPr>
          <w:rFonts w:ascii="Verdana" w:hAnsi="Verdana"/>
          <w:color w:val="000000"/>
          <w:shd w:val="clear" w:color="auto" w:fill="FFFFFF"/>
        </w:rPr>
        <w:t>(</w:t>
      </w:r>
      <w:r w:rsidRPr="00490EA5">
        <w:rPr>
          <w:rFonts w:ascii="Verdana" w:hAnsi="Verdana" w:hint="eastAsia"/>
          <w:color w:val="000000"/>
          <w:shd w:val="clear" w:color="auto" w:fill="FFFFFF"/>
        </w:rPr>
        <w:t>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визначено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константи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стійкості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Встановлено</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оптимальні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умови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дискретних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поліядерних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гомо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гетерометальних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шляхом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програмованої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самоорганізації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розчинах</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Синтезовано</w:t>
      </w:r>
      <w:r w:rsidRPr="00490EA5">
        <w:rPr>
          <w:rFonts w:ascii="Verdana" w:hAnsi="Verdana"/>
          <w:color w:val="000000"/>
          <w:shd w:val="clear" w:color="auto" w:fill="FFFFFF"/>
        </w:rPr>
        <w:t xml:space="preserve"> 20 </w:t>
      </w:r>
      <w:r w:rsidRPr="00490EA5">
        <w:rPr>
          <w:rFonts w:ascii="Verdana" w:hAnsi="Verdana" w:hint="eastAsia"/>
          <w:color w:val="000000"/>
          <w:shd w:val="clear" w:color="auto" w:fill="FFFFFF"/>
        </w:rPr>
        <w:t>нових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числі</w:t>
      </w:r>
      <w:r w:rsidRPr="00490EA5">
        <w:rPr>
          <w:rFonts w:ascii="Verdana" w:hAnsi="Verdana"/>
          <w:color w:val="000000"/>
          <w:shd w:val="clear" w:color="auto" w:fill="FFFFFF"/>
        </w:rPr>
        <w:t xml:space="preserve"> 12</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поліядерних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Розроблено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методики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дискретних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комплексів</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проміжної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ядерності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ряду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топологій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зокрема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топології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молекулярної</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решітки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колапсованої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молекулярної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решітки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триядерні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нікельвмісні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комплекси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трикутної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форми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допомогою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рентгеноструктурного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методу</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встановлено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факт</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ізомеризації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несиметричного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гідразонвмісного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ході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формування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таких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триядерних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нікельвмісних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Досліджено</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спектральні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магнетохімічні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характеристики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синтезованих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методом</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рентгеноструктурного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аналізу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встановлено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молекулярну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кристалічну</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будову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14 </w:t>
      </w: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Практичне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значення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одержаних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результатів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Розроблено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нові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методики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поліядерних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цинку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міді</w:t>
      </w:r>
      <w:r w:rsidRPr="00490EA5">
        <w:rPr>
          <w:rFonts w:ascii="Verdana" w:hAnsi="Verdana"/>
          <w:color w:val="000000"/>
          <w:shd w:val="clear" w:color="auto" w:fill="FFFFFF"/>
        </w:rPr>
        <w:t>(</w:t>
      </w:r>
      <w:r w:rsidRPr="00490EA5">
        <w:rPr>
          <w:rFonts w:ascii="Verdana" w:hAnsi="Verdana" w:hint="eastAsia"/>
          <w:color w:val="000000"/>
          <w:shd w:val="clear" w:color="auto" w:fill="FFFFFF"/>
        </w:rPr>
        <w:t>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нікелю</w:t>
      </w:r>
      <w:r w:rsidRPr="00490EA5">
        <w:rPr>
          <w:rFonts w:ascii="Verdana" w:hAnsi="Verdana"/>
          <w:color w:val="000000"/>
          <w:shd w:val="clear" w:color="auto" w:fill="FFFFFF"/>
        </w:rPr>
        <w:t>(</w:t>
      </w:r>
      <w:r w:rsidRPr="00490EA5">
        <w:rPr>
          <w:rFonts w:ascii="Verdana" w:hAnsi="Verdana" w:hint="eastAsia"/>
          <w:color w:val="000000"/>
          <w:shd w:val="clear" w:color="auto" w:fill="FFFFFF"/>
        </w:rPr>
        <w:t>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мангану</w:t>
      </w:r>
      <w:r w:rsidRPr="00490EA5">
        <w:rPr>
          <w:rFonts w:ascii="Verdana" w:hAnsi="Verdana"/>
          <w:color w:val="000000"/>
          <w:shd w:val="clear" w:color="auto" w:fill="FFFFFF"/>
        </w:rPr>
        <w:t>(</w:t>
      </w:r>
      <w:r w:rsidRPr="00490EA5">
        <w:rPr>
          <w:rFonts w:ascii="Verdana" w:hAnsi="Verdana" w:hint="eastAsia"/>
          <w:color w:val="000000"/>
          <w:shd w:val="clear" w:color="auto" w:fill="FFFFFF"/>
        </w:rPr>
        <w:t>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результатів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мас</w:t>
      </w:r>
      <w:r w:rsidRPr="00490EA5">
        <w:rPr>
          <w:rFonts w:ascii="Verdana" w:hAnsi="Verdana"/>
          <w:color w:val="000000"/>
          <w:shd w:val="clear" w:color="auto" w:fill="FFFFFF"/>
        </w:rPr>
        <w:t>-</w:t>
      </w:r>
      <w:r w:rsidRPr="00490EA5">
        <w:rPr>
          <w:rFonts w:ascii="Verdana" w:hAnsi="Verdana" w:hint="eastAsia"/>
          <w:color w:val="000000"/>
          <w:shd w:val="clear" w:color="auto" w:fill="FFFFFF"/>
        </w:rPr>
        <w:t>спектрометричних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досліджень</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показано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що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деякі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синтезованих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моноядерних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даних</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лігандів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можуть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виступати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якості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конструкційних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блоків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для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отримання</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координаційних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сполук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більшої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ядерності</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Результати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можуть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використані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підготовці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лекційних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курсів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практикумів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для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студентів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хімічних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спеціальностей</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color w:val="000000"/>
          <w:shd w:val="clear" w:color="auto" w:fill="FFFFFF"/>
        </w:rPr>
        <w:t>11</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Особистий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внесок</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здобувача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ідеї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реалізовані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дисертаційній</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роботі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були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сформульовані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науковим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керівником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w:t>
      </w:r>
      <w:r w:rsidRPr="00490EA5">
        <w:rPr>
          <w:rFonts w:ascii="Verdana" w:hAnsi="Verdana"/>
          <w:color w:val="000000"/>
          <w:shd w:val="clear" w:color="auto" w:fill="FFFFFF"/>
        </w:rPr>
        <w:t>.</w:t>
      </w:r>
      <w:r w:rsidRPr="00490EA5">
        <w:rPr>
          <w:rFonts w:ascii="Verdana" w:hAnsi="Verdana" w:hint="eastAsia"/>
          <w:color w:val="000000"/>
          <w:shd w:val="clear" w:color="auto" w:fill="FFFFFF"/>
        </w:rPr>
        <w:t>х</w:t>
      </w:r>
      <w:r w:rsidRPr="00490EA5">
        <w:rPr>
          <w:rFonts w:ascii="Verdana" w:hAnsi="Verdana"/>
          <w:color w:val="000000"/>
          <w:shd w:val="clear" w:color="auto" w:fill="FFFFFF"/>
        </w:rPr>
        <w:t>.</w:t>
      </w:r>
      <w:r w:rsidRPr="00490EA5">
        <w:rPr>
          <w:rFonts w:ascii="Verdana" w:hAnsi="Verdana" w:hint="eastAsia"/>
          <w:color w:val="000000"/>
          <w:shd w:val="clear" w:color="auto" w:fill="FFFFFF"/>
        </w:rPr>
        <w:t>н</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проф</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Фрицьким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w:t>
      </w:r>
      <w:r w:rsidRPr="00490EA5">
        <w:rPr>
          <w:rFonts w:ascii="Verdana" w:hAnsi="Verdana" w:hint="eastAsia"/>
          <w:color w:val="000000"/>
          <w:shd w:val="clear" w:color="auto" w:fill="FFFFFF"/>
        </w:rPr>
        <w:t>О</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Постановка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інтерпретація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одержаних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результатів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була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проведена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разом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w:t>
      </w:r>
      <w:r w:rsidRPr="00490EA5">
        <w:rPr>
          <w:rFonts w:ascii="Verdana" w:hAnsi="Verdana"/>
          <w:color w:val="000000"/>
          <w:shd w:val="clear" w:color="auto" w:fill="FFFFFF"/>
        </w:rPr>
        <w:t>.</w:t>
      </w:r>
      <w:r w:rsidRPr="00490EA5">
        <w:rPr>
          <w:rFonts w:ascii="Verdana" w:hAnsi="Verdana" w:hint="eastAsia"/>
          <w:color w:val="000000"/>
          <w:shd w:val="clear" w:color="auto" w:fill="FFFFFF"/>
        </w:rPr>
        <w:t>х</w:t>
      </w:r>
      <w:r w:rsidRPr="00490EA5">
        <w:rPr>
          <w:rFonts w:ascii="Verdana" w:hAnsi="Verdana"/>
          <w:color w:val="000000"/>
          <w:shd w:val="clear" w:color="auto" w:fill="FFFFFF"/>
        </w:rPr>
        <w:t>.</w:t>
      </w:r>
      <w:r w:rsidRPr="00490EA5">
        <w:rPr>
          <w:rFonts w:ascii="Verdana" w:hAnsi="Verdana" w:hint="eastAsia"/>
          <w:color w:val="000000"/>
          <w:shd w:val="clear" w:color="auto" w:fill="FFFFFF"/>
        </w:rPr>
        <w:t>н</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проф</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Лампекою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w:t>
      </w:r>
      <w:r w:rsidRPr="00490EA5">
        <w:rPr>
          <w:rFonts w:ascii="Verdana" w:hAnsi="Verdana"/>
          <w:color w:val="000000"/>
          <w:shd w:val="clear" w:color="auto" w:fill="FFFFFF"/>
        </w:rPr>
        <w:t>.</w:t>
      </w:r>
      <w:r w:rsidRPr="00490EA5">
        <w:rPr>
          <w:rFonts w:ascii="Verdana" w:hAnsi="Verdana" w:hint="eastAsia"/>
          <w:color w:val="000000"/>
          <w:shd w:val="clear" w:color="auto" w:fill="FFFFFF"/>
        </w:rPr>
        <w:t>Д</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Основний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обсяг</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експериментальної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роботи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виконаний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здобувачем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особисто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Вся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теоретична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синтетична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робота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проводилась</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кафедрі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неорганічної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хімії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Київського</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національного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університету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імені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Тараса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Шевченка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Первинні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експериментальні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дані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рентгеноструктурного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аналізу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використані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роботі</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були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отримані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лабораторії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рентгеноструктурного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аналізу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університету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Йоенсуу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Фінляндія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проф</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Хаукка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науково</w:t>
      </w:r>
      <w:r w:rsidRPr="00490EA5">
        <w:rPr>
          <w:rFonts w:ascii="Verdana" w:hAnsi="Verdana"/>
          <w:color w:val="000000"/>
          <w:shd w:val="clear" w:color="auto" w:fill="FFFFFF"/>
        </w:rPr>
        <w:t>-</w:t>
      </w:r>
      <w:r w:rsidRPr="00490EA5">
        <w:rPr>
          <w:rFonts w:ascii="Verdana" w:hAnsi="Verdana" w:hint="eastAsia"/>
          <w:color w:val="000000"/>
          <w:shd w:val="clear" w:color="auto" w:fill="FFFFFF"/>
        </w:rPr>
        <w:t>технологічного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комплексу</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w:t>
      </w:r>
      <w:r w:rsidRPr="00490EA5">
        <w:rPr>
          <w:rFonts w:ascii="Verdana" w:hAnsi="Verdana" w:hint="eastAsia"/>
          <w:color w:val="000000"/>
          <w:shd w:val="clear" w:color="auto" w:fill="FFFFFF"/>
        </w:rPr>
        <w:t>Інститут</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монокристалів</w:t>
      </w:r>
      <w:r w:rsidRPr="00490EA5">
        <w:rPr>
          <w:rFonts w:ascii="Verdana" w:hAnsi="Verdana" w:hint="eastAsia"/>
          <w:color w:val="000000"/>
          <w:shd w:val="clear" w:color="auto" w:fill="FFFFFF"/>
        </w:rPr>
        <w:t>»</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НАН</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України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проф</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w:t>
      </w:r>
      <w:r w:rsidRPr="00490EA5">
        <w:rPr>
          <w:rFonts w:ascii="Verdana" w:hAnsi="Verdana"/>
          <w:color w:val="000000"/>
          <w:shd w:val="clear" w:color="auto" w:fill="FFFFFF"/>
        </w:rPr>
        <w:t>.</w:t>
      </w:r>
      <w:r w:rsidRPr="00490EA5">
        <w:rPr>
          <w:rFonts w:ascii="Verdana" w:hAnsi="Verdana" w:hint="eastAsia"/>
          <w:color w:val="000000"/>
          <w:shd w:val="clear" w:color="auto" w:fill="FFFFFF"/>
        </w:rPr>
        <w:t>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Шишкіним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Масспектрометричні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кріомагнетохімічні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також</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дослідження</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комплексоутворення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розчині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виконано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участі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співробітників</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Вроцлавського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університету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Польща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під</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керівництвом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проф</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Козловські</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Апробація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результатів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дисертації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Результати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представленої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роботи</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доповідалися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XVIII </w:t>
      </w:r>
      <w:r w:rsidRPr="00490EA5">
        <w:rPr>
          <w:rFonts w:ascii="Verdana" w:hAnsi="Verdana" w:hint="eastAsia"/>
          <w:color w:val="000000"/>
          <w:shd w:val="clear" w:color="auto" w:fill="FFFFFF"/>
        </w:rPr>
        <w:t>Українській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конференції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неорганічної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хімії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участю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закордонних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учених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Харків</w:t>
      </w:r>
      <w:r w:rsidRPr="00490EA5">
        <w:rPr>
          <w:rFonts w:ascii="Verdana" w:hAnsi="Verdana"/>
          <w:color w:val="000000"/>
          <w:shd w:val="clear" w:color="auto" w:fill="FFFFFF"/>
        </w:rPr>
        <w:t xml:space="preserve">, 2011 </w:t>
      </w:r>
      <w:r w:rsidRPr="00490EA5">
        <w:rPr>
          <w:rFonts w:ascii="Verdana" w:hAnsi="Verdana" w:hint="eastAsia"/>
          <w:color w:val="000000"/>
          <w:shd w:val="clear" w:color="auto" w:fill="FFFFFF"/>
        </w:rPr>
        <w:t>р</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конференції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w:t>
      </w:r>
      <w:r w:rsidRPr="00490EA5">
        <w:rPr>
          <w:rFonts w:ascii="Verdana" w:hAnsi="Verdana" w:hint="eastAsia"/>
          <w:color w:val="000000"/>
          <w:shd w:val="clear" w:color="auto" w:fill="FFFFFF"/>
        </w:rPr>
        <w:t>Актуальные</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проблемы</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развития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химической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науки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технологии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образования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республике</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Каракалпакстан</w:t>
      </w:r>
      <w:r w:rsidRPr="00490EA5">
        <w:rPr>
          <w:rFonts w:ascii="Verdana" w:hAnsi="Verdana" w:hint="eastAsia"/>
          <w:color w:val="000000"/>
          <w:shd w:val="clear" w:color="auto" w:fill="FFFFFF"/>
        </w:rPr>
        <w:t>»</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Нукус</w:t>
      </w:r>
      <w:r w:rsidRPr="00490EA5">
        <w:rPr>
          <w:rFonts w:ascii="Verdana" w:hAnsi="Verdana"/>
          <w:color w:val="000000"/>
          <w:shd w:val="clear" w:color="auto" w:fill="FFFFFF"/>
        </w:rPr>
        <w:t xml:space="preserve">, 2011 </w:t>
      </w:r>
      <w:r w:rsidRPr="00490EA5">
        <w:rPr>
          <w:rFonts w:ascii="Verdana" w:hAnsi="Verdana" w:hint="eastAsia"/>
          <w:color w:val="000000"/>
          <w:shd w:val="clear" w:color="auto" w:fill="FFFFFF"/>
        </w:rPr>
        <w:t>р</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ХІІІ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XIV </w:t>
      </w:r>
      <w:r w:rsidRPr="00490EA5">
        <w:rPr>
          <w:rFonts w:ascii="Verdana" w:hAnsi="Verdana" w:hint="eastAsia"/>
          <w:color w:val="000000"/>
          <w:shd w:val="clear" w:color="auto" w:fill="FFFFFF"/>
        </w:rPr>
        <w:t>Всеукраїнській</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конференції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міжнародною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участю</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студентів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аспірантів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“Сучасні</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проблеми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хімії”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Київ</w:t>
      </w:r>
      <w:r w:rsidRPr="00490EA5">
        <w:rPr>
          <w:rFonts w:ascii="Verdana" w:hAnsi="Verdana"/>
          <w:color w:val="000000"/>
          <w:shd w:val="clear" w:color="auto" w:fill="FFFFFF"/>
        </w:rPr>
        <w:t xml:space="preserve">, 2012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2013 </w:t>
      </w:r>
      <w:r w:rsidRPr="00490EA5">
        <w:rPr>
          <w:rFonts w:ascii="Verdana" w:hAnsi="Verdana" w:hint="eastAsia"/>
          <w:color w:val="000000"/>
          <w:shd w:val="clear" w:color="auto" w:fill="FFFFFF"/>
        </w:rPr>
        <w:t>рр</w:t>
      </w:r>
      <w:r w:rsidRPr="00490EA5">
        <w:rPr>
          <w:rFonts w:ascii="Verdana" w:hAnsi="Verdana"/>
          <w:color w:val="000000"/>
          <w:shd w:val="clear" w:color="auto" w:fill="FFFFFF"/>
        </w:rPr>
        <w:t xml:space="preserve">.), XIII </w:t>
      </w:r>
      <w:r w:rsidRPr="00490EA5">
        <w:rPr>
          <w:rFonts w:ascii="Verdana" w:hAnsi="Verdana" w:hint="eastAsia"/>
          <w:color w:val="000000"/>
          <w:shd w:val="clear" w:color="auto" w:fill="FFFFFF"/>
        </w:rPr>
        <w:t>міжнародному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симпозіумі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неорганічної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біохімії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Карпач</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Польща</w:t>
      </w:r>
      <w:r w:rsidRPr="00490EA5">
        <w:rPr>
          <w:rFonts w:ascii="Verdana" w:hAnsi="Verdana"/>
          <w:color w:val="000000"/>
          <w:shd w:val="clear" w:color="auto" w:fill="FFFFFF"/>
        </w:rPr>
        <w:t xml:space="preserve">, 2015 </w:t>
      </w:r>
      <w:r w:rsidRPr="00490EA5">
        <w:rPr>
          <w:rFonts w:ascii="Verdana" w:hAnsi="Verdana" w:hint="eastAsia"/>
          <w:color w:val="000000"/>
          <w:shd w:val="clear" w:color="auto" w:fill="FFFFFF"/>
        </w:rPr>
        <w:t>р</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Публікації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результатами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дисертаційної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роботи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опубліковано</w:t>
      </w:r>
      <w:r w:rsidRPr="00490EA5">
        <w:rPr>
          <w:rFonts w:ascii="Verdana" w:hAnsi="Verdana"/>
          <w:color w:val="000000"/>
          <w:shd w:val="clear" w:color="auto" w:fill="FFFFFF"/>
        </w:rPr>
        <w:t xml:space="preserve"> 6</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статтей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тези</w:t>
      </w:r>
      <w:r w:rsidRPr="00490EA5">
        <w:rPr>
          <w:rFonts w:ascii="Verdana" w:hAnsi="Verdana"/>
          <w:color w:val="000000"/>
          <w:shd w:val="clear" w:color="auto" w:fill="FFFFFF"/>
        </w:rPr>
        <w:t xml:space="preserve"> 5 </w:t>
      </w:r>
      <w:r w:rsidRPr="00490EA5">
        <w:rPr>
          <w:rFonts w:ascii="Verdana" w:hAnsi="Verdana" w:hint="eastAsia"/>
          <w:color w:val="000000"/>
          <w:shd w:val="clear" w:color="auto" w:fill="FFFFFF"/>
        </w:rPr>
        <w:t>доповідей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національних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міжнародних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конференціях</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Структура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обсяг</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дисертації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Дисертація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складається</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зі</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вступу</w:t>
      </w:r>
      <w:r w:rsidRPr="00490EA5">
        <w:rPr>
          <w:rFonts w:ascii="Verdana" w:hAnsi="Verdana"/>
          <w:color w:val="000000"/>
          <w:shd w:val="clear" w:color="auto" w:fill="FFFFFF"/>
        </w:rPr>
        <w:t>, 5</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розділів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висновків</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та</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списку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використаних</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джерел</w:t>
      </w:r>
      <w:r w:rsidRPr="00490EA5">
        <w:rPr>
          <w:rFonts w:ascii="Verdana" w:hAnsi="Verdana"/>
          <w:color w:val="000000"/>
          <w:shd w:val="clear" w:color="auto" w:fill="FFFFFF"/>
        </w:rPr>
        <w:t xml:space="preserve"> (127 </w:t>
      </w:r>
      <w:r w:rsidRPr="00490EA5">
        <w:rPr>
          <w:rFonts w:ascii="Verdana" w:hAnsi="Verdana" w:hint="eastAsia"/>
          <w:color w:val="000000"/>
          <w:shd w:val="clear" w:color="auto" w:fill="FFFFFF"/>
        </w:rPr>
        <w:t>найменувань</w:t>
      </w:r>
      <w:r w:rsidRPr="00490EA5">
        <w:rPr>
          <w:rFonts w:ascii="Verdana" w:hAnsi="Verdana"/>
          <w:color w:val="000000"/>
          <w:shd w:val="clear" w:color="auto" w:fill="FFFFFF"/>
        </w:rPr>
        <w:t>).</w:t>
      </w:r>
    </w:p>
    <w:p w:rsidR="00490EA5" w:rsidRPr="00490EA5"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Загальний</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обсяг</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дисертації</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становить</w:t>
      </w:r>
      <w:r w:rsidRPr="00490EA5">
        <w:rPr>
          <w:rFonts w:ascii="Verdana" w:hAnsi="Verdana"/>
          <w:color w:val="000000"/>
          <w:shd w:val="clear" w:color="auto" w:fill="FFFFFF"/>
        </w:rPr>
        <w:t xml:space="preserve"> 192 </w:t>
      </w:r>
      <w:r w:rsidRPr="00490EA5">
        <w:rPr>
          <w:rFonts w:ascii="Verdana" w:hAnsi="Verdana" w:hint="eastAsia"/>
          <w:color w:val="000000"/>
          <w:shd w:val="clear" w:color="auto" w:fill="FFFFFF"/>
        </w:rPr>
        <w:t>сторінки</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друкованого</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тексту</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вона</w:t>
      </w:r>
    </w:p>
    <w:p w:rsidR="00620059" w:rsidRDefault="00490EA5" w:rsidP="00490EA5">
      <w:pPr>
        <w:rPr>
          <w:rFonts w:ascii="Verdana" w:hAnsi="Verdana"/>
          <w:color w:val="000000"/>
          <w:shd w:val="clear" w:color="auto" w:fill="FFFFFF"/>
        </w:rPr>
      </w:pPr>
      <w:r w:rsidRPr="00490EA5">
        <w:rPr>
          <w:rFonts w:ascii="Verdana" w:hAnsi="Verdana" w:hint="eastAsia"/>
          <w:color w:val="000000"/>
          <w:shd w:val="clear" w:color="auto" w:fill="FFFFFF"/>
        </w:rPr>
        <w:t>містить</w:t>
      </w:r>
      <w:r w:rsidRPr="00490EA5">
        <w:rPr>
          <w:rFonts w:ascii="Verdana" w:hAnsi="Verdana"/>
          <w:color w:val="000000"/>
          <w:shd w:val="clear" w:color="auto" w:fill="FFFFFF"/>
        </w:rPr>
        <w:t xml:space="preserve"> 44 </w:t>
      </w:r>
      <w:r w:rsidRPr="00490EA5">
        <w:rPr>
          <w:rFonts w:ascii="Verdana" w:hAnsi="Verdana" w:hint="eastAsia"/>
          <w:color w:val="000000"/>
          <w:shd w:val="clear" w:color="auto" w:fill="FFFFFF"/>
        </w:rPr>
        <w:t>таблиці</w:t>
      </w:r>
      <w:r w:rsidRPr="00490EA5">
        <w:rPr>
          <w:rFonts w:ascii="Verdana" w:hAnsi="Verdana"/>
          <w:color w:val="000000"/>
          <w:shd w:val="clear" w:color="auto" w:fill="FFFFFF"/>
        </w:rPr>
        <w:t xml:space="preserve">, 6 </w:t>
      </w:r>
      <w:r w:rsidRPr="00490EA5">
        <w:rPr>
          <w:rFonts w:ascii="Verdana" w:hAnsi="Verdana" w:hint="eastAsia"/>
          <w:color w:val="000000"/>
          <w:shd w:val="clear" w:color="auto" w:fill="FFFFFF"/>
        </w:rPr>
        <w:t>схем</w:t>
      </w:r>
      <w:r w:rsidRPr="00490EA5">
        <w:rPr>
          <w:rFonts w:ascii="Verdana" w:hAnsi="Verdana"/>
          <w:color w:val="000000"/>
          <w:shd w:val="clear" w:color="auto" w:fill="FFFFFF"/>
        </w:rPr>
        <w:t xml:space="preserve"> </w:t>
      </w:r>
      <w:r w:rsidRPr="00490EA5">
        <w:rPr>
          <w:rFonts w:ascii="Verdana" w:hAnsi="Verdana" w:hint="eastAsia"/>
          <w:color w:val="000000"/>
          <w:shd w:val="clear" w:color="auto" w:fill="FFFFFF"/>
        </w:rPr>
        <w:t>і</w:t>
      </w:r>
      <w:r w:rsidRPr="00490EA5">
        <w:rPr>
          <w:rFonts w:ascii="Verdana" w:hAnsi="Verdana"/>
          <w:color w:val="000000"/>
          <w:shd w:val="clear" w:color="auto" w:fill="FFFFFF"/>
        </w:rPr>
        <w:t xml:space="preserve"> 96 </w:t>
      </w:r>
      <w:r w:rsidRPr="00490EA5">
        <w:rPr>
          <w:rFonts w:ascii="Verdana" w:hAnsi="Verdana" w:hint="eastAsia"/>
          <w:color w:val="000000"/>
          <w:shd w:val="clear" w:color="auto" w:fill="FFFFFF"/>
        </w:rPr>
        <w:t>рисунків</w:t>
      </w:r>
      <w:r w:rsidRPr="00490EA5">
        <w:rPr>
          <w:rFonts w:ascii="Verdana" w:hAnsi="Verdana"/>
          <w:color w:val="000000"/>
          <w:shd w:val="clear" w:color="auto" w:fill="FFFFFF"/>
        </w:rPr>
        <w:t>.</w:t>
      </w:r>
    </w:p>
    <w:p w:rsidR="00490EA5" w:rsidRDefault="00490EA5" w:rsidP="00490EA5">
      <w:pPr>
        <w:rPr>
          <w:rFonts w:ascii="Verdana" w:hAnsi="Verdana"/>
          <w:color w:val="000000"/>
          <w:shd w:val="clear" w:color="auto" w:fill="FFFFFF"/>
        </w:rPr>
      </w:pPr>
    </w:p>
    <w:p w:rsidR="00490EA5" w:rsidRDefault="00490EA5" w:rsidP="00490EA5">
      <w:pPr>
        <w:rPr>
          <w:rFonts w:ascii="Verdana" w:hAnsi="Verdana"/>
          <w:color w:val="000000"/>
          <w:shd w:val="clear" w:color="auto" w:fill="FFFFFF"/>
        </w:rPr>
      </w:pPr>
    </w:p>
    <w:p w:rsidR="00490EA5" w:rsidRDefault="00490EA5" w:rsidP="00490EA5">
      <w:pPr>
        <w:rPr>
          <w:rFonts w:ascii="Verdana" w:hAnsi="Verdana"/>
          <w:color w:val="000000"/>
          <w:shd w:val="clear" w:color="auto" w:fill="FFFFFF"/>
        </w:rPr>
      </w:pPr>
    </w:p>
    <w:p w:rsidR="00490EA5" w:rsidRDefault="00490EA5" w:rsidP="00490EA5">
      <w:r>
        <w:rPr>
          <w:rFonts w:hint="eastAsia"/>
        </w:rPr>
        <w:t>ВИСНОВКИ</w:t>
      </w:r>
    </w:p>
    <w:p w:rsidR="00490EA5" w:rsidRDefault="00490EA5" w:rsidP="00490EA5">
      <w:r>
        <w:t></w:t>
      </w:r>
      <w:r>
        <w:t></w:t>
      </w:r>
      <w:r>
        <w:t></w:t>
      </w:r>
      <w:r>
        <w:rPr>
          <w:rFonts w:hint="eastAsia"/>
        </w:rPr>
        <w:t>Розроблено</w:t>
      </w:r>
      <w:r>
        <w:t></w:t>
      </w:r>
      <w:r>
        <w:rPr>
          <w:rFonts w:hint="eastAsia"/>
        </w:rPr>
        <w:t>методики</w:t>
      </w:r>
      <w:r>
        <w:t></w:t>
      </w:r>
      <w:r>
        <w:rPr>
          <w:rFonts w:hint="eastAsia"/>
        </w:rPr>
        <w:t>синтезу</w:t>
      </w:r>
      <w:r>
        <w:t></w:t>
      </w:r>
      <w:r>
        <w:rPr>
          <w:rFonts w:hint="eastAsia"/>
        </w:rPr>
        <w:t>та</w:t>
      </w:r>
      <w:r>
        <w:t></w:t>
      </w:r>
      <w:r>
        <w:rPr>
          <w:rFonts w:hint="eastAsia"/>
        </w:rPr>
        <w:t>виділено</w:t>
      </w:r>
      <w:r>
        <w:t></w:t>
      </w:r>
      <w:r>
        <w:rPr>
          <w:rFonts w:hint="eastAsia"/>
        </w:rPr>
        <w:t>в</w:t>
      </w:r>
      <w:r>
        <w:t></w:t>
      </w:r>
      <w:r>
        <w:rPr>
          <w:rFonts w:hint="eastAsia"/>
        </w:rPr>
        <w:t>індивідуальному</w:t>
      </w:r>
      <w:r>
        <w:t></w:t>
      </w:r>
      <w:r>
        <w:rPr>
          <w:rFonts w:hint="eastAsia"/>
        </w:rPr>
        <w:t>стані</w:t>
      </w:r>
    </w:p>
    <w:p w:rsidR="00490EA5" w:rsidRDefault="00490EA5" w:rsidP="00490EA5">
      <w:r>
        <w:rPr>
          <w:rFonts w:hint="eastAsia"/>
        </w:rPr>
        <w:t>п’ять</w:t>
      </w:r>
      <w:r>
        <w:t></w:t>
      </w:r>
      <w:r>
        <w:rPr>
          <w:rFonts w:hint="eastAsia"/>
        </w:rPr>
        <w:t>нових</w:t>
      </w:r>
      <w:r>
        <w:t></w:t>
      </w:r>
      <w:r>
        <w:rPr>
          <w:rFonts w:hint="eastAsia"/>
        </w:rPr>
        <w:t>несиметричних</w:t>
      </w:r>
      <w:r>
        <w:t></w:t>
      </w:r>
      <w:r>
        <w:rPr>
          <w:rFonts w:hint="eastAsia"/>
        </w:rPr>
        <w:t>полінуклеативних</w:t>
      </w:r>
      <w:r>
        <w:t></w:t>
      </w:r>
      <w:r>
        <w:rPr>
          <w:rFonts w:hint="eastAsia"/>
        </w:rPr>
        <w:t>гідразонвмісних</w:t>
      </w:r>
      <w:r>
        <w:t></w:t>
      </w:r>
      <w:r>
        <w:rPr>
          <w:rFonts w:hint="eastAsia"/>
        </w:rPr>
        <w:t>лігандів</w:t>
      </w:r>
      <w:r>
        <w:t></w:t>
      </w:r>
    </w:p>
    <w:p w:rsidR="00490EA5" w:rsidRDefault="00490EA5" w:rsidP="00490EA5">
      <w:r>
        <w:t></w:t>
      </w:r>
      <w:r>
        <w:t></w:t>
      </w:r>
      <w:r>
        <w:t></w:t>
      </w:r>
      <w:r>
        <w:rPr>
          <w:rFonts w:hint="eastAsia"/>
        </w:rPr>
        <w:t>Досліджено</w:t>
      </w:r>
      <w:r>
        <w:t></w:t>
      </w:r>
      <w:r>
        <w:rPr>
          <w:rFonts w:hint="eastAsia"/>
        </w:rPr>
        <w:t>комплексоутворення</w:t>
      </w:r>
      <w:r>
        <w:t></w:t>
      </w:r>
      <w:r>
        <w:rPr>
          <w:rFonts w:hint="eastAsia"/>
        </w:rPr>
        <w:t>даних</w:t>
      </w:r>
      <w:r>
        <w:t></w:t>
      </w:r>
      <w:r>
        <w:rPr>
          <w:rFonts w:hint="eastAsia"/>
        </w:rPr>
        <w:t>лігандів</w:t>
      </w:r>
      <w:r>
        <w:t></w:t>
      </w:r>
      <w:r>
        <w:rPr>
          <w:rFonts w:hint="eastAsia"/>
        </w:rPr>
        <w:t>з</w:t>
      </w:r>
      <w:r>
        <w:t></w:t>
      </w:r>
      <w:r>
        <w:rPr>
          <w:rFonts w:hint="eastAsia"/>
        </w:rPr>
        <w:t>іонами</w:t>
      </w:r>
      <w:r>
        <w:t></w:t>
      </w:r>
      <w:r>
        <w:t></w:t>
      </w:r>
      <w:r>
        <w:t></w:t>
      </w:r>
      <w:r>
        <w:t></w:t>
      </w:r>
      <w:r>
        <w:rPr>
          <w:rFonts w:hint="eastAsia"/>
        </w:rPr>
        <w:t>металів</w:t>
      </w:r>
    </w:p>
    <w:p w:rsidR="00490EA5" w:rsidRDefault="00490EA5" w:rsidP="00490EA5">
      <w:r>
        <w:rPr>
          <w:rFonts w:hint="eastAsia"/>
        </w:rPr>
        <w:t>за</w:t>
      </w:r>
      <w:r>
        <w:t></w:t>
      </w:r>
      <w:r>
        <w:rPr>
          <w:rFonts w:hint="eastAsia"/>
        </w:rPr>
        <w:t>допомогою</w:t>
      </w:r>
      <w:r>
        <w:t></w:t>
      </w:r>
      <w:r>
        <w:rPr>
          <w:rFonts w:hint="eastAsia"/>
        </w:rPr>
        <w:t>спектрофотометричного</w:t>
      </w:r>
      <w:r>
        <w:t></w:t>
      </w:r>
      <w:r>
        <w:rPr>
          <w:rFonts w:hint="eastAsia"/>
        </w:rPr>
        <w:t>та</w:t>
      </w:r>
      <w:r>
        <w:t></w:t>
      </w:r>
      <w:r>
        <w:rPr>
          <w:rFonts w:hint="eastAsia"/>
        </w:rPr>
        <w:t>потенціометричного</w:t>
      </w:r>
      <w:r>
        <w:t></w:t>
      </w:r>
      <w:r>
        <w:rPr>
          <w:rFonts w:hint="eastAsia"/>
        </w:rPr>
        <w:t>рНтитрування</w:t>
      </w:r>
      <w:r>
        <w:t></w:t>
      </w:r>
      <w:r>
        <w:t></w:t>
      </w:r>
      <w:r>
        <w:rPr>
          <w:rFonts w:hint="eastAsia"/>
        </w:rPr>
        <w:t>ЕПР</w:t>
      </w:r>
      <w:r>
        <w:t></w:t>
      </w:r>
      <w:r>
        <w:rPr>
          <w:rFonts w:hint="eastAsia"/>
        </w:rPr>
        <w:t>спектроскопії</w:t>
      </w:r>
      <w:r>
        <w:t></w:t>
      </w:r>
      <w:r>
        <w:rPr>
          <w:rFonts w:hint="eastAsia"/>
        </w:rPr>
        <w:t>та</w:t>
      </w:r>
      <w:r>
        <w:t></w:t>
      </w:r>
      <w:r>
        <w:t></w:t>
      </w:r>
      <w:r>
        <w:t></w:t>
      </w:r>
      <w:r>
        <w:t></w:t>
      </w:r>
      <w:r>
        <w:t></w:t>
      </w:r>
      <w:r>
        <w:rPr>
          <w:rFonts w:hint="eastAsia"/>
        </w:rPr>
        <w:t>мас</w:t>
      </w:r>
      <w:r>
        <w:t></w:t>
      </w:r>
      <w:r>
        <w:rPr>
          <w:rFonts w:hint="eastAsia"/>
        </w:rPr>
        <w:t>спектрометрії</w:t>
      </w:r>
      <w:r>
        <w:t></w:t>
      </w:r>
      <w:r>
        <w:t></w:t>
      </w:r>
      <w:r>
        <w:rPr>
          <w:rFonts w:hint="eastAsia"/>
        </w:rPr>
        <w:t>Встановлено</w:t>
      </w:r>
      <w:r>
        <w:t></w:t>
      </w:r>
      <w:r>
        <w:t></w:t>
      </w:r>
      <w:r>
        <w:rPr>
          <w:rFonts w:hint="eastAsia"/>
        </w:rPr>
        <w:t>що</w:t>
      </w:r>
    </w:p>
    <w:p w:rsidR="00490EA5" w:rsidRDefault="00490EA5" w:rsidP="00490EA5">
      <w:r>
        <w:rPr>
          <w:rFonts w:hint="eastAsia"/>
        </w:rPr>
        <w:t>для</w:t>
      </w:r>
      <w:r>
        <w:t></w:t>
      </w:r>
      <w:r>
        <w:rPr>
          <w:rFonts w:hint="eastAsia"/>
        </w:rPr>
        <w:t>всіх</w:t>
      </w:r>
      <w:r>
        <w:t></w:t>
      </w:r>
      <w:r>
        <w:rPr>
          <w:rFonts w:hint="eastAsia"/>
        </w:rPr>
        <w:t>досліджуваних</w:t>
      </w:r>
      <w:r>
        <w:t></w:t>
      </w:r>
      <w:r>
        <w:rPr>
          <w:rFonts w:hint="eastAsia"/>
        </w:rPr>
        <w:t>лігандів</w:t>
      </w:r>
      <w:r>
        <w:t></w:t>
      </w:r>
      <w:r>
        <w:rPr>
          <w:rFonts w:hint="eastAsia"/>
        </w:rPr>
        <w:t>характерним</w:t>
      </w:r>
      <w:r>
        <w:t></w:t>
      </w:r>
      <w:r>
        <w:rPr>
          <w:rFonts w:hint="eastAsia"/>
        </w:rPr>
        <w:t>є</w:t>
      </w:r>
      <w:r>
        <w:t></w:t>
      </w:r>
      <w:r>
        <w:rPr>
          <w:rFonts w:hint="eastAsia"/>
        </w:rPr>
        <w:t>формування</w:t>
      </w:r>
      <w:r>
        <w:t></w:t>
      </w:r>
      <w:r>
        <w:rPr>
          <w:rFonts w:hint="eastAsia"/>
        </w:rPr>
        <w:t>моно</w:t>
      </w:r>
      <w:r>
        <w:t></w:t>
      </w:r>
      <w:r>
        <w:t></w:t>
      </w:r>
      <w:r>
        <w:t></w:t>
      </w:r>
      <w:r>
        <w:rPr>
          <w:rFonts w:hint="eastAsia"/>
        </w:rPr>
        <w:t>бі</w:t>
      </w:r>
      <w:r>
        <w:t></w:t>
      </w:r>
      <w:r>
        <w:t></w:t>
      </w:r>
      <w:r>
        <w:rPr>
          <w:rFonts w:hint="eastAsia"/>
        </w:rPr>
        <w:t>та</w:t>
      </w:r>
    </w:p>
    <w:p w:rsidR="00490EA5" w:rsidRDefault="00490EA5" w:rsidP="00490EA5">
      <w:r>
        <w:rPr>
          <w:rFonts w:hint="eastAsia"/>
        </w:rPr>
        <w:t>триядерних</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для</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w:t>
      </w:r>
      <w:r>
        <w:t></w:t>
      </w:r>
      <w:r>
        <w:rPr>
          <w:rFonts w:hint="eastAsia"/>
        </w:rPr>
        <w:t>також</w:t>
      </w:r>
      <w:r>
        <w:t></w:t>
      </w:r>
      <w:r>
        <w:rPr>
          <w:rFonts w:hint="eastAsia"/>
        </w:rPr>
        <w:t>і</w:t>
      </w:r>
    </w:p>
    <w:p w:rsidR="00490EA5" w:rsidRDefault="00490EA5" w:rsidP="00490EA5">
      <w:r>
        <w:rPr>
          <w:rFonts w:hint="eastAsia"/>
        </w:rPr>
        <w:t>тетраядерних</w:t>
      </w:r>
      <w:r>
        <w:t></w:t>
      </w:r>
      <w:r>
        <w:rPr>
          <w:rFonts w:hint="eastAsia"/>
        </w:rPr>
        <w:t>комплексних</w:t>
      </w:r>
      <w:r>
        <w:t></w:t>
      </w:r>
      <w:r>
        <w:rPr>
          <w:rFonts w:hint="eastAsia"/>
        </w:rPr>
        <w:t>частинок</w:t>
      </w:r>
      <w:r>
        <w:t></w:t>
      </w:r>
      <w:r>
        <w:t></w:t>
      </w:r>
      <w:r>
        <w:rPr>
          <w:rFonts w:hint="eastAsia"/>
        </w:rPr>
        <w:t>Ліганд</w:t>
      </w:r>
      <w:r>
        <w:t></w:t>
      </w:r>
      <w:r>
        <w:t></w:t>
      </w:r>
      <w:r>
        <w:t></w:t>
      </w:r>
      <w:r>
        <w:t></w:t>
      </w:r>
      <w:r>
        <w:t></w:t>
      </w:r>
      <w:r>
        <w:t></w:t>
      </w:r>
      <w:r>
        <w:t></w:t>
      </w:r>
      <w:r>
        <w:rPr>
          <w:rFonts w:hint="eastAsia"/>
        </w:rPr>
        <w:t>виявляє</w:t>
      </w:r>
      <w:r>
        <w:t></w:t>
      </w:r>
      <w:r>
        <w:rPr>
          <w:rFonts w:hint="eastAsia"/>
        </w:rPr>
        <w:t>схильність</w:t>
      </w:r>
      <w:r>
        <w:t></w:t>
      </w:r>
      <w:r>
        <w:rPr>
          <w:rFonts w:hint="eastAsia"/>
        </w:rPr>
        <w:t>до</w:t>
      </w:r>
    </w:p>
    <w:p w:rsidR="00490EA5" w:rsidRDefault="00490EA5" w:rsidP="00490EA5">
      <w:r>
        <w:rPr>
          <w:rFonts w:hint="eastAsia"/>
        </w:rPr>
        <w:t>формування</w:t>
      </w:r>
      <w:r>
        <w:t></w:t>
      </w:r>
      <w:r>
        <w:rPr>
          <w:rFonts w:hint="eastAsia"/>
        </w:rPr>
        <w:t>гетерометальних</w:t>
      </w:r>
      <w:r>
        <w:t></w:t>
      </w:r>
      <w:r>
        <w:rPr>
          <w:rFonts w:hint="eastAsia"/>
        </w:rPr>
        <w:t>комплексних</w:t>
      </w:r>
      <w:r>
        <w:t></w:t>
      </w:r>
      <w:r>
        <w:rPr>
          <w:rFonts w:hint="eastAsia"/>
        </w:rPr>
        <w:t>частинок</w:t>
      </w:r>
      <w:r>
        <w:t></w:t>
      </w:r>
      <w:r>
        <w:rPr>
          <w:rFonts w:hint="eastAsia"/>
        </w:rPr>
        <w:t>складу</w:t>
      </w:r>
      <w:r>
        <w:t></w:t>
      </w:r>
      <w:r>
        <w:t></w:t>
      </w:r>
      <w:r>
        <w:t></w:t>
      </w:r>
      <w:r>
        <w:rPr>
          <w:rFonts w:hint="eastAsia"/>
        </w:rPr>
        <w:t>М</w:t>
      </w:r>
      <w:r>
        <w:t></w:t>
      </w:r>
      <w:r>
        <w:t></w:t>
      </w:r>
      <w:r>
        <w:t></w:t>
      </w:r>
      <w:r>
        <w:t></w:t>
      </w:r>
      <w:r>
        <w:t></w:t>
      </w:r>
      <w:r>
        <w:rPr>
          <w:rFonts w:hint="eastAsia"/>
        </w:rPr>
        <w:t>М</w:t>
      </w:r>
      <w:r>
        <w:t></w:t>
      </w:r>
      <w:r>
        <w:t></w:t>
      </w:r>
    </w:p>
    <w:p w:rsidR="00490EA5" w:rsidRDefault="00490EA5" w:rsidP="00490EA5">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p>
    <w:p w:rsidR="00490EA5" w:rsidRDefault="00490EA5" w:rsidP="00490EA5">
      <w:r>
        <w:t></w:t>
      </w:r>
      <w:r>
        <w:t></w:t>
      </w:r>
      <w:r>
        <w:t></w:t>
      </w:r>
      <w:r>
        <w:rPr>
          <w:rFonts w:hint="eastAsia"/>
        </w:rPr>
        <w:t>Розроблено</w:t>
      </w:r>
      <w:r>
        <w:t></w:t>
      </w:r>
      <w:r>
        <w:rPr>
          <w:rFonts w:hint="eastAsia"/>
        </w:rPr>
        <w:t>методики</w:t>
      </w:r>
      <w:r>
        <w:t></w:t>
      </w:r>
      <w:r>
        <w:rPr>
          <w:rFonts w:hint="eastAsia"/>
        </w:rPr>
        <w:t>синтезу</w:t>
      </w:r>
      <w:r>
        <w:t></w:t>
      </w:r>
      <w:r>
        <w:t></w:t>
      </w:r>
      <w:r>
        <w:rPr>
          <w:rFonts w:hint="eastAsia"/>
        </w:rPr>
        <w:t>за</w:t>
      </w:r>
      <w:r>
        <w:t></w:t>
      </w:r>
      <w:r>
        <w:rPr>
          <w:rFonts w:hint="eastAsia"/>
        </w:rPr>
        <w:t>якими</w:t>
      </w:r>
      <w:r>
        <w:t></w:t>
      </w:r>
      <w:r>
        <w:rPr>
          <w:rFonts w:hint="eastAsia"/>
        </w:rPr>
        <w:t>отримано</w:t>
      </w:r>
      <w:r>
        <w:t></w:t>
      </w:r>
      <w:r>
        <w:rPr>
          <w:rFonts w:hint="eastAsia"/>
        </w:rPr>
        <w:t>в</w:t>
      </w:r>
      <w:r>
        <w:t></w:t>
      </w:r>
      <w:r>
        <w:rPr>
          <w:rFonts w:hint="eastAsia"/>
        </w:rPr>
        <w:t>індивідуальному</w:t>
      </w:r>
    </w:p>
    <w:p w:rsidR="00490EA5" w:rsidRDefault="00490EA5" w:rsidP="00490EA5">
      <w:r>
        <w:rPr>
          <w:rFonts w:hint="eastAsia"/>
        </w:rPr>
        <w:t>стані</w:t>
      </w:r>
      <w:r>
        <w:t></w:t>
      </w:r>
      <w:r>
        <w:t></w:t>
      </w:r>
      <w:r>
        <w:t></w:t>
      </w:r>
      <w:r>
        <w:t></w:t>
      </w:r>
      <w:r>
        <w:rPr>
          <w:rFonts w:hint="eastAsia"/>
        </w:rPr>
        <w:t>нових</w:t>
      </w:r>
      <w:r>
        <w:t></w:t>
      </w:r>
      <w:r>
        <w:rPr>
          <w:rFonts w:hint="eastAsia"/>
        </w:rPr>
        <w:t>координаційних</w:t>
      </w:r>
      <w:r>
        <w:t></w:t>
      </w:r>
      <w:r>
        <w:rPr>
          <w:rFonts w:hint="eastAsia"/>
        </w:rPr>
        <w:t>сполук</w:t>
      </w:r>
      <w:r>
        <w:t></w:t>
      </w:r>
      <w:r>
        <w:t></w:t>
      </w:r>
      <w:r>
        <w:t></w:t>
      </w:r>
      <w:r>
        <w:t></w:t>
      </w:r>
      <w:r>
        <w:rPr>
          <w:rFonts w:hint="eastAsia"/>
        </w:rPr>
        <w:t>металів</w:t>
      </w:r>
      <w:r>
        <w:t></w:t>
      </w:r>
      <w:r>
        <w:t></w:t>
      </w:r>
      <w:r>
        <w:rPr>
          <w:rFonts w:hint="eastAsia"/>
        </w:rPr>
        <w:t>За</w:t>
      </w:r>
      <w:r>
        <w:t></w:t>
      </w:r>
      <w:r>
        <w:rPr>
          <w:rFonts w:hint="eastAsia"/>
        </w:rPr>
        <w:t>допомогою</w:t>
      </w:r>
      <w:r>
        <w:t></w:t>
      </w:r>
      <w:r>
        <w:rPr>
          <w:rFonts w:hint="eastAsia"/>
        </w:rPr>
        <w:t>ІЧспектроскопічних</w:t>
      </w:r>
      <w:r>
        <w:t></w:t>
      </w:r>
      <w:r>
        <w:rPr>
          <w:rFonts w:hint="eastAsia"/>
        </w:rPr>
        <w:t>досліджень</w:t>
      </w:r>
      <w:r>
        <w:t></w:t>
      </w:r>
      <w:r>
        <w:rPr>
          <w:rFonts w:hint="eastAsia"/>
        </w:rPr>
        <w:t>встановлено</w:t>
      </w:r>
      <w:r>
        <w:t></w:t>
      </w:r>
      <w:r>
        <w:t></w:t>
      </w:r>
      <w:r>
        <w:rPr>
          <w:rFonts w:hint="eastAsia"/>
        </w:rPr>
        <w:t>що</w:t>
      </w:r>
      <w:r>
        <w:t></w:t>
      </w:r>
      <w:r>
        <w:rPr>
          <w:rFonts w:hint="eastAsia"/>
        </w:rPr>
        <w:t>в</w:t>
      </w:r>
      <w:r>
        <w:t></w:t>
      </w:r>
      <w:r>
        <w:rPr>
          <w:rFonts w:hint="eastAsia"/>
        </w:rPr>
        <w:t>усіх</w:t>
      </w:r>
      <w:r>
        <w:t></w:t>
      </w:r>
      <w:r>
        <w:rPr>
          <w:rFonts w:hint="eastAsia"/>
        </w:rPr>
        <w:t>синтезованих</w:t>
      </w:r>
    </w:p>
    <w:p w:rsidR="00490EA5" w:rsidRDefault="00490EA5" w:rsidP="00490EA5">
      <w:r>
        <w:rPr>
          <w:rFonts w:hint="eastAsia"/>
        </w:rPr>
        <w:t>комплексах</w:t>
      </w:r>
      <w:r>
        <w:t></w:t>
      </w:r>
      <w:r>
        <w:rPr>
          <w:rFonts w:hint="eastAsia"/>
        </w:rPr>
        <w:t>амідна</w:t>
      </w:r>
      <w:r>
        <w:t></w:t>
      </w:r>
      <w:r>
        <w:rPr>
          <w:rFonts w:hint="eastAsia"/>
        </w:rPr>
        <w:t>група</w:t>
      </w:r>
      <w:r>
        <w:t></w:t>
      </w:r>
      <w:r>
        <w:rPr>
          <w:rFonts w:hint="eastAsia"/>
        </w:rPr>
        <w:t>ліганда</w:t>
      </w:r>
      <w:r>
        <w:t></w:t>
      </w:r>
      <w:r>
        <w:rPr>
          <w:rFonts w:hint="eastAsia"/>
        </w:rPr>
        <w:t>бере</w:t>
      </w:r>
      <w:r>
        <w:t></w:t>
      </w:r>
      <w:r>
        <w:rPr>
          <w:rFonts w:hint="eastAsia"/>
        </w:rPr>
        <w:t>участь</w:t>
      </w:r>
      <w:r>
        <w:t></w:t>
      </w:r>
      <w:r>
        <w:rPr>
          <w:rFonts w:hint="eastAsia"/>
        </w:rPr>
        <w:t>у</w:t>
      </w:r>
      <w:r>
        <w:t></w:t>
      </w:r>
      <w:r>
        <w:rPr>
          <w:rFonts w:hint="eastAsia"/>
        </w:rPr>
        <w:t>координації</w:t>
      </w:r>
      <w:r>
        <w:t></w:t>
      </w:r>
    </w:p>
    <w:p w:rsidR="00490EA5" w:rsidRDefault="00490EA5" w:rsidP="00490EA5">
      <w:r>
        <w:t></w:t>
      </w:r>
      <w:r>
        <w:t></w:t>
      </w:r>
      <w:r>
        <w:t></w:t>
      </w:r>
      <w:r>
        <w:rPr>
          <w:rFonts w:hint="eastAsia"/>
        </w:rPr>
        <w:t>Методом</w:t>
      </w:r>
      <w:r>
        <w:t></w:t>
      </w:r>
      <w:r>
        <w:rPr>
          <w:rFonts w:hint="eastAsia"/>
        </w:rPr>
        <w:t>рентгеноструктурного</w:t>
      </w:r>
      <w:r>
        <w:t></w:t>
      </w:r>
      <w:r>
        <w:rPr>
          <w:rFonts w:hint="eastAsia"/>
        </w:rPr>
        <w:t>аналізу</w:t>
      </w:r>
      <w:r>
        <w:t></w:t>
      </w:r>
      <w:r>
        <w:rPr>
          <w:rFonts w:hint="eastAsia"/>
        </w:rPr>
        <w:t>досліджено</w:t>
      </w:r>
      <w:r>
        <w:t></w:t>
      </w:r>
      <w:r>
        <w:rPr>
          <w:rFonts w:hint="eastAsia"/>
        </w:rPr>
        <w:t>будову</w:t>
      </w:r>
      <w:r>
        <w:t></w:t>
      </w:r>
      <w:r>
        <w:t></w:t>
      </w:r>
      <w:r>
        <w:t></w:t>
      </w:r>
    </w:p>
    <w:p w:rsidR="00490EA5" w:rsidRDefault="00490EA5" w:rsidP="00490EA5">
      <w:r>
        <w:rPr>
          <w:rFonts w:hint="eastAsia"/>
        </w:rPr>
        <w:t>координаційних</w:t>
      </w:r>
      <w:r>
        <w:t></w:t>
      </w:r>
      <w:r>
        <w:rPr>
          <w:rFonts w:hint="eastAsia"/>
        </w:rPr>
        <w:t>сполук</w:t>
      </w:r>
      <w:r>
        <w:t></w:t>
      </w:r>
      <w:r>
        <w:t></w:t>
      </w:r>
      <w:r>
        <w:rPr>
          <w:rFonts w:hint="eastAsia"/>
        </w:rPr>
        <w:t>зокрема</w:t>
      </w:r>
      <w:r>
        <w:t></w:t>
      </w:r>
      <w:r>
        <w:t></w:t>
      </w:r>
      <w:r>
        <w:t></w:t>
      </w:r>
      <w:r>
        <w:rPr>
          <w:rFonts w:hint="eastAsia"/>
        </w:rPr>
        <w:t>моноядерних</w:t>
      </w:r>
      <w:r>
        <w:t></w:t>
      </w:r>
      <w:r>
        <w:rPr>
          <w:rFonts w:hint="eastAsia"/>
        </w:rPr>
        <w:t>та</w:t>
      </w:r>
      <w:r>
        <w:t></w:t>
      </w:r>
      <w:r>
        <w:t></w:t>
      </w:r>
      <w:r>
        <w:t></w:t>
      </w:r>
      <w:r>
        <w:rPr>
          <w:rFonts w:hint="eastAsia"/>
        </w:rPr>
        <w:t>поліядерних</w:t>
      </w:r>
      <w:r>
        <w:t></w:t>
      </w:r>
    </w:p>
    <w:p w:rsidR="00490EA5" w:rsidRDefault="00490EA5" w:rsidP="00490EA5">
      <w:r>
        <w:rPr>
          <w:rFonts w:hint="eastAsia"/>
        </w:rPr>
        <w:t>Встановлено</w:t>
      </w:r>
      <w:r>
        <w:t></w:t>
      </w:r>
      <w:r>
        <w:t></w:t>
      </w:r>
      <w:r>
        <w:rPr>
          <w:rFonts w:hint="eastAsia"/>
        </w:rPr>
        <w:t>що</w:t>
      </w:r>
      <w:r>
        <w:t></w:t>
      </w:r>
    </w:p>
    <w:p w:rsidR="00490EA5" w:rsidRDefault="00490EA5" w:rsidP="00490EA5">
      <w:r>
        <w:t></w:t>
      </w:r>
      <w:r>
        <w:t></w:t>
      </w:r>
      <w:r>
        <w:rPr>
          <w:rFonts w:hint="eastAsia"/>
        </w:rPr>
        <w:t>в</w:t>
      </w:r>
      <w:r>
        <w:t></w:t>
      </w:r>
      <w:r>
        <w:rPr>
          <w:rFonts w:hint="eastAsia"/>
        </w:rPr>
        <w:t>складі</w:t>
      </w:r>
      <w:r>
        <w:t></w:t>
      </w:r>
      <w:r>
        <w:rPr>
          <w:rFonts w:hint="eastAsia"/>
        </w:rPr>
        <w:t>моноядерних</w:t>
      </w:r>
      <w:r>
        <w:t></w:t>
      </w:r>
      <w:r>
        <w:rPr>
          <w:rFonts w:hint="eastAsia"/>
        </w:rPr>
        <w:t>сполук</w:t>
      </w:r>
      <w:r>
        <w:t></w:t>
      </w:r>
      <w:r>
        <w:rPr>
          <w:rFonts w:hint="eastAsia"/>
        </w:rPr>
        <w:t>досліджувані</w:t>
      </w:r>
      <w:r>
        <w:t></w:t>
      </w:r>
      <w:r>
        <w:rPr>
          <w:rFonts w:hint="eastAsia"/>
        </w:rPr>
        <w:t>ліганди</w:t>
      </w:r>
      <w:r>
        <w:t></w:t>
      </w:r>
      <w:r>
        <w:rPr>
          <w:rFonts w:hint="eastAsia"/>
        </w:rPr>
        <w:t>координуються</w:t>
      </w:r>
      <w:r>
        <w:t></w:t>
      </w:r>
      <w:r>
        <w:rPr>
          <w:rFonts w:hint="eastAsia"/>
        </w:rPr>
        <w:t>через</w:t>
      </w:r>
    </w:p>
    <w:p w:rsidR="00490EA5" w:rsidRDefault="00490EA5" w:rsidP="00490EA5">
      <w:r>
        <w:rPr>
          <w:rFonts w:hint="eastAsia"/>
        </w:rPr>
        <w:t>тридентатний</w:t>
      </w:r>
      <w:r>
        <w:t></w:t>
      </w:r>
      <w:r>
        <w:rPr>
          <w:rFonts w:hint="eastAsia"/>
        </w:rPr>
        <w:t>хелатуючий</w:t>
      </w:r>
      <w:r>
        <w:t></w:t>
      </w:r>
      <w:r>
        <w:rPr>
          <w:rFonts w:hint="eastAsia"/>
        </w:rPr>
        <w:t>вузол</w:t>
      </w:r>
      <w:r>
        <w:t></w:t>
      </w:r>
      <w:r>
        <w:t></w:t>
      </w:r>
      <w:r>
        <w:t></w:t>
      </w:r>
      <w:r>
        <w:t></w:t>
      </w:r>
      <w:r>
        <w:t></w:t>
      </w:r>
      <w:r>
        <w:t></w:t>
      </w:r>
      <w:r>
        <w:t></w:t>
      </w:r>
      <w:r>
        <w:t></w:t>
      </w:r>
      <w:r>
        <w:t></w:t>
      </w:r>
      <w:r>
        <w:t></w:t>
      </w:r>
      <w:r>
        <w:t></w:t>
      </w:r>
      <w:r>
        <w:rPr>
          <w:rFonts w:hint="eastAsia"/>
        </w:rPr>
        <w:t>вузол</w:t>
      </w:r>
      <w:r>
        <w:t></w:t>
      </w:r>
      <w:r>
        <w:rPr>
          <w:rFonts w:hint="eastAsia"/>
        </w:rPr>
        <w:t>в</w:t>
      </w:r>
      <w:r>
        <w:t></w:t>
      </w:r>
      <w:r>
        <w:rPr>
          <w:rFonts w:hint="eastAsia"/>
        </w:rPr>
        <w:t>випадку</w:t>
      </w:r>
      <w:r>
        <w:t></w:t>
      </w:r>
      <w:r>
        <w:t></w:t>
      </w:r>
      <w:r>
        <w:t></w:t>
      </w:r>
      <w:r>
        <w:t></w:t>
      </w:r>
      <w:r>
        <w:t></w:t>
      </w:r>
      <w:r>
        <w:t></w:t>
      </w:r>
      <w:r>
        <w:t></w:t>
      </w:r>
    </w:p>
    <w:p w:rsidR="00490EA5" w:rsidRDefault="00490EA5" w:rsidP="00490EA5">
      <w:r>
        <w:t></w:t>
      </w:r>
      <w:r>
        <w:t></w:t>
      </w:r>
      <w:r>
        <w:t></w:t>
      </w:r>
      <w:r>
        <w:t></w:t>
      </w:r>
      <w:r>
        <w:t></w:t>
      </w:r>
      <w:r>
        <w:t></w:t>
      </w:r>
      <w:r>
        <w:rPr>
          <w:rFonts w:hint="eastAsia"/>
        </w:rPr>
        <w:t>і</w:t>
      </w:r>
      <w:r>
        <w:t></w:t>
      </w:r>
      <w:r>
        <w:t></w:t>
      </w:r>
      <w:r>
        <w:t></w:t>
      </w:r>
      <w:r>
        <w:t></w:t>
      </w:r>
      <w:r>
        <w:t></w:t>
      </w:r>
      <w:r>
        <w:t></w:t>
      </w:r>
      <w:r>
        <w:t></w:t>
      </w:r>
      <w:r>
        <w:t></w:t>
      </w:r>
      <w:r>
        <w:rPr>
          <w:rFonts w:hint="eastAsia"/>
        </w:rPr>
        <w:t>та</w:t>
      </w:r>
      <w:r>
        <w:t></w:t>
      </w:r>
      <w:r>
        <w:t></w:t>
      </w:r>
      <w:r>
        <w:t></w:t>
      </w:r>
      <w:r>
        <w:t></w:t>
      </w:r>
      <w:r>
        <w:t></w:t>
      </w:r>
      <w:r>
        <w:t></w:t>
      </w:r>
      <w:r>
        <w:rPr>
          <w:rFonts w:hint="eastAsia"/>
        </w:rPr>
        <w:t>О</w:t>
      </w:r>
      <w:r>
        <w:t></w:t>
      </w:r>
      <w:r>
        <w:t></w:t>
      </w:r>
      <w:r>
        <w:t></w:t>
      </w:r>
      <w:r>
        <w:rPr>
          <w:rFonts w:hint="eastAsia"/>
        </w:rPr>
        <w:t>вузол</w:t>
      </w:r>
      <w:r>
        <w:t></w:t>
      </w:r>
      <w:r>
        <w:rPr>
          <w:rFonts w:hint="eastAsia"/>
        </w:rPr>
        <w:t>в</w:t>
      </w:r>
      <w:r>
        <w:t></w:t>
      </w:r>
      <w:r>
        <w:rPr>
          <w:rFonts w:hint="eastAsia"/>
        </w:rPr>
        <w:t>випадку</w:t>
      </w:r>
      <w:r>
        <w:t></w:t>
      </w:r>
      <w:r>
        <w:t></w:t>
      </w:r>
      <w:r>
        <w:t></w:t>
      </w:r>
      <w:r>
        <w:t></w:t>
      </w:r>
      <w:r>
        <w:t></w:t>
      </w:r>
      <w:r>
        <w:t></w:t>
      </w:r>
      <w:r>
        <w:t></w:t>
      </w:r>
      <w:r>
        <w:t></w:t>
      </w:r>
      <w:r>
        <w:t></w:t>
      </w:r>
      <w:r>
        <w:t></w:t>
      </w:r>
    </w:p>
    <w:p w:rsidR="00490EA5" w:rsidRDefault="00490EA5" w:rsidP="00490EA5">
      <w:r>
        <w:t></w:t>
      </w:r>
      <w:r>
        <w:t></w:t>
      </w:r>
      <w:r>
        <w:rPr>
          <w:rFonts w:hint="eastAsia"/>
        </w:rPr>
        <w:t>одержані</w:t>
      </w:r>
      <w:r>
        <w:t></w:t>
      </w:r>
      <w:r>
        <w:rPr>
          <w:rFonts w:hint="eastAsia"/>
        </w:rPr>
        <w:t>моноядерні</w:t>
      </w:r>
      <w:r>
        <w:t></w:t>
      </w:r>
      <w:r>
        <w:rPr>
          <w:rFonts w:hint="eastAsia"/>
        </w:rPr>
        <w:t>координаційні</w:t>
      </w:r>
      <w:r>
        <w:t></w:t>
      </w:r>
      <w:r>
        <w:rPr>
          <w:rFonts w:hint="eastAsia"/>
        </w:rPr>
        <w:t>сполуки</w:t>
      </w:r>
      <w:r>
        <w:t></w:t>
      </w:r>
      <w:r>
        <w:rPr>
          <w:rFonts w:hint="eastAsia"/>
        </w:rPr>
        <w:t>містять</w:t>
      </w:r>
      <w:r>
        <w:t></w:t>
      </w:r>
      <w:r>
        <w:rPr>
          <w:rFonts w:hint="eastAsia"/>
        </w:rPr>
        <w:t>в</w:t>
      </w:r>
      <w:r>
        <w:t></w:t>
      </w:r>
      <w:r>
        <w:rPr>
          <w:rFonts w:hint="eastAsia"/>
        </w:rPr>
        <w:t>своєму</w:t>
      </w:r>
      <w:r>
        <w:t></w:t>
      </w:r>
      <w:r>
        <w:rPr>
          <w:rFonts w:hint="eastAsia"/>
        </w:rPr>
        <w:t>складі</w:t>
      </w:r>
    </w:p>
    <w:p w:rsidR="00490EA5" w:rsidRDefault="00490EA5" w:rsidP="00490EA5">
      <w:r>
        <w:rPr>
          <w:rFonts w:hint="eastAsia"/>
        </w:rPr>
        <w:t>вакантні</w:t>
      </w:r>
      <w:r>
        <w:t></w:t>
      </w:r>
      <w:r>
        <w:rPr>
          <w:rFonts w:hint="eastAsia"/>
        </w:rPr>
        <w:t>донорні</w:t>
      </w:r>
      <w:r>
        <w:t></w:t>
      </w:r>
      <w:r>
        <w:rPr>
          <w:rFonts w:hint="eastAsia"/>
        </w:rPr>
        <w:t>вузли</w:t>
      </w:r>
      <w:r>
        <w:t></w:t>
      </w:r>
      <w:r>
        <w:rPr>
          <w:rFonts w:hint="eastAsia"/>
        </w:rPr>
        <w:t>і</w:t>
      </w:r>
      <w:r>
        <w:t></w:t>
      </w:r>
      <w:r>
        <w:rPr>
          <w:rFonts w:hint="eastAsia"/>
        </w:rPr>
        <w:t>тому</w:t>
      </w:r>
      <w:r>
        <w:t></w:t>
      </w:r>
      <w:r>
        <w:rPr>
          <w:rFonts w:hint="eastAsia"/>
        </w:rPr>
        <w:t>можуть</w:t>
      </w:r>
      <w:r>
        <w:t></w:t>
      </w:r>
      <w:r>
        <w:rPr>
          <w:rFonts w:hint="eastAsia"/>
        </w:rPr>
        <w:t>бути</w:t>
      </w:r>
      <w:r>
        <w:t></w:t>
      </w:r>
      <w:r>
        <w:rPr>
          <w:rFonts w:hint="eastAsia"/>
        </w:rPr>
        <w:t>використані</w:t>
      </w:r>
      <w:r>
        <w:t></w:t>
      </w:r>
      <w:r>
        <w:rPr>
          <w:rFonts w:hint="eastAsia"/>
        </w:rPr>
        <w:t>як</w:t>
      </w:r>
      <w:r>
        <w:t></w:t>
      </w:r>
      <w:r>
        <w:rPr>
          <w:rFonts w:hint="eastAsia"/>
        </w:rPr>
        <w:t>конструкційні</w:t>
      </w:r>
    </w:p>
    <w:p w:rsidR="00490EA5" w:rsidRDefault="00490EA5" w:rsidP="00490EA5">
      <w:r>
        <w:rPr>
          <w:rFonts w:hint="eastAsia"/>
        </w:rPr>
        <w:t>блоки</w:t>
      </w:r>
      <w:r>
        <w:t></w:t>
      </w:r>
      <w:r>
        <w:rPr>
          <w:rFonts w:hint="eastAsia"/>
        </w:rPr>
        <w:t>для</w:t>
      </w:r>
      <w:r>
        <w:t></w:t>
      </w:r>
      <w:r>
        <w:rPr>
          <w:rFonts w:hint="eastAsia"/>
        </w:rPr>
        <w:t>отримання</w:t>
      </w:r>
      <w:r>
        <w:t></w:t>
      </w:r>
      <w:r>
        <w:rPr>
          <w:rFonts w:hint="eastAsia"/>
        </w:rPr>
        <w:t>олігоядерних</w:t>
      </w:r>
      <w:r>
        <w:t></w:t>
      </w:r>
      <w:r>
        <w:rPr>
          <w:rFonts w:hint="eastAsia"/>
        </w:rPr>
        <w:t>сполук</w:t>
      </w:r>
      <w:r>
        <w:t></w:t>
      </w:r>
      <w:r>
        <w:rPr>
          <w:rFonts w:hint="eastAsia"/>
        </w:rPr>
        <w:t>більш</w:t>
      </w:r>
      <w:r>
        <w:t></w:t>
      </w:r>
      <w:r>
        <w:rPr>
          <w:rFonts w:hint="eastAsia"/>
        </w:rPr>
        <w:t>високої</w:t>
      </w:r>
      <w:r>
        <w:t></w:t>
      </w:r>
      <w:r>
        <w:rPr>
          <w:rFonts w:hint="eastAsia"/>
        </w:rPr>
        <w:t>ядерності</w:t>
      </w:r>
      <w:r>
        <w:t></w:t>
      </w:r>
    </w:p>
    <w:p w:rsidR="00490EA5" w:rsidRDefault="00490EA5" w:rsidP="00490EA5">
      <w:r>
        <w:t></w:t>
      </w:r>
      <w:r>
        <w:t></w:t>
      </w:r>
      <w:r>
        <w:rPr>
          <w:rFonts w:hint="eastAsia"/>
        </w:rPr>
        <w:t>в</w:t>
      </w:r>
      <w:r>
        <w:t></w:t>
      </w:r>
      <w:r>
        <w:rPr>
          <w:rFonts w:hint="eastAsia"/>
        </w:rPr>
        <w:t>процесі</w:t>
      </w:r>
      <w:r>
        <w:t></w:t>
      </w:r>
      <w:r>
        <w:rPr>
          <w:rFonts w:hint="eastAsia"/>
        </w:rPr>
        <w:t>формування</w:t>
      </w:r>
      <w:r>
        <w:t></w:t>
      </w:r>
      <w:r>
        <w:rPr>
          <w:rFonts w:hint="eastAsia"/>
        </w:rPr>
        <w:t>триядерних</w:t>
      </w:r>
      <w:r>
        <w:t></w:t>
      </w:r>
      <w:r>
        <w:rPr>
          <w:rFonts w:hint="eastAsia"/>
        </w:rPr>
        <w:t>нікельвмісних</w:t>
      </w:r>
      <w:r>
        <w:t></w:t>
      </w:r>
      <w:r>
        <w:rPr>
          <w:rFonts w:hint="eastAsia"/>
        </w:rPr>
        <w:t>комплексів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rPr>
          <w:rFonts w:hint="eastAsia"/>
        </w:rPr>
        <w:t>·</w:t>
      </w:r>
      <w:r>
        <w:t></w:t>
      </w:r>
      <w:r>
        <w:rPr>
          <w:rFonts w:hint="eastAsia"/>
        </w:rPr>
        <w:t>ДМФА</w:t>
      </w:r>
      <w:r>
        <w:t></w:t>
      </w:r>
      <w:r>
        <w:t></w:t>
      </w:r>
      <w:r>
        <w:rPr>
          <w:rFonts w:hint="eastAsia"/>
        </w:rPr>
        <w:t>К</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rPr>
          <w:rFonts w:hint="eastAsia"/>
        </w:rPr>
        <w:t>·</w:t>
      </w:r>
      <w:r>
        <w:t></w:t>
      </w:r>
      <w:r>
        <w:t></w:t>
      </w:r>
      <w:r>
        <w:t></w:t>
      </w:r>
      <w:r>
        <w:t></w:t>
      </w:r>
      <w:r>
        <w:t></w:t>
      </w:r>
      <w:r>
        <w:rPr>
          <w:rFonts w:hint="eastAsia"/>
        </w:rPr>
        <w:t>К</w:t>
      </w:r>
      <w:r>
        <w:t></w:t>
      </w:r>
      <w:r>
        <w:t></w:t>
      </w:r>
      <w:r>
        <w:t></w:t>
      </w:r>
      <w:r>
        <w:t></w:t>
      </w:r>
      <w:r>
        <w:rPr>
          <w:rFonts w:hint="eastAsia"/>
        </w:rPr>
        <w:t>ліганд</w:t>
      </w:r>
      <w:r>
        <w:t></w:t>
      </w:r>
      <w:r>
        <w:t></w:t>
      </w:r>
      <w:r>
        <w:t></w:t>
      </w:r>
      <w:r>
        <w:t></w:t>
      </w:r>
      <w:r>
        <w:t></w:t>
      </w:r>
      <w:r>
        <w:t></w:t>
      </w:r>
      <w:r>
        <w:t></w:t>
      </w:r>
      <w:r>
        <w:rPr>
          <w:rFonts w:hint="eastAsia"/>
        </w:rPr>
        <w:t>зазнає</w:t>
      </w:r>
      <w:r>
        <w:t></w:t>
      </w:r>
      <w:r>
        <w:rPr>
          <w:rFonts w:hint="eastAsia"/>
        </w:rPr>
        <w:t>ізомеризації</w:t>
      </w:r>
      <w:r>
        <w:t></w:t>
      </w:r>
    </w:p>
    <w:p w:rsidR="00490EA5" w:rsidRDefault="00490EA5" w:rsidP="00490EA5">
      <w:r>
        <w:rPr>
          <w:rFonts w:hint="eastAsia"/>
        </w:rPr>
        <w:t>внаслідок</w:t>
      </w:r>
      <w:r>
        <w:t></w:t>
      </w:r>
      <w:r>
        <w:rPr>
          <w:rFonts w:hint="eastAsia"/>
        </w:rPr>
        <w:t>якої</w:t>
      </w:r>
      <w:r>
        <w:t></w:t>
      </w:r>
      <w:r>
        <w:rPr>
          <w:rFonts w:hint="eastAsia"/>
        </w:rPr>
        <w:t>змінюється</w:t>
      </w:r>
      <w:r>
        <w:t></w:t>
      </w:r>
      <w:r>
        <w:rPr>
          <w:rFonts w:hint="eastAsia"/>
        </w:rPr>
        <w:t>конформація</w:t>
      </w:r>
      <w:r>
        <w:t></w:t>
      </w:r>
      <w:r>
        <w:rPr>
          <w:rFonts w:hint="eastAsia"/>
        </w:rPr>
        <w:t>оксимної</w:t>
      </w:r>
      <w:r>
        <w:t></w:t>
      </w:r>
      <w:r>
        <w:rPr>
          <w:rFonts w:hint="eastAsia"/>
        </w:rPr>
        <w:t>групи</w:t>
      </w:r>
      <w:r>
        <w:t></w:t>
      </w:r>
      <w:r>
        <w:rPr>
          <w:rFonts w:hint="eastAsia"/>
        </w:rPr>
        <w:t>ліганду</w:t>
      </w:r>
      <w:r>
        <w:t></w:t>
      </w:r>
      <w:r>
        <w:t></w:t>
      </w:r>
      <w:r>
        <w:t></w:t>
      </w:r>
      <w:r>
        <w:t>→</w:t>
      </w:r>
      <w:r>
        <w:t></w:t>
      </w:r>
      <w:r>
        <w:t></w:t>
      </w:r>
      <w:r>
        <w:t></w:t>
      </w:r>
      <w:r>
        <w:t></w:t>
      </w:r>
    </w:p>
    <w:p w:rsidR="00490EA5" w:rsidRDefault="00490EA5" w:rsidP="00490EA5">
      <w:r>
        <w:t></w:t>
      </w:r>
      <w:r>
        <w:t></w:t>
      </w:r>
      <w:r>
        <w:t></w:t>
      </w:r>
    </w:p>
    <w:p w:rsidR="00490EA5" w:rsidRDefault="00490EA5" w:rsidP="00490EA5">
      <w:r>
        <w:t></w:t>
      </w:r>
      <w:r>
        <w:t></w:t>
      </w:r>
      <w:r>
        <w:rPr>
          <w:rFonts w:hint="eastAsia"/>
        </w:rPr>
        <w:t>тетраядерні</w:t>
      </w:r>
      <w:r>
        <w:t></w:t>
      </w:r>
      <w:r>
        <w:rPr>
          <w:rFonts w:hint="eastAsia"/>
        </w:rPr>
        <w:t>сполуки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rPr>
          <w:rFonts w:hint="eastAsia"/>
        </w:rPr>
        <w:t>та</w:t>
      </w:r>
    </w:p>
    <w:p w:rsidR="00490EA5" w:rsidRDefault="00490EA5" w:rsidP="00490EA5">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виявляють</w:t>
      </w:r>
      <w:r>
        <w:t></w:t>
      </w:r>
      <w:r>
        <w:rPr>
          <w:rFonts w:hint="eastAsia"/>
        </w:rPr>
        <w:t>топологію</w:t>
      </w:r>
      <w:r>
        <w:t></w:t>
      </w:r>
      <w:r>
        <w:t></w:t>
      </w:r>
      <w:r>
        <w:t></w:t>
      </w:r>
      <w:r>
        <w:t></w:t>
      </w:r>
      <w:r>
        <w:rPr>
          <w:rFonts w:hint="eastAsia"/>
        </w:rPr>
        <w:t>×</w:t>
      </w:r>
      <w:r>
        <w:t></w:t>
      </w:r>
      <w:r>
        <w:t></w:t>
      </w:r>
      <w:r>
        <w:t></w:t>
      </w:r>
    </w:p>
    <w:p w:rsidR="00490EA5" w:rsidRDefault="00490EA5" w:rsidP="00490EA5">
      <w:r>
        <w:rPr>
          <w:rFonts w:hint="eastAsia"/>
        </w:rPr>
        <w:t>молекулярні</w:t>
      </w:r>
      <w:r>
        <w:t></w:t>
      </w:r>
      <w:r>
        <w:rPr>
          <w:rFonts w:hint="eastAsia"/>
        </w:rPr>
        <w:t>решітки</w:t>
      </w:r>
      <w:r>
        <w:t></w:t>
      </w:r>
      <w:r>
        <w:t></w:t>
      </w:r>
      <w:r>
        <w:rPr>
          <w:rFonts w:hint="eastAsia"/>
        </w:rPr>
        <w:t>причому</w:t>
      </w:r>
      <w:r>
        <w:t></w:t>
      </w:r>
      <w:r>
        <w:rPr>
          <w:rFonts w:hint="eastAsia"/>
        </w:rPr>
        <w:t>в</w:t>
      </w:r>
      <w:r>
        <w:t></w:t>
      </w:r>
      <w:r>
        <w:rPr>
          <w:rFonts w:hint="eastAsia"/>
        </w:rPr>
        <w:t>комплексі</w:t>
      </w:r>
      <w:r>
        <w:t></w:t>
      </w:r>
      <w:r>
        <w:rPr>
          <w:rFonts w:hint="eastAsia"/>
        </w:rPr>
        <w:t>К</w:t>
      </w:r>
      <w:r>
        <w:t></w:t>
      </w:r>
      <w:r>
        <w:t></w:t>
      </w:r>
      <w:r>
        <w:t></w:t>
      </w:r>
      <w:r>
        <w:rPr>
          <w:rFonts w:hint="eastAsia"/>
        </w:rPr>
        <w:t>реалізується</w:t>
      </w:r>
      <w:r>
        <w:t></w:t>
      </w:r>
      <w:r>
        <w:rPr>
          <w:rFonts w:hint="eastAsia"/>
        </w:rPr>
        <w:t>взаємне</w:t>
      </w:r>
    </w:p>
    <w:p w:rsidR="00490EA5" w:rsidRDefault="00490EA5" w:rsidP="00490EA5">
      <w:r>
        <w:rPr>
          <w:rFonts w:hint="eastAsia"/>
        </w:rPr>
        <w:t>розміщення</w:t>
      </w:r>
      <w:r>
        <w:t></w:t>
      </w:r>
      <w:r>
        <w:rPr>
          <w:rFonts w:hint="eastAsia"/>
        </w:rPr>
        <w:t>лігандів</w:t>
      </w:r>
      <w:r>
        <w:t></w:t>
      </w:r>
      <w:r>
        <w:rPr>
          <w:rFonts w:hint="eastAsia"/>
        </w:rPr>
        <w:t>по</w:t>
      </w:r>
      <w:r>
        <w:t></w:t>
      </w:r>
      <w:r>
        <w:rPr>
          <w:rFonts w:hint="eastAsia"/>
        </w:rPr>
        <w:t>типу</w:t>
      </w:r>
      <w:r>
        <w:t></w:t>
      </w:r>
      <w:r>
        <w:t></w:t>
      </w:r>
      <w:r>
        <w:rPr>
          <w:rFonts w:hint="eastAsia"/>
        </w:rPr>
        <w:t>голова</w:t>
      </w:r>
      <w:r>
        <w:t></w:t>
      </w:r>
      <w:r>
        <w:rPr>
          <w:rFonts w:hint="eastAsia"/>
        </w:rPr>
        <w:t>до</w:t>
      </w:r>
      <w:r>
        <w:t></w:t>
      </w:r>
      <w:r>
        <w:rPr>
          <w:rFonts w:hint="eastAsia"/>
        </w:rPr>
        <w:t>голови</w:t>
      </w:r>
      <w:r>
        <w:t></w:t>
      </w:r>
      <w:r>
        <w:t></w:t>
      </w:r>
      <w:r>
        <w:rPr>
          <w:rFonts w:hint="eastAsia"/>
        </w:rPr>
        <w:t>та</w:t>
      </w:r>
      <w:r>
        <w:t></w:t>
      </w:r>
      <w:r>
        <w:t></w:t>
      </w:r>
      <w:r>
        <w:rPr>
          <w:rFonts w:hint="eastAsia"/>
        </w:rPr>
        <w:t>хвіст</w:t>
      </w:r>
      <w:r>
        <w:t></w:t>
      </w:r>
      <w:r>
        <w:rPr>
          <w:rFonts w:hint="eastAsia"/>
        </w:rPr>
        <w:t>до</w:t>
      </w:r>
      <w:r>
        <w:t></w:t>
      </w:r>
      <w:r>
        <w:rPr>
          <w:rFonts w:hint="eastAsia"/>
        </w:rPr>
        <w:t>хвоста</w:t>
      </w:r>
      <w:r>
        <w:t></w:t>
      </w:r>
      <w:r>
        <w:t></w:t>
      </w:r>
      <w:r>
        <w:t></w:t>
      </w:r>
      <w:r>
        <w:rPr>
          <w:rFonts w:hint="eastAsia"/>
        </w:rPr>
        <w:t>в</w:t>
      </w:r>
    </w:p>
    <w:p w:rsidR="00490EA5" w:rsidRDefault="00490EA5" w:rsidP="00490EA5">
      <w:r>
        <w:rPr>
          <w:rFonts w:hint="eastAsia"/>
        </w:rPr>
        <w:t>той</w:t>
      </w:r>
      <w:r>
        <w:t></w:t>
      </w:r>
      <w:r>
        <w:rPr>
          <w:rFonts w:hint="eastAsia"/>
        </w:rPr>
        <w:t>час</w:t>
      </w:r>
      <w:r>
        <w:t></w:t>
      </w:r>
      <w:r>
        <w:rPr>
          <w:rFonts w:hint="eastAsia"/>
        </w:rPr>
        <w:t>як</w:t>
      </w:r>
      <w:r>
        <w:t></w:t>
      </w:r>
      <w:r>
        <w:rPr>
          <w:rFonts w:hint="eastAsia"/>
        </w:rPr>
        <w:t>у</w:t>
      </w:r>
      <w:r>
        <w:t></w:t>
      </w:r>
      <w:r>
        <w:rPr>
          <w:rFonts w:hint="eastAsia"/>
        </w:rPr>
        <w:t>випадку</w:t>
      </w:r>
      <w:r>
        <w:t></w:t>
      </w:r>
      <w:r>
        <w:t></w:t>
      </w:r>
      <w:r>
        <w:t></w:t>
      </w:r>
      <w:r>
        <w:t></w:t>
      </w:r>
      <w:r>
        <w:t></w:t>
      </w:r>
      <w:r>
        <w:rPr>
          <w:rFonts w:hint="eastAsia"/>
        </w:rPr>
        <w:t>–</w:t>
      </w:r>
      <w:r>
        <w:t></w:t>
      </w:r>
      <w:r>
        <w:t></w:t>
      </w:r>
      <w:r>
        <w:rPr>
          <w:rFonts w:hint="eastAsia"/>
        </w:rPr>
        <w:t>голова</w:t>
      </w:r>
      <w:r>
        <w:t></w:t>
      </w:r>
      <w:r>
        <w:rPr>
          <w:rFonts w:hint="eastAsia"/>
        </w:rPr>
        <w:t>до</w:t>
      </w:r>
      <w:r>
        <w:t></w:t>
      </w:r>
      <w:r>
        <w:rPr>
          <w:rFonts w:hint="eastAsia"/>
        </w:rPr>
        <w:t>хвоста</w:t>
      </w:r>
      <w:r>
        <w:t></w:t>
      </w:r>
      <w:r>
        <w:t></w:t>
      </w:r>
    </w:p>
    <w:p w:rsidR="00490EA5" w:rsidRDefault="00490EA5" w:rsidP="00490EA5">
      <w:r>
        <w:t></w:t>
      </w:r>
      <w:r>
        <w:t></w:t>
      </w:r>
      <w:r>
        <w:rPr>
          <w:rFonts w:hint="eastAsia"/>
        </w:rPr>
        <w:t>декаядерний</w:t>
      </w:r>
      <w:r>
        <w:t></w:t>
      </w:r>
      <w:r>
        <w:rPr>
          <w:rFonts w:hint="eastAsia"/>
        </w:rPr>
        <w:t>гетерометалічний</w:t>
      </w:r>
      <w:r>
        <w:t></w:t>
      </w:r>
      <w:r>
        <w:rPr>
          <w:rFonts w:hint="eastAsia"/>
        </w:rPr>
        <w:t>змішановалентний</w:t>
      </w:r>
      <w:r>
        <w:t></w:t>
      </w:r>
      <w:r>
        <w:rPr>
          <w:rFonts w:hint="eastAsia"/>
        </w:rPr>
        <w:t>комплекс</w:t>
      </w:r>
    </w:p>
    <w:p w:rsidR="00490EA5" w:rsidRDefault="00490EA5" w:rsidP="00490EA5">
      <w:r>
        <w:t></w:t>
      </w:r>
      <w:r>
        <w:t></w:t>
      </w:r>
      <w:r>
        <w:t></w:t>
      </w:r>
      <w:r>
        <w:rPr>
          <w:rFonts w:hint="eastAsia"/>
        </w:rPr>
        <w:t>ІІІ</w:t>
      </w:r>
    </w:p>
    <w:p w:rsidR="00490EA5" w:rsidRDefault="00490EA5" w:rsidP="00490EA5">
      <w:r>
        <w:t></w:t>
      </w:r>
      <w:r>
        <w:t></w:t>
      </w:r>
      <w:r>
        <w:t></w:t>
      </w:r>
      <w:r>
        <w:rPr>
          <w:rFonts w:hint="eastAsia"/>
        </w:rPr>
        <w:t>ІІ</w:t>
      </w:r>
    </w:p>
    <w:p w:rsidR="00490EA5" w:rsidRDefault="00490EA5" w:rsidP="00490EA5">
      <w:r>
        <w:t></w:t>
      </w:r>
      <w:r>
        <w:t></w:t>
      </w:r>
      <w:r>
        <w:t></w:t>
      </w:r>
      <w:r>
        <w:rPr>
          <w:rFonts w:hint="eastAsia"/>
        </w:rPr>
        <w:t>ІІІ</w:t>
      </w:r>
    </w:p>
    <w:p w:rsidR="00490EA5" w:rsidRDefault="00490EA5" w:rsidP="00490EA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К</w:t>
      </w:r>
      <w:r>
        <w:t></w:t>
      </w:r>
      <w:r>
        <w:t></w:t>
      </w:r>
      <w:r>
        <w:t></w:t>
      </w:r>
      <w:r>
        <w:t></w:t>
      </w:r>
      <w:r>
        <w:rPr>
          <w:rFonts w:hint="eastAsia"/>
        </w:rPr>
        <w:t>має</w:t>
      </w:r>
    </w:p>
    <w:p w:rsidR="00490EA5" w:rsidRDefault="00490EA5" w:rsidP="00490EA5">
      <w:r>
        <w:rPr>
          <w:rFonts w:hint="eastAsia"/>
        </w:rPr>
        <w:t>гантелеподібну</w:t>
      </w:r>
      <w:r>
        <w:t></w:t>
      </w:r>
      <w:r>
        <w:rPr>
          <w:rFonts w:hint="eastAsia"/>
        </w:rPr>
        <w:t>будову</w:t>
      </w:r>
      <w:r>
        <w:t></w:t>
      </w:r>
      <w:r>
        <w:rPr>
          <w:rFonts w:hint="eastAsia"/>
        </w:rPr>
        <w:t>і</w:t>
      </w:r>
      <w:r>
        <w:t></w:t>
      </w:r>
      <w:r>
        <w:rPr>
          <w:rFonts w:hint="eastAsia"/>
        </w:rPr>
        <w:t>складається</w:t>
      </w:r>
      <w:r>
        <w:t></w:t>
      </w:r>
      <w:r>
        <w:rPr>
          <w:rFonts w:hint="eastAsia"/>
        </w:rPr>
        <w:t>з</w:t>
      </w:r>
      <w:r>
        <w:t></w:t>
      </w:r>
      <w:r>
        <w:rPr>
          <w:rFonts w:hint="eastAsia"/>
        </w:rPr>
        <w:t>двох</w:t>
      </w:r>
      <w:r>
        <w:t></w:t>
      </w:r>
      <w:r>
        <w:rPr>
          <w:rFonts w:hint="eastAsia"/>
        </w:rPr>
        <w:t>однакових</w:t>
      </w:r>
      <w:r>
        <w:t></w:t>
      </w:r>
      <w:r>
        <w:rPr>
          <w:rFonts w:hint="eastAsia"/>
        </w:rPr>
        <w:t>пентаядерних</w:t>
      </w:r>
    </w:p>
    <w:p w:rsidR="00490EA5" w:rsidRDefault="00490EA5" w:rsidP="00490EA5">
      <w:r>
        <w:rPr>
          <w:rFonts w:hint="eastAsia"/>
        </w:rPr>
        <w:t>субодиниць</w:t>
      </w:r>
      <w:r>
        <w:t></w:t>
      </w:r>
      <w:r>
        <w:t></w:t>
      </w:r>
      <w:r>
        <w:rPr>
          <w:rFonts w:hint="eastAsia"/>
        </w:rPr>
        <w:t>зв’язаних</w:t>
      </w:r>
      <w:r>
        <w:t></w:t>
      </w:r>
      <w:r>
        <w:rPr>
          <w:rFonts w:hint="eastAsia"/>
        </w:rPr>
        <w:t>між</w:t>
      </w:r>
      <w:r>
        <w:t></w:t>
      </w:r>
      <w:r>
        <w:rPr>
          <w:rFonts w:hint="eastAsia"/>
        </w:rPr>
        <w:t>собою</w:t>
      </w:r>
      <w:r>
        <w:t></w:t>
      </w:r>
      <w:r>
        <w:rPr>
          <w:rFonts w:hint="eastAsia"/>
        </w:rPr>
        <w:t>за</w:t>
      </w:r>
      <w:r>
        <w:t></w:t>
      </w:r>
      <w:r>
        <w:rPr>
          <w:rFonts w:hint="eastAsia"/>
        </w:rPr>
        <w:t>допомогою</w:t>
      </w:r>
      <w:r>
        <w:t></w:t>
      </w:r>
      <w:r>
        <w:rPr>
          <w:rFonts w:hint="eastAsia"/>
        </w:rPr>
        <w:t>двох</w:t>
      </w:r>
      <w:r>
        <w:t></w:t>
      </w:r>
      <w:r>
        <w:rPr>
          <w:rFonts w:hint="eastAsia"/>
        </w:rPr>
        <w:t>містково</w:t>
      </w:r>
    </w:p>
    <w:p w:rsidR="00490EA5" w:rsidRDefault="00490EA5" w:rsidP="00490EA5">
      <w:r>
        <w:rPr>
          <w:rFonts w:hint="eastAsia"/>
        </w:rPr>
        <w:t>координованих</w:t>
      </w:r>
      <w:r>
        <w:t></w:t>
      </w:r>
      <w:r>
        <w:rPr>
          <w:rFonts w:hint="eastAsia"/>
        </w:rPr>
        <w:t>метилат</w:t>
      </w:r>
      <w:r>
        <w:t></w:t>
      </w:r>
      <w:r>
        <w:rPr>
          <w:rFonts w:hint="eastAsia"/>
        </w:rPr>
        <w:t>аніонів</w:t>
      </w:r>
      <w:r>
        <w:t></w:t>
      </w:r>
      <w:r>
        <w:t></w:t>
      </w:r>
      <w:r>
        <w:rPr>
          <w:rFonts w:hint="eastAsia"/>
        </w:rPr>
        <w:t>оксимна</w:t>
      </w:r>
      <w:r>
        <w:t></w:t>
      </w:r>
      <w:r>
        <w:rPr>
          <w:rFonts w:hint="eastAsia"/>
        </w:rPr>
        <w:t>група</w:t>
      </w:r>
      <w:r>
        <w:t></w:t>
      </w:r>
      <w:r>
        <w:rPr>
          <w:rFonts w:hint="eastAsia"/>
        </w:rPr>
        <w:t>в</w:t>
      </w:r>
      <w:r>
        <w:t></w:t>
      </w:r>
      <w:r>
        <w:rPr>
          <w:rFonts w:hint="eastAsia"/>
        </w:rPr>
        <w:t>складі</w:t>
      </w:r>
      <w:r>
        <w:t></w:t>
      </w:r>
      <w:r>
        <w:rPr>
          <w:rFonts w:hint="eastAsia"/>
        </w:rPr>
        <w:t>комплексу</w:t>
      </w:r>
    </w:p>
    <w:p w:rsidR="00490EA5" w:rsidRDefault="00490EA5" w:rsidP="00490EA5">
      <w:r>
        <w:rPr>
          <w:rFonts w:hint="eastAsia"/>
        </w:rPr>
        <w:t>координована</w:t>
      </w:r>
      <w:r>
        <w:t></w:t>
      </w:r>
      <w:r>
        <w:rPr>
          <w:rFonts w:hint="eastAsia"/>
        </w:rPr>
        <w:t>в</w:t>
      </w:r>
      <w:r>
        <w:t></w:t>
      </w:r>
      <w:r>
        <w:t></w:t>
      </w:r>
      <w:r>
        <w:t></w:t>
      </w:r>
      <w:r>
        <w:t></w:t>
      </w:r>
      <w:r>
        <w:t></w:t>
      </w:r>
      <w:r>
        <w:t></w:t>
      </w:r>
      <w:r>
        <w:t></w:t>
      </w:r>
      <w:r>
        <w:t></w:t>
      </w:r>
      <w:r>
        <w:t></w:t>
      </w:r>
      <w:r>
        <w:t></w:t>
      </w:r>
      <w:r>
        <w:rPr>
          <w:rFonts w:hint="eastAsia"/>
        </w:rPr>
        <w:t>містковий</w:t>
      </w:r>
      <w:r>
        <w:t></w:t>
      </w:r>
      <w:r>
        <w:rPr>
          <w:rFonts w:hint="eastAsia"/>
        </w:rPr>
        <w:t>спосіб</w:t>
      </w:r>
      <w:r>
        <w:t></w:t>
      </w:r>
    </w:p>
    <w:p w:rsidR="00490EA5" w:rsidRDefault="00490EA5" w:rsidP="00490EA5">
      <w:r>
        <w:t></w:t>
      </w:r>
      <w:r>
        <w:t></w:t>
      </w:r>
      <w:r>
        <w:t></w:t>
      </w:r>
      <w:r>
        <w:rPr>
          <w:rFonts w:hint="eastAsia"/>
        </w:rPr>
        <w:t>За</w:t>
      </w:r>
      <w:r>
        <w:t></w:t>
      </w:r>
      <w:r>
        <w:rPr>
          <w:rFonts w:hint="eastAsia"/>
        </w:rPr>
        <w:t>результатами</w:t>
      </w:r>
      <w:r>
        <w:t></w:t>
      </w:r>
      <w:r>
        <w:rPr>
          <w:rFonts w:hint="eastAsia"/>
        </w:rPr>
        <w:t>проведення</w:t>
      </w:r>
      <w:r>
        <w:t></w:t>
      </w:r>
      <w:r>
        <w:rPr>
          <w:rFonts w:hint="eastAsia"/>
        </w:rPr>
        <w:t>магнетохімічних</w:t>
      </w:r>
      <w:r>
        <w:t></w:t>
      </w:r>
      <w:r>
        <w:rPr>
          <w:rFonts w:hint="eastAsia"/>
        </w:rPr>
        <w:t>досліджень</w:t>
      </w:r>
    </w:p>
    <w:p w:rsidR="00490EA5" w:rsidRDefault="00490EA5" w:rsidP="00490EA5">
      <w:r>
        <w:rPr>
          <w:rFonts w:hint="eastAsia"/>
        </w:rPr>
        <w:t>встановлено</w:t>
      </w:r>
      <w:r>
        <w:t></w:t>
      </w:r>
      <w:r>
        <w:t></w:t>
      </w:r>
      <w:r>
        <w:rPr>
          <w:rFonts w:hint="eastAsia"/>
        </w:rPr>
        <w:t>що</w:t>
      </w:r>
      <w:r>
        <w:t></w:t>
      </w:r>
    </w:p>
    <w:p w:rsidR="00490EA5" w:rsidRDefault="00490EA5" w:rsidP="00490EA5">
      <w:r>
        <w:t></w:t>
      </w:r>
      <w:r>
        <w:t></w:t>
      </w:r>
      <w:r>
        <w:rPr>
          <w:rFonts w:hint="eastAsia"/>
        </w:rPr>
        <w:t>в</w:t>
      </w:r>
      <w:r>
        <w:t></w:t>
      </w:r>
      <w:r>
        <w:rPr>
          <w:rFonts w:hint="eastAsia"/>
        </w:rPr>
        <w:t>тетраядерному</w:t>
      </w:r>
      <w:r>
        <w:t></w:t>
      </w:r>
      <w:r>
        <w:rPr>
          <w:rFonts w:hint="eastAsia"/>
        </w:rPr>
        <w:t>комплексі</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p>
    <w:p w:rsidR="00490EA5" w:rsidRDefault="00490EA5" w:rsidP="00490EA5">
      <w:r>
        <w:rPr>
          <w:rFonts w:hint="eastAsia"/>
        </w:rPr>
        <w:t>реалізується</w:t>
      </w:r>
      <w:r>
        <w:t></w:t>
      </w:r>
      <w:r>
        <w:rPr>
          <w:rFonts w:hint="eastAsia"/>
        </w:rPr>
        <w:t>антиферомагнітна</w:t>
      </w:r>
      <w:r>
        <w:t></w:t>
      </w:r>
      <w:r>
        <w:rPr>
          <w:rFonts w:hint="eastAsia"/>
        </w:rPr>
        <w:t>взаємодія</w:t>
      </w:r>
      <w:r>
        <w:t></w:t>
      </w:r>
      <w:r>
        <w:rPr>
          <w:rFonts w:hint="eastAsia"/>
        </w:rPr>
        <w:t>між</w:t>
      </w:r>
      <w:r>
        <w:t></w:t>
      </w:r>
      <w:r>
        <w:rPr>
          <w:rFonts w:hint="eastAsia"/>
        </w:rPr>
        <w:t>парамагнітними</w:t>
      </w:r>
      <w:r>
        <w:t></w:t>
      </w:r>
      <w:r>
        <w:rPr>
          <w:rFonts w:hint="eastAsia"/>
        </w:rPr>
        <w:t>центрами</w:t>
      </w:r>
      <w:r>
        <w:t></w:t>
      </w:r>
    </w:p>
    <w:p w:rsidR="00490EA5" w:rsidRDefault="00490EA5" w:rsidP="00490EA5">
      <w:r>
        <w:t></w:t>
      </w:r>
      <w:r>
        <w:t></w:t>
      </w:r>
      <w:r>
        <w:rPr>
          <w:rFonts w:hint="eastAsia"/>
        </w:rPr>
        <w:t>в</w:t>
      </w:r>
      <w:r>
        <w:t></w:t>
      </w:r>
      <w:r>
        <w:rPr>
          <w:rFonts w:hint="eastAsia"/>
        </w:rPr>
        <w:t>декаядерній</w:t>
      </w:r>
      <w:r>
        <w:t></w:t>
      </w:r>
      <w:r>
        <w:rPr>
          <w:rFonts w:hint="eastAsia"/>
        </w:rPr>
        <w:t>сполуці</w:t>
      </w:r>
      <w:r>
        <w:t></w:t>
      </w:r>
      <w:r>
        <w:t></w:t>
      </w:r>
      <w:r>
        <w:t></w:t>
      </w:r>
      <w:r>
        <w:t></w:t>
      </w:r>
      <w:r>
        <w:rPr>
          <w:rFonts w:hint="eastAsia"/>
        </w:rPr>
        <w:t>ІІІ</w:t>
      </w:r>
    </w:p>
    <w:p w:rsidR="00490EA5" w:rsidRDefault="00490EA5" w:rsidP="00490EA5">
      <w:r>
        <w:t></w:t>
      </w:r>
      <w:r>
        <w:t></w:t>
      </w:r>
      <w:r>
        <w:t></w:t>
      </w:r>
      <w:r>
        <w:rPr>
          <w:rFonts w:hint="eastAsia"/>
        </w:rPr>
        <w:t>ІІ</w:t>
      </w:r>
    </w:p>
    <w:p w:rsidR="00490EA5" w:rsidRDefault="00490EA5" w:rsidP="00490EA5">
      <w:r>
        <w:t></w:t>
      </w:r>
      <w:r>
        <w:t></w:t>
      </w:r>
      <w:r>
        <w:t></w:t>
      </w:r>
      <w:r>
        <w:rPr>
          <w:rFonts w:hint="eastAsia"/>
        </w:rPr>
        <w:t>ІІІ</w:t>
      </w:r>
    </w:p>
    <w:p w:rsidR="00490EA5" w:rsidRDefault="00490EA5" w:rsidP="00490EA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90EA5" w:rsidRDefault="00490EA5" w:rsidP="00490EA5">
      <w:r>
        <w:rPr>
          <w:rFonts w:hint="eastAsia"/>
        </w:rPr>
        <w:t>·</w:t>
      </w:r>
      <w:r>
        <w:t></w:t>
      </w:r>
      <w:r>
        <w:t></w:t>
      </w:r>
      <w:r>
        <w:t></w:t>
      </w:r>
      <w:r>
        <w:t></w:t>
      </w:r>
      <w:r>
        <w:t></w:t>
      </w:r>
      <w:r>
        <w:t></w:t>
      </w:r>
      <w:r>
        <w:rPr>
          <w:rFonts w:hint="eastAsia"/>
        </w:rPr>
        <w:t>К</w:t>
      </w:r>
      <w:r>
        <w:t></w:t>
      </w:r>
      <w:r>
        <w:t></w:t>
      </w:r>
      <w:r>
        <w:t></w:t>
      </w:r>
      <w:r>
        <w:t></w:t>
      </w:r>
      <w:r>
        <w:rPr>
          <w:rFonts w:hint="eastAsia"/>
        </w:rPr>
        <w:t>реалізується</w:t>
      </w:r>
      <w:r>
        <w:t></w:t>
      </w:r>
      <w:r>
        <w:rPr>
          <w:rFonts w:hint="eastAsia"/>
        </w:rPr>
        <w:t>антиферомагнітна</w:t>
      </w:r>
      <w:r>
        <w:t></w:t>
      </w:r>
      <w:r>
        <w:rPr>
          <w:rFonts w:hint="eastAsia"/>
        </w:rPr>
        <w:t>обмінна</w:t>
      </w:r>
      <w:r>
        <w:t></w:t>
      </w:r>
      <w:r>
        <w:rPr>
          <w:rFonts w:hint="eastAsia"/>
        </w:rPr>
        <w:t>взаємодія</w:t>
      </w:r>
      <w:r>
        <w:t></w:t>
      </w:r>
      <w:r>
        <w:rPr>
          <w:rFonts w:hint="eastAsia"/>
        </w:rPr>
        <w:t>в</w:t>
      </w:r>
      <w:r>
        <w:t></w:t>
      </w:r>
      <w:r>
        <w:rPr>
          <w:rFonts w:hint="eastAsia"/>
        </w:rPr>
        <w:t>межах</w:t>
      </w:r>
    </w:p>
    <w:p w:rsidR="00490EA5" w:rsidRDefault="00490EA5" w:rsidP="00490EA5">
      <w:r>
        <w:rPr>
          <w:rFonts w:hint="eastAsia"/>
        </w:rPr>
        <w:t>пентаядерного</w:t>
      </w:r>
      <w:r>
        <w:t></w:t>
      </w:r>
      <w:r>
        <w:t></w:t>
      </w:r>
      <w:r>
        <w:t></w:t>
      </w:r>
      <w:r>
        <w:t></w:t>
      </w:r>
      <w:r>
        <w:t></w:t>
      </w:r>
      <w:r>
        <w:t></w:t>
      </w:r>
      <w:r>
        <w:t></w:t>
      </w:r>
      <w:r>
        <w:t></w:t>
      </w:r>
      <w:r>
        <w:rPr>
          <w:rFonts w:hint="eastAsia"/>
        </w:rPr>
        <w:t>обмінного</w:t>
      </w:r>
      <w:r>
        <w:t></w:t>
      </w:r>
      <w:r>
        <w:rPr>
          <w:rFonts w:hint="eastAsia"/>
        </w:rPr>
        <w:t>кластеру</w:t>
      </w:r>
      <w:r>
        <w:t></w:t>
      </w:r>
      <w:r>
        <w:t></w:t>
      </w:r>
      <w:r>
        <w:rPr>
          <w:rFonts w:hint="eastAsia"/>
        </w:rPr>
        <w:t>а</w:t>
      </w:r>
      <w:r>
        <w:t></w:t>
      </w:r>
      <w:r>
        <w:rPr>
          <w:rFonts w:hint="eastAsia"/>
        </w:rPr>
        <w:t>також</w:t>
      </w:r>
      <w:r>
        <w:t></w:t>
      </w:r>
      <w:r>
        <w:rPr>
          <w:rFonts w:hint="eastAsia"/>
        </w:rPr>
        <w:t>між</w:t>
      </w:r>
      <w:r>
        <w:t></w:t>
      </w:r>
      <w:r>
        <w:t></w:t>
      </w:r>
      <w:r>
        <w:t></w:t>
      </w:r>
      <w:r>
        <w:t></w:t>
      </w:r>
      <w:r>
        <w:t></w:t>
      </w:r>
      <w:r>
        <w:t></w:t>
      </w:r>
      <w:r>
        <w:t></w:t>
      </w:r>
      <w:r>
        <w:t></w:t>
      </w:r>
    </w:p>
    <w:p w:rsidR="00490EA5" w:rsidRDefault="00490EA5" w:rsidP="00490EA5">
      <w:r>
        <w:rPr>
          <w:rFonts w:hint="eastAsia"/>
        </w:rPr>
        <w:t>кластерами</w:t>
      </w:r>
      <w:r>
        <w:t></w:t>
      </w:r>
      <w:r>
        <w:rPr>
          <w:rFonts w:hint="eastAsia"/>
        </w:rPr>
        <w:t>в</w:t>
      </w:r>
      <w:r>
        <w:t></w:t>
      </w:r>
      <w:r>
        <w:rPr>
          <w:rFonts w:hint="eastAsia"/>
        </w:rPr>
        <w:t>межах</w:t>
      </w:r>
      <w:r>
        <w:t></w:t>
      </w:r>
      <w:r>
        <w:rPr>
          <w:rFonts w:hint="eastAsia"/>
        </w:rPr>
        <w:t>десятиядерної</w:t>
      </w:r>
      <w:r>
        <w:t></w:t>
      </w:r>
      <w:r>
        <w:rPr>
          <w:rFonts w:hint="eastAsia"/>
        </w:rPr>
        <w:t>молекули</w:t>
      </w:r>
      <w:r>
        <w:t></w:t>
      </w:r>
      <w:r>
        <w:t></w:t>
      </w:r>
      <w:r>
        <w:rPr>
          <w:rFonts w:hint="eastAsia"/>
        </w:rPr>
        <w:t>іони</w:t>
      </w:r>
      <w:r>
        <w:t></w:t>
      </w:r>
      <w:r>
        <w:t></w:t>
      </w:r>
      <w:r>
        <w:t></w:t>
      </w:r>
      <w:r>
        <w:t></w:t>
      </w:r>
      <w:r>
        <w:t></w:t>
      </w:r>
      <w:r>
        <w:t></w:t>
      </w:r>
      <w:r>
        <w:t></w:t>
      </w:r>
      <w:r>
        <w:t></w:t>
      </w:r>
      <w:r>
        <w:t></w:t>
      </w:r>
      <w:r>
        <w:rPr>
          <w:rFonts w:hint="eastAsia"/>
        </w:rPr>
        <w:t>та</w:t>
      </w:r>
      <w:r>
        <w:t></w:t>
      </w:r>
      <w:r>
        <w:t></w:t>
      </w:r>
      <w:r>
        <w:t></w:t>
      </w:r>
      <w:r>
        <w:t></w:t>
      </w:r>
      <w:r>
        <w:t></w:t>
      </w:r>
      <w:r>
        <w:t></w:t>
      </w:r>
      <w:r>
        <w:t></w:t>
      </w:r>
    </w:p>
    <w:p w:rsidR="00490EA5" w:rsidRDefault="00490EA5" w:rsidP="00490EA5">
      <w:r>
        <w:rPr>
          <w:rFonts w:hint="eastAsia"/>
        </w:rPr>
        <w:t>знаходяться</w:t>
      </w:r>
      <w:r>
        <w:t></w:t>
      </w:r>
      <w:r>
        <w:rPr>
          <w:rFonts w:hint="eastAsia"/>
        </w:rPr>
        <w:t>у</w:t>
      </w:r>
      <w:r>
        <w:t></w:t>
      </w:r>
      <w:r>
        <w:rPr>
          <w:rFonts w:hint="eastAsia"/>
        </w:rPr>
        <w:t>високоспіновому</w:t>
      </w:r>
      <w:r>
        <w:t></w:t>
      </w:r>
      <w:r>
        <w:rPr>
          <w:rFonts w:hint="eastAsia"/>
        </w:rPr>
        <w:t>стані</w:t>
      </w:r>
      <w:r>
        <w:t></w:t>
      </w:r>
      <w:r>
        <w:t></w:t>
      </w:r>
      <w:r>
        <w:rPr>
          <w:rFonts w:hint="eastAsia"/>
        </w:rPr>
        <w:t>а</w:t>
      </w:r>
      <w:r>
        <w:t></w:t>
      </w:r>
      <w:r>
        <w:t></w:t>
      </w:r>
      <w:r>
        <w:t></w:t>
      </w:r>
      <w:r>
        <w:t></w:t>
      </w:r>
      <w:r>
        <w:t></w:t>
      </w:r>
      <w:r>
        <w:t></w:t>
      </w:r>
      <w:r>
        <w:t></w:t>
      </w:r>
      <w:r>
        <w:t></w:t>
      </w:r>
      <w:r>
        <w:t></w:t>
      </w:r>
      <w:r>
        <w:rPr>
          <w:rFonts w:hint="eastAsia"/>
        </w:rPr>
        <w:t>–</w:t>
      </w:r>
      <w:r>
        <w:t></w:t>
      </w:r>
      <w:r>
        <w:rPr>
          <w:rFonts w:hint="eastAsia"/>
        </w:rPr>
        <w:t>у</w:t>
      </w:r>
      <w:r>
        <w:t></w:t>
      </w:r>
      <w:r>
        <w:rPr>
          <w:rFonts w:hint="eastAsia"/>
        </w:rPr>
        <w:t>низькоспіновому</w:t>
      </w:r>
    </w:p>
    <w:p w:rsidR="00490EA5" w:rsidRPr="00490EA5" w:rsidRDefault="00490EA5" w:rsidP="00490EA5">
      <w:r>
        <w:rPr>
          <w:rFonts w:hint="eastAsia"/>
        </w:rPr>
        <w:t>стані</w:t>
      </w:r>
    </w:p>
    <w:sectPr w:rsidR="00490EA5" w:rsidRPr="00490EA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490EA5" w:rsidRPr="00490EA5">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B7B54-C71E-478B-944C-7FAA024B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3588</TotalTime>
  <Pages>16</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2022-05-05T19:58:00Z</dcterms:created>
  <dcterms:modified xsi:type="dcterms:W3CDTF">2022-05-11T14:07:00Z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