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3B032"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Козлов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Анатолий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Александрович</w:t>
      </w:r>
      <w:r w:rsidRPr="006F54B1">
        <w:rPr>
          <w:rFonts w:ascii="Arial" w:hAnsi="Arial" w:cs="Arial"/>
          <w:caps/>
          <w:color w:val="333333"/>
          <w:sz w:val="27"/>
          <w:szCs w:val="27"/>
        </w:rPr>
        <w:t>.</w:t>
      </w:r>
    </w:p>
    <w:p w14:paraId="2EDB2C9E"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Социальная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динамика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формирования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гражданских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патриотических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позиций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современном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российском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обществе</w:t>
      </w:r>
      <w:r w:rsidRPr="006F54B1">
        <w:rPr>
          <w:rFonts w:ascii="Arial" w:hAnsi="Arial" w:cs="Arial"/>
          <w:caps/>
          <w:color w:val="333333"/>
          <w:sz w:val="27"/>
          <w:szCs w:val="27"/>
        </w:rPr>
        <w:t xml:space="preserve"> : </w:t>
      </w:r>
      <w:r w:rsidRPr="006F54B1">
        <w:rPr>
          <w:rFonts w:ascii="Arial" w:hAnsi="Arial" w:cs="Arial" w:hint="eastAsia"/>
          <w:caps/>
          <w:color w:val="333333"/>
          <w:sz w:val="27"/>
          <w:szCs w:val="27"/>
        </w:rPr>
        <w:t>Опыт</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социолого</w:t>
      </w:r>
      <w:r w:rsidRPr="006F54B1">
        <w:rPr>
          <w:rFonts w:ascii="Arial" w:hAnsi="Arial" w:cs="Arial"/>
          <w:caps/>
          <w:color w:val="333333"/>
          <w:sz w:val="27"/>
          <w:szCs w:val="27"/>
        </w:rPr>
        <w:t>-</w:t>
      </w:r>
      <w:r w:rsidRPr="006F54B1">
        <w:rPr>
          <w:rFonts w:ascii="Arial" w:hAnsi="Arial" w:cs="Arial" w:hint="eastAsia"/>
          <w:caps/>
          <w:color w:val="333333"/>
          <w:sz w:val="27"/>
          <w:szCs w:val="27"/>
        </w:rPr>
        <w:t>исторического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анализа</w:t>
      </w:r>
      <w:r w:rsidRPr="006F54B1">
        <w:rPr>
          <w:rFonts w:ascii="Arial" w:hAnsi="Arial" w:cs="Arial"/>
          <w:caps/>
          <w:color w:val="333333"/>
          <w:sz w:val="27"/>
          <w:szCs w:val="27"/>
        </w:rPr>
        <w:t xml:space="preserve"> : </w:t>
      </w:r>
      <w:r w:rsidRPr="006F54B1">
        <w:rPr>
          <w:rFonts w:ascii="Arial" w:hAnsi="Arial" w:cs="Arial" w:hint="eastAsia"/>
          <w:caps/>
          <w:color w:val="333333"/>
          <w:sz w:val="27"/>
          <w:szCs w:val="27"/>
        </w:rPr>
        <w:t>диссертация</w:t>
      </w:r>
      <w:r w:rsidRPr="006F54B1">
        <w:rPr>
          <w:rFonts w:ascii="Arial" w:hAnsi="Arial" w:cs="Arial"/>
          <w:caps/>
          <w:color w:val="333333"/>
          <w:sz w:val="27"/>
          <w:szCs w:val="27"/>
        </w:rPr>
        <w:t xml:space="preserve"> ... </w:t>
      </w:r>
      <w:r w:rsidRPr="006F54B1">
        <w:rPr>
          <w:rFonts w:ascii="Arial" w:hAnsi="Arial" w:cs="Arial" w:hint="eastAsia"/>
          <w:caps/>
          <w:color w:val="333333"/>
          <w:sz w:val="27"/>
          <w:szCs w:val="27"/>
        </w:rPr>
        <w:t>доктора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социологических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наук</w:t>
      </w:r>
      <w:r w:rsidRPr="006F54B1">
        <w:rPr>
          <w:rFonts w:ascii="Arial" w:hAnsi="Arial" w:cs="Arial"/>
          <w:caps/>
          <w:color w:val="333333"/>
          <w:sz w:val="27"/>
          <w:szCs w:val="27"/>
        </w:rPr>
        <w:t xml:space="preserve"> : 22.00.04. - </w:t>
      </w:r>
      <w:r w:rsidRPr="006F54B1">
        <w:rPr>
          <w:rFonts w:ascii="Arial" w:hAnsi="Arial" w:cs="Arial" w:hint="eastAsia"/>
          <w:caps/>
          <w:color w:val="333333"/>
          <w:sz w:val="27"/>
          <w:szCs w:val="27"/>
        </w:rPr>
        <w:t>Санкт</w:t>
      </w:r>
      <w:r w:rsidRPr="006F54B1">
        <w:rPr>
          <w:rFonts w:ascii="Arial" w:hAnsi="Arial" w:cs="Arial"/>
          <w:caps/>
          <w:color w:val="333333"/>
          <w:sz w:val="27"/>
          <w:szCs w:val="27"/>
        </w:rPr>
        <w:t>-</w:t>
      </w:r>
      <w:r w:rsidRPr="006F54B1">
        <w:rPr>
          <w:rFonts w:ascii="Arial" w:hAnsi="Arial" w:cs="Arial" w:hint="eastAsia"/>
          <w:caps/>
          <w:color w:val="333333"/>
          <w:sz w:val="27"/>
          <w:szCs w:val="27"/>
        </w:rPr>
        <w:t>Петербург</w:t>
      </w:r>
      <w:r w:rsidRPr="006F54B1">
        <w:rPr>
          <w:rFonts w:ascii="Arial" w:hAnsi="Arial" w:cs="Arial"/>
          <w:caps/>
          <w:color w:val="333333"/>
          <w:sz w:val="27"/>
          <w:szCs w:val="27"/>
        </w:rPr>
        <w:t xml:space="preserve">, 2001. - 284 </w:t>
      </w:r>
      <w:r w:rsidRPr="006F54B1">
        <w:rPr>
          <w:rFonts w:ascii="Arial" w:hAnsi="Arial" w:cs="Arial" w:hint="eastAsia"/>
          <w:caps/>
          <w:color w:val="333333"/>
          <w:sz w:val="27"/>
          <w:szCs w:val="27"/>
        </w:rPr>
        <w:t>с</w:t>
      </w:r>
      <w:r w:rsidRPr="006F54B1">
        <w:rPr>
          <w:rFonts w:ascii="Arial" w:hAnsi="Arial" w:cs="Arial"/>
          <w:caps/>
          <w:color w:val="333333"/>
          <w:sz w:val="27"/>
          <w:szCs w:val="27"/>
        </w:rPr>
        <w:t>.</w:t>
      </w:r>
    </w:p>
    <w:p w14:paraId="294B7F4E"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больше</w:t>
      </w:r>
    </w:p>
    <w:p w14:paraId="505FA39F"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Цитаты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из</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текста</w:t>
      </w:r>
      <w:r w:rsidRPr="006F54B1">
        <w:rPr>
          <w:rFonts w:ascii="Arial" w:hAnsi="Arial" w:cs="Arial"/>
          <w:caps/>
          <w:color w:val="333333"/>
          <w:sz w:val="27"/>
          <w:szCs w:val="27"/>
        </w:rPr>
        <w:t>:</w:t>
      </w:r>
    </w:p>
    <w:p w14:paraId="0014E983"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стр</w:t>
      </w:r>
      <w:r w:rsidRPr="006F54B1">
        <w:rPr>
          <w:rFonts w:ascii="Arial" w:hAnsi="Arial" w:cs="Arial"/>
          <w:caps/>
          <w:color w:val="333333"/>
          <w:sz w:val="27"/>
          <w:szCs w:val="27"/>
        </w:rPr>
        <w:t>. 1</w:t>
      </w:r>
    </w:p>
    <w:p w14:paraId="3D4F012F"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Санкт</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Петербургский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государственный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университет</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На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правах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рукописи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КОЗЛОВ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АНАТОЛИЙ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АЛЕКСАНДРОВИЧ</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СОЦИАЛЬНАЯ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ДИНАМИКА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ФОРМИРОВАНИЯ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ГРАЖДАНСКИХ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ПАТРИОТИЧЕСКИХ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ПОЗИЦИЙ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СОВРЕМЕННОМ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РОССИЙСКОМ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ОБЩЕСТВЕ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ОПЫТ</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СОЦИОЛОГО</w:t>
      </w:r>
      <w:r w:rsidRPr="006F54B1">
        <w:rPr>
          <w:rFonts w:ascii="Arial" w:hAnsi="Arial" w:cs="Arial"/>
          <w:caps/>
          <w:color w:val="333333"/>
          <w:sz w:val="27"/>
          <w:szCs w:val="27"/>
        </w:rPr>
        <w:t>-</w:t>
      </w:r>
      <w:r w:rsidRPr="006F54B1">
        <w:rPr>
          <w:rFonts w:ascii="Arial" w:hAnsi="Arial" w:cs="Arial" w:hint="eastAsia"/>
          <w:caps/>
          <w:color w:val="333333"/>
          <w:sz w:val="27"/>
          <w:szCs w:val="27"/>
        </w:rPr>
        <w:t>ИСТОРИЧЕСКОГО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АНАЛИЗА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Специальность</w:t>
      </w:r>
      <w:r w:rsidRPr="006F54B1">
        <w:rPr>
          <w:rFonts w:ascii="Arial" w:hAnsi="Arial" w:cs="Arial"/>
          <w:caps/>
          <w:color w:val="333333"/>
          <w:sz w:val="27"/>
          <w:szCs w:val="27"/>
        </w:rPr>
        <w:t xml:space="preserve"> 22.00.04 - </w:t>
      </w:r>
      <w:r w:rsidRPr="006F54B1">
        <w:rPr>
          <w:rFonts w:ascii="Arial" w:hAnsi="Arial" w:cs="Arial" w:hint="eastAsia"/>
          <w:caps/>
          <w:color w:val="333333"/>
          <w:sz w:val="27"/>
          <w:szCs w:val="27"/>
        </w:rPr>
        <w:t>социальная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структура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социальные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институты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процессы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Диссертация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на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соискание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ученой</w:t>
      </w:r>
      <w:r w:rsidRPr="006F54B1">
        <w:rPr>
          <w:rFonts w:ascii="Arial" w:hAnsi="Arial" w:cs="Arial"/>
          <w:caps/>
          <w:color w:val="333333"/>
          <w:sz w:val="27"/>
          <w:szCs w:val="27"/>
        </w:rPr>
        <w:t>...</w:t>
      </w:r>
    </w:p>
    <w:p w14:paraId="1AED4391"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стр</w:t>
      </w:r>
      <w:r w:rsidRPr="006F54B1">
        <w:rPr>
          <w:rFonts w:ascii="Arial" w:hAnsi="Arial" w:cs="Arial"/>
          <w:caps/>
          <w:color w:val="333333"/>
          <w:sz w:val="27"/>
          <w:szCs w:val="27"/>
        </w:rPr>
        <w:t>. 3</w:t>
      </w:r>
    </w:p>
    <w:p w14:paraId="1B45CA79"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специфические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условия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формирования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первого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поколения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россиян</w:t>
      </w:r>
      <w:r w:rsidRPr="006F54B1">
        <w:rPr>
          <w:rFonts w:ascii="Arial" w:hAnsi="Arial" w:cs="Arial"/>
          <w:caps/>
          <w:color w:val="333333"/>
          <w:sz w:val="27"/>
          <w:szCs w:val="27"/>
        </w:rPr>
        <w:t xml:space="preserve"> 2</w:t>
      </w:r>
      <w:r w:rsidRPr="006F54B1">
        <w:rPr>
          <w:rFonts w:ascii="Arial" w:hAnsi="Arial" w:cs="Arial" w:hint="eastAsia"/>
          <w:caps/>
          <w:color w:val="333333"/>
          <w:sz w:val="27"/>
          <w:szCs w:val="27"/>
        </w:rPr>
        <w:t>Л</w:t>
      </w:r>
      <w:r w:rsidRPr="006F54B1">
        <w:rPr>
          <w:rFonts w:ascii="Arial" w:hAnsi="Arial" w:cs="Arial"/>
          <w:caps/>
          <w:color w:val="333333"/>
          <w:sz w:val="27"/>
          <w:szCs w:val="27"/>
        </w:rPr>
        <w:t xml:space="preserve"> .3. </w:t>
      </w:r>
      <w:r w:rsidRPr="006F54B1">
        <w:rPr>
          <w:rFonts w:ascii="Arial" w:hAnsi="Arial" w:cs="Arial" w:hint="eastAsia"/>
          <w:caps/>
          <w:color w:val="333333"/>
          <w:sz w:val="27"/>
          <w:szCs w:val="27"/>
        </w:rPr>
        <w:t>Деформация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социума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проблема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социальных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потерь</w:t>
      </w:r>
      <w:r w:rsidRPr="006F54B1">
        <w:rPr>
          <w:rFonts w:ascii="Arial" w:hAnsi="Arial" w:cs="Arial"/>
          <w:caps/>
          <w:color w:val="333333"/>
          <w:sz w:val="27"/>
          <w:szCs w:val="27"/>
        </w:rPr>
        <w:t xml:space="preserve"> 140 146 133 133 2.2. </w:t>
      </w:r>
      <w:r w:rsidRPr="006F54B1">
        <w:rPr>
          <w:rFonts w:ascii="Arial" w:hAnsi="Arial" w:cs="Arial" w:hint="eastAsia"/>
          <w:caps/>
          <w:color w:val="333333"/>
          <w:sz w:val="27"/>
          <w:szCs w:val="27"/>
        </w:rPr>
        <w:t>Динамика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ценностных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ориентации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лидерские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позиции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w:t>
      </w:r>
      <w:r w:rsidRPr="006F54B1">
        <w:rPr>
          <w:rFonts w:ascii="Arial" w:hAnsi="Arial" w:cs="Arial" w:hint="eastAsia"/>
          <w:caps/>
          <w:color w:val="333333"/>
          <w:sz w:val="27"/>
          <w:szCs w:val="27"/>
        </w:rPr>
        <w:lastRenderedPageBreak/>
        <w:t>лодежи</w:t>
      </w:r>
      <w:r w:rsidRPr="006F54B1">
        <w:rPr>
          <w:rFonts w:ascii="Arial" w:hAnsi="Arial" w:cs="Arial"/>
          <w:caps/>
          <w:color w:val="333333"/>
          <w:sz w:val="27"/>
          <w:szCs w:val="27"/>
        </w:rPr>
        <w:t xml:space="preserve"> 2.2</w:t>
      </w:r>
      <w:r w:rsidRPr="006F54B1">
        <w:rPr>
          <w:rFonts w:ascii="Arial" w:hAnsi="Arial" w:cs="Arial" w:hint="eastAsia"/>
          <w:caps/>
          <w:color w:val="333333"/>
          <w:sz w:val="27"/>
          <w:szCs w:val="27"/>
        </w:rPr>
        <w:t>Л</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Социальные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ожидания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жизненная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позиция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r w:rsidRPr="006F54B1">
        <w:rPr>
          <w:rFonts w:ascii="Arial" w:hAnsi="Arial" w:cs="Arial"/>
          <w:caps/>
          <w:color w:val="333333"/>
          <w:sz w:val="27"/>
          <w:szCs w:val="27"/>
        </w:rPr>
        <w:t xml:space="preserve"> 2.2.2. </w:t>
      </w:r>
      <w:r w:rsidRPr="006F54B1">
        <w:rPr>
          <w:rFonts w:ascii="Arial" w:hAnsi="Arial" w:cs="Arial" w:hint="eastAsia"/>
          <w:caps/>
          <w:color w:val="333333"/>
          <w:sz w:val="27"/>
          <w:szCs w:val="27"/>
        </w:rPr>
        <w:t>Лидерские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позиции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современном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российском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обществе</w:t>
      </w:r>
      <w:r w:rsidRPr="006F54B1">
        <w:rPr>
          <w:rFonts w:ascii="Arial" w:hAnsi="Arial" w:cs="Arial"/>
          <w:caps/>
          <w:color w:val="333333"/>
          <w:sz w:val="27"/>
          <w:szCs w:val="27"/>
        </w:rPr>
        <w:t xml:space="preserve"> 2.2.3. </w:t>
      </w:r>
      <w:r w:rsidRPr="006F54B1">
        <w:rPr>
          <w:rFonts w:ascii="Arial" w:hAnsi="Arial" w:cs="Arial" w:hint="eastAsia"/>
          <w:caps/>
          <w:color w:val="333333"/>
          <w:sz w:val="27"/>
          <w:szCs w:val="27"/>
        </w:rPr>
        <w:t>Общие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тенденции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развития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ценностных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ориентации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россиян</w:t>
      </w:r>
      <w:r w:rsidRPr="006F54B1">
        <w:rPr>
          <w:rFonts w:ascii="Arial" w:hAnsi="Arial" w:cs="Arial"/>
          <w:caps/>
          <w:color w:val="333333"/>
          <w:sz w:val="27"/>
          <w:szCs w:val="27"/>
        </w:rPr>
        <w:t xml:space="preserve"> 150 154 165...</w:t>
      </w:r>
    </w:p>
    <w:p w14:paraId="5F7551A8"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стр</w:t>
      </w:r>
      <w:r w:rsidRPr="006F54B1">
        <w:rPr>
          <w:rFonts w:ascii="Arial" w:hAnsi="Arial" w:cs="Arial"/>
          <w:caps/>
          <w:color w:val="333333"/>
          <w:sz w:val="27"/>
          <w:szCs w:val="27"/>
        </w:rPr>
        <w:t>. 15</w:t>
      </w:r>
    </w:p>
    <w:p w14:paraId="32CA81BC"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своеобразное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сочетание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патриотизма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гражданственности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национализма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конкретных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социально</w:t>
      </w:r>
      <w:r w:rsidRPr="006F54B1">
        <w:rPr>
          <w:rFonts w:ascii="Arial" w:hAnsi="Arial" w:cs="Arial"/>
          <w:caps/>
          <w:color w:val="333333"/>
          <w:sz w:val="27"/>
          <w:szCs w:val="27"/>
        </w:rPr>
        <w:t>-</w:t>
      </w:r>
      <w:r w:rsidRPr="006F54B1">
        <w:rPr>
          <w:rFonts w:ascii="Arial" w:hAnsi="Arial" w:cs="Arial" w:hint="eastAsia"/>
          <w:caps/>
          <w:color w:val="333333"/>
          <w:sz w:val="27"/>
          <w:szCs w:val="27"/>
        </w:rPr>
        <w:t>политических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условиях</w:t>
      </w:r>
      <w:r w:rsidRPr="006F54B1">
        <w:rPr>
          <w:rFonts w:ascii="Arial" w:hAnsi="Arial" w:cs="Arial"/>
          <w:caps/>
          <w:color w:val="333333"/>
          <w:sz w:val="27"/>
          <w:szCs w:val="27"/>
        </w:rPr>
        <w:t xml:space="preserve">. 4. </w:t>
      </w:r>
      <w:r w:rsidRPr="006F54B1">
        <w:rPr>
          <w:rFonts w:ascii="Arial" w:hAnsi="Arial" w:cs="Arial" w:hint="eastAsia"/>
          <w:caps/>
          <w:color w:val="333333"/>
          <w:sz w:val="27"/>
          <w:szCs w:val="27"/>
        </w:rPr>
        <w:t>Социальный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заказ</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на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гражданское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патриотическое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воспитание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уже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сформировался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является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следствием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объективных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процессов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формирования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развития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российской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государственности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институтов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гражданского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общества</w:t>
      </w:r>
      <w:r w:rsidRPr="006F54B1">
        <w:rPr>
          <w:rFonts w:ascii="Arial" w:hAnsi="Arial" w:cs="Arial"/>
          <w:caps/>
          <w:color w:val="333333"/>
          <w:sz w:val="27"/>
          <w:szCs w:val="27"/>
        </w:rPr>
        <w:t xml:space="preserve">. 5. </w:t>
      </w:r>
      <w:r w:rsidRPr="006F54B1">
        <w:rPr>
          <w:rFonts w:ascii="Arial" w:hAnsi="Arial" w:cs="Arial" w:hint="eastAsia"/>
          <w:caps/>
          <w:color w:val="333333"/>
          <w:sz w:val="27"/>
          <w:szCs w:val="27"/>
        </w:rPr>
        <w:t>Современное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поколение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российской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является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своему</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положению</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характеристикам</w:t>
      </w:r>
      <w:r w:rsidRPr="006F54B1">
        <w:rPr>
          <w:rFonts w:ascii="Arial" w:hAnsi="Arial" w:cs="Arial"/>
          <w:caps/>
          <w:color w:val="333333"/>
          <w:sz w:val="27"/>
          <w:szCs w:val="27"/>
        </w:rPr>
        <w:t>...</w:t>
      </w:r>
    </w:p>
    <w:p w14:paraId="1DDFCBC3"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 </w:t>
      </w:r>
    </w:p>
    <w:p w14:paraId="2D98AFBD"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Оглавление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диссертации</w:t>
      </w:r>
    </w:p>
    <w:p w14:paraId="559AAC77"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доктор</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социологических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наук</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Козлов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Анатолий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Александрович</w:t>
      </w:r>
    </w:p>
    <w:p w14:paraId="29D74406"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Введение</w:t>
      </w:r>
      <w:r w:rsidRPr="006F54B1">
        <w:rPr>
          <w:rFonts w:ascii="Arial" w:hAnsi="Arial" w:cs="Arial"/>
          <w:caps/>
          <w:color w:val="333333"/>
          <w:sz w:val="27"/>
          <w:szCs w:val="27"/>
        </w:rPr>
        <w:t>.</w:t>
      </w:r>
    </w:p>
    <w:p w14:paraId="42595825" w14:textId="77777777" w:rsidR="006F54B1" w:rsidRPr="006F54B1" w:rsidRDefault="006F54B1" w:rsidP="006F54B1">
      <w:pPr>
        <w:rPr>
          <w:rFonts w:ascii="Arial" w:hAnsi="Arial" w:cs="Arial"/>
          <w:caps/>
          <w:color w:val="333333"/>
          <w:sz w:val="27"/>
          <w:szCs w:val="27"/>
        </w:rPr>
      </w:pPr>
    </w:p>
    <w:p w14:paraId="78976598"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 </w:t>
      </w:r>
      <w:r w:rsidRPr="006F54B1">
        <w:rPr>
          <w:rFonts w:ascii="Arial" w:hAnsi="Arial" w:cs="Arial" w:hint="eastAsia"/>
          <w:caps/>
          <w:color w:val="333333"/>
          <w:sz w:val="27"/>
          <w:szCs w:val="27"/>
        </w:rPr>
        <w:t>ПАТРИОТИЗМ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ГРАЖДАНСТВЕННОСТЬ</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КОНТЕКСТЕ</w:t>
      </w:r>
    </w:p>
    <w:p w14:paraId="63217679" w14:textId="77777777" w:rsidR="006F54B1" w:rsidRPr="006F54B1" w:rsidRDefault="006F54B1" w:rsidP="006F54B1">
      <w:pPr>
        <w:rPr>
          <w:rFonts w:ascii="Arial" w:hAnsi="Arial" w:cs="Arial"/>
          <w:caps/>
          <w:color w:val="333333"/>
          <w:sz w:val="27"/>
          <w:szCs w:val="27"/>
        </w:rPr>
      </w:pPr>
    </w:p>
    <w:p w14:paraId="15CADC59"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СОЦИАЛЬНЫХ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ПРОЦЕССОВ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РОССИИ</w:t>
      </w:r>
      <w:r w:rsidRPr="006F54B1">
        <w:rPr>
          <w:rFonts w:ascii="Arial" w:hAnsi="Arial" w:cs="Arial"/>
          <w:caps/>
          <w:color w:val="333333"/>
          <w:sz w:val="27"/>
          <w:szCs w:val="27"/>
        </w:rPr>
        <w:t>.</w:t>
      </w:r>
    </w:p>
    <w:p w14:paraId="2273F463" w14:textId="77777777" w:rsidR="006F54B1" w:rsidRPr="006F54B1" w:rsidRDefault="006F54B1" w:rsidP="006F54B1">
      <w:pPr>
        <w:rPr>
          <w:rFonts w:ascii="Arial" w:hAnsi="Arial" w:cs="Arial"/>
          <w:caps/>
          <w:color w:val="333333"/>
          <w:sz w:val="27"/>
          <w:szCs w:val="27"/>
        </w:rPr>
      </w:pPr>
    </w:p>
    <w:p w14:paraId="55733A54"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1.1. </w:t>
      </w:r>
      <w:r w:rsidRPr="006F54B1">
        <w:rPr>
          <w:rFonts w:ascii="Arial" w:hAnsi="Arial" w:cs="Arial" w:hint="eastAsia"/>
          <w:caps/>
          <w:color w:val="333333"/>
          <w:sz w:val="27"/>
          <w:szCs w:val="27"/>
        </w:rPr>
        <w:t>Социальная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динамика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формирования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патриотизма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гражданственности</w:t>
      </w:r>
    </w:p>
    <w:p w14:paraId="4091837B" w14:textId="77777777" w:rsidR="006F54B1" w:rsidRPr="006F54B1" w:rsidRDefault="006F54B1" w:rsidP="006F54B1">
      <w:pPr>
        <w:rPr>
          <w:rFonts w:ascii="Arial" w:hAnsi="Arial" w:cs="Arial"/>
          <w:caps/>
          <w:color w:val="333333"/>
          <w:sz w:val="27"/>
          <w:szCs w:val="27"/>
        </w:rPr>
      </w:pPr>
    </w:p>
    <w:p w14:paraId="296DCCCB"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1.1.1. </w:t>
      </w:r>
      <w:r w:rsidRPr="006F54B1">
        <w:rPr>
          <w:rFonts w:ascii="Arial" w:hAnsi="Arial" w:cs="Arial" w:hint="eastAsia"/>
          <w:caps/>
          <w:color w:val="333333"/>
          <w:sz w:val="27"/>
          <w:szCs w:val="27"/>
        </w:rPr>
        <w:t>Основные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понятия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краткий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исторический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аспект</w:t>
      </w:r>
      <w:r w:rsidRPr="006F54B1">
        <w:rPr>
          <w:rFonts w:ascii="Arial" w:hAnsi="Arial" w:cs="Arial"/>
          <w:caps/>
          <w:color w:val="333333"/>
          <w:sz w:val="27"/>
          <w:szCs w:val="27"/>
        </w:rPr>
        <w:t>.</w:t>
      </w:r>
    </w:p>
    <w:p w14:paraId="745649AE" w14:textId="77777777" w:rsidR="006F54B1" w:rsidRPr="006F54B1" w:rsidRDefault="006F54B1" w:rsidP="006F54B1">
      <w:pPr>
        <w:rPr>
          <w:rFonts w:ascii="Arial" w:hAnsi="Arial" w:cs="Arial"/>
          <w:caps/>
          <w:color w:val="333333"/>
          <w:sz w:val="27"/>
          <w:szCs w:val="27"/>
        </w:rPr>
      </w:pPr>
    </w:p>
    <w:p w14:paraId="2D55926C"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1.1.2. </w:t>
      </w:r>
      <w:r w:rsidRPr="006F54B1">
        <w:rPr>
          <w:rFonts w:ascii="Arial" w:hAnsi="Arial" w:cs="Arial" w:hint="eastAsia"/>
          <w:caps/>
          <w:color w:val="333333"/>
          <w:sz w:val="27"/>
          <w:szCs w:val="27"/>
        </w:rPr>
        <w:t>Гражданственность</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гражданская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активность</w:t>
      </w:r>
      <w:r w:rsidRPr="006F54B1">
        <w:rPr>
          <w:rFonts w:ascii="Arial" w:hAnsi="Arial" w:cs="Arial"/>
          <w:caps/>
          <w:color w:val="333333"/>
          <w:sz w:val="27"/>
          <w:szCs w:val="27"/>
        </w:rPr>
        <w:t>.</w:t>
      </w:r>
    </w:p>
    <w:p w14:paraId="46DEF69A" w14:textId="77777777" w:rsidR="006F54B1" w:rsidRPr="006F54B1" w:rsidRDefault="006F54B1" w:rsidP="006F54B1">
      <w:pPr>
        <w:rPr>
          <w:rFonts w:ascii="Arial" w:hAnsi="Arial" w:cs="Arial"/>
          <w:caps/>
          <w:color w:val="333333"/>
          <w:sz w:val="27"/>
          <w:szCs w:val="27"/>
        </w:rPr>
      </w:pPr>
    </w:p>
    <w:p w14:paraId="72A742B7"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1.1.3. </w:t>
      </w:r>
      <w:r w:rsidRPr="006F54B1">
        <w:rPr>
          <w:rFonts w:ascii="Arial" w:hAnsi="Arial" w:cs="Arial" w:hint="eastAsia"/>
          <w:caps/>
          <w:color w:val="333333"/>
          <w:sz w:val="27"/>
          <w:szCs w:val="27"/>
        </w:rPr>
        <w:t>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соотношении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гражданственности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патриотизма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национализма</w:t>
      </w:r>
      <w:r w:rsidRPr="006F54B1">
        <w:rPr>
          <w:rFonts w:ascii="Arial" w:hAnsi="Arial" w:cs="Arial"/>
          <w:caps/>
          <w:color w:val="333333"/>
          <w:sz w:val="27"/>
          <w:szCs w:val="27"/>
        </w:rPr>
        <w:t>.</w:t>
      </w:r>
    </w:p>
    <w:p w14:paraId="15B75F58" w14:textId="77777777" w:rsidR="006F54B1" w:rsidRPr="006F54B1" w:rsidRDefault="006F54B1" w:rsidP="006F54B1">
      <w:pPr>
        <w:rPr>
          <w:rFonts w:ascii="Arial" w:hAnsi="Arial" w:cs="Arial"/>
          <w:caps/>
          <w:color w:val="333333"/>
          <w:sz w:val="27"/>
          <w:szCs w:val="27"/>
        </w:rPr>
      </w:pPr>
    </w:p>
    <w:p w14:paraId="36D165FF"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1.1.4. </w:t>
      </w:r>
      <w:r w:rsidRPr="006F54B1">
        <w:rPr>
          <w:rFonts w:ascii="Arial" w:hAnsi="Arial" w:cs="Arial" w:hint="eastAsia"/>
          <w:caps/>
          <w:color w:val="333333"/>
          <w:sz w:val="27"/>
          <w:szCs w:val="27"/>
        </w:rPr>
        <w:t>Патриотизм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гражданственность</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реалиях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советского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периода</w:t>
      </w:r>
      <w:r w:rsidRPr="006F54B1">
        <w:rPr>
          <w:rFonts w:ascii="Arial" w:hAnsi="Arial" w:cs="Arial"/>
          <w:caps/>
          <w:color w:val="333333"/>
          <w:sz w:val="27"/>
          <w:szCs w:val="27"/>
        </w:rPr>
        <w:t>.</w:t>
      </w:r>
    </w:p>
    <w:p w14:paraId="1A42B5DD" w14:textId="77777777" w:rsidR="006F54B1" w:rsidRPr="006F54B1" w:rsidRDefault="006F54B1" w:rsidP="006F54B1">
      <w:pPr>
        <w:rPr>
          <w:rFonts w:ascii="Arial" w:hAnsi="Arial" w:cs="Arial"/>
          <w:caps/>
          <w:color w:val="333333"/>
          <w:sz w:val="27"/>
          <w:szCs w:val="27"/>
        </w:rPr>
      </w:pPr>
    </w:p>
    <w:p w14:paraId="0C47AB0B"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1.1.5. </w:t>
      </w:r>
      <w:r w:rsidRPr="006F54B1">
        <w:rPr>
          <w:rFonts w:ascii="Arial" w:hAnsi="Arial" w:cs="Arial" w:hint="eastAsia"/>
          <w:caps/>
          <w:color w:val="333333"/>
          <w:sz w:val="27"/>
          <w:szCs w:val="27"/>
        </w:rPr>
        <w:t>Проявление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патриотизма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гражданственности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социально</w:t>
      </w:r>
      <w:r w:rsidRPr="006F54B1">
        <w:rPr>
          <w:rFonts w:ascii="Arial" w:hAnsi="Arial" w:cs="Arial"/>
          <w:caps/>
          <w:color w:val="333333"/>
          <w:sz w:val="27"/>
          <w:szCs w:val="27"/>
        </w:rPr>
        <w:t>-</w:t>
      </w:r>
      <w:r w:rsidRPr="006F54B1">
        <w:rPr>
          <w:rFonts w:ascii="Arial" w:hAnsi="Arial" w:cs="Arial" w:hint="eastAsia"/>
          <w:caps/>
          <w:color w:val="333333"/>
          <w:sz w:val="27"/>
          <w:szCs w:val="27"/>
        </w:rPr>
        <w:t>политических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процессах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России</w:t>
      </w:r>
      <w:r w:rsidRPr="006F54B1">
        <w:rPr>
          <w:rFonts w:ascii="Arial" w:hAnsi="Arial" w:cs="Arial"/>
          <w:caps/>
          <w:color w:val="333333"/>
          <w:sz w:val="27"/>
          <w:szCs w:val="27"/>
        </w:rPr>
        <w:t xml:space="preserve"> 90-</w:t>
      </w:r>
      <w:r w:rsidRPr="006F54B1">
        <w:rPr>
          <w:rFonts w:ascii="Arial" w:hAnsi="Arial" w:cs="Arial" w:hint="eastAsia"/>
          <w:caps/>
          <w:color w:val="333333"/>
          <w:sz w:val="27"/>
          <w:szCs w:val="27"/>
        </w:rPr>
        <w:t>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годов</w:t>
      </w:r>
      <w:r w:rsidRPr="006F54B1">
        <w:rPr>
          <w:rFonts w:ascii="Arial" w:hAnsi="Arial" w:cs="Arial"/>
          <w:caps/>
          <w:color w:val="333333"/>
          <w:sz w:val="27"/>
          <w:szCs w:val="27"/>
        </w:rPr>
        <w:t>.</w:t>
      </w:r>
    </w:p>
    <w:p w14:paraId="34796A9C" w14:textId="77777777" w:rsidR="006F54B1" w:rsidRPr="006F54B1" w:rsidRDefault="006F54B1" w:rsidP="006F54B1">
      <w:pPr>
        <w:rPr>
          <w:rFonts w:ascii="Arial" w:hAnsi="Arial" w:cs="Arial"/>
          <w:caps/>
          <w:color w:val="333333"/>
          <w:sz w:val="27"/>
          <w:szCs w:val="27"/>
        </w:rPr>
      </w:pPr>
    </w:p>
    <w:p w14:paraId="30FBC38E"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1.2. </w:t>
      </w:r>
      <w:r w:rsidRPr="006F54B1">
        <w:rPr>
          <w:rFonts w:ascii="Arial" w:hAnsi="Arial" w:cs="Arial" w:hint="eastAsia"/>
          <w:caps/>
          <w:color w:val="333333"/>
          <w:sz w:val="27"/>
          <w:szCs w:val="27"/>
        </w:rPr>
        <w:t>Механизм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истоки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формирования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гражданственности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патриотизма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динамике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закономерностей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развития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личности</w:t>
      </w:r>
    </w:p>
    <w:p w14:paraId="4589F31B" w14:textId="77777777" w:rsidR="006F54B1" w:rsidRPr="006F54B1" w:rsidRDefault="006F54B1" w:rsidP="006F54B1">
      <w:pPr>
        <w:rPr>
          <w:rFonts w:ascii="Arial" w:hAnsi="Arial" w:cs="Arial"/>
          <w:caps/>
          <w:color w:val="333333"/>
          <w:sz w:val="27"/>
          <w:szCs w:val="27"/>
        </w:rPr>
      </w:pPr>
    </w:p>
    <w:p w14:paraId="58402873"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1.2.1. </w:t>
      </w:r>
      <w:r w:rsidRPr="006F54B1">
        <w:rPr>
          <w:rFonts w:ascii="Arial" w:hAnsi="Arial" w:cs="Arial" w:hint="eastAsia"/>
          <w:caps/>
          <w:color w:val="333333"/>
          <w:sz w:val="27"/>
          <w:szCs w:val="27"/>
        </w:rPr>
        <w:t>Сущность</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основных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этапов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закономерностей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формирования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личности</w:t>
      </w:r>
      <w:r w:rsidRPr="006F54B1">
        <w:rPr>
          <w:rFonts w:ascii="Arial" w:hAnsi="Arial" w:cs="Arial"/>
          <w:caps/>
          <w:color w:val="333333"/>
          <w:sz w:val="27"/>
          <w:szCs w:val="27"/>
        </w:rPr>
        <w:t>.</w:t>
      </w:r>
    </w:p>
    <w:p w14:paraId="305CB538" w14:textId="77777777" w:rsidR="006F54B1" w:rsidRPr="006F54B1" w:rsidRDefault="006F54B1" w:rsidP="006F54B1">
      <w:pPr>
        <w:rPr>
          <w:rFonts w:ascii="Arial" w:hAnsi="Arial" w:cs="Arial"/>
          <w:caps/>
          <w:color w:val="333333"/>
          <w:sz w:val="27"/>
          <w:szCs w:val="27"/>
        </w:rPr>
      </w:pPr>
    </w:p>
    <w:p w14:paraId="6FA0FF54"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1.2.2. </w:t>
      </w:r>
      <w:r w:rsidRPr="006F54B1">
        <w:rPr>
          <w:rFonts w:ascii="Arial" w:hAnsi="Arial" w:cs="Arial" w:hint="eastAsia"/>
          <w:caps/>
          <w:color w:val="333333"/>
          <w:sz w:val="27"/>
          <w:szCs w:val="27"/>
        </w:rPr>
        <w:t>Формирование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гражданственности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патриотизма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динамике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политической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социализации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личности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человека</w:t>
      </w:r>
      <w:r w:rsidRPr="006F54B1">
        <w:rPr>
          <w:rFonts w:ascii="Arial" w:hAnsi="Arial" w:cs="Arial"/>
          <w:caps/>
          <w:color w:val="333333"/>
          <w:sz w:val="27"/>
          <w:szCs w:val="27"/>
        </w:rPr>
        <w:t>.</w:t>
      </w:r>
    </w:p>
    <w:p w14:paraId="0E703F7E" w14:textId="77777777" w:rsidR="006F54B1" w:rsidRPr="006F54B1" w:rsidRDefault="006F54B1" w:rsidP="006F54B1">
      <w:pPr>
        <w:rPr>
          <w:rFonts w:ascii="Arial" w:hAnsi="Arial" w:cs="Arial"/>
          <w:caps/>
          <w:color w:val="333333"/>
          <w:sz w:val="27"/>
          <w:szCs w:val="27"/>
        </w:rPr>
      </w:pPr>
    </w:p>
    <w:p w14:paraId="03406F90"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1.2.3. </w:t>
      </w:r>
      <w:r w:rsidRPr="006F54B1">
        <w:rPr>
          <w:rFonts w:ascii="Arial" w:hAnsi="Arial" w:cs="Arial" w:hint="eastAsia"/>
          <w:caps/>
          <w:color w:val="333333"/>
          <w:sz w:val="27"/>
          <w:szCs w:val="27"/>
        </w:rPr>
        <w:t>Роль</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семьи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формировании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гражданственности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патриотизма</w:t>
      </w:r>
    </w:p>
    <w:p w14:paraId="5A048FEC" w14:textId="77777777" w:rsidR="006F54B1" w:rsidRPr="006F54B1" w:rsidRDefault="006F54B1" w:rsidP="006F54B1">
      <w:pPr>
        <w:rPr>
          <w:rFonts w:ascii="Arial" w:hAnsi="Arial" w:cs="Arial"/>
          <w:caps/>
          <w:color w:val="333333"/>
          <w:sz w:val="27"/>
          <w:szCs w:val="27"/>
        </w:rPr>
      </w:pPr>
    </w:p>
    <w:p w14:paraId="7C123BCE"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1.2.4. </w:t>
      </w:r>
      <w:r w:rsidRPr="006F54B1">
        <w:rPr>
          <w:rFonts w:ascii="Arial" w:hAnsi="Arial" w:cs="Arial" w:hint="eastAsia"/>
          <w:caps/>
          <w:color w:val="333333"/>
          <w:sz w:val="27"/>
          <w:szCs w:val="27"/>
        </w:rPr>
        <w:t>Патриотизм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гражданственность</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как</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системообразующие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элементы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типологии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социальной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активности</w:t>
      </w:r>
      <w:r w:rsidRPr="006F54B1">
        <w:rPr>
          <w:rFonts w:ascii="Arial" w:hAnsi="Arial" w:cs="Arial"/>
          <w:caps/>
          <w:color w:val="333333"/>
          <w:sz w:val="27"/>
          <w:szCs w:val="27"/>
        </w:rPr>
        <w:t>.</w:t>
      </w:r>
    </w:p>
    <w:p w14:paraId="628D5455" w14:textId="77777777" w:rsidR="006F54B1" w:rsidRPr="006F54B1" w:rsidRDefault="006F54B1" w:rsidP="006F54B1">
      <w:pPr>
        <w:rPr>
          <w:rFonts w:ascii="Arial" w:hAnsi="Arial" w:cs="Arial"/>
          <w:caps/>
          <w:color w:val="333333"/>
          <w:sz w:val="27"/>
          <w:szCs w:val="27"/>
        </w:rPr>
      </w:pPr>
    </w:p>
    <w:p w14:paraId="62E91C84"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1.3. </w:t>
      </w:r>
      <w:r w:rsidRPr="006F54B1">
        <w:rPr>
          <w:rFonts w:ascii="Arial" w:hAnsi="Arial" w:cs="Arial" w:hint="eastAsia"/>
          <w:caps/>
          <w:color w:val="333333"/>
          <w:sz w:val="27"/>
          <w:szCs w:val="27"/>
        </w:rPr>
        <w:t>Социально</w:t>
      </w:r>
      <w:r w:rsidRPr="006F54B1">
        <w:rPr>
          <w:rFonts w:ascii="Arial" w:hAnsi="Arial" w:cs="Arial"/>
          <w:caps/>
          <w:color w:val="333333"/>
          <w:sz w:val="27"/>
          <w:szCs w:val="27"/>
        </w:rPr>
        <w:t>-</w:t>
      </w:r>
      <w:r w:rsidRPr="006F54B1">
        <w:rPr>
          <w:rFonts w:ascii="Arial" w:hAnsi="Arial" w:cs="Arial" w:hint="eastAsia"/>
          <w:caps/>
          <w:color w:val="333333"/>
          <w:sz w:val="27"/>
          <w:szCs w:val="27"/>
        </w:rPr>
        <w:t>политический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контекст</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проблемы</w:t>
      </w:r>
    </w:p>
    <w:p w14:paraId="23F7D36A" w14:textId="77777777" w:rsidR="006F54B1" w:rsidRPr="006F54B1" w:rsidRDefault="006F54B1" w:rsidP="006F54B1">
      <w:pPr>
        <w:rPr>
          <w:rFonts w:ascii="Arial" w:hAnsi="Arial" w:cs="Arial"/>
          <w:caps/>
          <w:color w:val="333333"/>
          <w:sz w:val="27"/>
          <w:szCs w:val="27"/>
        </w:rPr>
      </w:pPr>
    </w:p>
    <w:p w14:paraId="75764CB7"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1.3.1. </w:t>
      </w:r>
      <w:r w:rsidRPr="006F54B1">
        <w:rPr>
          <w:rFonts w:ascii="Arial" w:hAnsi="Arial" w:cs="Arial" w:hint="eastAsia"/>
          <w:caps/>
          <w:color w:val="333333"/>
          <w:sz w:val="27"/>
          <w:szCs w:val="27"/>
        </w:rPr>
        <w:t>Отношение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власти</w:t>
      </w:r>
      <w:r w:rsidRPr="006F54B1">
        <w:rPr>
          <w:rFonts w:ascii="Arial" w:hAnsi="Arial" w:cs="Arial"/>
          <w:caps/>
          <w:color w:val="333333"/>
          <w:sz w:val="27"/>
          <w:szCs w:val="27"/>
        </w:rPr>
        <w:t>.</w:t>
      </w:r>
    </w:p>
    <w:p w14:paraId="566A060F" w14:textId="77777777" w:rsidR="006F54B1" w:rsidRPr="006F54B1" w:rsidRDefault="006F54B1" w:rsidP="006F54B1">
      <w:pPr>
        <w:rPr>
          <w:rFonts w:ascii="Arial" w:hAnsi="Arial" w:cs="Arial"/>
          <w:caps/>
          <w:color w:val="333333"/>
          <w:sz w:val="27"/>
          <w:szCs w:val="27"/>
        </w:rPr>
      </w:pPr>
    </w:p>
    <w:p w14:paraId="3C7757C6"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1.3.2. </w:t>
      </w:r>
      <w:r w:rsidRPr="006F54B1">
        <w:rPr>
          <w:rFonts w:ascii="Arial" w:hAnsi="Arial" w:cs="Arial" w:hint="eastAsia"/>
          <w:caps/>
          <w:color w:val="333333"/>
          <w:sz w:val="27"/>
          <w:szCs w:val="27"/>
        </w:rPr>
        <w:t>Молодежь</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политические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портреты</w:t>
      </w:r>
      <w:r w:rsidRPr="006F54B1">
        <w:rPr>
          <w:rFonts w:ascii="Arial" w:hAnsi="Arial" w:cs="Arial"/>
          <w:caps/>
          <w:color w:val="333333"/>
          <w:sz w:val="27"/>
          <w:szCs w:val="27"/>
        </w:rPr>
        <w:t>.</w:t>
      </w:r>
    </w:p>
    <w:p w14:paraId="496F171A" w14:textId="77777777" w:rsidR="006F54B1" w:rsidRPr="006F54B1" w:rsidRDefault="006F54B1" w:rsidP="006F54B1">
      <w:pPr>
        <w:rPr>
          <w:rFonts w:ascii="Arial" w:hAnsi="Arial" w:cs="Arial"/>
          <w:caps/>
          <w:color w:val="333333"/>
          <w:sz w:val="27"/>
          <w:szCs w:val="27"/>
        </w:rPr>
      </w:pPr>
    </w:p>
    <w:p w14:paraId="45D627EC"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1.3.3. </w:t>
      </w:r>
      <w:r w:rsidRPr="006F54B1">
        <w:rPr>
          <w:rFonts w:ascii="Arial" w:hAnsi="Arial" w:cs="Arial" w:hint="eastAsia"/>
          <w:caps/>
          <w:color w:val="333333"/>
          <w:sz w:val="27"/>
          <w:szCs w:val="27"/>
        </w:rPr>
        <w:t>Феномен</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военной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психологии</w:t>
      </w:r>
      <w:r w:rsidRPr="006F54B1">
        <w:rPr>
          <w:rFonts w:ascii="Arial" w:hAnsi="Arial" w:cs="Arial"/>
          <w:caps/>
          <w:color w:val="333333"/>
          <w:sz w:val="27"/>
          <w:szCs w:val="27"/>
        </w:rPr>
        <w:t>".</w:t>
      </w:r>
    </w:p>
    <w:p w14:paraId="43C65CA7" w14:textId="77777777" w:rsidR="006F54B1" w:rsidRPr="006F54B1" w:rsidRDefault="006F54B1" w:rsidP="006F54B1">
      <w:pPr>
        <w:rPr>
          <w:rFonts w:ascii="Arial" w:hAnsi="Arial" w:cs="Arial"/>
          <w:caps/>
          <w:color w:val="333333"/>
          <w:sz w:val="27"/>
          <w:szCs w:val="27"/>
        </w:rPr>
      </w:pPr>
    </w:p>
    <w:p w14:paraId="2BDD5D4B"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lastRenderedPageBreak/>
        <w:t xml:space="preserve">1.4. </w:t>
      </w:r>
      <w:r w:rsidRPr="006F54B1">
        <w:rPr>
          <w:rFonts w:ascii="Arial" w:hAnsi="Arial" w:cs="Arial" w:hint="eastAsia"/>
          <w:caps/>
          <w:color w:val="333333"/>
          <w:sz w:val="27"/>
          <w:szCs w:val="27"/>
        </w:rPr>
        <w:t>Проблемы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реализации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гражданского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долга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активности</w:t>
      </w:r>
    </w:p>
    <w:p w14:paraId="6650CBED" w14:textId="77777777" w:rsidR="006F54B1" w:rsidRPr="006F54B1" w:rsidRDefault="006F54B1" w:rsidP="006F54B1">
      <w:pPr>
        <w:rPr>
          <w:rFonts w:ascii="Arial" w:hAnsi="Arial" w:cs="Arial"/>
          <w:caps/>
          <w:color w:val="333333"/>
          <w:sz w:val="27"/>
          <w:szCs w:val="27"/>
        </w:rPr>
      </w:pPr>
    </w:p>
    <w:p w14:paraId="44AC4074"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1.4.1. </w:t>
      </w:r>
      <w:r w:rsidRPr="006F54B1">
        <w:rPr>
          <w:rFonts w:ascii="Arial" w:hAnsi="Arial" w:cs="Arial" w:hint="eastAsia"/>
          <w:caps/>
          <w:color w:val="333333"/>
          <w:sz w:val="27"/>
          <w:szCs w:val="27"/>
        </w:rPr>
        <w:t>Электоральная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активность</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r w:rsidRPr="006F54B1">
        <w:rPr>
          <w:rFonts w:ascii="Arial" w:hAnsi="Arial" w:cs="Arial"/>
          <w:caps/>
          <w:color w:val="333333"/>
          <w:sz w:val="27"/>
          <w:szCs w:val="27"/>
        </w:rPr>
        <w:t>.</w:t>
      </w:r>
    </w:p>
    <w:p w14:paraId="1F317790" w14:textId="77777777" w:rsidR="006F54B1" w:rsidRPr="006F54B1" w:rsidRDefault="006F54B1" w:rsidP="006F54B1">
      <w:pPr>
        <w:rPr>
          <w:rFonts w:ascii="Arial" w:hAnsi="Arial" w:cs="Arial"/>
          <w:caps/>
          <w:color w:val="333333"/>
          <w:sz w:val="27"/>
          <w:szCs w:val="27"/>
        </w:rPr>
      </w:pPr>
    </w:p>
    <w:p w14:paraId="47C4857C"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1.4.2. </w:t>
      </w:r>
      <w:r w:rsidRPr="006F54B1">
        <w:rPr>
          <w:rFonts w:ascii="Arial" w:hAnsi="Arial" w:cs="Arial" w:hint="eastAsia"/>
          <w:caps/>
          <w:color w:val="333333"/>
          <w:sz w:val="27"/>
          <w:szCs w:val="27"/>
        </w:rPr>
        <w:t>Неформалы</w:t>
      </w:r>
      <w:r w:rsidRPr="006F54B1">
        <w:rPr>
          <w:rFonts w:ascii="Arial" w:hAnsi="Arial" w:cs="Arial"/>
          <w:caps/>
          <w:color w:val="333333"/>
          <w:sz w:val="27"/>
          <w:szCs w:val="27"/>
        </w:rPr>
        <w:t xml:space="preserve"> 80-90-</w:t>
      </w:r>
      <w:r w:rsidRPr="006F54B1">
        <w:rPr>
          <w:rFonts w:ascii="Arial" w:hAnsi="Arial" w:cs="Arial" w:hint="eastAsia"/>
          <w:caps/>
          <w:color w:val="333333"/>
          <w:sz w:val="27"/>
          <w:szCs w:val="27"/>
        </w:rPr>
        <w:t>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гражданская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активность</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или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протест</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аутсайдеров</w:t>
      </w:r>
      <w:r w:rsidRPr="006F54B1">
        <w:rPr>
          <w:rFonts w:ascii="Arial" w:hAnsi="Arial" w:cs="Arial"/>
          <w:caps/>
          <w:color w:val="333333"/>
          <w:sz w:val="27"/>
          <w:szCs w:val="27"/>
        </w:rPr>
        <w:t>.</w:t>
      </w:r>
    </w:p>
    <w:p w14:paraId="5941CC66" w14:textId="77777777" w:rsidR="006F54B1" w:rsidRPr="006F54B1" w:rsidRDefault="006F54B1" w:rsidP="006F54B1">
      <w:pPr>
        <w:rPr>
          <w:rFonts w:ascii="Arial" w:hAnsi="Arial" w:cs="Arial"/>
          <w:caps/>
          <w:color w:val="333333"/>
          <w:sz w:val="27"/>
          <w:szCs w:val="27"/>
        </w:rPr>
      </w:pPr>
    </w:p>
    <w:p w14:paraId="4C4B438A"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1.4.3. </w:t>
      </w:r>
      <w:r w:rsidRPr="006F54B1">
        <w:rPr>
          <w:rFonts w:ascii="Arial" w:hAnsi="Arial" w:cs="Arial" w:hint="eastAsia"/>
          <w:caps/>
          <w:color w:val="333333"/>
          <w:sz w:val="27"/>
          <w:szCs w:val="27"/>
        </w:rPr>
        <w:t>Об</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отношении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долгу</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защите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Родины</w:t>
      </w:r>
      <w:r w:rsidRPr="006F54B1">
        <w:rPr>
          <w:rFonts w:ascii="Arial" w:hAnsi="Arial" w:cs="Arial"/>
          <w:caps/>
          <w:color w:val="333333"/>
          <w:sz w:val="27"/>
          <w:szCs w:val="27"/>
        </w:rPr>
        <w:t>.</w:t>
      </w:r>
    </w:p>
    <w:p w14:paraId="7E6AE0D7" w14:textId="77777777" w:rsidR="006F54B1" w:rsidRPr="006F54B1" w:rsidRDefault="006F54B1" w:rsidP="006F54B1">
      <w:pPr>
        <w:rPr>
          <w:rFonts w:ascii="Arial" w:hAnsi="Arial" w:cs="Arial"/>
          <w:caps/>
          <w:color w:val="333333"/>
          <w:sz w:val="27"/>
          <w:szCs w:val="27"/>
        </w:rPr>
      </w:pPr>
    </w:p>
    <w:p w14:paraId="6540A4E5"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 </w:t>
      </w:r>
      <w:r w:rsidRPr="006F54B1">
        <w:rPr>
          <w:rFonts w:ascii="Arial" w:hAnsi="Arial" w:cs="Arial" w:hint="eastAsia"/>
          <w:caps/>
          <w:color w:val="333333"/>
          <w:sz w:val="27"/>
          <w:szCs w:val="27"/>
        </w:rPr>
        <w:t>СОЦИАЛЬНАЯ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ДИНАМИКА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ФОРМИРОВАНИЯ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ПЕРВОГО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ПОКОЛЕНИЯ</w:t>
      </w:r>
    </w:p>
    <w:p w14:paraId="7C02CAB7" w14:textId="77777777" w:rsidR="006F54B1" w:rsidRPr="006F54B1" w:rsidRDefault="006F54B1" w:rsidP="006F54B1">
      <w:pPr>
        <w:rPr>
          <w:rFonts w:ascii="Arial" w:hAnsi="Arial" w:cs="Arial"/>
          <w:caps/>
          <w:color w:val="333333"/>
          <w:sz w:val="27"/>
          <w:szCs w:val="27"/>
        </w:rPr>
      </w:pPr>
    </w:p>
    <w:p w14:paraId="1227D368"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МОЛОДЫХ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РОССИЯН</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РАЗВИТИЯ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ГРАЖДАНСКОГО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ПАТРИОТИЧЕСКОГО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СОЗНАНИЯ</w:t>
      </w:r>
      <w:r w:rsidRPr="006F54B1">
        <w:rPr>
          <w:rFonts w:ascii="Arial" w:hAnsi="Arial" w:cs="Arial"/>
          <w:caps/>
          <w:color w:val="333333"/>
          <w:sz w:val="27"/>
          <w:szCs w:val="27"/>
        </w:rPr>
        <w:t>.</w:t>
      </w:r>
    </w:p>
    <w:p w14:paraId="1CE5F940" w14:textId="77777777" w:rsidR="006F54B1" w:rsidRPr="006F54B1" w:rsidRDefault="006F54B1" w:rsidP="006F54B1">
      <w:pPr>
        <w:rPr>
          <w:rFonts w:ascii="Arial" w:hAnsi="Arial" w:cs="Arial"/>
          <w:caps/>
          <w:color w:val="333333"/>
          <w:sz w:val="27"/>
          <w:szCs w:val="27"/>
        </w:rPr>
      </w:pPr>
    </w:p>
    <w:p w14:paraId="3D97D621"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2.1. </w:t>
      </w:r>
      <w:r w:rsidRPr="006F54B1">
        <w:rPr>
          <w:rFonts w:ascii="Arial" w:hAnsi="Arial" w:cs="Arial" w:hint="eastAsia"/>
          <w:caps/>
          <w:color w:val="333333"/>
          <w:sz w:val="27"/>
          <w:szCs w:val="27"/>
        </w:rPr>
        <w:t>Современная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ситуация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ее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отражение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на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положении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p>
    <w:p w14:paraId="04FE8D94" w14:textId="77777777" w:rsidR="006F54B1" w:rsidRPr="006F54B1" w:rsidRDefault="006F54B1" w:rsidP="006F54B1">
      <w:pPr>
        <w:rPr>
          <w:rFonts w:ascii="Arial" w:hAnsi="Arial" w:cs="Arial"/>
          <w:caps/>
          <w:color w:val="333333"/>
          <w:sz w:val="27"/>
          <w:szCs w:val="27"/>
        </w:rPr>
      </w:pPr>
    </w:p>
    <w:p w14:paraId="348A1539"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2.1.1. </w:t>
      </w:r>
      <w:r w:rsidRPr="006F54B1">
        <w:rPr>
          <w:rFonts w:ascii="Arial" w:hAnsi="Arial" w:cs="Arial" w:hint="eastAsia"/>
          <w:caps/>
          <w:color w:val="333333"/>
          <w:sz w:val="27"/>
          <w:szCs w:val="27"/>
        </w:rPr>
        <w:t>Оценка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положения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перспектив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выходу</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из</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кризиса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отражение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кризиса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на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положении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r w:rsidRPr="006F54B1">
        <w:rPr>
          <w:rFonts w:ascii="Arial" w:hAnsi="Arial" w:cs="Arial"/>
          <w:caps/>
          <w:color w:val="333333"/>
          <w:sz w:val="27"/>
          <w:szCs w:val="27"/>
        </w:rPr>
        <w:t>.</w:t>
      </w:r>
    </w:p>
    <w:p w14:paraId="305CF6DD" w14:textId="77777777" w:rsidR="006F54B1" w:rsidRPr="006F54B1" w:rsidRDefault="006F54B1" w:rsidP="006F54B1">
      <w:pPr>
        <w:rPr>
          <w:rFonts w:ascii="Arial" w:hAnsi="Arial" w:cs="Arial"/>
          <w:caps/>
          <w:color w:val="333333"/>
          <w:sz w:val="27"/>
          <w:szCs w:val="27"/>
        </w:rPr>
      </w:pPr>
    </w:p>
    <w:p w14:paraId="797736E0"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2.1.2. </w:t>
      </w:r>
      <w:r w:rsidRPr="006F54B1">
        <w:rPr>
          <w:rFonts w:ascii="Arial" w:hAnsi="Arial" w:cs="Arial" w:hint="eastAsia"/>
          <w:caps/>
          <w:color w:val="333333"/>
          <w:sz w:val="27"/>
          <w:szCs w:val="27"/>
        </w:rPr>
        <w:t>Общие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специфические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условия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фо</w:t>
      </w:r>
      <w:r w:rsidRPr="006F54B1">
        <w:rPr>
          <w:rFonts w:ascii="Arial" w:hAnsi="Arial" w:cs="Arial" w:hint="eastAsia"/>
          <w:caps/>
          <w:color w:val="333333"/>
          <w:sz w:val="27"/>
          <w:szCs w:val="27"/>
        </w:rPr>
        <w:lastRenderedPageBreak/>
        <w:t>рмирования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первого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поколения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россиян</w:t>
      </w:r>
      <w:r w:rsidRPr="006F54B1">
        <w:rPr>
          <w:rFonts w:ascii="Arial" w:hAnsi="Arial" w:cs="Arial"/>
          <w:caps/>
          <w:color w:val="333333"/>
          <w:sz w:val="27"/>
          <w:szCs w:val="27"/>
        </w:rPr>
        <w:t>.</w:t>
      </w:r>
    </w:p>
    <w:p w14:paraId="6D813139" w14:textId="77777777" w:rsidR="006F54B1" w:rsidRPr="006F54B1" w:rsidRDefault="006F54B1" w:rsidP="006F54B1">
      <w:pPr>
        <w:rPr>
          <w:rFonts w:ascii="Arial" w:hAnsi="Arial" w:cs="Arial"/>
          <w:caps/>
          <w:color w:val="333333"/>
          <w:sz w:val="27"/>
          <w:szCs w:val="27"/>
        </w:rPr>
      </w:pPr>
    </w:p>
    <w:p w14:paraId="104A4FAC"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2.1.3. </w:t>
      </w:r>
      <w:r w:rsidRPr="006F54B1">
        <w:rPr>
          <w:rFonts w:ascii="Arial" w:hAnsi="Arial" w:cs="Arial" w:hint="eastAsia"/>
          <w:caps/>
          <w:color w:val="333333"/>
          <w:sz w:val="27"/>
          <w:szCs w:val="27"/>
        </w:rPr>
        <w:t>Деформация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социума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проблема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социальных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потерь</w:t>
      </w:r>
      <w:r w:rsidRPr="006F54B1">
        <w:rPr>
          <w:rFonts w:ascii="Arial" w:hAnsi="Arial" w:cs="Arial"/>
          <w:caps/>
          <w:color w:val="333333"/>
          <w:sz w:val="27"/>
          <w:szCs w:val="27"/>
        </w:rPr>
        <w:t>.</w:t>
      </w:r>
    </w:p>
    <w:p w14:paraId="0DDF259F" w14:textId="77777777" w:rsidR="006F54B1" w:rsidRPr="006F54B1" w:rsidRDefault="006F54B1" w:rsidP="006F54B1">
      <w:pPr>
        <w:rPr>
          <w:rFonts w:ascii="Arial" w:hAnsi="Arial" w:cs="Arial"/>
          <w:caps/>
          <w:color w:val="333333"/>
          <w:sz w:val="27"/>
          <w:szCs w:val="27"/>
        </w:rPr>
      </w:pPr>
    </w:p>
    <w:p w14:paraId="44B2F7B7"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2.2. </w:t>
      </w:r>
      <w:r w:rsidRPr="006F54B1">
        <w:rPr>
          <w:rFonts w:ascii="Arial" w:hAnsi="Arial" w:cs="Arial" w:hint="eastAsia"/>
          <w:caps/>
          <w:color w:val="333333"/>
          <w:sz w:val="27"/>
          <w:szCs w:val="27"/>
        </w:rPr>
        <w:t>Динамика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ценностных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ориентаций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лидерские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позиции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p>
    <w:p w14:paraId="20D5EEBD" w14:textId="77777777" w:rsidR="006F54B1" w:rsidRPr="006F54B1" w:rsidRDefault="006F54B1" w:rsidP="006F54B1">
      <w:pPr>
        <w:rPr>
          <w:rFonts w:ascii="Arial" w:hAnsi="Arial" w:cs="Arial"/>
          <w:caps/>
          <w:color w:val="333333"/>
          <w:sz w:val="27"/>
          <w:szCs w:val="27"/>
        </w:rPr>
      </w:pPr>
    </w:p>
    <w:p w14:paraId="4A349889"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2.2.1. </w:t>
      </w:r>
      <w:r w:rsidRPr="006F54B1">
        <w:rPr>
          <w:rFonts w:ascii="Arial" w:hAnsi="Arial" w:cs="Arial" w:hint="eastAsia"/>
          <w:caps/>
          <w:color w:val="333333"/>
          <w:sz w:val="27"/>
          <w:szCs w:val="27"/>
        </w:rPr>
        <w:t>Социальные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ожидания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жизненная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позиция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r w:rsidRPr="006F54B1">
        <w:rPr>
          <w:rFonts w:ascii="Arial" w:hAnsi="Arial" w:cs="Arial"/>
          <w:caps/>
          <w:color w:val="333333"/>
          <w:sz w:val="27"/>
          <w:szCs w:val="27"/>
        </w:rPr>
        <w:t>.</w:t>
      </w:r>
    </w:p>
    <w:p w14:paraId="5ECC8B5F" w14:textId="77777777" w:rsidR="006F54B1" w:rsidRPr="006F54B1" w:rsidRDefault="006F54B1" w:rsidP="006F54B1">
      <w:pPr>
        <w:rPr>
          <w:rFonts w:ascii="Arial" w:hAnsi="Arial" w:cs="Arial"/>
          <w:caps/>
          <w:color w:val="333333"/>
          <w:sz w:val="27"/>
          <w:szCs w:val="27"/>
        </w:rPr>
      </w:pPr>
    </w:p>
    <w:p w14:paraId="680B9FEA"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2.2.2. </w:t>
      </w:r>
      <w:r w:rsidRPr="006F54B1">
        <w:rPr>
          <w:rFonts w:ascii="Arial" w:hAnsi="Arial" w:cs="Arial" w:hint="eastAsia"/>
          <w:caps/>
          <w:color w:val="333333"/>
          <w:sz w:val="27"/>
          <w:szCs w:val="27"/>
        </w:rPr>
        <w:t>Лидерские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позиции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современном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российском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обществе</w:t>
      </w:r>
      <w:r w:rsidRPr="006F54B1">
        <w:rPr>
          <w:rFonts w:ascii="Arial" w:hAnsi="Arial" w:cs="Arial"/>
          <w:caps/>
          <w:color w:val="333333"/>
          <w:sz w:val="27"/>
          <w:szCs w:val="27"/>
        </w:rPr>
        <w:t>.</w:t>
      </w:r>
    </w:p>
    <w:p w14:paraId="2102BD22" w14:textId="77777777" w:rsidR="006F54B1" w:rsidRPr="006F54B1" w:rsidRDefault="006F54B1" w:rsidP="006F54B1">
      <w:pPr>
        <w:rPr>
          <w:rFonts w:ascii="Arial" w:hAnsi="Arial" w:cs="Arial"/>
          <w:caps/>
          <w:color w:val="333333"/>
          <w:sz w:val="27"/>
          <w:szCs w:val="27"/>
        </w:rPr>
      </w:pPr>
    </w:p>
    <w:p w14:paraId="011E9520"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2.2.3. </w:t>
      </w:r>
      <w:r w:rsidRPr="006F54B1">
        <w:rPr>
          <w:rFonts w:ascii="Arial" w:hAnsi="Arial" w:cs="Arial" w:hint="eastAsia"/>
          <w:caps/>
          <w:color w:val="333333"/>
          <w:sz w:val="27"/>
          <w:szCs w:val="27"/>
        </w:rPr>
        <w:t>Общие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тенденции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развития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ценностных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ориентаций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россиян</w:t>
      </w:r>
      <w:r w:rsidRPr="006F54B1">
        <w:rPr>
          <w:rFonts w:ascii="Arial" w:hAnsi="Arial" w:cs="Arial"/>
          <w:caps/>
          <w:color w:val="333333"/>
          <w:sz w:val="27"/>
          <w:szCs w:val="27"/>
        </w:rPr>
        <w:t>.</w:t>
      </w:r>
    </w:p>
    <w:p w14:paraId="0D4BA2F4" w14:textId="77777777" w:rsidR="006F54B1" w:rsidRPr="006F54B1" w:rsidRDefault="006F54B1" w:rsidP="006F54B1">
      <w:pPr>
        <w:rPr>
          <w:rFonts w:ascii="Arial" w:hAnsi="Arial" w:cs="Arial"/>
          <w:caps/>
          <w:color w:val="333333"/>
          <w:sz w:val="27"/>
          <w:szCs w:val="27"/>
        </w:rPr>
      </w:pPr>
    </w:p>
    <w:p w14:paraId="29B71235"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2.3. </w:t>
      </w:r>
      <w:r w:rsidRPr="006F54B1">
        <w:rPr>
          <w:rFonts w:ascii="Arial" w:hAnsi="Arial" w:cs="Arial" w:hint="eastAsia"/>
          <w:caps/>
          <w:color w:val="333333"/>
          <w:sz w:val="27"/>
          <w:szCs w:val="27"/>
        </w:rPr>
        <w:t>Деформации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социума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воздействие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на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сознание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поведение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p>
    <w:p w14:paraId="6F4236A2" w14:textId="77777777" w:rsidR="006F54B1" w:rsidRPr="006F54B1" w:rsidRDefault="006F54B1" w:rsidP="006F54B1">
      <w:pPr>
        <w:rPr>
          <w:rFonts w:ascii="Arial" w:hAnsi="Arial" w:cs="Arial"/>
          <w:caps/>
          <w:color w:val="333333"/>
          <w:sz w:val="27"/>
          <w:szCs w:val="27"/>
        </w:rPr>
      </w:pPr>
    </w:p>
    <w:p w14:paraId="5A36CFF6"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2.3.1. </w:t>
      </w:r>
      <w:r w:rsidRPr="006F54B1">
        <w:rPr>
          <w:rFonts w:ascii="Arial" w:hAnsi="Arial" w:cs="Arial" w:hint="eastAsia"/>
          <w:caps/>
          <w:color w:val="333333"/>
          <w:sz w:val="27"/>
          <w:szCs w:val="27"/>
        </w:rPr>
        <w:t>Проблематика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наркомании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молодежной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среде</w:t>
      </w:r>
      <w:r w:rsidRPr="006F54B1">
        <w:rPr>
          <w:rFonts w:ascii="Arial" w:hAnsi="Arial" w:cs="Arial"/>
          <w:caps/>
          <w:color w:val="333333"/>
          <w:sz w:val="27"/>
          <w:szCs w:val="27"/>
        </w:rPr>
        <w:t>.</w:t>
      </w:r>
    </w:p>
    <w:p w14:paraId="03D4F034" w14:textId="77777777" w:rsidR="006F54B1" w:rsidRPr="006F54B1" w:rsidRDefault="006F54B1" w:rsidP="006F54B1">
      <w:pPr>
        <w:rPr>
          <w:rFonts w:ascii="Arial" w:hAnsi="Arial" w:cs="Arial"/>
          <w:caps/>
          <w:color w:val="333333"/>
          <w:sz w:val="27"/>
          <w:szCs w:val="27"/>
        </w:rPr>
      </w:pPr>
    </w:p>
    <w:p w14:paraId="1B0FBA95"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2.3.2. </w:t>
      </w:r>
      <w:r w:rsidRPr="006F54B1">
        <w:rPr>
          <w:rFonts w:ascii="Arial" w:hAnsi="Arial" w:cs="Arial" w:hint="eastAsia"/>
          <w:caps/>
          <w:color w:val="333333"/>
          <w:sz w:val="27"/>
          <w:szCs w:val="27"/>
        </w:rPr>
        <w:t>Экстремистские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тенденции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молодежной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среде</w:t>
      </w:r>
      <w:r w:rsidRPr="006F54B1">
        <w:rPr>
          <w:rFonts w:ascii="Arial" w:hAnsi="Arial" w:cs="Arial"/>
          <w:caps/>
          <w:color w:val="333333"/>
          <w:sz w:val="27"/>
          <w:szCs w:val="27"/>
        </w:rPr>
        <w:t>.</w:t>
      </w:r>
    </w:p>
    <w:p w14:paraId="4575A8BD" w14:textId="77777777" w:rsidR="006F54B1" w:rsidRPr="006F54B1" w:rsidRDefault="006F54B1" w:rsidP="006F54B1">
      <w:pPr>
        <w:rPr>
          <w:rFonts w:ascii="Arial" w:hAnsi="Arial" w:cs="Arial"/>
          <w:caps/>
          <w:color w:val="333333"/>
          <w:sz w:val="27"/>
          <w:szCs w:val="27"/>
        </w:rPr>
      </w:pPr>
    </w:p>
    <w:p w14:paraId="4DD746DB"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2.3.3. </w:t>
      </w:r>
      <w:r w:rsidRPr="006F54B1">
        <w:rPr>
          <w:rFonts w:ascii="Arial" w:hAnsi="Arial" w:cs="Arial" w:hint="eastAsia"/>
          <w:caps/>
          <w:color w:val="333333"/>
          <w:sz w:val="27"/>
          <w:szCs w:val="27"/>
        </w:rPr>
        <w:t>Криминализация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сознания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поведения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россиян</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как</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предмет</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социологического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анализа</w:t>
      </w:r>
      <w:r w:rsidRPr="006F54B1">
        <w:rPr>
          <w:rFonts w:ascii="Arial" w:hAnsi="Arial" w:cs="Arial"/>
          <w:caps/>
          <w:color w:val="333333"/>
          <w:sz w:val="27"/>
          <w:szCs w:val="27"/>
        </w:rPr>
        <w:t>.</w:t>
      </w:r>
    </w:p>
    <w:p w14:paraId="56C6247C" w14:textId="77777777" w:rsidR="006F54B1" w:rsidRPr="006F54B1" w:rsidRDefault="006F54B1" w:rsidP="006F54B1">
      <w:pPr>
        <w:rPr>
          <w:rFonts w:ascii="Arial" w:hAnsi="Arial" w:cs="Arial"/>
          <w:caps/>
          <w:color w:val="333333"/>
          <w:sz w:val="27"/>
          <w:szCs w:val="27"/>
        </w:rPr>
      </w:pPr>
    </w:p>
    <w:p w14:paraId="0A729C97"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2.3.4. </w:t>
      </w:r>
      <w:r w:rsidRPr="006F54B1">
        <w:rPr>
          <w:rFonts w:ascii="Arial" w:hAnsi="Arial" w:cs="Arial" w:hint="eastAsia"/>
          <w:caps/>
          <w:color w:val="333333"/>
          <w:sz w:val="27"/>
          <w:szCs w:val="27"/>
        </w:rPr>
        <w:t>Готовность</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людей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работать</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криминальных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группировках</w:t>
      </w:r>
      <w:r w:rsidRPr="006F54B1">
        <w:rPr>
          <w:rFonts w:ascii="Arial" w:hAnsi="Arial" w:cs="Arial"/>
          <w:caps/>
          <w:color w:val="333333"/>
          <w:sz w:val="27"/>
          <w:szCs w:val="27"/>
        </w:rPr>
        <w:t>.</w:t>
      </w:r>
    </w:p>
    <w:p w14:paraId="69EE03C7" w14:textId="77777777" w:rsidR="006F54B1" w:rsidRPr="006F54B1" w:rsidRDefault="006F54B1" w:rsidP="006F54B1">
      <w:pPr>
        <w:rPr>
          <w:rFonts w:ascii="Arial" w:hAnsi="Arial" w:cs="Arial"/>
          <w:caps/>
          <w:color w:val="333333"/>
          <w:sz w:val="27"/>
          <w:szCs w:val="27"/>
        </w:rPr>
      </w:pPr>
    </w:p>
    <w:p w14:paraId="6B13C899"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2.3.5. </w:t>
      </w:r>
      <w:r w:rsidRPr="006F54B1">
        <w:rPr>
          <w:rFonts w:ascii="Arial" w:hAnsi="Arial" w:cs="Arial" w:hint="eastAsia"/>
          <w:caps/>
          <w:color w:val="333333"/>
          <w:sz w:val="27"/>
          <w:szCs w:val="27"/>
        </w:rPr>
        <w:t>Характеристика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респондентов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допускающих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занятие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проституцией</w:t>
      </w:r>
      <w:r w:rsidRPr="006F54B1">
        <w:rPr>
          <w:rFonts w:ascii="Arial" w:hAnsi="Arial" w:cs="Arial"/>
          <w:caps/>
          <w:color w:val="333333"/>
          <w:sz w:val="27"/>
          <w:szCs w:val="27"/>
        </w:rPr>
        <w:t>.</w:t>
      </w:r>
    </w:p>
    <w:p w14:paraId="71039794" w14:textId="77777777" w:rsidR="006F54B1" w:rsidRPr="006F54B1" w:rsidRDefault="006F54B1" w:rsidP="006F54B1">
      <w:pPr>
        <w:rPr>
          <w:rFonts w:ascii="Arial" w:hAnsi="Arial" w:cs="Arial"/>
          <w:caps/>
          <w:color w:val="333333"/>
          <w:sz w:val="27"/>
          <w:szCs w:val="27"/>
        </w:rPr>
      </w:pPr>
    </w:p>
    <w:p w14:paraId="31DB0EAA"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3. </w:t>
      </w:r>
      <w:r w:rsidRPr="006F54B1">
        <w:rPr>
          <w:rFonts w:ascii="Arial" w:hAnsi="Arial" w:cs="Arial" w:hint="eastAsia"/>
          <w:caps/>
          <w:color w:val="333333"/>
          <w:sz w:val="27"/>
          <w:szCs w:val="27"/>
        </w:rPr>
        <w:t>ПРОБЛЕМЫ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ВОЗРОЖДЕНИЯ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СИСТЕМЫ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ВОСПИТАНИЯ</w:t>
      </w:r>
    </w:p>
    <w:p w14:paraId="3BCE5A03" w14:textId="77777777" w:rsidR="006F54B1" w:rsidRPr="006F54B1" w:rsidRDefault="006F54B1" w:rsidP="006F54B1">
      <w:pPr>
        <w:rPr>
          <w:rFonts w:ascii="Arial" w:hAnsi="Arial" w:cs="Arial"/>
          <w:caps/>
          <w:color w:val="333333"/>
          <w:sz w:val="27"/>
          <w:szCs w:val="27"/>
        </w:rPr>
      </w:pPr>
    </w:p>
    <w:p w14:paraId="765FFF27" w14:textId="77777777" w:rsidR="006F54B1" w:rsidRPr="006F54B1" w:rsidRDefault="006F54B1" w:rsidP="006F54B1">
      <w:pPr>
        <w:rPr>
          <w:rFonts w:ascii="Arial" w:hAnsi="Arial" w:cs="Arial"/>
          <w:caps/>
          <w:color w:val="333333"/>
          <w:sz w:val="27"/>
          <w:szCs w:val="27"/>
        </w:rPr>
      </w:pP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РАЗВИТИЯ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МОЛОДЕЖНОЙ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ПОЛИТИКИ</w:t>
      </w:r>
      <w:r w:rsidRPr="006F54B1">
        <w:rPr>
          <w:rFonts w:ascii="Arial" w:hAnsi="Arial" w:cs="Arial"/>
          <w:caps/>
          <w:color w:val="333333"/>
          <w:sz w:val="27"/>
          <w:szCs w:val="27"/>
        </w:rPr>
        <w:t>.</w:t>
      </w:r>
    </w:p>
    <w:p w14:paraId="5BCC61BE" w14:textId="77777777" w:rsidR="006F54B1" w:rsidRPr="006F54B1" w:rsidRDefault="006F54B1" w:rsidP="006F54B1">
      <w:pPr>
        <w:rPr>
          <w:rFonts w:ascii="Arial" w:hAnsi="Arial" w:cs="Arial"/>
          <w:caps/>
          <w:color w:val="333333"/>
          <w:sz w:val="27"/>
          <w:szCs w:val="27"/>
        </w:rPr>
      </w:pPr>
    </w:p>
    <w:p w14:paraId="4ACEA97D"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3.1. </w:t>
      </w:r>
      <w:r w:rsidRPr="006F54B1">
        <w:rPr>
          <w:rFonts w:ascii="Arial" w:hAnsi="Arial" w:cs="Arial" w:hint="eastAsia"/>
          <w:caps/>
          <w:color w:val="333333"/>
          <w:sz w:val="27"/>
          <w:szCs w:val="27"/>
        </w:rPr>
        <w:t>Социологические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аспекты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возрождения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системы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воспитания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p>
    <w:p w14:paraId="7548F6BA" w14:textId="77777777" w:rsidR="006F54B1" w:rsidRPr="006F54B1" w:rsidRDefault="006F54B1" w:rsidP="006F54B1">
      <w:pPr>
        <w:rPr>
          <w:rFonts w:ascii="Arial" w:hAnsi="Arial" w:cs="Arial"/>
          <w:caps/>
          <w:color w:val="333333"/>
          <w:sz w:val="27"/>
          <w:szCs w:val="27"/>
        </w:rPr>
      </w:pPr>
    </w:p>
    <w:p w14:paraId="0B2E2101"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3.1.1. </w:t>
      </w:r>
      <w:r w:rsidRPr="006F54B1">
        <w:rPr>
          <w:rFonts w:ascii="Arial" w:hAnsi="Arial" w:cs="Arial" w:hint="eastAsia"/>
          <w:caps/>
          <w:color w:val="333333"/>
          <w:sz w:val="27"/>
          <w:szCs w:val="27"/>
        </w:rPr>
        <w:t>Основные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подходы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формированию</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общенациональной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идеи</w:t>
      </w:r>
      <w:r w:rsidRPr="006F54B1">
        <w:rPr>
          <w:rFonts w:ascii="Arial" w:hAnsi="Arial" w:cs="Arial"/>
          <w:caps/>
          <w:color w:val="333333"/>
          <w:sz w:val="27"/>
          <w:szCs w:val="27"/>
        </w:rPr>
        <w:t>.</w:t>
      </w:r>
    </w:p>
    <w:p w14:paraId="03B4D857" w14:textId="77777777" w:rsidR="006F54B1" w:rsidRPr="006F54B1" w:rsidRDefault="006F54B1" w:rsidP="006F54B1">
      <w:pPr>
        <w:rPr>
          <w:rFonts w:ascii="Arial" w:hAnsi="Arial" w:cs="Arial"/>
          <w:caps/>
          <w:color w:val="333333"/>
          <w:sz w:val="27"/>
          <w:szCs w:val="27"/>
        </w:rPr>
      </w:pPr>
    </w:p>
    <w:p w14:paraId="4BDC4531"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3.1.2. </w:t>
      </w:r>
      <w:r w:rsidRPr="006F54B1">
        <w:rPr>
          <w:rFonts w:ascii="Arial" w:hAnsi="Arial" w:cs="Arial" w:hint="eastAsia"/>
          <w:caps/>
          <w:color w:val="333333"/>
          <w:sz w:val="27"/>
          <w:szCs w:val="27"/>
        </w:rPr>
        <w:t>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системообразующих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элементах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воспитания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смыслах</w:t>
      </w:r>
      <w:r w:rsidRPr="006F54B1">
        <w:rPr>
          <w:rFonts w:ascii="Arial" w:hAnsi="Arial" w:cs="Arial"/>
          <w:caps/>
          <w:color w:val="333333"/>
          <w:sz w:val="27"/>
          <w:szCs w:val="27"/>
        </w:rPr>
        <w:t>.</w:t>
      </w:r>
    </w:p>
    <w:p w14:paraId="5C573C7F" w14:textId="77777777" w:rsidR="006F54B1" w:rsidRPr="006F54B1" w:rsidRDefault="006F54B1" w:rsidP="006F54B1">
      <w:pPr>
        <w:rPr>
          <w:rFonts w:ascii="Arial" w:hAnsi="Arial" w:cs="Arial"/>
          <w:caps/>
          <w:color w:val="333333"/>
          <w:sz w:val="27"/>
          <w:szCs w:val="27"/>
        </w:rPr>
      </w:pPr>
    </w:p>
    <w:p w14:paraId="19B8A9DB"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3.1.3. </w:t>
      </w:r>
      <w:r w:rsidRPr="006F54B1">
        <w:rPr>
          <w:rFonts w:ascii="Arial" w:hAnsi="Arial" w:cs="Arial" w:hint="eastAsia"/>
          <w:caps/>
          <w:color w:val="333333"/>
          <w:sz w:val="27"/>
          <w:szCs w:val="27"/>
        </w:rPr>
        <w:t>Основные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принципы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подходы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фор</w:t>
      </w:r>
      <w:r w:rsidRPr="006F54B1">
        <w:rPr>
          <w:rFonts w:ascii="Arial" w:hAnsi="Arial" w:cs="Arial" w:hint="eastAsia"/>
          <w:caps/>
          <w:color w:val="333333"/>
          <w:sz w:val="27"/>
          <w:szCs w:val="27"/>
        </w:rPr>
        <w:lastRenderedPageBreak/>
        <w:t>мированию</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системы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гражданского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патриотического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воспитания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российской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r w:rsidRPr="006F54B1">
        <w:rPr>
          <w:rFonts w:ascii="Arial" w:hAnsi="Arial" w:cs="Arial"/>
          <w:caps/>
          <w:color w:val="333333"/>
          <w:sz w:val="27"/>
          <w:szCs w:val="27"/>
        </w:rPr>
        <w:t>.</w:t>
      </w:r>
    </w:p>
    <w:p w14:paraId="5C59089B" w14:textId="77777777" w:rsidR="006F54B1" w:rsidRPr="006F54B1" w:rsidRDefault="006F54B1" w:rsidP="006F54B1">
      <w:pPr>
        <w:rPr>
          <w:rFonts w:ascii="Arial" w:hAnsi="Arial" w:cs="Arial"/>
          <w:caps/>
          <w:color w:val="333333"/>
          <w:sz w:val="27"/>
          <w:szCs w:val="27"/>
        </w:rPr>
      </w:pPr>
    </w:p>
    <w:p w14:paraId="5EABF82D"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3.1.4. </w:t>
      </w:r>
      <w:r w:rsidRPr="006F54B1">
        <w:rPr>
          <w:rFonts w:ascii="Arial" w:hAnsi="Arial" w:cs="Arial" w:hint="eastAsia"/>
          <w:caps/>
          <w:color w:val="333333"/>
          <w:sz w:val="27"/>
          <w:szCs w:val="27"/>
        </w:rPr>
        <w:t>Принципы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конструирования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системы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гражданского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воспитания</w:t>
      </w:r>
      <w:r w:rsidRPr="006F54B1">
        <w:rPr>
          <w:rFonts w:ascii="Arial" w:hAnsi="Arial" w:cs="Arial"/>
          <w:caps/>
          <w:color w:val="333333"/>
          <w:sz w:val="27"/>
          <w:szCs w:val="27"/>
        </w:rPr>
        <w:t>.</w:t>
      </w:r>
    </w:p>
    <w:p w14:paraId="065CB656" w14:textId="77777777" w:rsidR="006F54B1" w:rsidRPr="006F54B1" w:rsidRDefault="006F54B1" w:rsidP="006F54B1">
      <w:pPr>
        <w:rPr>
          <w:rFonts w:ascii="Arial" w:hAnsi="Arial" w:cs="Arial"/>
          <w:caps/>
          <w:color w:val="333333"/>
          <w:sz w:val="27"/>
          <w:szCs w:val="27"/>
        </w:rPr>
      </w:pPr>
    </w:p>
    <w:p w14:paraId="2DCBA882"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3.1.5. </w:t>
      </w:r>
      <w:r w:rsidRPr="006F54B1">
        <w:rPr>
          <w:rFonts w:ascii="Arial" w:hAnsi="Arial" w:cs="Arial" w:hint="eastAsia"/>
          <w:caps/>
          <w:color w:val="333333"/>
          <w:sz w:val="27"/>
          <w:szCs w:val="27"/>
        </w:rPr>
        <w:t>Новая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функция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образования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контексте</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проблем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развития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России</w:t>
      </w:r>
      <w:r w:rsidRPr="006F54B1">
        <w:rPr>
          <w:rFonts w:ascii="Arial" w:hAnsi="Arial" w:cs="Arial"/>
          <w:caps/>
          <w:color w:val="333333"/>
          <w:sz w:val="27"/>
          <w:szCs w:val="27"/>
        </w:rPr>
        <w:t>.</w:t>
      </w:r>
    </w:p>
    <w:p w14:paraId="790C3D98" w14:textId="77777777" w:rsidR="006F54B1" w:rsidRPr="006F54B1" w:rsidRDefault="006F54B1" w:rsidP="006F54B1">
      <w:pPr>
        <w:rPr>
          <w:rFonts w:ascii="Arial" w:hAnsi="Arial" w:cs="Arial"/>
          <w:caps/>
          <w:color w:val="333333"/>
          <w:sz w:val="27"/>
          <w:szCs w:val="27"/>
        </w:rPr>
      </w:pPr>
    </w:p>
    <w:p w14:paraId="65A3DD2A"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3.2. </w:t>
      </w:r>
      <w:r w:rsidRPr="006F54B1">
        <w:rPr>
          <w:rFonts w:ascii="Arial" w:hAnsi="Arial" w:cs="Arial" w:hint="eastAsia"/>
          <w:caps/>
          <w:color w:val="333333"/>
          <w:sz w:val="27"/>
          <w:szCs w:val="27"/>
        </w:rPr>
        <w:t>Итоги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перспективы</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развития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молодежной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политики</w:t>
      </w:r>
    </w:p>
    <w:p w14:paraId="5A68724B" w14:textId="77777777" w:rsidR="006F54B1" w:rsidRPr="006F54B1" w:rsidRDefault="006F54B1" w:rsidP="006F54B1">
      <w:pPr>
        <w:rPr>
          <w:rFonts w:ascii="Arial" w:hAnsi="Arial" w:cs="Arial"/>
          <w:caps/>
          <w:color w:val="333333"/>
          <w:sz w:val="27"/>
          <w:szCs w:val="27"/>
        </w:rPr>
      </w:pPr>
    </w:p>
    <w:p w14:paraId="73F57F82"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3.2.1. </w:t>
      </w:r>
      <w:r w:rsidRPr="006F54B1">
        <w:rPr>
          <w:rFonts w:ascii="Arial" w:hAnsi="Arial" w:cs="Arial" w:hint="eastAsia"/>
          <w:caps/>
          <w:color w:val="333333"/>
          <w:sz w:val="27"/>
          <w:szCs w:val="27"/>
        </w:rPr>
        <w:t>Молодежная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политика</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как</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инструмент</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развития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современных</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условиях</w:t>
      </w:r>
      <w:r w:rsidRPr="006F54B1">
        <w:rPr>
          <w:rFonts w:ascii="Arial" w:hAnsi="Arial" w:cs="Arial"/>
          <w:caps/>
          <w:color w:val="333333"/>
          <w:sz w:val="27"/>
          <w:szCs w:val="27"/>
        </w:rPr>
        <w:t>.</w:t>
      </w:r>
    </w:p>
    <w:p w14:paraId="2C299D62" w14:textId="77777777" w:rsidR="006F54B1" w:rsidRPr="006F54B1" w:rsidRDefault="006F54B1" w:rsidP="006F54B1">
      <w:pPr>
        <w:rPr>
          <w:rFonts w:ascii="Arial" w:hAnsi="Arial" w:cs="Arial"/>
          <w:caps/>
          <w:color w:val="333333"/>
          <w:sz w:val="27"/>
          <w:szCs w:val="27"/>
        </w:rPr>
      </w:pPr>
    </w:p>
    <w:p w14:paraId="53877584"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3.2.2. </w:t>
      </w:r>
      <w:r w:rsidRPr="006F54B1">
        <w:rPr>
          <w:rFonts w:ascii="Arial" w:hAnsi="Arial" w:cs="Arial" w:hint="eastAsia"/>
          <w:caps/>
          <w:color w:val="333333"/>
          <w:sz w:val="27"/>
          <w:szCs w:val="27"/>
        </w:rPr>
        <w:t>К</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вопросу</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ювенологии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как</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методологии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молодежной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политики</w:t>
      </w:r>
      <w:r w:rsidRPr="006F54B1">
        <w:rPr>
          <w:rFonts w:ascii="Arial" w:hAnsi="Arial" w:cs="Arial"/>
          <w:caps/>
          <w:color w:val="333333"/>
          <w:sz w:val="27"/>
          <w:szCs w:val="27"/>
        </w:rPr>
        <w:t>.</w:t>
      </w:r>
    </w:p>
    <w:p w14:paraId="0EB43CA5" w14:textId="77777777" w:rsidR="006F54B1" w:rsidRPr="006F54B1" w:rsidRDefault="006F54B1" w:rsidP="006F54B1">
      <w:pPr>
        <w:rPr>
          <w:rFonts w:ascii="Arial" w:hAnsi="Arial" w:cs="Arial"/>
          <w:caps/>
          <w:color w:val="333333"/>
          <w:sz w:val="27"/>
          <w:szCs w:val="27"/>
        </w:rPr>
      </w:pPr>
    </w:p>
    <w:p w14:paraId="33874ACD" w14:textId="77777777" w:rsidR="006F54B1" w:rsidRPr="006F54B1" w:rsidRDefault="006F54B1" w:rsidP="006F54B1">
      <w:pPr>
        <w:rPr>
          <w:rFonts w:ascii="Arial" w:hAnsi="Arial" w:cs="Arial"/>
          <w:caps/>
          <w:color w:val="333333"/>
          <w:sz w:val="27"/>
          <w:szCs w:val="27"/>
        </w:rPr>
      </w:pPr>
      <w:r w:rsidRPr="006F54B1">
        <w:rPr>
          <w:rFonts w:ascii="Arial" w:hAnsi="Arial" w:cs="Arial"/>
          <w:caps/>
          <w:color w:val="333333"/>
          <w:sz w:val="27"/>
          <w:szCs w:val="27"/>
        </w:rPr>
        <w:t xml:space="preserve">3.2.3. </w:t>
      </w:r>
      <w:r w:rsidRPr="006F54B1">
        <w:rPr>
          <w:rFonts w:ascii="Arial" w:hAnsi="Arial" w:cs="Arial" w:hint="eastAsia"/>
          <w:caps/>
          <w:color w:val="333333"/>
          <w:sz w:val="27"/>
          <w:szCs w:val="27"/>
        </w:rPr>
        <w:t>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законодательном</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обеспечении</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молодежной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политики</w:t>
      </w:r>
      <w:r w:rsidRPr="006F54B1">
        <w:rPr>
          <w:rFonts w:ascii="Arial" w:hAnsi="Arial" w:cs="Arial"/>
          <w:caps/>
          <w:color w:val="333333"/>
          <w:sz w:val="27"/>
          <w:szCs w:val="27"/>
        </w:rPr>
        <w:t>.</w:t>
      </w:r>
    </w:p>
    <w:p w14:paraId="684D718A" w14:textId="77777777" w:rsidR="006F54B1" w:rsidRPr="006F54B1" w:rsidRDefault="006F54B1" w:rsidP="006F54B1">
      <w:pPr>
        <w:rPr>
          <w:rFonts w:ascii="Arial" w:hAnsi="Arial" w:cs="Arial"/>
          <w:caps/>
          <w:color w:val="333333"/>
          <w:sz w:val="27"/>
          <w:szCs w:val="27"/>
        </w:rPr>
      </w:pPr>
    </w:p>
    <w:p w14:paraId="4A7ADEAA" w14:textId="7E099784" w:rsidR="00967B66" w:rsidRPr="006F54B1" w:rsidRDefault="006F54B1" w:rsidP="006F54B1">
      <w:r w:rsidRPr="006F54B1">
        <w:rPr>
          <w:rFonts w:ascii="Arial" w:hAnsi="Arial" w:cs="Arial"/>
          <w:caps/>
          <w:color w:val="333333"/>
          <w:sz w:val="27"/>
          <w:szCs w:val="27"/>
        </w:rPr>
        <w:t xml:space="preserve">3.2.4. </w:t>
      </w:r>
      <w:r w:rsidRPr="006F54B1">
        <w:rPr>
          <w:rFonts w:ascii="Arial" w:hAnsi="Arial" w:cs="Arial" w:hint="eastAsia"/>
          <w:caps/>
          <w:color w:val="333333"/>
          <w:sz w:val="27"/>
          <w:szCs w:val="27"/>
        </w:rPr>
        <w:t>Вариативный</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прогноз</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формирования</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молодого</w:t>
      </w:r>
      <w:r w:rsidRPr="006F54B1">
        <w:rPr>
          <w:rFonts w:ascii="Arial" w:hAnsi="Arial" w:cs="Arial"/>
          <w:caps/>
          <w:color w:val="333333"/>
          <w:sz w:val="27"/>
          <w:szCs w:val="27"/>
        </w:rPr>
        <w:t xml:space="preserve"> </w:t>
      </w:r>
      <w:r w:rsidRPr="006F54B1">
        <w:rPr>
          <w:rFonts w:ascii="Arial" w:hAnsi="Arial" w:cs="Arial" w:hint="eastAsia"/>
          <w:caps/>
          <w:color w:val="333333"/>
          <w:sz w:val="27"/>
          <w:szCs w:val="27"/>
        </w:rPr>
        <w:t>поколения</w:t>
      </w:r>
      <w:r w:rsidRPr="006F54B1">
        <w:rPr>
          <w:rFonts w:ascii="Arial" w:hAnsi="Arial" w:cs="Arial"/>
          <w:caps/>
          <w:color w:val="333333"/>
          <w:sz w:val="27"/>
          <w:szCs w:val="27"/>
        </w:rPr>
        <w:t>.</w:t>
      </w:r>
    </w:p>
    <w:sectPr w:rsidR="00967B66" w:rsidRPr="006F54B1"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10C797" w14:textId="77777777" w:rsidR="004A57AA" w:rsidRDefault="004A57AA">
      <w:pPr>
        <w:spacing w:after="0" w:line="240" w:lineRule="auto"/>
      </w:pPr>
      <w:r>
        <w:separator/>
      </w:r>
    </w:p>
  </w:endnote>
  <w:endnote w:type="continuationSeparator" w:id="0">
    <w:p w14:paraId="627D20FB" w14:textId="77777777" w:rsidR="004A57AA" w:rsidRDefault="004A57A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231FA9" w14:textId="77777777" w:rsidR="004A57AA" w:rsidRDefault="004A57AA"/>
    <w:p w14:paraId="6F827267" w14:textId="77777777" w:rsidR="004A57AA" w:rsidRDefault="004A57AA"/>
    <w:p w14:paraId="7A6BDBB7" w14:textId="77777777" w:rsidR="004A57AA" w:rsidRDefault="004A57AA"/>
    <w:p w14:paraId="16D8F6E4" w14:textId="77777777" w:rsidR="004A57AA" w:rsidRDefault="004A57AA"/>
    <w:p w14:paraId="1C84429A" w14:textId="77777777" w:rsidR="004A57AA" w:rsidRDefault="004A57AA"/>
    <w:p w14:paraId="18FBC326" w14:textId="77777777" w:rsidR="004A57AA" w:rsidRDefault="004A57AA"/>
    <w:p w14:paraId="0D7A3AEF" w14:textId="77777777" w:rsidR="004A57AA" w:rsidRDefault="004A57AA">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493958D" wp14:editId="2CDCFAA5">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DC5DAA" w14:textId="77777777" w:rsidR="004A57AA" w:rsidRDefault="004A5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493958D"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3DC5DAA" w14:textId="77777777" w:rsidR="004A57AA" w:rsidRDefault="004A57AA">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533AA28" w14:textId="77777777" w:rsidR="004A57AA" w:rsidRDefault="004A57AA"/>
    <w:p w14:paraId="4A13975F" w14:textId="77777777" w:rsidR="004A57AA" w:rsidRDefault="004A57AA"/>
    <w:p w14:paraId="6CA3055B" w14:textId="77777777" w:rsidR="004A57AA" w:rsidRDefault="004A57AA">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48868A9" wp14:editId="7023F85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2BFBEC" w14:textId="77777777" w:rsidR="004A57AA" w:rsidRDefault="004A57AA"/>
                          <w:p w14:paraId="3A6C59FC" w14:textId="77777777" w:rsidR="004A57AA" w:rsidRDefault="004A5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48868A9"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82BFBEC" w14:textId="77777777" w:rsidR="004A57AA" w:rsidRDefault="004A57AA"/>
                    <w:p w14:paraId="3A6C59FC" w14:textId="77777777" w:rsidR="004A57AA" w:rsidRDefault="004A57AA">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51158D6" w14:textId="77777777" w:rsidR="004A57AA" w:rsidRDefault="004A57AA"/>
    <w:p w14:paraId="4589EF6B" w14:textId="77777777" w:rsidR="004A57AA" w:rsidRDefault="004A57AA">
      <w:pPr>
        <w:rPr>
          <w:sz w:val="2"/>
          <w:szCs w:val="2"/>
        </w:rPr>
      </w:pPr>
    </w:p>
    <w:p w14:paraId="57B2C85E" w14:textId="77777777" w:rsidR="004A57AA" w:rsidRDefault="004A57AA"/>
    <w:p w14:paraId="00BD9897" w14:textId="77777777" w:rsidR="004A57AA" w:rsidRDefault="004A57AA">
      <w:pPr>
        <w:spacing w:after="0" w:line="240" w:lineRule="auto"/>
      </w:pPr>
    </w:p>
  </w:footnote>
  <w:footnote w:type="continuationSeparator" w:id="0">
    <w:p w14:paraId="724B8F7B" w14:textId="77777777" w:rsidR="004A57AA" w:rsidRDefault="004A57A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46612820"/>
    <w:multiLevelType w:val="multilevel"/>
    <w:tmpl w:val="F5A2E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3"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4"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5"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86" w15:restartNumberingAfterBreak="0">
    <w:nsid w:val="798372FF"/>
    <w:multiLevelType w:val="multilevel"/>
    <w:tmpl w:val="C3C6F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1"/>
    <w:lvlOverride w:ilvl="0">
      <w:startOverride w:val="1"/>
    </w:lvlOverride>
  </w:num>
  <w:num w:numId="4">
    <w:abstractNumId w:val="0"/>
  </w:num>
  <w:num w:numId="5">
    <w:abstractNumId w:val="80"/>
  </w:num>
  <w:num w:numId="6">
    <w:abstractNumId w:val="81"/>
  </w:num>
  <w:num w:numId="7">
    <w:abstractNumId w:val="8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93"/>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7C"/>
    <w:rsid w:val="000019C7"/>
    <w:rsid w:val="00001B75"/>
    <w:rsid w:val="00001BEC"/>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0C"/>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14"/>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0CC"/>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89"/>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47D"/>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8C1"/>
    <w:rsid w:val="00023965"/>
    <w:rsid w:val="0002396B"/>
    <w:rsid w:val="0002397D"/>
    <w:rsid w:val="000239C0"/>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20"/>
    <w:rsid w:val="00024F94"/>
    <w:rsid w:val="00024FA0"/>
    <w:rsid w:val="00024FE8"/>
    <w:rsid w:val="00025011"/>
    <w:rsid w:val="00025030"/>
    <w:rsid w:val="0002507F"/>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98"/>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4BF"/>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D09"/>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A69"/>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44"/>
    <w:rsid w:val="000431B5"/>
    <w:rsid w:val="0004321B"/>
    <w:rsid w:val="000432E9"/>
    <w:rsid w:val="000433AF"/>
    <w:rsid w:val="000433CD"/>
    <w:rsid w:val="0004368E"/>
    <w:rsid w:val="00043699"/>
    <w:rsid w:val="000436FF"/>
    <w:rsid w:val="0004390A"/>
    <w:rsid w:val="00043A1B"/>
    <w:rsid w:val="00043A30"/>
    <w:rsid w:val="00043B9A"/>
    <w:rsid w:val="00043BE4"/>
    <w:rsid w:val="00043C35"/>
    <w:rsid w:val="00043DDC"/>
    <w:rsid w:val="00043E12"/>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7A"/>
    <w:rsid w:val="00044E08"/>
    <w:rsid w:val="00044E48"/>
    <w:rsid w:val="00044F97"/>
    <w:rsid w:val="00044FDF"/>
    <w:rsid w:val="00044FE0"/>
    <w:rsid w:val="000450AF"/>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0"/>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51"/>
    <w:rsid w:val="00054B77"/>
    <w:rsid w:val="00054CEF"/>
    <w:rsid w:val="00054E84"/>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22"/>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5C"/>
    <w:rsid w:val="00063EA5"/>
    <w:rsid w:val="00063EFA"/>
    <w:rsid w:val="00063F44"/>
    <w:rsid w:val="00063FCA"/>
    <w:rsid w:val="00063FCC"/>
    <w:rsid w:val="00063FE5"/>
    <w:rsid w:val="00063FE9"/>
    <w:rsid w:val="00064095"/>
    <w:rsid w:val="000640DD"/>
    <w:rsid w:val="0006415B"/>
    <w:rsid w:val="00064188"/>
    <w:rsid w:val="000641E0"/>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A4"/>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31"/>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BE"/>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45"/>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1F"/>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3"/>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4D8"/>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9E"/>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9CE"/>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281"/>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3D0"/>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42"/>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D5F"/>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1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20"/>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27"/>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A2"/>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BF2"/>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6F8"/>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B56"/>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21"/>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0"/>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C1"/>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3FB"/>
    <w:rsid w:val="000D6437"/>
    <w:rsid w:val="000D647B"/>
    <w:rsid w:val="000D6486"/>
    <w:rsid w:val="000D64A3"/>
    <w:rsid w:val="000D652A"/>
    <w:rsid w:val="000D666C"/>
    <w:rsid w:val="000D6685"/>
    <w:rsid w:val="000D668A"/>
    <w:rsid w:val="000D676A"/>
    <w:rsid w:val="000D677F"/>
    <w:rsid w:val="000D6841"/>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8FC"/>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CFB"/>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6A"/>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4A"/>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1E9"/>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A3D"/>
    <w:rsid w:val="000F5B17"/>
    <w:rsid w:val="000F5B1B"/>
    <w:rsid w:val="000F5BCE"/>
    <w:rsid w:val="000F5C37"/>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0F7"/>
    <w:rsid w:val="00101262"/>
    <w:rsid w:val="00101366"/>
    <w:rsid w:val="0010139E"/>
    <w:rsid w:val="001013C0"/>
    <w:rsid w:val="001014F6"/>
    <w:rsid w:val="001014F7"/>
    <w:rsid w:val="0010152D"/>
    <w:rsid w:val="00101599"/>
    <w:rsid w:val="001017A2"/>
    <w:rsid w:val="001017B7"/>
    <w:rsid w:val="0010182A"/>
    <w:rsid w:val="00101878"/>
    <w:rsid w:val="00101A9A"/>
    <w:rsid w:val="00101BD2"/>
    <w:rsid w:val="00101C47"/>
    <w:rsid w:val="00101C59"/>
    <w:rsid w:val="00101C8F"/>
    <w:rsid w:val="00101C90"/>
    <w:rsid w:val="00101C91"/>
    <w:rsid w:val="00101C9C"/>
    <w:rsid w:val="00101D13"/>
    <w:rsid w:val="00101DC6"/>
    <w:rsid w:val="00101DF9"/>
    <w:rsid w:val="00101E04"/>
    <w:rsid w:val="00101E7B"/>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B8"/>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BD5"/>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9E"/>
    <w:rsid w:val="001169A7"/>
    <w:rsid w:val="001169B0"/>
    <w:rsid w:val="001169B2"/>
    <w:rsid w:val="00116A35"/>
    <w:rsid w:val="00116B0F"/>
    <w:rsid w:val="00116C23"/>
    <w:rsid w:val="00116C5C"/>
    <w:rsid w:val="00116C61"/>
    <w:rsid w:val="00116CF9"/>
    <w:rsid w:val="00116D5A"/>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69"/>
    <w:rsid w:val="00117B81"/>
    <w:rsid w:val="00117B96"/>
    <w:rsid w:val="00117CF0"/>
    <w:rsid w:val="00117DAA"/>
    <w:rsid w:val="00117DC3"/>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14"/>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73"/>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A2"/>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02"/>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8F"/>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23"/>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0B"/>
    <w:rsid w:val="00131D8D"/>
    <w:rsid w:val="00131E97"/>
    <w:rsid w:val="00131F83"/>
    <w:rsid w:val="00131FC7"/>
    <w:rsid w:val="0013216C"/>
    <w:rsid w:val="00132231"/>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13"/>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92"/>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16C"/>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EA3"/>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82"/>
    <w:rsid w:val="00143388"/>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BDA"/>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C7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A"/>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40"/>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5C"/>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CB7"/>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9E"/>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6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3D8"/>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80D"/>
    <w:rsid w:val="00167971"/>
    <w:rsid w:val="00167989"/>
    <w:rsid w:val="001679D3"/>
    <w:rsid w:val="00167A65"/>
    <w:rsid w:val="00167A76"/>
    <w:rsid w:val="00167A9A"/>
    <w:rsid w:val="00167AA3"/>
    <w:rsid w:val="00167AAC"/>
    <w:rsid w:val="00167AF6"/>
    <w:rsid w:val="00167BED"/>
    <w:rsid w:val="00167C0B"/>
    <w:rsid w:val="00167C7E"/>
    <w:rsid w:val="00167DBC"/>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640"/>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1C"/>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B27"/>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62"/>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90"/>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27"/>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9E2"/>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30"/>
    <w:rsid w:val="0019204C"/>
    <w:rsid w:val="00192089"/>
    <w:rsid w:val="001920E1"/>
    <w:rsid w:val="0019212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2F"/>
    <w:rsid w:val="001932C3"/>
    <w:rsid w:val="001933D2"/>
    <w:rsid w:val="00193444"/>
    <w:rsid w:val="0019344B"/>
    <w:rsid w:val="00193452"/>
    <w:rsid w:val="00193577"/>
    <w:rsid w:val="001935B5"/>
    <w:rsid w:val="001936C2"/>
    <w:rsid w:val="001936E5"/>
    <w:rsid w:val="0019387E"/>
    <w:rsid w:val="001939BC"/>
    <w:rsid w:val="00193A85"/>
    <w:rsid w:val="00193AC5"/>
    <w:rsid w:val="00193B9C"/>
    <w:rsid w:val="00193BB2"/>
    <w:rsid w:val="00193C27"/>
    <w:rsid w:val="00193CB9"/>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39E"/>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0"/>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663"/>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9C9"/>
    <w:rsid w:val="00196A0C"/>
    <w:rsid w:val="00196A86"/>
    <w:rsid w:val="00196AAB"/>
    <w:rsid w:val="00196ABB"/>
    <w:rsid w:val="00196AD4"/>
    <w:rsid w:val="00196AD7"/>
    <w:rsid w:val="00196B07"/>
    <w:rsid w:val="00196B51"/>
    <w:rsid w:val="00196B5B"/>
    <w:rsid w:val="00196B6C"/>
    <w:rsid w:val="00196BC8"/>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8B4"/>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EE"/>
    <w:rsid w:val="001A38FC"/>
    <w:rsid w:val="001A3914"/>
    <w:rsid w:val="001A3967"/>
    <w:rsid w:val="001A396B"/>
    <w:rsid w:val="001A398E"/>
    <w:rsid w:val="001A3A0E"/>
    <w:rsid w:val="001A3A15"/>
    <w:rsid w:val="001A3B65"/>
    <w:rsid w:val="001A3C43"/>
    <w:rsid w:val="001A3CA9"/>
    <w:rsid w:val="001A3CB5"/>
    <w:rsid w:val="001A3D06"/>
    <w:rsid w:val="001A3D35"/>
    <w:rsid w:val="001A3D6C"/>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DD"/>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175"/>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C"/>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62"/>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97"/>
    <w:rsid w:val="001C26AD"/>
    <w:rsid w:val="001C26E5"/>
    <w:rsid w:val="001C27CE"/>
    <w:rsid w:val="001C2850"/>
    <w:rsid w:val="001C2875"/>
    <w:rsid w:val="001C289E"/>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4"/>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B"/>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148"/>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151"/>
    <w:rsid w:val="001C7315"/>
    <w:rsid w:val="001C7348"/>
    <w:rsid w:val="001C73CA"/>
    <w:rsid w:val="001C7409"/>
    <w:rsid w:val="001C753A"/>
    <w:rsid w:val="001C7630"/>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51"/>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26"/>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3"/>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C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5F"/>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4F"/>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6F5"/>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39"/>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9BC"/>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4FF8"/>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BD"/>
    <w:rsid w:val="001F62DB"/>
    <w:rsid w:val="001F62FA"/>
    <w:rsid w:val="001F630B"/>
    <w:rsid w:val="001F635A"/>
    <w:rsid w:val="001F6395"/>
    <w:rsid w:val="001F6564"/>
    <w:rsid w:val="001F6676"/>
    <w:rsid w:val="001F670A"/>
    <w:rsid w:val="001F6772"/>
    <w:rsid w:val="001F677A"/>
    <w:rsid w:val="001F6882"/>
    <w:rsid w:val="001F68BF"/>
    <w:rsid w:val="001F692A"/>
    <w:rsid w:val="001F695E"/>
    <w:rsid w:val="001F69AE"/>
    <w:rsid w:val="001F69F9"/>
    <w:rsid w:val="001F6A40"/>
    <w:rsid w:val="001F6A57"/>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2F"/>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4FCF"/>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0"/>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93"/>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1F"/>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94"/>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1"/>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2FD"/>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51"/>
    <w:rsid w:val="0021787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57"/>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1B"/>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05"/>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0E4"/>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0C"/>
    <w:rsid w:val="002274A1"/>
    <w:rsid w:val="002274D1"/>
    <w:rsid w:val="002274EC"/>
    <w:rsid w:val="002275F6"/>
    <w:rsid w:val="002276B8"/>
    <w:rsid w:val="002277C4"/>
    <w:rsid w:val="0022780F"/>
    <w:rsid w:val="0022786A"/>
    <w:rsid w:val="00227989"/>
    <w:rsid w:val="00227A7F"/>
    <w:rsid w:val="00227AFF"/>
    <w:rsid w:val="00227C29"/>
    <w:rsid w:val="00227C57"/>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683"/>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0AC"/>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1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93"/>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21"/>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24"/>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7AA"/>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19"/>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AF3"/>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19"/>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DDB"/>
    <w:rsid w:val="00250E23"/>
    <w:rsid w:val="00250E2C"/>
    <w:rsid w:val="00250E47"/>
    <w:rsid w:val="00250E56"/>
    <w:rsid w:val="00250FC3"/>
    <w:rsid w:val="00250FFE"/>
    <w:rsid w:val="0025100D"/>
    <w:rsid w:val="0025138F"/>
    <w:rsid w:val="002513D8"/>
    <w:rsid w:val="002513E0"/>
    <w:rsid w:val="00251431"/>
    <w:rsid w:val="0025149D"/>
    <w:rsid w:val="002514A0"/>
    <w:rsid w:val="002514A2"/>
    <w:rsid w:val="002514D3"/>
    <w:rsid w:val="00251502"/>
    <w:rsid w:val="0025159A"/>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3F3"/>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397"/>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0E"/>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9A1"/>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987"/>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97"/>
    <w:rsid w:val="002643B8"/>
    <w:rsid w:val="002643BF"/>
    <w:rsid w:val="0026445E"/>
    <w:rsid w:val="002644F0"/>
    <w:rsid w:val="002644F3"/>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DCD"/>
    <w:rsid w:val="00267E7C"/>
    <w:rsid w:val="00267E91"/>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14"/>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85"/>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59"/>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BB"/>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4E9"/>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46"/>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906"/>
    <w:rsid w:val="00294B72"/>
    <w:rsid w:val="00294BF8"/>
    <w:rsid w:val="00294C2D"/>
    <w:rsid w:val="00294D01"/>
    <w:rsid w:val="00294D16"/>
    <w:rsid w:val="00294D33"/>
    <w:rsid w:val="00294D9A"/>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32"/>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AF8"/>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362"/>
    <w:rsid w:val="002A5402"/>
    <w:rsid w:val="002A540E"/>
    <w:rsid w:val="002A5416"/>
    <w:rsid w:val="002A54A1"/>
    <w:rsid w:val="002A564B"/>
    <w:rsid w:val="002A5658"/>
    <w:rsid w:val="002A56F9"/>
    <w:rsid w:val="002A5780"/>
    <w:rsid w:val="002A57ED"/>
    <w:rsid w:val="002A59DA"/>
    <w:rsid w:val="002A5A0D"/>
    <w:rsid w:val="002A5A24"/>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09"/>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963"/>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15"/>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288"/>
    <w:rsid w:val="002C02F9"/>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77"/>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50"/>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A6B"/>
    <w:rsid w:val="002C3B2A"/>
    <w:rsid w:val="002C3B44"/>
    <w:rsid w:val="002C3B7B"/>
    <w:rsid w:val="002C3BCB"/>
    <w:rsid w:val="002C3BF9"/>
    <w:rsid w:val="002C3C3F"/>
    <w:rsid w:val="002C3C77"/>
    <w:rsid w:val="002C3DDD"/>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3E"/>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182"/>
    <w:rsid w:val="002D3204"/>
    <w:rsid w:val="002D322F"/>
    <w:rsid w:val="002D3240"/>
    <w:rsid w:val="002D3264"/>
    <w:rsid w:val="002D3300"/>
    <w:rsid w:val="002D33EB"/>
    <w:rsid w:val="002D33F9"/>
    <w:rsid w:val="002D3465"/>
    <w:rsid w:val="002D3475"/>
    <w:rsid w:val="002D34A4"/>
    <w:rsid w:val="002D34E9"/>
    <w:rsid w:val="002D3526"/>
    <w:rsid w:val="002D355B"/>
    <w:rsid w:val="002D355E"/>
    <w:rsid w:val="002D367A"/>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3FC9"/>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7A5"/>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AC"/>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2A"/>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4E"/>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9FD"/>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83"/>
    <w:rsid w:val="002F35B1"/>
    <w:rsid w:val="002F37C7"/>
    <w:rsid w:val="002F380A"/>
    <w:rsid w:val="002F389B"/>
    <w:rsid w:val="002F394F"/>
    <w:rsid w:val="002F39C6"/>
    <w:rsid w:val="002F3A4E"/>
    <w:rsid w:val="002F3AA2"/>
    <w:rsid w:val="002F3AFB"/>
    <w:rsid w:val="002F3BD1"/>
    <w:rsid w:val="002F3BF3"/>
    <w:rsid w:val="002F3CAE"/>
    <w:rsid w:val="002F3D50"/>
    <w:rsid w:val="002F3D6D"/>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75B"/>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75"/>
    <w:rsid w:val="002F6B8D"/>
    <w:rsid w:val="002F6BDA"/>
    <w:rsid w:val="002F6C6E"/>
    <w:rsid w:val="002F6E0D"/>
    <w:rsid w:val="002F6FCE"/>
    <w:rsid w:val="002F7064"/>
    <w:rsid w:val="002F7090"/>
    <w:rsid w:val="002F70EE"/>
    <w:rsid w:val="002F716B"/>
    <w:rsid w:val="002F71B4"/>
    <w:rsid w:val="002F71D1"/>
    <w:rsid w:val="002F71FF"/>
    <w:rsid w:val="002F725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6F"/>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3F"/>
    <w:rsid w:val="00301BEE"/>
    <w:rsid w:val="00301CE1"/>
    <w:rsid w:val="00301D89"/>
    <w:rsid w:val="00301E4F"/>
    <w:rsid w:val="00301F27"/>
    <w:rsid w:val="00301F5A"/>
    <w:rsid w:val="00301FEE"/>
    <w:rsid w:val="003020C2"/>
    <w:rsid w:val="00302155"/>
    <w:rsid w:val="003021FB"/>
    <w:rsid w:val="00302269"/>
    <w:rsid w:val="00302324"/>
    <w:rsid w:val="00302398"/>
    <w:rsid w:val="00302491"/>
    <w:rsid w:val="003024B3"/>
    <w:rsid w:val="003024DB"/>
    <w:rsid w:val="003024F4"/>
    <w:rsid w:val="0030258C"/>
    <w:rsid w:val="003025A5"/>
    <w:rsid w:val="0030263D"/>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098"/>
    <w:rsid w:val="0030315C"/>
    <w:rsid w:val="003031E7"/>
    <w:rsid w:val="00303237"/>
    <w:rsid w:val="00303240"/>
    <w:rsid w:val="0030339D"/>
    <w:rsid w:val="003033A5"/>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4F6"/>
    <w:rsid w:val="0030451A"/>
    <w:rsid w:val="003046E6"/>
    <w:rsid w:val="00304741"/>
    <w:rsid w:val="003048C8"/>
    <w:rsid w:val="003048F5"/>
    <w:rsid w:val="00304918"/>
    <w:rsid w:val="003049AF"/>
    <w:rsid w:val="00304B8A"/>
    <w:rsid w:val="00304C05"/>
    <w:rsid w:val="00304C3A"/>
    <w:rsid w:val="00304C87"/>
    <w:rsid w:val="00304CBD"/>
    <w:rsid w:val="00304D5E"/>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3F8"/>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3CA"/>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31"/>
    <w:rsid w:val="00314C4C"/>
    <w:rsid w:val="00314C52"/>
    <w:rsid w:val="00314CEC"/>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B1"/>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30"/>
    <w:rsid w:val="00334D94"/>
    <w:rsid w:val="00334E3C"/>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687"/>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54F"/>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1E2"/>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E51"/>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84"/>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B"/>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0B"/>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39B"/>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DE8"/>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5BC"/>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A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6F"/>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CF8"/>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47"/>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1F"/>
    <w:rsid w:val="00387C57"/>
    <w:rsid w:val="00387C68"/>
    <w:rsid w:val="00387CAD"/>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7F6"/>
    <w:rsid w:val="0039281A"/>
    <w:rsid w:val="0039283A"/>
    <w:rsid w:val="00392950"/>
    <w:rsid w:val="003929B1"/>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A5E"/>
    <w:rsid w:val="00397B08"/>
    <w:rsid w:val="00397C69"/>
    <w:rsid w:val="00397C9E"/>
    <w:rsid w:val="00397CFC"/>
    <w:rsid w:val="00397D6D"/>
    <w:rsid w:val="00397D93"/>
    <w:rsid w:val="00397DAC"/>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6F"/>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58"/>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9E"/>
    <w:rsid w:val="003A2BBF"/>
    <w:rsid w:val="003A2CA5"/>
    <w:rsid w:val="003A2CBE"/>
    <w:rsid w:val="003A2CC5"/>
    <w:rsid w:val="003A2D23"/>
    <w:rsid w:val="003A2DDB"/>
    <w:rsid w:val="003A2DEE"/>
    <w:rsid w:val="003A2F84"/>
    <w:rsid w:val="003A2FBC"/>
    <w:rsid w:val="003A2FEE"/>
    <w:rsid w:val="003A3051"/>
    <w:rsid w:val="003A3231"/>
    <w:rsid w:val="003A3265"/>
    <w:rsid w:val="003A32AA"/>
    <w:rsid w:val="003A32B2"/>
    <w:rsid w:val="003A3334"/>
    <w:rsid w:val="003A33ED"/>
    <w:rsid w:val="003A348C"/>
    <w:rsid w:val="003A349B"/>
    <w:rsid w:val="003A34DA"/>
    <w:rsid w:val="003A3507"/>
    <w:rsid w:val="003A352F"/>
    <w:rsid w:val="003A375F"/>
    <w:rsid w:val="003A37D0"/>
    <w:rsid w:val="003A380D"/>
    <w:rsid w:val="003A3837"/>
    <w:rsid w:val="003A389F"/>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6D"/>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98"/>
    <w:rsid w:val="003A54C4"/>
    <w:rsid w:val="003A54C6"/>
    <w:rsid w:val="003A5555"/>
    <w:rsid w:val="003A557F"/>
    <w:rsid w:val="003A55E6"/>
    <w:rsid w:val="003A5668"/>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1CA"/>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5B"/>
    <w:rsid w:val="003A6C66"/>
    <w:rsid w:val="003A6CB1"/>
    <w:rsid w:val="003A6D13"/>
    <w:rsid w:val="003A6D8A"/>
    <w:rsid w:val="003A6DB5"/>
    <w:rsid w:val="003A7013"/>
    <w:rsid w:val="003A701A"/>
    <w:rsid w:val="003A70EE"/>
    <w:rsid w:val="003A7166"/>
    <w:rsid w:val="003A7173"/>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9D"/>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DF"/>
    <w:rsid w:val="003B09E9"/>
    <w:rsid w:val="003B09F2"/>
    <w:rsid w:val="003B09F3"/>
    <w:rsid w:val="003B0A17"/>
    <w:rsid w:val="003B0A4D"/>
    <w:rsid w:val="003B0B6F"/>
    <w:rsid w:val="003B0B8B"/>
    <w:rsid w:val="003B0BBE"/>
    <w:rsid w:val="003B0BD0"/>
    <w:rsid w:val="003B0C04"/>
    <w:rsid w:val="003B0C5B"/>
    <w:rsid w:val="003B0CF2"/>
    <w:rsid w:val="003B0D45"/>
    <w:rsid w:val="003B0DE6"/>
    <w:rsid w:val="003B0E38"/>
    <w:rsid w:val="003B0E41"/>
    <w:rsid w:val="003B0E97"/>
    <w:rsid w:val="003B0EEC"/>
    <w:rsid w:val="003B0F03"/>
    <w:rsid w:val="003B0FA9"/>
    <w:rsid w:val="003B0FF5"/>
    <w:rsid w:val="003B1025"/>
    <w:rsid w:val="003B10E8"/>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74"/>
    <w:rsid w:val="003B27A3"/>
    <w:rsid w:val="003B27D3"/>
    <w:rsid w:val="003B2890"/>
    <w:rsid w:val="003B28C7"/>
    <w:rsid w:val="003B28FB"/>
    <w:rsid w:val="003B293A"/>
    <w:rsid w:val="003B2B67"/>
    <w:rsid w:val="003B2BB0"/>
    <w:rsid w:val="003B2BF0"/>
    <w:rsid w:val="003B2C24"/>
    <w:rsid w:val="003B2C2A"/>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82"/>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21"/>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C3"/>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7A"/>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3B1"/>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82"/>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98"/>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E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A4"/>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D3"/>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5C"/>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7E"/>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A"/>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E86"/>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4B"/>
    <w:rsid w:val="003F0D58"/>
    <w:rsid w:val="003F0D97"/>
    <w:rsid w:val="003F0E5F"/>
    <w:rsid w:val="003F1097"/>
    <w:rsid w:val="003F1115"/>
    <w:rsid w:val="003F115B"/>
    <w:rsid w:val="003F11C9"/>
    <w:rsid w:val="003F120C"/>
    <w:rsid w:val="003F12D5"/>
    <w:rsid w:val="003F13BA"/>
    <w:rsid w:val="003F140A"/>
    <w:rsid w:val="003F15F9"/>
    <w:rsid w:val="003F163F"/>
    <w:rsid w:val="003F16F2"/>
    <w:rsid w:val="003F1785"/>
    <w:rsid w:val="003F1805"/>
    <w:rsid w:val="003F185B"/>
    <w:rsid w:val="003F185E"/>
    <w:rsid w:val="003F192E"/>
    <w:rsid w:val="003F19A1"/>
    <w:rsid w:val="003F19B0"/>
    <w:rsid w:val="003F19D9"/>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1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29B"/>
    <w:rsid w:val="003F633D"/>
    <w:rsid w:val="003F637B"/>
    <w:rsid w:val="003F63F4"/>
    <w:rsid w:val="003F6409"/>
    <w:rsid w:val="003F6429"/>
    <w:rsid w:val="003F66B8"/>
    <w:rsid w:val="003F679D"/>
    <w:rsid w:val="003F6874"/>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A5"/>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A"/>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C4"/>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EF3"/>
    <w:rsid w:val="00412F0E"/>
    <w:rsid w:val="00412F16"/>
    <w:rsid w:val="00413080"/>
    <w:rsid w:val="00413149"/>
    <w:rsid w:val="0041328A"/>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5C"/>
    <w:rsid w:val="00415EB3"/>
    <w:rsid w:val="00415EF2"/>
    <w:rsid w:val="00415F6C"/>
    <w:rsid w:val="00416059"/>
    <w:rsid w:val="004161FE"/>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A"/>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01E"/>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618"/>
    <w:rsid w:val="00422704"/>
    <w:rsid w:val="00422759"/>
    <w:rsid w:val="00422870"/>
    <w:rsid w:val="00422949"/>
    <w:rsid w:val="0042299F"/>
    <w:rsid w:val="00422A15"/>
    <w:rsid w:val="00422A4E"/>
    <w:rsid w:val="00422A59"/>
    <w:rsid w:val="00422A80"/>
    <w:rsid w:val="00422AA2"/>
    <w:rsid w:val="00422B67"/>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1A"/>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5C"/>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3"/>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30"/>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5C"/>
    <w:rsid w:val="00430A8B"/>
    <w:rsid w:val="00430AA6"/>
    <w:rsid w:val="00430B50"/>
    <w:rsid w:val="00430B9B"/>
    <w:rsid w:val="00430C6D"/>
    <w:rsid w:val="00430CCC"/>
    <w:rsid w:val="00430D70"/>
    <w:rsid w:val="00430E0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9D"/>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5F"/>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38A"/>
    <w:rsid w:val="00442403"/>
    <w:rsid w:val="00442448"/>
    <w:rsid w:val="00442450"/>
    <w:rsid w:val="00442451"/>
    <w:rsid w:val="00442467"/>
    <w:rsid w:val="004424A4"/>
    <w:rsid w:val="004425E3"/>
    <w:rsid w:val="00442650"/>
    <w:rsid w:val="00442745"/>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044"/>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8A7"/>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4C6"/>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0D"/>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6D9"/>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4C3"/>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C5"/>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1DC4"/>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5F"/>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1D4"/>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C5F"/>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97"/>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DEA"/>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7E7"/>
    <w:rsid w:val="00483914"/>
    <w:rsid w:val="00483928"/>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2B"/>
    <w:rsid w:val="00485F72"/>
    <w:rsid w:val="00485F82"/>
    <w:rsid w:val="00485F93"/>
    <w:rsid w:val="00485FBC"/>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EDF"/>
    <w:rsid w:val="00486F0D"/>
    <w:rsid w:val="0048700A"/>
    <w:rsid w:val="0048703F"/>
    <w:rsid w:val="0048708E"/>
    <w:rsid w:val="00487173"/>
    <w:rsid w:val="004871B3"/>
    <w:rsid w:val="004871B9"/>
    <w:rsid w:val="004871EC"/>
    <w:rsid w:val="00487211"/>
    <w:rsid w:val="0048731D"/>
    <w:rsid w:val="00487330"/>
    <w:rsid w:val="0048735B"/>
    <w:rsid w:val="00487386"/>
    <w:rsid w:val="004873A3"/>
    <w:rsid w:val="0048743C"/>
    <w:rsid w:val="004874BB"/>
    <w:rsid w:val="004874C5"/>
    <w:rsid w:val="0048755B"/>
    <w:rsid w:val="00487661"/>
    <w:rsid w:val="004879E6"/>
    <w:rsid w:val="00487A04"/>
    <w:rsid w:val="00487A6B"/>
    <w:rsid w:val="00487A92"/>
    <w:rsid w:val="00487AD6"/>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29"/>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E0"/>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48"/>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1A"/>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4"/>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596"/>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7AA"/>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51"/>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6EE"/>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1D"/>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61"/>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75F"/>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4F"/>
    <w:rsid w:val="004C5982"/>
    <w:rsid w:val="004C5A6E"/>
    <w:rsid w:val="004C5AC1"/>
    <w:rsid w:val="004C5ADF"/>
    <w:rsid w:val="004C5B95"/>
    <w:rsid w:val="004C5BBF"/>
    <w:rsid w:val="004C5BE7"/>
    <w:rsid w:val="004C5C2A"/>
    <w:rsid w:val="004C5C3B"/>
    <w:rsid w:val="004C5C73"/>
    <w:rsid w:val="004C5CEE"/>
    <w:rsid w:val="004C5D3E"/>
    <w:rsid w:val="004C5E80"/>
    <w:rsid w:val="004C5E84"/>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6E"/>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9E8"/>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AF9"/>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DA"/>
    <w:rsid w:val="004E01E3"/>
    <w:rsid w:val="004E020C"/>
    <w:rsid w:val="004E02EE"/>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BCD"/>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B5"/>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CB"/>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AC7"/>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19"/>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69"/>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AD6"/>
    <w:rsid w:val="004F0B13"/>
    <w:rsid w:val="004F0C2A"/>
    <w:rsid w:val="004F0C40"/>
    <w:rsid w:val="004F0C5F"/>
    <w:rsid w:val="004F0D61"/>
    <w:rsid w:val="004F0D9D"/>
    <w:rsid w:val="004F0E0E"/>
    <w:rsid w:val="004F0E27"/>
    <w:rsid w:val="004F0E80"/>
    <w:rsid w:val="004F0EAF"/>
    <w:rsid w:val="004F0EF1"/>
    <w:rsid w:val="004F0EFA"/>
    <w:rsid w:val="004F0EFE"/>
    <w:rsid w:val="004F0F10"/>
    <w:rsid w:val="004F0F53"/>
    <w:rsid w:val="004F0F60"/>
    <w:rsid w:val="004F0F91"/>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38C"/>
    <w:rsid w:val="004F13BD"/>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8FF"/>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9E"/>
    <w:rsid w:val="004F49A7"/>
    <w:rsid w:val="004F4A28"/>
    <w:rsid w:val="004F4A89"/>
    <w:rsid w:val="004F4AA1"/>
    <w:rsid w:val="004F4AAD"/>
    <w:rsid w:val="004F4B2E"/>
    <w:rsid w:val="004F4B80"/>
    <w:rsid w:val="004F4BA5"/>
    <w:rsid w:val="004F4BB5"/>
    <w:rsid w:val="004F4C54"/>
    <w:rsid w:val="004F4CD7"/>
    <w:rsid w:val="004F4D24"/>
    <w:rsid w:val="004F4D51"/>
    <w:rsid w:val="004F4DEE"/>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4D"/>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3FB"/>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CF0"/>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2"/>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0DA"/>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7D"/>
    <w:rsid w:val="005077E0"/>
    <w:rsid w:val="00507857"/>
    <w:rsid w:val="00507891"/>
    <w:rsid w:val="005078F8"/>
    <w:rsid w:val="0050791A"/>
    <w:rsid w:val="00507987"/>
    <w:rsid w:val="00507A21"/>
    <w:rsid w:val="00507A4F"/>
    <w:rsid w:val="00507A69"/>
    <w:rsid w:val="00507A6E"/>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07FC8"/>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EC3"/>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1D"/>
    <w:rsid w:val="00515882"/>
    <w:rsid w:val="005158F6"/>
    <w:rsid w:val="0051592F"/>
    <w:rsid w:val="005159C0"/>
    <w:rsid w:val="00515A20"/>
    <w:rsid w:val="00515AD5"/>
    <w:rsid w:val="00515B59"/>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0E2"/>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B4"/>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8D"/>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12"/>
    <w:rsid w:val="00524A59"/>
    <w:rsid w:val="00524B05"/>
    <w:rsid w:val="00524B64"/>
    <w:rsid w:val="00524C5B"/>
    <w:rsid w:val="00524C71"/>
    <w:rsid w:val="00524CD5"/>
    <w:rsid w:val="00524D35"/>
    <w:rsid w:val="00524D9B"/>
    <w:rsid w:val="0052501F"/>
    <w:rsid w:val="00525050"/>
    <w:rsid w:val="00525069"/>
    <w:rsid w:val="00525078"/>
    <w:rsid w:val="0052509A"/>
    <w:rsid w:val="005250AD"/>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3C"/>
    <w:rsid w:val="00531386"/>
    <w:rsid w:val="005313A2"/>
    <w:rsid w:val="005313FB"/>
    <w:rsid w:val="0053148C"/>
    <w:rsid w:val="005314B1"/>
    <w:rsid w:val="0053164B"/>
    <w:rsid w:val="005316A8"/>
    <w:rsid w:val="00531746"/>
    <w:rsid w:val="00531798"/>
    <w:rsid w:val="005317FA"/>
    <w:rsid w:val="00531817"/>
    <w:rsid w:val="0053197A"/>
    <w:rsid w:val="005319A7"/>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5F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A4"/>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49"/>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0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46B"/>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5C"/>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57"/>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73"/>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6F8"/>
    <w:rsid w:val="00545865"/>
    <w:rsid w:val="005458D1"/>
    <w:rsid w:val="00545906"/>
    <w:rsid w:val="00545913"/>
    <w:rsid w:val="00545A0E"/>
    <w:rsid w:val="00545A2E"/>
    <w:rsid w:val="00545AB6"/>
    <w:rsid w:val="00545AD5"/>
    <w:rsid w:val="00545C70"/>
    <w:rsid w:val="00545C8D"/>
    <w:rsid w:val="00545CFB"/>
    <w:rsid w:val="00545DB5"/>
    <w:rsid w:val="00545E96"/>
    <w:rsid w:val="00545F15"/>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2C"/>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10"/>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5A"/>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31"/>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94"/>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2B9"/>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27"/>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DE"/>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0A"/>
    <w:rsid w:val="005661F3"/>
    <w:rsid w:val="00566257"/>
    <w:rsid w:val="00566299"/>
    <w:rsid w:val="0056638F"/>
    <w:rsid w:val="005663CD"/>
    <w:rsid w:val="005663E1"/>
    <w:rsid w:val="00566433"/>
    <w:rsid w:val="0056644B"/>
    <w:rsid w:val="005664A4"/>
    <w:rsid w:val="005664E6"/>
    <w:rsid w:val="00566520"/>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DC"/>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2C"/>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5B6"/>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E36"/>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6E"/>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6"/>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29"/>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1B"/>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2ED"/>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38"/>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87"/>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5E4"/>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B8"/>
    <w:rsid w:val="00590FD1"/>
    <w:rsid w:val="005910B6"/>
    <w:rsid w:val="005910F1"/>
    <w:rsid w:val="00591160"/>
    <w:rsid w:val="00591164"/>
    <w:rsid w:val="00591202"/>
    <w:rsid w:val="00591272"/>
    <w:rsid w:val="00591273"/>
    <w:rsid w:val="00591299"/>
    <w:rsid w:val="00591314"/>
    <w:rsid w:val="00591409"/>
    <w:rsid w:val="00591517"/>
    <w:rsid w:val="00591532"/>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7B"/>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182"/>
    <w:rsid w:val="00596247"/>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8A1"/>
    <w:rsid w:val="005A0903"/>
    <w:rsid w:val="005A0924"/>
    <w:rsid w:val="005A094E"/>
    <w:rsid w:val="005A0961"/>
    <w:rsid w:val="005A09E2"/>
    <w:rsid w:val="005A09F9"/>
    <w:rsid w:val="005A0A8A"/>
    <w:rsid w:val="005A0AA7"/>
    <w:rsid w:val="005A0B68"/>
    <w:rsid w:val="005A0C1B"/>
    <w:rsid w:val="005A0C35"/>
    <w:rsid w:val="005A0C3E"/>
    <w:rsid w:val="005A0D6B"/>
    <w:rsid w:val="005A0D88"/>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35"/>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48"/>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10"/>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BBE"/>
    <w:rsid w:val="005B0C1C"/>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0F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43"/>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0A5"/>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0F"/>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2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6F"/>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5C"/>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DF1"/>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25"/>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49"/>
    <w:rsid w:val="005E19CB"/>
    <w:rsid w:val="005E1AD0"/>
    <w:rsid w:val="005E1B09"/>
    <w:rsid w:val="005E1C6B"/>
    <w:rsid w:val="005E1CCA"/>
    <w:rsid w:val="005E1D1A"/>
    <w:rsid w:val="005E1D2D"/>
    <w:rsid w:val="005E1E4E"/>
    <w:rsid w:val="005E1EA7"/>
    <w:rsid w:val="005E1F5D"/>
    <w:rsid w:val="005E1F87"/>
    <w:rsid w:val="005E1FAE"/>
    <w:rsid w:val="005E1FAF"/>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0F"/>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C6"/>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8CC"/>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0C"/>
    <w:rsid w:val="005F2F57"/>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57"/>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61"/>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7E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5FB"/>
    <w:rsid w:val="00607626"/>
    <w:rsid w:val="0060765C"/>
    <w:rsid w:val="0060769F"/>
    <w:rsid w:val="00607704"/>
    <w:rsid w:val="0060774F"/>
    <w:rsid w:val="0060776F"/>
    <w:rsid w:val="006078B8"/>
    <w:rsid w:val="00607919"/>
    <w:rsid w:val="00607925"/>
    <w:rsid w:val="00607955"/>
    <w:rsid w:val="00607967"/>
    <w:rsid w:val="00607A37"/>
    <w:rsid w:val="00607AA2"/>
    <w:rsid w:val="00607B59"/>
    <w:rsid w:val="00607B9F"/>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4F"/>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E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DAE"/>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70"/>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18"/>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A7"/>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BE3"/>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6AE"/>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89"/>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53"/>
    <w:rsid w:val="006312AA"/>
    <w:rsid w:val="006312DA"/>
    <w:rsid w:val="0063133C"/>
    <w:rsid w:val="0063136B"/>
    <w:rsid w:val="0063136D"/>
    <w:rsid w:val="006315B0"/>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3F"/>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38"/>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7C"/>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CE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97"/>
    <w:rsid w:val="006372EC"/>
    <w:rsid w:val="00637378"/>
    <w:rsid w:val="00637443"/>
    <w:rsid w:val="006374D3"/>
    <w:rsid w:val="00637791"/>
    <w:rsid w:val="006377A0"/>
    <w:rsid w:val="006378BB"/>
    <w:rsid w:val="006378E8"/>
    <w:rsid w:val="00637969"/>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BA2"/>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82"/>
    <w:rsid w:val="00644AD0"/>
    <w:rsid w:val="00644AFF"/>
    <w:rsid w:val="00644B0E"/>
    <w:rsid w:val="00644B64"/>
    <w:rsid w:val="00644BBB"/>
    <w:rsid w:val="00644C28"/>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4AB"/>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555"/>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52"/>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DEF"/>
    <w:rsid w:val="00652E22"/>
    <w:rsid w:val="00652EAC"/>
    <w:rsid w:val="00652F53"/>
    <w:rsid w:val="00652F87"/>
    <w:rsid w:val="00653035"/>
    <w:rsid w:val="006530EE"/>
    <w:rsid w:val="00653203"/>
    <w:rsid w:val="00653226"/>
    <w:rsid w:val="00653430"/>
    <w:rsid w:val="00653432"/>
    <w:rsid w:val="00653437"/>
    <w:rsid w:val="00653449"/>
    <w:rsid w:val="006534FA"/>
    <w:rsid w:val="006535CB"/>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20F"/>
    <w:rsid w:val="00654343"/>
    <w:rsid w:val="006543E4"/>
    <w:rsid w:val="00654407"/>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42"/>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7D3"/>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67A"/>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33"/>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54"/>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397"/>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1F"/>
    <w:rsid w:val="00672628"/>
    <w:rsid w:val="006726E6"/>
    <w:rsid w:val="00672780"/>
    <w:rsid w:val="00672794"/>
    <w:rsid w:val="00672838"/>
    <w:rsid w:val="0067283F"/>
    <w:rsid w:val="00672852"/>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CF"/>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7BA"/>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276"/>
    <w:rsid w:val="006774A7"/>
    <w:rsid w:val="006774CD"/>
    <w:rsid w:val="006774E1"/>
    <w:rsid w:val="0067750A"/>
    <w:rsid w:val="00677539"/>
    <w:rsid w:val="00677546"/>
    <w:rsid w:val="0067761D"/>
    <w:rsid w:val="0067768D"/>
    <w:rsid w:val="006776C4"/>
    <w:rsid w:val="006776DA"/>
    <w:rsid w:val="00677721"/>
    <w:rsid w:val="00677816"/>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CE0"/>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08"/>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C11"/>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A"/>
    <w:rsid w:val="0069479F"/>
    <w:rsid w:val="00694811"/>
    <w:rsid w:val="006948AC"/>
    <w:rsid w:val="006948AD"/>
    <w:rsid w:val="00694932"/>
    <w:rsid w:val="006949C9"/>
    <w:rsid w:val="00694A8D"/>
    <w:rsid w:val="00694ACC"/>
    <w:rsid w:val="00694AD1"/>
    <w:rsid w:val="00694B85"/>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5FF"/>
    <w:rsid w:val="00695604"/>
    <w:rsid w:val="00695644"/>
    <w:rsid w:val="00695793"/>
    <w:rsid w:val="006957D6"/>
    <w:rsid w:val="006957EC"/>
    <w:rsid w:val="00695844"/>
    <w:rsid w:val="00695863"/>
    <w:rsid w:val="00695961"/>
    <w:rsid w:val="00695992"/>
    <w:rsid w:val="00695A13"/>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7"/>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3AF"/>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B8E"/>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6B"/>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2D"/>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66"/>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5DBE"/>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661"/>
    <w:rsid w:val="006B66F0"/>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8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699"/>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CE0"/>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35"/>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BD0"/>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A99"/>
    <w:rsid w:val="006D0B1B"/>
    <w:rsid w:val="006D0B4D"/>
    <w:rsid w:val="006D0C0C"/>
    <w:rsid w:val="006D0C85"/>
    <w:rsid w:val="006D0CC0"/>
    <w:rsid w:val="006D0CED"/>
    <w:rsid w:val="006D0D35"/>
    <w:rsid w:val="006D0D48"/>
    <w:rsid w:val="006D0DE1"/>
    <w:rsid w:val="006D0E11"/>
    <w:rsid w:val="006D0E20"/>
    <w:rsid w:val="006D0EA0"/>
    <w:rsid w:val="006D0EBA"/>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7C3"/>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2"/>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B9D"/>
    <w:rsid w:val="006E0C1E"/>
    <w:rsid w:val="006E0CE7"/>
    <w:rsid w:val="006E0D25"/>
    <w:rsid w:val="006E0DA3"/>
    <w:rsid w:val="006E0E24"/>
    <w:rsid w:val="006E0E81"/>
    <w:rsid w:val="006E1027"/>
    <w:rsid w:val="006E10C8"/>
    <w:rsid w:val="006E110D"/>
    <w:rsid w:val="006E113D"/>
    <w:rsid w:val="006E118E"/>
    <w:rsid w:val="006E1254"/>
    <w:rsid w:val="006E1286"/>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9E5"/>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0FB"/>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8E"/>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6D"/>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E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89"/>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3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7F"/>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78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4B1"/>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270"/>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9DF"/>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2EDB"/>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6F3"/>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41"/>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0C"/>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2B"/>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8FC"/>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83"/>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A2"/>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56"/>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0FAE"/>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71"/>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5E"/>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35"/>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DF9"/>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3E"/>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BFE"/>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A19"/>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DF"/>
    <w:rsid w:val="00734DF0"/>
    <w:rsid w:val="00734E79"/>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5E"/>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51"/>
    <w:rsid w:val="00736766"/>
    <w:rsid w:val="007367E7"/>
    <w:rsid w:val="007367E8"/>
    <w:rsid w:val="0073690B"/>
    <w:rsid w:val="00736989"/>
    <w:rsid w:val="007369B7"/>
    <w:rsid w:val="00736A55"/>
    <w:rsid w:val="00736B4E"/>
    <w:rsid w:val="00736B5C"/>
    <w:rsid w:val="00736B5F"/>
    <w:rsid w:val="00736CA4"/>
    <w:rsid w:val="00736CDB"/>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8A"/>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828"/>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4EC"/>
    <w:rsid w:val="00746586"/>
    <w:rsid w:val="007465F0"/>
    <w:rsid w:val="007465F5"/>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926"/>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14"/>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CF5"/>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2B9"/>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DBB"/>
    <w:rsid w:val="00760E0C"/>
    <w:rsid w:val="00760EC8"/>
    <w:rsid w:val="00760F94"/>
    <w:rsid w:val="00760F9D"/>
    <w:rsid w:val="0076106C"/>
    <w:rsid w:val="00761108"/>
    <w:rsid w:val="007611E6"/>
    <w:rsid w:val="007611EF"/>
    <w:rsid w:val="00761213"/>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8EC"/>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4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06"/>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9A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98"/>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D7"/>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7E"/>
    <w:rsid w:val="00774A94"/>
    <w:rsid w:val="00774B06"/>
    <w:rsid w:val="00774B3A"/>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AD8"/>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65"/>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2AA"/>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4E2"/>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2BC"/>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19"/>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30"/>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AA"/>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18A"/>
    <w:rsid w:val="007A3201"/>
    <w:rsid w:val="007A3273"/>
    <w:rsid w:val="007A32A7"/>
    <w:rsid w:val="007A32AF"/>
    <w:rsid w:val="007A32BC"/>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C6F"/>
    <w:rsid w:val="007A3D0B"/>
    <w:rsid w:val="007A3D25"/>
    <w:rsid w:val="007A3D59"/>
    <w:rsid w:val="007A3D73"/>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2F"/>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87"/>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7F"/>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8CD"/>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00"/>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2A"/>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D9"/>
    <w:rsid w:val="007C79E6"/>
    <w:rsid w:val="007C7A0B"/>
    <w:rsid w:val="007C7A94"/>
    <w:rsid w:val="007C7ADA"/>
    <w:rsid w:val="007C7B11"/>
    <w:rsid w:val="007C7B57"/>
    <w:rsid w:val="007C7CA5"/>
    <w:rsid w:val="007C7D52"/>
    <w:rsid w:val="007C7D9E"/>
    <w:rsid w:val="007C7EC8"/>
    <w:rsid w:val="007C7F11"/>
    <w:rsid w:val="007C7F34"/>
    <w:rsid w:val="007C7F4E"/>
    <w:rsid w:val="007C7F60"/>
    <w:rsid w:val="007C7F6C"/>
    <w:rsid w:val="007C7F8D"/>
    <w:rsid w:val="007D0058"/>
    <w:rsid w:val="007D00BA"/>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50"/>
    <w:rsid w:val="007D246E"/>
    <w:rsid w:val="007D2580"/>
    <w:rsid w:val="007D25C0"/>
    <w:rsid w:val="007D274C"/>
    <w:rsid w:val="007D2770"/>
    <w:rsid w:val="007D2798"/>
    <w:rsid w:val="007D2818"/>
    <w:rsid w:val="007D28E3"/>
    <w:rsid w:val="007D294B"/>
    <w:rsid w:val="007D2A00"/>
    <w:rsid w:val="007D2AA4"/>
    <w:rsid w:val="007D2B01"/>
    <w:rsid w:val="007D2B81"/>
    <w:rsid w:val="007D2B8E"/>
    <w:rsid w:val="007D2C23"/>
    <w:rsid w:val="007D2C4D"/>
    <w:rsid w:val="007D2DFD"/>
    <w:rsid w:val="007D2E3C"/>
    <w:rsid w:val="007D2EC9"/>
    <w:rsid w:val="007D2F2A"/>
    <w:rsid w:val="007D2F9F"/>
    <w:rsid w:val="007D3031"/>
    <w:rsid w:val="007D3035"/>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79"/>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C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3D"/>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39"/>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3D"/>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69"/>
    <w:rsid w:val="007E297C"/>
    <w:rsid w:val="007E29A3"/>
    <w:rsid w:val="007E29A4"/>
    <w:rsid w:val="007E2A4D"/>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5C6"/>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6D"/>
    <w:rsid w:val="007F3A88"/>
    <w:rsid w:val="007F3AD3"/>
    <w:rsid w:val="007F3B11"/>
    <w:rsid w:val="007F3BAC"/>
    <w:rsid w:val="007F3D4F"/>
    <w:rsid w:val="007F3D52"/>
    <w:rsid w:val="007F3DEF"/>
    <w:rsid w:val="007F3F03"/>
    <w:rsid w:val="007F40F7"/>
    <w:rsid w:val="007F4158"/>
    <w:rsid w:val="007F4197"/>
    <w:rsid w:val="007F41A1"/>
    <w:rsid w:val="007F423B"/>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8C"/>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7A"/>
    <w:rsid w:val="007F61BB"/>
    <w:rsid w:val="007F6241"/>
    <w:rsid w:val="007F62DD"/>
    <w:rsid w:val="007F6328"/>
    <w:rsid w:val="007F6363"/>
    <w:rsid w:val="007F6453"/>
    <w:rsid w:val="007F663C"/>
    <w:rsid w:val="007F6751"/>
    <w:rsid w:val="007F675F"/>
    <w:rsid w:val="007F6907"/>
    <w:rsid w:val="007F69B8"/>
    <w:rsid w:val="007F6A65"/>
    <w:rsid w:val="007F6C64"/>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4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1B"/>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0B"/>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D"/>
    <w:rsid w:val="008120FF"/>
    <w:rsid w:val="0081212B"/>
    <w:rsid w:val="008122C7"/>
    <w:rsid w:val="008122E9"/>
    <w:rsid w:val="00812326"/>
    <w:rsid w:val="00812409"/>
    <w:rsid w:val="008124CB"/>
    <w:rsid w:val="008124FB"/>
    <w:rsid w:val="008124FF"/>
    <w:rsid w:val="0081250D"/>
    <w:rsid w:val="008125C8"/>
    <w:rsid w:val="008125DD"/>
    <w:rsid w:val="00812691"/>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29"/>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04"/>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06A"/>
    <w:rsid w:val="00814169"/>
    <w:rsid w:val="00814356"/>
    <w:rsid w:val="0081435D"/>
    <w:rsid w:val="008143BE"/>
    <w:rsid w:val="0081440C"/>
    <w:rsid w:val="00814498"/>
    <w:rsid w:val="008144CA"/>
    <w:rsid w:val="00814511"/>
    <w:rsid w:val="00814516"/>
    <w:rsid w:val="0081452E"/>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8A0"/>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DF5"/>
    <w:rsid w:val="00817F97"/>
    <w:rsid w:val="00817FA5"/>
    <w:rsid w:val="00817FB2"/>
    <w:rsid w:val="00820040"/>
    <w:rsid w:val="00820044"/>
    <w:rsid w:val="00820145"/>
    <w:rsid w:val="0082021B"/>
    <w:rsid w:val="00820282"/>
    <w:rsid w:val="0082033A"/>
    <w:rsid w:val="008203EC"/>
    <w:rsid w:val="008203FA"/>
    <w:rsid w:val="00820435"/>
    <w:rsid w:val="00820451"/>
    <w:rsid w:val="008204EF"/>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07"/>
    <w:rsid w:val="00821E3F"/>
    <w:rsid w:val="00821E7A"/>
    <w:rsid w:val="00821EDC"/>
    <w:rsid w:val="00821EE4"/>
    <w:rsid w:val="00822030"/>
    <w:rsid w:val="0082205F"/>
    <w:rsid w:val="0082208C"/>
    <w:rsid w:val="008220D4"/>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5B"/>
    <w:rsid w:val="00822EAF"/>
    <w:rsid w:val="00822ED9"/>
    <w:rsid w:val="00822FBA"/>
    <w:rsid w:val="00823016"/>
    <w:rsid w:val="0082305C"/>
    <w:rsid w:val="008230DA"/>
    <w:rsid w:val="00823104"/>
    <w:rsid w:val="00823107"/>
    <w:rsid w:val="0082320B"/>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8CA"/>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96"/>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0C"/>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96"/>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30"/>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ED2"/>
    <w:rsid w:val="00832FD6"/>
    <w:rsid w:val="00832FFF"/>
    <w:rsid w:val="00833072"/>
    <w:rsid w:val="0083311A"/>
    <w:rsid w:val="00833155"/>
    <w:rsid w:val="00833158"/>
    <w:rsid w:val="00833164"/>
    <w:rsid w:val="00833254"/>
    <w:rsid w:val="00833349"/>
    <w:rsid w:val="0083336F"/>
    <w:rsid w:val="00833409"/>
    <w:rsid w:val="0083343B"/>
    <w:rsid w:val="00833440"/>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7CF"/>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AA5"/>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2FB"/>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15"/>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74"/>
    <w:rsid w:val="008437B1"/>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7"/>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50"/>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8C"/>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3E7"/>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02D"/>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3EF"/>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23"/>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6"/>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BE9"/>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0D"/>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14"/>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55"/>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AD"/>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4DF"/>
    <w:rsid w:val="0089050B"/>
    <w:rsid w:val="008905A8"/>
    <w:rsid w:val="00890614"/>
    <w:rsid w:val="00890680"/>
    <w:rsid w:val="008906A0"/>
    <w:rsid w:val="008906F5"/>
    <w:rsid w:val="0089075C"/>
    <w:rsid w:val="00890861"/>
    <w:rsid w:val="008908A3"/>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0B"/>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3FED"/>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5F9"/>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71"/>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58"/>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4D"/>
    <w:rsid w:val="008A5194"/>
    <w:rsid w:val="008A51CA"/>
    <w:rsid w:val="008A521E"/>
    <w:rsid w:val="008A5431"/>
    <w:rsid w:val="008A548D"/>
    <w:rsid w:val="008A553D"/>
    <w:rsid w:val="008A5553"/>
    <w:rsid w:val="008A5594"/>
    <w:rsid w:val="008A55EA"/>
    <w:rsid w:val="008A5646"/>
    <w:rsid w:val="008A5683"/>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BD"/>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A1"/>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98"/>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13"/>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17"/>
    <w:rsid w:val="008C1868"/>
    <w:rsid w:val="008C1896"/>
    <w:rsid w:val="008C1946"/>
    <w:rsid w:val="008C19EA"/>
    <w:rsid w:val="008C1AE6"/>
    <w:rsid w:val="008C1B1E"/>
    <w:rsid w:val="008C1B24"/>
    <w:rsid w:val="008C1B5E"/>
    <w:rsid w:val="008C1BB1"/>
    <w:rsid w:val="008C1BE7"/>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AA"/>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5A"/>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8B"/>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70"/>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3F"/>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CC3"/>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12"/>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1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86"/>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2C"/>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415"/>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B08"/>
    <w:rsid w:val="008F2C64"/>
    <w:rsid w:val="008F2D4B"/>
    <w:rsid w:val="008F2E77"/>
    <w:rsid w:val="008F2EC3"/>
    <w:rsid w:val="008F2F18"/>
    <w:rsid w:val="008F2F75"/>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EB8"/>
    <w:rsid w:val="008F3F19"/>
    <w:rsid w:val="008F3F84"/>
    <w:rsid w:val="008F3F85"/>
    <w:rsid w:val="008F4045"/>
    <w:rsid w:val="008F40B5"/>
    <w:rsid w:val="008F40D2"/>
    <w:rsid w:val="008F41BF"/>
    <w:rsid w:val="008F422F"/>
    <w:rsid w:val="008F4266"/>
    <w:rsid w:val="008F4311"/>
    <w:rsid w:val="008F43BA"/>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E6"/>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9DB"/>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AF"/>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CB"/>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8"/>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1FC"/>
    <w:rsid w:val="009122DA"/>
    <w:rsid w:val="0091237E"/>
    <w:rsid w:val="009123BF"/>
    <w:rsid w:val="009124C4"/>
    <w:rsid w:val="0091257F"/>
    <w:rsid w:val="00912602"/>
    <w:rsid w:val="00912604"/>
    <w:rsid w:val="0091280A"/>
    <w:rsid w:val="009128CF"/>
    <w:rsid w:val="00912925"/>
    <w:rsid w:val="00912996"/>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01"/>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5B4"/>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94"/>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6E5"/>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4FD2"/>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6B"/>
    <w:rsid w:val="009253E9"/>
    <w:rsid w:val="009253EC"/>
    <w:rsid w:val="0092547F"/>
    <w:rsid w:val="009254C1"/>
    <w:rsid w:val="009254F9"/>
    <w:rsid w:val="00925547"/>
    <w:rsid w:val="00925586"/>
    <w:rsid w:val="0092559F"/>
    <w:rsid w:val="00925641"/>
    <w:rsid w:val="0092565E"/>
    <w:rsid w:val="009256BE"/>
    <w:rsid w:val="009257C6"/>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3EC"/>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4C"/>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47"/>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7C"/>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91"/>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7F9"/>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AFE"/>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3F39"/>
    <w:rsid w:val="0094405B"/>
    <w:rsid w:val="009440AF"/>
    <w:rsid w:val="009440D9"/>
    <w:rsid w:val="00944104"/>
    <w:rsid w:val="00944114"/>
    <w:rsid w:val="00944138"/>
    <w:rsid w:val="009441AE"/>
    <w:rsid w:val="0094420C"/>
    <w:rsid w:val="0094427A"/>
    <w:rsid w:val="00944288"/>
    <w:rsid w:val="009442AE"/>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951"/>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1"/>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65F"/>
    <w:rsid w:val="0095476B"/>
    <w:rsid w:val="009547BE"/>
    <w:rsid w:val="0095483D"/>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7E"/>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5"/>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D6"/>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0F3A"/>
    <w:rsid w:val="00971059"/>
    <w:rsid w:val="009710A9"/>
    <w:rsid w:val="009710EC"/>
    <w:rsid w:val="009710F2"/>
    <w:rsid w:val="009711A5"/>
    <w:rsid w:val="009711AB"/>
    <w:rsid w:val="0097122E"/>
    <w:rsid w:val="00971271"/>
    <w:rsid w:val="00971297"/>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9A"/>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13"/>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359"/>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3B"/>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4ED"/>
    <w:rsid w:val="00980639"/>
    <w:rsid w:val="0098064A"/>
    <w:rsid w:val="009806A5"/>
    <w:rsid w:val="00980741"/>
    <w:rsid w:val="009807E3"/>
    <w:rsid w:val="009807EA"/>
    <w:rsid w:val="00980871"/>
    <w:rsid w:val="00980904"/>
    <w:rsid w:val="0098097B"/>
    <w:rsid w:val="009809C8"/>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03"/>
    <w:rsid w:val="00982724"/>
    <w:rsid w:val="009827AC"/>
    <w:rsid w:val="009827EC"/>
    <w:rsid w:val="00982914"/>
    <w:rsid w:val="00982949"/>
    <w:rsid w:val="0098294C"/>
    <w:rsid w:val="0098298B"/>
    <w:rsid w:val="009829C2"/>
    <w:rsid w:val="009829E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21B"/>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5E0"/>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18"/>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50"/>
    <w:rsid w:val="00985C82"/>
    <w:rsid w:val="00985CDB"/>
    <w:rsid w:val="00985D03"/>
    <w:rsid w:val="00985D27"/>
    <w:rsid w:val="00985D31"/>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32E"/>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8E"/>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2D"/>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3A5"/>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B7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8B"/>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5C"/>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914"/>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6A"/>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AF2"/>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CCC"/>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BF7"/>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21"/>
    <w:rsid w:val="009B4555"/>
    <w:rsid w:val="009B4634"/>
    <w:rsid w:val="009B474D"/>
    <w:rsid w:val="009B480B"/>
    <w:rsid w:val="009B4838"/>
    <w:rsid w:val="009B485F"/>
    <w:rsid w:val="009B4B85"/>
    <w:rsid w:val="009B4BFD"/>
    <w:rsid w:val="009B4C91"/>
    <w:rsid w:val="009B4CA3"/>
    <w:rsid w:val="009B4CF5"/>
    <w:rsid w:val="009B4D01"/>
    <w:rsid w:val="009B4D1B"/>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BE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A9"/>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CCB"/>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97"/>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55"/>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2E5"/>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80"/>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CA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8B"/>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E3B"/>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E48"/>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BE"/>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89E"/>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48"/>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D9"/>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88"/>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3BF"/>
    <w:rsid w:val="00A12523"/>
    <w:rsid w:val="00A1252A"/>
    <w:rsid w:val="00A1257E"/>
    <w:rsid w:val="00A1267F"/>
    <w:rsid w:val="00A126A9"/>
    <w:rsid w:val="00A126C3"/>
    <w:rsid w:val="00A1273D"/>
    <w:rsid w:val="00A128B1"/>
    <w:rsid w:val="00A128D2"/>
    <w:rsid w:val="00A12949"/>
    <w:rsid w:val="00A1295D"/>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0D9"/>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B90"/>
    <w:rsid w:val="00A14CB2"/>
    <w:rsid w:val="00A14D33"/>
    <w:rsid w:val="00A14D4D"/>
    <w:rsid w:val="00A14D88"/>
    <w:rsid w:val="00A14DAD"/>
    <w:rsid w:val="00A14F85"/>
    <w:rsid w:val="00A15051"/>
    <w:rsid w:val="00A15088"/>
    <w:rsid w:val="00A150F8"/>
    <w:rsid w:val="00A152A2"/>
    <w:rsid w:val="00A152AA"/>
    <w:rsid w:val="00A152B2"/>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85"/>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2C"/>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AEC"/>
    <w:rsid w:val="00A24B01"/>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03"/>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03"/>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EEC"/>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1F7B"/>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B8"/>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1A"/>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8F"/>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7D"/>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015"/>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755"/>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6E"/>
    <w:rsid w:val="00A460A9"/>
    <w:rsid w:val="00A46179"/>
    <w:rsid w:val="00A46247"/>
    <w:rsid w:val="00A4635B"/>
    <w:rsid w:val="00A463D3"/>
    <w:rsid w:val="00A463FC"/>
    <w:rsid w:val="00A46426"/>
    <w:rsid w:val="00A46430"/>
    <w:rsid w:val="00A46490"/>
    <w:rsid w:val="00A46529"/>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DF4"/>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00"/>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D"/>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1B"/>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7"/>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3E"/>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79"/>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0E"/>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26"/>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1D6"/>
    <w:rsid w:val="00A65296"/>
    <w:rsid w:val="00A652B0"/>
    <w:rsid w:val="00A65351"/>
    <w:rsid w:val="00A653DA"/>
    <w:rsid w:val="00A654FE"/>
    <w:rsid w:val="00A65507"/>
    <w:rsid w:val="00A655E1"/>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9"/>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EA9"/>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07"/>
    <w:rsid w:val="00A7581C"/>
    <w:rsid w:val="00A758D5"/>
    <w:rsid w:val="00A759CE"/>
    <w:rsid w:val="00A759D1"/>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A2"/>
    <w:rsid w:val="00A761EE"/>
    <w:rsid w:val="00A76270"/>
    <w:rsid w:val="00A763A5"/>
    <w:rsid w:val="00A76442"/>
    <w:rsid w:val="00A76579"/>
    <w:rsid w:val="00A7658F"/>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0EC5"/>
    <w:rsid w:val="00A8102B"/>
    <w:rsid w:val="00A8104F"/>
    <w:rsid w:val="00A8114D"/>
    <w:rsid w:val="00A81154"/>
    <w:rsid w:val="00A81161"/>
    <w:rsid w:val="00A812B1"/>
    <w:rsid w:val="00A812BA"/>
    <w:rsid w:val="00A812BD"/>
    <w:rsid w:val="00A81333"/>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85"/>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2A9"/>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2B3"/>
    <w:rsid w:val="00A85312"/>
    <w:rsid w:val="00A85337"/>
    <w:rsid w:val="00A85342"/>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9"/>
    <w:rsid w:val="00A92ABF"/>
    <w:rsid w:val="00A92AEB"/>
    <w:rsid w:val="00A92AF3"/>
    <w:rsid w:val="00A92B44"/>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A3"/>
    <w:rsid w:val="00A969F6"/>
    <w:rsid w:val="00A96A0D"/>
    <w:rsid w:val="00A96A67"/>
    <w:rsid w:val="00A96A83"/>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7FF"/>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E95"/>
    <w:rsid w:val="00AA5F0E"/>
    <w:rsid w:val="00AA5F50"/>
    <w:rsid w:val="00AA6033"/>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3D"/>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9B"/>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765"/>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2A"/>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E8"/>
    <w:rsid w:val="00AB6EF4"/>
    <w:rsid w:val="00AB6FE7"/>
    <w:rsid w:val="00AB70A8"/>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3AA"/>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45"/>
    <w:rsid w:val="00AC22AE"/>
    <w:rsid w:val="00AC22F0"/>
    <w:rsid w:val="00AC2325"/>
    <w:rsid w:val="00AC23A2"/>
    <w:rsid w:val="00AC23A5"/>
    <w:rsid w:val="00AC2422"/>
    <w:rsid w:val="00AC2538"/>
    <w:rsid w:val="00AC256C"/>
    <w:rsid w:val="00AC257D"/>
    <w:rsid w:val="00AC2580"/>
    <w:rsid w:val="00AC25C3"/>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46"/>
    <w:rsid w:val="00AC66B4"/>
    <w:rsid w:val="00AC6751"/>
    <w:rsid w:val="00AC677C"/>
    <w:rsid w:val="00AC67FF"/>
    <w:rsid w:val="00AC691D"/>
    <w:rsid w:val="00AC6921"/>
    <w:rsid w:val="00AC6939"/>
    <w:rsid w:val="00AC6959"/>
    <w:rsid w:val="00AC698A"/>
    <w:rsid w:val="00AC69CF"/>
    <w:rsid w:val="00AC69D1"/>
    <w:rsid w:val="00AC6A4A"/>
    <w:rsid w:val="00AC6A8C"/>
    <w:rsid w:val="00AC6B0C"/>
    <w:rsid w:val="00AC6CB0"/>
    <w:rsid w:val="00AC6CF4"/>
    <w:rsid w:val="00AC6D04"/>
    <w:rsid w:val="00AC6D1D"/>
    <w:rsid w:val="00AC6D5D"/>
    <w:rsid w:val="00AC6D81"/>
    <w:rsid w:val="00AC6DBB"/>
    <w:rsid w:val="00AC6DCC"/>
    <w:rsid w:val="00AC6DCD"/>
    <w:rsid w:val="00AC6DEB"/>
    <w:rsid w:val="00AC6EB2"/>
    <w:rsid w:val="00AC6EE0"/>
    <w:rsid w:val="00AC6F18"/>
    <w:rsid w:val="00AC6FC5"/>
    <w:rsid w:val="00AC7007"/>
    <w:rsid w:val="00AC704C"/>
    <w:rsid w:val="00AC70F6"/>
    <w:rsid w:val="00AC7144"/>
    <w:rsid w:val="00AC71C0"/>
    <w:rsid w:val="00AC7249"/>
    <w:rsid w:val="00AC7295"/>
    <w:rsid w:val="00AC72F8"/>
    <w:rsid w:val="00AC733E"/>
    <w:rsid w:val="00AC738F"/>
    <w:rsid w:val="00AC7410"/>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5A"/>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3B"/>
    <w:rsid w:val="00AD5FB2"/>
    <w:rsid w:val="00AD5FEE"/>
    <w:rsid w:val="00AD6023"/>
    <w:rsid w:val="00AD6066"/>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3D"/>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33"/>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299"/>
    <w:rsid w:val="00AE4309"/>
    <w:rsid w:val="00AE4310"/>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57"/>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B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79"/>
    <w:rsid w:val="00AF3FC8"/>
    <w:rsid w:val="00AF3FE2"/>
    <w:rsid w:val="00AF40C1"/>
    <w:rsid w:val="00AF4117"/>
    <w:rsid w:val="00AF412D"/>
    <w:rsid w:val="00AF414C"/>
    <w:rsid w:val="00AF4186"/>
    <w:rsid w:val="00AF4187"/>
    <w:rsid w:val="00AF41A1"/>
    <w:rsid w:val="00AF4243"/>
    <w:rsid w:val="00AF43F4"/>
    <w:rsid w:val="00AF4483"/>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4B"/>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6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77C"/>
    <w:rsid w:val="00B1082F"/>
    <w:rsid w:val="00B10852"/>
    <w:rsid w:val="00B1087B"/>
    <w:rsid w:val="00B108BA"/>
    <w:rsid w:val="00B10912"/>
    <w:rsid w:val="00B10919"/>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4"/>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4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5B8"/>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9F6"/>
    <w:rsid w:val="00B16AC0"/>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793"/>
    <w:rsid w:val="00B2580B"/>
    <w:rsid w:val="00B258DF"/>
    <w:rsid w:val="00B25965"/>
    <w:rsid w:val="00B259E4"/>
    <w:rsid w:val="00B25AF1"/>
    <w:rsid w:val="00B25B99"/>
    <w:rsid w:val="00B25BF9"/>
    <w:rsid w:val="00B25C63"/>
    <w:rsid w:val="00B25E0A"/>
    <w:rsid w:val="00B25E47"/>
    <w:rsid w:val="00B25E59"/>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6F44"/>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3FBF"/>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80"/>
    <w:rsid w:val="00B358A9"/>
    <w:rsid w:val="00B358D4"/>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ED"/>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1F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02"/>
    <w:rsid w:val="00B40BB6"/>
    <w:rsid w:val="00B40BF6"/>
    <w:rsid w:val="00B40C95"/>
    <w:rsid w:val="00B40CC3"/>
    <w:rsid w:val="00B40CF9"/>
    <w:rsid w:val="00B40D2F"/>
    <w:rsid w:val="00B40D45"/>
    <w:rsid w:val="00B40DA7"/>
    <w:rsid w:val="00B40EA1"/>
    <w:rsid w:val="00B40F00"/>
    <w:rsid w:val="00B40F80"/>
    <w:rsid w:val="00B40FDA"/>
    <w:rsid w:val="00B40FF2"/>
    <w:rsid w:val="00B41008"/>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1D"/>
    <w:rsid w:val="00B42824"/>
    <w:rsid w:val="00B428DE"/>
    <w:rsid w:val="00B4294F"/>
    <w:rsid w:val="00B429B8"/>
    <w:rsid w:val="00B429E1"/>
    <w:rsid w:val="00B429FE"/>
    <w:rsid w:val="00B42A18"/>
    <w:rsid w:val="00B42A48"/>
    <w:rsid w:val="00B42AE6"/>
    <w:rsid w:val="00B42B66"/>
    <w:rsid w:val="00B42B8C"/>
    <w:rsid w:val="00B42CDC"/>
    <w:rsid w:val="00B42D8E"/>
    <w:rsid w:val="00B42E0A"/>
    <w:rsid w:val="00B42E13"/>
    <w:rsid w:val="00B42E20"/>
    <w:rsid w:val="00B42F00"/>
    <w:rsid w:val="00B42F54"/>
    <w:rsid w:val="00B4301D"/>
    <w:rsid w:val="00B4304A"/>
    <w:rsid w:val="00B430E7"/>
    <w:rsid w:val="00B43149"/>
    <w:rsid w:val="00B431D5"/>
    <w:rsid w:val="00B431DC"/>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1F"/>
    <w:rsid w:val="00B4442B"/>
    <w:rsid w:val="00B44481"/>
    <w:rsid w:val="00B444AA"/>
    <w:rsid w:val="00B4456D"/>
    <w:rsid w:val="00B4464A"/>
    <w:rsid w:val="00B4465E"/>
    <w:rsid w:val="00B446A6"/>
    <w:rsid w:val="00B447E7"/>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0F"/>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9D0"/>
    <w:rsid w:val="00B45A09"/>
    <w:rsid w:val="00B45AC8"/>
    <w:rsid w:val="00B45B4E"/>
    <w:rsid w:val="00B45B58"/>
    <w:rsid w:val="00B45C03"/>
    <w:rsid w:val="00B45C8B"/>
    <w:rsid w:val="00B45CD3"/>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5C"/>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6FF3"/>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AF"/>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38"/>
    <w:rsid w:val="00B646A5"/>
    <w:rsid w:val="00B646FE"/>
    <w:rsid w:val="00B64758"/>
    <w:rsid w:val="00B647C7"/>
    <w:rsid w:val="00B648BC"/>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AB"/>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41"/>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06"/>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1A"/>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6A"/>
    <w:rsid w:val="00B80ACB"/>
    <w:rsid w:val="00B80ADE"/>
    <w:rsid w:val="00B80B64"/>
    <w:rsid w:val="00B80BB9"/>
    <w:rsid w:val="00B80CC7"/>
    <w:rsid w:val="00B80D6C"/>
    <w:rsid w:val="00B80DC5"/>
    <w:rsid w:val="00B80E30"/>
    <w:rsid w:val="00B80E7C"/>
    <w:rsid w:val="00B80E8B"/>
    <w:rsid w:val="00B80F0C"/>
    <w:rsid w:val="00B80F12"/>
    <w:rsid w:val="00B80F49"/>
    <w:rsid w:val="00B80FDF"/>
    <w:rsid w:val="00B8102C"/>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AE8"/>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877"/>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B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2C"/>
    <w:rsid w:val="00B83CDD"/>
    <w:rsid w:val="00B83CF6"/>
    <w:rsid w:val="00B83EA4"/>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27"/>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6C"/>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05"/>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BA"/>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6FB5"/>
    <w:rsid w:val="00B97015"/>
    <w:rsid w:val="00B97042"/>
    <w:rsid w:val="00B9705D"/>
    <w:rsid w:val="00B97083"/>
    <w:rsid w:val="00B97127"/>
    <w:rsid w:val="00B9714E"/>
    <w:rsid w:val="00B97253"/>
    <w:rsid w:val="00B972E9"/>
    <w:rsid w:val="00B97312"/>
    <w:rsid w:val="00B9734A"/>
    <w:rsid w:val="00B973CB"/>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5F"/>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AED"/>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EFC"/>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19"/>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52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06"/>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45"/>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88"/>
    <w:rsid w:val="00BB58F3"/>
    <w:rsid w:val="00BB58F4"/>
    <w:rsid w:val="00BB598B"/>
    <w:rsid w:val="00BB5A3E"/>
    <w:rsid w:val="00BB5A83"/>
    <w:rsid w:val="00BB5AC3"/>
    <w:rsid w:val="00BB5B50"/>
    <w:rsid w:val="00BB5B92"/>
    <w:rsid w:val="00BB5B9B"/>
    <w:rsid w:val="00BB5C1C"/>
    <w:rsid w:val="00BB5CD9"/>
    <w:rsid w:val="00BB5E01"/>
    <w:rsid w:val="00BB5E7E"/>
    <w:rsid w:val="00BB5EA1"/>
    <w:rsid w:val="00BB5F20"/>
    <w:rsid w:val="00BB60F0"/>
    <w:rsid w:val="00BB61B9"/>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17"/>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3"/>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6B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2BD"/>
    <w:rsid w:val="00BC6322"/>
    <w:rsid w:val="00BC638B"/>
    <w:rsid w:val="00BC638F"/>
    <w:rsid w:val="00BC63BB"/>
    <w:rsid w:val="00BC6439"/>
    <w:rsid w:val="00BC6450"/>
    <w:rsid w:val="00BC64F1"/>
    <w:rsid w:val="00BC6624"/>
    <w:rsid w:val="00BC6631"/>
    <w:rsid w:val="00BC669C"/>
    <w:rsid w:val="00BC6720"/>
    <w:rsid w:val="00BC6728"/>
    <w:rsid w:val="00BC68CF"/>
    <w:rsid w:val="00BC6A00"/>
    <w:rsid w:val="00BC6A48"/>
    <w:rsid w:val="00BC6A6A"/>
    <w:rsid w:val="00BC6A71"/>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DF7"/>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62"/>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0D"/>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7F8"/>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3A7"/>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65"/>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DD"/>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506"/>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BD"/>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1B6"/>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3"/>
    <w:rsid w:val="00BE73FB"/>
    <w:rsid w:val="00BE7440"/>
    <w:rsid w:val="00BE74DA"/>
    <w:rsid w:val="00BE74DC"/>
    <w:rsid w:val="00BE7527"/>
    <w:rsid w:val="00BE759A"/>
    <w:rsid w:val="00BE75BA"/>
    <w:rsid w:val="00BE75C4"/>
    <w:rsid w:val="00BE76FA"/>
    <w:rsid w:val="00BE7700"/>
    <w:rsid w:val="00BE772D"/>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C"/>
    <w:rsid w:val="00BF1D1F"/>
    <w:rsid w:val="00BF1D5B"/>
    <w:rsid w:val="00BF1D6A"/>
    <w:rsid w:val="00BF1DCA"/>
    <w:rsid w:val="00BF1E6B"/>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5E1"/>
    <w:rsid w:val="00BF369D"/>
    <w:rsid w:val="00BF36AF"/>
    <w:rsid w:val="00BF3725"/>
    <w:rsid w:val="00BF3775"/>
    <w:rsid w:val="00BF37B6"/>
    <w:rsid w:val="00BF3828"/>
    <w:rsid w:val="00BF389F"/>
    <w:rsid w:val="00BF39AC"/>
    <w:rsid w:val="00BF39EB"/>
    <w:rsid w:val="00BF39F9"/>
    <w:rsid w:val="00BF3A8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536"/>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E9"/>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AB"/>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34"/>
    <w:rsid w:val="00C045B2"/>
    <w:rsid w:val="00C045DF"/>
    <w:rsid w:val="00C04604"/>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3DE"/>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67"/>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7"/>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941"/>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5D"/>
    <w:rsid w:val="00C1409E"/>
    <w:rsid w:val="00C14129"/>
    <w:rsid w:val="00C14162"/>
    <w:rsid w:val="00C14198"/>
    <w:rsid w:val="00C1419A"/>
    <w:rsid w:val="00C141CC"/>
    <w:rsid w:val="00C141E3"/>
    <w:rsid w:val="00C1432F"/>
    <w:rsid w:val="00C1437E"/>
    <w:rsid w:val="00C143E0"/>
    <w:rsid w:val="00C14483"/>
    <w:rsid w:val="00C144AA"/>
    <w:rsid w:val="00C144F4"/>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B"/>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97"/>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A5"/>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16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62"/>
    <w:rsid w:val="00C238A7"/>
    <w:rsid w:val="00C239B1"/>
    <w:rsid w:val="00C239C9"/>
    <w:rsid w:val="00C23A26"/>
    <w:rsid w:val="00C23B9A"/>
    <w:rsid w:val="00C23BDF"/>
    <w:rsid w:val="00C23C05"/>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59"/>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E8F"/>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0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4D"/>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5A"/>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51"/>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45"/>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ED0"/>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A1"/>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32"/>
    <w:rsid w:val="00C52CAF"/>
    <w:rsid w:val="00C52D47"/>
    <w:rsid w:val="00C52D87"/>
    <w:rsid w:val="00C52DF0"/>
    <w:rsid w:val="00C52ECE"/>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C92"/>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2E"/>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287"/>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9F"/>
    <w:rsid w:val="00C60AF1"/>
    <w:rsid w:val="00C60BAF"/>
    <w:rsid w:val="00C60BCF"/>
    <w:rsid w:val="00C60BFA"/>
    <w:rsid w:val="00C60C18"/>
    <w:rsid w:val="00C60CFA"/>
    <w:rsid w:val="00C60D16"/>
    <w:rsid w:val="00C60E1B"/>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1FFF"/>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74"/>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B"/>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0D"/>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1BE"/>
    <w:rsid w:val="00C71290"/>
    <w:rsid w:val="00C712C0"/>
    <w:rsid w:val="00C712E7"/>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8B5"/>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9E"/>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5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D6"/>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81"/>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AC2"/>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3"/>
    <w:rsid w:val="00C86FCB"/>
    <w:rsid w:val="00C870AA"/>
    <w:rsid w:val="00C870D0"/>
    <w:rsid w:val="00C872A8"/>
    <w:rsid w:val="00C872FF"/>
    <w:rsid w:val="00C873AE"/>
    <w:rsid w:val="00C87456"/>
    <w:rsid w:val="00C874CA"/>
    <w:rsid w:val="00C87508"/>
    <w:rsid w:val="00C8751B"/>
    <w:rsid w:val="00C876E7"/>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DF"/>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0"/>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7F"/>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B7F"/>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375"/>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59"/>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1B"/>
    <w:rsid w:val="00CB164D"/>
    <w:rsid w:val="00CB167A"/>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0"/>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14F"/>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A8"/>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EF"/>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33"/>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1DA"/>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0D"/>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CB"/>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2E"/>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74"/>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E0"/>
    <w:rsid w:val="00CD4EF9"/>
    <w:rsid w:val="00CD4F4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8A"/>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0F"/>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08E"/>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0B0"/>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23"/>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BB7"/>
    <w:rsid w:val="00CF0C9D"/>
    <w:rsid w:val="00CF0CB4"/>
    <w:rsid w:val="00CF0D4B"/>
    <w:rsid w:val="00CF0DBE"/>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29"/>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40"/>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BE2"/>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9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9F"/>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23"/>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CEA"/>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E5"/>
    <w:rsid w:val="00D058F5"/>
    <w:rsid w:val="00D05959"/>
    <w:rsid w:val="00D0599E"/>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ABD"/>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1F5B"/>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01"/>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2"/>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786"/>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28"/>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1B7"/>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3"/>
    <w:rsid w:val="00D2357B"/>
    <w:rsid w:val="00D2358C"/>
    <w:rsid w:val="00D235CB"/>
    <w:rsid w:val="00D2364D"/>
    <w:rsid w:val="00D23667"/>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1D"/>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9AC"/>
    <w:rsid w:val="00D27A8B"/>
    <w:rsid w:val="00D27AB9"/>
    <w:rsid w:val="00D27B87"/>
    <w:rsid w:val="00D27BD0"/>
    <w:rsid w:val="00D27CBD"/>
    <w:rsid w:val="00D27E04"/>
    <w:rsid w:val="00D27E2F"/>
    <w:rsid w:val="00D27E9D"/>
    <w:rsid w:val="00D27F6B"/>
    <w:rsid w:val="00D3000F"/>
    <w:rsid w:val="00D30023"/>
    <w:rsid w:val="00D30053"/>
    <w:rsid w:val="00D300CE"/>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6A"/>
    <w:rsid w:val="00D306F0"/>
    <w:rsid w:val="00D3074A"/>
    <w:rsid w:val="00D3078C"/>
    <w:rsid w:val="00D307EB"/>
    <w:rsid w:val="00D3080D"/>
    <w:rsid w:val="00D30854"/>
    <w:rsid w:val="00D3089A"/>
    <w:rsid w:val="00D308A8"/>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EEC"/>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84"/>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94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6CA"/>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6AB"/>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29"/>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12"/>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4F1"/>
    <w:rsid w:val="00D47587"/>
    <w:rsid w:val="00D4767A"/>
    <w:rsid w:val="00D478A2"/>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8B"/>
    <w:rsid w:val="00D50FCA"/>
    <w:rsid w:val="00D510B0"/>
    <w:rsid w:val="00D510E4"/>
    <w:rsid w:val="00D51138"/>
    <w:rsid w:val="00D511C3"/>
    <w:rsid w:val="00D51334"/>
    <w:rsid w:val="00D513FE"/>
    <w:rsid w:val="00D51403"/>
    <w:rsid w:val="00D5146A"/>
    <w:rsid w:val="00D514BC"/>
    <w:rsid w:val="00D514F3"/>
    <w:rsid w:val="00D5157B"/>
    <w:rsid w:val="00D515B5"/>
    <w:rsid w:val="00D5165B"/>
    <w:rsid w:val="00D516B4"/>
    <w:rsid w:val="00D5170D"/>
    <w:rsid w:val="00D51781"/>
    <w:rsid w:val="00D517A9"/>
    <w:rsid w:val="00D517EC"/>
    <w:rsid w:val="00D5182C"/>
    <w:rsid w:val="00D51962"/>
    <w:rsid w:val="00D519BC"/>
    <w:rsid w:val="00D519F6"/>
    <w:rsid w:val="00D51A52"/>
    <w:rsid w:val="00D51B68"/>
    <w:rsid w:val="00D51BAF"/>
    <w:rsid w:val="00D51C1C"/>
    <w:rsid w:val="00D51D49"/>
    <w:rsid w:val="00D51D72"/>
    <w:rsid w:val="00D51D9F"/>
    <w:rsid w:val="00D51F11"/>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537"/>
    <w:rsid w:val="00D52619"/>
    <w:rsid w:val="00D5261F"/>
    <w:rsid w:val="00D526C5"/>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1F0"/>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48"/>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3B"/>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24"/>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3C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02"/>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3"/>
    <w:rsid w:val="00D6550C"/>
    <w:rsid w:val="00D65515"/>
    <w:rsid w:val="00D6563E"/>
    <w:rsid w:val="00D656E4"/>
    <w:rsid w:val="00D656EF"/>
    <w:rsid w:val="00D6571C"/>
    <w:rsid w:val="00D65737"/>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9B0"/>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CAD"/>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2F"/>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8E"/>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DF"/>
    <w:rsid w:val="00D80CF0"/>
    <w:rsid w:val="00D80CF2"/>
    <w:rsid w:val="00D80CFA"/>
    <w:rsid w:val="00D80E3D"/>
    <w:rsid w:val="00D80F03"/>
    <w:rsid w:val="00D80F09"/>
    <w:rsid w:val="00D80F51"/>
    <w:rsid w:val="00D80F65"/>
    <w:rsid w:val="00D80FD3"/>
    <w:rsid w:val="00D8119B"/>
    <w:rsid w:val="00D81319"/>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8DD"/>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692"/>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10"/>
    <w:rsid w:val="00D85095"/>
    <w:rsid w:val="00D8509F"/>
    <w:rsid w:val="00D85104"/>
    <w:rsid w:val="00D8511B"/>
    <w:rsid w:val="00D8512E"/>
    <w:rsid w:val="00D851B6"/>
    <w:rsid w:val="00D851C6"/>
    <w:rsid w:val="00D851D5"/>
    <w:rsid w:val="00D85233"/>
    <w:rsid w:val="00D8524E"/>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89"/>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1FAE"/>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56"/>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A8"/>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6"/>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B71"/>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3"/>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0D"/>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AB"/>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55"/>
    <w:rsid w:val="00DC339C"/>
    <w:rsid w:val="00DC341C"/>
    <w:rsid w:val="00DC348E"/>
    <w:rsid w:val="00DC352A"/>
    <w:rsid w:val="00DC35D8"/>
    <w:rsid w:val="00DC36B4"/>
    <w:rsid w:val="00DC3830"/>
    <w:rsid w:val="00DC3883"/>
    <w:rsid w:val="00DC3894"/>
    <w:rsid w:val="00DC38A5"/>
    <w:rsid w:val="00DC38FA"/>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167"/>
    <w:rsid w:val="00DC428F"/>
    <w:rsid w:val="00DC42EB"/>
    <w:rsid w:val="00DC4371"/>
    <w:rsid w:val="00DC4447"/>
    <w:rsid w:val="00DC4587"/>
    <w:rsid w:val="00DC459C"/>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33"/>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60"/>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1D"/>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42"/>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1F3D"/>
    <w:rsid w:val="00DE1FEB"/>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A2"/>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34A"/>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AD"/>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A9B"/>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9A"/>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9F8"/>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20"/>
    <w:rsid w:val="00E03FC1"/>
    <w:rsid w:val="00E03FF3"/>
    <w:rsid w:val="00E0403E"/>
    <w:rsid w:val="00E0423E"/>
    <w:rsid w:val="00E04377"/>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CB0"/>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CB8"/>
    <w:rsid w:val="00E06D19"/>
    <w:rsid w:val="00E06D7A"/>
    <w:rsid w:val="00E06DEE"/>
    <w:rsid w:val="00E06F2F"/>
    <w:rsid w:val="00E06F62"/>
    <w:rsid w:val="00E06FCD"/>
    <w:rsid w:val="00E07108"/>
    <w:rsid w:val="00E0710D"/>
    <w:rsid w:val="00E071EE"/>
    <w:rsid w:val="00E07232"/>
    <w:rsid w:val="00E0724F"/>
    <w:rsid w:val="00E072BB"/>
    <w:rsid w:val="00E072E3"/>
    <w:rsid w:val="00E07355"/>
    <w:rsid w:val="00E074FA"/>
    <w:rsid w:val="00E0750C"/>
    <w:rsid w:val="00E07568"/>
    <w:rsid w:val="00E07641"/>
    <w:rsid w:val="00E07707"/>
    <w:rsid w:val="00E0775F"/>
    <w:rsid w:val="00E0785E"/>
    <w:rsid w:val="00E078D3"/>
    <w:rsid w:val="00E079F0"/>
    <w:rsid w:val="00E07A64"/>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71"/>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395"/>
    <w:rsid w:val="00E12465"/>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52"/>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E1"/>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BED"/>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9E7"/>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BF6"/>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2A"/>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BB"/>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AD"/>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41"/>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C2"/>
    <w:rsid w:val="00E27ED7"/>
    <w:rsid w:val="00E27F98"/>
    <w:rsid w:val="00E27FA2"/>
    <w:rsid w:val="00E30067"/>
    <w:rsid w:val="00E3012B"/>
    <w:rsid w:val="00E3013E"/>
    <w:rsid w:val="00E30164"/>
    <w:rsid w:val="00E3022C"/>
    <w:rsid w:val="00E30246"/>
    <w:rsid w:val="00E30287"/>
    <w:rsid w:val="00E3039C"/>
    <w:rsid w:val="00E3040B"/>
    <w:rsid w:val="00E3041D"/>
    <w:rsid w:val="00E30471"/>
    <w:rsid w:val="00E304B1"/>
    <w:rsid w:val="00E30541"/>
    <w:rsid w:val="00E30547"/>
    <w:rsid w:val="00E305D9"/>
    <w:rsid w:val="00E30679"/>
    <w:rsid w:val="00E30693"/>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E3D"/>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7FF"/>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0"/>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A1"/>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04"/>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92C"/>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75"/>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68"/>
    <w:rsid w:val="00E5049B"/>
    <w:rsid w:val="00E50512"/>
    <w:rsid w:val="00E50580"/>
    <w:rsid w:val="00E5058E"/>
    <w:rsid w:val="00E50598"/>
    <w:rsid w:val="00E505B5"/>
    <w:rsid w:val="00E50657"/>
    <w:rsid w:val="00E506A8"/>
    <w:rsid w:val="00E5072F"/>
    <w:rsid w:val="00E5073A"/>
    <w:rsid w:val="00E50793"/>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AC"/>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38"/>
    <w:rsid w:val="00E53454"/>
    <w:rsid w:val="00E53532"/>
    <w:rsid w:val="00E5355A"/>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6EA"/>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BA"/>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7D"/>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3D"/>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C1"/>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250"/>
    <w:rsid w:val="00E72309"/>
    <w:rsid w:val="00E72333"/>
    <w:rsid w:val="00E723C7"/>
    <w:rsid w:val="00E72445"/>
    <w:rsid w:val="00E724C6"/>
    <w:rsid w:val="00E7252B"/>
    <w:rsid w:val="00E72702"/>
    <w:rsid w:val="00E72705"/>
    <w:rsid w:val="00E7272D"/>
    <w:rsid w:val="00E72757"/>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DF1"/>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0EA"/>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6"/>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67"/>
    <w:rsid w:val="00E84F90"/>
    <w:rsid w:val="00E84FD5"/>
    <w:rsid w:val="00E85030"/>
    <w:rsid w:val="00E850C2"/>
    <w:rsid w:val="00E850DB"/>
    <w:rsid w:val="00E85121"/>
    <w:rsid w:val="00E85124"/>
    <w:rsid w:val="00E85147"/>
    <w:rsid w:val="00E851A9"/>
    <w:rsid w:val="00E85203"/>
    <w:rsid w:val="00E85204"/>
    <w:rsid w:val="00E8556B"/>
    <w:rsid w:val="00E85595"/>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7AC"/>
    <w:rsid w:val="00E90807"/>
    <w:rsid w:val="00E90A52"/>
    <w:rsid w:val="00E90A68"/>
    <w:rsid w:val="00E90BAA"/>
    <w:rsid w:val="00E90C42"/>
    <w:rsid w:val="00E90C46"/>
    <w:rsid w:val="00E90C94"/>
    <w:rsid w:val="00E90CFA"/>
    <w:rsid w:val="00E90D11"/>
    <w:rsid w:val="00E90D28"/>
    <w:rsid w:val="00E90D67"/>
    <w:rsid w:val="00E90DFE"/>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43"/>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3CA"/>
    <w:rsid w:val="00E9457F"/>
    <w:rsid w:val="00E945D6"/>
    <w:rsid w:val="00E946D1"/>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3C"/>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CC"/>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80"/>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A"/>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1"/>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4"/>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81"/>
    <w:rsid w:val="00EC08A4"/>
    <w:rsid w:val="00EC08A6"/>
    <w:rsid w:val="00EC08B4"/>
    <w:rsid w:val="00EC08DB"/>
    <w:rsid w:val="00EC095B"/>
    <w:rsid w:val="00EC097D"/>
    <w:rsid w:val="00EC09EB"/>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4B"/>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B85"/>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21"/>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B2"/>
    <w:rsid w:val="00EC7FDD"/>
    <w:rsid w:val="00ED0109"/>
    <w:rsid w:val="00ED011C"/>
    <w:rsid w:val="00ED0170"/>
    <w:rsid w:val="00ED01A3"/>
    <w:rsid w:val="00ED01B9"/>
    <w:rsid w:val="00ED01D4"/>
    <w:rsid w:val="00ED02A5"/>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3C"/>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4F"/>
    <w:rsid w:val="00ED3085"/>
    <w:rsid w:val="00ED308C"/>
    <w:rsid w:val="00ED31E0"/>
    <w:rsid w:val="00ED321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71"/>
    <w:rsid w:val="00ED659C"/>
    <w:rsid w:val="00ED65AD"/>
    <w:rsid w:val="00ED65CB"/>
    <w:rsid w:val="00ED65EB"/>
    <w:rsid w:val="00ED673B"/>
    <w:rsid w:val="00ED681B"/>
    <w:rsid w:val="00ED68AF"/>
    <w:rsid w:val="00ED699C"/>
    <w:rsid w:val="00ED699F"/>
    <w:rsid w:val="00ED6A48"/>
    <w:rsid w:val="00ED6A64"/>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8CB"/>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DAD"/>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1D"/>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C2"/>
    <w:rsid w:val="00EE74F0"/>
    <w:rsid w:val="00EE7510"/>
    <w:rsid w:val="00EE753E"/>
    <w:rsid w:val="00EE7645"/>
    <w:rsid w:val="00EE7682"/>
    <w:rsid w:val="00EE76A4"/>
    <w:rsid w:val="00EE76C7"/>
    <w:rsid w:val="00EE76D0"/>
    <w:rsid w:val="00EE770D"/>
    <w:rsid w:val="00EE77A8"/>
    <w:rsid w:val="00EE784F"/>
    <w:rsid w:val="00EE787A"/>
    <w:rsid w:val="00EE789A"/>
    <w:rsid w:val="00EE7937"/>
    <w:rsid w:val="00EE7A08"/>
    <w:rsid w:val="00EE7A3D"/>
    <w:rsid w:val="00EE7A4E"/>
    <w:rsid w:val="00EE7A9A"/>
    <w:rsid w:val="00EE7AC5"/>
    <w:rsid w:val="00EE7AFE"/>
    <w:rsid w:val="00EE7C0A"/>
    <w:rsid w:val="00EE7C6C"/>
    <w:rsid w:val="00EE7CA8"/>
    <w:rsid w:val="00EE7CE2"/>
    <w:rsid w:val="00EE7D2D"/>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77"/>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9F"/>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2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4FCC"/>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1E"/>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659"/>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5D"/>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8D2"/>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1"/>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0B"/>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18"/>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E8F"/>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15"/>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9B5"/>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5C"/>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49D"/>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1F"/>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8DC"/>
    <w:rsid w:val="00F259D3"/>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995"/>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ABA"/>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5"/>
    <w:rsid w:val="00F333F7"/>
    <w:rsid w:val="00F33410"/>
    <w:rsid w:val="00F3345D"/>
    <w:rsid w:val="00F33474"/>
    <w:rsid w:val="00F334C9"/>
    <w:rsid w:val="00F334CA"/>
    <w:rsid w:val="00F33505"/>
    <w:rsid w:val="00F335DD"/>
    <w:rsid w:val="00F336C7"/>
    <w:rsid w:val="00F33711"/>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95"/>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7"/>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6C"/>
    <w:rsid w:val="00F420EC"/>
    <w:rsid w:val="00F420EF"/>
    <w:rsid w:val="00F42171"/>
    <w:rsid w:val="00F421B9"/>
    <w:rsid w:val="00F421DB"/>
    <w:rsid w:val="00F421FB"/>
    <w:rsid w:val="00F4221D"/>
    <w:rsid w:val="00F42233"/>
    <w:rsid w:val="00F42253"/>
    <w:rsid w:val="00F422AD"/>
    <w:rsid w:val="00F4238B"/>
    <w:rsid w:val="00F42448"/>
    <w:rsid w:val="00F4245C"/>
    <w:rsid w:val="00F4245F"/>
    <w:rsid w:val="00F4247F"/>
    <w:rsid w:val="00F424D8"/>
    <w:rsid w:val="00F425C2"/>
    <w:rsid w:val="00F425E0"/>
    <w:rsid w:val="00F425FC"/>
    <w:rsid w:val="00F42618"/>
    <w:rsid w:val="00F42649"/>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42"/>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8B"/>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79"/>
    <w:rsid w:val="00F558D5"/>
    <w:rsid w:val="00F55A10"/>
    <w:rsid w:val="00F55A59"/>
    <w:rsid w:val="00F55AB1"/>
    <w:rsid w:val="00F55B93"/>
    <w:rsid w:val="00F55BD0"/>
    <w:rsid w:val="00F55BFB"/>
    <w:rsid w:val="00F55C93"/>
    <w:rsid w:val="00F55CE7"/>
    <w:rsid w:val="00F55D86"/>
    <w:rsid w:val="00F55DAA"/>
    <w:rsid w:val="00F55DBE"/>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C7"/>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953"/>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C0"/>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3D8"/>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95"/>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2A5"/>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44"/>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6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79"/>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3E"/>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87C"/>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91"/>
    <w:rsid w:val="00F921B2"/>
    <w:rsid w:val="00F921BD"/>
    <w:rsid w:val="00F9223E"/>
    <w:rsid w:val="00F92279"/>
    <w:rsid w:val="00F92304"/>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1D4"/>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BF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1"/>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0FEB"/>
    <w:rsid w:val="00FA100D"/>
    <w:rsid w:val="00FA1025"/>
    <w:rsid w:val="00FA1039"/>
    <w:rsid w:val="00FA1085"/>
    <w:rsid w:val="00FA11A5"/>
    <w:rsid w:val="00FA11C1"/>
    <w:rsid w:val="00FA1248"/>
    <w:rsid w:val="00FA1251"/>
    <w:rsid w:val="00FA12EB"/>
    <w:rsid w:val="00FA12F8"/>
    <w:rsid w:val="00FA13A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8BB"/>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47C"/>
    <w:rsid w:val="00FA6517"/>
    <w:rsid w:val="00FA65BC"/>
    <w:rsid w:val="00FA65ED"/>
    <w:rsid w:val="00FA664F"/>
    <w:rsid w:val="00FA66FB"/>
    <w:rsid w:val="00FA6841"/>
    <w:rsid w:val="00FA6866"/>
    <w:rsid w:val="00FA6869"/>
    <w:rsid w:val="00FA68D9"/>
    <w:rsid w:val="00FA6960"/>
    <w:rsid w:val="00FA6965"/>
    <w:rsid w:val="00FA69DA"/>
    <w:rsid w:val="00FA69E7"/>
    <w:rsid w:val="00FA69F4"/>
    <w:rsid w:val="00FA6A0D"/>
    <w:rsid w:val="00FA6AF8"/>
    <w:rsid w:val="00FA6B35"/>
    <w:rsid w:val="00FA6B49"/>
    <w:rsid w:val="00FA6B96"/>
    <w:rsid w:val="00FA6C14"/>
    <w:rsid w:val="00FA6D0D"/>
    <w:rsid w:val="00FA6D33"/>
    <w:rsid w:val="00FA6D80"/>
    <w:rsid w:val="00FA6E0D"/>
    <w:rsid w:val="00FA6E45"/>
    <w:rsid w:val="00FA6E73"/>
    <w:rsid w:val="00FA6F57"/>
    <w:rsid w:val="00FA7024"/>
    <w:rsid w:val="00FA70AA"/>
    <w:rsid w:val="00FA70B6"/>
    <w:rsid w:val="00FA7107"/>
    <w:rsid w:val="00FA7177"/>
    <w:rsid w:val="00FA7186"/>
    <w:rsid w:val="00FA71F6"/>
    <w:rsid w:val="00FA726B"/>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A3"/>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2A"/>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7D8"/>
    <w:rsid w:val="00FB3806"/>
    <w:rsid w:val="00FB380A"/>
    <w:rsid w:val="00FB385F"/>
    <w:rsid w:val="00FB3891"/>
    <w:rsid w:val="00FB399C"/>
    <w:rsid w:val="00FB39B4"/>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9D"/>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970"/>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D2"/>
    <w:rsid w:val="00FC43FA"/>
    <w:rsid w:val="00FC4400"/>
    <w:rsid w:val="00FC451C"/>
    <w:rsid w:val="00FC4553"/>
    <w:rsid w:val="00FC4580"/>
    <w:rsid w:val="00FC45D3"/>
    <w:rsid w:val="00FC45D7"/>
    <w:rsid w:val="00FC45D8"/>
    <w:rsid w:val="00FC45E0"/>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1C1"/>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54"/>
    <w:rsid w:val="00FC648C"/>
    <w:rsid w:val="00FC6542"/>
    <w:rsid w:val="00FC65AC"/>
    <w:rsid w:val="00FC662C"/>
    <w:rsid w:val="00FC6638"/>
    <w:rsid w:val="00FC67FD"/>
    <w:rsid w:val="00FC68F1"/>
    <w:rsid w:val="00FC690C"/>
    <w:rsid w:val="00FC6916"/>
    <w:rsid w:val="00FC69AC"/>
    <w:rsid w:val="00FC6A78"/>
    <w:rsid w:val="00FC6C8B"/>
    <w:rsid w:val="00FC6CBE"/>
    <w:rsid w:val="00FC6DAA"/>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13"/>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DE0"/>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BF"/>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0A"/>
    <w:rsid w:val="00FE1829"/>
    <w:rsid w:val="00FE1850"/>
    <w:rsid w:val="00FE189A"/>
    <w:rsid w:val="00FE18B8"/>
    <w:rsid w:val="00FE1958"/>
    <w:rsid w:val="00FE196C"/>
    <w:rsid w:val="00FE1992"/>
    <w:rsid w:val="00FE19C7"/>
    <w:rsid w:val="00FE19EF"/>
    <w:rsid w:val="00FE1A04"/>
    <w:rsid w:val="00FE1ABB"/>
    <w:rsid w:val="00FE1ADC"/>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AC0"/>
    <w:rsid w:val="00FE2B72"/>
    <w:rsid w:val="00FE2BF3"/>
    <w:rsid w:val="00FE2BFF"/>
    <w:rsid w:val="00FE2C17"/>
    <w:rsid w:val="00FE2CD9"/>
    <w:rsid w:val="00FE2CE7"/>
    <w:rsid w:val="00FE2D12"/>
    <w:rsid w:val="00FE2D6A"/>
    <w:rsid w:val="00FE2EB7"/>
    <w:rsid w:val="00FE2FB4"/>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B89"/>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01"/>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2B"/>
    <w:rsid w:val="00FF423B"/>
    <w:rsid w:val="00FF423D"/>
    <w:rsid w:val="00FF4295"/>
    <w:rsid w:val="00FF42A5"/>
    <w:rsid w:val="00FF42C8"/>
    <w:rsid w:val="00FF4334"/>
    <w:rsid w:val="00FF4338"/>
    <w:rsid w:val="00FF434B"/>
    <w:rsid w:val="00FF4394"/>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3F"/>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9B"/>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3046">
      <w:bodyDiv w:val="1"/>
      <w:marLeft w:val="0"/>
      <w:marRight w:val="0"/>
      <w:marTop w:val="0"/>
      <w:marBottom w:val="0"/>
      <w:divBdr>
        <w:top w:val="none" w:sz="0" w:space="0" w:color="auto"/>
        <w:left w:val="none" w:sz="0" w:space="0" w:color="auto"/>
        <w:bottom w:val="none" w:sz="0" w:space="0" w:color="auto"/>
        <w:right w:val="none" w:sz="0" w:space="0" w:color="auto"/>
      </w:divBdr>
      <w:divsChild>
        <w:div w:id="1476143314">
          <w:marLeft w:val="0"/>
          <w:marRight w:val="0"/>
          <w:marTop w:val="0"/>
          <w:marBottom w:val="0"/>
          <w:divBdr>
            <w:top w:val="none" w:sz="0" w:space="0" w:color="auto"/>
            <w:left w:val="none" w:sz="0" w:space="0" w:color="auto"/>
            <w:bottom w:val="none" w:sz="0" w:space="0" w:color="auto"/>
            <w:right w:val="none" w:sz="0" w:space="0" w:color="auto"/>
          </w:divBdr>
        </w:div>
        <w:div w:id="1948540324">
          <w:marLeft w:val="0"/>
          <w:marRight w:val="0"/>
          <w:marTop w:val="150"/>
          <w:marBottom w:val="0"/>
          <w:divBdr>
            <w:top w:val="none" w:sz="0" w:space="0" w:color="auto"/>
            <w:left w:val="none" w:sz="0" w:space="0" w:color="auto"/>
            <w:bottom w:val="none" w:sz="0" w:space="0" w:color="auto"/>
            <w:right w:val="none" w:sz="0" w:space="0" w:color="auto"/>
          </w:divBdr>
          <w:divsChild>
            <w:div w:id="1140536828">
              <w:marLeft w:val="1155"/>
              <w:marRight w:val="0"/>
              <w:marTop w:val="0"/>
              <w:marBottom w:val="0"/>
              <w:divBdr>
                <w:top w:val="none" w:sz="0" w:space="0" w:color="auto"/>
                <w:left w:val="none" w:sz="0" w:space="0" w:color="auto"/>
                <w:bottom w:val="none" w:sz="0" w:space="0" w:color="auto"/>
                <w:right w:val="none" w:sz="0" w:space="0" w:color="auto"/>
              </w:divBdr>
            </w:div>
            <w:div w:id="169568447">
              <w:marLeft w:val="1155"/>
              <w:marRight w:val="0"/>
              <w:marTop w:val="0"/>
              <w:marBottom w:val="0"/>
              <w:divBdr>
                <w:top w:val="none" w:sz="0" w:space="0" w:color="auto"/>
                <w:left w:val="none" w:sz="0" w:space="0" w:color="auto"/>
                <w:bottom w:val="none" w:sz="0" w:space="0" w:color="auto"/>
                <w:right w:val="none" w:sz="0" w:space="0" w:color="auto"/>
              </w:divBdr>
            </w:div>
            <w:div w:id="209466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12490">
      <w:bodyDiv w:val="1"/>
      <w:marLeft w:val="0"/>
      <w:marRight w:val="0"/>
      <w:marTop w:val="0"/>
      <w:marBottom w:val="0"/>
      <w:divBdr>
        <w:top w:val="none" w:sz="0" w:space="0" w:color="auto"/>
        <w:left w:val="none" w:sz="0" w:space="0" w:color="auto"/>
        <w:bottom w:val="none" w:sz="0" w:space="0" w:color="auto"/>
        <w:right w:val="none" w:sz="0" w:space="0" w:color="auto"/>
      </w:divBdr>
      <w:divsChild>
        <w:div w:id="1080758388">
          <w:marLeft w:val="0"/>
          <w:marRight w:val="0"/>
          <w:marTop w:val="0"/>
          <w:marBottom w:val="0"/>
          <w:divBdr>
            <w:top w:val="none" w:sz="0" w:space="0" w:color="auto"/>
            <w:left w:val="none" w:sz="0" w:space="0" w:color="auto"/>
            <w:bottom w:val="none" w:sz="0" w:space="0" w:color="auto"/>
            <w:right w:val="none" w:sz="0" w:space="0" w:color="auto"/>
          </w:divBdr>
        </w:div>
        <w:div w:id="579676783">
          <w:marLeft w:val="0"/>
          <w:marRight w:val="0"/>
          <w:marTop w:val="150"/>
          <w:marBottom w:val="0"/>
          <w:divBdr>
            <w:top w:val="none" w:sz="0" w:space="0" w:color="auto"/>
            <w:left w:val="none" w:sz="0" w:space="0" w:color="auto"/>
            <w:bottom w:val="none" w:sz="0" w:space="0" w:color="auto"/>
            <w:right w:val="none" w:sz="0" w:space="0" w:color="auto"/>
          </w:divBdr>
          <w:divsChild>
            <w:div w:id="2124184112">
              <w:marLeft w:val="1155"/>
              <w:marRight w:val="0"/>
              <w:marTop w:val="0"/>
              <w:marBottom w:val="0"/>
              <w:divBdr>
                <w:top w:val="none" w:sz="0" w:space="0" w:color="auto"/>
                <w:left w:val="none" w:sz="0" w:space="0" w:color="auto"/>
                <w:bottom w:val="none" w:sz="0" w:space="0" w:color="auto"/>
                <w:right w:val="none" w:sz="0" w:space="0" w:color="auto"/>
              </w:divBdr>
            </w:div>
            <w:div w:id="548340506">
              <w:marLeft w:val="1155"/>
              <w:marRight w:val="0"/>
              <w:marTop w:val="0"/>
              <w:marBottom w:val="0"/>
              <w:divBdr>
                <w:top w:val="none" w:sz="0" w:space="0" w:color="auto"/>
                <w:left w:val="none" w:sz="0" w:space="0" w:color="auto"/>
                <w:bottom w:val="none" w:sz="0" w:space="0" w:color="auto"/>
                <w:right w:val="none" w:sz="0" w:space="0" w:color="auto"/>
              </w:divBdr>
            </w:div>
            <w:div w:id="363600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015">
      <w:bodyDiv w:val="1"/>
      <w:marLeft w:val="0"/>
      <w:marRight w:val="0"/>
      <w:marTop w:val="0"/>
      <w:marBottom w:val="0"/>
      <w:divBdr>
        <w:top w:val="none" w:sz="0" w:space="0" w:color="auto"/>
        <w:left w:val="none" w:sz="0" w:space="0" w:color="auto"/>
        <w:bottom w:val="none" w:sz="0" w:space="0" w:color="auto"/>
        <w:right w:val="none" w:sz="0" w:space="0" w:color="auto"/>
      </w:divBdr>
      <w:divsChild>
        <w:div w:id="987783478">
          <w:marLeft w:val="0"/>
          <w:marRight w:val="0"/>
          <w:marTop w:val="0"/>
          <w:marBottom w:val="0"/>
          <w:divBdr>
            <w:top w:val="none" w:sz="0" w:space="0" w:color="auto"/>
            <w:left w:val="none" w:sz="0" w:space="0" w:color="auto"/>
            <w:bottom w:val="none" w:sz="0" w:space="0" w:color="auto"/>
            <w:right w:val="none" w:sz="0" w:space="0" w:color="auto"/>
          </w:divBdr>
        </w:div>
        <w:div w:id="1002926468">
          <w:marLeft w:val="0"/>
          <w:marRight w:val="0"/>
          <w:marTop w:val="150"/>
          <w:marBottom w:val="0"/>
          <w:divBdr>
            <w:top w:val="none" w:sz="0" w:space="0" w:color="auto"/>
            <w:left w:val="none" w:sz="0" w:space="0" w:color="auto"/>
            <w:bottom w:val="none" w:sz="0" w:space="0" w:color="auto"/>
            <w:right w:val="none" w:sz="0" w:space="0" w:color="auto"/>
          </w:divBdr>
          <w:divsChild>
            <w:div w:id="26608990">
              <w:marLeft w:val="1155"/>
              <w:marRight w:val="0"/>
              <w:marTop w:val="0"/>
              <w:marBottom w:val="0"/>
              <w:divBdr>
                <w:top w:val="none" w:sz="0" w:space="0" w:color="auto"/>
                <w:left w:val="none" w:sz="0" w:space="0" w:color="auto"/>
                <w:bottom w:val="none" w:sz="0" w:space="0" w:color="auto"/>
                <w:right w:val="none" w:sz="0" w:space="0" w:color="auto"/>
              </w:divBdr>
            </w:div>
            <w:div w:id="1873414499">
              <w:marLeft w:val="1155"/>
              <w:marRight w:val="0"/>
              <w:marTop w:val="0"/>
              <w:marBottom w:val="0"/>
              <w:divBdr>
                <w:top w:val="none" w:sz="0" w:space="0" w:color="auto"/>
                <w:left w:val="none" w:sz="0" w:space="0" w:color="auto"/>
                <w:bottom w:val="none" w:sz="0" w:space="0" w:color="auto"/>
                <w:right w:val="none" w:sz="0" w:space="0" w:color="auto"/>
              </w:divBdr>
            </w:div>
            <w:div w:id="661617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8270">
      <w:bodyDiv w:val="1"/>
      <w:marLeft w:val="0"/>
      <w:marRight w:val="0"/>
      <w:marTop w:val="0"/>
      <w:marBottom w:val="0"/>
      <w:divBdr>
        <w:top w:val="none" w:sz="0" w:space="0" w:color="auto"/>
        <w:left w:val="none" w:sz="0" w:space="0" w:color="auto"/>
        <w:bottom w:val="none" w:sz="0" w:space="0" w:color="auto"/>
        <w:right w:val="none" w:sz="0" w:space="0" w:color="auto"/>
      </w:divBdr>
      <w:divsChild>
        <w:div w:id="2120290447">
          <w:marLeft w:val="0"/>
          <w:marRight w:val="0"/>
          <w:marTop w:val="0"/>
          <w:marBottom w:val="0"/>
          <w:divBdr>
            <w:top w:val="none" w:sz="0" w:space="0" w:color="auto"/>
            <w:left w:val="none" w:sz="0" w:space="0" w:color="auto"/>
            <w:bottom w:val="none" w:sz="0" w:space="0" w:color="auto"/>
            <w:right w:val="none" w:sz="0" w:space="0" w:color="auto"/>
          </w:divBdr>
        </w:div>
        <w:div w:id="1542205530">
          <w:marLeft w:val="0"/>
          <w:marRight w:val="0"/>
          <w:marTop w:val="150"/>
          <w:marBottom w:val="0"/>
          <w:divBdr>
            <w:top w:val="none" w:sz="0" w:space="0" w:color="auto"/>
            <w:left w:val="none" w:sz="0" w:space="0" w:color="auto"/>
            <w:bottom w:val="none" w:sz="0" w:space="0" w:color="auto"/>
            <w:right w:val="none" w:sz="0" w:space="0" w:color="auto"/>
          </w:divBdr>
          <w:divsChild>
            <w:div w:id="570893646">
              <w:marLeft w:val="1155"/>
              <w:marRight w:val="0"/>
              <w:marTop w:val="0"/>
              <w:marBottom w:val="0"/>
              <w:divBdr>
                <w:top w:val="none" w:sz="0" w:space="0" w:color="auto"/>
                <w:left w:val="none" w:sz="0" w:space="0" w:color="auto"/>
                <w:bottom w:val="none" w:sz="0" w:space="0" w:color="auto"/>
                <w:right w:val="none" w:sz="0" w:space="0" w:color="auto"/>
              </w:divBdr>
            </w:div>
            <w:div w:id="578909242">
              <w:marLeft w:val="1155"/>
              <w:marRight w:val="0"/>
              <w:marTop w:val="0"/>
              <w:marBottom w:val="0"/>
              <w:divBdr>
                <w:top w:val="none" w:sz="0" w:space="0" w:color="auto"/>
                <w:left w:val="none" w:sz="0" w:space="0" w:color="auto"/>
                <w:bottom w:val="none" w:sz="0" w:space="0" w:color="auto"/>
                <w:right w:val="none" w:sz="0" w:space="0" w:color="auto"/>
              </w:divBdr>
            </w:div>
            <w:div w:id="154537920">
              <w:marLeft w:val="1155"/>
              <w:marRight w:val="0"/>
              <w:marTop w:val="0"/>
              <w:marBottom w:val="0"/>
              <w:divBdr>
                <w:top w:val="none" w:sz="0" w:space="0" w:color="auto"/>
                <w:left w:val="none" w:sz="0" w:space="0" w:color="auto"/>
                <w:bottom w:val="none" w:sz="0" w:space="0" w:color="auto"/>
                <w:right w:val="none" w:sz="0" w:space="0" w:color="auto"/>
              </w:divBdr>
            </w:div>
            <w:div w:id="122043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4591">
      <w:bodyDiv w:val="1"/>
      <w:marLeft w:val="0"/>
      <w:marRight w:val="0"/>
      <w:marTop w:val="0"/>
      <w:marBottom w:val="0"/>
      <w:divBdr>
        <w:top w:val="none" w:sz="0" w:space="0" w:color="auto"/>
        <w:left w:val="none" w:sz="0" w:space="0" w:color="auto"/>
        <w:bottom w:val="none" w:sz="0" w:space="0" w:color="auto"/>
        <w:right w:val="none" w:sz="0" w:space="0" w:color="auto"/>
      </w:divBdr>
      <w:divsChild>
        <w:div w:id="1093280676">
          <w:marLeft w:val="0"/>
          <w:marRight w:val="0"/>
          <w:marTop w:val="0"/>
          <w:marBottom w:val="0"/>
          <w:divBdr>
            <w:top w:val="none" w:sz="0" w:space="0" w:color="auto"/>
            <w:left w:val="none" w:sz="0" w:space="0" w:color="auto"/>
            <w:bottom w:val="none" w:sz="0" w:space="0" w:color="auto"/>
            <w:right w:val="none" w:sz="0" w:space="0" w:color="auto"/>
          </w:divBdr>
        </w:div>
        <w:div w:id="271936843">
          <w:marLeft w:val="0"/>
          <w:marRight w:val="0"/>
          <w:marTop w:val="150"/>
          <w:marBottom w:val="0"/>
          <w:divBdr>
            <w:top w:val="none" w:sz="0" w:space="0" w:color="auto"/>
            <w:left w:val="none" w:sz="0" w:space="0" w:color="auto"/>
            <w:bottom w:val="none" w:sz="0" w:space="0" w:color="auto"/>
            <w:right w:val="none" w:sz="0" w:space="0" w:color="auto"/>
          </w:divBdr>
          <w:divsChild>
            <w:div w:id="1969630384">
              <w:marLeft w:val="1155"/>
              <w:marRight w:val="0"/>
              <w:marTop w:val="0"/>
              <w:marBottom w:val="0"/>
              <w:divBdr>
                <w:top w:val="none" w:sz="0" w:space="0" w:color="auto"/>
                <w:left w:val="none" w:sz="0" w:space="0" w:color="auto"/>
                <w:bottom w:val="none" w:sz="0" w:space="0" w:color="auto"/>
                <w:right w:val="none" w:sz="0" w:space="0" w:color="auto"/>
              </w:divBdr>
            </w:div>
            <w:div w:id="1860656757">
              <w:marLeft w:val="1155"/>
              <w:marRight w:val="0"/>
              <w:marTop w:val="0"/>
              <w:marBottom w:val="0"/>
              <w:divBdr>
                <w:top w:val="none" w:sz="0" w:space="0" w:color="auto"/>
                <w:left w:val="none" w:sz="0" w:space="0" w:color="auto"/>
                <w:bottom w:val="none" w:sz="0" w:space="0" w:color="auto"/>
                <w:right w:val="none" w:sz="0" w:space="0" w:color="auto"/>
              </w:divBdr>
            </w:div>
            <w:div w:id="1418475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5333">
      <w:bodyDiv w:val="1"/>
      <w:marLeft w:val="0"/>
      <w:marRight w:val="0"/>
      <w:marTop w:val="0"/>
      <w:marBottom w:val="0"/>
      <w:divBdr>
        <w:top w:val="none" w:sz="0" w:space="0" w:color="auto"/>
        <w:left w:val="none" w:sz="0" w:space="0" w:color="auto"/>
        <w:bottom w:val="none" w:sz="0" w:space="0" w:color="auto"/>
        <w:right w:val="none" w:sz="0" w:space="0" w:color="auto"/>
      </w:divBdr>
      <w:divsChild>
        <w:div w:id="524561868">
          <w:marLeft w:val="0"/>
          <w:marRight w:val="0"/>
          <w:marTop w:val="0"/>
          <w:marBottom w:val="0"/>
          <w:divBdr>
            <w:top w:val="none" w:sz="0" w:space="0" w:color="auto"/>
            <w:left w:val="none" w:sz="0" w:space="0" w:color="auto"/>
            <w:bottom w:val="none" w:sz="0" w:space="0" w:color="auto"/>
            <w:right w:val="none" w:sz="0" w:space="0" w:color="auto"/>
          </w:divBdr>
        </w:div>
        <w:div w:id="1308321375">
          <w:marLeft w:val="0"/>
          <w:marRight w:val="0"/>
          <w:marTop w:val="150"/>
          <w:marBottom w:val="0"/>
          <w:divBdr>
            <w:top w:val="none" w:sz="0" w:space="0" w:color="auto"/>
            <w:left w:val="none" w:sz="0" w:space="0" w:color="auto"/>
            <w:bottom w:val="none" w:sz="0" w:space="0" w:color="auto"/>
            <w:right w:val="none" w:sz="0" w:space="0" w:color="auto"/>
          </w:divBdr>
          <w:divsChild>
            <w:div w:id="1370952037">
              <w:marLeft w:val="1155"/>
              <w:marRight w:val="0"/>
              <w:marTop w:val="0"/>
              <w:marBottom w:val="0"/>
              <w:divBdr>
                <w:top w:val="none" w:sz="0" w:space="0" w:color="auto"/>
                <w:left w:val="none" w:sz="0" w:space="0" w:color="auto"/>
                <w:bottom w:val="none" w:sz="0" w:space="0" w:color="auto"/>
                <w:right w:val="none" w:sz="0" w:space="0" w:color="auto"/>
              </w:divBdr>
            </w:div>
            <w:div w:id="1591232153">
              <w:marLeft w:val="1155"/>
              <w:marRight w:val="0"/>
              <w:marTop w:val="0"/>
              <w:marBottom w:val="0"/>
              <w:divBdr>
                <w:top w:val="none" w:sz="0" w:space="0" w:color="auto"/>
                <w:left w:val="none" w:sz="0" w:space="0" w:color="auto"/>
                <w:bottom w:val="none" w:sz="0" w:space="0" w:color="auto"/>
                <w:right w:val="none" w:sz="0" w:space="0" w:color="auto"/>
              </w:divBdr>
            </w:div>
            <w:div w:id="206197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2858">
      <w:bodyDiv w:val="1"/>
      <w:marLeft w:val="0"/>
      <w:marRight w:val="0"/>
      <w:marTop w:val="0"/>
      <w:marBottom w:val="0"/>
      <w:divBdr>
        <w:top w:val="none" w:sz="0" w:space="0" w:color="auto"/>
        <w:left w:val="none" w:sz="0" w:space="0" w:color="auto"/>
        <w:bottom w:val="none" w:sz="0" w:space="0" w:color="auto"/>
        <w:right w:val="none" w:sz="0" w:space="0" w:color="auto"/>
      </w:divBdr>
      <w:divsChild>
        <w:div w:id="1833525339">
          <w:marLeft w:val="0"/>
          <w:marRight w:val="0"/>
          <w:marTop w:val="0"/>
          <w:marBottom w:val="0"/>
          <w:divBdr>
            <w:top w:val="none" w:sz="0" w:space="0" w:color="auto"/>
            <w:left w:val="none" w:sz="0" w:space="0" w:color="auto"/>
            <w:bottom w:val="none" w:sz="0" w:space="0" w:color="auto"/>
            <w:right w:val="none" w:sz="0" w:space="0" w:color="auto"/>
          </w:divBdr>
        </w:div>
        <w:div w:id="1025249932">
          <w:marLeft w:val="0"/>
          <w:marRight w:val="0"/>
          <w:marTop w:val="150"/>
          <w:marBottom w:val="0"/>
          <w:divBdr>
            <w:top w:val="none" w:sz="0" w:space="0" w:color="auto"/>
            <w:left w:val="none" w:sz="0" w:space="0" w:color="auto"/>
            <w:bottom w:val="none" w:sz="0" w:space="0" w:color="auto"/>
            <w:right w:val="none" w:sz="0" w:space="0" w:color="auto"/>
          </w:divBdr>
          <w:divsChild>
            <w:div w:id="945886342">
              <w:marLeft w:val="1155"/>
              <w:marRight w:val="0"/>
              <w:marTop w:val="0"/>
              <w:marBottom w:val="0"/>
              <w:divBdr>
                <w:top w:val="none" w:sz="0" w:space="0" w:color="auto"/>
                <w:left w:val="none" w:sz="0" w:space="0" w:color="auto"/>
                <w:bottom w:val="none" w:sz="0" w:space="0" w:color="auto"/>
                <w:right w:val="none" w:sz="0" w:space="0" w:color="auto"/>
              </w:divBdr>
            </w:div>
            <w:div w:id="144784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590014">
      <w:bodyDiv w:val="1"/>
      <w:marLeft w:val="0"/>
      <w:marRight w:val="0"/>
      <w:marTop w:val="0"/>
      <w:marBottom w:val="0"/>
      <w:divBdr>
        <w:top w:val="none" w:sz="0" w:space="0" w:color="auto"/>
        <w:left w:val="none" w:sz="0" w:space="0" w:color="auto"/>
        <w:bottom w:val="none" w:sz="0" w:space="0" w:color="auto"/>
        <w:right w:val="none" w:sz="0" w:space="0" w:color="auto"/>
      </w:divBdr>
      <w:divsChild>
        <w:div w:id="1557886445">
          <w:marLeft w:val="0"/>
          <w:marRight w:val="0"/>
          <w:marTop w:val="0"/>
          <w:marBottom w:val="0"/>
          <w:divBdr>
            <w:top w:val="none" w:sz="0" w:space="0" w:color="auto"/>
            <w:left w:val="none" w:sz="0" w:space="0" w:color="auto"/>
            <w:bottom w:val="none" w:sz="0" w:space="0" w:color="auto"/>
            <w:right w:val="none" w:sz="0" w:space="0" w:color="auto"/>
          </w:divBdr>
        </w:div>
        <w:div w:id="1612936734">
          <w:marLeft w:val="0"/>
          <w:marRight w:val="0"/>
          <w:marTop w:val="150"/>
          <w:marBottom w:val="0"/>
          <w:divBdr>
            <w:top w:val="none" w:sz="0" w:space="0" w:color="auto"/>
            <w:left w:val="none" w:sz="0" w:space="0" w:color="auto"/>
            <w:bottom w:val="none" w:sz="0" w:space="0" w:color="auto"/>
            <w:right w:val="none" w:sz="0" w:space="0" w:color="auto"/>
          </w:divBdr>
          <w:divsChild>
            <w:div w:id="1149633599">
              <w:marLeft w:val="1155"/>
              <w:marRight w:val="0"/>
              <w:marTop w:val="0"/>
              <w:marBottom w:val="0"/>
              <w:divBdr>
                <w:top w:val="none" w:sz="0" w:space="0" w:color="auto"/>
                <w:left w:val="none" w:sz="0" w:space="0" w:color="auto"/>
                <w:bottom w:val="none" w:sz="0" w:space="0" w:color="auto"/>
                <w:right w:val="none" w:sz="0" w:space="0" w:color="auto"/>
              </w:divBdr>
            </w:div>
            <w:div w:id="1787193112">
              <w:marLeft w:val="1155"/>
              <w:marRight w:val="0"/>
              <w:marTop w:val="0"/>
              <w:marBottom w:val="0"/>
              <w:divBdr>
                <w:top w:val="none" w:sz="0" w:space="0" w:color="auto"/>
                <w:left w:val="none" w:sz="0" w:space="0" w:color="auto"/>
                <w:bottom w:val="none" w:sz="0" w:space="0" w:color="auto"/>
                <w:right w:val="none" w:sz="0" w:space="0" w:color="auto"/>
              </w:divBdr>
            </w:div>
            <w:div w:id="994532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244230">
      <w:bodyDiv w:val="1"/>
      <w:marLeft w:val="0"/>
      <w:marRight w:val="0"/>
      <w:marTop w:val="0"/>
      <w:marBottom w:val="0"/>
      <w:divBdr>
        <w:top w:val="none" w:sz="0" w:space="0" w:color="auto"/>
        <w:left w:val="none" w:sz="0" w:space="0" w:color="auto"/>
        <w:bottom w:val="none" w:sz="0" w:space="0" w:color="auto"/>
        <w:right w:val="none" w:sz="0" w:space="0" w:color="auto"/>
      </w:divBdr>
      <w:divsChild>
        <w:div w:id="1386300373">
          <w:marLeft w:val="0"/>
          <w:marRight w:val="0"/>
          <w:marTop w:val="0"/>
          <w:marBottom w:val="0"/>
          <w:divBdr>
            <w:top w:val="none" w:sz="0" w:space="0" w:color="auto"/>
            <w:left w:val="none" w:sz="0" w:space="0" w:color="auto"/>
            <w:bottom w:val="none" w:sz="0" w:space="0" w:color="auto"/>
            <w:right w:val="none" w:sz="0" w:space="0" w:color="auto"/>
          </w:divBdr>
        </w:div>
        <w:div w:id="585727982">
          <w:marLeft w:val="0"/>
          <w:marRight w:val="0"/>
          <w:marTop w:val="150"/>
          <w:marBottom w:val="0"/>
          <w:divBdr>
            <w:top w:val="none" w:sz="0" w:space="0" w:color="auto"/>
            <w:left w:val="none" w:sz="0" w:space="0" w:color="auto"/>
            <w:bottom w:val="none" w:sz="0" w:space="0" w:color="auto"/>
            <w:right w:val="none" w:sz="0" w:space="0" w:color="auto"/>
          </w:divBdr>
          <w:divsChild>
            <w:div w:id="718558263">
              <w:marLeft w:val="1155"/>
              <w:marRight w:val="0"/>
              <w:marTop w:val="0"/>
              <w:marBottom w:val="0"/>
              <w:divBdr>
                <w:top w:val="none" w:sz="0" w:space="0" w:color="auto"/>
                <w:left w:val="none" w:sz="0" w:space="0" w:color="auto"/>
                <w:bottom w:val="none" w:sz="0" w:space="0" w:color="auto"/>
                <w:right w:val="none" w:sz="0" w:space="0" w:color="auto"/>
              </w:divBdr>
            </w:div>
            <w:div w:id="1521241521">
              <w:marLeft w:val="1155"/>
              <w:marRight w:val="0"/>
              <w:marTop w:val="0"/>
              <w:marBottom w:val="0"/>
              <w:divBdr>
                <w:top w:val="none" w:sz="0" w:space="0" w:color="auto"/>
                <w:left w:val="none" w:sz="0" w:space="0" w:color="auto"/>
                <w:bottom w:val="none" w:sz="0" w:space="0" w:color="auto"/>
                <w:right w:val="none" w:sz="0" w:space="0" w:color="auto"/>
              </w:divBdr>
            </w:div>
            <w:div w:id="279647970">
              <w:marLeft w:val="1155"/>
              <w:marRight w:val="0"/>
              <w:marTop w:val="0"/>
              <w:marBottom w:val="0"/>
              <w:divBdr>
                <w:top w:val="none" w:sz="0" w:space="0" w:color="auto"/>
                <w:left w:val="none" w:sz="0" w:space="0" w:color="auto"/>
                <w:bottom w:val="none" w:sz="0" w:space="0" w:color="auto"/>
                <w:right w:val="none" w:sz="0" w:space="0" w:color="auto"/>
              </w:divBdr>
            </w:div>
            <w:div w:id="1888562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781639">
      <w:bodyDiv w:val="1"/>
      <w:marLeft w:val="0"/>
      <w:marRight w:val="0"/>
      <w:marTop w:val="0"/>
      <w:marBottom w:val="0"/>
      <w:divBdr>
        <w:top w:val="none" w:sz="0" w:space="0" w:color="auto"/>
        <w:left w:val="none" w:sz="0" w:space="0" w:color="auto"/>
        <w:bottom w:val="none" w:sz="0" w:space="0" w:color="auto"/>
        <w:right w:val="none" w:sz="0" w:space="0" w:color="auto"/>
      </w:divBdr>
      <w:divsChild>
        <w:div w:id="568541716">
          <w:marLeft w:val="0"/>
          <w:marRight w:val="0"/>
          <w:marTop w:val="0"/>
          <w:marBottom w:val="0"/>
          <w:divBdr>
            <w:top w:val="none" w:sz="0" w:space="0" w:color="auto"/>
            <w:left w:val="none" w:sz="0" w:space="0" w:color="auto"/>
            <w:bottom w:val="none" w:sz="0" w:space="0" w:color="auto"/>
            <w:right w:val="none" w:sz="0" w:space="0" w:color="auto"/>
          </w:divBdr>
        </w:div>
        <w:div w:id="1349328858">
          <w:marLeft w:val="0"/>
          <w:marRight w:val="0"/>
          <w:marTop w:val="150"/>
          <w:marBottom w:val="0"/>
          <w:divBdr>
            <w:top w:val="none" w:sz="0" w:space="0" w:color="auto"/>
            <w:left w:val="none" w:sz="0" w:space="0" w:color="auto"/>
            <w:bottom w:val="none" w:sz="0" w:space="0" w:color="auto"/>
            <w:right w:val="none" w:sz="0" w:space="0" w:color="auto"/>
          </w:divBdr>
          <w:divsChild>
            <w:div w:id="422075126">
              <w:marLeft w:val="1155"/>
              <w:marRight w:val="0"/>
              <w:marTop w:val="0"/>
              <w:marBottom w:val="0"/>
              <w:divBdr>
                <w:top w:val="none" w:sz="0" w:space="0" w:color="auto"/>
                <w:left w:val="none" w:sz="0" w:space="0" w:color="auto"/>
                <w:bottom w:val="none" w:sz="0" w:space="0" w:color="auto"/>
                <w:right w:val="none" w:sz="0" w:space="0" w:color="auto"/>
              </w:divBdr>
            </w:div>
            <w:div w:id="65172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131">
      <w:bodyDiv w:val="1"/>
      <w:marLeft w:val="0"/>
      <w:marRight w:val="0"/>
      <w:marTop w:val="0"/>
      <w:marBottom w:val="0"/>
      <w:divBdr>
        <w:top w:val="none" w:sz="0" w:space="0" w:color="auto"/>
        <w:left w:val="none" w:sz="0" w:space="0" w:color="auto"/>
        <w:bottom w:val="none" w:sz="0" w:space="0" w:color="auto"/>
        <w:right w:val="none" w:sz="0" w:space="0" w:color="auto"/>
      </w:divBdr>
      <w:divsChild>
        <w:div w:id="602156044">
          <w:marLeft w:val="0"/>
          <w:marRight w:val="0"/>
          <w:marTop w:val="0"/>
          <w:marBottom w:val="0"/>
          <w:divBdr>
            <w:top w:val="none" w:sz="0" w:space="0" w:color="auto"/>
            <w:left w:val="none" w:sz="0" w:space="0" w:color="auto"/>
            <w:bottom w:val="none" w:sz="0" w:space="0" w:color="auto"/>
            <w:right w:val="none" w:sz="0" w:space="0" w:color="auto"/>
          </w:divBdr>
        </w:div>
        <w:div w:id="1844667195">
          <w:marLeft w:val="0"/>
          <w:marRight w:val="0"/>
          <w:marTop w:val="150"/>
          <w:marBottom w:val="0"/>
          <w:divBdr>
            <w:top w:val="none" w:sz="0" w:space="0" w:color="auto"/>
            <w:left w:val="none" w:sz="0" w:space="0" w:color="auto"/>
            <w:bottom w:val="none" w:sz="0" w:space="0" w:color="auto"/>
            <w:right w:val="none" w:sz="0" w:space="0" w:color="auto"/>
          </w:divBdr>
          <w:divsChild>
            <w:div w:id="915825543">
              <w:marLeft w:val="1155"/>
              <w:marRight w:val="0"/>
              <w:marTop w:val="0"/>
              <w:marBottom w:val="0"/>
              <w:divBdr>
                <w:top w:val="none" w:sz="0" w:space="0" w:color="auto"/>
                <w:left w:val="none" w:sz="0" w:space="0" w:color="auto"/>
                <w:bottom w:val="none" w:sz="0" w:space="0" w:color="auto"/>
                <w:right w:val="none" w:sz="0" w:space="0" w:color="auto"/>
              </w:divBdr>
            </w:div>
            <w:div w:id="1325009965">
              <w:marLeft w:val="1155"/>
              <w:marRight w:val="0"/>
              <w:marTop w:val="0"/>
              <w:marBottom w:val="0"/>
              <w:divBdr>
                <w:top w:val="none" w:sz="0" w:space="0" w:color="auto"/>
                <w:left w:val="none" w:sz="0" w:space="0" w:color="auto"/>
                <w:bottom w:val="none" w:sz="0" w:space="0" w:color="auto"/>
                <w:right w:val="none" w:sz="0" w:space="0" w:color="auto"/>
              </w:divBdr>
            </w:div>
            <w:div w:id="92788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362819">
      <w:bodyDiv w:val="1"/>
      <w:marLeft w:val="0"/>
      <w:marRight w:val="0"/>
      <w:marTop w:val="0"/>
      <w:marBottom w:val="0"/>
      <w:divBdr>
        <w:top w:val="none" w:sz="0" w:space="0" w:color="auto"/>
        <w:left w:val="none" w:sz="0" w:space="0" w:color="auto"/>
        <w:bottom w:val="none" w:sz="0" w:space="0" w:color="auto"/>
        <w:right w:val="none" w:sz="0" w:space="0" w:color="auto"/>
      </w:divBdr>
      <w:divsChild>
        <w:div w:id="893658060">
          <w:marLeft w:val="0"/>
          <w:marRight w:val="0"/>
          <w:marTop w:val="0"/>
          <w:marBottom w:val="0"/>
          <w:divBdr>
            <w:top w:val="none" w:sz="0" w:space="0" w:color="auto"/>
            <w:left w:val="none" w:sz="0" w:space="0" w:color="auto"/>
            <w:bottom w:val="none" w:sz="0" w:space="0" w:color="auto"/>
            <w:right w:val="none" w:sz="0" w:space="0" w:color="auto"/>
          </w:divBdr>
        </w:div>
        <w:div w:id="2079791019">
          <w:marLeft w:val="0"/>
          <w:marRight w:val="0"/>
          <w:marTop w:val="150"/>
          <w:marBottom w:val="0"/>
          <w:divBdr>
            <w:top w:val="none" w:sz="0" w:space="0" w:color="auto"/>
            <w:left w:val="none" w:sz="0" w:space="0" w:color="auto"/>
            <w:bottom w:val="none" w:sz="0" w:space="0" w:color="auto"/>
            <w:right w:val="none" w:sz="0" w:space="0" w:color="auto"/>
          </w:divBdr>
          <w:divsChild>
            <w:div w:id="2077127163">
              <w:marLeft w:val="1155"/>
              <w:marRight w:val="0"/>
              <w:marTop w:val="0"/>
              <w:marBottom w:val="0"/>
              <w:divBdr>
                <w:top w:val="none" w:sz="0" w:space="0" w:color="auto"/>
                <w:left w:val="none" w:sz="0" w:space="0" w:color="auto"/>
                <w:bottom w:val="none" w:sz="0" w:space="0" w:color="auto"/>
                <w:right w:val="none" w:sz="0" w:space="0" w:color="auto"/>
              </w:divBdr>
            </w:div>
            <w:div w:id="1367566192">
              <w:marLeft w:val="1155"/>
              <w:marRight w:val="0"/>
              <w:marTop w:val="0"/>
              <w:marBottom w:val="0"/>
              <w:divBdr>
                <w:top w:val="none" w:sz="0" w:space="0" w:color="auto"/>
                <w:left w:val="none" w:sz="0" w:space="0" w:color="auto"/>
                <w:bottom w:val="none" w:sz="0" w:space="0" w:color="auto"/>
                <w:right w:val="none" w:sz="0" w:space="0" w:color="auto"/>
              </w:divBdr>
            </w:div>
            <w:div w:id="1661736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3576">
      <w:bodyDiv w:val="1"/>
      <w:marLeft w:val="0"/>
      <w:marRight w:val="0"/>
      <w:marTop w:val="0"/>
      <w:marBottom w:val="0"/>
      <w:divBdr>
        <w:top w:val="none" w:sz="0" w:space="0" w:color="auto"/>
        <w:left w:val="none" w:sz="0" w:space="0" w:color="auto"/>
        <w:bottom w:val="none" w:sz="0" w:space="0" w:color="auto"/>
        <w:right w:val="none" w:sz="0" w:space="0" w:color="auto"/>
      </w:divBdr>
      <w:divsChild>
        <w:div w:id="1109739076">
          <w:marLeft w:val="0"/>
          <w:marRight w:val="0"/>
          <w:marTop w:val="0"/>
          <w:marBottom w:val="0"/>
          <w:divBdr>
            <w:top w:val="none" w:sz="0" w:space="0" w:color="auto"/>
            <w:left w:val="none" w:sz="0" w:space="0" w:color="auto"/>
            <w:bottom w:val="none" w:sz="0" w:space="0" w:color="auto"/>
            <w:right w:val="none" w:sz="0" w:space="0" w:color="auto"/>
          </w:divBdr>
        </w:div>
        <w:div w:id="1833595842">
          <w:marLeft w:val="0"/>
          <w:marRight w:val="0"/>
          <w:marTop w:val="150"/>
          <w:marBottom w:val="0"/>
          <w:divBdr>
            <w:top w:val="none" w:sz="0" w:space="0" w:color="auto"/>
            <w:left w:val="none" w:sz="0" w:space="0" w:color="auto"/>
            <w:bottom w:val="none" w:sz="0" w:space="0" w:color="auto"/>
            <w:right w:val="none" w:sz="0" w:space="0" w:color="auto"/>
          </w:divBdr>
          <w:divsChild>
            <w:div w:id="1406414037">
              <w:marLeft w:val="1155"/>
              <w:marRight w:val="0"/>
              <w:marTop w:val="0"/>
              <w:marBottom w:val="0"/>
              <w:divBdr>
                <w:top w:val="none" w:sz="0" w:space="0" w:color="auto"/>
                <w:left w:val="none" w:sz="0" w:space="0" w:color="auto"/>
                <w:bottom w:val="none" w:sz="0" w:space="0" w:color="auto"/>
                <w:right w:val="none" w:sz="0" w:space="0" w:color="auto"/>
              </w:divBdr>
            </w:div>
            <w:div w:id="1834103591">
              <w:marLeft w:val="1155"/>
              <w:marRight w:val="0"/>
              <w:marTop w:val="0"/>
              <w:marBottom w:val="0"/>
              <w:divBdr>
                <w:top w:val="none" w:sz="0" w:space="0" w:color="auto"/>
                <w:left w:val="none" w:sz="0" w:space="0" w:color="auto"/>
                <w:bottom w:val="none" w:sz="0" w:space="0" w:color="auto"/>
                <w:right w:val="none" w:sz="0" w:space="0" w:color="auto"/>
              </w:divBdr>
            </w:div>
            <w:div w:id="196549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899701">
      <w:bodyDiv w:val="1"/>
      <w:marLeft w:val="0"/>
      <w:marRight w:val="0"/>
      <w:marTop w:val="0"/>
      <w:marBottom w:val="0"/>
      <w:divBdr>
        <w:top w:val="none" w:sz="0" w:space="0" w:color="auto"/>
        <w:left w:val="none" w:sz="0" w:space="0" w:color="auto"/>
        <w:bottom w:val="none" w:sz="0" w:space="0" w:color="auto"/>
        <w:right w:val="none" w:sz="0" w:space="0" w:color="auto"/>
      </w:divBdr>
      <w:divsChild>
        <w:div w:id="1469543153">
          <w:marLeft w:val="0"/>
          <w:marRight w:val="0"/>
          <w:marTop w:val="0"/>
          <w:marBottom w:val="0"/>
          <w:divBdr>
            <w:top w:val="none" w:sz="0" w:space="0" w:color="auto"/>
            <w:left w:val="none" w:sz="0" w:space="0" w:color="auto"/>
            <w:bottom w:val="none" w:sz="0" w:space="0" w:color="auto"/>
            <w:right w:val="none" w:sz="0" w:space="0" w:color="auto"/>
          </w:divBdr>
        </w:div>
        <w:div w:id="361171218">
          <w:marLeft w:val="0"/>
          <w:marRight w:val="0"/>
          <w:marTop w:val="150"/>
          <w:marBottom w:val="0"/>
          <w:divBdr>
            <w:top w:val="none" w:sz="0" w:space="0" w:color="auto"/>
            <w:left w:val="none" w:sz="0" w:space="0" w:color="auto"/>
            <w:bottom w:val="none" w:sz="0" w:space="0" w:color="auto"/>
            <w:right w:val="none" w:sz="0" w:space="0" w:color="auto"/>
          </w:divBdr>
          <w:divsChild>
            <w:div w:id="1618177506">
              <w:marLeft w:val="1155"/>
              <w:marRight w:val="0"/>
              <w:marTop w:val="0"/>
              <w:marBottom w:val="0"/>
              <w:divBdr>
                <w:top w:val="none" w:sz="0" w:space="0" w:color="auto"/>
                <w:left w:val="none" w:sz="0" w:space="0" w:color="auto"/>
                <w:bottom w:val="none" w:sz="0" w:space="0" w:color="auto"/>
                <w:right w:val="none" w:sz="0" w:space="0" w:color="auto"/>
              </w:divBdr>
            </w:div>
            <w:div w:id="778372002">
              <w:marLeft w:val="1155"/>
              <w:marRight w:val="0"/>
              <w:marTop w:val="0"/>
              <w:marBottom w:val="0"/>
              <w:divBdr>
                <w:top w:val="none" w:sz="0" w:space="0" w:color="auto"/>
                <w:left w:val="none" w:sz="0" w:space="0" w:color="auto"/>
                <w:bottom w:val="none" w:sz="0" w:space="0" w:color="auto"/>
                <w:right w:val="none" w:sz="0" w:space="0" w:color="auto"/>
              </w:divBdr>
            </w:div>
            <w:div w:id="1916894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177207">
      <w:bodyDiv w:val="1"/>
      <w:marLeft w:val="0"/>
      <w:marRight w:val="0"/>
      <w:marTop w:val="0"/>
      <w:marBottom w:val="0"/>
      <w:divBdr>
        <w:top w:val="none" w:sz="0" w:space="0" w:color="auto"/>
        <w:left w:val="none" w:sz="0" w:space="0" w:color="auto"/>
        <w:bottom w:val="none" w:sz="0" w:space="0" w:color="auto"/>
        <w:right w:val="none" w:sz="0" w:space="0" w:color="auto"/>
      </w:divBdr>
      <w:divsChild>
        <w:div w:id="1147434473">
          <w:marLeft w:val="0"/>
          <w:marRight w:val="0"/>
          <w:marTop w:val="0"/>
          <w:marBottom w:val="0"/>
          <w:divBdr>
            <w:top w:val="none" w:sz="0" w:space="0" w:color="auto"/>
            <w:left w:val="none" w:sz="0" w:space="0" w:color="auto"/>
            <w:bottom w:val="none" w:sz="0" w:space="0" w:color="auto"/>
            <w:right w:val="none" w:sz="0" w:space="0" w:color="auto"/>
          </w:divBdr>
        </w:div>
        <w:div w:id="1776438284">
          <w:marLeft w:val="0"/>
          <w:marRight w:val="0"/>
          <w:marTop w:val="150"/>
          <w:marBottom w:val="0"/>
          <w:divBdr>
            <w:top w:val="none" w:sz="0" w:space="0" w:color="auto"/>
            <w:left w:val="none" w:sz="0" w:space="0" w:color="auto"/>
            <w:bottom w:val="none" w:sz="0" w:space="0" w:color="auto"/>
            <w:right w:val="none" w:sz="0" w:space="0" w:color="auto"/>
          </w:divBdr>
          <w:divsChild>
            <w:div w:id="1495679513">
              <w:marLeft w:val="1155"/>
              <w:marRight w:val="0"/>
              <w:marTop w:val="0"/>
              <w:marBottom w:val="0"/>
              <w:divBdr>
                <w:top w:val="none" w:sz="0" w:space="0" w:color="auto"/>
                <w:left w:val="none" w:sz="0" w:space="0" w:color="auto"/>
                <w:bottom w:val="none" w:sz="0" w:space="0" w:color="auto"/>
                <w:right w:val="none" w:sz="0" w:space="0" w:color="auto"/>
              </w:divBdr>
            </w:div>
            <w:div w:id="1681083919">
              <w:marLeft w:val="1155"/>
              <w:marRight w:val="0"/>
              <w:marTop w:val="0"/>
              <w:marBottom w:val="0"/>
              <w:divBdr>
                <w:top w:val="none" w:sz="0" w:space="0" w:color="auto"/>
                <w:left w:val="none" w:sz="0" w:space="0" w:color="auto"/>
                <w:bottom w:val="none" w:sz="0" w:space="0" w:color="auto"/>
                <w:right w:val="none" w:sz="0" w:space="0" w:color="auto"/>
              </w:divBdr>
            </w:div>
            <w:div w:id="1192038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880545">
      <w:bodyDiv w:val="1"/>
      <w:marLeft w:val="0"/>
      <w:marRight w:val="0"/>
      <w:marTop w:val="0"/>
      <w:marBottom w:val="0"/>
      <w:divBdr>
        <w:top w:val="none" w:sz="0" w:space="0" w:color="auto"/>
        <w:left w:val="none" w:sz="0" w:space="0" w:color="auto"/>
        <w:bottom w:val="none" w:sz="0" w:space="0" w:color="auto"/>
        <w:right w:val="none" w:sz="0" w:space="0" w:color="auto"/>
      </w:divBdr>
      <w:divsChild>
        <w:div w:id="1280063749">
          <w:marLeft w:val="0"/>
          <w:marRight w:val="0"/>
          <w:marTop w:val="0"/>
          <w:marBottom w:val="0"/>
          <w:divBdr>
            <w:top w:val="none" w:sz="0" w:space="0" w:color="auto"/>
            <w:left w:val="none" w:sz="0" w:space="0" w:color="auto"/>
            <w:bottom w:val="none" w:sz="0" w:space="0" w:color="auto"/>
            <w:right w:val="none" w:sz="0" w:space="0" w:color="auto"/>
          </w:divBdr>
        </w:div>
        <w:div w:id="114255302">
          <w:marLeft w:val="0"/>
          <w:marRight w:val="0"/>
          <w:marTop w:val="150"/>
          <w:marBottom w:val="0"/>
          <w:divBdr>
            <w:top w:val="none" w:sz="0" w:space="0" w:color="auto"/>
            <w:left w:val="none" w:sz="0" w:space="0" w:color="auto"/>
            <w:bottom w:val="none" w:sz="0" w:space="0" w:color="auto"/>
            <w:right w:val="none" w:sz="0" w:space="0" w:color="auto"/>
          </w:divBdr>
          <w:divsChild>
            <w:div w:id="660349828">
              <w:marLeft w:val="1155"/>
              <w:marRight w:val="0"/>
              <w:marTop w:val="0"/>
              <w:marBottom w:val="0"/>
              <w:divBdr>
                <w:top w:val="none" w:sz="0" w:space="0" w:color="auto"/>
                <w:left w:val="none" w:sz="0" w:space="0" w:color="auto"/>
                <w:bottom w:val="none" w:sz="0" w:space="0" w:color="auto"/>
                <w:right w:val="none" w:sz="0" w:space="0" w:color="auto"/>
              </w:divBdr>
            </w:div>
            <w:div w:id="52239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274118">
      <w:bodyDiv w:val="1"/>
      <w:marLeft w:val="0"/>
      <w:marRight w:val="0"/>
      <w:marTop w:val="0"/>
      <w:marBottom w:val="0"/>
      <w:divBdr>
        <w:top w:val="none" w:sz="0" w:space="0" w:color="auto"/>
        <w:left w:val="none" w:sz="0" w:space="0" w:color="auto"/>
        <w:bottom w:val="none" w:sz="0" w:space="0" w:color="auto"/>
        <w:right w:val="none" w:sz="0" w:space="0" w:color="auto"/>
      </w:divBdr>
      <w:divsChild>
        <w:div w:id="1732580954">
          <w:marLeft w:val="0"/>
          <w:marRight w:val="0"/>
          <w:marTop w:val="0"/>
          <w:marBottom w:val="0"/>
          <w:divBdr>
            <w:top w:val="none" w:sz="0" w:space="0" w:color="auto"/>
            <w:left w:val="none" w:sz="0" w:space="0" w:color="auto"/>
            <w:bottom w:val="none" w:sz="0" w:space="0" w:color="auto"/>
            <w:right w:val="none" w:sz="0" w:space="0" w:color="auto"/>
          </w:divBdr>
        </w:div>
        <w:div w:id="2071223699">
          <w:marLeft w:val="0"/>
          <w:marRight w:val="0"/>
          <w:marTop w:val="150"/>
          <w:marBottom w:val="0"/>
          <w:divBdr>
            <w:top w:val="none" w:sz="0" w:space="0" w:color="auto"/>
            <w:left w:val="none" w:sz="0" w:space="0" w:color="auto"/>
            <w:bottom w:val="none" w:sz="0" w:space="0" w:color="auto"/>
            <w:right w:val="none" w:sz="0" w:space="0" w:color="auto"/>
          </w:divBdr>
          <w:divsChild>
            <w:div w:id="1430853198">
              <w:marLeft w:val="1155"/>
              <w:marRight w:val="0"/>
              <w:marTop w:val="0"/>
              <w:marBottom w:val="0"/>
              <w:divBdr>
                <w:top w:val="none" w:sz="0" w:space="0" w:color="auto"/>
                <w:left w:val="none" w:sz="0" w:space="0" w:color="auto"/>
                <w:bottom w:val="none" w:sz="0" w:space="0" w:color="auto"/>
                <w:right w:val="none" w:sz="0" w:space="0" w:color="auto"/>
              </w:divBdr>
            </w:div>
            <w:div w:id="1011833892">
              <w:marLeft w:val="1155"/>
              <w:marRight w:val="0"/>
              <w:marTop w:val="0"/>
              <w:marBottom w:val="0"/>
              <w:divBdr>
                <w:top w:val="none" w:sz="0" w:space="0" w:color="auto"/>
                <w:left w:val="none" w:sz="0" w:space="0" w:color="auto"/>
                <w:bottom w:val="none" w:sz="0" w:space="0" w:color="auto"/>
                <w:right w:val="none" w:sz="0" w:space="0" w:color="auto"/>
              </w:divBdr>
            </w:div>
            <w:div w:id="1896350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2004">
      <w:bodyDiv w:val="1"/>
      <w:marLeft w:val="0"/>
      <w:marRight w:val="0"/>
      <w:marTop w:val="0"/>
      <w:marBottom w:val="0"/>
      <w:divBdr>
        <w:top w:val="none" w:sz="0" w:space="0" w:color="auto"/>
        <w:left w:val="none" w:sz="0" w:space="0" w:color="auto"/>
        <w:bottom w:val="none" w:sz="0" w:space="0" w:color="auto"/>
        <w:right w:val="none" w:sz="0" w:space="0" w:color="auto"/>
      </w:divBdr>
      <w:divsChild>
        <w:div w:id="636951855">
          <w:marLeft w:val="0"/>
          <w:marRight w:val="0"/>
          <w:marTop w:val="0"/>
          <w:marBottom w:val="0"/>
          <w:divBdr>
            <w:top w:val="none" w:sz="0" w:space="0" w:color="auto"/>
            <w:left w:val="none" w:sz="0" w:space="0" w:color="auto"/>
            <w:bottom w:val="none" w:sz="0" w:space="0" w:color="auto"/>
            <w:right w:val="none" w:sz="0" w:space="0" w:color="auto"/>
          </w:divBdr>
        </w:div>
        <w:div w:id="850603131">
          <w:marLeft w:val="0"/>
          <w:marRight w:val="0"/>
          <w:marTop w:val="150"/>
          <w:marBottom w:val="0"/>
          <w:divBdr>
            <w:top w:val="none" w:sz="0" w:space="0" w:color="auto"/>
            <w:left w:val="none" w:sz="0" w:space="0" w:color="auto"/>
            <w:bottom w:val="none" w:sz="0" w:space="0" w:color="auto"/>
            <w:right w:val="none" w:sz="0" w:space="0" w:color="auto"/>
          </w:divBdr>
          <w:divsChild>
            <w:div w:id="594675173">
              <w:marLeft w:val="1155"/>
              <w:marRight w:val="0"/>
              <w:marTop w:val="0"/>
              <w:marBottom w:val="0"/>
              <w:divBdr>
                <w:top w:val="none" w:sz="0" w:space="0" w:color="auto"/>
                <w:left w:val="none" w:sz="0" w:space="0" w:color="auto"/>
                <w:bottom w:val="none" w:sz="0" w:space="0" w:color="auto"/>
                <w:right w:val="none" w:sz="0" w:space="0" w:color="auto"/>
              </w:divBdr>
            </w:div>
            <w:div w:id="601911765">
              <w:marLeft w:val="1155"/>
              <w:marRight w:val="0"/>
              <w:marTop w:val="0"/>
              <w:marBottom w:val="0"/>
              <w:divBdr>
                <w:top w:val="none" w:sz="0" w:space="0" w:color="auto"/>
                <w:left w:val="none" w:sz="0" w:space="0" w:color="auto"/>
                <w:bottom w:val="none" w:sz="0" w:space="0" w:color="auto"/>
                <w:right w:val="none" w:sz="0" w:space="0" w:color="auto"/>
              </w:divBdr>
            </w:div>
            <w:div w:id="859004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2886">
      <w:bodyDiv w:val="1"/>
      <w:marLeft w:val="0"/>
      <w:marRight w:val="0"/>
      <w:marTop w:val="0"/>
      <w:marBottom w:val="0"/>
      <w:divBdr>
        <w:top w:val="none" w:sz="0" w:space="0" w:color="auto"/>
        <w:left w:val="none" w:sz="0" w:space="0" w:color="auto"/>
        <w:bottom w:val="none" w:sz="0" w:space="0" w:color="auto"/>
        <w:right w:val="none" w:sz="0" w:space="0" w:color="auto"/>
      </w:divBdr>
      <w:divsChild>
        <w:div w:id="1493329110">
          <w:marLeft w:val="0"/>
          <w:marRight w:val="0"/>
          <w:marTop w:val="0"/>
          <w:marBottom w:val="0"/>
          <w:divBdr>
            <w:top w:val="none" w:sz="0" w:space="0" w:color="auto"/>
            <w:left w:val="none" w:sz="0" w:space="0" w:color="auto"/>
            <w:bottom w:val="none" w:sz="0" w:space="0" w:color="auto"/>
            <w:right w:val="none" w:sz="0" w:space="0" w:color="auto"/>
          </w:divBdr>
        </w:div>
        <w:div w:id="130906214">
          <w:marLeft w:val="0"/>
          <w:marRight w:val="0"/>
          <w:marTop w:val="150"/>
          <w:marBottom w:val="0"/>
          <w:divBdr>
            <w:top w:val="none" w:sz="0" w:space="0" w:color="auto"/>
            <w:left w:val="none" w:sz="0" w:space="0" w:color="auto"/>
            <w:bottom w:val="none" w:sz="0" w:space="0" w:color="auto"/>
            <w:right w:val="none" w:sz="0" w:space="0" w:color="auto"/>
          </w:divBdr>
          <w:divsChild>
            <w:div w:id="1270821087">
              <w:marLeft w:val="1155"/>
              <w:marRight w:val="0"/>
              <w:marTop w:val="0"/>
              <w:marBottom w:val="0"/>
              <w:divBdr>
                <w:top w:val="none" w:sz="0" w:space="0" w:color="auto"/>
                <w:left w:val="none" w:sz="0" w:space="0" w:color="auto"/>
                <w:bottom w:val="none" w:sz="0" w:space="0" w:color="auto"/>
                <w:right w:val="none" w:sz="0" w:space="0" w:color="auto"/>
              </w:divBdr>
            </w:div>
            <w:div w:id="22951101">
              <w:marLeft w:val="1155"/>
              <w:marRight w:val="0"/>
              <w:marTop w:val="0"/>
              <w:marBottom w:val="0"/>
              <w:divBdr>
                <w:top w:val="none" w:sz="0" w:space="0" w:color="auto"/>
                <w:left w:val="none" w:sz="0" w:space="0" w:color="auto"/>
                <w:bottom w:val="none" w:sz="0" w:space="0" w:color="auto"/>
                <w:right w:val="none" w:sz="0" w:space="0" w:color="auto"/>
              </w:divBdr>
            </w:div>
            <w:div w:id="1353801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2973485">
      <w:bodyDiv w:val="1"/>
      <w:marLeft w:val="0"/>
      <w:marRight w:val="0"/>
      <w:marTop w:val="0"/>
      <w:marBottom w:val="0"/>
      <w:divBdr>
        <w:top w:val="none" w:sz="0" w:space="0" w:color="auto"/>
        <w:left w:val="none" w:sz="0" w:space="0" w:color="auto"/>
        <w:bottom w:val="none" w:sz="0" w:space="0" w:color="auto"/>
        <w:right w:val="none" w:sz="0" w:space="0" w:color="auto"/>
      </w:divBdr>
      <w:divsChild>
        <w:div w:id="1886598642">
          <w:marLeft w:val="0"/>
          <w:marRight w:val="0"/>
          <w:marTop w:val="0"/>
          <w:marBottom w:val="0"/>
          <w:divBdr>
            <w:top w:val="none" w:sz="0" w:space="0" w:color="auto"/>
            <w:left w:val="none" w:sz="0" w:space="0" w:color="auto"/>
            <w:bottom w:val="none" w:sz="0" w:space="0" w:color="auto"/>
            <w:right w:val="none" w:sz="0" w:space="0" w:color="auto"/>
          </w:divBdr>
        </w:div>
        <w:div w:id="1545823532">
          <w:marLeft w:val="0"/>
          <w:marRight w:val="0"/>
          <w:marTop w:val="150"/>
          <w:marBottom w:val="0"/>
          <w:divBdr>
            <w:top w:val="none" w:sz="0" w:space="0" w:color="auto"/>
            <w:left w:val="none" w:sz="0" w:space="0" w:color="auto"/>
            <w:bottom w:val="none" w:sz="0" w:space="0" w:color="auto"/>
            <w:right w:val="none" w:sz="0" w:space="0" w:color="auto"/>
          </w:divBdr>
          <w:divsChild>
            <w:div w:id="559634540">
              <w:marLeft w:val="1155"/>
              <w:marRight w:val="0"/>
              <w:marTop w:val="0"/>
              <w:marBottom w:val="0"/>
              <w:divBdr>
                <w:top w:val="none" w:sz="0" w:space="0" w:color="auto"/>
                <w:left w:val="none" w:sz="0" w:space="0" w:color="auto"/>
                <w:bottom w:val="none" w:sz="0" w:space="0" w:color="auto"/>
                <w:right w:val="none" w:sz="0" w:space="0" w:color="auto"/>
              </w:divBdr>
            </w:div>
            <w:div w:id="1074856653">
              <w:marLeft w:val="1155"/>
              <w:marRight w:val="0"/>
              <w:marTop w:val="0"/>
              <w:marBottom w:val="0"/>
              <w:divBdr>
                <w:top w:val="none" w:sz="0" w:space="0" w:color="auto"/>
                <w:left w:val="none" w:sz="0" w:space="0" w:color="auto"/>
                <w:bottom w:val="none" w:sz="0" w:space="0" w:color="auto"/>
                <w:right w:val="none" w:sz="0" w:space="0" w:color="auto"/>
              </w:divBdr>
            </w:div>
            <w:div w:id="58023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3380">
      <w:bodyDiv w:val="1"/>
      <w:marLeft w:val="0"/>
      <w:marRight w:val="0"/>
      <w:marTop w:val="0"/>
      <w:marBottom w:val="0"/>
      <w:divBdr>
        <w:top w:val="none" w:sz="0" w:space="0" w:color="auto"/>
        <w:left w:val="none" w:sz="0" w:space="0" w:color="auto"/>
        <w:bottom w:val="none" w:sz="0" w:space="0" w:color="auto"/>
        <w:right w:val="none" w:sz="0" w:space="0" w:color="auto"/>
      </w:divBdr>
      <w:divsChild>
        <w:div w:id="2107723463">
          <w:marLeft w:val="0"/>
          <w:marRight w:val="0"/>
          <w:marTop w:val="0"/>
          <w:marBottom w:val="0"/>
          <w:divBdr>
            <w:top w:val="none" w:sz="0" w:space="0" w:color="auto"/>
            <w:left w:val="none" w:sz="0" w:space="0" w:color="auto"/>
            <w:bottom w:val="none" w:sz="0" w:space="0" w:color="auto"/>
            <w:right w:val="none" w:sz="0" w:space="0" w:color="auto"/>
          </w:divBdr>
        </w:div>
        <w:div w:id="166752701">
          <w:marLeft w:val="0"/>
          <w:marRight w:val="0"/>
          <w:marTop w:val="150"/>
          <w:marBottom w:val="0"/>
          <w:divBdr>
            <w:top w:val="none" w:sz="0" w:space="0" w:color="auto"/>
            <w:left w:val="none" w:sz="0" w:space="0" w:color="auto"/>
            <w:bottom w:val="none" w:sz="0" w:space="0" w:color="auto"/>
            <w:right w:val="none" w:sz="0" w:space="0" w:color="auto"/>
          </w:divBdr>
          <w:divsChild>
            <w:div w:id="372966070">
              <w:marLeft w:val="1155"/>
              <w:marRight w:val="0"/>
              <w:marTop w:val="0"/>
              <w:marBottom w:val="0"/>
              <w:divBdr>
                <w:top w:val="none" w:sz="0" w:space="0" w:color="auto"/>
                <w:left w:val="none" w:sz="0" w:space="0" w:color="auto"/>
                <w:bottom w:val="none" w:sz="0" w:space="0" w:color="auto"/>
                <w:right w:val="none" w:sz="0" w:space="0" w:color="auto"/>
              </w:divBdr>
            </w:div>
            <w:div w:id="190580763">
              <w:marLeft w:val="1155"/>
              <w:marRight w:val="0"/>
              <w:marTop w:val="0"/>
              <w:marBottom w:val="0"/>
              <w:divBdr>
                <w:top w:val="none" w:sz="0" w:space="0" w:color="auto"/>
                <w:left w:val="none" w:sz="0" w:space="0" w:color="auto"/>
                <w:bottom w:val="none" w:sz="0" w:space="0" w:color="auto"/>
                <w:right w:val="none" w:sz="0" w:space="0" w:color="auto"/>
              </w:divBdr>
            </w:div>
            <w:div w:id="195771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43051">
      <w:bodyDiv w:val="1"/>
      <w:marLeft w:val="0"/>
      <w:marRight w:val="0"/>
      <w:marTop w:val="0"/>
      <w:marBottom w:val="0"/>
      <w:divBdr>
        <w:top w:val="none" w:sz="0" w:space="0" w:color="auto"/>
        <w:left w:val="none" w:sz="0" w:space="0" w:color="auto"/>
        <w:bottom w:val="none" w:sz="0" w:space="0" w:color="auto"/>
        <w:right w:val="none" w:sz="0" w:space="0" w:color="auto"/>
      </w:divBdr>
      <w:divsChild>
        <w:div w:id="977806167">
          <w:marLeft w:val="0"/>
          <w:marRight w:val="0"/>
          <w:marTop w:val="0"/>
          <w:marBottom w:val="0"/>
          <w:divBdr>
            <w:top w:val="none" w:sz="0" w:space="0" w:color="auto"/>
            <w:left w:val="none" w:sz="0" w:space="0" w:color="auto"/>
            <w:bottom w:val="none" w:sz="0" w:space="0" w:color="auto"/>
            <w:right w:val="none" w:sz="0" w:space="0" w:color="auto"/>
          </w:divBdr>
        </w:div>
        <w:div w:id="176580902">
          <w:marLeft w:val="0"/>
          <w:marRight w:val="0"/>
          <w:marTop w:val="150"/>
          <w:marBottom w:val="0"/>
          <w:divBdr>
            <w:top w:val="none" w:sz="0" w:space="0" w:color="auto"/>
            <w:left w:val="none" w:sz="0" w:space="0" w:color="auto"/>
            <w:bottom w:val="none" w:sz="0" w:space="0" w:color="auto"/>
            <w:right w:val="none" w:sz="0" w:space="0" w:color="auto"/>
          </w:divBdr>
          <w:divsChild>
            <w:div w:id="788428288">
              <w:marLeft w:val="1155"/>
              <w:marRight w:val="0"/>
              <w:marTop w:val="0"/>
              <w:marBottom w:val="0"/>
              <w:divBdr>
                <w:top w:val="none" w:sz="0" w:space="0" w:color="auto"/>
                <w:left w:val="none" w:sz="0" w:space="0" w:color="auto"/>
                <w:bottom w:val="none" w:sz="0" w:space="0" w:color="auto"/>
                <w:right w:val="none" w:sz="0" w:space="0" w:color="auto"/>
              </w:divBdr>
            </w:div>
            <w:div w:id="210457083">
              <w:marLeft w:val="1155"/>
              <w:marRight w:val="0"/>
              <w:marTop w:val="0"/>
              <w:marBottom w:val="0"/>
              <w:divBdr>
                <w:top w:val="none" w:sz="0" w:space="0" w:color="auto"/>
                <w:left w:val="none" w:sz="0" w:space="0" w:color="auto"/>
                <w:bottom w:val="none" w:sz="0" w:space="0" w:color="auto"/>
                <w:right w:val="none" w:sz="0" w:space="0" w:color="auto"/>
              </w:divBdr>
            </w:div>
            <w:div w:id="532694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7493">
      <w:bodyDiv w:val="1"/>
      <w:marLeft w:val="0"/>
      <w:marRight w:val="0"/>
      <w:marTop w:val="0"/>
      <w:marBottom w:val="0"/>
      <w:divBdr>
        <w:top w:val="none" w:sz="0" w:space="0" w:color="auto"/>
        <w:left w:val="none" w:sz="0" w:space="0" w:color="auto"/>
        <w:bottom w:val="none" w:sz="0" w:space="0" w:color="auto"/>
        <w:right w:val="none" w:sz="0" w:space="0" w:color="auto"/>
      </w:divBdr>
      <w:divsChild>
        <w:div w:id="1875540607">
          <w:marLeft w:val="0"/>
          <w:marRight w:val="0"/>
          <w:marTop w:val="0"/>
          <w:marBottom w:val="0"/>
          <w:divBdr>
            <w:top w:val="none" w:sz="0" w:space="0" w:color="auto"/>
            <w:left w:val="none" w:sz="0" w:space="0" w:color="auto"/>
            <w:bottom w:val="none" w:sz="0" w:space="0" w:color="auto"/>
            <w:right w:val="none" w:sz="0" w:space="0" w:color="auto"/>
          </w:divBdr>
        </w:div>
        <w:div w:id="79301606">
          <w:marLeft w:val="0"/>
          <w:marRight w:val="0"/>
          <w:marTop w:val="150"/>
          <w:marBottom w:val="0"/>
          <w:divBdr>
            <w:top w:val="none" w:sz="0" w:space="0" w:color="auto"/>
            <w:left w:val="none" w:sz="0" w:space="0" w:color="auto"/>
            <w:bottom w:val="none" w:sz="0" w:space="0" w:color="auto"/>
            <w:right w:val="none" w:sz="0" w:space="0" w:color="auto"/>
          </w:divBdr>
          <w:divsChild>
            <w:div w:id="1748843405">
              <w:marLeft w:val="1155"/>
              <w:marRight w:val="0"/>
              <w:marTop w:val="0"/>
              <w:marBottom w:val="0"/>
              <w:divBdr>
                <w:top w:val="none" w:sz="0" w:space="0" w:color="auto"/>
                <w:left w:val="none" w:sz="0" w:space="0" w:color="auto"/>
                <w:bottom w:val="none" w:sz="0" w:space="0" w:color="auto"/>
                <w:right w:val="none" w:sz="0" w:space="0" w:color="auto"/>
              </w:divBdr>
            </w:div>
            <w:div w:id="83534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796749">
      <w:bodyDiv w:val="1"/>
      <w:marLeft w:val="0"/>
      <w:marRight w:val="0"/>
      <w:marTop w:val="0"/>
      <w:marBottom w:val="0"/>
      <w:divBdr>
        <w:top w:val="none" w:sz="0" w:space="0" w:color="auto"/>
        <w:left w:val="none" w:sz="0" w:space="0" w:color="auto"/>
        <w:bottom w:val="none" w:sz="0" w:space="0" w:color="auto"/>
        <w:right w:val="none" w:sz="0" w:space="0" w:color="auto"/>
      </w:divBdr>
      <w:divsChild>
        <w:div w:id="97991468">
          <w:marLeft w:val="0"/>
          <w:marRight w:val="0"/>
          <w:marTop w:val="0"/>
          <w:marBottom w:val="0"/>
          <w:divBdr>
            <w:top w:val="none" w:sz="0" w:space="0" w:color="auto"/>
            <w:left w:val="none" w:sz="0" w:space="0" w:color="auto"/>
            <w:bottom w:val="none" w:sz="0" w:space="0" w:color="auto"/>
            <w:right w:val="none" w:sz="0" w:space="0" w:color="auto"/>
          </w:divBdr>
        </w:div>
        <w:div w:id="74519583">
          <w:marLeft w:val="0"/>
          <w:marRight w:val="0"/>
          <w:marTop w:val="150"/>
          <w:marBottom w:val="0"/>
          <w:divBdr>
            <w:top w:val="none" w:sz="0" w:space="0" w:color="auto"/>
            <w:left w:val="none" w:sz="0" w:space="0" w:color="auto"/>
            <w:bottom w:val="none" w:sz="0" w:space="0" w:color="auto"/>
            <w:right w:val="none" w:sz="0" w:space="0" w:color="auto"/>
          </w:divBdr>
          <w:divsChild>
            <w:div w:id="2079932416">
              <w:marLeft w:val="1155"/>
              <w:marRight w:val="0"/>
              <w:marTop w:val="0"/>
              <w:marBottom w:val="0"/>
              <w:divBdr>
                <w:top w:val="none" w:sz="0" w:space="0" w:color="auto"/>
                <w:left w:val="none" w:sz="0" w:space="0" w:color="auto"/>
                <w:bottom w:val="none" w:sz="0" w:space="0" w:color="auto"/>
                <w:right w:val="none" w:sz="0" w:space="0" w:color="auto"/>
              </w:divBdr>
            </w:div>
            <w:div w:id="1710304640">
              <w:marLeft w:val="1155"/>
              <w:marRight w:val="0"/>
              <w:marTop w:val="0"/>
              <w:marBottom w:val="0"/>
              <w:divBdr>
                <w:top w:val="none" w:sz="0" w:space="0" w:color="auto"/>
                <w:left w:val="none" w:sz="0" w:space="0" w:color="auto"/>
                <w:bottom w:val="none" w:sz="0" w:space="0" w:color="auto"/>
                <w:right w:val="none" w:sz="0" w:space="0" w:color="auto"/>
              </w:divBdr>
            </w:div>
            <w:div w:id="40792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1446">
      <w:bodyDiv w:val="1"/>
      <w:marLeft w:val="0"/>
      <w:marRight w:val="0"/>
      <w:marTop w:val="0"/>
      <w:marBottom w:val="0"/>
      <w:divBdr>
        <w:top w:val="none" w:sz="0" w:space="0" w:color="auto"/>
        <w:left w:val="none" w:sz="0" w:space="0" w:color="auto"/>
        <w:bottom w:val="none" w:sz="0" w:space="0" w:color="auto"/>
        <w:right w:val="none" w:sz="0" w:space="0" w:color="auto"/>
      </w:divBdr>
      <w:divsChild>
        <w:div w:id="2026324581">
          <w:marLeft w:val="0"/>
          <w:marRight w:val="0"/>
          <w:marTop w:val="0"/>
          <w:marBottom w:val="0"/>
          <w:divBdr>
            <w:top w:val="none" w:sz="0" w:space="0" w:color="auto"/>
            <w:left w:val="none" w:sz="0" w:space="0" w:color="auto"/>
            <w:bottom w:val="none" w:sz="0" w:space="0" w:color="auto"/>
            <w:right w:val="none" w:sz="0" w:space="0" w:color="auto"/>
          </w:divBdr>
        </w:div>
        <w:div w:id="1359430434">
          <w:marLeft w:val="0"/>
          <w:marRight w:val="0"/>
          <w:marTop w:val="150"/>
          <w:marBottom w:val="0"/>
          <w:divBdr>
            <w:top w:val="none" w:sz="0" w:space="0" w:color="auto"/>
            <w:left w:val="none" w:sz="0" w:space="0" w:color="auto"/>
            <w:bottom w:val="none" w:sz="0" w:space="0" w:color="auto"/>
            <w:right w:val="none" w:sz="0" w:space="0" w:color="auto"/>
          </w:divBdr>
          <w:divsChild>
            <w:div w:id="707025965">
              <w:marLeft w:val="1155"/>
              <w:marRight w:val="0"/>
              <w:marTop w:val="0"/>
              <w:marBottom w:val="0"/>
              <w:divBdr>
                <w:top w:val="none" w:sz="0" w:space="0" w:color="auto"/>
                <w:left w:val="none" w:sz="0" w:space="0" w:color="auto"/>
                <w:bottom w:val="none" w:sz="0" w:space="0" w:color="auto"/>
                <w:right w:val="none" w:sz="0" w:space="0" w:color="auto"/>
              </w:divBdr>
            </w:div>
            <w:div w:id="1427727648">
              <w:marLeft w:val="1155"/>
              <w:marRight w:val="0"/>
              <w:marTop w:val="0"/>
              <w:marBottom w:val="0"/>
              <w:divBdr>
                <w:top w:val="none" w:sz="0" w:space="0" w:color="auto"/>
                <w:left w:val="none" w:sz="0" w:space="0" w:color="auto"/>
                <w:bottom w:val="none" w:sz="0" w:space="0" w:color="auto"/>
                <w:right w:val="none" w:sz="0" w:space="0" w:color="auto"/>
              </w:divBdr>
            </w:div>
            <w:div w:id="524904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311615">
      <w:bodyDiv w:val="1"/>
      <w:marLeft w:val="0"/>
      <w:marRight w:val="0"/>
      <w:marTop w:val="0"/>
      <w:marBottom w:val="0"/>
      <w:divBdr>
        <w:top w:val="none" w:sz="0" w:space="0" w:color="auto"/>
        <w:left w:val="none" w:sz="0" w:space="0" w:color="auto"/>
        <w:bottom w:val="none" w:sz="0" w:space="0" w:color="auto"/>
        <w:right w:val="none" w:sz="0" w:space="0" w:color="auto"/>
      </w:divBdr>
      <w:divsChild>
        <w:div w:id="1483355471">
          <w:marLeft w:val="0"/>
          <w:marRight w:val="0"/>
          <w:marTop w:val="0"/>
          <w:marBottom w:val="0"/>
          <w:divBdr>
            <w:top w:val="none" w:sz="0" w:space="0" w:color="auto"/>
            <w:left w:val="none" w:sz="0" w:space="0" w:color="auto"/>
            <w:bottom w:val="none" w:sz="0" w:space="0" w:color="auto"/>
            <w:right w:val="none" w:sz="0" w:space="0" w:color="auto"/>
          </w:divBdr>
        </w:div>
        <w:div w:id="1487624829">
          <w:marLeft w:val="0"/>
          <w:marRight w:val="0"/>
          <w:marTop w:val="150"/>
          <w:marBottom w:val="0"/>
          <w:divBdr>
            <w:top w:val="none" w:sz="0" w:space="0" w:color="auto"/>
            <w:left w:val="none" w:sz="0" w:space="0" w:color="auto"/>
            <w:bottom w:val="none" w:sz="0" w:space="0" w:color="auto"/>
            <w:right w:val="none" w:sz="0" w:space="0" w:color="auto"/>
          </w:divBdr>
          <w:divsChild>
            <w:div w:id="1098989378">
              <w:marLeft w:val="1155"/>
              <w:marRight w:val="0"/>
              <w:marTop w:val="0"/>
              <w:marBottom w:val="0"/>
              <w:divBdr>
                <w:top w:val="none" w:sz="0" w:space="0" w:color="auto"/>
                <w:left w:val="none" w:sz="0" w:space="0" w:color="auto"/>
                <w:bottom w:val="none" w:sz="0" w:space="0" w:color="auto"/>
                <w:right w:val="none" w:sz="0" w:space="0" w:color="auto"/>
              </w:divBdr>
            </w:div>
            <w:div w:id="1934899721">
              <w:marLeft w:val="1155"/>
              <w:marRight w:val="0"/>
              <w:marTop w:val="0"/>
              <w:marBottom w:val="0"/>
              <w:divBdr>
                <w:top w:val="none" w:sz="0" w:space="0" w:color="auto"/>
                <w:left w:val="none" w:sz="0" w:space="0" w:color="auto"/>
                <w:bottom w:val="none" w:sz="0" w:space="0" w:color="auto"/>
                <w:right w:val="none" w:sz="0" w:space="0" w:color="auto"/>
              </w:divBdr>
            </w:div>
            <w:div w:id="33712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892861">
      <w:bodyDiv w:val="1"/>
      <w:marLeft w:val="0"/>
      <w:marRight w:val="0"/>
      <w:marTop w:val="0"/>
      <w:marBottom w:val="0"/>
      <w:divBdr>
        <w:top w:val="none" w:sz="0" w:space="0" w:color="auto"/>
        <w:left w:val="none" w:sz="0" w:space="0" w:color="auto"/>
        <w:bottom w:val="none" w:sz="0" w:space="0" w:color="auto"/>
        <w:right w:val="none" w:sz="0" w:space="0" w:color="auto"/>
      </w:divBdr>
      <w:divsChild>
        <w:div w:id="1120497170">
          <w:marLeft w:val="0"/>
          <w:marRight w:val="0"/>
          <w:marTop w:val="0"/>
          <w:marBottom w:val="0"/>
          <w:divBdr>
            <w:top w:val="none" w:sz="0" w:space="0" w:color="auto"/>
            <w:left w:val="none" w:sz="0" w:space="0" w:color="auto"/>
            <w:bottom w:val="none" w:sz="0" w:space="0" w:color="auto"/>
            <w:right w:val="none" w:sz="0" w:space="0" w:color="auto"/>
          </w:divBdr>
        </w:div>
        <w:div w:id="1640183572">
          <w:marLeft w:val="0"/>
          <w:marRight w:val="0"/>
          <w:marTop w:val="150"/>
          <w:marBottom w:val="0"/>
          <w:divBdr>
            <w:top w:val="none" w:sz="0" w:space="0" w:color="auto"/>
            <w:left w:val="none" w:sz="0" w:space="0" w:color="auto"/>
            <w:bottom w:val="none" w:sz="0" w:space="0" w:color="auto"/>
            <w:right w:val="none" w:sz="0" w:space="0" w:color="auto"/>
          </w:divBdr>
          <w:divsChild>
            <w:div w:id="1446576852">
              <w:marLeft w:val="1155"/>
              <w:marRight w:val="0"/>
              <w:marTop w:val="0"/>
              <w:marBottom w:val="0"/>
              <w:divBdr>
                <w:top w:val="none" w:sz="0" w:space="0" w:color="auto"/>
                <w:left w:val="none" w:sz="0" w:space="0" w:color="auto"/>
                <w:bottom w:val="none" w:sz="0" w:space="0" w:color="auto"/>
                <w:right w:val="none" w:sz="0" w:space="0" w:color="auto"/>
              </w:divBdr>
            </w:div>
            <w:div w:id="337000226">
              <w:marLeft w:val="1155"/>
              <w:marRight w:val="0"/>
              <w:marTop w:val="0"/>
              <w:marBottom w:val="0"/>
              <w:divBdr>
                <w:top w:val="none" w:sz="0" w:space="0" w:color="auto"/>
                <w:left w:val="none" w:sz="0" w:space="0" w:color="auto"/>
                <w:bottom w:val="none" w:sz="0" w:space="0" w:color="auto"/>
                <w:right w:val="none" w:sz="0" w:space="0" w:color="auto"/>
              </w:divBdr>
            </w:div>
            <w:div w:id="902526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0914">
      <w:bodyDiv w:val="1"/>
      <w:marLeft w:val="0"/>
      <w:marRight w:val="0"/>
      <w:marTop w:val="0"/>
      <w:marBottom w:val="0"/>
      <w:divBdr>
        <w:top w:val="none" w:sz="0" w:space="0" w:color="auto"/>
        <w:left w:val="none" w:sz="0" w:space="0" w:color="auto"/>
        <w:bottom w:val="none" w:sz="0" w:space="0" w:color="auto"/>
        <w:right w:val="none" w:sz="0" w:space="0" w:color="auto"/>
      </w:divBdr>
      <w:divsChild>
        <w:div w:id="351805436">
          <w:marLeft w:val="0"/>
          <w:marRight w:val="0"/>
          <w:marTop w:val="0"/>
          <w:marBottom w:val="0"/>
          <w:divBdr>
            <w:top w:val="none" w:sz="0" w:space="0" w:color="auto"/>
            <w:left w:val="none" w:sz="0" w:space="0" w:color="auto"/>
            <w:bottom w:val="none" w:sz="0" w:space="0" w:color="auto"/>
            <w:right w:val="none" w:sz="0" w:space="0" w:color="auto"/>
          </w:divBdr>
        </w:div>
        <w:div w:id="1931813273">
          <w:marLeft w:val="0"/>
          <w:marRight w:val="0"/>
          <w:marTop w:val="150"/>
          <w:marBottom w:val="0"/>
          <w:divBdr>
            <w:top w:val="none" w:sz="0" w:space="0" w:color="auto"/>
            <w:left w:val="none" w:sz="0" w:space="0" w:color="auto"/>
            <w:bottom w:val="none" w:sz="0" w:space="0" w:color="auto"/>
            <w:right w:val="none" w:sz="0" w:space="0" w:color="auto"/>
          </w:divBdr>
          <w:divsChild>
            <w:div w:id="1590580795">
              <w:marLeft w:val="1155"/>
              <w:marRight w:val="0"/>
              <w:marTop w:val="0"/>
              <w:marBottom w:val="0"/>
              <w:divBdr>
                <w:top w:val="none" w:sz="0" w:space="0" w:color="auto"/>
                <w:left w:val="none" w:sz="0" w:space="0" w:color="auto"/>
                <w:bottom w:val="none" w:sz="0" w:space="0" w:color="auto"/>
                <w:right w:val="none" w:sz="0" w:space="0" w:color="auto"/>
              </w:divBdr>
            </w:div>
            <w:div w:id="633219208">
              <w:marLeft w:val="1155"/>
              <w:marRight w:val="0"/>
              <w:marTop w:val="0"/>
              <w:marBottom w:val="0"/>
              <w:divBdr>
                <w:top w:val="none" w:sz="0" w:space="0" w:color="auto"/>
                <w:left w:val="none" w:sz="0" w:space="0" w:color="auto"/>
                <w:bottom w:val="none" w:sz="0" w:space="0" w:color="auto"/>
                <w:right w:val="none" w:sz="0" w:space="0" w:color="auto"/>
              </w:divBdr>
            </w:div>
            <w:div w:id="1903517659">
              <w:marLeft w:val="1155"/>
              <w:marRight w:val="0"/>
              <w:marTop w:val="0"/>
              <w:marBottom w:val="0"/>
              <w:divBdr>
                <w:top w:val="none" w:sz="0" w:space="0" w:color="auto"/>
                <w:left w:val="none" w:sz="0" w:space="0" w:color="auto"/>
                <w:bottom w:val="none" w:sz="0" w:space="0" w:color="auto"/>
                <w:right w:val="none" w:sz="0" w:space="0" w:color="auto"/>
              </w:divBdr>
            </w:div>
            <w:div w:id="3134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591959">
      <w:bodyDiv w:val="1"/>
      <w:marLeft w:val="0"/>
      <w:marRight w:val="0"/>
      <w:marTop w:val="0"/>
      <w:marBottom w:val="0"/>
      <w:divBdr>
        <w:top w:val="none" w:sz="0" w:space="0" w:color="auto"/>
        <w:left w:val="none" w:sz="0" w:space="0" w:color="auto"/>
        <w:bottom w:val="none" w:sz="0" w:space="0" w:color="auto"/>
        <w:right w:val="none" w:sz="0" w:space="0" w:color="auto"/>
      </w:divBdr>
      <w:divsChild>
        <w:div w:id="1989705374">
          <w:marLeft w:val="0"/>
          <w:marRight w:val="0"/>
          <w:marTop w:val="0"/>
          <w:marBottom w:val="0"/>
          <w:divBdr>
            <w:top w:val="none" w:sz="0" w:space="0" w:color="auto"/>
            <w:left w:val="none" w:sz="0" w:space="0" w:color="auto"/>
            <w:bottom w:val="none" w:sz="0" w:space="0" w:color="auto"/>
            <w:right w:val="none" w:sz="0" w:space="0" w:color="auto"/>
          </w:divBdr>
        </w:div>
        <w:div w:id="1243953069">
          <w:marLeft w:val="0"/>
          <w:marRight w:val="0"/>
          <w:marTop w:val="150"/>
          <w:marBottom w:val="0"/>
          <w:divBdr>
            <w:top w:val="none" w:sz="0" w:space="0" w:color="auto"/>
            <w:left w:val="none" w:sz="0" w:space="0" w:color="auto"/>
            <w:bottom w:val="none" w:sz="0" w:space="0" w:color="auto"/>
            <w:right w:val="none" w:sz="0" w:space="0" w:color="auto"/>
          </w:divBdr>
          <w:divsChild>
            <w:div w:id="1589461149">
              <w:marLeft w:val="1155"/>
              <w:marRight w:val="0"/>
              <w:marTop w:val="0"/>
              <w:marBottom w:val="0"/>
              <w:divBdr>
                <w:top w:val="none" w:sz="0" w:space="0" w:color="auto"/>
                <w:left w:val="none" w:sz="0" w:space="0" w:color="auto"/>
                <w:bottom w:val="none" w:sz="0" w:space="0" w:color="auto"/>
                <w:right w:val="none" w:sz="0" w:space="0" w:color="auto"/>
              </w:divBdr>
            </w:div>
            <w:div w:id="1584417629">
              <w:marLeft w:val="1155"/>
              <w:marRight w:val="0"/>
              <w:marTop w:val="0"/>
              <w:marBottom w:val="0"/>
              <w:divBdr>
                <w:top w:val="none" w:sz="0" w:space="0" w:color="auto"/>
                <w:left w:val="none" w:sz="0" w:space="0" w:color="auto"/>
                <w:bottom w:val="none" w:sz="0" w:space="0" w:color="auto"/>
                <w:right w:val="none" w:sz="0" w:space="0" w:color="auto"/>
              </w:divBdr>
            </w:div>
            <w:div w:id="990981006">
              <w:marLeft w:val="1155"/>
              <w:marRight w:val="0"/>
              <w:marTop w:val="0"/>
              <w:marBottom w:val="0"/>
              <w:divBdr>
                <w:top w:val="none" w:sz="0" w:space="0" w:color="auto"/>
                <w:left w:val="none" w:sz="0" w:space="0" w:color="auto"/>
                <w:bottom w:val="none" w:sz="0" w:space="0" w:color="auto"/>
                <w:right w:val="none" w:sz="0" w:space="0" w:color="auto"/>
              </w:divBdr>
            </w:div>
            <w:div w:id="198981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65794">
      <w:bodyDiv w:val="1"/>
      <w:marLeft w:val="0"/>
      <w:marRight w:val="0"/>
      <w:marTop w:val="0"/>
      <w:marBottom w:val="0"/>
      <w:divBdr>
        <w:top w:val="none" w:sz="0" w:space="0" w:color="auto"/>
        <w:left w:val="none" w:sz="0" w:space="0" w:color="auto"/>
        <w:bottom w:val="none" w:sz="0" w:space="0" w:color="auto"/>
        <w:right w:val="none" w:sz="0" w:space="0" w:color="auto"/>
      </w:divBdr>
      <w:divsChild>
        <w:div w:id="1953239362">
          <w:marLeft w:val="0"/>
          <w:marRight w:val="0"/>
          <w:marTop w:val="0"/>
          <w:marBottom w:val="0"/>
          <w:divBdr>
            <w:top w:val="none" w:sz="0" w:space="0" w:color="auto"/>
            <w:left w:val="none" w:sz="0" w:space="0" w:color="auto"/>
            <w:bottom w:val="none" w:sz="0" w:space="0" w:color="auto"/>
            <w:right w:val="none" w:sz="0" w:space="0" w:color="auto"/>
          </w:divBdr>
        </w:div>
        <w:div w:id="249198997">
          <w:marLeft w:val="0"/>
          <w:marRight w:val="0"/>
          <w:marTop w:val="150"/>
          <w:marBottom w:val="0"/>
          <w:divBdr>
            <w:top w:val="none" w:sz="0" w:space="0" w:color="auto"/>
            <w:left w:val="none" w:sz="0" w:space="0" w:color="auto"/>
            <w:bottom w:val="none" w:sz="0" w:space="0" w:color="auto"/>
            <w:right w:val="none" w:sz="0" w:space="0" w:color="auto"/>
          </w:divBdr>
          <w:divsChild>
            <w:div w:id="2007586234">
              <w:marLeft w:val="1155"/>
              <w:marRight w:val="0"/>
              <w:marTop w:val="0"/>
              <w:marBottom w:val="0"/>
              <w:divBdr>
                <w:top w:val="none" w:sz="0" w:space="0" w:color="auto"/>
                <w:left w:val="none" w:sz="0" w:space="0" w:color="auto"/>
                <w:bottom w:val="none" w:sz="0" w:space="0" w:color="auto"/>
                <w:right w:val="none" w:sz="0" w:space="0" w:color="auto"/>
              </w:divBdr>
            </w:div>
            <w:div w:id="1449667540">
              <w:marLeft w:val="1155"/>
              <w:marRight w:val="0"/>
              <w:marTop w:val="0"/>
              <w:marBottom w:val="0"/>
              <w:divBdr>
                <w:top w:val="none" w:sz="0" w:space="0" w:color="auto"/>
                <w:left w:val="none" w:sz="0" w:space="0" w:color="auto"/>
                <w:bottom w:val="none" w:sz="0" w:space="0" w:color="auto"/>
                <w:right w:val="none" w:sz="0" w:space="0" w:color="auto"/>
              </w:divBdr>
            </w:div>
            <w:div w:id="185657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292721">
      <w:bodyDiv w:val="1"/>
      <w:marLeft w:val="0"/>
      <w:marRight w:val="0"/>
      <w:marTop w:val="0"/>
      <w:marBottom w:val="0"/>
      <w:divBdr>
        <w:top w:val="none" w:sz="0" w:space="0" w:color="auto"/>
        <w:left w:val="none" w:sz="0" w:space="0" w:color="auto"/>
        <w:bottom w:val="none" w:sz="0" w:space="0" w:color="auto"/>
        <w:right w:val="none" w:sz="0" w:space="0" w:color="auto"/>
      </w:divBdr>
      <w:divsChild>
        <w:div w:id="2041347632">
          <w:marLeft w:val="0"/>
          <w:marRight w:val="0"/>
          <w:marTop w:val="0"/>
          <w:marBottom w:val="0"/>
          <w:divBdr>
            <w:top w:val="none" w:sz="0" w:space="0" w:color="auto"/>
            <w:left w:val="none" w:sz="0" w:space="0" w:color="auto"/>
            <w:bottom w:val="none" w:sz="0" w:space="0" w:color="auto"/>
            <w:right w:val="none" w:sz="0" w:space="0" w:color="auto"/>
          </w:divBdr>
        </w:div>
        <w:div w:id="445271776">
          <w:marLeft w:val="0"/>
          <w:marRight w:val="0"/>
          <w:marTop w:val="150"/>
          <w:marBottom w:val="0"/>
          <w:divBdr>
            <w:top w:val="none" w:sz="0" w:space="0" w:color="auto"/>
            <w:left w:val="none" w:sz="0" w:space="0" w:color="auto"/>
            <w:bottom w:val="none" w:sz="0" w:space="0" w:color="auto"/>
            <w:right w:val="none" w:sz="0" w:space="0" w:color="auto"/>
          </w:divBdr>
          <w:divsChild>
            <w:div w:id="1191798746">
              <w:marLeft w:val="1155"/>
              <w:marRight w:val="0"/>
              <w:marTop w:val="0"/>
              <w:marBottom w:val="0"/>
              <w:divBdr>
                <w:top w:val="none" w:sz="0" w:space="0" w:color="auto"/>
                <w:left w:val="none" w:sz="0" w:space="0" w:color="auto"/>
                <w:bottom w:val="none" w:sz="0" w:space="0" w:color="auto"/>
                <w:right w:val="none" w:sz="0" w:space="0" w:color="auto"/>
              </w:divBdr>
            </w:div>
            <w:div w:id="1063060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09217">
      <w:bodyDiv w:val="1"/>
      <w:marLeft w:val="0"/>
      <w:marRight w:val="0"/>
      <w:marTop w:val="0"/>
      <w:marBottom w:val="0"/>
      <w:divBdr>
        <w:top w:val="none" w:sz="0" w:space="0" w:color="auto"/>
        <w:left w:val="none" w:sz="0" w:space="0" w:color="auto"/>
        <w:bottom w:val="none" w:sz="0" w:space="0" w:color="auto"/>
        <w:right w:val="none" w:sz="0" w:space="0" w:color="auto"/>
      </w:divBdr>
      <w:divsChild>
        <w:div w:id="163325821">
          <w:marLeft w:val="0"/>
          <w:marRight w:val="0"/>
          <w:marTop w:val="0"/>
          <w:marBottom w:val="0"/>
          <w:divBdr>
            <w:top w:val="none" w:sz="0" w:space="0" w:color="auto"/>
            <w:left w:val="none" w:sz="0" w:space="0" w:color="auto"/>
            <w:bottom w:val="none" w:sz="0" w:space="0" w:color="auto"/>
            <w:right w:val="none" w:sz="0" w:space="0" w:color="auto"/>
          </w:divBdr>
        </w:div>
        <w:div w:id="1654018934">
          <w:marLeft w:val="0"/>
          <w:marRight w:val="0"/>
          <w:marTop w:val="150"/>
          <w:marBottom w:val="0"/>
          <w:divBdr>
            <w:top w:val="none" w:sz="0" w:space="0" w:color="auto"/>
            <w:left w:val="none" w:sz="0" w:space="0" w:color="auto"/>
            <w:bottom w:val="none" w:sz="0" w:space="0" w:color="auto"/>
            <w:right w:val="none" w:sz="0" w:space="0" w:color="auto"/>
          </w:divBdr>
          <w:divsChild>
            <w:div w:id="1299995205">
              <w:marLeft w:val="1155"/>
              <w:marRight w:val="0"/>
              <w:marTop w:val="0"/>
              <w:marBottom w:val="0"/>
              <w:divBdr>
                <w:top w:val="none" w:sz="0" w:space="0" w:color="auto"/>
                <w:left w:val="none" w:sz="0" w:space="0" w:color="auto"/>
                <w:bottom w:val="none" w:sz="0" w:space="0" w:color="auto"/>
                <w:right w:val="none" w:sz="0" w:space="0" w:color="auto"/>
              </w:divBdr>
            </w:div>
            <w:div w:id="53157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417428">
      <w:bodyDiv w:val="1"/>
      <w:marLeft w:val="0"/>
      <w:marRight w:val="0"/>
      <w:marTop w:val="0"/>
      <w:marBottom w:val="0"/>
      <w:divBdr>
        <w:top w:val="none" w:sz="0" w:space="0" w:color="auto"/>
        <w:left w:val="none" w:sz="0" w:space="0" w:color="auto"/>
        <w:bottom w:val="none" w:sz="0" w:space="0" w:color="auto"/>
        <w:right w:val="none" w:sz="0" w:space="0" w:color="auto"/>
      </w:divBdr>
      <w:divsChild>
        <w:div w:id="1984654956">
          <w:marLeft w:val="0"/>
          <w:marRight w:val="0"/>
          <w:marTop w:val="0"/>
          <w:marBottom w:val="0"/>
          <w:divBdr>
            <w:top w:val="none" w:sz="0" w:space="0" w:color="auto"/>
            <w:left w:val="none" w:sz="0" w:space="0" w:color="auto"/>
            <w:bottom w:val="none" w:sz="0" w:space="0" w:color="auto"/>
            <w:right w:val="none" w:sz="0" w:space="0" w:color="auto"/>
          </w:divBdr>
        </w:div>
        <w:div w:id="21784720">
          <w:marLeft w:val="0"/>
          <w:marRight w:val="0"/>
          <w:marTop w:val="150"/>
          <w:marBottom w:val="0"/>
          <w:divBdr>
            <w:top w:val="none" w:sz="0" w:space="0" w:color="auto"/>
            <w:left w:val="none" w:sz="0" w:space="0" w:color="auto"/>
            <w:bottom w:val="none" w:sz="0" w:space="0" w:color="auto"/>
            <w:right w:val="none" w:sz="0" w:space="0" w:color="auto"/>
          </w:divBdr>
          <w:divsChild>
            <w:div w:id="1075013054">
              <w:marLeft w:val="1155"/>
              <w:marRight w:val="0"/>
              <w:marTop w:val="0"/>
              <w:marBottom w:val="0"/>
              <w:divBdr>
                <w:top w:val="none" w:sz="0" w:space="0" w:color="auto"/>
                <w:left w:val="none" w:sz="0" w:space="0" w:color="auto"/>
                <w:bottom w:val="none" w:sz="0" w:space="0" w:color="auto"/>
                <w:right w:val="none" w:sz="0" w:space="0" w:color="auto"/>
              </w:divBdr>
            </w:div>
            <w:div w:id="1488208847">
              <w:marLeft w:val="1155"/>
              <w:marRight w:val="0"/>
              <w:marTop w:val="0"/>
              <w:marBottom w:val="0"/>
              <w:divBdr>
                <w:top w:val="none" w:sz="0" w:space="0" w:color="auto"/>
                <w:left w:val="none" w:sz="0" w:space="0" w:color="auto"/>
                <w:bottom w:val="none" w:sz="0" w:space="0" w:color="auto"/>
                <w:right w:val="none" w:sz="0" w:space="0" w:color="auto"/>
              </w:divBdr>
            </w:div>
            <w:div w:id="191720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004254">
      <w:bodyDiv w:val="1"/>
      <w:marLeft w:val="0"/>
      <w:marRight w:val="0"/>
      <w:marTop w:val="0"/>
      <w:marBottom w:val="0"/>
      <w:divBdr>
        <w:top w:val="none" w:sz="0" w:space="0" w:color="auto"/>
        <w:left w:val="none" w:sz="0" w:space="0" w:color="auto"/>
        <w:bottom w:val="none" w:sz="0" w:space="0" w:color="auto"/>
        <w:right w:val="none" w:sz="0" w:space="0" w:color="auto"/>
      </w:divBdr>
      <w:divsChild>
        <w:div w:id="1055785680">
          <w:marLeft w:val="0"/>
          <w:marRight w:val="0"/>
          <w:marTop w:val="0"/>
          <w:marBottom w:val="0"/>
          <w:divBdr>
            <w:top w:val="none" w:sz="0" w:space="0" w:color="auto"/>
            <w:left w:val="none" w:sz="0" w:space="0" w:color="auto"/>
            <w:bottom w:val="none" w:sz="0" w:space="0" w:color="auto"/>
            <w:right w:val="none" w:sz="0" w:space="0" w:color="auto"/>
          </w:divBdr>
        </w:div>
        <w:div w:id="570114980">
          <w:marLeft w:val="0"/>
          <w:marRight w:val="0"/>
          <w:marTop w:val="150"/>
          <w:marBottom w:val="0"/>
          <w:divBdr>
            <w:top w:val="none" w:sz="0" w:space="0" w:color="auto"/>
            <w:left w:val="none" w:sz="0" w:space="0" w:color="auto"/>
            <w:bottom w:val="none" w:sz="0" w:space="0" w:color="auto"/>
            <w:right w:val="none" w:sz="0" w:space="0" w:color="auto"/>
          </w:divBdr>
          <w:divsChild>
            <w:div w:id="771633494">
              <w:marLeft w:val="1155"/>
              <w:marRight w:val="0"/>
              <w:marTop w:val="0"/>
              <w:marBottom w:val="0"/>
              <w:divBdr>
                <w:top w:val="none" w:sz="0" w:space="0" w:color="auto"/>
                <w:left w:val="none" w:sz="0" w:space="0" w:color="auto"/>
                <w:bottom w:val="none" w:sz="0" w:space="0" w:color="auto"/>
                <w:right w:val="none" w:sz="0" w:space="0" w:color="auto"/>
              </w:divBdr>
            </w:div>
            <w:div w:id="999580907">
              <w:marLeft w:val="1155"/>
              <w:marRight w:val="0"/>
              <w:marTop w:val="0"/>
              <w:marBottom w:val="0"/>
              <w:divBdr>
                <w:top w:val="none" w:sz="0" w:space="0" w:color="auto"/>
                <w:left w:val="none" w:sz="0" w:space="0" w:color="auto"/>
                <w:bottom w:val="none" w:sz="0" w:space="0" w:color="auto"/>
                <w:right w:val="none" w:sz="0" w:space="0" w:color="auto"/>
              </w:divBdr>
            </w:div>
            <w:div w:id="894197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693943">
      <w:bodyDiv w:val="1"/>
      <w:marLeft w:val="0"/>
      <w:marRight w:val="0"/>
      <w:marTop w:val="0"/>
      <w:marBottom w:val="0"/>
      <w:divBdr>
        <w:top w:val="none" w:sz="0" w:space="0" w:color="auto"/>
        <w:left w:val="none" w:sz="0" w:space="0" w:color="auto"/>
        <w:bottom w:val="none" w:sz="0" w:space="0" w:color="auto"/>
        <w:right w:val="none" w:sz="0" w:space="0" w:color="auto"/>
      </w:divBdr>
      <w:divsChild>
        <w:div w:id="1508326201">
          <w:marLeft w:val="0"/>
          <w:marRight w:val="0"/>
          <w:marTop w:val="0"/>
          <w:marBottom w:val="0"/>
          <w:divBdr>
            <w:top w:val="none" w:sz="0" w:space="0" w:color="auto"/>
            <w:left w:val="none" w:sz="0" w:space="0" w:color="auto"/>
            <w:bottom w:val="none" w:sz="0" w:space="0" w:color="auto"/>
            <w:right w:val="none" w:sz="0" w:space="0" w:color="auto"/>
          </w:divBdr>
        </w:div>
        <w:div w:id="851453047">
          <w:marLeft w:val="0"/>
          <w:marRight w:val="0"/>
          <w:marTop w:val="150"/>
          <w:marBottom w:val="0"/>
          <w:divBdr>
            <w:top w:val="none" w:sz="0" w:space="0" w:color="auto"/>
            <w:left w:val="none" w:sz="0" w:space="0" w:color="auto"/>
            <w:bottom w:val="none" w:sz="0" w:space="0" w:color="auto"/>
            <w:right w:val="none" w:sz="0" w:space="0" w:color="auto"/>
          </w:divBdr>
          <w:divsChild>
            <w:div w:id="302081133">
              <w:marLeft w:val="1155"/>
              <w:marRight w:val="0"/>
              <w:marTop w:val="0"/>
              <w:marBottom w:val="0"/>
              <w:divBdr>
                <w:top w:val="none" w:sz="0" w:space="0" w:color="auto"/>
                <w:left w:val="none" w:sz="0" w:space="0" w:color="auto"/>
                <w:bottom w:val="none" w:sz="0" w:space="0" w:color="auto"/>
                <w:right w:val="none" w:sz="0" w:space="0" w:color="auto"/>
              </w:divBdr>
            </w:div>
            <w:div w:id="1559629430">
              <w:marLeft w:val="1155"/>
              <w:marRight w:val="0"/>
              <w:marTop w:val="0"/>
              <w:marBottom w:val="0"/>
              <w:divBdr>
                <w:top w:val="none" w:sz="0" w:space="0" w:color="auto"/>
                <w:left w:val="none" w:sz="0" w:space="0" w:color="auto"/>
                <w:bottom w:val="none" w:sz="0" w:space="0" w:color="auto"/>
                <w:right w:val="none" w:sz="0" w:space="0" w:color="auto"/>
              </w:divBdr>
            </w:div>
            <w:div w:id="1207983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888826">
      <w:bodyDiv w:val="1"/>
      <w:marLeft w:val="0"/>
      <w:marRight w:val="0"/>
      <w:marTop w:val="0"/>
      <w:marBottom w:val="0"/>
      <w:divBdr>
        <w:top w:val="none" w:sz="0" w:space="0" w:color="auto"/>
        <w:left w:val="none" w:sz="0" w:space="0" w:color="auto"/>
        <w:bottom w:val="none" w:sz="0" w:space="0" w:color="auto"/>
        <w:right w:val="none" w:sz="0" w:space="0" w:color="auto"/>
      </w:divBdr>
      <w:divsChild>
        <w:div w:id="605118240">
          <w:marLeft w:val="0"/>
          <w:marRight w:val="0"/>
          <w:marTop w:val="0"/>
          <w:marBottom w:val="0"/>
          <w:divBdr>
            <w:top w:val="none" w:sz="0" w:space="0" w:color="auto"/>
            <w:left w:val="none" w:sz="0" w:space="0" w:color="auto"/>
            <w:bottom w:val="none" w:sz="0" w:space="0" w:color="auto"/>
            <w:right w:val="none" w:sz="0" w:space="0" w:color="auto"/>
          </w:divBdr>
        </w:div>
        <w:div w:id="709721691">
          <w:marLeft w:val="0"/>
          <w:marRight w:val="0"/>
          <w:marTop w:val="150"/>
          <w:marBottom w:val="0"/>
          <w:divBdr>
            <w:top w:val="none" w:sz="0" w:space="0" w:color="auto"/>
            <w:left w:val="none" w:sz="0" w:space="0" w:color="auto"/>
            <w:bottom w:val="none" w:sz="0" w:space="0" w:color="auto"/>
            <w:right w:val="none" w:sz="0" w:space="0" w:color="auto"/>
          </w:divBdr>
          <w:divsChild>
            <w:div w:id="2100910135">
              <w:marLeft w:val="1155"/>
              <w:marRight w:val="0"/>
              <w:marTop w:val="0"/>
              <w:marBottom w:val="0"/>
              <w:divBdr>
                <w:top w:val="none" w:sz="0" w:space="0" w:color="auto"/>
                <w:left w:val="none" w:sz="0" w:space="0" w:color="auto"/>
                <w:bottom w:val="none" w:sz="0" w:space="0" w:color="auto"/>
                <w:right w:val="none" w:sz="0" w:space="0" w:color="auto"/>
              </w:divBdr>
            </w:div>
            <w:div w:id="1770853091">
              <w:marLeft w:val="1155"/>
              <w:marRight w:val="0"/>
              <w:marTop w:val="0"/>
              <w:marBottom w:val="0"/>
              <w:divBdr>
                <w:top w:val="none" w:sz="0" w:space="0" w:color="auto"/>
                <w:left w:val="none" w:sz="0" w:space="0" w:color="auto"/>
                <w:bottom w:val="none" w:sz="0" w:space="0" w:color="auto"/>
                <w:right w:val="none" w:sz="0" w:space="0" w:color="auto"/>
              </w:divBdr>
            </w:div>
            <w:div w:id="251280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8967414">
      <w:bodyDiv w:val="1"/>
      <w:marLeft w:val="0"/>
      <w:marRight w:val="0"/>
      <w:marTop w:val="0"/>
      <w:marBottom w:val="0"/>
      <w:divBdr>
        <w:top w:val="none" w:sz="0" w:space="0" w:color="auto"/>
        <w:left w:val="none" w:sz="0" w:space="0" w:color="auto"/>
        <w:bottom w:val="none" w:sz="0" w:space="0" w:color="auto"/>
        <w:right w:val="none" w:sz="0" w:space="0" w:color="auto"/>
      </w:divBdr>
      <w:divsChild>
        <w:div w:id="1509176992">
          <w:marLeft w:val="0"/>
          <w:marRight w:val="0"/>
          <w:marTop w:val="0"/>
          <w:marBottom w:val="0"/>
          <w:divBdr>
            <w:top w:val="none" w:sz="0" w:space="0" w:color="auto"/>
            <w:left w:val="none" w:sz="0" w:space="0" w:color="auto"/>
            <w:bottom w:val="none" w:sz="0" w:space="0" w:color="auto"/>
            <w:right w:val="none" w:sz="0" w:space="0" w:color="auto"/>
          </w:divBdr>
        </w:div>
        <w:div w:id="1290934514">
          <w:marLeft w:val="0"/>
          <w:marRight w:val="0"/>
          <w:marTop w:val="150"/>
          <w:marBottom w:val="0"/>
          <w:divBdr>
            <w:top w:val="none" w:sz="0" w:space="0" w:color="auto"/>
            <w:left w:val="none" w:sz="0" w:space="0" w:color="auto"/>
            <w:bottom w:val="none" w:sz="0" w:space="0" w:color="auto"/>
            <w:right w:val="none" w:sz="0" w:space="0" w:color="auto"/>
          </w:divBdr>
          <w:divsChild>
            <w:div w:id="59985447">
              <w:marLeft w:val="1155"/>
              <w:marRight w:val="0"/>
              <w:marTop w:val="0"/>
              <w:marBottom w:val="0"/>
              <w:divBdr>
                <w:top w:val="none" w:sz="0" w:space="0" w:color="auto"/>
                <w:left w:val="none" w:sz="0" w:space="0" w:color="auto"/>
                <w:bottom w:val="none" w:sz="0" w:space="0" w:color="auto"/>
                <w:right w:val="none" w:sz="0" w:space="0" w:color="auto"/>
              </w:divBdr>
            </w:div>
            <w:div w:id="1486317705">
              <w:marLeft w:val="1155"/>
              <w:marRight w:val="0"/>
              <w:marTop w:val="0"/>
              <w:marBottom w:val="0"/>
              <w:divBdr>
                <w:top w:val="none" w:sz="0" w:space="0" w:color="auto"/>
                <w:left w:val="none" w:sz="0" w:space="0" w:color="auto"/>
                <w:bottom w:val="none" w:sz="0" w:space="0" w:color="auto"/>
                <w:right w:val="none" w:sz="0" w:space="0" w:color="auto"/>
              </w:divBdr>
            </w:div>
            <w:div w:id="16931097">
              <w:marLeft w:val="1155"/>
              <w:marRight w:val="0"/>
              <w:marTop w:val="0"/>
              <w:marBottom w:val="0"/>
              <w:divBdr>
                <w:top w:val="none" w:sz="0" w:space="0" w:color="auto"/>
                <w:left w:val="none" w:sz="0" w:space="0" w:color="auto"/>
                <w:bottom w:val="none" w:sz="0" w:space="0" w:color="auto"/>
                <w:right w:val="none" w:sz="0" w:space="0" w:color="auto"/>
              </w:divBdr>
            </w:div>
            <w:div w:id="73940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278825">
      <w:bodyDiv w:val="1"/>
      <w:marLeft w:val="0"/>
      <w:marRight w:val="0"/>
      <w:marTop w:val="0"/>
      <w:marBottom w:val="0"/>
      <w:divBdr>
        <w:top w:val="none" w:sz="0" w:space="0" w:color="auto"/>
        <w:left w:val="none" w:sz="0" w:space="0" w:color="auto"/>
        <w:bottom w:val="none" w:sz="0" w:space="0" w:color="auto"/>
        <w:right w:val="none" w:sz="0" w:space="0" w:color="auto"/>
      </w:divBdr>
      <w:divsChild>
        <w:div w:id="2136823496">
          <w:marLeft w:val="0"/>
          <w:marRight w:val="0"/>
          <w:marTop w:val="0"/>
          <w:marBottom w:val="0"/>
          <w:divBdr>
            <w:top w:val="none" w:sz="0" w:space="0" w:color="auto"/>
            <w:left w:val="none" w:sz="0" w:space="0" w:color="auto"/>
            <w:bottom w:val="none" w:sz="0" w:space="0" w:color="auto"/>
            <w:right w:val="none" w:sz="0" w:space="0" w:color="auto"/>
          </w:divBdr>
        </w:div>
        <w:div w:id="1596019331">
          <w:marLeft w:val="0"/>
          <w:marRight w:val="0"/>
          <w:marTop w:val="150"/>
          <w:marBottom w:val="0"/>
          <w:divBdr>
            <w:top w:val="none" w:sz="0" w:space="0" w:color="auto"/>
            <w:left w:val="none" w:sz="0" w:space="0" w:color="auto"/>
            <w:bottom w:val="none" w:sz="0" w:space="0" w:color="auto"/>
            <w:right w:val="none" w:sz="0" w:space="0" w:color="auto"/>
          </w:divBdr>
          <w:divsChild>
            <w:div w:id="1832090360">
              <w:marLeft w:val="1155"/>
              <w:marRight w:val="0"/>
              <w:marTop w:val="0"/>
              <w:marBottom w:val="0"/>
              <w:divBdr>
                <w:top w:val="none" w:sz="0" w:space="0" w:color="auto"/>
                <w:left w:val="none" w:sz="0" w:space="0" w:color="auto"/>
                <w:bottom w:val="none" w:sz="0" w:space="0" w:color="auto"/>
                <w:right w:val="none" w:sz="0" w:space="0" w:color="auto"/>
              </w:divBdr>
            </w:div>
            <w:div w:id="746420336">
              <w:marLeft w:val="1155"/>
              <w:marRight w:val="0"/>
              <w:marTop w:val="0"/>
              <w:marBottom w:val="0"/>
              <w:divBdr>
                <w:top w:val="none" w:sz="0" w:space="0" w:color="auto"/>
                <w:left w:val="none" w:sz="0" w:space="0" w:color="auto"/>
                <w:bottom w:val="none" w:sz="0" w:space="0" w:color="auto"/>
                <w:right w:val="none" w:sz="0" w:space="0" w:color="auto"/>
              </w:divBdr>
            </w:div>
            <w:div w:id="29283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4057">
      <w:bodyDiv w:val="1"/>
      <w:marLeft w:val="0"/>
      <w:marRight w:val="0"/>
      <w:marTop w:val="0"/>
      <w:marBottom w:val="0"/>
      <w:divBdr>
        <w:top w:val="none" w:sz="0" w:space="0" w:color="auto"/>
        <w:left w:val="none" w:sz="0" w:space="0" w:color="auto"/>
        <w:bottom w:val="none" w:sz="0" w:space="0" w:color="auto"/>
        <w:right w:val="none" w:sz="0" w:space="0" w:color="auto"/>
      </w:divBdr>
      <w:divsChild>
        <w:div w:id="708066069">
          <w:marLeft w:val="0"/>
          <w:marRight w:val="0"/>
          <w:marTop w:val="0"/>
          <w:marBottom w:val="0"/>
          <w:divBdr>
            <w:top w:val="none" w:sz="0" w:space="0" w:color="auto"/>
            <w:left w:val="none" w:sz="0" w:space="0" w:color="auto"/>
            <w:bottom w:val="none" w:sz="0" w:space="0" w:color="auto"/>
            <w:right w:val="none" w:sz="0" w:space="0" w:color="auto"/>
          </w:divBdr>
        </w:div>
        <w:div w:id="770315722">
          <w:marLeft w:val="0"/>
          <w:marRight w:val="0"/>
          <w:marTop w:val="150"/>
          <w:marBottom w:val="0"/>
          <w:divBdr>
            <w:top w:val="none" w:sz="0" w:space="0" w:color="auto"/>
            <w:left w:val="none" w:sz="0" w:space="0" w:color="auto"/>
            <w:bottom w:val="none" w:sz="0" w:space="0" w:color="auto"/>
            <w:right w:val="none" w:sz="0" w:space="0" w:color="auto"/>
          </w:divBdr>
          <w:divsChild>
            <w:div w:id="873226586">
              <w:marLeft w:val="1155"/>
              <w:marRight w:val="0"/>
              <w:marTop w:val="0"/>
              <w:marBottom w:val="0"/>
              <w:divBdr>
                <w:top w:val="none" w:sz="0" w:space="0" w:color="auto"/>
                <w:left w:val="none" w:sz="0" w:space="0" w:color="auto"/>
                <w:bottom w:val="none" w:sz="0" w:space="0" w:color="auto"/>
                <w:right w:val="none" w:sz="0" w:space="0" w:color="auto"/>
              </w:divBdr>
            </w:div>
            <w:div w:id="1805544507">
              <w:marLeft w:val="1155"/>
              <w:marRight w:val="0"/>
              <w:marTop w:val="0"/>
              <w:marBottom w:val="0"/>
              <w:divBdr>
                <w:top w:val="none" w:sz="0" w:space="0" w:color="auto"/>
                <w:left w:val="none" w:sz="0" w:space="0" w:color="auto"/>
                <w:bottom w:val="none" w:sz="0" w:space="0" w:color="auto"/>
                <w:right w:val="none" w:sz="0" w:space="0" w:color="auto"/>
              </w:divBdr>
            </w:div>
            <w:div w:id="82216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419">
      <w:bodyDiv w:val="1"/>
      <w:marLeft w:val="0"/>
      <w:marRight w:val="0"/>
      <w:marTop w:val="0"/>
      <w:marBottom w:val="0"/>
      <w:divBdr>
        <w:top w:val="none" w:sz="0" w:space="0" w:color="auto"/>
        <w:left w:val="none" w:sz="0" w:space="0" w:color="auto"/>
        <w:bottom w:val="none" w:sz="0" w:space="0" w:color="auto"/>
        <w:right w:val="none" w:sz="0" w:space="0" w:color="auto"/>
      </w:divBdr>
      <w:divsChild>
        <w:div w:id="838623112">
          <w:marLeft w:val="0"/>
          <w:marRight w:val="0"/>
          <w:marTop w:val="0"/>
          <w:marBottom w:val="0"/>
          <w:divBdr>
            <w:top w:val="none" w:sz="0" w:space="0" w:color="auto"/>
            <w:left w:val="none" w:sz="0" w:space="0" w:color="auto"/>
            <w:bottom w:val="none" w:sz="0" w:space="0" w:color="auto"/>
            <w:right w:val="none" w:sz="0" w:space="0" w:color="auto"/>
          </w:divBdr>
        </w:div>
        <w:div w:id="1517765113">
          <w:marLeft w:val="0"/>
          <w:marRight w:val="0"/>
          <w:marTop w:val="150"/>
          <w:marBottom w:val="0"/>
          <w:divBdr>
            <w:top w:val="none" w:sz="0" w:space="0" w:color="auto"/>
            <w:left w:val="none" w:sz="0" w:space="0" w:color="auto"/>
            <w:bottom w:val="none" w:sz="0" w:space="0" w:color="auto"/>
            <w:right w:val="none" w:sz="0" w:space="0" w:color="auto"/>
          </w:divBdr>
          <w:divsChild>
            <w:div w:id="1656300890">
              <w:marLeft w:val="1155"/>
              <w:marRight w:val="0"/>
              <w:marTop w:val="0"/>
              <w:marBottom w:val="0"/>
              <w:divBdr>
                <w:top w:val="none" w:sz="0" w:space="0" w:color="auto"/>
                <w:left w:val="none" w:sz="0" w:space="0" w:color="auto"/>
                <w:bottom w:val="none" w:sz="0" w:space="0" w:color="auto"/>
                <w:right w:val="none" w:sz="0" w:space="0" w:color="auto"/>
              </w:divBdr>
            </w:div>
            <w:div w:id="163202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40088">
      <w:bodyDiv w:val="1"/>
      <w:marLeft w:val="0"/>
      <w:marRight w:val="0"/>
      <w:marTop w:val="0"/>
      <w:marBottom w:val="0"/>
      <w:divBdr>
        <w:top w:val="none" w:sz="0" w:space="0" w:color="auto"/>
        <w:left w:val="none" w:sz="0" w:space="0" w:color="auto"/>
        <w:bottom w:val="none" w:sz="0" w:space="0" w:color="auto"/>
        <w:right w:val="none" w:sz="0" w:space="0" w:color="auto"/>
      </w:divBdr>
      <w:divsChild>
        <w:div w:id="1544175269">
          <w:marLeft w:val="0"/>
          <w:marRight w:val="0"/>
          <w:marTop w:val="0"/>
          <w:marBottom w:val="0"/>
          <w:divBdr>
            <w:top w:val="none" w:sz="0" w:space="0" w:color="auto"/>
            <w:left w:val="none" w:sz="0" w:space="0" w:color="auto"/>
            <w:bottom w:val="none" w:sz="0" w:space="0" w:color="auto"/>
            <w:right w:val="none" w:sz="0" w:space="0" w:color="auto"/>
          </w:divBdr>
        </w:div>
        <w:div w:id="1045716018">
          <w:marLeft w:val="0"/>
          <w:marRight w:val="0"/>
          <w:marTop w:val="150"/>
          <w:marBottom w:val="0"/>
          <w:divBdr>
            <w:top w:val="none" w:sz="0" w:space="0" w:color="auto"/>
            <w:left w:val="none" w:sz="0" w:space="0" w:color="auto"/>
            <w:bottom w:val="none" w:sz="0" w:space="0" w:color="auto"/>
            <w:right w:val="none" w:sz="0" w:space="0" w:color="auto"/>
          </w:divBdr>
          <w:divsChild>
            <w:div w:id="824398657">
              <w:marLeft w:val="1155"/>
              <w:marRight w:val="0"/>
              <w:marTop w:val="0"/>
              <w:marBottom w:val="0"/>
              <w:divBdr>
                <w:top w:val="none" w:sz="0" w:space="0" w:color="auto"/>
                <w:left w:val="none" w:sz="0" w:space="0" w:color="auto"/>
                <w:bottom w:val="none" w:sz="0" w:space="0" w:color="auto"/>
                <w:right w:val="none" w:sz="0" w:space="0" w:color="auto"/>
              </w:divBdr>
            </w:div>
            <w:div w:id="206571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7016">
      <w:bodyDiv w:val="1"/>
      <w:marLeft w:val="0"/>
      <w:marRight w:val="0"/>
      <w:marTop w:val="0"/>
      <w:marBottom w:val="0"/>
      <w:divBdr>
        <w:top w:val="none" w:sz="0" w:space="0" w:color="auto"/>
        <w:left w:val="none" w:sz="0" w:space="0" w:color="auto"/>
        <w:bottom w:val="none" w:sz="0" w:space="0" w:color="auto"/>
        <w:right w:val="none" w:sz="0" w:space="0" w:color="auto"/>
      </w:divBdr>
      <w:divsChild>
        <w:div w:id="285430966">
          <w:marLeft w:val="0"/>
          <w:marRight w:val="0"/>
          <w:marTop w:val="0"/>
          <w:marBottom w:val="0"/>
          <w:divBdr>
            <w:top w:val="none" w:sz="0" w:space="0" w:color="auto"/>
            <w:left w:val="none" w:sz="0" w:space="0" w:color="auto"/>
            <w:bottom w:val="none" w:sz="0" w:space="0" w:color="auto"/>
            <w:right w:val="none" w:sz="0" w:space="0" w:color="auto"/>
          </w:divBdr>
        </w:div>
        <w:div w:id="567108675">
          <w:marLeft w:val="0"/>
          <w:marRight w:val="0"/>
          <w:marTop w:val="150"/>
          <w:marBottom w:val="0"/>
          <w:divBdr>
            <w:top w:val="none" w:sz="0" w:space="0" w:color="auto"/>
            <w:left w:val="none" w:sz="0" w:space="0" w:color="auto"/>
            <w:bottom w:val="none" w:sz="0" w:space="0" w:color="auto"/>
            <w:right w:val="none" w:sz="0" w:space="0" w:color="auto"/>
          </w:divBdr>
          <w:divsChild>
            <w:div w:id="1879198428">
              <w:marLeft w:val="1155"/>
              <w:marRight w:val="0"/>
              <w:marTop w:val="0"/>
              <w:marBottom w:val="0"/>
              <w:divBdr>
                <w:top w:val="none" w:sz="0" w:space="0" w:color="auto"/>
                <w:left w:val="none" w:sz="0" w:space="0" w:color="auto"/>
                <w:bottom w:val="none" w:sz="0" w:space="0" w:color="auto"/>
                <w:right w:val="none" w:sz="0" w:space="0" w:color="auto"/>
              </w:divBdr>
            </w:div>
            <w:div w:id="1861235990">
              <w:marLeft w:val="1155"/>
              <w:marRight w:val="0"/>
              <w:marTop w:val="0"/>
              <w:marBottom w:val="0"/>
              <w:divBdr>
                <w:top w:val="none" w:sz="0" w:space="0" w:color="auto"/>
                <w:left w:val="none" w:sz="0" w:space="0" w:color="auto"/>
                <w:bottom w:val="none" w:sz="0" w:space="0" w:color="auto"/>
                <w:right w:val="none" w:sz="0" w:space="0" w:color="auto"/>
              </w:divBdr>
            </w:div>
            <w:div w:id="83776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870118">
      <w:bodyDiv w:val="1"/>
      <w:marLeft w:val="0"/>
      <w:marRight w:val="0"/>
      <w:marTop w:val="0"/>
      <w:marBottom w:val="0"/>
      <w:divBdr>
        <w:top w:val="none" w:sz="0" w:space="0" w:color="auto"/>
        <w:left w:val="none" w:sz="0" w:space="0" w:color="auto"/>
        <w:bottom w:val="none" w:sz="0" w:space="0" w:color="auto"/>
        <w:right w:val="none" w:sz="0" w:space="0" w:color="auto"/>
      </w:divBdr>
      <w:divsChild>
        <w:div w:id="1194270511">
          <w:marLeft w:val="0"/>
          <w:marRight w:val="0"/>
          <w:marTop w:val="0"/>
          <w:marBottom w:val="0"/>
          <w:divBdr>
            <w:top w:val="none" w:sz="0" w:space="0" w:color="auto"/>
            <w:left w:val="none" w:sz="0" w:space="0" w:color="auto"/>
            <w:bottom w:val="none" w:sz="0" w:space="0" w:color="auto"/>
            <w:right w:val="none" w:sz="0" w:space="0" w:color="auto"/>
          </w:divBdr>
        </w:div>
        <w:div w:id="237059343">
          <w:marLeft w:val="0"/>
          <w:marRight w:val="0"/>
          <w:marTop w:val="150"/>
          <w:marBottom w:val="0"/>
          <w:divBdr>
            <w:top w:val="none" w:sz="0" w:space="0" w:color="auto"/>
            <w:left w:val="none" w:sz="0" w:space="0" w:color="auto"/>
            <w:bottom w:val="none" w:sz="0" w:space="0" w:color="auto"/>
            <w:right w:val="none" w:sz="0" w:space="0" w:color="auto"/>
          </w:divBdr>
          <w:divsChild>
            <w:div w:id="516697849">
              <w:marLeft w:val="1155"/>
              <w:marRight w:val="0"/>
              <w:marTop w:val="0"/>
              <w:marBottom w:val="0"/>
              <w:divBdr>
                <w:top w:val="none" w:sz="0" w:space="0" w:color="auto"/>
                <w:left w:val="none" w:sz="0" w:space="0" w:color="auto"/>
                <w:bottom w:val="none" w:sz="0" w:space="0" w:color="auto"/>
                <w:right w:val="none" w:sz="0" w:space="0" w:color="auto"/>
              </w:divBdr>
            </w:div>
            <w:div w:id="441996282">
              <w:marLeft w:val="1155"/>
              <w:marRight w:val="0"/>
              <w:marTop w:val="0"/>
              <w:marBottom w:val="0"/>
              <w:divBdr>
                <w:top w:val="none" w:sz="0" w:space="0" w:color="auto"/>
                <w:left w:val="none" w:sz="0" w:space="0" w:color="auto"/>
                <w:bottom w:val="none" w:sz="0" w:space="0" w:color="auto"/>
                <w:right w:val="none" w:sz="0" w:space="0" w:color="auto"/>
              </w:divBdr>
            </w:div>
            <w:div w:id="1231111161">
              <w:marLeft w:val="1155"/>
              <w:marRight w:val="0"/>
              <w:marTop w:val="0"/>
              <w:marBottom w:val="0"/>
              <w:divBdr>
                <w:top w:val="none" w:sz="0" w:space="0" w:color="auto"/>
                <w:left w:val="none" w:sz="0" w:space="0" w:color="auto"/>
                <w:bottom w:val="none" w:sz="0" w:space="0" w:color="auto"/>
                <w:right w:val="none" w:sz="0" w:space="0" w:color="auto"/>
              </w:divBdr>
            </w:div>
            <w:div w:id="1425414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0833">
      <w:bodyDiv w:val="1"/>
      <w:marLeft w:val="0"/>
      <w:marRight w:val="0"/>
      <w:marTop w:val="0"/>
      <w:marBottom w:val="0"/>
      <w:divBdr>
        <w:top w:val="none" w:sz="0" w:space="0" w:color="auto"/>
        <w:left w:val="none" w:sz="0" w:space="0" w:color="auto"/>
        <w:bottom w:val="none" w:sz="0" w:space="0" w:color="auto"/>
        <w:right w:val="none" w:sz="0" w:space="0" w:color="auto"/>
      </w:divBdr>
      <w:divsChild>
        <w:div w:id="1550723318">
          <w:marLeft w:val="0"/>
          <w:marRight w:val="0"/>
          <w:marTop w:val="0"/>
          <w:marBottom w:val="0"/>
          <w:divBdr>
            <w:top w:val="none" w:sz="0" w:space="0" w:color="auto"/>
            <w:left w:val="none" w:sz="0" w:space="0" w:color="auto"/>
            <w:bottom w:val="none" w:sz="0" w:space="0" w:color="auto"/>
            <w:right w:val="none" w:sz="0" w:space="0" w:color="auto"/>
          </w:divBdr>
        </w:div>
        <w:div w:id="149174836">
          <w:marLeft w:val="0"/>
          <w:marRight w:val="0"/>
          <w:marTop w:val="150"/>
          <w:marBottom w:val="0"/>
          <w:divBdr>
            <w:top w:val="none" w:sz="0" w:space="0" w:color="auto"/>
            <w:left w:val="none" w:sz="0" w:space="0" w:color="auto"/>
            <w:bottom w:val="none" w:sz="0" w:space="0" w:color="auto"/>
            <w:right w:val="none" w:sz="0" w:space="0" w:color="auto"/>
          </w:divBdr>
          <w:divsChild>
            <w:div w:id="543099097">
              <w:marLeft w:val="1155"/>
              <w:marRight w:val="0"/>
              <w:marTop w:val="0"/>
              <w:marBottom w:val="0"/>
              <w:divBdr>
                <w:top w:val="none" w:sz="0" w:space="0" w:color="auto"/>
                <w:left w:val="none" w:sz="0" w:space="0" w:color="auto"/>
                <w:bottom w:val="none" w:sz="0" w:space="0" w:color="auto"/>
                <w:right w:val="none" w:sz="0" w:space="0" w:color="auto"/>
              </w:divBdr>
            </w:div>
            <w:div w:id="1684621838">
              <w:marLeft w:val="1155"/>
              <w:marRight w:val="0"/>
              <w:marTop w:val="0"/>
              <w:marBottom w:val="0"/>
              <w:divBdr>
                <w:top w:val="none" w:sz="0" w:space="0" w:color="auto"/>
                <w:left w:val="none" w:sz="0" w:space="0" w:color="auto"/>
                <w:bottom w:val="none" w:sz="0" w:space="0" w:color="auto"/>
                <w:right w:val="none" w:sz="0" w:space="0" w:color="auto"/>
              </w:divBdr>
            </w:div>
            <w:div w:id="52448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074410">
      <w:bodyDiv w:val="1"/>
      <w:marLeft w:val="0"/>
      <w:marRight w:val="0"/>
      <w:marTop w:val="0"/>
      <w:marBottom w:val="0"/>
      <w:divBdr>
        <w:top w:val="none" w:sz="0" w:space="0" w:color="auto"/>
        <w:left w:val="none" w:sz="0" w:space="0" w:color="auto"/>
        <w:bottom w:val="none" w:sz="0" w:space="0" w:color="auto"/>
        <w:right w:val="none" w:sz="0" w:space="0" w:color="auto"/>
      </w:divBdr>
      <w:divsChild>
        <w:div w:id="518737105">
          <w:marLeft w:val="0"/>
          <w:marRight w:val="0"/>
          <w:marTop w:val="0"/>
          <w:marBottom w:val="0"/>
          <w:divBdr>
            <w:top w:val="none" w:sz="0" w:space="0" w:color="auto"/>
            <w:left w:val="none" w:sz="0" w:space="0" w:color="auto"/>
            <w:bottom w:val="none" w:sz="0" w:space="0" w:color="auto"/>
            <w:right w:val="none" w:sz="0" w:space="0" w:color="auto"/>
          </w:divBdr>
        </w:div>
        <w:div w:id="1400324017">
          <w:marLeft w:val="0"/>
          <w:marRight w:val="0"/>
          <w:marTop w:val="150"/>
          <w:marBottom w:val="0"/>
          <w:divBdr>
            <w:top w:val="none" w:sz="0" w:space="0" w:color="auto"/>
            <w:left w:val="none" w:sz="0" w:space="0" w:color="auto"/>
            <w:bottom w:val="none" w:sz="0" w:space="0" w:color="auto"/>
            <w:right w:val="none" w:sz="0" w:space="0" w:color="auto"/>
          </w:divBdr>
          <w:divsChild>
            <w:div w:id="2138377485">
              <w:marLeft w:val="1155"/>
              <w:marRight w:val="0"/>
              <w:marTop w:val="0"/>
              <w:marBottom w:val="0"/>
              <w:divBdr>
                <w:top w:val="none" w:sz="0" w:space="0" w:color="auto"/>
                <w:left w:val="none" w:sz="0" w:space="0" w:color="auto"/>
                <w:bottom w:val="none" w:sz="0" w:space="0" w:color="auto"/>
                <w:right w:val="none" w:sz="0" w:space="0" w:color="auto"/>
              </w:divBdr>
            </w:div>
            <w:div w:id="994455913">
              <w:marLeft w:val="1155"/>
              <w:marRight w:val="0"/>
              <w:marTop w:val="0"/>
              <w:marBottom w:val="0"/>
              <w:divBdr>
                <w:top w:val="none" w:sz="0" w:space="0" w:color="auto"/>
                <w:left w:val="none" w:sz="0" w:space="0" w:color="auto"/>
                <w:bottom w:val="none" w:sz="0" w:space="0" w:color="auto"/>
                <w:right w:val="none" w:sz="0" w:space="0" w:color="auto"/>
              </w:divBdr>
            </w:div>
            <w:div w:id="321932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51364">
      <w:bodyDiv w:val="1"/>
      <w:marLeft w:val="0"/>
      <w:marRight w:val="0"/>
      <w:marTop w:val="0"/>
      <w:marBottom w:val="0"/>
      <w:divBdr>
        <w:top w:val="none" w:sz="0" w:space="0" w:color="auto"/>
        <w:left w:val="none" w:sz="0" w:space="0" w:color="auto"/>
        <w:bottom w:val="none" w:sz="0" w:space="0" w:color="auto"/>
        <w:right w:val="none" w:sz="0" w:space="0" w:color="auto"/>
      </w:divBdr>
      <w:divsChild>
        <w:div w:id="47456437">
          <w:marLeft w:val="0"/>
          <w:marRight w:val="0"/>
          <w:marTop w:val="0"/>
          <w:marBottom w:val="0"/>
          <w:divBdr>
            <w:top w:val="none" w:sz="0" w:space="0" w:color="auto"/>
            <w:left w:val="none" w:sz="0" w:space="0" w:color="auto"/>
            <w:bottom w:val="none" w:sz="0" w:space="0" w:color="auto"/>
            <w:right w:val="none" w:sz="0" w:space="0" w:color="auto"/>
          </w:divBdr>
        </w:div>
        <w:div w:id="571279727">
          <w:marLeft w:val="0"/>
          <w:marRight w:val="0"/>
          <w:marTop w:val="150"/>
          <w:marBottom w:val="0"/>
          <w:divBdr>
            <w:top w:val="none" w:sz="0" w:space="0" w:color="auto"/>
            <w:left w:val="none" w:sz="0" w:space="0" w:color="auto"/>
            <w:bottom w:val="none" w:sz="0" w:space="0" w:color="auto"/>
            <w:right w:val="none" w:sz="0" w:space="0" w:color="auto"/>
          </w:divBdr>
          <w:divsChild>
            <w:div w:id="1099762847">
              <w:marLeft w:val="1155"/>
              <w:marRight w:val="0"/>
              <w:marTop w:val="0"/>
              <w:marBottom w:val="0"/>
              <w:divBdr>
                <w:top w:val="none" w:sz="0" w:space="0" w:color="auto"/>
                <w:left w:val="none" w:sz="0" w:space="0" w:color="auto"/>
                <w:bottom w:val="none" w:sz="0" w:space="0" w:color="auto"/>
                <w:right w:val="none" w:sz="0" w:space="0" w:color="auto"/>
              </w:divBdr>
            </w:div>
            <w:div w:id="1258517576">
              <w:marLeft w:val="1155"/>
              <w:marRight w:val="0"/>
              <w:marTop w:val="0"/>
              <w:marBottom w:val="0"/>
              <w:divBdr>
                <w:top w:val="none" w:sz="0" w:space="0" w:color="auto"/>
                <w:left w:val="none" w:sz="0" w:space="0" w:color="auto"/>
                <w:bottom w:val="none" w:sz="0" w:space="0" w:color="auto"/>
                <w:right w:val="none" w:sz="0" w:space="0" w:color="auto"/>
              </w:divBdr>
            </w:div>
            <w:div w:id="525214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0160">
      <w:bodyDiv w:val="1"/>
      <w:marLeft w:val="0"/>
      <w:marRight w:val="0"/>
      <w:marTop w:val="0"/>
      <w:marBottom w:val="0"/>
      <w:divBdr>
        <w:top w:val="none" w:sz="0" w:space="0" w:color="auto"/>
        <w:left w:val="none" w:sz="0" w:space="0" w:color="auto"/>
        <w:bottom w:val="none" w:sz="0" w:space="0" w:color="auto"/>
        <w:right w:val="none" w:sz="0" w:space="0" w:color="auto"/>
      </w:divBdr>
      <w:divsChild>
        <w:div w:id="273875820">
          <w:marLeft w:val="0"/>
          <w:marRight w:val="0"/>
          <w:marTop w:val="0"/>
          <w:marBottom w:val="0"/>
          <w:divBdr>
            <w:top w:val="none" w:sz="0" w:space="0" w:color="auto"/>
            <w:left w:val="none" w:sz="0" w:space="0" w:color="auto"/>
            <w:bottom w:val="none" w:sz="0" w:space="0" w:color="auto"/>
            <w:right w:val="none" w:sz="0" w:space="0" w:color="auto"/>
          </w:divBdr>
        </w:div>
        <w:div w:id="315571841">
          <w:marLeft w:val="0"/>
          <w:marRight w:val="0"/>
          <w:marTop w:val="150"/>
          <w:marBottom w:val="0"/>
          <w:divBdr>
            <w:top w:val="none" w:sz="0" w:space="0" w:color="auto"/>
            <w:left w:val="none" w:sz="0" w:space="0" w:color="auto"/>
            <w:bottom w:val="none" w:sz="0" w:space="0" w:color="auto"/>
            <w:right w:val="none" w:sz="0" w:space="0" w:color="auto"/>
          </w:divBdr>
          <w:divsChild>
            <w:div w:id="1773234870">
              <w:marLeft w:val="1155"/>
              <w:marRight w:val="0"/>
              <w:marTop w:val="0"/>
              <w:marBottom w:val="0"/>
              <w:divBdr>
                <w:top w:val="none" w:sz="0" w:space="0" w:color="auto"/>
                <w:left w:val="none" w:sz="0" w:space="0" w:color="auto"/>
                <w:bottom w:val="none" w:sz="0" w:space="0" w:color="auto"/>
                <w:right w:val="none" w:sz="0" w:space="0" w:color="auto"/>
              </w:divBdr>
            </w:div>
            <w:div w:id="1772508508">
              <w:marLeft w:val="1155"/>
              <w:marRight w:val="0"/>
              <w:marTop w:val="0"/>
              <w:marBottom w:val="0"/>
              <w:divBdr>
                <w:top w:val="none" w:sz="0" w:space="0" w:color="auto"/>
                <w:left w:val="none" w:sz="0" w:space="0" w:color="auto"/>
                <w:bottom w:val="none" w:sz="0" w:space="0" w:color="auto"/>
                <w:right w:val="none" w:sz="0" w:space="0" w:color="auto"/>
              </w:divBdr>
            </w:div>
            <w:div w:id="1520699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3382">
      <w:bodyDiv w:val="1"/>
      <w:marLeft w:val="0"/>
      <w:marRight w:val="0"/>
      <w:marTop w:val="0"/>
      <w:marBottom w:val="0"/>
      <w:divBdr>
        <w:top w:val="none" w:sz="0" w:space="0" w:color="auto"/>
        <w:left w:val="none" w:sz="0" w:space="0" w:color="auto"/>
        <w:bottom w:val="none" w:sz="0" w:space="0" w:color="auto"/>
        <w:right w:val="none" w:sz="0" w:space="0" w:color="auto"/>
      </w:divBdr>
      <w:divsChild>
        <w:div w:id="2129007914">
          <w:marLeft w:val="0"/>
          <w:marRight w:val="0"/>
          <w:marTop w:val="0"/>
          <w:marBottom w:val="0"/>
          <w:divBdr>
            <w:top w:val="none" w:sz="0" w:space="0" w:color="auto"/>
            <w:left w:val="none" w:sz="0" w:space="0" w:color="auto"/>
            <w:bottom w:val="none" w:sz="0" w:space="0" w:color="auto"/>
            <w:right w:val="none" w:sz="0" w:space="0" w:color="auto"/>
          </w:divBdr>
        </w:div>
        <w:div w:id="1856186264">
          <w:marLeft w:val="0"/>
          <w:marRight w:val="0"/>
          <w:marTop w:val="150"/>
          <w:marBottom w:val="0"/>
          <w:divBdr>
            <w:top w:val="none" w:sz="0" w:space="0" w:color="auto"/>
            <w:left w:val="none" w:sz="0" w:space="0" w:color="auto"/>
            <w:bottom w:val="none" w:sz="0" w:space="0" w:color="auto"/>
            <w:right w:val="none" w:sz="0" w:space="0" w:color="auto"/>
          </w:divBdr>
          <w:divsChild>
            <w:div w:id="1262059024">
              <w:marLeft w:val="1155"/>
              <w:marRight w:val="0"/>
              <w:marTop w:val="0"/>
              <w:marBottom w:val="0"/>
              <w:divBdr>
                <w:top w:val="none" w:sz="0" w:space="0" w:color="auto"/>
                <w:left w:val="none" w:sz="0" w:space="0" w:color="auto"/>
                <w:bottom w:val="none" w:sz="0" w:space="0" w:color="auto"/>
                <w:right w:val="none" w:sz="0" w:space="0" w:color="auto"/>
              </w:divBdr>
            </w:div>
            <w:div w:id="124075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0492">
      <w:bodyDiv w:val="1"/>
      <w:marLeft w:val="0"/>
      <w:marRight w:val="0"/>
      <w:marTop w:val="0"/>
      <w:marBottom w:val="0"/>
      <w:divBdr>
        <w:top w:val="none" w:sz="0" w:space="0" w:color="auto"/>
        <w:left w:val="none" w:sz="0" w:space="0" w:color="auto"/>
        <w:bottom w:val="none" w:sz="0" w:space="0" w:color="auto"/>
        <w:right w:val="none" w:sz="0" w:space="0" w:color="auto"/>
      </w:divBdr>
      <w:divsChild>
        <w:div w:id="510602520">
          <w:marLeft w:val="0"/>
          <w:marRight w:val="0"/>
          <w:marTop w:val="0"/>
          <w:marBottom w:val="0"/>
          <w:divBdr>
            <w:top w:val="none" w:sz="0" w:space="0" w:color="auto"/>
            <w:left w:val="none" w:sz="0" w:space="0" w:color="auto"/>
            <w:bottom w:val="none" w:sz="0" w:space="0" w:color="auto"/>
            <w:right w:val="none" w:sz="0" w:space="0" w:color="auto"/>
          </w:divBdr>
        </w:div>
        <w:div w:id="2089885151">
          <w:marLeft w:val="0"/>
          <w:marRight w:val="0"/>
          <w:marTop w:val="150"/>
          <w:marBottom w:val="0"/>
          <w:divBdr>
            <w:top w:val="none" w:sz="0" w:space="0" w:color="auto"/>
            <w:left w:val="none" w:sz="0" w:space="0" w:color="auto"/>
            <w:bottom w:val="none" w:sz="0" w:space="0" w:color="auto"/>
            <w:right w:val="none" w:sz="0" w:space="0" w:color="auto"/>
          </w:divBdr>
          <w:divsChild>
            <w:div w:id="179666667">
              <w:marLeft w:val="1155"/>
              <w:marRight w:val="0"/>
              <w:marTop w:val="0"/>
              <w:marBottom w:val="0"/>
              <w:divBdr>
                <w:top w:val="none" w:sz="0" w:space="0" w:color="auto"/>
                <w:left w:val="none" w:sz="0" w:space="0" w:color="auto"/>
                <w:bottom w:val="none" w:sz="0" w:space="0" w:color="auto"/>
                <w:right w:val="none" w:sz="0" w:space="0" w:color="auto"/>
              </w:divBdr>
            </w:div>
            <w:div w:id="588270514">
              <w:marLeft w:val="1155"/>
              <w:marRight w:val="0"/>
              <w:marTop w:val="0"/>
              <w:marBottom w:val="0"/>
              <w:divBdr>
                <w:top w:val="none" w:sz="0" w:space="0" w:color="auto"/>
                <w:left w:val="none" w:sz="0" w:space="0" w:color="auto"/>
                <w:bottom w:val="none" w:sz="0" w:space="0" w:color="auto"/>
                <w:right w:val="none" w:sz="0" w:space="0" w:color="auto"/>
              </w:divBdr>
            </w:div>
            <w:div w:id="263879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77442">
      <w:bodyDiv w:val="1"/>
      <w:marLeft w:val="0"/>
      <w:marRight w:val="0"/>
      <w:marTop w:val="0"/>
      <w:marBottom w:val="0"/>
      <w:divBdr>
        <w:top w:val="none" w:sz="0" w:space="0" w:color="auto"/>
        <w:left w:val="none" w:sz="0" w:space="0" w:color="auto"/>
        <w:bottom w:val="none" w:sz="0" w:space="0" w:color="auto"/>
        <w:right w:val="none" w:sz="0" w:space="0" w:color="auto"/>
      </w:divBdr>
      <w:divsChild>
        <w:div w:id="759253654">
          <w:marLeft w:val="0"/>
          <w:marRight w:val="0"/>
          <w:marTop w:val="0"/>
          <w:marBottom w:val="0"/>
          <w:divBdr>
            <w:top w:val="none" w:sz="0" w:space="0" w:color="auto"/>
            <w:left w:val="none" w:sz="0" w:space="0" w:color="auto"/>
            <w:bottom w:val="none" w:sz="0" w:space="0" w:color="auto"/>
            <w:right w:val="none" w:sz="0" w:space="0" w:color="auto"/>
          </w:divBdr>
        </w:div>
        <w:div w:id="1352997236">
          <w:marLeft w:val="0"/>
          <w:marRight w:val="0"/>
          <w:marTop w:val="150"/>
          <w:marBottom w:val="0"/>
          <w:divBdr>
            <w:top w:val="none" w:sz="0" w:space="0" w:color="auto"/>
            <w:left w:val="none" w:sz="0" w:space="0" w:color="auto"/>
            <w:bottom w:val="none" w:sz="0" w:space="0" w:color="auto"/>
            <w:right w:val="none" w:sz="0" w:space="0" w:color="auto"/>
          </w:divBdr>
          <w:divsChild>
            <w:div w:id="1767577506">
              <w:marLeft w:val="1155"/>
              <w:marRight w:val="0"/>
              <w:marTop w:val="0"/>
              <w:marBottom w:val="0"/>
              <w:divBdr>
                <w:top w:val="none" w:sz="0" w:space="0" w:color="auto"/>
                <w:left w:val="none" w:sz="0" w:space="0" w:color="auto"/>
                <w:bottom w:val="none" w:sz="0" w:space="0" w:color="auto"/>
                <w:right w:val="none" w:sz="0" w:space="0" w:color="auto"/>
              </w:divBdr>
            </w:div>
            <w:div w:id="537089688">
              <w:marLeft w:val="1155"/>
              <w:marRight w:val="0"/>
              <w:marTop w:val="0"/>
              <w:marBottom w:val="0"/>
              <w:divBdr>
                <w:top w:val="none" w:sz="0" w:space="0" w:color="auto"/>
                <w:left w:val="none" w:sz="0" w:space="0" w:color="auto"/>
                <w:bottom w:val="none" w:sz="0" w:space="0" w:color="auto"/>
                <w:right w:val="none" w:sz="0" w:space="0" w:color="auto"/>
              </w:divBdr>
            </w:div>
            <w:div w:id="704981989">
              <w:marLeft w:val="1155"/>
              <w:marRight w:val="0"/>
              <w:marTop w:val="0"/>
              <w:marBottom w:val="0"/>
              <w:divBdr>
                <w:top w:val="none" w:sz="0" w:space="0" w:color="auto"/>
                <w:left w:val="none" w:sz="0" w:space="0" w:color="auto"/>
                <w:bottom w:val="none" w:sz="0" w:space="0" w:color="auto"/>
                <w:right w:val="none" w:sz="0" w:space="0" w:color="auto"/>
              </w:divBdr>
            </w:div>
            <w:div w:id="2080208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0400">
      <w:bodyDiv w:val="1"/>
      <w:marLeft w:val="0"/>
      <w:marRight w:val="0"/>
      <w:marTop w:val="0"/>
      <w:marBottom w:val="0"/>
      <w:divBdr>
        <w:top w:val="none" w:sz="0" w:space="0" w:color="auto"/>
        <w:left w:val="none" w:sz="0" w:space="0" w:color="auto"/>
        <w:bottom w:val="none" w:sz="0" w:space="0" w:color="auto"/>
        <w:right w:val="none" w:sz="0" w:space="0" w:color="auto"/>
      </w:divBdr>
      <w:divsChild>
        <w:div w:id="1465541830">
          <w:marLeft w:val="0"/>
          <w:marRight w:val="0"/>
          <w:marTop w:val="0"/>
          <w:marBottom w:val="0"/>
          <w:divBdr>
            <w:top w:val="none" w:sz="0" w:space="0" w:color="auto"/>
            <w:left w:val="none" w:sz="0" w:space="0" w:color="auto"/>
            <w:bottom w:val="none" w:sz="0" w:space="0" w:color="auto"/>
            <w:right w:val="none" w:sz="0" w:space="0" w:color="auto"/>
          </w:divBdr>
        </w:div>
        <w:div w:id="405499862">
          <w:marLeft w:val="0"/>
          <w:marRight w:val="0"/>
          <w:marTop w:val="150"/>
          <w:marBottom w:val="0"/>
          <w:divBdr>
            <w:top w:val="none" w:sz="0" w:space="0" w:color="auto"/>
            <w:left w:val="none" w:sz="0" w:space="0" w:color="auto"/>
            <w:bottom w:val="none" w:sz="0" w:space="0" w:color="auto"/>
            <w:right w:val="none" w:sz="0" w:space="0" w:color="auto"/>
          </w:divBdr>
          <w:divsChild>
            <w:div w:id="1132745734">
              <w:marLeft w:val="1155"/>
              <w:marRight w:val="0"/>
              <w:marTop w:val="0"/>
              <w:marBottom w:val="0"/>
              <w:divBdr>
                <w:top w:val="none" w:sz="0" w:space="0" w:color="auto"/>
                <w:left w:val="none" w:sz="0" w:space="0" w:color="auto"/>
                <w:bottom w:val="none" w:sz="0" w:space="0" w:color="auto"/>
                <w:right w:val="none" w:sz="0" w:space="0" w:color="auto"/>
              </w:divBdr>
            </w:div>
            <w:div w:id="264577870">
              <w:marLeft w:val="1155"/>
              <w:marRight w:val="0"/>
              <w:marTop w:val="0"/>
              <w:marBottom w:val="0"/>
              <w:divBdr>
                <w:top w:val="none" w:sz="0" w:space="0" w:color="auto"/>
                <w:left w:val="none" w:sz="0" w:space="0" w:color="auto"/>
                <w:bottom w:val="none" w:sz="0" w:space="0" w:color="auto"/>
                <w:right w:val="none" w:sz="0" w:space="0" w:color="auto"/>
              </w:divBdr>
            </w:div>
            <w:div w:id="1815364616">
              <w:marLeft w:val="1155"/>
              <w:marRight w:val="0"/>
              <w:marTop w:val="0"/>
              <w:marBottom w:val="0"/>
              <w:divBdr>
                <w:top w:val="none" w:sz="0" w:space="0" w:color="auto"/>
                <w:left w:val="none" w:sz="0" w:space="0" w:color="auto"/>
                <w:bottom w:val="none" w:sz="0" w:space="0" w:color="auto"/>
                <w:right w:val="none" w:sz="0" w:space="0" w:color="auto"/>
              </w:divBdr>
            </w:div>
            <w:div w:id="37050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3386">
      <w:bodyDiv w:val="1"/>
      <w:marLeft w:val="0"/>
      <w:marRight w:val="0"/>
      <w:marTop w:val="0"/>
      <w:marBottom w:val="0"/>
      <w:divBdr>
        <w:top w:val="none" w:sz="0" w:space="0" w:color="auto"/>
        <w:left w:val="none" w:sz="0" w:space="0" w:color="auto"/>
        <w:bottom w:val="none" w:sz="0" w:space="0" w:color="auto"/>
        <w:right w:val="none" w:sz="0" w:space="0" w:color="auto"/>
      </w:divBdr>
      <w:divsChild>
        <w:div w:id="92628829">
          <w:marLeft w:val="0"/>
          <w:marRight w:val="0"/>
          <w:marTop w:val="0"/>
          <w:marBottom w:val="0"/>
          <w:divBdr>
            <w:top w:val="none" w:sz="0" w:space="0" w:color="auto"/>
            <w:left w:val="none" w:sz="0" w:space="0" w:color="auto"/>
            <w:bottom w:val="none" w:sz="0" w:space="0" w:color="auto"/>
            <w:right w:val="none" w:sz="0" w:space="0" w:color="auto"/>
          </w:divBdr>
        </w:div>
        <w:div w:id="97138115">
          <w:marLeft w:val="0"/>
          <w:marRight w:val="0"/>
          <w:marTop w:val="150"/>
          <w:marBottom w:val="0"/>
          <w:divBdr>
            <w:top w:val="none" w:sz="0" w:space="0" w:color="auto"/>
            <w:left w:val="none" w:sz="0" w:space="0" w:color="auto"/>
            <w:bottom w:val="none" w:sz="0" w:space="0" w:color="auto"/>
            <w:right w:val="none" w:sz="0" w:space="0" w:color="auto"/>
          </w:divBdr>
          <w:divsChild>
            <w:div w:id="57020731">
              <w:marLeft w:val="1155"/>
              <w:marRight w:val="0"/>
              <w:marTop w:val="0"/>
              <w:marBottom w:val="0"/>
              <w:divBdr>
                <w:top w:val="none" w:sz="0" w:space="0" w:color="auto"/>
                <w:left w:val="none" w:sz="0" w:space="0" w:color="auto"/>
                <w:bottom w:val="none" w:sz="0" w:space="0" w:color="auto"/>
                <w:right w:val="none" w:sz="0" w:space="0" w:color="auto"/>
              </w:divBdr>
            </w:div>
            <w:div w:id="541791888">
              <w:marLeft w:val="1155"/>
              <w:marRight w:val="0"/>
              <w:marTop w:val="0"/>
              <w:marBottom w:val="0"/>
              <w:divBdr>
                <w:top w:val="none" w:sz="0" w:space="0" w:color="auto"/>
                <w:left w:val="none" w:sz="0" w:space="0" w:color="auto"/>
                <w:bottom w:val="none" w:sz="0" w:space="0" w:color="auto"/>
                <w:right w:val="none" w:sz="0" w:space="0" w:color="auto"/>
              </w:divBdr>
            </w:div>
            <w:div w:id="66139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66288">
      <w:bodyDiv w:val="1"/>
      <w:marLeft w:val="0"/>
      <w:marRight w:val="0"/>
      <w:marTop w:val="0"/>
      <w:marBottom w:val="0"/>
      <w:divBdr>
        <w:top w:val="none" w:sz="0" w:space="0" w:color="auto"/>
        <w:left w:val="none" w:sz="0" w:space="0" w:color="auto"/>
        <w:bottom w:val="none" w:sz="0" w:space="0" w:color="auto"/>
        <w:right w:val="none" w:sz="0" w:space="0" w:color="auto"/>
      </w:divBdr>
      <w:divsChild>
        <w:div w:id="1840998903">
          <w:marLeft w:val="0"/>
          <w:marRight w:val="0"/>
          <w:marTop w:val="0"/>
          <w:marBottom w:val="0"/>
          <w:divBdr>
            <w:top w:val="none" w:sz="0" w:space="0" w:color="auto"/>
            <w:left w:val="none" w:sz="0" w:space="0" w:color="auto"/>
            <w:bottom w:val="none" w:sz="0" w:space="0" w:color="auto"/>
            <w:right w:val="none" w:sz="0" w:space="0" w:color="auto"/>
          </w:divBdr>
        </w:div>
        <w:div w:id="784036875">
          <w:marLeft w:val="0"/>
          <w:marRight w:val="0"/>
          <w:marTop w:val="150"/>
          <w:marBottom w:val="0"/>
          <w:divBdr>
            <w:top w:val="none" w:sz="0" w:space="0" w:color="auto"/>
            <w:left w:val="none" w:sz="0" w:space="0" w:color="auto"/>
            <w:bottom w:val="none" w:sz="0" w:space="0" w:color="auto"/>
            <w:right w:val="none" w:sz="0" w:space="0" w:color="auto"/>
          </w:divBdr>
          <w:divsChild>
            <w:div w:id="1849245382">
              <w:marLeft w:val="1155"/>
              <w:marRight w:val="0"/>
              <w:marTop w:val="0"/>
              <w:marBottom w:val="0"/>
              <w:divBdr>
                <w:top w:val="none" w:sz="0" w:space="0" w:color="auto"/>
                <w:left w:val="none" w:sz="0" w:space="0" w:color="auto"/>
                <w:bottom w:val="none" w:sz="0" w:space="0" w:color="auto"/>
                <w:right w:val="none" w:sz="0" w:space="0" w:color="auto"/>
              </w:divBdr>
            </w:div>
            <w:div w:id="1104614235">
              <w:marLeft w:val="1155"/>
              <w:marRight w:val="0"/>
              <w:marTop w:val="0"/>
              <w:marBottom w:val="0"/>
              <w:divBdr>
                <w:top w:val="none" w:sz="0" w:space="0" w:color="auto"/>
                <w:left w:val="none" w:sz="0" w:space="0" w:color="auto"/>
                <w:bottom w:val="none" w:sz="0" w:space="0" w:color="auto"/>
                <w:right w:val="none" w:sz="0" w:space="0" w:color="auto"/>
              </w:divBdr>
            </w:div>
            <w:div w:id="66624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028223">
      <w:bodyDiv w:val="1"/>
      <w:marLeft w:val="0"/>
      <w:marRight w:val="0"/>
      <w:marTop w:val="0"/>
      <w:marBottom w:val="0"/>
      <w:divBdr>
        <w:top w:val="none" w:sz="0" w:space="0" w:color="auto"/>
        <w:left w:val="none" w:sz="0" w:space="0" w:color="auto"/>
        <w:bottom w:val="none" w:sz="0" w:space="0" w:color="auto"/>
        <w:right w:val="none" w:sz="0" w:space="0" w:color="auto"/>
      </w:divBdr>
      <w:divsChild>
        <w:div w:id="765728341">
          <w:marLeft w:val="0"/>
          <w:marRight w:val="0"/>
          <w:marTop w:val="0"/>
          <w:marBottom w:val="0"/>
          <w:divBdr>
            <w:top w:val="none" w:sz="0" w:space="0" w:color="auto"/>
            <w:left w:val="none" w:sz="0" w:space="0" w:color="auto"/>
            <w:bottom w:val="none" w:sz="0" w:space="0" w:color="auto"/>
            <w:right w:val="none" w:sz="0" w:space="0" w:color="auto"/>
          </w:divBdr>
        </w:div>
        <w:div w:id="553737649">
          <w:marLeft w:val="0"/>
          <w:marRight w:val="0"/>
          <w:marTop w:val="150"/>
          <w:marBottom w:val="0"/>
          <w:divBdr>
            <w:top w:val="none" w:sz="0" w:space="0" w:color="auto"/>
            <w:left w:val="none" w:sz="0" w:space="0" w:color="auto"/>
            <w:bottom w:val="none" w:sz="0" w:space="0" w:color="auto"/>
            <w:right w:val="none" w:sz="0" w:space="0" w:color="auto"/>
          </w:divBdr>
          <w:divsChild>
            <w:div w:id="2132555434">
              <w:marLeft w:val="1155"/>
              <w:marRight w:val="0"/>
              <w:marTop w:val="0"/>
              <w:marBottom w:val="0"/>
              <w:divBdr>
                <w:top w:val="none" w:sz="0" w:space="0" w:color="auto"/>
                <w:left w:val="none" w:sz="0" w:space="0" w:color="auto"/>
                <w:bottom w:val="none" w:sz="0" w:space="0" w:color="auto"/>
                <w:right w:val="none" w:sz="0" w:space="0" w:color="auto"/>
              </w:divBdr>
            </w:div>
            <w:div w:id="550729815">
              <w:marLeft w:val="1155"/>
              <w:marRight w:val="0"/>
              <w:marTop w:val="0"/>
              <w:marBottom w:val="0"/>
              <w:divBdr>
                <w:top w:val="none" w:sz="0" w:space="0" w:color="auto"/>
                <w:left w:val="none" w:sz="0" w:space="0" w:color="auto"/>
                <w:bottom w:val="none" w:sz="0" w:space="0" w:color="auto"/>
                <w:right w:val="none" w:sz="0" w:space="0" w:color="auto"/>
              </w:divBdr>
            </w:div>
            <w:div w:id="131807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098">
      <w:bodyDiv w:val="1"/>
      <w:marLeft w:val="0"/>
      <w:marRight w:val="0"/>
      <w:marTop w:val="0"/>
      <w:marBottom w:val="0"/>
      <w:divBdr>
        <w:top w:val="none" w:sz="0" w:space="0" w:color="auto"/>
        <w:left w:val="none" w:sz="0" w:space="0" w:color="auto"/>
        <w:bottom w:val="none" w:sz="0" w:space="0" w:color="auto"/>
        <w:right w:val="none" w:sz="0" w:space="0" w:color="auto"/>
      </w:divBdr>
      <w:divsChild>
        <w:div w:id="248347678">
          <w:marLeft w:val="0"/>
          <w:marRight w:val="0"/>
          <w:marTop w:val="0"/>
          <w:marBottom w:val="0"/>
          <w:divBdr>
            <w:top w:val="none" w:sz="0" w:space="0" w:color="auto"/>
            <w:left w:val="none" w:sz="0" w:space="0" w:color="auto"/>
            <w:bottom w:val="none" w:sz="0" w:space="0" w:color="auto"/>
            <w:right w:val="none" w:sz="0" w:space="0" w:color="auto"/>
          </w:divBdr>
        </w:div>
        <w:div w:id="2019774793">
          <w:marLeft w:val="0"/>
          <w:marRight w:val="0"/>
          <w:marTop w:val="150"/>
          <w:marBottom w:val="0"/>
          <w:divBdr>
            <w:top w:val="none" w:sz="0" w:space="0" w:color="auto"/>
            <w:left w:val="none" w:sz="0" w:space="0" w:color="auto"/>
            <w:bottom w:val="none" w:sz="0" w:space="0" w:color="auto"/>
            <w:right w:val="none" w:sz="0" w:space="0" w:color="auto"/>
          </w:divBdr>
          <w:divsChild>
            <w:div w:id="387847987">
              <w:marLeft w:val="1155"/>
              <w:marRight w:val="0"/>
              <w:marTop w:val="0"/>
              <w:marBottom w:val="0"/>
              <w:divBdr>
                <w:top w:val="none" w:sz="0" w:space="0" w:color="auto"/>
                <w:left w:val="none" w:sz="0" w:space="0" w:color="auto"/>
                <w:bottom w:val="none" w:sz="0" w:space="0" w:color="auto"/>
                <w:right w:val="none" w:sz="0" w:space="0" w:color="auto"/>
              </w:divBdr>
            </w:div>
            <w:div w:id="2134204886">
              <w:marLeft w:val="1155"/>
              <w:marRight w:val="0"/>
              <w:marTop w:val="0"/>
              <w:marBottom w:val="0"/>
              <w:divBdr>
                <w:top w:val="none" w:sz="0" w:space="0" w:color="auto"/>
                <w:left w:val="none" w:sz="0" w:space="0" w:color="auto"/>
                <w:bottom w:val="none" w:sz="0" w:space="0" w:color="auto"/>
                <w:right w:val="none" w:sz="0" w:space="0" w:color="auto"/>
              </w:divBdr>
            </w:div>
            <w:div w:id="1783642949">
              <w:marLeft w:val="1155"/>
              <w:marRight w:val="0"/>
              <w:marTop w:val="0"/>
              <w:marBottom w:val="0"/>
              <w:divBdr>
                <w:top w:val="none" w:sz="0" w:space="0" w:color="auto"/>
                <w:left w:val="none" w:sz="0" w:space="0" w:color="auto"/>
                <w:bottom w:val="none" w:sz="0" w:space="0" w:color="auto"/>
                <w:right w:val="none" w:sz="0" w:space="0" w:color="auto"/>
              </w:divBdr>
            </w:div>
            <w:div w:id="150944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385372">
      <w:bodyDiv w:val="1"/>
      <w:marLeft w:val="0"/>
      <w:marRight w:val="0"/>
      <w:marTop w:val="0"/>
      <w:marBottom w:val="0"/>
      <w:divBdr>
        <w:top w:val="none" w:sz="0" w:space="0" w:color="auto"/>
        <w:left w:val="none" w:sz="0" w:space="0" w:color="auto"/>
        <w:bottom w:val="none" w:sz="0" w:space="0" w:color="auto"/>
        <w:right w:val="none" w:sz="0" w:space="0" w:color="auto"/>
      </w:divBdr>
      <w:divsChild>
        <w:div w:id="1406296438">
          <w:marLeft w:val="0"/>
          <w:marRight w:val="0"/>
          <w:marTop w:val="0"/>
          <w:marBottom w:val="0"/>
          <w:divBdr>
            <w:top w:val="none" w:sz="0" w:space="0" w:color="auto"/>
            <w:left w:val="none" w:sz="0" w:space="0" w:color="auto"/>
            <w:bottom w:val="none" w:sz="0" w:space="0" w:color="auto"/>
            <w:right w:val="none" w:sz="0" w:space="0" w:color="auto"/>
          </w:divBdr>
        </w:div>
        <w:div w:id="49889675">
          <w:marLeft w:val="0"/>
          <w:marRight w:val="0"/>
          <w:marTop w:val="150"/>
          <w:marBottom w:val="0"/>
          <w:divBdr>
            <w:top w:val="none" w:sz="0" w:space="0" w:color="auto"/>
            <w:left w:val="none" w:sz="0" w:space="0" w:color="auto"/>
            <w:bottom w:val="none" w:sz="0" w:space="0" w:color="auto"/>
            <w:right w:val="none" w:sz="0" w:space="0" w:color="auto"/>
          </w:divBdr>
          <w:divsChild>
            <w:div w:id="1807115735">
              <w:marLeft w:val="1155"/>
              <w:marRight w:val="0"/>
              <w:marTop w:val="0"/>
              <w:marBottom w:val="0"/>
              <w:divBdr>
                <w:top w:val="none" w:sz="0" w:space="0" w:color="auto"/>
                <w:left w:val="none" w:sz="0" w:space="0" w:color="auto"/>
                <w:bottom w:val="none" w:sz="0" w:space="0" w:color="auto"/>
                <w:right w:val="none" w:sz="0" w:space="0" w:color="auto"/>
              </w:divBdr>
            </w:div>
            <w:div w:id="264849549">
              <w:marLeft w:val="1155"/>
              <w:marRight w:val="0"/>
              <w:marTop w:val="0"/>
              <w:marBottom w:val="0"/>
              <w:divBdr>
                <w:top w:val="none" w:sz="0" w:space="0" w:color="auto"/>
                <w:left w:val="none" w:sz="0" w:space="0" w:color="auto"/>
                <w:bottom w:val="none" w:sz="0" w:space="0" w:color="auto"/>
                <w:right w:val="none" w:sz="0" w:space="0" w:color="auto"/>
              </w:divBdr>
            </w:div>
            <w:div w:id="1739135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773262">
      <w:bodyDiv w:val="1"/>
      <w:marLeft w:val="0"/>
      <w:marRight w:val="0"/>
      <w:marTop w:val="0"/>
      <w:marBottom w:val="0"/>
      <w:divBdr>
        <w:top w:val="none" w:sz="0" w:space="0" w:color="auto"/>
        <w:left w:val="none" w:sz="0" w:space="0" w:color="auto"/>
        <w:bottom w:val="none" w:sz="0" w:space="0" w:color="auto"/>
        <w:right w:val="none" w:sz="0" w:space="0" w:color="auto"/>
      </w:divBdr>
      <w:divsChild>
        <w:div w:id="1290238608">
          <w:marLeft w:val="0"/>
          <w:marRight w:val="0"/>
          <w:marTop w:val="0"/>
          <w:marBottom w:val="0"/>
          <w:divBdr>
            <w:top w:val="none" w:sz="0" w:space="0" w:color="auto"/>
            <w:left w:val="none" w:sz="0" w:space="0" w:color="auto"/>
            <w:bottom w:val="none" w:sz="0" w:space="0" w:color="auto"/>
            <w:right w:val="none" w:sz="0" w:space="0" w:color="auto"/>
          </w:divBdr>
        </w:div>
        <w:div w:id="1091926151">
          <w:marLeft w:val="0"/>
          <w:marRight w:val="0"/>
          <w:marTop w:val="150"/>
          <w:marBottom w:val="0"/>
          <w:divBdr>
            <w:top w:val="none" w:sz="0" w:space="0" w:color="auto"/>
            <w:left w:val="none" w:sz="0" w:space="0" w:color="auto"/>
            <w:bottom w:val="none" w:sz="0" w:space="0" w:color="auto"/>
            <w:right w:val="none" w:sz="0" w:space="0" w:color="auto"/>
          </w:divBdr>
          <w:divsChild>
            <w:div w:id="1310859722">
              <w:marLeft w:val="1155"/>
              <w:marRight w:val="0"/>
              <w:marTop w:val="0"/>
              <w:marBottom w:val="0"/>
              <w:divBdr>
                <w:top w:val="none" w:sz="0" w:space="0" w:color="auto"/>
                <w:left w:val="none" w:sz="0" w:space="0" w:color="auto"/>
                <w:bottom w:val="none" w:sz="0" w:space="0" w:color="auto"/>
                <w:right w:val="none" w:sz="0" w:space="0" w:color="auto"/>
              </w:divBdr>
            </w:div>
            <w:div w:id="124846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66859">
      <w:bodyDiv w:val="1"/>
      <w:marLeft w:val="0"/>
      <w:marRight w:val="0"/>
      <w:marTop w:val="0"/>
      <w:marBottom w:val="0"/>
      <w:divBdr>
        <w:top w:val="none" w:sz="0" w:space="0" w:color="auto"/>
        <w:left w:val="none" w:sz="0" w:space="0" w:color="auto"/>
        <w:bottom w:val="none" w:sz="0" w:space="0" w:color="auto"/>
        <w:right w:val="none" w:sz="0" w:space="0" w:color="auto"/>
      </w:divBdr>
      <w:divsChild>
        <w:div w:id="1471022052">
          <w:marLeft w:val="0"/>
          <w:marRight w:val="0"/>
          <w:marTop w:val="0"/>
          <w:marBottom w:val="0"/>
          <w:divBdr>
            <w:top w:val="none" w:sz="0" w:space="0" w:color="auto"/>
            <w:left w:val="none" w:sz="0" w:space="0" w:color="auto"/>
            <w:bottom w:val="none" w:sz="0" w:space="0" w:color="auto"/>
            <w:right w:val="none" w:sz="0" w:space="0" w:color="auto"/>
          </w:divBdr>
        </w:div>
        <w:div w:id="236061633">
          <w:marLeft w:val="0"/>
          <w:marRight w:val="0"/>
          <w:marTop w:val="150"/>
          <w:marBottom w:val="0"/>
          <w:divBdr>
            <w:top w:val="none" w:sz="0" w:space="0" w:color="auto"/>
            <w:left w:val="none" w:sz="0" w:space="0" w:color="auto"/>
            <w:bottom w:val="none" w:sz="0" w:space="0" w:color="auto"/>
            <w:right w:val="none" w:sz="0" w:space="0" w:color="auto"/>
          </w:divBdr>
          <w:divsChild>
            <w:div w:id="343241901">
              <w:marLeft w:val="1155"/>
              <w:marRight w:val="0"/>
              <w:marTop w:val="0"/>
              <w:marBottom w:val="0"/>
              <w:divBdr>
                <w:top w:val="none" w:sz="0" w:space="0" w:color="auto"/>
                <w:left w:val="none" w:sz="0" w:space="0" w:color="auto"/>
                <w:bottom w:val="none" w:sz="0" w:space="0" w:color="auto"/>
                <w:right w:val="none" w:sz="0" w:space="0" w:color="auto"/>
              </w:divBdr>
            </w:div>
            <w:div w:id="970280532">
              <w:marLeft w:val="1155"/>
              <w:marRight w:val="0"/>
              <w:marTop w:val="0"/>
              <w:marBottom w:val="0"/>
              <w:divBdr>
                <w:top w:val="none" w:sz="0" w:space="0" w:color="auto"/>
                <w:left w:val="none" w:sz="0" w:space="0" w:color="auto"/>
                <w:bottom w:val="none" w:sz="0" w:space="0" w:color="auto"/>
                <w:right w:val="none" w:sz="0" w:space="0" w:color="auto"/>
              </w:divBdr>
            </w:div>
            <w:div w:id="376391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21090">
      <w:bodyDiv w:val="1"/>
      <w:marLeft w:val="0"/>
      <w:marRight w:val="0"/>
      <w:marTop w:val="0"/>
      <w:marBottom w:val="0"/>
      <w:divBdr>
        <w:top w:val="none" w:sz="0" w:space="0" w:color="auto"/>
        <w:left w:val="none" w:sz="0" w:space="0" w:color="auto"/>
        <w:bottom w:val="none" w:sz="0" w:space="0" w:color="auto"/>
        <w:right w:val="none" w:sz="0" w:space="0" w:color="auto"/>
      </w:divBdr>
      <w:divsChild>
        <w:div w:id="1081028868">
          <w:marLeft w:val="0"/>
          <w:marRight w:val="0"/>
          <w:marTop w:val="0"/>
          <w:marBottom w:val="0"/>
          <w:divBdr>
            <w:top w:val="none" w:sz="0" w:space="0" w:color="auto"/>
            <w:left w:val="none" w:sz="0" w:space="0" w:color="auto"/>
            <w:bottom w:val="none" w:sz="0" w:space="0" w:color="auto"/>
            <w:right w:val="none" w:sz="0" w:space="0" w:color="auto"/>
          </w:divBdr>
        </w:div>
        <w:div w:id="191043889">
          <w:marLeft w:val="0"/>
          <w:marRight w:val="0"/>
          <w:marTop w:val="150"/>
          <w:marBottom w:val="0"/>
          <w:divBdr>
            <w:top w:val="none" w:sz="0" w:space="0" w:color="auto"/>
            <w:left w:val="none" w:sz="0" w:space="0" w:color="auto"/>
            <w:bottom w:val="none" w:sz="0" w:space="0" w:color="auto"/>
            <w:right w:val="none" w:sz="0" w:space="0" w:color="auto"/>
          </w:divBdr>
          <w:divsChild>
            <w:div w:id="808865493">
              <w:marLeft w:val="1155"/>
              <w:marRight w:val="0"/>
              <w:marTop w:val="0"/>
              <w:marBottom w:val="0"/>
              <w:divBdr>
                <w:top w:val="none" w:sz="0" w:space="0" w:color="auto"/>
                <w:left w:val="none" w:sz="0" w:space="0" w:color="auto"/>
                <w:bottom w:val="none" w:sz="0" w:space="0" w:color="auto"/>
                <w:right w:val="none" w:sz="0" w:space="0" w:color="auto"/>
              </w:divBdr>
            </w:div>
            <w:div w:id="1702703550">
              <w:marLeft w:val="1155"/>
              <w:marRight w:val="0"/>
              <w:marTop w:val="0"/>
              <w:marBottom w:val="0"/>
              <w:divBdr>
                <w:top w:val="none" w:sz="0" w:space="0" w:color="auto"/>
                <w:left w:val="none" w:sz="0" w:space="0" w:color="auto"/>
                <w:bottom w:val="none" w:sz="0" w:space="0" w:color="auto"/>
                <w:right w:val="none" w:sz="0" w:space="0" w:color="auto"/>
              </w:divBdr>
            </w:div>
            <w:div w:id="1469283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30499">
      <w:bodyDiv w:val="1"/>
      <w:marLeft w:val="0"/>
      <w:marRight w:val="0"/>
      <w:marTop w:val="0"/>
      <w:marBottom w:val="0"/>
      <w:divBdr>
        <w:top w:val="none" w:sz="0" w:space="0" w:color="auto"/>
        <w:left w:val="none" w:sz="0" w:space="0" w:color="auto"/>
        <w:bottom w:val="none" w:sz="0" w:space="0" w:color="auto"/>
        <w:right w:val="none" w:sz="0" w:space="0" w:color="auto"/>
      </w:divBdr>
      <w:divsChild>
        <w:div w:id="42213892">
          <w:marLeft w:val="0"/>
          <w:marRight w:val="0"/>
          <w:marTop w:val="0"/>
          <w:marBottom w:val="0"/>
          <w:divBdr>
            <w:top w:val="none" w:sz="0" w:space="0" w:color="auto"/>
            <w:left w:val="none" w:sz="0" w:space="0" w:color="auto"/>
            <w:bottom w:val="none" w:sz="0" w:space="0" w:color="auto"/>
            <w:right w:val="none" w:sz="0" w:space="0" w:color="auto"/>
          </w:divBdr>
        </w:div>
        <w:div w:id="269557756">
          <w:marLeft w:val="0"/>
          <w:marRight w:val="0"/>
          <w:marTop w:val="150"/>
          <w:marBottom w:val="0"/>
          <w:divBdr>
            <w:top w:val="none" w:sz="0" w:space="0" w:color="auto"/>
            <w:left w:val="none" w:sz="0" w:space="0" w:color="auto"/>
            <w:bottom w:val="none" w:sz="0" w:space="0" w:color="auto"/>
            <w:right w:val="none" w:sz="0" w:space="0" w:color="auto"/>
          </w:divBdr>
          <w:divsChild>
            <w:div w:id="2100364621">
              <w:marLeft w:val="1155"/>
              <w:marRight w:val="0"/>
              <w:marTop w:val="0"/>
              <w:marBottom w:val="0"/>
              <w:divBdr>
                <w:top w:val="none" w:sz="0" w:space="0" w:color="auto"/>
                <w:left w:val="none" w:sz="0" w:space="0" w:color="auto"/>
                <w:bottom w:val="none" w:sz="0" w:space="0" w:color="auto"/>
                <w:right w:val="none" w:sz="0" w:space="0" w:color="auto"/>
              </w:divBdr>
            </w:div>
            <w:div w:id="1934894726">
              <w:marLeft w:val="1155"/>
              <w:marRight w:val="0"/>
              <w:marTop w:val="0"/>
              <w:marBottom w:val="0"/>
              <w:divBdr>
                <w:top w:val="none" w:sz="0" w:space="0" w:color="auto"/>
                <w:left w:val="none" w:sz="0" w:space="0" w:color="auto"/>
                <w:bottom w:val="none" w:sz="0" w:space="0" w:color="auto"/>
                <w:right w:val="none" w:sz="0" w:space="0" w:color="auto"/>
              </w:divBdr>
            </w:div>
            <w:div w:id="2097747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866625">
      <w:bodyDiv w:val="1"/>
      <w:marLeft w:val="0"/>
      <w:marRight w:val="0"/>
      <w:marTop w:val="0"/>
      <w:marBottom w:val="0"/>
      <w:divBdr>
        <w:top w:val="none" w:sz="0" w:space="0" w:color="auto"/>
        <w:left w:val="none" w:sz="0" w:space="0" w:color="auto"/>
        <w:bottom w:val="none" w:sz="0" w:space="0" w:color="auto"/>
        <w:right w:val="none" w:sz="0" w:space="0" w:color="auto"/>
      </w:divBdr>
      <w:divsChild>
        <w:div w:id="386685608">
          <w:marLeft w:val="0"/>
          <w:marRight w:val="0"/>
          <w:marTop w:val="0"/>
          <w:marBottom w:val="0"/>
          <w:divBdr>
            <w:top w:val="none" w:sz="0" w:space="0" w:color="auto"/>
            <w:left w:val="none" w:sz="0" w:space="0" w:color="auto"/>
            <w:bottom w:val="none" w:sz="0" w:space="0" w:color="auto"/>
            <w:right w:val="none" w:sz="0" w:space="0" w:color="auto"/>
          </w:divBdr>
        </w:div>
        <w:div w:id="1903370960">
          <w:marLeft w:val="0"/>
          <w:marRight w:val="0"/>
          <w:marTop w:val="150"/>
          <w:marBottom w:val="0"/>
          <w:divBdr>
            <w:top w:val="none" w:sz="0" w:space="0" w:color="auto"/>
            <w:left w:val="none" w:sz="0" w:space="0" w:color="auto"/>
            <w:bottom w:val="none" w:sz="0" w:space="0" w:color="auto"/>
            <w:right w:val="none" w:sz="0" w:space="0" w:color="auto"/>
          </w:divBdr>
          <w:divsChild>
            <w:div w:id="883062582">
              <w:marLeft w:val="1155"/>
              <w:marRight w:val="0"/>
              <w:marTop w:val="0"/>
              <w:marBottom w:val="0"/>
              <w:divBdr>
                <w:top w:val="none" w:sz="0" w:space="0" w:color="auto"/>
                <w:left w:val="none" w:sz="0" w:space="0" w:color="auto"/>
                <w:bottom w:val="none" w:sz="0" w:space="0" w:color="auto"/>
                <w:right w:val="none" w:sz="0" w:space="0" w:color="auto"/>
              </w:divBdr>
            </w:div>
            <w:div w:id="127478265">
              <w:marLeft w:val="1155"/>
              <w:marRight w:val="0"/>
              <w:marTop w:val="0"/>
              <w:marBottom w:val="0"/>
              <w:divBdr>
                <w:top w:val="none" w:sz="0" w:space="0" w:color="auto"/>
                <w:left w:val="none" w:sz="0" w:space="0" w:color="auto"/>
                <w:bottom w:val="none" w:sz="0" w:space="0" w:color="auto"/>
                <w:right w:val="none" w:sz="0" w:space="0" w:color="auto"/>
              </w:divBdr>
            </w:div>
            <w:div w:id="1319261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137558">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69082">
      <w:bodyDiv w:val="1"/>
      <w:marLeft w:val="0"/>
      <w:marRight w:val="0"/>
      <w:marTop w:val="0"/>
      <w:marBottom w:val="0"/>
      <w:divBdr>
        <w:top w:val="none" w:sz="0" w:space="0" w:color="auto"/>
        <w:left w:val="none" w:sz="0" w:space="0" w:color="auto"/>
        <w:bottom w:val="none" w:sz="0" w:space="0" w:color="auto"/>
        <w:right w:val="none" w:sz="0" w:space="0" w:color="auto"/>
      </w:divBdr>
      <w:divsChild>
        <w:div w:id="1783645308">
          <w:marLeft w:val="0"/>
          <w:marRight w:val="0"/>
          <w:marTop w:val="0"/>
          <w:marBottom w:val="0"/>
          <w:divBdr>
            <w:top w:val="none" w:sz="0" w:space="0" w:color="auto"/>
            <w:left w:val="none" w:sz="0" w:space="0" w:color="auto"/>
            <w:bottom w:val="none" w:sz="0" w:space="0" w:color="auto"/>
            <w:right w:val="none" w:sz="0" w:space="0" w:color="auto"/>
          </w:divBdr>
        </w:div>
        <w:div w:id="1858738638">
          <w:marLeft w:val="0"/>
          <w:marRight w:val="0"/>
          <w:marTop w:val="150"/>
          <w:marBottom w:val="0"/>
          <w:divBdr>
            <w:top w:val="none" w:sz="0" w:space="0" w:color="auto"/>
            <w:left w:val="none" w:sz="0" w:space="0" w:color="auto"/>
            <w:bottom w:val="none" w:sz="0" w:space="0" w:color="auto"/>
            <w:right w:val="none" w:sz="0" w:space="0" w:color="auto"/>
          </w:divBdr>
          <w:divsChild>
            <w:div w:id="958998659">
              <w:marLeft w:val="1155"/>
              <w:marRight w:val="0"/>
              <w:marTop w:val="0"/>
              <w:marBottom w:val="0"/>
              <w:divBdr>
                <w:top w:val="none" w:sz="0" w:space="0" w:color="auto"/>
                <w:left w:val="none" w:sz="0" w:space="0" w:color="auto"/>
                <w:bottom w:val="none" w:sz="0" w:space="0" w:color="auto"/>
                <w:right w:val="none" w:sz="0" w:space="0" w:color="auto"/>
              </w:divBdr>
            </w:div>
            <w:div w:id="827792513">
              <w:marLeft w:val="1155"/>
              <w:marRight w:val="0"/>
              <w:marTop w:val="0"/>
              <w:marBottom w:val="0"/>
              <w:divBdr>
                <w:top w:val="none" w:sz="0" w:space="0" w:color="auto"/>
                <w:left w:val="none" w:sz="0" w:space="0" w:color="auto"/>
                <w:bottom w:val="none" w:sz="0" w:space="0" w:color="auto"/>
                <w:right w:val="none" w:sz="0" w:space="0" w:color="auto"/>
              </w:divBdr>
            </w:div>
            <w:div w:id="438063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12096">
      <w:bodyDiv w:val="1"/>
      <w:marLeft w:val="0"/>
      <w:marRight w:val="0"/>
      <w:marTop w:val="0"/>
      <w:marBottom w:val="0"/>
      <w:divBdr>
        <w:top w:val="none" w:sz="0" w:space="0" w:color="auto"/>
        <w:left w:val="none" w:sz="0" w:space="0" w:color="auto"/>
        <w:bottom w:val="none" w:sz="0" w:space="0" w:color="auto"/>
        <w:right w:val="none" w:sz="0" w:space="0" w:color="auto"/>
      </w:divBdr>
      <w:divsChild>
        <w:div w:id="1326786828">
          <w:marLeft w:val="0"/>
          <w:marRight w:val="0"/>
          <w:marTop w:val="0"/>
          <w:marBottom w:val="0"/>
          <w:divBdr>
            <w:top w:val="none" w:sz="0" w:space="0" w:color="auto"/>
            <w:left w:val="none" w:sz="0" w:space="0" w:color="auto"/>
            <w:bottom w:val="none" w:sz="0" w:space="0" w:color="auto"/>
            <w:right w:val="none" w:sz="0" w:space="0" w:color="auto"/>
          </w:divBdr>
        </w:div>
        <w:div w:id="1701390079">
          <w:marLeft w:val="0"/>
          <w:marRight w:val="0"/>
          <w:marTop w:val="150"/>
          <w:marBottom w:val="0"/>
          <w:divBdr>
            <w:top w:val="none" w:sz="0" w:space="0" w:color="auto"/>
            <w:left w:val="none" w:sz="0" w:space="0" w:color="auto"/>
            <w:bottom w:val="none" w:sz="0" w:space="0" w:color="auto"/>
            <w:right w:val="none" w:sz="0" w:space="0" w:color="auto"/>
          </w:divBdr>
          <w:divsChild>
            <w:div w:id="939607706">
              <w:marLeft w:val="1155"/>
              <w:marRight w:val="0"/>
              <w:marTop w:val="0"/>
              <w:marBottom w:val="0"/>
              <w:divBdr>
                <w:top w:val="none" w:sz="0" w:space="0" w:color="auto"/>
                <w:left w:val="none" w:sz="0" w:space="0" w:color="auto"/>
                <w:bottom w:val="none" w:sz="0" w:space="0" w:color="auto"/>
                <w:right w:val="none" w:sz="0" w:space="0" w:color="auto"/>
              </w:divBdr>
            </w:div>
            <w:div w:id="499009746">
              <w:marLeft w:val="1155"/>
              <w:marRight w:val="0"/>
              <w:marTop w:val="0"/>
              <w:marBottom w:val="0"/>
              <w:divBdr>
                <w:top w:val="none" w:sz="0" w:space="0" w:color="auto"/>
                <w:left w:val="none" w:sz="0" w:space="0" w:color="auto"/>
                <w:bottom w:val="none" w:sz="0" w:space="0" w:color="auto"/>
                <w:right w:val="none" w:sz="0" w:space="0" w:color="auto"/>
              </w:divBdr>
            </w:div>
            <w:div w:id="982390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6115">
      <w:bodyDiv w:val="1"/>
      <w:marLeft w:val="0"/>
      <w:marRight w:val="0"/>
      <w:marTop w:val="0"/>
      <w:marBottom w:val="0"/>
      <w:divBdr>
        <w:top w:val="none" w:sz="0" w:space="0" w:color="auto"/>
        <w:left w:val="none" w:sz="0" w:space="0" w:color="auto"/>
        <w:bottom w:val="none" w:sz="0" w:space="0" w:color="auto"/>
        <w:right w:val="none" w:sz="0" w:space="0" w:color="auto"/>
      </w:divBdr>
      <w:divsChild>
        <w:div w:id="1631395993">
          <w:marLeft w:val="0"/>
          <w:marRight w:val="0"/>
          <w:marTop w:val="0"/>
          <w:marBottom w:val="0"/>
          <w:divBdr>
            <w:top w:val="none" w:sz="0" w:space="0" w:color="auto"/>
            <w:left w:val="none" w:sz="0" w:space="0" w:color="auto"/>
            <w:bottom w:val="none" w:sz="0" w:space="0" w:color="auto"/>
            <w:right w:val="none" w:sz="0" w:space="0" w:color="auto"/>
          </w:divBdr>
        </w:div>
        <w:div w:id="533078892">
          <w:marLeft w:val="0"/>
          <w:marRight w:val="0"/>
          <w:marTop w:val="150"/>
          <w:marBottom w:val="0"/>
          <w:divBdr>
            <w:top w:val="none" w:sz="0" w:space="0" w:color="auto"/>
            <w:left w:val="none" w:sz="0" w:space="0" w:color="auto"/>
            <w:bottom w:val="none" w:sz="0" w:space="0" w:color="auto"/>
            <w:right w:val="none" w:sz="0" w:space="0" w:color="auto"/>
          </w:divBdr>
          <w:divsChild>
            <w:div w:id="1231185755">
              <w:marLeft w:val="1155"/>
              <w:marRight w:val="0"/>
              <w:marTop w:val="0"/>
              <w:marBottom w:val="0"/>
              <w:divBdr>
                <w:top w:val="none" w:sz="0" w:space="0" w:color="auto"/>
                <w:left w:val="none" w:sz="0" w:space="0" w:color="auto"/>
                <w:bottom w:val="none" w:sz="0" w:space="0" w:color="auto"/>
                <w:right w:val="none" w:sz="0" w:space="0" w:color="auto"/>
              </w:divBdr>
            </w:div>
            <w:div w:id="1172256380">
              <w:marLeft w:val="1155"/>
              <w:marRight w:val="0"/>
              <w:marTop w:val="0"/>
              <w:marBottom w:val="0"/>
              <w:divBdr>
                <w:top w:val="none" w:sz="0" w:space="0" w:color="auto"/>
                <w:left w:val="none" w:sz="0" w:space="0" w:color="auto"/>
                <w:bottom w:val="none" w:sz="0" w:space="0" w:color="auto"/>
                <w:right w:val="none" w:sz="0" w:space="0" w:color="auto"/>
              </w:divBdr>
            </w:div>
            <w:div w:id="1114400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156348">
      <w:bodyDiv w:val="1"/>
      <w:marLeft w:val="0"/>
      <w:marRight w:val="0"/>
      <w:marTop w:val="0"/>
      <w:marBottom w:val="0"/>
      <w:divBdr>
        <w:top w:val="none" w:sz="0" w:space="0" w:color="auto"/>
        <w:left w:val="none" w:sz="0" w:space="0" w:color="auto"/>
        <w:bottom w:val="none" w:sz="0" w:space="0" w:color="auto"/>
        <w:right w:val="none" w:sz="0" w:space="0" w:color="auto"/>
      </w:divBdr>
      <w:divsChild>
        <w:div w:id="1691493317">
          <w:marLeft w:val="0"/>
          <w:marRight w:val="0"/>
          <w:marTop w:val="0"/>
          <w:marBottom w:val="0"/>
          <w:divBdr>
            <w:top w:val="none" w:sz="0" w:space="0" w:color="auto"/>
            <w:left w:val="none" w:sz="0" w:space="0" w:color="auto"/>
            <w:bottom w:val="none" w:sz="0" w:space="0" w:color="auto"/>
            <w:right w:val="none" w:sz="0" w:space="0" w:color="auto"/>
          </w:divBdr>
        </w:div>
        <w:div w:id="1211188809">
          <w:marLeft w:val="0"/>
          <w:marRight w:val="0"/>
          <w:marTop w:val="150"/>
          <w:marBottom w:val="0"/>
          <w:divBdr>
            <w:top w:val="none" w:sz="0" w:space="0" w:color="auto"/>
            <w:left w:val="none" w:sz="0" w:space="0" w:color="auto"/>
            <w:bottom w:val="none" w:sz="0" w:space="0" w:color="auto"/>
            <w:right w:val="none" w:sz="0" w:space="0" w:color="auto"/>
          </w:divBdr>
          <w:divsChild>
            <w:div w:id="1369404849">
              <w:marLeft w:val="1155"/>
              <w:marRight w:val="0"/>
              <w:marTop w:val="0"/>
              <w:marBottom w:val="0"/>
              <w:divBdr>
                <w:top w:val="none" w:sz="0" w:space="0" w:color="auto"/>
                <w:left w:val="none" w:sz="0" w:space="0" w:color="auto"/>
                <w:bottom w:val="none" w:sz="0" w:space="0" w:color="auto"/>
                <w:right w:val="none" w:sz="0" w:space="0" w:color="auto"/>
              </w:divBdr>
            </w:div>
            <w:div w:id="948586581">
              <w:marLeft w:val="1155"/>
              <w:marRight w:val="0"/>
              <w:marTop w:val="0"/>
              <w:marBottom w:val="0"/>
              <w:divBdr>
                <w:top w:val="none" w:sz="0" w:space="0" w:color="auto"/>
                <w:left w:val="none" w:sz="0" w:space="0" w:color="auto"/>
                <w:bottom w:val="none" w:sz="0" w:space="0" w:color="auto"/>
                <w:right w:val="none" w:sz="0" w:space="0" w:color="auto"/>
              </w:divBdr>
            </w:div>
            <w:div w:id="287396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963">
      <w:bodyDiv w:val="1"/>
      <w:marLeft w:val="0"/>
      <w:marRight w:val="0"/>
      <w:marTop w:val="0"/>
      <w:marBottom w:val="0"/>
      <w:divBdr>
        <w:top w:val="none" w:sz="0" w:space="0" w:color="auto"/>
        <w:left w:val="none" w:sz="0" w:space="0" w:color="auto"/>
        <w:bottom w:val="none" w:sz="0" w:space="0" w:color="auto"/>
        <w:right w:val="none" w:sz="0" w:space="0" w:color="auto"/>
      </w:divBdr>
      <w:divsChild>
        <w:div w:id="746463534">
          <w:marLeft w:val="0"/>
          <w:marRight w:val="0"/>
          <w:marTop w:val="0"/>
          <w:marBottom w:val="0"/>
          <w:divBdr>
            <w:top w:val="none" w:sz="0" w:space="0" w:color="auto"/>
            <w:left w:val="none" w:sz="0" w:space="0" w:color="auto"/>
            <w:bottom w:val="none" w:sz="0" w:space="0" w:color="auto"/>
            <w:right w:val="none" w:sz="0" w:space="0" w:color="auto"/>
          </w:divBdr>
        </w:div>
        <w:div w:id="1123042786">
          <w:marLeft w:val="0"/>
          <w:marRight w:val="0"/>
          <w:marTop w:val="150"/>
          <w:marBottom w:val="0"/>
          <w:divBdr>
            <w:top w:val="none" w:sz="0" w:space="0" w:color="auto"/>
            <w:left w:val="none" w:sz="0" w:space="0" w:color="auto"/>
            <w:bottom w:val="none" w:sz="0" w:space="0" w:color="auto"/>
            <w:right w:val="none" w:sz="0" w:space="0" w:color="auto"/>
          </w:divBdr>
          <w:divsChild>
            <w:div w:id="1586574789">
              <w:marLeft w:val="1155"/>
              <w:marRight w:val="0"/>
              <w:marTop w:val="0"/>
              <w:marBottom w:val="0"/>
              <w:divBdr>
                <w:top w:val="none" w:sz="0" w:space="0" w:color="auto"/>
                <w:left w:val="none" w:sz="0" w:space="0" w:color="auto"/>
                <w:bottom w:val="none" w:sz="0" w:space="0" w:color="auto"/>
                <w:right w:val="none" w:sz="0" w:space="0" w:color="auto"/>
              </w:divBdr>
            </w:div>
            <w:div w:id="1264724043">
              <w:marLeft w:val="1155"/>
              <w:marRight w:val="0"/>
              <w:marTop w:val="0"/>
              <w:marBottom w:val="0"/>
              <w:divBdr>
                <w:top w:val="none" w:sz="0" w:space="0" w:color="auto"/>
                <w:left w:val="none" w:sz="0" w:space="0" w:color="auto"/>
                <w:bottom w:val="none" w:sz="0" w:space="0" w:color="auto"/>
                <w:right w:val="none" w:sz="0" w:space="0" w:color="auto"/>
              </w:divBdr>
            </w:div>
            <w:div w:id="159921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60883">
      <w:bodyDiv w:val="1"/>
      <w:marLeft w:val="0"/>
      <w:marRight w:val="0"/>
      <w:marTop w:val="0"/>
      <w:marBottom w:val="0"/>
      <w:divBdr>
        <w:top w:val="none" w:sz="0" w:space="0" w:color="auto"/>
        <w:left w:val="none" w:sz="0" w:space="0" w:color="auto"/>
        <w:bottom w:val="none" w:sz="0" w:space="0" w:color="auto"/>
        <w:right w:val="none" w:sz="0" w:space="0" w:color="auto"/>
      </w:divBdr>
      <w:divsChild>
        <w:div w:id="1573079739">
          <w:marLeft w:val="0"/>
          <w:marRight w:val="0"/>
          <w:marTop w:val="0"/>
          <w:marBottom w:val="0"/>
          <w:divBdr>
            <w:top w:val="none" w:sz="0" w:space="0" w:color="auto"/>
            <w:left w:val="none" w:sz="0" w:space="0" w:color="auto"/>
            <w:bottom w:val="none" w:sz="0" w:space="0" w:color="auto"/>
            <w:right w:val="none" w:sz="0" w:space="0" w:color="auto"/>
          </w:divBdr>
        </w:div>
        <w:div w:id="2002197950">
          <w:marLeft w:val="0"/>
          <w:marRight w:val="0"/>
          <w:marTop w:val="150"/>
          <w:marBottom w:val="0"/>
          <w:divBdr>
            <w:top w:val="none" w:sz="0" w:space="0" w:color="auto"/>
            <w:left w:val="none" w:sz="0" w:space="0" w:color="auto"/>
            <w:bottom w:val="none" w:sz="0" w:space="0" w:color="auto"/>
            <w:right w:val="none" w:sz="0" w:space="0" w:color="auto"/>
          </w:divBdr>
          <w:divsChild>
            <w:div w:id="1294364730">
              <w:marLeft w:val="1155"/>
              <w:marRight w:val="0"/>
              <w:marTop w:val="0"/>
              <w:marBottom w:val="0"/>
              <w:divBdr>
                <w:top w:val="none" w:sz="0" w:space="0" w:color="auto"/>
                <w:left w:val="none" w:sz="0" w:space="0" w:color="auto"/>
                <w:bottom w:val="none" w:sz="0" w:space="0" w:color="auto"/>
                <w:right w:val="none" w:sz="0" w:space="0" w:color="auto"/>
              </w:divBdr>
            </w:div>
            <w:div w:id="445543962">
              <w:marLeft w:val="1155"/>
              <w:marRight w:val="0"/>
              <w:marTop w:val="0"/>
              <w:marBottom w:val="0"/>
              <w:divBdr>
                <w:top w:val="none" w:sz="0" w:space="0" w:color="auto"/>
                <w:left w:val="none" w:sz="0" w:space="0" w:color="auto"/>
                <w:bottom w:val="none" w:sz="0" w:space="0" w:color="auto"/>
                <w:right w:val="none" w:sz="0" w:space="0" w:color="auto"/>
              </w:divBdr>
            </w:div>
            <w:div w:id="1587493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7713">
      <w:bodyDiv w:val="1"/>
      <w:marLeft w:val="0"/>
      <w:marRight w:val="0"/>
      <w:marTop w:val="0"/>
      <w:marBottom w:val="0"/>
      <w:divBdr>
        <w:top w:val="none" w:sz="0" w:space="0" w:color="auto"/>
        <w:left w:val="none" w:sz="0" w:space="0" w:color="auto"/>
        <w:bottom w:val="none" w:sz="0" w:space="0" w:color="auto"/>
        <w:right w:val="none" w:sz="0" w:space="0" w:color="auto"/>
      </w:divBdr>
      <w:divsChild>
        <w:div w:id="1233278806">
          <w:marLeft w:val="0"/>
          <w:marRight w:val="0"/>
          <w:marTop w:val="0"/>
          <w:marBottom w:val="0"/>
          <w:divBdr>
            <w:top w:val="none" w:sz="0" w:space="0" w:color="auto"/>
            <w:left w:val="none" w:sz="0" w:space="0" w:color="auto"/>
            <w:bottom w:val="none" w:sz="0" w:space="0" w:color="auto"/>
            <w:right w:val="none" w:sz="0" w:space="0" w:color="auto"/>
          </w:divBdr>
        </w:div>
        <w:div w:id="1098986693">
          <w:marLeft w:val="0"/>
          <w:marRight w:val="0"/>
          <w:marTop w:val="150"/>
          <w:marBottom w:val="0"/>
          <w:divBdr>
            <w:top w:val="none" w:sz="0" w:space="0" w:color="auto"/>
            <w:left w:val="none" w:sz="0" w:space="0" w:color="auto"/>
            <w:bottom w:val="none" w:sz="0" w:space="0" w:color="auto"/>
            <w:right w:val="none" w:sz="0" w:space="0" w:color="auto"/>
          </w:divBdr>
          <w:divsChild>
            <w:div w:id="1568570842">
              <w:marLeft w:val="1155"/>
              <w:marRight w:val="0"/>
              <w:marTop w:val="0"/>
              <w:marBottom w:val="0"/>
              <w:divBdr>
                <w:top w:val="none" w:sz="0" w:space="0" w:color="auto"/>
                <w:left w:val="none" w:sz="0" w:space="0" w:color="auto"/>
                <w:bottom w:val="none" w:sz="0" w:space="0" w:color="auto"/>
                <w:right w:val="none" w:sz="0" w:space="0" w:color="auto"/>
              </w:divBdr>
            </w:div>
            <w:div w:id="1246957928">
              <w:marLeft w:val="1155"/>
              <w:marRight w:val="0"/>
              <w:marTop w:val="0"/>
              <w:marBottom w:val="0"/>
              <w:divBdr>
                <w:top w:val="none" w:sz="0" w:space="0" w:color="auto"/>
                <w:left w:val="none" w:sz="0" w:space="0" w:color="auto"/>
                <w:bottom w:val="none" w:sz="0" w:space="0" w:color="auto"/>
                <w:right w:val="none" w:sz="0" w:space="0" w:color="auto"/>
              </w:divBdr>
            </w:div>
            <w:div w:id="1258978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0768">
      <w:bodyDiv w:val="1"/>
      <w:marLeft w:val="0"/>
      <w:marRight w:val="0"/>
      <w:marTop w:val="0"/>
      <w:marBottom w:val="0"/>
      <w:divBdr>
        <w:top w:val="none" w:sz="0" w:space="0" w:color="auto"/>
        <w:left w:val="none" w:sz="0" w:space="0" w:color="auto"/>
        <w:bottom w:val="none" w:sz="0" w:space="0" w:color="auto"/>
        <w:right w:val="none" w:sz="0" w:space="0" w:color="auto"/>
      </w:divBdr>
      <w:divsChild>
        <w:div w:id="631983007">
          <w:marLeft w:val="0"/>
          <w:marRight w:val="0"/>
          <w:marTop w:val="0"/>
          <w:marBottom w:val="0"/>
          <w:divBdr>
            <w:top w:val="none" w:sz="0" w:space="0" w:color="auto"/>
            <w:left w:val="none" w:sz="0" w:space="0" w:color="auto"/>
            <w:bottom w:val="none" w:sz="0" w:space="0" w:color="auto"/>
            <w:right w:val="none" w:sz="0" w:space="0" w:color="auto"/>
          </w:divBdr>
        </w:div>
        <w:div w:id="316156000">
          <w:marLeft w:val="0"/>
          <w:marRight w:val="0"/>
          <w:marTop w:val="150"/>
          <w:marBottom w:val="0"/>
          <w:divBdr>
            <w:top w:val="none" w:sz="0" w:space="0" w:color="auto"/>
            <w:left w:val="none" w:sz="0" w:space="0" w:color="auto"/>
            <w:bottom w:val="none" w:sz="0" w:space="0" w:color="auto"/>
            <w:right w:val="none" w:sz="0" w:space="0" w:color="auto"/>
          </w:divBdr>
          <w:divsChild>
            <w:div w:id="206993040">
              <w:marLeft w:val="1155"/>
              <w:marRight w:val="0"/>
              <w:marTop w:val="0"/>
              <w:marBottom w:val="0"/>
              <w:divBdr>
                <w:top w:val="none" w:sz="0" w:space="0" w:color="auto"/>
                <w:left w:val="none" w:sz="0" w:space="0" w:color="auto"/>
                <w:bottom w:val="none" w:sz="0" w:space="0" w:color="auto"/>
                <w:right w:val="none" w:sz="0" w:space="0" w:color="auto"/>
              </w:divBdr>
            </w:div>
            <w:div w:id="762534810">
              <w:marLeft w:val="1155"/>
              <w:marRight w:val="0"/>
              <w:marTop w:val="0"/>
              <w:marBottom w:val="0"/>
              <w:divBdr>
                <w:top w:val="none" w:sz="0" w:space="0" w:color="auto"/>
                <w:left w:val="none" w:sz="0" w:space="0" w:color="auto"/>
                <w:bottom w:val="none" w:sz="0" w:space="0" w:color="auto"/>
                <w:right w:val="none" w:sz="0" w:space="0" w:color="auto"/>
              </w:divBdr>
            </w:div>
            <w:div w:id="100377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28067">
      <w:bodyDiv w:val="1"/>
      <w:marLeft w:val="0"/>
      <w:marRight w:val="0"/>
      <w:marTop w:val="0"/>
      <w:marBottom w:val="0"/>
      <w:divBdr>
        <w:top w:val="none" w:sz="0" w:space="0" w:color="auto"/>
        <w:left w:val="none" w:sz="0" w:space="0" w:color="auto"/>
        <w:bottom w:val="none" w:sz="0" w:space="0" w:color="auto"/>
        <w:right w:val="none" w:sz="0" w:space="0" w:color="auto"/>
      </w:divBdr>
      <w:divsChild>
        <w:div w:id="2076778707">
          <w:marLeft w:val="0"/>
          <w:marRight w:val="0"/>
          <w:marTop w:val="0"/>
          <w:marBottom w:val="0"/>
          <w:divBdr>
            <w:top w:val="none" w:sz="0" w:space="0" w:color="auto"/>
            <w:left w:val="none" w:sz="0" w:space="0" w:color="auto"/>
            <w:bottom w:val="none" w:sz="0" w:space="0" w:color="auto"/>
            <w:right w:val="none" w:sz="0" w:space="0" w:color="auto"/>
          </w:divBdr>
        </w:div>
        <w:div w:id="282230403">
          <w:marLeft w:val="0"/>
          <w:marRight w:val="0"/>
          <w:marTop w:val="150"/>
          <w:marBottom w:val="0"/>
          <w:divBdr>
            <w:top w:val="none" w:sz="0" w:space="0" w:color="auto"/>
            <w:left w:val="none" w:sz="0" w:space="0" w:color="auto"/>
            <w:bottom w:val="none" w:sz="0" w:space="0" w:color="auto"/>
            <w:right w:val="none" w:sz="0" w:space="0" w:color="auto"/>
          </w:divBdr>
          <w:divsChild>
            <w:div w:id="1803158622">
              <w:marLeft w:val="1155"/>
              <w:marRight w:val="0"/>
              <w:marTop w:val="0"/>
              <w:marBottom w:val="0"/>
              <w:divBdr>
                <w:top w:val="none" w:sz="0" w:space="0" w:color="auto"/>
                <w:left w:val="none" w:sz="0" w:space="0" w:color="auto"/>
                <w:bottom w:val="none" w:sz="0" w:space="0" w:color="auto"/>
                <w:right w:val="none" w:sz="0" w:space="0" w:color="auto"/>
              </w:divBdr>
            </w:div>
            <w:div w:id="227498354">
              <w:marLeft w:val="1155"/>
              <w:marRight w:val="0"/>
              <w:marTop w:val="0"/>
              <w:marBottom w:val="0"/>
              <w:divBdr>
                <w:top w:val="none" w:sz="0" w:space="0" w:color="auto"/>
                <w:left w:val="none" w:sz="0" w:space="0" w:color="auto"/>
                <w:bottom w:val="none" w:sz="0" w:space="0" w:color="auto"/>
                <w:right w:val="none" w:sz="0" w:space="0" w:color="auto"/>
              </w:divBdr>
            </w:div>
            <w:div w:id="2098598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763809">
      <w:bodyDiv w:val="1"/>
      <w:marLeft w:val="0"/>
      <w:marRight w:val="0"/>
      <w:marTop w:val="0"/>
      <w:marBottom w:val="0"/>
      <w:divBdr>
        <w:top w:val="none" w:sz="0" w:space="0" w:color="auto"/>
        <w:left w:val="none" w:sz="0" w:space="0" w:color="auto"/>
        <w:bottom w:val="none" w:sz="0" w:space="0" w:color="auto"/>
        <w:right w:val="none" w:sz="0" w:space="0" w:color="auto"/>
      </w:divBdr>
      <w:divsChild>
        <w:div w:id="1369597815">
          <w:marLeft w:val="0"/>
          <w:marRight w:val="0"/>
          <w:marTop w:val="0"/>
          <w:marBottom w:val="0"/>
          <w:divBdr>
            <w:top w:val="none" w:sz="0" w:space="0" w:color="auto"/>
            <w:left w:val="none" w:sz="0" w:space="0" w:color="auto"/>
            <w:bottom w:val="none" w:sz="0" w:space="0" w:color="auto"/>
            <w:right w:val="none" w:sz="0" w:space="0" w:color="auto"/>
          </w:divBdr>
        </w:div>
        <w:div w:id="583102362">
          <w:marLeft w:val="0"/>
          <w:marRight w:val="0"/>
          <w:marTop w:val="150"/>
          <w:marBottom w:val="0"/>
          <w:divBdr>
            <w:top w:val="none" w:sz="0" w:space="0" w:color="auto"/>
            <w:left w:val="none" w:sz="0" w:space="0" w:color="auto"/>
            <w:bottom w:val="none" w:sz="0" w:space="0" w:color="auto"/>
            <w:right w:val="none" w:sz="0" w:space="0" w:color="auto"/>
          </w:divBdr>
          <w:divsChild>
            <w:div w:id="319577261">
              <w:marLeft w:val="1155"/>
              <w:marRight w:val="0"/>
              <w:marTop w:val="0"/>
              <w:marBottom w:val="0"/>
              <w:divBdr>
                <w:top w:val="none" w:sz="0" w:space="0" w:color="auto"/>
                <w:left w:val="none" w:sz="0" w:space="0" w:color="auto"/>
                <w:bottom w:val="none" w:sz="0" w:space="0" w:color="auto"/>
                <w:right w:val="none" w:sz="0" w:space="0" w:color="auto"/>
              </w:divBdr>
            </w:div>
            <w:div w:id="2069525630">
              <w:marLeft w:val="1155"/>
              <w:marRight w:val="0"/>
              <w:marTop w:val="0"/>
              <w:marBottom w:val="0"/>
              <w:divBdr>
                <w:top w:val="none" w:sz="0" w:space="0" w:color="auto"/>
                <w:left w:val="none" w:sz="0" w:space="0" w:color="auto"/>
                <w:bottom w:val="none" w:sz="0" w:space="0" w:color="auto"/>
                <w:right w:val="none" w:sz="0" w:space="0" w:color="auto"/>
              </w:divBdr>
            </w:div>
            <w:div w:id="699091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2024">
      <w:bodyDiv w:val="1"/>
      <w:marLeft w:val="0"/>
      <w:marRight w:val="0"/>
      <w:marTop w:val="0"/>
      <w:marBottom w:val="0"/>
      <w:divBdr>
        <w:top w:val="none" w:sz="0" w:space="0" w:color="auto"/>
        <w:left w:val="none" w:sz="0" w:space="0" w:color="auto"/>
        <w:bottom w:val="none" w:sz="0" w:space="0" w:color="auto"/>
        <w:right w:val="none" w:sz="0" w:space="0" w:color="auto"/>
      </w:divBdr>
      <w:divsChild>
        <w:div w:id="1571422292">
          <w:marLeft w:val="0"/>
          <w:marRight w:val="0"/>
          <w:marTop w:val="0"/>
          <w:marBottom w:val="0"/>
          <w:divBdr>
            <w:top w:val="none" w:sz="0" w:space="0" w:color="auto"/>
            <w:left w:val="none" w:sz="0" w:space="0" w:color="auto"/>
            <w:bottom w:val="none" w:sz="0" w:space="0" w:color="auto"/>
            <w:right w:val="none" w:sz="0" w:space="0" w:color="auto"/>
          </w:divBdr>
        </w:div>
        <w:div w:id="1503273253">
          <w:marLeft w:val="0"/>
          <w:marRight w:val="0"/>
          <w:marTop w:val="150"/>
          <w:marBottom w:val="0"/>
          <w:divBdr>
            <w:top w:val="none" w:sz="0" w:space="0" w:color="auto"/>
            <w:left w:val="none" w:sz="0" w:space="0" w:color="auto"/>
            <w:bottom w:val="none" w:sz="0" w:space="0" w:color="auto"/>
            <w:right w:val="none" w:sz="0" w:space="0" w:color="auto"/>
          </w:divBdr>
          <w:divsChild>
            <w:div w:id="1367366488">
              <w:marLeft w:val="1155"/>
              <w:marRight w:val="0"/>
              <w:marTop w:val="0"/>
              <w:marBottom w:val="0"/>
              <w:divBdr>
                <w:top w:val="none" w:sz="0" w:space="0" w:color="auto"/>
                <w:left w:val="none" w:sz="0" w:space="0" w:color="auto"/>
                <w:bottom w:val="none" w:sz="0" w:space="0" w:color="auto"/>
                <w:right w:val="none" w:sz="0" w:space="0" w:color="auto"/>
              </w:divBdr>
            </w:div>
            <w:div w:id="1932930219">
              <w:marLeft w:val="1155"/>
              <w:marRight w:val="0"/>
              <w:marTop w:val="0"/>
              <w:marBottom w:val="0"/>
              <w:divBdr>
                <w:top w:val="none" w:sz="0" w:space="0" w:color="auto"/>
                <w:left w:val="none" w:sz="0" w:space="0" w:color="auto"/>
                <w:bottom w:val="none" w:sz="0" w:space="0" w:color="auto"/>
                <w:right w:val="none" w:sz="0" w:space="0" w:color="auto"/>
              </w:divBdr>
            </w:div>
            <w:div w:id="92530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2817">
      <w:bodyDiv w:val="1"/>
      <w:marLeft w:val="0"/>
      <w:marRight w:val="0"/>
      <w:marTop w:val="0"/>
      <w:marBottom w:val="0"/>
      <w:divBdr>
        <w:top w:val="none" w:sz="0" w:space="0" w:color="auto"/>
        <w:left w:val="none" w:sz="0" w:space="0" w:color="auto"/>
        <w:bottom w:val="none" w:sz="0" w:space="0" w:color="auto"/>
        <w:right w:val="none" w:sz="0" w:space="0" w:color="auto"/>
      </w:divBdr>
      <w:divsChild>
        <w:div w:id="1530265789">
          <w:marLeft w:val="0"/>
          <w:marRight w:val="0"/>
          <w:marTop w:val="0"/>
          <w:marBottom w:val="0"/>
          <w:divBdr>
            <w:top w:val="none" w:sz="0" w:space="0" w:color="auto"/>
            <w:left w:val="none" w:sz="0" w:space="0" w:color="auto"/>
            <w:bottom w:val="none" w:sz="0" w:space="0" w:color="auto"/>
            <w:right w:val="none" w:sz="0" w:space="0" w:color="auto"/>
          </w:divBdr>
        </w:div>
        <w:div w:id="1278758190">
          <w:marLeft w:val="0"/>
          <w:marRight w:val="0"/>
          <w:marTop w:val="150"/>
          <w:marBottom w:val="0"/>
          <w:divBdr>
            <w:top w:val="none" w:sz="0" w:space="0" w:color="auto"/>
            <w:left w:val="none" w:sz="0" w:space="0" w:color="auto"/>
            <w:bottom w:val="none" w:sz="0" w:space="0" w:color="auto"/>
            <w:right w:val="none" w:sz="0" w:space="0" w:color="auto"/>
          </w:divBdr>
          <w:divsChild>
            <w:div w:id="873618653">
              <w:marLeft w:val="1155"/>
              <w:marRight w:val="0"/>
              <w:marTop w:val="0"/>
              <w:marBottom w:val="0"/>
              <w:divBdr>
                <w:top w:val="none" w:sz="0" w:space="0" w:color="auto"/>
                <w:left w:val="none" w:sz="0" w:space="0" w:color="auto"/>
                <w:bottom w:val="none" w:sz="0" w:space="0" w:color="auto"/>
                <w:right w:val="none" w:sz="0" w:space="0" w:color="auto"/>
              </w:divBdr>
            </w:div>
            <w:div w:id="757865649">
              <w:marLeft w:val="1155"/>
              <w:marRight w:val="0"/>
              <w:marTop w:val="0"/>
              <w:marBottom w:val="0"/>
              <w:divBdr>
                <w:top w:val="none" w:sz="0" w:space="0" w:color="auto"/>
                <w:left w:val="none" w:sz="0" w:space="0" w:color="auto"/>
                <w:bottom w:val="none" w:sz="0" w:space="0" w:color="auto"/>
                <w:right w:val="none" w:sz="0" w:space="0" w:color="auto"/>
              </w:divBdr>
            </w:div>
            <w:div w:id="1228145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89202">
      <w:bodyDiv w:val="1"/>
      <w:marLeft w:val="0"/>
      <w:marRight w:val="0"/>
      <w:marTop w:val="0"/>
      <w:marBottom w:val="0"/>
      <w:divBdr>
        <w:top w:val="none" w:sz="0" w:space="0" w:color="auto"/>
        <w:left w:val="none" w:sz="0" w:space="0" w:color="auto"/>
        <w:bottom w:val="none" w:sz="0" w:space="0" w:color="auto"/>
        <w:right w:val="none" w:sz="0" w:space="0" w:color="auto"/>
      </w:divBdr>
      <w:divsChild>
        <w:div w:id="1289119451">
          <w:marLeft w:val="0"/>
          <w:marRight w:val="0"/>
          <w:marTop w:val="0"/>
          <w:marBottom w:val="0"/>
          <w:divBdr>
            <w:top w:val="none" w:sz="0" w:space="0" w:color="auto"/>
            <w:left w:val="none" w:sz="0" w:space="0" w:color="auto"/>
            <w:bottom w:val="none" w:sz="0" w:space="0" w:color="auto"/>
            <w:right w:val="none" w:sz="0" w:space="0" w:color="auto"/>
          </w:divBdr>
        </w:div>
        <w:div w:id="1655258723">
          <w:marLeft w:val="0"/>
          <w:marRight w:val="0"/>
          <w:marTop w:val="150"/>
          <w:marBottom w:val="0"/>
          <w:divBdr>
            <w:top w:val="none" w:sz="0" w:space="0" w:color="auto"/>
            <w:left w:val="none" w:sz="0" w:space="0" w:color="auto"/>
            <w:bottom w:val="none" w:sz="0" w:space="0" w:color="auto"/>
            <w:right w:val="none" w:sz="0" w:space="0" w:color="auto"/>
          </w:divBdr>
          <w:divsChild>
            <w:div w:id="910457373">
              <w:marLeft w:val="1155"/>
              <w:marRight w:val="0"/>
              <w:marTop w:val="0"/>
              <w:marBottom w:val="0"/>
              <w:divBdr>
                <w:top w:val="none" w:sz="0" w:space="0" w:color="auto"/>
                <w:left w:val="none" w:sz="0" w:space="0" w:color="auto"/>
                <w:bottom w:val="none" w:sz="0" w:space="0" w:color="auto"/>
                <w:right w:val="none" w:sz="0" w:space="0" w:color="auto"/>
              </w:divBdr>
            </w:div>
            <w:div w:id="1765572028">
              <w:marLeft w:val="1155"/>
              <w:marRight w:val="0"/>
              <w:marTop w:val="0"/>
              <w:marBottom w:val="0"/>
              <w:divBdr>
                <w:top w:val="none" w:sz="0" w:space="0" w:color="auto"/>
                <w:left w:val="none" w:sz="0" w:space="0" w:color="auto"/>
                <w:bottom w:val="none" w:sz="0" w:space="0" w:color="auto"/>
                <w:right w:val="none" w:sz="0" w:space="0" w:color="auto"/>
              </w:divBdr>
            </w:div>
            <w:div w:id="116866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694683">
      <w:bodyDiv w:val="1"/>
      <w:marLeft w:val="0"/>
      <w:marRight w:val="0"/>
      <w:marTop w:val="0"/>
      <w:marBottom w:val="0"/>
      <w:divBdr>
        <w:top w:val="none" w:sz="0" w:space="0" w:color="auto"/>
        <w:left w:val="none" w:sz="0" w:space="0" w:color="auto"/>
        <w:bottom w:val="none" w:sz="0" w:space="0" w:color="auto"/>
        <w:right w:val="none" w:sz="0" w:space="0" w:color="auto"/>
      </w:divBdr>
      <w:divsChild>
        <w:div w:id="1801220465">
          <w:marLeft w:val="0"/>
          <w:marRight w:val="0"/>
          <w:marTop w:val="0"/>
          <w:marBottom w:val="0"/>
          <w:divBdr>
            <w:top w:val="none" w:sz="0" w:space="0" w:color="auto"/>
            <w:left w:val="none" w:sz="0" w:space="0" w:color="auto"/>
            <w:bottom w:val="none" w:sz="0" w:space="0" w:color="auto"/>
            <w:right w:val="none" w:sz="0" w:space="0" w:color="auto"/>
          </w:divBdr>
        </w:div>
        <w:div w:id="770783189">
          <w:marLeft w:val="0"/>
          <w:marRight w:val="0"/>
          <w:marTop w:val="150"/>
          <w:marBottom w:val="0"/>
          <w:divBdr>
            <w:top w:val="none" w:sz="0" w:space="0" w:color="auto"/>
            <w:left w:val="none" w:sz="0" w:space="0" w:color="auto"/>
            <w:bottom w:val="none" w:sz="0" w:space="0" w:color="auto"/>
            <w:right w:val="none" w:sz="0" w:space="0" w:color="auto"/>
          </w:divBdr>
          <w:divsChild>
            <w:div w:id="783578173">
              <w:marLeft w:val="1155"/>
              <w:marRight w:val="0"/>
              <w:marTop w:val="0"/>
              <w:marBottom w:val="0"/>
              <w:divBdr>
                <w:top w:val="none" w:sz="0" w:space="0" w:color="auto"/>
                <w:left w:val="none" w:sz="0" w:space="0" w:color="auto"/>
                <w:bottom w:val="none" w:sz="0" w:space="0" w:color="auto"/>
                <w:right w:val="none" w:sz="0" w:space="0" w:color="auto"/>
              </w:divBdr>
            </w:div>
            <w:div w:id="1877112829">
              <w:marLeft w:val="1155"/>
              <w:marRight w:val="0"/>
              <w:marTop w:val="0"/>
              <w:marBottom w:val="0"/>
              <w:divBdr>
                <w:top w:val="none" w:sz="0" w:space="0" w:color="auto"/>
                <w:left w:val="none" w:sz="0" w:space="0" w:color="auto"/>
                <w:bottom w:val="none" w:sz="0" w:space="0" w:color="auto"/>
                <w:right w:val="none" w:sz="0" w:space="0" w:color="auto"/>
              </w:divBdr>
            </w:div>
            <w:div w:id="132200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6448">
      <w:bodyDiv w:val="1"/>
      <w:marLeft w:val="0"/>
      <w:marRight w:val="0"/>
      <w:marTop w:val="0"/>
      <w:marBottom w:val="0"/>
      <w:divBdr>
        <w:top w:val="none" w:sz="0" w:space="0" w:color="auto"/>
        <w:left w:val="none" w:sz="0" w:space="0" w:color="auto"/>
        <w:bottom w:val="none" w:sz="0" w:space="0" w:color="auto"/>
        <w:right w:val="none" w:sz="0" w:space="0" w:color="auto"/>
      </w:divBdr>
      <w:divsChild>
        <w:div w:id="1016687834">
          <w:marLeft w:val="0"/>
          <w:marRight w:val="0"/>
          <w:marTop w:val="0"/>
          <w:marBottom w:val="0"/>
          <w:divBdr>
            <w:top w:val="none" w:sz="0" w:space="0" w:color="auto"/>
            <w:left w:val="none" w:sz="0" w:space="0" w:color="auto"/>
            <w:bottom w:val="none" w:sz="0" w:space="0" w:color="auto"/>
            <w:right w:val="none" w:sz="0" w:space="0" w:color="auto"/>
          </w:divBdr>
        </w:div>
        <w:div w:id="338116939">
          <w:marLeft w:val="0"/>
          <w:marRight w:val="0"/>
          <w:marTop w:val="150"/>
          <w:marBottom w:val="0"/>
          <w:divBdr>
            <w:top w:val="none" w:sz="0" w:space="0" w:color="auto"/>
            <w:left w:val="none" w:sz="0" w:space="0" w:color="auto"/>
            <w:bottom w:val="none" w:sz="0" w:space="0" w:color="auto"/>
            <w:right w:val="none" w:sz="0" w:space="0" w:color="auto"/>
          </w:divBdr>
          <w:divsChild>
            <w:div w:id="318312364">
              <w:marLeft w:val="1155"/>
              <w:marRight w:val="0"/>
              <w:marTop w:val="0"/>
              <w:marBottom w:val="0"/>
              <w:divBdr>
                <w:top w:val="none" w:sz="0" w:space="0" w:color="auto"/>
                <w:left w:val="none" w:sz="0" w:space="0" w:color="auto"/>
                <w:bottom w:val="none" w:sz="0" w:space="0" w:color="auto"/>
                <w:right w:val="none" w:sz="0" w:space="0" w:color="auto"/>
              </w:divBdr>
            </w:div>
            <w:div w:id="1322585458">
              <w:marLeft w:val="1155"/>
              <w:marRight w:val="0"/>
              <w:marTop w:val="0"/>
              <w:marBottom w:val="0"/>
              <w:divBdr>
                <w:top w:val="none" w:sz="0" w:space="0" w:color="auto"/>
                <w:left w:val="none" w:sz="0" w:space="0" w:color="auto"/>
                <w:bottom w:val="none" w:sz="0" w:space="0" w:color="auto"/>
                <w:right w:val="none" w:sz="0" w:space="0" w:color="auto"/>
              </w:divBdr>
            </w:div>
            <w:div w:id="1518887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7609">
      <w:bodyDiv w:val="1"/>
      <w:marLeft w:val="0"/>
      <w:marRight w:val="0"/>
      <w:marTop w:val="0"/>
      <w:marBottom w:val="0"/>
      <w:divBdr>
        <w:top w:val="none" w:sz="0" w:space="0" w:color="auto"/>
        <w:left w:val="none" w:sz="0" w:space="0" w:color="auto"/>
        <w:bottom w:val="none" w:sz="0" w:space="0" w:color="auto"/>
        <w:right w:val="none" w:sz="0" w:space="0" w:color="auto"/>
      </w:divBdr>
      <w:divsChild>
        <w:div w:id="1464808440">
          <w:marLeft w:val="0"/>
          <w:marRight w:val="0"/>
          <w:marTop w:val="0"/>
          <w:marBottom w:val="0"/>
          <w:divBdr>
            <w:top w:val="none" w:sz="0" w:space="0" w:color="auto"/>
            <w:left w:val="none" w:sz="0" w:space="0" w:color="auto"/>
            <w:bottom w:val="none" w:sz="0" w:space="0" w:color="auto"/>
            <w:right w:val="none" w:sz="0" w:space="0" w:color="auto"/>
          </w:divBdr>
        </w:div>
        <w:div w:id="37122857">
          <w:marLeft w:val="0"/>
          <w:marRight w:val="0"/>
          <w:marTop w:val="150"/>
          <w:marBottom w:val="0"/>
          <w:divBdr>
            <w:top w:val="none" w:sz="0" w:space="0" w:color="auto"/>
            <w:left w:val="none" w:sz="0" w:space="0" w:color="auto"/>
            <w:bottom w:val="none" w:sz="0" w:space="0" w:color="auto"/>
            <w:right w:val="none" w:sz="0" w:space="0" w:color="auto"/>
          </w:divBdr>
          <w:divsChild>
            <w:div w:id="926421512">
              <w:marLeft w:val="1155"/>
              <w:marRight w:val="0"/>
              <w:marTop w:val="0"/>
              <w:marBottom w:val="0"/>
              <w:divBdr>
                <w:top w:val="none" w:sz="0" w:space="0" w:color="auto"/>
                <w:left w:val="none" w:sz="0" w:space="0" w:color="auto"/>
                <w:bottom w:val="none" w:sz="0" w:space="0" w:color="auto"/>
                <w:right w:val="none" w:sz="0" w:space="0" w:color="auto"/>
              </w:divBdr>
            </w:div>
            <w:div w:id="1327392107">
              <w:marLeft w:val="1155"/>
              <w:marRight w:val="0"/>
              <w:marTop w:val="0"/>
              <w:marBottom w:val="0"/>
              <w:divBdr>
                <w:top w:val="none" w:sz="0" w:space="0" w:color="auto"/>
                <w:left w:val="none" w:sz="0" w:space="0" w:color="auto"/>
                <w:bottom w:val="none" w:sz="0" w:space="0" w:color="auto"/>
                <w:right w:val="none" w:sz="0" w:space="0" w:color="auto"/>
              </w:divBdr>
            </w:div>
            <w:div w:id="1546598784">
              <w:marLeft w:val="1155"/>
              <w:marRight w:val="0"/>
              <w:marTop w:val="0"/>
              <w:marBottom w:val="0"/>
              <w:divBdr>
                <w:top w:val="none" w:sz="0" w:space="0" w:color="auto"/>
                <w:left w:val="none" w:sz="0" w:space="0" w:color="auto"/>
                <w:bottom w:val="none" w:sz="0" w:space="0" w:color="auto"/>
                <w:right w:val="none" w:sz="0" w:space="0" w:color="auto"/>
              </w:divBdr>
            </w:div>
            <w:div w:id="1940405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06096">
      <w:bodyDiv w:val="1"/>
      <w:marLeft w:val="0"/>
      <w:marRight w:val="0"/>
      <w:marTop w:val="0"/>
      <w:marBottom w:val="0"/>
      <w:divBdr>
        <w:top w:val="none" w:sz="0" w:space="0" w:color="auto"/>
        <w:left w:val="none" w:sz="0" w:space="0" w:color="auto"/>
        <w:bottom w:val="none" w:sz="0" w:space="0" w:color="auto"/>
        <w:right w:val="none" w:sz="0" w:space="0" w:color="auto"/>
      </w:divBdr>
      <w:divsChild>
        <w:div w:id="121122041">
          <w:marLeft w:val="0"/>
          <w:marRight w:val="0"/>
          <w:marTop w:val="0"/>
          <w:marBottom w:val="0"/>
          <w:divBdr>
            <w:top w:val="none" w:sz="0" w:space="0" w:color="auto"/>
            <w:left w:val="none" w:sz="0" w:space="0" w:color="auto"/>
            <w:bottom w:val="none" w:sz="0" w:space="0" w:color="auto"/>
            <w:right w:val="none" w:sz="0" w:space="0" w:color="auto"/>
          </w:divBdr>
        </w:div>
        <w:div w:id="607469846">
          <w:marLeft w:val="0"/>
          <w:marRight w:val="0"/>
          <w:marTop w:val="150"/>
          <w:marBottom w:val="0"/>
          <w:divBdr>
            <w:top w:val="none" w:sz="0" w:space="0" w:color="auto"/>
            <w:left w:val="none" w:sz="0" w:space="0" w:color="auto"/>
            <w:bottom w:val="none" w:sz="0" w:space="0" w:color="auto"/>
            <w:right w:val="none" w:sz="0" w:space="0" w:color="auto"/>
          </w:divBdr>
          <w:divsChild>
            <w:div w:id="1467165653">
              <w:marLeft w:val="1155"/>
              <w:marRight w:val="0"/>
              <w:marTop w:val="0"/>
              <w:marBottom w:val="0"/>
              <w:divBdr>
                <w:top w:val="none" w:sz="0" w:space="0" w:color="auto"/>
                <w:left w:val="none" w:sz="0" w:space="0" w:color="auto"/>
                <w:bottom w:val="none" w:sz="0" w:space="0" w:color="auto"/>
                <w:right w:val="none" w:sz="0" w:space="0" w:color="auto"/>
              </w:divBdr>
            </w:div>
            <w:div w:id="791828259">
              <w:marLeft w:val="1155"/>
              <w:marRight w:val="0"/>
              <w:marTop w:val="0"/>
              <w:marBottom w:val="0"/>
              <w:divBdr>
                <w:top w:val="none" w:sz="0" w:space="0" w:color="auto"/>
                <w:left w:val="none" w:sz="0" w:space="0" w:color="auto"/>
                <w:bottom w:val="none" w:sz="0" w:space="0" w:color="auto"/>
                <w:right w:val="none" w:sz="0" w:space="0" w:color="auto"/>
              </w:divBdr>
            </w:div>
            <w:div w:id="177352001">
              <w:marLeft w:val="1155"/>
              <w:marRight w:val="0"/>
              <w:marTop w:val="0"/>
              <w:marBottom w:val="0"/>
              <w:divBdr>
                <w:top w:val="none" w:sz="0" w:space="0" w:color="auto"/>
                <w:left w:val="none" w:sz="0" w:space="0" w:color="auto"/>
                <w:bottom w:val="none" w:sz="0" w:space="0" w:color="auto"/>
                <w:right w:val="none" w:sz="0" w:space="0" w:color="auto"/>
              </w:divBdr>
            </w:div>
            <w:div w:id="8652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7690">
      <w:bodyDiv w:val="1"/>
      <w:marLeft w:val="0"/>
      <w:marRight w:val="0"/>
      <w:marTop w:val="0"/>
      <w:marBottom w:val="0"/>
      <w:divBdr>
        <w:top w:val="none" w:sz="0" w:space="0" w:color="auto"/>
        <w:left w:val="none" w:sz="0" w:space="0" w:color="auto"/>
        <w:bottom w:val="none" w:sz="0" w:space="0" w:color="auto"/>
        <w:right w:val="none" w:sz="0" w:space="0" w:color="auto"/>
      </w:divBdr>
      <w:divsChild>
        <w:div w:id="1252397703">
          <w:marLeft w:val="0"/>
          <w:marRight w:val="0"/>
          <w:marTop w:val="0"/>
          <w:marBottom w:val="0"/>
          <w:divBdr>
            <w:top w:val="none" w:sz="0" w:space="0" w:color="auto"/>
            <w:left w:val="none" w:sz="0" w:space="0" w:color="auto"/>
            <w:bottom w:val="none" w:sz="0" w:space="0" w:color="auto"/>
            <w:right w:val="none" w:sz="0" w:space="0" w:color="auto"/>
          </w:divBdr>
        </w:div>
        <w:div w:id="1749955835">
          <w:marLeft w:val="0"/>
          <w:marRight w:val="0"/>
          <w:marTop w:val="150"/>
          <w:marBottom w:val="0"/>
          <w:divBdr>
            <w:top w:val="none" w:sz="0" w:space="0" w:color="auto"/>
            <w:left w:val="none" w:sz="0" w:space="0" w:color="auto"/>
            <w:bottom w:val="none" w:sz="0" w:space="0" w:color="auto"/>
            <w:right w:val="none" w:sz="0" w:space="0" w:color="auto"/>
          </w:divBdr>
          <w:divsChild>
            <w:div w:id="1772704451">
              <w:marLeft w:val="1155"/>
              <w:marRight w:val="0"/>
              <w:marTop w:val="0"/>
              <w:marBottom w:val="0"/>
              <w:divBdr>
                <w:top w:val="none" w:sz="0" w:space="0" w:color="auto"/>
                <w:left w:val="none" w:sz="0" w:space="0" w:color="auto"/>
                <w:bottom w:val="none" w:sz="0" w:space="0" w:color="auto"/>
                <w:right w:val="none" w:sz="0" w:space="0" w:color="auto"/>
              </w:divBdr>
            </w:div>
            <w:div w:id="806583392">
              <w:marLeft w:val="1155"/>
              <w:marRight w:val="0"/>
              <w:marTop w:val="0"/>
              <w:marBottom w:val="0"/>
              <w:divBdr>
                <w:top w:val="none" w:sz="0" w:space="0" w:color="auto"/>
                <w:left w:val="none" w:sz="0" w:space="0" w:color="auto"/>
                <w:bottom w:val="none" w:sz="0" w:space="0" w:color="auto"/>
                <w:right w:val="none" w:sz="0" w:space="0" w:color="auto"/>
              </w:divBdr>
            </w:div>
            <w:div w:id="250744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2267">
      <w:bodyDiv w:val="1"/>
      <w:marLeft w:val="0"/>
      <w:marRight w:val="0"/>
      <w:marTop w:val="0"/>
      <w:marBottom w:val="0"/>
      <w:divBdr>
        <w:top w:val="none" w:sz="0" w:space="0" w:color="auto"/>
        <w:left w:val="none" w:sz="0" w:space="0" w:color="auto"/>
        <w:bottom w:val="none" w:sz="0" w:space="0" w:color="auto"/>
        <w:right w:val="none" w:sz="0" w:space="0" w:color="auto"/>
      </w:divBdr>
      <w:divsChild>
        <w:div w:id="1619215882">
          <w:marLeft w:val="0"/>
          <w:marRight w:val="0"/>
          <w:marTop w:val="0"/>
          <w:marBottom w:val="0"/>
          <w:divBdr>
            <w:top w:val="none" w:sz="0" w:space="0" w:color="auto"/>
            <w:left w:val="none" w:sz="0" w:space="0" w:color="auto"/>
            <w:bottom w:val="none" w:sz="0" w:space="0" w:color="auto"/>
            <w:right w:val="none" w:sz="0" w:space="0" w:color="auto"/>
          </w:divBdr>
        </w:div>
        <w:div w:id="514998991">
          <w:marLeft w:val="0"/>
          <w:marRight w:val="0"/>
          <w:marTop w:val="150"/>
          <w:marBottom w:val="0"/>
          <w:divBdr>
            <w:top w:val="none" w:sz="0" w:space="0" w:color="auto"/>
            <w:left w:val="none" w:sz="0" w:space="0" w:color="auto"/>
            <w:bottom w:val="none" w:sz="0" w:space="0" w:color="auto"/>
            <w:right w:val="none" w:sz="0" w:space="0" w:color="auto"/>
          </w:divBdr>
          <w:divsChild>
            <w:div w:id="5449345">
              <w:marLeft w:val="1155"/>
              <w:marRight w:val="0"/>
              <w:marTop w:val="0"/>
              <w:marBottom w:val="0"/>
              <w:divBdr>
                <w:top w:val="none" w:sz="0" w:space="0" w:color="auto"/>
                <w:left w:val="none" w:sz="0" w:space="0" w:color="auto"/>
                <w:bottom w:val="none" w:sz="0" w:space="0" w:color="auto"/>
                <w:right w:val="none" w:sz="0" w:space="0" w:color="auto"/>
              </w:divBdr>
            </w:div>
            <w:div w:id="1226839786">
              <w:marLeft w:val="1155"/>
              <w:marRight w:val="0"/>
              <w:marTop w:val="0"/>
              <w:marBottom w:val="0"/>
              <w:divBdr>
                <w:top w:val="none" w:sz="0" w:space="0" w:color="auto"/>
                <w:left w:val="none" w:sz="0" w:space="0" w:color="auto"/>
                <w:bottom w:val="none" w:sz="0" w:space="0" w:color="auto"/>
                <w:right w:val="none" w:sz="0" w:space="0" w:color="auto"/>
              </w:divBdr>
            </w:div>
            <w:div w:id="539707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651464">
      <w:bodyDiv w:val="1"/>
      <w:marLeft w:val="0"/>
      <w:marRight w:val="0"/>
      <w:marTop w:val="0"/>
      <w:marBottom w:val="0"/>
      <w:divBdr>
        <w:top w:val="none" w:sz="0" w:space="0" w:color="auto"/>
        <w:left w:val="none" w:sz="0" w:space="0" w:color="auto"/>
        <w:bottom w:val="none" w:sz="0" w:space="0" w:color="auto"/>
        <w:right w:val="none" w:sz="0" w:space="0" w:color="auto"/>
      </w:divBdr>
      <w:divsChild>
        <w:div w:id="459886162">
          <w:marLeft w:val="0"/>
          <w:marRight w:val="0"/>
          <w:marTop w:val="0"/>
          <w:marBottom w:val="0"/>
          <w:divBdr>
            <w:top w:val="none" w:sz="0" w:space="0" w:color="auto"/>
            <w:left w:val="none" w:sz="0" w:space="0" w:color="auto"/>
            <w:bottom w:val="none" w:sz="0" w:space="0" w:color="auto"/>
            <w:right w:val="none" w:sz="0" w:space="0" w:color="auto"/>
          </w:divBdr>
        </w:div>
        <w:div w:id="1969165717">
          <w:marLeft w:val="0"/>
          <w:marRight w:val="0"/>
          <w:marTop w:val="150"/>
          <w:marBottom w:val="0"/>
          <w:divBdr>
            <w:top w:val="none" w:sz="0" w:space="0" w:color="auto"/>
            <w:left w:val="none" w:sz="0" w:space="0" w:color="auto"/>
            <w:bottom w:val="none" w:sz="0" w:space="0" w:color="auto"/>
            <w:right w:val="none" w:sz="0" w:space="0" w:color="auto"/>
          </w:divBdr>
          <w:divsChild>
            <w:div w:id="1422871384">
              <w:marLeft w:val="1155"/>
              <w:marRight w:val="0"/>
              <w:marTop w:val="0"/>
              <w:marBottom w:val="0"/>
              <w:divBdr>
                <w:top w:val="none" w:sz="0" w:space="0" w:color="auto"/>
                <w:left w:val="none" w:sz="0" w:space="0" w:color="auto"/>
                <w:bottom w:val="none" w:sz="0" w:space="0" w:color="auto"/>
                <w:right w:val="none" w:sz="0" w:space="0" w:color="auto"/>
              </w:divBdr>
            </w:div>
            <w:div w:id="2134328382">
              <w:marLeft w:val="1155"/>
              <w:marRight w:val="0"/>
              <w:marTop w:val="0"/>
              <w:marBottom w:val="0"/>
              <w:divBdr>
                <w:top w:val="none" w:sz="0" w:space="0" w:color="auto"/>
                <w:left w:val="none" w:sz="0" w:space="0" w:color="auto"/>
                <w:bottom w:val="none" w:sz="0" w:space="0" w:color="auto"/>
                <w:right w:val="none" w:sz="0" w:space="0" w:color="auto"/>
              </w:divBdr>
            </w:div>
            <w:div w:id="72961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17839">
      <w:bodyDiv w:val="1"/>
      <w:marLeft w:val="0"/>
      <w:marRight w:val="0"/>
      <w:marTop w:val="0"/>
      <w:marBottom w:val="0"/>
      <w:divBdr>
        <w:top w:val="none" w:sz="0" w:space="0" w:color="auto"/>
        <w:left w:val="none" w:sz="0" w:space="0" w:color="auto"/>
        <w:bottom w:val="none" w:sz="0" w:space="0" w:color="auto"/>
        <w:right w:val="none" w:sz="0" w:space="0" w:color="auto"/>
      </w:divBdr>
      <w:divsChild>
        <w:div w:id="933632172">
          <w:marLeft w:val="0"/>
          <w:marRight w:val="0"/>
          <w:marTop w:val="0"/>
          <w:marBottom w:val="0"/>
          <w:divBdr>
            <w:top w:val="none" w:sz="0" w:space="0" w:color="auto"/>
            <w:left w:val="none" w:sz="0" w:space="0" w:color="auto"/>
            <w:bottom w:val="none" w:sz="0" w:space="0" w:color="auto"/>
            <w:right w:val="none" w:sz="0" w:space="0" w:color="auto"/>
          </w:divBdr>
        </w:div>
        <w:div w:id="2021547402">
          <w:marLeft w:val="0"/>
          <w:marRight w:val="0"/>
          <w:marTop w:val="150"/>
          <w:marBottom w:val="0"/>
          <w:divBdr>
            <w:top w:val="none" w:sz="0" w:space="0" w:color="auto"/>
            <w:left w:val="none" w:sz="0" w:space="0" w:color="auto"/>
            <w:bottom w:val="none" w:sz="0" w:space="0" w:color="auto"/>
            <w:right w:val="none" w:sz="0" w:space="0" w:color="auto"/>
          </w:divBdr>
          <w:divsChild>
            <w:div w:id="709652006">
              <w:marLeft w:val="1155"/>
              <w:marRight w:val="0"/>
              <w:marTop w:val="0"/>
              <w:marBottom w:val="0"/>
              <w:divBdr>
                <w:top w:val="none" w:sz="0" w:space="0" w:color="auto"/>
                <w:left w:val="none" w:sz="0" w:space="0" w:color="auto"/>
                <w:bottom w:val="none" w:sz="0" w:space="0" w:color="auto"/>
                <w:right w:val="none" w:sz="0" w:space="0" w:color="auto"/>
              </w:divBdr>
            </w:div>
            <w:div w:id="1084031894">
              <w:marLeft w:val="1155"/>
              <w:marRight w:val="0"/>
              <w:marTop w:val="0"/>
              <w:marBottom w:val="0"/>
              <w:divBdr>
                <w:top w:val="none" w:sz="0" w:space="0" w:color="auto"/>
                <w:left w:val="none" w:sz="0" w:space="0" w:color="auto"/>
                <w:bottom w:val="none" w:sz="0" w:space="0" w:color="auto"/>
                <w:right w:val="none" w:sz="0" w:space="0" w:color="auto"/>
              </w:divBdr>
            </w:div>
            <w:div w:id="31438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2992896">
      <w:bodyDiv w:val="1"/>
      <w:marLeft w:val="0"/>
      <w:marRight w:val="0"/>
      <w:marTop w:val="0"/>
      <w:marBottom w:val="0"/>
      <w:divBdr>
        <w:top w:val="none" w:sz="0" w:space="0" w:color="auto"/>
        <w:left w:val="none" w:sz="0" w:space="0" w:color="auto"/>
        <w:bottom w:val="none" w:sz="0" w:space="0" w:color="auto"/>
        <w:right w:val="none" w:sz="0" w:space="0" w:color="auto"/>
      </w:divBdr>
      <w:divsChild>
        <w:div w:id="124281707">
          <w:marLeft w:val="0"/>
          <w:marRight w:val="0"/>
          <w:marTop w:val="0"/>
          <w:marBottom w:val="0"/>
          <w:divBdr>
            <w:top w:val="none" w:sz="0" w:space="0" w:color="auto"/>
            <w:left w:val="none" w:sz="0" w:space="0" w:color="auto"/>
            <w:bottom w:val="none" w:sz="0" w:space="0" w:color="auto"/>
            <w:right w:val="none" w:sz="0" w:space="0" w:color="auto"/>
          </w:divBdr>
        </w:div>
        <w:div w:id="1184325585">
          <w:marLeft w:val="0"/>
          <w:marRight w:val="0"/>
          <w:marTop w:val="150"/>
          <w:marBottom w:val="0"/>
          <w:divBdr>
            <w:top w:val="none" w:sz="0" w:space="0" w:color="auto"/>
            <w:left w:val="none" w:sz="0" w:space="0" w:color="auto"/>
            <w:bottom w:val="none" w:sz="0" w:space="0" w:color="auto"/>
            <w:right w:val="none" w:sz="0" w:space="0" w:color="auto"/>
          </w:divBdr>
          <w:divsChild>
            <w:div w:id="1595359762">
              <w:marLeft w:val="1155"/>
              <w:marRight w:val="0"/>
              <w:marTop w:val="0"/>
              <w:marBottom w:val="0"/>
              <w:divBdr>
                <w:top w:val="none" w:sz="0" w:space="0" w:color="auto"/>
                <w:left w:val="none" w:sz="0" w:space="0" w:color="auto"/>
                <w:bottom w:val="none" w:sz="0" w:space="0" w:color="auto"/>
                <w:right w:val="none" w:sz="0" w:space="0" w:color="auto"/>
              </w:divBdr>
            </w:div>
            <w:div w:id="1428190639">
              <w:marLeft w:val="1155"/>
              <w:marRight w:val="0"/>
              <w:marTop w:val="0"/>
              <w:marBottom w:val="0"/>
              <w:divBdr>
                <w:top w:val="none" w:sz="0" w:space="0" w:color="auto"/>
                <w:left w:val="none" w:sz="0" w:space="0" w:color="auto"/>
                <w:bottom w:val="none" w:sz="0" w:space="0" w:color="auto"/>
                <w:right w:val="none" w:sz="0" w:space="0" w:color="auto"/>
              </w:divBdr>
            </w:div>
            <w:div w:id="149710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3497">
      <w:bodyDiv w:val="1"/>
      <w:marLeft w:val="0"/>
      <w:marRight w:val="0"/>
      <w:marTop w:val="0"/>
      <w:marBottom w:val="0"/>
      <w:divBdr>
        <w:top w:val="none" w:sz="0" w:space="0" w:color="auto"/>
        <w:left w:val="none" w:sz="0" w:space="0" w:color="auto"/>
        <w:bottom w:val="none" w:sz="0" w:space="0" w:color="auto"/>
        <w:right w:val="none" w:sz="0" w:space="0" w:color="auto"/>
      </w:divBdr>
      <w:divsChild>
        <w:div w:id="854731536">
          <w:marLeft w:val="0"/>
          <w:marRight w:val="0"/>
          <w:marTop w:val="0"/>
          <w:marBottom w:val="0"/>
          <w:divBdr>
            <w:top w:val="none" w:sz="0" w:space="0" w:color="auto"/>
            <w:left w:val="none" w:sz="0" w:space="0" w:color="auto"/>
            <w:bottom w:val="none" w:sz="0" w:space="0" w:color="auto"/>
            <w:right w:val="none" w:sz="0" w:space="0" w:color="auto"/>
          </w:divBdr>
        </w:div>
        <w:div w:id="741026576">
          <w:marLeft w:val="0"/>
          <w:marRight w:val="0"/>
          <w:marTop w:val="150"/>
          <w:marBottom w:val="0"/>
          <w:divBdr>
            <w:top w:val="none" w:sz="0" w:space="0" w:color="auto"/>
            <w:left w:val="none" w:sz="0" w:space="0" w:color="auto"/>
            <w:bottom w:val="none" w:sz="0" w:space="0" w:color="auto"/>
            <w:right w:val="none" w:sz="0" w:space="0" w:color="auto"/>
          </w:divBdr>
          <w:divsChild>
            <w:div w:id="209079385">
              <w:marLeft w:val="1155"/>
              <w:marRight w:val="0"/>
              <w:marTop w:val="0"/>
              <w:marBottom w:val="0"/>
              <w:divBdr>
                <w:top w:val="none" w:sz="0" w:space="0" w:color="auto"/>
                <w:left w:val="none" w:sz="0" w:space="0" w:color="auto"/>
                <w:bottom w:val="none" w:sz="0" w:space="0" w:color="auto"/>
                <w:right w:val="none" w:sz="0" w:space="0" w:color="auto"/>
              </w:divBdr>
            </w:div>
            <w:div w:id="322707893">
              <w:marLeft w:val="1155"/>
              <w:marRight w:val="0"/>
              <w:marTop w:val="0"/>
              <w:marBottom w:val="0"/>
              <w:divBdr>
                <w:top w:val="none" w:sz="0" w:space="0" w:color="auto"/>
                <w:left w:val="none" w:sz="0" w:space="0" w:color="auto"/>
                <w:bottom w:val="none" w:sz="0" w:space="0" w:color="auto"/>
                <w:right w:val="none" w:sz="0" w:space="0" w:color="auto"/>
              </w:divBdr>
            </w:div>
            <w:div w:id="6456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4830">
      <w:bodyDiv w:val="1"/>
      <w:marLeft w:val="0"/>
      <w:marRight w:val="0"/>
      <w:marTop w:val="0"/>
      <w:marBottom w:val="0"/>
      <w:divBdr>
        <w:top w:val="none" w:sz="0" w:space="0" w:color="auto"/>
        <w:left w:val="none" w:sz="0" w:space="0" w:color="auto"/>
        <w:bottom w:val="none" w:sz="0" w:space="0" w:color="auto"/>
        <w:right w:val="none" w:sz="0" w:space="0" w:color="auto"/>
      </w:divBdr>
      <w:divsChild>
        <w:div w:id="673845175">
          <w:marLeft w:val="0"/>
          <w:marRight w:val="0"/>
          <w:marTop w:val="0"/>
          <w:marBottom w:val="0"/>
          <w:divBdr>
            <w:top w:val="none" w:sz="0" w:space="0" w:color="auto"/>
            <w:left w:val="none" w:sz="0" w:space="0" w:color="auto"/>
            <w:bottom w:val="none" w:sz="0" w:space="0" w:color="auto"/>
            <w:right w:val="none" w:sz="0" w:space="0" w:color="auto"/>
          </w:divBdr>
        </w:div>
        <w:div w:id="1524124641">
          <w:marLeft w:val="0"/>
          <w:marRight w:val="0"/>
          <w:marTop w:val="150"/>
          <w:marBottom w:val="0"/>
          <w:divBdr>
            <w:top w:val="none" w:sz="0" w:space="0" w:color="auto"/>
            <w:left w:val="none" w:sz="0" w:space="0" w:color="auto"/>
            <w:bottom w:val="none" w:sz="0" w:space="0" w:color="auto"/>
            <w:right w:val="none" w:sz="0" w:space="0" w:color="auto"/>
          </w:divBdr>
          <w:divsChild>
            <w:div w:id="1104612020">
              <w:marLeft w:val="1155"/>
              <w:marRight w:val="0"/>
              <w:marTop w:val="0"/>
              <w:marBottom w:val="0"/>
              <w:divBdr>
                <w:top w:val="none" w:sz="0" w:space="0" w:color="auto"/>
                <w:left w:val="none" w:sz="0" w:space="0" w:color="auto"/>
                <w:bottom w:val="none" w:sz="0" w:space="0" w:color="auto"/>
                <w:right w:val="none" w:sz="0" w:space="0" w:color="auto"/>
              </w:divBdr>
            </w:div>
            <w:div w:id="563836484">
              <w:marLeft w:val="1155"/>
              <w:marRight w:val="0"/>
              <w:marTop w:val="0"/>
              <w:marBottom w:val="0"/>
              <w:divBdr>
                <w:top w:val="none" w:sz="0" w:space="0" w:color="auto"/>
                <w:left w:val="none" w:sz="0" w:space="0" w:color="auto"/>
                <w:bottom w:val="none" w:sz="0" w:space="0" w:color="auto"/>
                <w:right w:val="none" w:sz="0" w:space="0" w:color="auto"/>
              </w:divBdr>
            </w:div>
            <w:div w:id="913778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534330">
      <w:bodyDiv w:val="1"/>
      <w:marLeft w:val="0"/>
      <w:marRight w:val="0"/>
      <w:marTop w:val="0"/>
      <w:marBottom w:val="0"/>
      <w:divBdr>
        <w:top w:val="none" w:sz="0" w:space="0" w:color="auto"/>
        <w:left w:val="none" w:sz="0" w:space="0" w:color="auto"/>
        <w:bottom w:val="none" w:sz="0" w:space="0" w:color="auto"/>
        <w:right w:val="none" w:sz="0" w:space="0" w:color="auto"/>
      </w:divBdr>
      <w:divsChild>
        <w:div w:id="1087657640">
          <w:marLeft w:val="0"/>
          <w:marRight w:val="0"/>
          <w:marTop w:val="0"/>
          <w:marBottom w:val="0"/>
          <w:divBdr>
            <w:top w:val="none" w:sz="0" w:space="0" w:color="auto"/>
            <w:left w:val="none" w:sz="0" w:space="0" w:color="auto"/>
            <w:bottom w:val="none" w:sz="0" w:space="0" w:color="auto"/>
            <w:right w:val="none" w:sz="0" w:space="0" w:color="auto"/>
          </w:divBdr>
        </w:div>
        <w:div w:id="1324314295">
          <w:marLeft w:val="0"/>
          <w:marRight w:val="0"/>
          <w:marTop w:val="150"/>
          <w:marBottom w:val="0"/>
          <w:divBdr>
            <w:top w:val="none" w:sz="0" w:space="0" w:color="auto"/>
            <w:left w:val="none" w:sz="0" w:space="0" w:color="auto"/>
            <w:bottom w:val="none" w:sz="0" w:space="0" w:color="auto"/>
            <w:right w:val="none" w:sz="0" w:space="0" w:color="auto"/>
          </w:divBdr>
          <w:divsChild>
            <w:div w:id="1952279506">
              <w:marLeft w:val="1155"/>
              <w:marRight w:val="0"/>
              <w:marTop w:val="0"/>
              <w:marBottom w:val="0"/>
              <w:divBdr>
                <w:top w:val="none" w:sz="0" w:space="0" w:color="auto"/>
                <w:left w:val="none" w:sz="0" w:space="0" w:color="auto"/>
                <w:bottom w:val="none" w:sz="0" w:space="0" w:color="auto"/>
                <w:right w:val="none" w:sz="0" w:space="0" w:color="auto"/>
              </w:divBdr>
            </w:div>
            <w:div w:id="2086101628">
              <w:marLeft w:val="1155"/>
              <w:marRight w:val="0"/>
              <w:marTop w:val="0"/>
              <w:marBottom w:val="0"/>
              <w:divBdr>
                <w:top w:val="none" w:sz="0" w:space="0" w:color="auto"/>
                <w:left w:val="none" w:sz="0" w:space="0" w:color="auto"/>
                <w:bottom w:val="none" w:sz="0" w:space="0" w:color="auto"/>
                <w:right w:val="none" w:sz="0" w:space="0" w:color="auto"/>
              </w:divBdr>
            </w:div>
            <w:div w:id="1451168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4953966">
      <w:bodyDiv w:val="1"/>
      <w:marLeft w:val="0"/>
      <w:marRight w:val="0"/>
      <w:marTop w:val="0"/>
      <w:marBottom w:val="0"/>
      <w:divBdr>
        <w:top w:val="none" w:sz="0" w:space="0" w:color="auto"/>
        <w:left w:val="none" w:sz="0" w:space="0" w:color="auto"/>
        <w:bottom w:val="none" w:sz="0" w:space="0" w:color="auto"/>
        <w:right w:val="none" w:sz="0" w:space="0" w:color="auto"/>
      </w:divBdr>
      <w:divsChild>
        <w:div w:id="592317822">
          <w:marLeft w:val="0"/>
          <w:marRight w:val="0"/>
          <w:marTop w:val="0"/>
          <w:marBottom w:val="0"/>
          <w:divBdr>
            <w:top w:val="none" w:sz="0" w:space="0" w:color="auto"/>
            <w:left w:val="none" w:sz="0" w:space="0" w:color="auto"/>
            <w:bottom w:val="none" w:sz="0" w:space="0" w:color="auto"/>
            <w:right w:val="none" w:sz="0" w:space="0" w:color="auto"/>
          </w:divBdr>
        </w:div>
        <w:div w:id="2146845637">
          <w:marLeft w:val="0"/>
          <w:marRight w:val="0"/>
          <w:marTop w:val="150"/>
          <w:marBottom w:val="0"/>
          <w:divBdr>
            <w:top w:val="none" w:sz="0" w:space="0" w:color="auto"/>
            <w:left w:val="none" w:sz="0" w:space="0" w:color="auto"/>
            <w:bottom w:val="none" w:sz="0" w:space="0" w:color="auto"/>
            <w:right w:val="none" w:sz="0" w:space="0" w:color="auto"/>
          </w:divBdr>
          <w:divsChild>
            <w:div w:id="1571841552">
              <w:marLeft w:val="1155"/>
              <w:marRight w:val="0"/>
              <w:marTop w:val="0"/>
              <w:marBottom w:val="0"/>
              <w:divBdr>
                <w:top w:val="none" w:sz="0" w:space="0" w:color="auto"/>
                <w:left w:val="none" w:sz="0" w:space="0" w:color="auto"/>
                <w:bottom w:val="none" w:sz="0" w:space="0" w:color="auto"/>
                <w:right w:val="none" w:sz="0" w:space="0" w:color="auto"/>
              </w:divBdr>
            </w:div>
            <w:div w:id="506795617">
              <w:marLeft w:val="1155"/>
              <w:marRight w:val="0"/>
              <w:marTop w:val="0"/>
              <w:marBottom w:val="0"/>
              <w:divBdr>
                <w:top w:val="none" w:sz="0" w:space="0" w:color="auto"/>
                <w:left w:val="none" w:sz="0" w:space="0" w:color="auto"/>
                <w:bottom w:val="none" w:sz="0" w:space="0" w:color="auto"/>
                <w:right w:val="none" w:sz="0" w:space="0" w:color="auto"/>
              </w:divBdr>
            </w:div>
            <w:div w:id="1120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2510">
      <w:bodyDiv w:val="1"/>
      <w:marLeft w:val="0"/>
      <w:marRight w:val="0"/>
      <w:marTop w:val="0"/>
      <w:marBottom w:val="0"/>
      <w:divBdr>
        <w:top w:val="none" w:sz="0" w:space="0" w:color="auto"/>
        <w:left w:val="none" w:sz="0" w:space="0" w:color="auto"/>
        <w:bottom w:val="none" w:sz="0" w:space="0" w:color="auto"/>
        <w:right w:val="none" w:sz="0" w:space="0" w:color="auto"/>
      </w:divBdr>
      <w:divsChild>
        <w:div w:id="1878658250">
          <w:marLeft w:val="0"/>
          <w:marRight w:val="0"/>
          <w:marTop w:val="0"/>
          <w:marBottom w:val="0"/>
          <w:divBdr>
            <w:top w:val="none" w:sz="0" w:space="0" w:color="auto"/>
            <w:left w:val="none" w:sz="0" w:space="0" w:color="auto"/>
            <w:bottom w:val="none" w:sz="0" w:space="0" w:color="auto"/>
            <w:right w:val="none" w:sz="0" w:space="0" w:color="auto"/>
          </w:divBdr>
        </w:div>
        <w:div w:id="1061713538">
          <w:marLeft w:val="0"/>
          <w:marRight w:val="0"/>
          <w:marTop w:val="150"/>
          <w:marBottom w:val="0"/>
          <w:divBdr>
            <w:top w:val="none" w:sz="0" w:space="0" w:color="auto"/>
            <w:left w:val="none" w:sz="0" w:space="0" w:color="auto"/>
            <w:bottom w:val="none" w:sz="0" w:space="0" w:color="auto"/>
            <w:right w:val="none" w:sz="0" w:space="0" w:color="auto"/>
          </w:divBdr>
          <w:divsChild>
            <w:div w:id="1415316931">
              <w:marLeft w:val="1155"/>
              <w:marRight w:val="0"/>
              <w:marTop w:val="0"/>
              <w:marBottom w:val="0"/>
              <w:divBdr>
                <w:top w:val="none" w:sz="0" w:space="0" w:color="auto"/>
                <w:left w:val="none" w:sz="0" w:space="0" w:color="auto"/>
                <w:bottom w:val="none" w:sz="0" w:space="0" w:color="auto"/>
                <w:right w:val="none" w:sz="0" w:space="0" w:color="auto"/>
              </w:divBdr>
            </w:div>
            <w:div w:id="17242923">
              <w:marLeft w:val="1155"/>
              <w:marRight w:val="0"/>
              <w:marTop w:val="0"/>
              <w:marBottom w:val="0"/>
              <w:divBdr>
                <w:top w:val="none" w:sz="0" w:space="0" w:color="auto"/>
                <w:left w:val="none" w:sz="0" w:space="0" w:color="auto"/>
                <w:bottom w:val="none" w:sz="0" w:space="0" w:color="auto"/>
                <w:right w:val="none" w:sz="0" w:space="0" w:color="auto"/>
              </w:divBdr>
            </w:div>
            <w:div w:id="151240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812980">
      <w:bodyDiv w:val="1"/>
      <w:marLeft w:val="0"/>
      <w:marRight w:val="0"/>
      <w:marTop w:val="0"/>
      <w:marBottom w:val="0"/>
      <w:divBdr>
        <w:top w:val="none" w:sz="0" w:space="0" w:color="auto"/>
        <w:left w:val="none" w:sz="0" w:space="0" w:color="auto"/>
        <w:bottom w:val="none" w:sz="0" w:space="0" w:color="auto"/>
        <w:right w:val="none" w:sz="0" w:space="0" w:color="auto"/>
      </w:divBdr>
      <w:divsChild>
        <w:div w:id="789982020">
          <w:marLeft w:val="0"/>
          <w:marRight w:val="0"/>
          <w:marTop w:val="0"/>
          <w:marBottom w:val="0"/>
          <w:divBdr>
            <w:top w:val="none" w:sz="0" w:space="0" w:color="auto"/>
            <w:left w:val="none" w:sz="0" w:space="0" w:color="auto"/>
            <w:bottom w:val="none" w:sz="0" w:space="0" w:color="auto"/>
            <w:right w:val="none" w:sz="0" w:space="0" w:color="auto"/>
          </w:divBdr>
        </w:div>
        <w:div w:id="67122350">
          <w:marLeft w:val="0"/>
          <w:marRight w:val="0"/>
          <w:marTop w:val="150"/>
          <w:marBottom w:val="0"/>
          <w:divBdr>
            <w:top w:val="none" w:sz="0" w:space="0" w:color="auto"/>
            <w:left w:val="none" w:sz="0" w:space="0" w:color="auto"/>
            <w:bottom w:val="none" w:sz="0" w:space="0" w:color="auto"/>
            <w:right w:val="none" w:sz="0" w:space="0" w:color="auto"/>
          </w:divBdr>
          <w:divsChild>
            <w:div w:id="794369860">
              <w:marLeft w:val="1155"/>
              <w:marRight w:val="0"/>
              <w:marTop w:val="0"/>
              <w:marBottom w:val="0"/>
              <w:divBdr>
                <w:top w:val="none" w:sz="0" w:space="0" w:color="auto"/>
                <w:left w:val="none" w:sz="0" w:space="0" w:color="auto"/>
                <w:bottom w:val="none" w:sz="0" w:space="0" w:color="auto"/>
                <w:right w:val="none" w:sz="0" w:space="0" w:color="auto"/>
              </w:divBdr>
            </w:div>
            <w:div w:id="378823191">
              <w:marLeft w:val="1155"/>
              <w:marRight w:val="0"/>
              <w:marTop w:val="0"/>
              <w:marBottom w:val="0"/>
              <w:divBdr>
                <w:top w:val="none" w:sz="0" w:space="0" w:color="auto"/>
                <w:left w:val="none" w:sz="0" w:space="0" w:color="auto"/>
                <w:bottom w:val="none" w:sz="0" w:space="0" w:color="auto"/>
                <w:right w:val="none" w:sz="0" w:space="0" w:color="auto"/>
              </w:divBdr>
            </w:div>
            <w:div w:id="104217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2775">
      <w:bodyDiv w:val="1"/>
      <w:marLeft w:val="0"/>
      <w:marRight w:val="0"/>
      <w:marTop w:val="0"/>
      <w:marBottom w:val="0"/>
      <w:divBdr>
        <w:top w:val="none" w:sz="0" w:space="0" w:color="auto"/>
        <w:left w:val="none" w:sz="0" w:space="0" w:color="auto"/>
        <w:bottom w:val="none" w:sz="0" w:space="0" w:color="auto"/>
        <w:right w:val="none" w:sz="0" w:space="0" w:color="auto"/>
      </w:divBdr>
      <w:divsChild>
        <w:div w:id="1683437190">
          <w:marLeft w:val="0"/>
          <w:marRight w:val="0"/>
          <w:marTop w:val="0"/>
          <w:marBottom w:val="0"/>
          <w:divBdr>
            <w:top w:val="none" w:sz="0" w:space="0" w:color="auto"/>
            <w:left w:val="none" w:sz="0" w:space="0" w:color="auto"/>
            <w:bottom w:val="none" w:sz="0" w:space="0" w:color="auto"/>
            <w:right w:val="none" w:sz="0" w:space="0" w:color="auto"/>
          </w:divBdr>
        </w:div>
        <w:div w:id="1023820071">
          <w:marLeft w:val="0"/>
          <w:marRight w:val="0"/>
          <w:marTop w:val="150"/>
          <w:marBottom w:val="0"/>
          <w:divBdr>
            <w:top w:val="none" w:sz="0" w:space="0" w:color="auto"/>
            <w:left w:val="none" w:sz="0" w:space="0" w:color="auto"/>
            <w:bottom w:val="none" w:sz="0" w:space="0" w:color="auto"/>
            <w:right w:val="none" w:sz="0" w:space="0" w:color="auto"/>
          </w:divBdr>
          <w:divsChild>
            <w:div w:id="1049573419">
              <w:marLeft w:val="1155"/>
              <w:marRight w:val="0"/>
              <w:marTop w:val="0"/>
              <w:marBottom w:val="0"/>
              <w:divBdr>
                <w:top w:val="none" w:sz="0" w:space="0" w:color="auto"/>
                <w:left w:val="none" w:sz="0" w:space="0" w:color="auto"/>
                <w:bottom w:val="none" w:sz="0" w:space="0" w:color="auto"/>
                <w:right w:val="none" w:sz="0" w:space="0" w:color="auto"/>
              </w:divBdr>
            </w:div>
            <w:div w:id="1669601614">
              <w:marLeft w:val="1155"/>
              <w:marRight w:val="0"/>
              <w:marTop w:val="0"/>
              <w:marBottom w:val="0"/>
              <w:divBdr>
                <w:top w:val="none" w:sz="0" w:space="0" w:color="auto"/>
                <w:left w:val="none" w:sz="0" w:space="0" w:color="auto"/>
                <w:bottom w:val="none" w:sz="0" w:space="0" w:color="auto"/>
                <w:right w:val="none" w:sz="0" w:space="0" w:color="auto"/>
              </w:divBdr>
            </w:div>
            <w:div w:id="131756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4898">
      <w:bodyDiv w:val="1"/>
      <w:marLeft w:val="0"/>
      <w:marRight w:val="0"/>
      <w:marTop w:val="0"/>
      <w:marBottom w:val="0"/>
      <w:divBdr>
        <w:top w:val="none" w:sz="0" w:space="0" w:color="auto"/>
        <w:left w:val="none" w:sz="0" w:space="0" w:color="auto"/>
        <w:bottom w:val="none" w:sz="0" w:space="0" w:color="auto"/>
        <w:right w:val="none" w:sz="0" w:space="0" w:color="auto"/>
      </w:divBdr>
      <w:divsChild>
        <w:div w:id="2020424929">
          <w:marLeft w:val="0"/>
          <w:marRight w:val="0"/>
          <w:marTop w:val="0"/>
          <w:marBottom w:val="0"/>
          <w:divBdr>
            <w:top w:val="none" w:sz="0" w:space="0" w:color="auto"/>
            <w:left w:val="none" w:sz="0" w:space="0" w:color="auto"/>
            <w:bottom w:val="none" w:sz="0" w:space="0" w:color="auto"/>
            <w:right w:val="none" w:sz="0" w:space="0" w:color="auto"/>
          </w:divBdr>
        </w:div>
        <w:div w:id="1702053389">
          <w:marLeft w:val="0"/>
          <w:marRight w:val="0"/>
          <w:marTop w:val="150"/>
          <w:marBottom w:val="0"/>
          <w:divBdr>
            <w:top w:val="none" w:sz="0" w:space="0" w:color="auto"/>
            <w:left w:val="none" w:sz="0" w:space="0" w:color="auto"/>
            <w:bottom w:val="none" w:sz="0" w:space="0" w:color="auto"/>
            <w:right w:val="none" w:sz="0" w:space="0" w:color="auto"/>
          </w:divBdr>
          <w:divsChild>
            <w:div w:id="414329801">
              <w:marLeft w:val="1155"/>
              <w:marRight w:val="0"/>
              <w:marTop w:val="0"/>
              <w:marBottom w:val="0"/>
              <w:divBdr>
                <w:top w:val="none" w:sz="0" w:space="0" w:color="auto"/>
                <w:left w:val="none" w:sz="0" w:space="0" w:color="auto"/>
                <w:bottom w:val="none" w:sz="0" w:space="0" w:color="auto"/>
                <w:right w:val="none" w:sz="0" w:space="0" w:color="auto"/>
              </w:divBdr>
            </w:div>
            <w:div w:id="1526021270">
              <w:marLeft w:val="1155"/>
              <w:marRight w:val="0"/>
              <w:marTop w:val="0"/>
              <w:marBottom w:val="0"/>
              <w:divBdr>
                <w:top w:val="none" w:sz="0" w:space="0" w:color="auto"/>
                <w:left w:val="none" w:sz="0" w:space="0" w:color="auto"/>
                <w:bottom w:val="none" w:sz="0" w:space="0" w:color="auto"/>
                <w:right w:val="none" w:sz="0" w:space="0" w:color="auto"/>
              </w:divBdr>
            </w:div>
            <w:div w:id="174182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37831">
      <w:bodyDiv w:val="1"/>
      <w:marLeft w:val="0"/>
      <w:marRight w:val="0"/>
      <w:marTop w:val="0"/>
      <w:marBottom w:val="0"/>
      <w:divBdr>
        <w:top w:val="none" w:sz="0" w:space="0" w:color="auto"/>
        <w:left w:val="none" w:sz="0" w:space="0" w:color="auto"/>
        <w:bottom w:val="none" w:sz="0" w:space="0" w:color="auto"/>
        <w:right w:val="none" w:sz="0" w:space="0" w:color="auto"/>
      </w:divBdr>
      <w:divsChild>
        <w:div w:id="350450644">
          <w:marLeft w:val="0"/>
          <w:marRight w:val="0"/>
          <w:marTop w:val="0"/>
          <w:marBottom w:val="0"/>
          <w:divBdr>
            <w:top w:val="none" w:sz="0" w:space="0" w:color="auto"/>
            <w:left w:val="none" w:sz="0" w:space="0" w:color="auto"/>
            <w:bottom w:val="none" w:sz="0" w:space="0" w:color="auto"/>
            <w:right w:val="none" w:sz="0" w:space="0" w:color="auto"/>
          </w:divBdr>
        </w:div>
        <w:div w:id="1990984204">
          <w:marLeft w:val="0"/>
          <w:marRight w:val="0"/>
          <w:marTop w:val="150"/>
          <w:marBottom w:val="0"/>
          <w:divBdr>
            <w:top w:val="none" w:sz="0" w:space="0" w:color="auto"/>
            <w:left w:val="none" w:sz="0" w:space="0" w:color="auto"/>
            <w:bottom w:val="none" w:sz="0" w:space="0" w:color="auto"/>
            <w:right w:val="none" w:sz="0" w:space="0" w:color="auto"/>
          </w:divBdr>
          <w:divsChild>
            <w:div w:id="209849450">
              <w:marLeft w:val="1155"/>
              <w:marRight w:val="0"/>
              <w:marTop w:val="0"/>
              <w:marBottom w:val="0"/>
              <w:divBdr>
                <w:top w:val="none" w:sz="0" w:space="0" w:color="auto"/>
                <w:left w:val="none" w:sz="0" w:space="0" w:color="auto"/>
                <w:bottom w:val="none" w:sz="0" w:space="0" w:color="auto"/>
                <w:right w:val="none" w:sz="0" w:space="0" w:color="auto"/>
              </w:divBdr>
            </w:div>
            <w:div w:id="1269969148">
              <w:marLeft w:val="1155"/>
              <w:marRight w:val="0"/>
              <w:marTop w:val="0"/>
              <w:marBottom w:val="0"/>
              <w:divBdr>
                <w:top w:val="none" w:sz="0" w:space="0" w:color="auto"/>
                <w:left w:val="none" w:sz="0" w:space="0" w:color="auto"/>
                <w:bottom w:val="none" w:sz="0" w:space="0" w:color="auto"/>
                <w:right w:val="none" w:sz="0" w:space="0" w:color="auto"/>
              </w:divBdr>
            </w:div>
            <w:div w:id="928347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82399">
      <w:bodyDiv w:val="1"/>
      <w:marLeft w:val="0"/>
      <w:marRight w:val="0"/>
      <w:marTop w:val="0"/>
      <w:marBottom w:val="0"/>
      <w:divBdr>
        <w:top w:val="none" w:sz="0" w:space="0" w:color="auto"/>
        <w:left w:val="none" w:sz="0" w:space="0" w:color="auto"/>
        <w:bottom w:val="none" w:sz="0" w:space="0" w:color="auto"/>
        <w:right w:val="none" w:sz="0" w:space="0" w:color="auto"/>
      </w:divBdr>
      <w:divsChild>
        <w:div w:id="410205201">
          <w:marLeft w:val="0"/>
          <w:marRight w:val="0"/>
          <w:marTop w:val="0"/>
          <w:marBottom w:val="0"/>
          <w:divBdr>
            <w:top w:val="none" w:sz="0" w:space="0" w:color="auto"/>
            <w:left w:val="none" w:sz="0" w:space="0" w:color="auto"/>
            <w:bottom w:val="none" w:sz="0" w:space="0" w:color="auto"/>
            <w:right w:val="none" w:sz="0" w:space="0" w:color="auto"/>
          </w:divBdr>
        </w:div>
        <w:div w:id="1632589737">
          <w:marLeft w:val="0"/>
          <w:marRight w:val="0"/>
          <w:marTop w:val="150"/>
          <w:marBottom w:val="0"/>
          <w:divBdr>
            <w:top w:val="none" w:sz="0" w:space="0" w:color="auto"/>
            <w:left w:val="none" w:sz="0" w:space="0" w:color="auto"/>
            <w:bottom w:val="none" w:sz="0" w:space="0" w:color="auto"/>
            <w:right w:val="none" w:sz="0" w:space="0" w:color="auto"/>
          </w:divBdr>
          <w:divsChild>
            <w:div w:id="1113747445">
              <w:marLeft w:val="1155"/>
              <w:marRight w:val="0"/>
              <w:marTop w:val="0"/>
              <w:marBottom w:val="0"/>
              <w:divBdr>
                <w:top w:val="none" w:sz="0" w:space="0" w:color="auto"/>
                <w:left w:val="none" w:sz="0" w:space="0" w:color="auto"/>
                <w:bottom w:val="none" w:sz="0" w:space="0" w:color="auto"/>
                <w:right w:val="none" w:sz="0" w:space="0" w:color="auto"/>
              </w:divBdr>
            </w:div>
            <w:div w:id="759565731">
              <w:marLeft w:val="1155"/>
              <w:marRight w:val="0"/>
              <w:marTop w:val="0"/>
              <w:marBottom w:val="0"/>
              <w:divBdr>
                <w:top w:val="none" w:sz="0" w:space="0" w:color="auto"/>
                <w:left w:val="none" w:sz="0" w:space="0" w:color="auto"/>
                <w:bottom w:val="none" w:sz="0" w:space="0" w:color="auto"/>
                <w:right w:val="none" w:sz="0" w:space="0" w:color="auto"/>
              </w:divBdr>
            </w:div>
            <w:div w:id="999818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0720">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3762">
      <w:bodyDiv w:val="1"/>
      <w:marLeft w:val="0"/>
      <w:marRight w:val="0"/>
      <w:marTop w:val="0"/>
      <w:marBottom w:val="0"/>
      <w:divBdr>
        <w:top w:val="none" w:sz="0" w:space="0" w:color="auto"/>
        <w:left w:val="none" w:sz="0" w:space="0" w:color="auto"/>
        <w:bottom w:val="none" w:sz="0" w:space="0" w:color="auto"/>
        <w:right w:val="none" w:sz="0" w:space="0" w:color="auto"/>
      </w:divBdr>
      <w:divsChild>
        <w:div w:id="853615468">
          <w:marLeft w:val="0"/>
          <w:marRight w:val="0"/>
          <w:marTop w:val="0"/>
          <w:marBottom w:val="0"/>
          <w:divBdr>
            <w:top w:val="none" w:sz="0" w:space="0" w:color="auto"/>
            <w:left w:val="none" w:sz="0" w:space="0" w:color="auto"/>
            <w:bottom w:val="none" w:sz="0" w:space="0" w:color="auto"/>
            <w:right w:val="none" w:sz="0" w:space="0" w:color="auto"/>
          </w:divBdr>
        </w:div>
        <w:div w:id="1452168588">
          <w:marLeft w:val="0"/>
          <w:marRight w:val="0"/>
          <w:marTop w:val="150"/>
          <w:marBottom w:val="0"/>
          <w:divBdr>
            <w:top w:val="none" w:sz="0" w:space="0" w:color="auto"/>
            <w:left w:val="none" w:sz="0" w:space="0" w:color="auto"/>
            <w:bottom w:val="none" w:sz="0" w:space="0" w:color="auto"/>
            <w:right w:val="none" w:sz="0" w:space="0" w:color="auto"/>
          </w:divBdr>
          <w:divsChild>
            <w:div w:id="1997343251">
              <w:marLeft w:val="1155"/>
              <w:marRight w:val="0"/>
              <w:marTop w:val="0"/>
              <w:marBottom w:val="0"/>
              <w:divBdr>
                <w:top w:val="none" w:sz="0" w:space="0" w:color="auto"/>
                <w:left w:val="none" w:sz="0" w:space="0" w:color="auto"/>
                <w:bottom w:val="none" w:sz="0" w:space="0" w:color="auto"/>
                <w:right w:val="none" w:sz="0" w:space="0" w:color="auto"/>
              </w:divBdr>
            </w:div>
            <w:div w:id="375199604">
              <w:marLeft w:val="1155"/>
              <w:marRight w:val="0"/>
              <w:marTop w:val="0"/>
              <w:marBottom w:val="0"/>
              <w:divBdr>
                <w:top w:val="none" w:sz="0" w:space="0" w:color="auto"/>
                <w:left w:val="none" w:sz="0" w:space="0" w:color="auto"/>
                <w:bottom w:val="none" w:sz="0" w:space="0" w:color="auto"/>
                <w:right w:val="none" w:sz="0" w:space="0" w:color="auto"/>
              </w:divBdr>
            </w:div>
            <w:div w:id="1142193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26667">
      <w:bodyDiv w:val="1"/>
      <w:marLeft w:val="0"/>
      <w:marRight w:val="0"/>
      <w:marTop w:val="0"/>
      <w:marBottom w:val="0"/>
      <w:divBdr>
        <w:top w:val="none" w:sz="0" w:space="0" w:color="auto"/>
        <w:left w:val="none" w:sz="0" w:space="0" w:color="auto"/>
        <w:bottom w:val="none" w:sz="0" w:space="0" w:color="auto"/>
        <w:right w:val="none" w:sz="0" w:space="0" w:color="auto"/>
      </w:divBdr>
      <w:divsChild>
        <w:div w:id="1098597785">
          <w:marLeft w:val="0"/>
          <w:marRight w:val="0"/>
          <w:marTop w:val="0"/>
          <w:marBottom w:val="0"/>
          <w:divBdr>
            <w:top w:val="none" w:sz="0" w:space="0" w:color="auto"/>
            <w:left w:val="none" w:sz="0" w:space="0" w:color="auto"/>
            <w:bottom w:val="none" w:sz="0" w:space="0" w:color="auto"/>
            <w:right w:val="none" w:sz="0" w:space="0" w:color="auto"/>
          </w:divBdr>
        </w:div>
        <w:div w:id="459157177">
          <w:marLeft w:val="0"/>
          <w:marRight w:val="0"/>
          <w:marTop w:val="150"/>
          <w:marBottom w:val="0"/>
          <w:divBdr>
            <w:top w:val="none" w:sz="0" w:space="0" w:color="auto"/>
            <w:left w:val="none" w:sz="0" w:space="0" w:color="auto"/>
            <w:bottom w:val="none" w:sz="0" w:space="0" w:color="auto"/>
            <w:right w:val="none" w:sz="0" w:space="0" w:color="auto"/>
          </w:divBdr>
          <w:divsChild>
            <w:div w:id="1893540477">
              <w:marLeft w:val="1155"/>
              <w:marRight w:val="0"/>
              <w:marTop w:val="0"/>
              <w:marBottom w:val="0"/>
              <w:divBdr>
                <w:top w:val="none" w:sz="0" w:space="0" w:color="auto"/>
                <w:left w:val="none" w:sz="0" w:space="0" w:color="auto"/>
                <w:bottom w:val="none" w:sz="0" w:space="0" w:color="auto"/>
                <w:right w:val="none" w:sz="0" w:space="0" w:color="auto"/>
              </w:divBdr>
            </w:div>
            <w:div w:id="687367825">
              <w:marLeft w:val="1155"/>
              <w:marRight w:val="0"/>
              <w:marTop w:val="0"/>
              <w:marBottom w:val="0"/>
              <w:divBdr>
                <w:top w:val="none" w:sz="0" w:space="0" w:color="auto"/>
                <w:left w:val="none" w:sz="0" w:space="0" w:color="auto"/>
                <w:bottom w:val="none" w:sz="0" w:space="0" w:color="auto"/>
                <w:right w:val="none" w:sz="0" w:space="0" w:color="auto"/>
              </w:divBdr>
            </w:div>
            <w:div w:id="17876977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791826">
      <w:bodyDiv w:val="1"/>
      <w:marLeft w:val="0"/>
      <w:marRight w:val="0"/>
      <w:marTop w:val="0"/>
      <w:marBottom w:val="0"/>
      <w:divBdr>
        <w:top w:val="none" w:sz="0" w:space="0" w:color="auto"/>
        <w:left w:val="none" w:sz="0" w:space="0" w:color="auto"/>
        <w:bottom w:val="none" w:sz="0" w:space="0" w:color="auto"/>
        <w:right w:val="none" w:sz="0" w:space="0" w:color="auto"/>
      </w:divBdr>
      <w:divsChild>
        <w:div w:id="325935848">
          <w:marLeft w:val="0"/>
          <w:marRight w:val="0"/>
          <w:marTop w:val="0"/>
          <w:marBottom w:val="0"/>
          <w:divBdr>
            <w:top w:val="none" w:sz="0" w:space="0" w:color="auto"/>
            <w:left w:val="none" w:sz="0" w:space="0" w:color="auto"/>
            <w:bottom w:val="none" w:sz="0" w:space="0" w:color="auto"/>
            <w:right w:val="none" w:sz="0" w:space="0" w:color="auto"/>
          </w:divBdr>
        </w:div>
        <w:div w:id="1548840037">
          <w:marLeft w:val="0"/>
          <w:marRight w:val="0"/>
          <w:marTop w:val="150"/>
          <w:marBottom w:val="0"/>
          <w:divBdr>
            <w:top w:val="none" w:sz="0" w:space="0" w:color="auto"/>
            <w:left w:val="none" w:sz="0" w:space="0" w:color="auto"/>
            <w:bottom w:val="none" w:sz="0" w:space="0" w:color="auto"/>
            <w:right w:val="none" w:sz="0" w:space="0" w:color="auto"/>
          </w:divBdr>
          <w:divsChild>
            <w:div w:id="87583655">
              <w:marLeft w:val="1155"/>
              <w:marRight w:val="0"/>
              <w:marTop w:val="0"/>
              <w:marBottom w:val="0"/>
              <w:divBdr>
                <w:top w:val="none" w:sz="0" w:space="0" w:color="auto"/>
                <w:left w:val="none" w:sz="0" w:space="0" w:color="auto"/>
                <w:bottom w:val="none" w:sz="0" w:space="0" w:color="auto"/>
                <w:right w:val="none" w:sz="0" w:space="0" w:color="auto"/>
              </w:divBdr>
            </w:div>
            <w:div w:id="323704958">
              <w:marLeft w:val="1155"/>
              <w:marRight w:val="0"/>
              <w:marTop w:val="0"/>
              <w:marBottom w:val="0"/>
              <w:divBdr>
                <w:top w:val="none" w:sz="0" w:space="0" w:color="auto"/>
                <w:left w:val="none" w:sz="0" w:space="0" w:color="auto"/>
                <w:bottom w:val="none" w:sz="0" w:space="0" w:color="auto"/>
                <w:right w:val="none" w:sz="0" w:space="0" w:color="auto"/>
              </w:divBdr>
            </w:div>
            <w:div w:id="51780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3147">
      <w:bodyDiv w:val="1"/>
      <w:marLeft w:val="0"/>
      <w:marRight w:val="0"/>
      <w:marTop w:val="0"/>
      <w:marBottom w:val="0"/>
      <w:divBdr>
        <w:top w:val="none" w:sz="0" w:space="0" w:color="auto"/>
        <w:left w:val="none" w:sz="0" w:space="0" w:color="auto"/>
        <w:bottom w:val="none" w:sz="0" w:space="0" w:color="auto"/>
        <w:right w:val="none" w:sz="0" w:space="0" w:color="auto"/>
      </w:divBdr>
      <w:divsChild>
        <w:div w:id="487139766">
          <w:marLeft w:val="0"/>
          <w:marRight w:val="0"/>
          <w:marTop w:val="0"/>
          <w:marBottom w:val="0"/>
          <w:divBdr>
            <w:top w:val="none" w:sz="0" w:space="0" w:color="auto"/>
            <w:left w:val="none" w:sz="0" w:space="0" w:color="auto"/>
            <w:bottom w:val="none" w:sz="0" w:space="0" w:color="auto"/>
            <w:right w:val="none" w:sz="0" w:space="0" w:color="auto"/>
          </w:divBdr>
        </w:div>
        <w:div w:id="352149007">
          <w:marLeft w:val="0"/>
          <w:marRight w:val="0"/>
          <w:marTop w:val="150"/>
          <w:marBottom w:val="0"/>
          <w:divBdr>
            <w:top w:val="none" w:sz="0" w:space="0" w:color="auto"/>
            <w:left w:val="none" w:sz="0" w:space="0" w:color="auto"/>
            <w:bottom w:val="none" w:sz="0" w:space="0" w:color="auto"/>
            <w:right w:val="none" w:sz="0" w:space="0" w:color="auto"/>
          </w:divBdr>
          <w:divsChild>
            <w:div w:id="786198460">
              <w:marLeft w:val="1155"/>
              <w:marRight w:val="0"/>
              <w:marTop w:val="0"/>
              <w:marBottom w:val="0"/>
              <w:divBdr>
                <w:top w:val="none" w:sz="0" w:space="0" w:color="auto"/>
                <w:left w:val="none" w:sz="0" w:space="0" w:color="auto"/>
                <w:bottom w:val="none" w:sz="0" w:space="0" w:color="auto"/>
                <w:right w:val="none" w:sz="0" w:space="0" w:color="auto"/>
              </w:divBdr>
            </w:div>
            <w:div w:id="679625147">
              <w:marLeft w:val="1155"/>
              <w:marRight w:val="0"/>
              <w:marTop w:val="0"/>
              <w:marBottom w:val="0"/>
              <w:divBdr>
                <w:top w:val="none" w:sz="0" w:space="0" w:color="auto"/>
                <w:left w:val="none" w:sz="0" w:space="0" w:color="auto"/>
                <w:bottom w:val="none" w:sz="0" w:space="0" w:color="auto"/>
                <w:right w:val="none" w:sz="0" w:space="0" w:color="auto"/>
              </w:divBdr>
            </w:div>
            <w:div w:id="982199566">
              <w:marLeft w:val="1155"/>
              <w:marRight w:val="0"/>
              <w:marTop w:val="0"/>
              <w:marBottom w:val="0"/>
              <w:divBdr>
                <w:top w:val="none" w:sz="0" w:space="0" w:color="auto"/>
                <w:left w:val="none" w:sz="0" w:space="0" w:color="auto"/>
                <w:bottom w:val="none" w:sz="0" w:space="0" w:color="auto"/>
                <w:right w:val="none" w:sz="0" w:space="0" w:color="auto"/>
              </w:divBdr>
            </w:div>
            <w:div w:id="1970284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6773">
      <w:bodyDiv w:val="1"/>
      <w:marLeft w:val="0"/>
      <w:marRight w:val="0"/>
      <w:marTop w:val="0"/>
      <w:marBottom w:val="0"/>
      <w:divBdr>
        <w:top w:val="none" w:sz="0" w:space="0" w:color="auto"/>
        <w:left w:val="none" w:sz="0" w:space="0" w:color="auto"/>
        <w:bottom w:val="none" w:sz="0" w:space="0" w:color="auto"/>
        <w:right w:val="none" w:sz="0" w:space="0" w:color="auto"/>
      </w:divBdr>
      <w:divsChild>
        <w:div w:id="1298292409">
          <w:marLeft w:val="0"/>
          <w:marRight w:val="0"/>
          <w:marTop w:val="0"/>
          <w:marBottom w:val="0"/>
          <w:divBdr>
            <w:top w:val="none" w:sz="0" w:space="0" w:color="auto"/>
            <w:left w:val="none" w:sz="0" w:space="0" w:color="auto"/>
            <w:bottom w:val="none" w:sz="0" w:space="0" w:color="auto"/>
            <w:right w:val="none" w:sz="0" w:space="0" w:color="auto"/>
          </w:divBdr>
        </w:div>
        <w:div w:id="723602110">
          <w:marLeft w:val="0"/>
          <w:marRight w:val="0"/>
          <w:marTop w:val="150"/>
          <w:marBottom w:val="0"/>
          <w:divBdr>
            <w:top w:val="none" w:sz="0" w:space="0" w:color="auto"/>
            <w:left w:val="none" w:sz="0" w:space="0" w:color="auto"/>
            <w:bottom w:val="none" w:sz="0" w:space="0" w:color="auto"/>
            <w:right w:val="none" w:sz="0" w:space="0" w:color="auto"/>
          </w:divBdr>
          <w:divsChild>
            <w:div w:id="832139338">
              <w:marLeft w:val="1155"/>
              <w:marRight w:val="0"/>
              <w:marTop w:val="0"/>
              <w:marBottom w:val="0"/>
              <w:divBdr>
                <w:top w:val="none" w:sz="0" w:space="0" w:color="auto"/>
                <w:left w:val="none" w:sz="0" w:space="0" w:color="auto"/>
                <w:bottom w:val="none" w:sz="0" w:space="0" w:color="auto"/>
                <w:right w:val="none" w:sz="0" w:space="0" w:color="auto"/>
              </w:divBdr>
            </w:div>
            <w:div w:id="2058702155">
              <w:marLeft w:val="1155"/>
              <w:marRight w:val="0"/>
              <w:marTop w:val="0"/>
              <w:marBottom w:val="0"/>
              <w:divBdr>
                <w:top w:val="none" w:sz="0" w:space="0" w:color="auto"/>
                <w:left w:val="none" w:sz="0" w:space="0" w:color="auto"/>
                <w:bottom w:val="none" w:sz="0" w:space="0" w:color="auto"/>
                <w:right w:val="none" w:sz="0" w:space="0" w:color="auto"/>
              </w:divBdr>
            </w:div>
            <w:div w:id="1331372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4433">
      <w:bodyDiv w:val="1"/>
      <w:marLeft w:val="0"/>
      <w:marRight w:val="0"/>
      <w:marTop w:val="0"/>
      <w:marBottom w:val="0"/>
      <w:divBdr>
        <w:top w:val="none" w:sz="0" w:space="0" w:color="auto"/>
        <w:left w:val="none" w:sz="0" w:space="0" w:color="auto"/>
        <w:bottom w:val="none" w:sz="0" w:space="0" w:color="auto"/>
        <w:right w:val="none" w:sz="0" w:space="0" w:color="auto"/>
      </w:divBdr>
      <w:divsChild>
        <w:div w:id="848444491">
          <w:marLeft w:val="0"/>
          <w:marRight w:val="0"/>
          <w:marTop w:val="0"/>
          <w:marBottom w:val="0"/>
          <w:divBdr>
            <w:top w:val="none" w:sz="0" w:space="0" w:color="auto"/>
            <w:left w:val="none" w:sz="0" w:space="0" w:color="auto"/>
            <w:bottom w:val="none" w:sz="0" w:space="0" w:color="auto"/>
            <w:right w:val="none" w:sz="0" w:space="0" w:color="auto"/>
          </w:divBdr>
        </w:div>
        <w:div w:id="786854223">
          <w:marLeft w:val="0"/>
          <w:marRight w:val="0"/>
          <w:marTop w:val="150"/>
          <w:marBottom w:val="0"/>
          <w:divBdr>
            <w:top w:val="none" w:sz="0" w:space="0" w:color="auto"/>
            <w:left w:val="none" w:sz="0" w:space="0" w:color="auto"/>
            <w:bottom w:val="none" w:sz="0" w:space="0" w:color="auto"/>
            <w:right w:val="none" w:sz="0" w:space="0" w:color="auto"/>
          </w:divBdr>
          <w:divsChild>
            <w:div w:id="266815893">
              <w:marLeft w:val="1155"/>
              <w:marRight w:val="0"/>
              <w:marTop w:val="0"/>
              <w:marBottom w:val="0"/>
              <w:divBdr>
                <w:top w:val="none" w:sz="0" w:space="0" w:color="auto"/>
                <w:left w:val="none" w:sz="0" w:space="0" w:color="auto"/>
                <w:bottom w:val="none" w:sz="0" w:space="0" w:color="auto"/>
                <w:right w:val="none" w:sz="0" w:space="0" w:color="auto"/>
              </w:divBdr>
            </w:div>
            <w:div w:id="2017538125">
              <w:marLeft w:val="1155"/>
              <w:marRight w:val="0"/>
              <w:marTop w:val="0"/>
              <w:marBottom w:val="0"/>
              <w:divBdr>
                <w:top w:val="none" w:sz="0" w:space="0" w:color="auto"/>
                <w:left w:val="none" w:sz="0" w:space="0" w:color="auto"/>
                <w:bottom w:val="none" w:sz="0" w:space="0" w:color="auto"/>
                <w:right w:val="none" w:sz="0" w:space="0" w:color="auto"/>
              </w:divBdr>
            </w:div>
            <w:div w:id="45672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5588">
      <w:bodyDiv w:val="1"/>
      <w:marLeft w:val="0"/>
      <w:marRight w:val="0"/>
      <w:marTop w:val="0"/>
      <w:marBottom w:val="0"/>
      <w:divBdr>
        <w:top w:val="none" w:sz="0" w:space="0" w:color="auto"/>
        <w:left w:val="none" w:sz="0" w:space="0" w:color="auto"/>
        <w:bottom w:val="none" w:sz="0" w:space="0" w:color="auto"/>
        <w:right w:val="none" w:sz="0" w:space="0" w:color="auto"/>
      </w:divBdr>
      <w:divsChild>
        <w:div w:id="281813160">
          <w:marLeft w:val="0"/>
          <w:marRight w:val="0"/>
          <w:marTop w:val="0"/>
          <w:marBottom w:val="0"/>
          <w:divBdr>
            <w:top w:val="none" w:sz="0" w:space="0" w:color="auto"/>
            <w:left w:val="none" w:sz="0" w:space="0" w:color="auto"/>
            <w:bottom w:val="none" w:sz="0" w:space="0" w:color="auto"/>
            <w:right w:val="none" w:sz="0" w:space="0" w:color="auto"/>
          </w:divBdr>
        </w:div>
        <w:div w:id="2047557406">
          <w:marLeft w:val="0"/>
          <w:marRight w:val="0"/>
          <w:marTop w:val="150"/>
          <w:marBottom w:val="0"/>
          <w:divBdr>
            <w:top w:val="none" w:sz="0" w:space="0" w:color="auto"/>
            <w:left w:val="none" w:sz="0" w:space="0" w:color="auto"/>
            <w:bottom w:val="none" w:sz="0" w:space="0" w:color="auto"/>
            <w:right w:val="none" w:sz="0" w:space="0" w:color="auto"/>
          </w:divBdr>
          <w:divsChild>
            <w:div w:id="263462751">
              <w:marLeft w:val="1155"/>
              <w:marRight w:val="0"/>
              <w:marTop w:val="0"/>
              <w:marBottom w:val="0"/>
              <w:divBdr>
                <w:top w:val="none" w:sz="0" w:space="0" w:color="auto"/>
                <w:left w:val="none" w:sz="0" w:space="0" w:color="auto"/>
                <w:bottom w:val="none" w:sz="0" w:space="0" w:color="auto"/>
                <w:right w:val="none" w:sz="0" w:space="0" w:color="auto"/>
              </w:divBdr>
            </w:div>
            <w:div w:id="212038723">
              <w:marLeft w:val="1155"/>
              <w:marRight w:val="0"/>
              <w:marTop w:val="0"/>
              <w:marBottom w:val="0"/>
              <w:divBdr>
                <w:top w:val="none" w:sz="0" w:space="0" w:color="auto"/>
                <w:left w:val="none" w:sz="0" w:space="0" w:color="auto"/>
                <w:bottom w:val="none" w:sz="0" w:space="0" w:color="auto"/>
                <w:right w:val="none" w:sz="0" w:space="0" w:color="auto"/>
              </w:divBdr>
            </w:div>
            <w:div w:id="1756633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571049">
      <w:bodyDiv w:val="1"/>
      <w:marLeft w:val="0"/>
      <w:marRight w:val="0"/>
      <w:marTop w:val="0"/>
      <w:marBottom w:val="0"/>
      <w:divBdr>
        <w:top w:val="none" w:sz="0" w:space="0" w:color="auto"/>
        <w:left w:val="none" w:sz="0" w:space="0" w:color="auto"/>
        <w:bottom w:val="none" w:sz="0" w:space="0" w:color="auto"/>
        <w:right w:val="none" w:sz="0" w:space="0" w:color="auto"/>
      </w:divBdr>
      <w:divsChild>
        <w:div w:id="1680041791">
          <w:marLeft w:val="0"/>
          <w:marRight w:val="0"/>
          <w:marTop w:val="0"/>
          <w:marBottom w:val="0"/>
          <w:divBdr>
            <w:top w:val="none" w:sz="0" w:space="0" w:color="auto"/>
            <w:left w:val="none" w:sz="0" w:space="0" w:color="auto"/>
            <w:bottom w:val="none" w:sz="0" w:space="0" w:color="auto"/>
            <w:right w:val="none" w:sz="0" w:space="0" w:color="auto"/>
          </w:divBdr>
        </w:div>
        <w:div w:id="392242496">
          <w:marLeft w:val="0"/>
          <w:marRight w:val="0"/>
          <w:marTop w:val="150"/>
          <w:marBottom w:val="0"/>
          <w:divBdr>
            <w:top w:val="none" w:sz="0" w:space="0" w:color="auto"/>
            <w:left w:val="none" w:sz="0" w:space="0" w:color="auto"/>
            <w:bottom w:val="none" w:sz="0" w:space="0" w:color="auto"/>
            <w:right w:val="none" w:sz="0" w:space="0" w:color="auto"/>
          </w:divBdr>
          <w:divsChild>
            <w:div w:id="605505820">
              <w:marLeft w:val="1155"/>
              <w:marRight w:val="0"/>
              <w:marTop w:val="0"/>
              <w:marBottom w:val="0"/>
              <w:divBdr>
                <w:top w:val="none" w:sz="0" w:space="0" w:color="auto"/>
                <w:left w:val="none" w:sz="0" w:space="0" w:color="auto"/>
                <w:bottom w:val="none" w:sz="0" w:space="0" w:color="auto"/>
                <w:right w:val="none" w:sz="0" w:space="0" w:color="auto"/>
              </w:divBdr>
            </w:div>
            <w:div w:id="1297955603">
              <w:marLeft w:val="1155"/>
              <w:marRight w:val="0"/>
              <w:marTop w:val="0"/>
              <w:marBottom w:val="0"/>
              <w:divBdr>
                <w:top w:val="none" w:sz="0" w:space="0" w:color="auto"/>
                <w:left w:val="none" w:sz="0" w:space="0" w:color="auto"/>
                <w:bottom w:val="none" w:sz="0" w:space="0" w:color="auto"/>
                <w:right w:val="none" w:sz="0" w:space="0" w:color="auto"/>
              </w:divBdr>
            </w:div>
            <w:div w:id="1670256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7104">
      <w:bodyDiv w:val="1"/>
      <w:marLeft w:val="0"/>
      <w:marRight w:val="0"/>
      <w:marTop w:val="0"/>
      <w:marBottom w:val="0"/>
      <w:divBdr>
        <w:top w:val="none" w:sz="0" w:space="0" w:color="auto"/>
        <w:left w:val="none" w:sz="0" w:space="0" w:color="auto"/>
        <w:bottom w:val="none" w:sz="0" w:space="0" w:color="auto"/>
        <w:right w:val="none" w:sz="0" w:space="0" w:color="auto"/>
      </w:divBdr>
      <w:divsChild>
        <w:div w:id="861821422">
          <w:marLeft w:val="0"/>
          <w:marRight w:val="0"/>
          <w:marTop w:val="0"/>
          <w:marBottom w:val="0"/>
          <w:divBdr>
            <w:top w:val="none" w:sz="0" w:space="0" w:color="auto"/>
            <w:left w:val="none" w:sz="0" w:space="0" w:color="auto"/>
            <w:bottom w:val="none" w:sz="0" w:space="0" w:color="auto"/>
            <w:right w:val="none" w:sz="0" w:space="0" w:color="auto"/>
          </w:divBdr>
        </w:div>
        <w:div w:id="1991519742">
          <w:marLeft w:val="0"/>
          <w:marRight w:val="0"/>
          <w:marTop w:val="150"/>
          <w:marBottom w:val="0"/>
          <w:divBdr>
            <w:top w:val="none" w:sz="0" w:space="0" w:color="auto"/>
            <w:left w:val="none" w:sz="0" w:space="0" w:color="auto"/>
            <w:bottom w:val="none" w:sz="0" w:space="0" w:color="auto"/>
            <w:right w:val="none" w:sz="0" w:space="0" w:color="auto"/>
          </w:divBdr>
          <w:divsChild>
            <w:div w:id="529337744">
              <w:marLeft w:val="1155"/>
              <w:marRight w:val="0"/>
              <w:marTop w:val="0"/>
              <w:marBottom w:val="0"/>
              <w:divBdr>
                <w:top w:val="none" w:sz="0" w:space="0" w:color="auto"/>
                <w:left w:val="none" w:sz="0" w:space="0" w:color="auto"/>
                <w:bottom w:val="none" w:sz="0" w:space="0" w:color="auto"/>
                <w:right w:val="none" w:sz="0" w:space="0" w:color="auto"/>
              </w:divBdr>
            </w:div>
            <w:div w:id="1321688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02134">
      <w:bodyDiv w:val="1"/>
      <w:marLeft w:val="0"/>
      <w:marRight w:val="0"/>
      <w:marTop w:val="0"/>
      <w:marBottom w:val="0"/>
      <w:divBdr>
        <w:top w:val="none" w:sz="0" w:space="0" w:color="auto"/>
        <w:left w:val="none" w:sz="0" w:space="0" w:color="auto"/>
        <w:bottom w:val="none" w:sz="0" w:space="0" w:color="auto"/>
        <w:right w:val="none" w:sz="0" w:space="0" w:color="auto"/>
      </w:divBdr>
      <w:divsChild>
        <w:div w:id="679771919">
          <w:marLeft w:val="0"/>
          <w:marRight w:val="0"/>
          <w:marTop w:val="0"/>
          <w:marBottom w:val="0"/>
          <w:divBdr>
            <w:top w:val="none" w:sz="0" w:space="0" w:color="auto"/>
            <w:left w:val="none" w:sz="0" w:space="0" w:color="auto"/>
            <w:bottom w:val="none" w:sz="0" w:space="0" w:color="auto"/>
            <w:right w:val="none" w:sz="0" w:space="0" w:color="auto"/>
          </w:divBdr>
        </w:div>
        <w:div w:id="1106728075">
          <w:marLeft w:val="0"/>
          <w:marRight w:val="0"/>
          <w:marTop w:val="150"/>
          <w:marBottom w:val="0"/>
          <w:divBdr>
            <w:top w:val="none" w:sz="0" w:space="0" w:color="auto"/>
            <w:left w:val="none" w:sz="0" w:space="0" w:color="auto"/>
            <w:bottom w:val="none" w:sz="0" w:space="0" w:color="auto"/>
            <w:right w:val="none" w:sz="0" w:space="0" w:color="auto"/>
          </w:divBdr>
          <w:divsChild>
            <w:div w:id="1992175888">
              <w:marLeft w:val="1155"/>
              <w:marRight w:val="0"/>
              <w:marTop w:val="0"/>
              <w:marBottom w:val="0"/>
              <w:divBdr>
                <w:top w:val="none" w:sz="0" w:space="0" w:color="auto"/>
                <w:left w:val="none" w:sz="0" w:space="0" w:color="auto"/>
                <w:bottom w:val="none" w:sz="0" w:space="0" w:color="auto"/>
                <w:right w:val="none" w:sz="0" w:space="0" w:color="auto"/>
              </w:divBdr>
            </w:div>
            <w:div w:id="1142772436">
              <w:marLeft w:val="1155"/>
              <w:marRight w:val="0"/>
              <w:marTop w:val="0"/>
              <w:marBottom w:val="0"/>
              <w:divBdr>
                <w:top w:val="none" w:sz="0" w:space="0" w:color="auto"/>
                <w:left w:val="none" w:sz="0" w:space="0" w:color="auto"/>
                <w:bottom w:val="none" w:sz="0" w:space="0" w:color="auto"/>
                <w:right w:val="none" w:sz="0" w:space="0" w:color="auto"/>
              </w:divBdr>
            </w:div>
            <w:div w:id="706833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238900">
      <w:bodyDiv w:val="1"/>
      <w:marLeft w:val="0"/>
      <w:marRight w:val="0"/>
      <w:marTop w:val="0"/>
      <w:marBottom w:val="0"/>
      <w:divBdr>
        <w:top w:val="none" w:sz="0" w:space="0" w:color="auto"/>
        <w:left w:val="none" w:sz="0" w:space="0" w:color="auto"/>
        <w:bottom w:val="none" w:sz="0" w:space="0" w:color="auto"/>
        <w:right w:val="none" w:sz="0" w:space="0" w:color="auto"/>
      </w:divBdr>
      <w:divsChild>
        <w:div w:id="1957249101">
          <w:marLeft w:val="0"/>
          <w:marRight w:val="0"/>
          <w:marTop w:val="0"/>
          <w:marBottom w:val="0"/>
          <w:divBdr>
            <w:top w:val="none" w:sz="0" w:space="0" w:color="auto"/>
            <w:left w:val="none" w:sz="0" w:space="0" w:color="auto"/>
            <w:bottom w:val="none" w:sz="0" w:space="0" w:color="auto"/>
            <w:right w:val="none" w:sz="0" w:space="0" w:color="auto"/>
          </w:divBdr>
        </w:div>
        <w:div w:id="61373359">
          <w:marLeft w:val="0"/>
          <w:marRight w:val="0"/>
          <w:marTop w:val="150"/>
          <w:marBottom w:val="0"/>
          <w:divBdr>
            <w:top w:val="none" w:sz="0" w:space="0" w:color="auto"/>
            <w:left w:val="none" w:sz="0" w:space="0" w:color="auto"/>
            <w:bottom w:val="none" w:sz="0" w:space="0" w:color="auto"/>
            <w:right w:val="none" w:sz="0" w:space="0" w:color="auto"/>
          </w:divBdr>
          <w:divsChild>
            <w:div w:id="363404887">
              <w:marLeft w:val="1155"/>
              <w:marRight w:val="0"/>
              <w:marTop w:val="0"/>
              <w:marBottom w:val="0"/>
              <w:divBdr>
                <w:top w:val="none" w:sz="0" w:space="0" w:color="auto"/>
                <w:left w:val="none" w:sz="0" w:space="0" w:color="auto"/>
                <w:bottom w:val="none" w:sz="0" w:space="0" w:color="auto"/>
                <w:right w:val="none" w:sz="0" w:space="0" w:color="auto"/>
              </w:divBdr>
            </w:div>
            <w:div w:id="105199297">
              <w:marLeft w:val="1155"/>
              <w:marRight w:val="0"/>
              <w:marTop w:val="0"/>
              <w:marBottom w:val="0"/>
              <w:divBdr>
                <w:top w:val="none" w:sz="0" w:space="0" w:color="auto"/>
                <w:left w:val="none" w:sz="0" w:space="0" w:color="auto"/>
                <w:bottom w:val="none" w:sz="0" w:space="0" w:color="auto"/>
                <w:right w:val="none" w:sz="0" w:space="0" w:color="auto"/>
              </w:divBdr>
            </w:div>
            <w:div w:id="309528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398503">
      <w:bodyDiv w:val="1"/>
      <w:marLeft w:val="0"/>
      <w:marRight w:val="0"/>
      <w:marTop w:val="0"/>
      <w:marBottom w:val="0"/>
      <w:divBdr>
        <w:top w:val="none" w:sz="0" w:space="0" w:color="auto"/>
        <w:left w:val="none" w:sz="0" w:space="0" w:color="auto"/>
        <w:bottom w:val="none" w:sz="0" w:space="0" w:color="auto"/>
        <w:right w:val="none" w:sz="0" w:space="0" w:color="auto"/>
      </w:divBdr>
      <w:divsChild>
        <w:div w:id="1648320519">
          <w:marLeft w:val="0"/>
          <w:marRight w:val="0"/>
          <w:marTop w:val="0"/>
          <w:marBottom w:val="0"/>
          <w:divBdr>
            <w:top w:val="none" w:sz="0" w:space="0" w:color="auto"/>
            <w:left w:val="none" w:sz="0" w:space="0" w:color="auto"/>
            <w:bottom w:val="none" w:sz="0" w:space="0" w:color="auto"/>
            <w:right w:val="none" w:sz="0" w:space="0" w:color="auto"/>
          </w:divBdr>
        </w:div>
        <w:div w:id="330447319">
          <w:marLeft w:val="0"/>
          <w:marRight w:val="0"/>
          <w:marTop w:val="150"/>
          <w:marBottom w:val="0"/>
          <w:divBdr>
            <w:top w:val="none" w:sz="0" w:space="0" w:color="auto"/>
            <w:left w:val="none" w:sz="0" w:space="0" w:color="auto"/>
            <w:bottom w:val="none" w:sz="0" w:space="0" w:color="auto"/>
            <w:right w:val="none" w:sz="0" w:space="0" w:color="auto"/>
          </w:divBdr>
          <w:divsChild>
            <w:div w:id="223031342">
              <w:marLeft w:val="1155"/>
              <w:marRight w:val="0"/>
              <w:marTop w:val="0"/>
              <w:marBottom w:val="0"/>
              <w:divBdr>
                <w:top w:val="none" w:sz="0" w:space="0" w:color="auto"/>
                <w:left w:val="none" w:sz="0" w:space="0" w:color="auto"/>
                <w:bottom w:val="none" w:sz="0" w:space="0" w:color="auto"/>
                <w:right w:val="none" w:sz="0" w:space="0" w:color="auto"/>
              </w:divBdr>
            </w:div>
            <w:div w:id="1501852236">
              <w:marLeft w:val="1155"/>
              <w:marRight w:val="0"/>
              <w:marTop w:val="0"/>
              <w:marBottom w:val="0"/>
              <w:divBdr>
                <w:top w:val="none" w:sz="0" w:space="0" w:color="auto"/>
                <w:left w:val="none" w:sz="0" w:space="0" w:color="auto"/>
                <w:bottom w:val="none" w:sz="0" w:space="0" w:color="auto"/>
                <w:right w:val="none" w:sz="0" w:space="0" w:color="auto"/>
              </w:divBdr>
            </w:div>
            <w:div w:id="193832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2676">
      <w:bodyDiv w:val="1"/>
      <w:marLeft w:val="0"/>
      <w:marRight w:val="0"/>
      <w:marTop w:val="0"/>
      <w:marBottom w:val="0"/>
      <w:divBdr>
        <w:top w:val="none" w:sz="0" w:space="0" w:color="auto"/>
        <w:left w:val="none" w:sz="0" w:space="0" w:color="auto"/>
        <w:bottom w:val="none" w:sz="0" w:space="0" w:color="auto"/>
        <w:right w:val="none" w:sz="0" w:space="0" w:color="auto"/>
      </w:divBdr>
      <w:divsChild>
        <w:div w:id="211767512">
          <w:marLeft w:val="0"/>
          <w:marRight w:val="0"/>
          <w:marTop w:val="0"/>
          <w:marBottom w:val="0"/>
          <w:divBdr>
            <w:top w:val="none" w:sz="0" w:space="0" w:color="auto"/>
            <w:left w:val="none" w:sz="0" w:space="0" w:color="auto"/>
            <w:bottom w:val="none" w:sz="0" w:space="0" w:color="auto"/>
            <w:right w:val="none" w:sz="0" w:space="0" w:color="auto"/>
          </w:divBdr>
        </w:div>
        <w:div w:id="470439535">
          <w:marLeft w:val="0"/>
          <w:marRight w:val="0"/>
          <w:marTop w:val="150"/>
          <w:marBottom w:val="0"/>
          <w:divBdr>
            <w:top w:val="none" w:sz="0" w:space="0" w:color="auto"/>
            <w:left w:val="none" w:sz="0" w:space="0" w:color="auto"/>
            <w:bottom w:val="none" w:sz="0" w:space="0" w:color="auto"/>
            <w:right w:val="none" w:sz="0" w:space="0" w:color="auto"/>
          </w:divBdr>
          <w:divsChild>
            <w:div w:id="260529664">
              <w:marLeft w:val="1155"/>
              <w:marRight w:val="0"/>
              <w:marTop w:val="0"/>
              <w:marBottom w:val="0"/>
              <w:divBdr>
                <w:top w:val="none" w:sz="0" w:space="0" w:color="auto"/>
                <w:left w:val="none" w:sz="0" w:space="0" w:color="auto"/>
                <w:bottom w:val="none" w:sz="0" w:space="0" w:color="auto"/>
                <w:right w:val="none" w:sz="0" w:space="0" w:color="auto"/>
              </w:divBdr>
            </w:div>
            <w:div w:id="1154562699">
              <w:marLeft w:val="1155"/>
              <w:marRight w:val="0"/>
              <w:marTop w:val="0"/>
              <w:marBottom w:val="0"/>
              <w:divBdr>
                <w:top w:val="none" w:sz="0" w:space="0" w:color="auto"/>
                <w:left w:val="none" w:sz="0" w:space="0" w:color="auto"/>
                <w:bottom w:val="none" w:sz="0" w:space="0" w:color="auto"/>
                <w:right w:val="none" w:sz="0" w:space="0" w:color="auto"/>
              </w:divBdr>
            </w:div>
            <w:div w:id="11882091">
              <w:marLeft w:val="1155"/>
              <w:marRight w:val="0"/>
              <w:marTop w:val="0"/>
              <w:marBottom w:val="0"/>
              <w:divBdr>
                <w:top w:val="none" w:sz="0" w:space="0" w:color="auto"/>
                <w:left w:val="none" w:sz="0" w:space="0" w:color="auto"/>
                <w:bottom w:val="none" w:sz="0" w:space="0" w:color="auto"/>
                <w:right w:val="none" w:sz="0" w:space="0" w:color="auto"/>
              </w:divBdr>
            </w:div>
            <w:div w:id="200967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41658">
      <w:bodyDiv w:val="1"/>
      <w:marLeft w:val="0"/>
      <w:marRight w:val="0"/>
      <w:marTop w:val="0"/>
      <w:marBottom w:val="0"/>
      <w:divBdr>
        <w:top w:val="none" w:sz="0" w:space="0" w:color="auto"/>
        <w:left w:val="none" w:sz="0" w:space="0" w:color="auto"/>
        <w:bottom w:val="none" w:sz="0" w:space="0" w:color="auto"/>
        <w:right w:val="none" w:sz="0" w:space="0" w:color="auto"/>
      </w:divBdr>
      <w:divsChild>
        <w:div w:id="485437954">
          <w:marLeft w:val="0"/>
          <w:marRight w:val="0"/>
          <w:marTop w:val="0"/>
          <w:marBottom w:val="0"/>
          <w:divBdr>
            <w:top w:val="none" w:sz="0" w:space="0" w:color="auto"/>
            <w:left w:val="none" w:sz="0" w:space="0" w:color="auto"/>
            <w:bottom w:val="none" w:sz="0" w:space="0" w:color="auto"/>
            <w:right w:val="none" w:sz="0" w:space="0" w:color="auto"/>
          </w:divBdr>
        </w:div>
        <w:div w:id="1610966233">
          <w:marLeft w:val="0"/>
          <w:marRight w:val="0"/>
          <w:marTop w:val="150"/>
          <w:marBottom w:val="0"/>
          <w:divBdr>
            <w:top w:val="none" w:sz="0" w:space="0" w:color="auto"/>
            <w:left w:val="none" w:sz="0" w:space="0" w:color="auto"/>
            <w:bottom w:val="none" w:sz="0" w:space="0" w:color="auto"/>
            <w:right w:val="none" w:sz="0" w:space="0" w:color="auto"/>
          </w:divBdr>
          <w:divsChild>
            <w:div w:id="1295913372">
              <w:marLeft w:val="1155"/>
              <w:marRight w:val="0"/>
              <w:marTop w:val="0"/>
              <w:marBottom w:val="0"/>
              <w:divBdr>
                <w:top w:val="none" w:sz="0" w:space="0" w:color="auto"/>
                <w:left w:val="none" w:sz="0" w:space="0" w:color="auto"/>
                <w:bottom w:val="none" w:sz="0" w:space="0" w:color="auto"/>
                <w:right w:val="none" w:sz="0" w:space="0" w:color="auto"/>
              </w:divBdr>
            </w:div>
            <w:div w:id="668169222">
              <w:marLeft w:val="1155"/>
              <w:marRight w:val="0"/>
              <w:marTop w:val="0"/>
              <w:marBottom w:val="0"/>
              <w:divBdr>
                <w:top w:val="none" w:sz="0" w:space="0" w:color="auto"/>
                <w:left w:val="none" w:sz="0" w:space="0" w:color="auto"/>
                <w:bottom w:val="none" w:sz="0" w:space="0" w:color="auto"/>
                <w:right w:val="none" w:sz="0" w:space="0" w:color="auto"/>
              </w:divBdr>
            </w:div>
            <w:div w:id="1205368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165367">
      <w:bodyDiv w:val="1"/>
      <w:marLeft w:val="0"/>
      <w:marRight w:val="0"/>
      <w:marTop w:val="0"/>
      <w:marBottom w:val="0"/>
      <w:divBdr>
        <w:top w:val="none" w:sz="0" w:space="0" w:color="auto"/>
        <w:left w:val="none" w:sz="0" w:space="0" w:color="auto"/>
        <w:bottom w:val="none" w:sz="0" w:space="0" w:color="auto"/>
        <w:right w:val="none" w:sz="0" w:space="0" w:color="auto"/>
      </w:divBdr>
      <w:divsChild>
        <w:div w:id="651062244">
          <w:marLeft w:val="0"/>
          <w:marRight w:val="0"/>
          <w:marTop w:val="0"/>
          <w:marBottom w:val="0"/>
          <w:divBdr>
            <w:top w:val="none" w:sz="0" w:space="0" w:color="auto"/>
            <w:left w:val="none" w:sz="0" w:space="0" w:color="auto"/>
            <w:bottom w:val="none" w:sz="0" w:space="0" w:color="auto"/>
            <w:right w:val="none" w:sz="0" w:space="0" w:color="auto"/>
          </w:divBdr>
        </w:div>
        <w:div w:id="907812322">
          <w:marLeft w:val="0"/>
          <w:marRight w:val="0"/>
          <w:marTop w:val="150"/>
          <w:marBottom w:val="0"/>
          <w:divBdr>
            <w:top w:val="none" w:sz="0" w:space="0" w:color="auto"/>
            <w:left w:val="none" w:sz="0" w:space="0" w:color="auto"/>
            <w:bottom w:val="none" w:sz="0" w:space="0" w:color="auto"/>
            <w:right w:val="none" w:sz="0" w:space="0" w:color="auto"/>
          </w:divBdr>
          <w:divsChild>
            <w:div w:id="569463535">
              <w:marLeft w:val="1155"/>
              <w:marRight w:val="0"/>
              <w:marTop w:val="0"/>
              <w:marBottom w:val="0"/>
              <w:divBdr>
                <w:top w:val="none" w:sz="0" w:space="0" w:color="auto"/>
                <w:left w:val="none" w:sz="0" w:space="0" w:color="auto"/>
                <w:bottom w:val="none" w:sz="0" w:space="0" w:color="auto"/>
                <w:right w:val="none" w:sz="0" w:space="0" w:color="auto"/>
              </w:divBdr>
            </w:div>
            <w:div w:id="943659254">
              <w:marLeft w:val="1155"/>
              <w:marRight w:val="0"/>
              <w:marTop w:val="0"/>
              <w:marBottom w:val="0"/>
              <w:divBdr>
                <w:top w:val="none" w:sz="0" w:space="0" w:color="auto"/>
                <w:left w:val="none" w:sz="0" w:space="0" w:color="auto"/>
                <w:bottom w:val="none" w:sz="0" w:space="0" w:color="auto"/>
                <w:right w:val="none" w:sz="0" w:space="0" w:color="auto"/>
              </w:divBdr>
            </w:div>
            <w:div w:id="84328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81760">
      <w:bodyDiv w:val="1"/>
      <w:marLeft w:val="0"/>
      <w:marRight w:val="0"/>
      <w:marTop w:val="0"/>
      <w:marBottom w:val="0"/>
      <w:divBdr>
        <w:top w:val="none" w:sz="0" w:space="0" w:color="auto"/>
        <w:left w:val="none" w:sz="0" w:space="0" w:color="auto"/>
        <w:bottom w:val="none" w:sz="0" w:space="0" w:color="auto"/>
        <w:right w:val="none" w:sz="0" w:space="0" w:color="auto"/>
      </w:divBdr>
      <w:divsChild>
        <w:div w:id="624194683">
          <w:marLeft w:val="0"/>
          <w:marRight w:val="0"/>
          <w:marTop w:val="0"/>
          <w:marBottom w:val="0"/>
          <w:divBdr>
            <w:top w:val="none" w:sz="0" w:space="0" w:color="auto"/>
            <w:left w:val="none" w:sz="0" w:space="0" w:color="auto"/>
            <w:bottom w:val="none" w:sz="0" w:space="0" w:color="auto"/>
            <w:right w:val="none" w:sz="0" w:space="0" w:color="auto"/>
          </w:divBdr>
        </w:div>
        <w:div w:id="506747353">
          <w:marLeft w:val="0"/>
          <w:marRight w:val="0"/>
          <w:marTop w:val="150"/>
          <w:marBottom w:val="0"/>
          <w:divBdr>
            <w:top w:val="none" w:sz="0" w:space="0" w:color="auto"/>
            <w:left w:val="none" w:sz="0" w:space="0" w:color="auto"/>
            <w:bottom w:val="none" w:sz="0" w:space="0" w:color="auto"/>
            <w:right w:val="none" w:sz="0" w:space="0" w:color="auto"/>
          </w:divBdr>
          <w:divsChild>
            <w:div w:id="2077505411">
              <w:marLeft w:val="1155"/>
              <w:marRight w:val="0"/>
              <w:marTop w:val="0"/>
              <w:marBottom w:val="0"/>
              <w:divBdr>
                <w:top w:val="none" w:sz="0" w:space="0" w:color="auto"/>
                <w:left w:val="none" w:sz="0" w:space="0" w:color="auto"/>
                <w:bottom w:val="none" w:sz="0" w:space="0" w:color="auto"/>
                <w:right w:val="none" w:sz="0" w:space="0" w:color="auto"/>
              </w:divBdr>
            </w:div>
            <w:div w:id="1022126099">
              <w:marLeft w:val="1155"/>
              <w:marRight w:val="0"/>
              <w:marTop w:val="0"/>
              <w:marBottom w:val="0"/>
              <w:divBdr>
                <w:top w:val="none" w:sz="0" w:space="0" w:color="auto"/>
                <w:left w:val="none" w:sz="0" w:space="0" w:color="auto"/>
                <w:bottom w:val="none" w:sz="0" w:space="0" w:color="auto"/>
                <w:right w:val="none" w:sz="0" w:space="0" w:color="auto"/>
              </w:divBdr>
            </w:div>
            <w:div w:id="1314406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2418">
      <w:bodyDiv w:val="1"/>
      <w:marLeft w:val="0"/>
      <w:marRight w:val="0"/>
      <w:marTop w:val="0"/>
      <w:marBottom w:val="0"/>
      <w:divBdr>
        <w:top w:val="none" w:sz="0" w:space="0" w:color="auto"/>
        <w:left w:val="none" w:sz="0" w:space="0" w:color="auto"/>
        <w:bottom w:val="none" w:sz="0" w:space="0" w:color="auto"/>
        <w:right w:val="none" w:sz="0" w:space="0" w:color="auto"/>
      </w:divBdr>
      <w:divsChild>
        <w:div w:id="2045671666">
          <w:marLeft w:val="0"/>
          <w:marRight w:val="0"/>
          <w:marTop w:val="0"/>
          <w:marBottom w:val="0"/>
          <w:divBdr>
            <w:top w:val="none" w:sz="0" w:space="0" w:color="auto"/>
            <w:left w:val="none" w:sz="0" w:space="0" w:color="auto"/>
            <w:bottom w:val="none" w:sz="0" w:space="0" w:color="auto"/>
            <w:right w:val="none" w:sz="0" w:space="0" w:color="auto"/>
          </w:divBdr>
        </w:div>
        <w:div w:id="541751588">
          <w:marLeft w:val="0"/>
          <w:marRight w:val="0"/>
          <w:marTop w:val="150"/>
          <w:marBottom w:val="0"/>
          <w:divBdr>
            <w:top w:val="none" w:sz="0" w:space="0" w:color="auto"/>
            <w:left w:val="none" w:sz="0" w:space="0" w:color="auto"/>
            <w:bottom w:val="none" w:sz="0" w:space="0" w:color="auto"/>
            <w:right w:val="none" w:sz="0" w:space="0" w:color="auto"/>
          </w:divBdr>
          <w:divsChild>
            <w:div w:id="1668946129">
              <w:marLeft w:val="1155"/>
              <w:marRight w:val="0"/>
              <w:marTop w:val="0"/>
              <w:marBottom w:val="0"/>
              <w:divBdr>
                <w:top w:val="none" w:sz="0" w:space="0" w:color="auto"/>
                <w:left w:val="none" w:sz="0" w:space="0" w:color="auto"/>
                <w:bottom w:val="none" w:sz="0" w:space="0" w:color="auto"/>
                <w:right w:val="none" w:sz="0" w:space="0" w:color="auto"/>
              </w:divBdr>
            </w:div>
            <w:div w:id="322398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03436">
      <w:bodyDiv w:val="1"/>
      <w:marLeft w:val="0"/>
      <w:marRight w:val="0"/>
      <w:marTop w:val="0"/>
      <w:marBottom w:val="0"/>
      <w:divBdr>
        <w:top w:val="none" w:sz="0" w:space="0" w:color="auto"/>
        <w:left w:val="none" w:sz="0" w:space="0" w:color="auto"/>
        <w:bottom w:val="none" w:sz="0" w:space="0" w:color="auto"/>
        <w:right w:val="none" w:sz="0" w:space="0" w:color="auto"/>
      </w:divBdr>
      <w:divsChild>
        <w:div w:id="99647423">
          <w:marLeft w:val="0"/>
          <w:marRight w:val="0"/>
          <w:marTop w:val="0"/>
          <w:marBottom w:val="0"/>
          <w:divBdr>
            <w:top w:val="none" w:sz="0" w:space="0" w:color="auto"/>
            <w:left w:val="none" w:sz="0" w:space="0" w:color="auto"/>
            <w:bottom w:val="none" w:sz="0" w:space="0" w:color="auto"/>
            <w:right w:val="none" w:sz="0" w:space="0" w:color="auto"/>
          </w:divBdr>
        </w:div>
        <w:div w:id="427694732">
          <w:marLeft w:val="0"/>
          <w:marRight w:val="0"/>
          <w:marTop w:val="150"/>
          <w:marBottom w:val="0"/>
          <w:divBdr>
            <w:top w:val="none" w:sz="0" w:space="0" w:color="auto"/>
            <w:left w:val="none" w:sz="0" w:space="0" w:color="auto"/>
            <w:bottom w:val="none" w:sz="0" w:space="0" w:color="auto"/>
            <w:right w:val="none" w:sz="0" w:space="0" w:color="auto"/>
          </w:divBdr>
          <w:divsChild>
            <w:div w:id="1654093626">
              <w:marLeft w:val="1155"/>
              <w:marRight w:val="0"/>
              <w:marTop w:val="0"/>
              <w:marBottom w:val="0"/>
              <w:divBdr>
                <w:top w:val="none" w:sz="0" w:space="0" w:color="auto"/>
                <w:left w:val="none" w:sz="0" w:space="0" w:color="auto"/>
                <w:bottom w:val="none" w:sz="0" w:space="0" w:color="auto"/>
                <w:right w:val="none" w:sz="0" w:space="0" w:color="auto"/>
              </w:divBdr>
            </w:div>
            <w:div w:id="431358248">
              <w:marLeft w:val="1155"/>
              <w:marRight w:val="0"/>
              <w:marTop w:val="0"/>
              <w:marBottom w:val="0"/>
              <w:divBdr>
                <w:top w:val="none" w:sz="0" w:space="0" w:color="auto"/>
                <w:left w:val="none" w:sz="0" w:space="0" w:color="auto"/>
                <w:bottom w:val="none" w:sz="0" w:space="0" w:color="auto"/>
                <w:right w:val="none" w:sz="0" w:space="0" w:color="auto"/>
              </w:divBdr>
            </w:div>
            <w:div w:id="197768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67003">
      <w:bodyDiv w:val="1"/>
      <w:marLeft w:val="0"/>
      <w:marRight w:val="0"/>
      <w:marTop w:val="0"/>
      <w:marBottom w:val="0"/>
      <w:divBdr>
        <w:top w:val="none" w:sz="0" w:space="0" w:color="auto"/>
        <w:left w:val="none" w:sz="0" w:space="0" w:color="auto"/>
        <w:bottom w:val="none" w:sz="0" w:space="0" w:color="auto"/>
        <w:right w:val="none" w:sz="0" w:space="0" w:color="auto"/>
      </w:divBdr>
      <w:divsChild>
        <w:div w:id="21564381">
          <w:marLeft w:val="0"/>
          <w:marRight w:val="0"/>
          <w:marTop w:val="0"/>
          <w:marBottom w:val="0"/>
          <w:divBdr>
            <w:top w:val="none" w:sz="0" w:space="0" w:color="auto"/>
            <w:left w:val="none" w:sz="0" w:space="0" w:color="auto"/>
            <w:bottom w:val="none" w:sz="0" w:space="0" w:color="auto"/>
            <w:right w:val="none" w:sz="0" w:space="0" w:color="auto"/>
          </w:divBdr>
        </w:div>
        <w:div w:id="1139541369">
          <w:marLeft w:val="0"/>
          <w:marRight w:val="0"/>
          <w:marTop w:val="150"/>
          <w:marBottom w:val="0"/>
          <w:divBdr>
            <w:top w:val="none" w:sz="0" w:space="0" w:color="auto"/>
            <w:left w:val="none" w:sz="0" w:space="0" w:color="auto"/>
            <w:bottom w:val="none" w:sz="0" w:space="0" w:color="auto"/>
            <w:right w:val="none" w:sz="0" w:space="0" w:color="auto"/>
          </w:divBdr>
          <w:divsChild>
            <w:div w:id="1030843304">
              <w:marLeft w:val="1155"/>
              <w:marRight w:val="0"/>
              <w:marTop w:val="0"/>
              <w:marBottom w:val="0"/>
              <w:divBdr>
                <w:top w:val="none" w:sz="0" w:space="0" w:color="auto"/>
                <w:left w:val="none" w:sz="0" w:space="0" w:color="auto"/>
                <w:bottom w:val="none" w:sz="0" w:space="0" w:color="auto"/>
                <w:right w:val="none" w:sz="0" w:space="0" w:color="auto"/>
              </w:divBdr>
            </w:div>
            <w:div w:id="959385513">
              <w:marLeft w:val="1155"/>
              <w:marRight w:val="0"/>
              <w:marTop w:val="0"/>
              <w:marBottom w:val="0"/>
              <w:divBdr>
                <w:top w:val="none" w:sz="0" w:space="0" w:color="auto"/>
                <w:left w:val="none" w:sz="0" w:space="0" w:color="auto"/>
                <w:bottom w:val="none" w:sz="0" w:space="0" w:color="auto"/>
                <w:right w:val="none" w:sz="0" w:space="0" w:color="auto"/>
              </w:divBdr>
            </w:div>
            <w:div w:id="146573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52000">
      <w:bodyDiv w:val="1"/>
      <w:marLeft w:val="0"/>
      <w:marRight w:val="0"/>
      <w:marTop w:val="0"/>
      <w:marBottom w:val="0"/>
      <w:divBdr>
        <w:top w:val="none" w:sz="0" w:space="0" w:color="auto"/>
        <w:left w:val="none" w:sz="0" w:space="0" w:color="auto"/>
        <w:bottom w:val="none" w:sz="0" w:space="0" w:color="auto"/>
        <w:right w:val="none" w:sz="0" w:space="0" w:color="auto"/>
      </w:divBdr>
      <w:divsChild>
        <w:div w:id="530260692">
          <w:marLeft w:val="0"/>
          <w:marRight w:val="0"/>
          <w:marTop w:val="0"/>
          <w:marBottom w:val="0"/>
          <w:divBdr>
            <w:top w:val="none" w:sz="0" w:space="0" w:color="auto"/>
            <w:left w:val="none" w:sz="0" w:space="0" w:color="auto"/>
            <w:bottom w:val="none" w:sz="0" w:space="0" w:color="auto"/>
            <w:right w:val="none" w:sz="0" w:space="0" w:color="auto"/>
          </w:divBdr>
        </w:div>
        <w:div w:id="1121917824">
          <w:marLeft w:val="0"/>
          <w:marRight w:val="0"/>
          <w:marTop w:val="150"/>
          <w:marBottom w:val="0"/>
          <w:divBdr>
            <w:top w:val="none" w:sz="0" w:space="0" w:color="auto"/>
            <w:left w:val="none" w:sz="0" w:space="0" w:color="auto"/>
            <w:bottom w:val="none" w:sz="0" w:space="0" w:color="auto"/>
            <w:right w:val="none" w:sz="0" w:space="0" w:color="auto"/>
          </w:divBdr>
          <w:divsChild>
            <w:div w:id="1332370041">
              <w:marLeft w:val="1155"/>
              <w:marRight w:val="0"/>
              <w:marTop w:val="0"/>
              <w:marBottom w:val="0"/>
              <w:divBdr>
                <w:top w:val="none" w:sz="0" w:space="0" w:color="auto"/>
                <w:left w:val="none" w:sz="0" w:space="0" w:color="auto"/>
                <w:bottom w:val="none" w:sz="0" w:space="0" w:color="auto"/>
                <w:right w:val="none" w:sz="0" w:space="0" w:color="auto"/>
              </w:divBdr>
            </w:div>
            <w:div w:id="139886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378807">
      <w:bodyDiv w:val="1"/>
      <w:marLeft w:val="0"/>
      <w:marRight w:val="0"/>
      <w:marTop w:val="0"/>
      <w:marBottom w:val="0"/>
      <w:divBdr>
        <w:top w:val="none" w:sz="0" w:space="0" w:color="auto"/>
        <w:left w:val="none" w:sz="0" w:space="0" w:color="auto"/>
        <w:bottom w:val="none" w:sz="0" w:space="0" w:color="auto"/>
        <w:right w:val="none" w:sz="0" w:space="0" w:color="auto"/>
      </w:divBdr>
      <w:divsChild>
        <w:div w:id="588076004">
          <w:marLeft w:val="0"/>
          <w:marRight w:val="0"/>
          <w:marTop w:val="0"/>
          <w:marBottom w:val="0"/>
          <w:divBdr>
            <w:top w:val="none" w:sz="0" w:space="0" w:color="auto"/>
            <w:left w:val="none" w:sz="0" w:space="0" w:color="auto"/>
            <w:bottom w:val="none" w:sz="0" w:space="0" w:color="auto"/>
            <w:right w:val="none" w:sz="0" w:space="0" w:color="auto"/>
          </w:divBdr>
        </w:div>
        <w:div w:id="102119401">
          <w:marLeft w:val="0"/>
          <w:marRight w:val="0"/>
          <w:marTop w:val="150"/>
          <w:marBottom w:val="0"/>
          <w:divBdr>
            <w:top w:val="none" w:sz="0" w:space="0" w:color="auto"/>
            <w:left w:val="none" w:sz="0" w:space="0" w:color="auto"/>
            <w:bottom w:val="none" w:sz="0" w:space="0" w:color="auto"/>
            <w:right w:val="none" w:sz="0" w:space="0" w:color="auto"/>
          </w:divBdr>
          <w:divsChild>
            <w:div w:id="367606985">
              <w:marLeft w:val="1155"/>
              <w:marRight w:val="0"/>
              <w:marTop w:val="0"/>
              <w:marBottom w:val="0"/>
              <w:divBdr>
                <w:top w:val="none" w:sz="0" w:space="0" w:color="auto"/>
                <w:left w:val="none" w:sz="0" w:space="0" w:color="auto"/>
                <w:bottom w:val="none" w:sz="0" w:space="0" w:color="auto"/>
                <w:right w:val="none" w:sz="0" w:space="0" w:color="auto"/>
              </w:divBdr>
            </w:div>
            <w:div w:id="1922525308">
              <w:marLeft w:val="1155"/>
              <w:marRight w:val="0"/>
              <w:marTop w:val="0"/>
              <w:marBottom w:val="0"/>
              <w:divBdr>
                <w:top w:val="none" w:sz="0" w:space="0" w:color="auto"/>
                <w:left w:val="none" w:sz="0" w:space="0" w:color="auto"/>
                <w:bottom w:val="none" w:sz="0" w:space="0" w:color="auto"/>
                <w:right w:val="none" w:sz="0" w:space="0" w:color="auto"/>
              </w:divBdr>
            </w:div>
            <w:div w:id="20922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0319">
      <w:bodyDiv w:val="1"/>
      <w:marLeft w:val="0"/>
      <w:marRight w:val="0"/>
      <w:marTop w:val="0"/>
      <w:marBottom w:val="0"/>
      <w:divBdr>
        <w:top w:val="none" w:sz="0" w:space="0" w:color="auto"/>
        <w:left w:val="none" w:sz="0" w:space="0" w:color="auto"/>
        <w:bottom w:val="none" w:sz="0" w:space="0" w:color="auto"/>
        <w:right w:val="none" w:sz="0" w:space="0" w:color="auto"/>
      </w:divBdr>
      <w:divsChild>
        <w:div w:id="14431520">
          <w:marLeft w:val="0"/>
          <w:marRight w:val="0"/>
          <w:marTop w:val="0"/>
          <w:marBottom w:val="0"/>
          <w:divBdr>
            <w:top w:val="none" w:sz="0" w:space="0" w:color="auto"/>
            <w:left w:val="none" w:sz="0" w:space="0" w:color="auto"/>
            <w:bottom w:val="none" w:sz="0" w:space="0" w:color="auto"/>
            <w:right w:val="none" w:sz="0" w:space="0" w:color="auto"/>
          </w:divBdr>
        </w:div>
        <w:div w:id="1227036951">
          <w:marLeft w:val="0"/>
          <w:marRight w:val="0"/>
          <w:marTop w:val="150"/>
          <w:marBottom w:val="0"/>
          <w:divBdr>
            <w:top w:val="none" w:sz="0" w:space="0" w:color="auto"/>
            <w:left w:val="none" w:sz="0" w:space="0" w:color="auto"/>
            <w:bottom w:val="none" w:sz="0" w:space="0" w:color="auto"/>
            <w:right w:val="none" w:sz="0" w:space="0" w:color="auto"/>
          </w:divBdr>
          <w:divsChild>
            <w:div w:id="1209294551">
              <w:marLeft w:val="1155"/>
              <w:marRight w:val="0"/>
              <w:marTop w:val="0"/>
              <w:marBottom w:val="0"/>
              <w:divBdr>
                <w:top w:val="none" w:sz="0" w:space="0" w:color="auto"/>
                <w:left w:val="none" w:sz="0" w:space="0" w:color="auto"/>
                <w:bottom w:val="none" w:sz="0" w:space="0" w:color="auto"/>
                <w:right w:val="none" w:sz="0" w:space="0" w:color="auto"/>
              </w:divBdr>
            </w:div>
            <w:div w:id="280188045">
              <w:marLeft w:val="1155"/>
              <w:marRight w:val="0"/>
              <w:marTop w:val="0"/>
              <w:marBottom w:val="0"/>
              <w:divBdr>
                <w:top w:val="none" w:sz="0" w:space="0" w:color="auto"/>
                <w:left w:val="none" w:sz="0" w:space="0" w:color="auto"/>
                <w:bottom w:val="none" w:sz="0" w:space="0" w:color="auto"/>
                <w:right w:val="none" w:sz="0" w:space="0" w:color="auto"/>
              </w:divBdr>
            </w:div>
            <w:div w:id="101588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17376">
      <w:bodyDiv w:val="1"/>
      <w:marLeft w:val="0"/>
      <w:marRight w:val="0"/>
      <w:marTop w:val="0"/>
      <w:marBottom w:val="0"/>
      <w:divBdr>
        <w:top w:val="none" w:sz="0" w:space="0" w:color="auto"/>
        <w:left w:val="none" w:sz="0" w:space="0" w:color="auto"/>
        <w:bottom w:val="none" w:sz="0" w:space="0" w:color="auto"/>
        <w:right w:val="none" w:sz="0" w:space="0" w:color="auto"/>
      </w:divBdr>
      <w:divsChild>
        <w:div w:id="69011269">
          <w:marLeft w:val="0"/>
          <w:marRight w:val="0"/>
          <w:marTop w:val="0"/>
          <w:marBottom w:val="0"/>
          <w:divBdr>
            <w:top w:val="none" w:sz="0" w:space="0" w:color="auto"/>
            <w:left w:val="none" w:sz="0" w:space="0" w:color="auto"/>
            <w:bottom w:val="none" w:sz="0" w:space="0" w:color="auto"/>
            <w:right w:val="none" w:sz="0" w:space="0" w:color="auto"/>
          </w:divBdr>
        </w:div>
        <w:div w:id="1733624465">
          <w:marLeft w:val="0"/>
          <w:marRight w:val="0"/>
          <w:marTop w:val="150"/>
          <w:marBottom w:val="0"/>
          <w:divBdr>
            <w:top w:val="none" w:sz="0" w:space="0" w:color="auto"/>
            <w:left w:val="none" w:sz="0" w:space="0" w:color="auto"/>
            <w:bottom w:val="none" w:sz="0" w:space="0" w:color="auto"/>
            <w:right w:val="none" w:sz="0" w:space="0" w:color="auto"/>
          </w:divBdr>
          <w:divsChild>
            <w:div w:id="1602421354">
              <w:marLeft w:val="1155"/>
              <w:marRight w:val="0"/>
              <w:marTop w:val="0"/>
              <w:marBottom w:val="0"/>
              <w:divBdr>
                <w:top w:val="none" w:sz="0" w:space="0" w:color="auto"/>
                <w:left w:val="none" w:sz="0" w:space="0" w:color="auto"/>
                <w:bottom w:val="none" w:sz="0" w:space="0" w:color="auto"/>
                <w:right w:val="none" w:sz="0" w:space="0" w:color="auto"/>
              </w:divBdr>
            </w:div>
            <w:div w:id="863399425">
              <w:marLeft w:val="1155"/>
              <w:marRight w:val="0"/>
              <w:marTop w:val="0"/>
              <w:marBottom w:val="0"/>
              <w:divBdr>
                <w:top w:val="none" w:sz="0" w:space="0" w:color="auto"/>
                <w:left w:val="none" w:sz="0" w:space="0" w:color="auto"/>
                <w:bottom w:val="none" w:sz="0" w:space="0" w:color="auto"/>
                <w:right w:val="none" w:sz="0" w:space="0" w:color="auto"/>
              </w:divBdr>
            </w:div>
            <w:div w:id="100906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3664">
      <w:bodyDiv w:val="1"/>
      <w:marLeft w:val="0"/>
      <w:marRight w:val="0"/>
      <w:marTop w:val="0"/>
      <w:marBottom w:val="0"/>
      <w:divBdr>
        <w:top w:val="none" w:sz="0" w:space="0" w:color="auto"/>
        <w:left w:val="none" w:sz="0" w:space="0" w:color="auto"/>
        <w:bottom w:val="none" w:sz="0" w:space="0" w:color="auto"/>
        <w:right w:val="none" w:sz="0" w:space="0" w:color="auto"/>
      </w:divBdr>
      <w:divsChild>
        <w:div w:id="1709333988">
          <w:marLeft w:val="0"/>
          <w:marRight w:val="0"/>
          <w:marTop w:val="0"/>
          <w:marBottom w:val="0"/>
          <w:divBdr>
            <w:top w:val="none" w:sz="0" w:space="0" w:color="auto"/>
            <w:left w:val="none" w:sz="0" w:space="0" w:color="auto"/>
            <w:bottom w:val="none" w:sz="0" w:space="0" w:color="auto"/>
            <w:right w:val="none" w:sz="0" w:space="0" w:color="auto"/>
          </w:divBdr>
        </w:div>
        <w:div w:id="1305501606">
          <w:marLeft w:val="0"/>
          <w:marRight w:val="0"/>
          <w:marTop w:val="150"/>
          <w:marBottom w:val="0"/>
          <w:divBdr>
            <w:top w:val="none" w:sz="0" w:space="0" w:color="auto"/>
            <w:left w:val="none" w:sz="0" w:space="0" w:color="auto"/>
            <w:bottom w:val="none" w:sz="0" w:space="0" w:color="auto"/>
            <w:right w:val="none" w:sz="0" w:space="0" w:color="auto"/>
          </w:divBdr>
          <w:divsChild>
            <w:div w:id="655305015">
              <w:marLeft w:val="1155"/>
              <w:marRight w:val="0"/>
              <w:marTop w:val="0"/>
              <w:marBottom w:val="0"/>
              <w:divBdr>
                <w:top w:val="none" w:sz="0" w:space="0" w:color="auto"/>
                <w:left w:val="none" w:sz="0" w:space="0" w:color="auto"/>
                <w:bottom w:val="none" w:sz="0" w:space="0" w:color="auto"/>
                <w:right w:val="none" w:sz="0" w:space="0" w:color="auto"/>
              </w:divBdr>
            </w:div>
            <w:div w:id="1045329367">
              <w:marLeft w:val="1155"/>
              <w:marRight w:val="0"/>
              <w:marTop w:val="0"/>
              <w:marBottom w:val="0"/>
              <w:divBdr>
                <w:top w:val="none" w:sz="0" w:space="0" w:color="auto"/>
                <w:left w:val="none" w:sz="0" w:space="0" w:color="auto"/>
                <w:bottom w:val="none" w:sz="0" w:space="0" w:color="auto"/>
                <w:right w:val="none" w:sz="0" w:space="0" w:color="auto"/>
              </w:divBdr>
            </w:div>
            <w:div w:id="1671323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10509">
      <w:bodyDiv w:val="1"/>
      <w:marLeft w:val="0"/>
      <w:marRight w:val="0"/>
      <w:marTop w:val="0"/>
      <w:marBottom w:val="0"/>
      <w:divBdr>
        <w:top w:val="none" w:sz="0" w:space="0" w:color="auto"/>
        <w:left w:val="none" w:sz="0" w:space="0" w:color="auto"/>
        <w:bottom w:val="none" w:sz="0" w:space="0" w:color="auto"/>
        <w:right w:val="none" w:sz="0" w:space="0" w:color="auto"/>
      </w:divBdr>
      <w:divsChild>
        <w:div w:id="735126855">
          <w:marLeft w:val="0"/>
          <w:marRight w:val="0"/>
          <w:marTop w:val="0"/>
          <w:marBottom w:val="0"/>
          <w:divBdr>
            <w:top w:val="none" w:sz="0" w:space="0" w:color="auto"/>
            <w:left w:val="none" w:sz="0" w:space="0" w:color="auto"/>
            <w:bottom w:val="none" w:sz="0" w:space="0" w:color="auto"/>
            <w:right w:val="none" w:sz="0" w:space="0" w:color="auto"/>
          </w:divBdr>
        </w:div>
        <w:div w:id="1571038521">
          <w:marLeft w:val="0"/>
          <w:marRight w:val="0"/>
          <w:marTop w:val="150"/>
          <w:marBottom w:val="0"/>
          <w:divBdr>
            <w:top w:val="none" w:sz="0" w:space="0" w:color="auto"/>
            <w:left w:val="none" w:sz="0" w:space="0" w:color="auto"/>
            <w:bottom w:val="none" w:sz="0" w:space="0" w:color="auto"/>
            <w:right w:val="none" w:sz="0" w:space="0" w:color="auto"/>
          </w:divBdr>
          <w:divsChild>
            <w:div w:id="1074428592">
              <w:marLeft w:val="1155"/>
              <w:marRight w:val="0"/>
              <w:marTop w:val="0"/>
              <w:marBottom w:val="0"/>
              <w:divBdr>
                <w:top w:val="none" w:sz="0" w:space="0" w:color="auto"/>
                <w:left w:val="none" w:sz="0" w:space="0" w:color="auto"/>
                <w:bottom w:val="none" w:sz="0" w:space="0" w:color="auto"/>
                <w:right w:val="none" w:sz="0" w:space="0" w:color="auto"/>
              </w:divBdr>
            </w:div>
            <w:div w:id="1380320714">
              <w:marLeft w:val="1155"/>
              <w:marRight w:val="0"/>
              <w:marTop w:val="0"/>
              <w:marBottom w:val="0"/>
              <w:divBdr>
                <w:top w:val="none" w:sz="0" w:space="0" w:color="auto"/>
                <w:left w:val="none" w:sz="0" w:space="0" w:color="auto"/>
                <w:bottom w:val="none" w:sz="0" w:space="0" w:color="auto"/>
                <w:right w:val="none" w:sz="0" w:space="0" w:color="auto"/>
              </w:divBdr>
            </w:div>
            <w:div w:id="509487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095819">
      <w:bodyDiv w:val="1"/>
      <w:marLeft w:val="0"/>
      <w:marRight w:val="0"/>
      <w:marTop w:val="0"/>
      <w:marBottom w:val="0"/>
      <w:divBdr>
        <w:top w:val="none" w:sz="0" w:space="0" w:color="auto"/>
        <w:left w:val="none" w:sz="0" w:space="0" w:color="auto"/>
        <w:bottom w:val="none" w:sz="0" w:space="0" w:color="auto"/>
        <w:right w:val="none" w:sz="0" w:space="0" w:color="auto"/>
      </w:divBdr>
      <w:divsChild>
        <w:div w:id="1755394350">
          <w:marLeft w:val="0"/>
          <w:marRight w:val="0"/>
          <w:marTop w:val="0"/>
          <w:marBottom w:val="0"/>
          <w:divBdr>
            <w:top w:val="none" w:sz="0" w:space="0" w:color="auto"/>
            <w:left w:val="none" w:sz="0" w:space="0" w:color="auto"/>
            <w:bottom w:val="none" w:sz="0" w:space="0" w:color="auto"/>
            <w:right w:val="none" w:sz="0" w:space="0" w:color="auto"/>
          </w:divBdr>
        </w:div>
        <w:div w:id="1960841521">
          <w:marLeft w:val="0"/>
          <w:marRight w:val="0"/>
          <w:marTop w:val="150"/>
          <w:marBottom w:val="0"/>
          <w:divBdr>
            <w:top w:val="none" w:sz="0" w:space="0" w:color="auto"/>
            <w:left w:val="none" w:sz="0" w:space="0" w:color="auto"/>
            <w:bottom w:val="none" w:sz="0" w:space="0" w:color="auto"/>
            <w:right w:val="none" w:sz="0" w:space="0" w:color="auto"/>
          </w:divBdr>
          <w:divsChild>
            <w:div w:id="2103064886">
              <w:marLeft w:val="1155"/>
              <w:marRight w:val="0"/>
              <w:marTop w:val="0"/>
              <w:marBottom w:val="0"/>
              <w:divBdr>
                <w:top w:val="none" w:sz="0" w:space="0" w:color="auto"/>
                <w:left w:val="none" w:sz="0" w:space="0" w:color="auto"/>
                <w:bottom w:val="none" w:sz="0" w:space="0" w:color="auto"/>
                <w:right w:val="none" w:sz="0" w:space="0" w:color="auto"/>
              </w:divBdr>
            </w:div>
            <w:div w:id="2019232230">
              <w:marLeft w:val="1155"/>
              <w:marRight w:val="0"/>
              <w:marTop w:val="0"/>
              <w:marBottom w:val="0"/>
              <w:divBdr>
                <w:top w:val="none" w:sz="0" w:space="0" w:color="auto"/>
                <w:left w:val="none" w:sz="0" w:space="0" w:color="auto"/>
                <w:bottom w:val="none" w:sz="0" w:space="0" w:color="auto"/>
                <w:right w:val="none" w:sz="0" w:space="0" w:color="auto"/>
              </w:divBdr>
            </w:div>
            <w:div w:id="878277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38499">
      <w:bodyDiv w:val="1"/>
      <w:marLeft w:val="0"/>
      <w:marRight w:val="0"/>
      <w:marTop w:val="0"/>
      <w:marBottom w:val="0"/>
      <w:divBdr>
        <w:top w:val="none" w:sz="0" w:space="0" w:color="auto"/>
        <w:left w:val="none" w:sz="0" w:space="0" w:color="auto"/>
        <w:bottom w:val="none" w:sz="0" w:space="0" w:color="auto"/>
        <w:right w:val="none" w:sz="0" w:space="0" w:color="auto"/>
      </w:divBdr>
      <w:divsChild>
        <w:div w:id="271204680">
          <w:marLeft w:val="0"/>
          <w:marRight w:val="0"/>
          <w:marTop w:val="0"/>
          <w:marBottom w:val="0"/>
          <w:divBdr>
            <w:top w:val="none" w:sz="0" w:space="0" w:color="auto"/>
            <w:left w:val="none" w:sz="0" w:space="0" w:color="auto"/>
            <w:bottom w:val="none" w:sz="0" w:space="0" w:color="auto"/>
            <w:right w:val="none" w:sz="0" w:space="0" w:color="auto"/>
          </w:divBdr>
        </w:div>
        <w:div w:id="1739667510">
          <w:marLeft w:val="0"/>
          <w:marRight w:val="0"/>
          <w:marTop w:val="150"/>
          <w:marBottom w:val="0"/>
          <w:divBdr>
            <w:top w:val="none" w:sz="0" w:space="0" w:color="auto"/>
            <w:left w:val="none" w:sz="0" w:space="0" w:color="auto"/>
            <w:bottom w:val="none" w:sz="0" w:space="0" w:color="auto"/>
            <w:right w:val="none" w:sz="0" w:space="0" w:color="auto"/>
          </w:divBdr>
          <w:divsChild>
            <w:div w:id="313215987">
              <w:marLeft w:val="1155"/>
              <w:marRight w:val="0"/>
              <w:marTop w:val="0"/>
              <w:marBottom w:val="0"/>
              <w:divBdr>
                <w:top w:val="none" w:sz="0" w:space="0" w:color="auto"/>
                <w:left w:val="none" w:sz="0" w:space="0" w:color="auto"/>
                <w:bottom w:val="none" w:sz="0" w:space="0" w:color="auto"/>
                <w:right w:val="none" w:sz="0" w:space="0" w:color="auto"/>
              </w:divBdr>
            </w:div>
            <w:div w:id="1446195371">
              <w:marLeft w:val="1155"/>
              <w:marRight w:val="0"/>
              <w:marTop w:val="0"/>
              <w:marBottom w:val="0"/>
              <w:divBdr>
                <w:top w:val="none" w:sz="0" w:space="0" w:color="auto"/>
                <w:left w:val="none" w:sz="0" w:space="0" w:color="auto"/>
                <w:bottom w:val="none" w:sz="0" w:space="0" w:color="auto"/>
                <w:right w:val="none" w:sz="0" w:space="0" w:color="auto"/>
              </w:divBdr>
            </w:div>
            <w:div w:id="811602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2429">
      <w:bodyDiv w:val="1"/>
      <w:marLeft w:val="0"/>
      <w:marRight w:val="0"/>
      <w:marTop w:val="0"/>
      <w:marBottom w:val="0"/>
      <w:divBdr>
        <w:top w:val="none" w:sz="0" w:space="0" w:color="auto"/>
        <w:left w:val="none" w:sz="0" w:space="0" w:color="auto"/>
        <w:bottom w:val="none" w:sz="0" w:space="0" w:color="auto"/>
        <w:right w:val="none" w:sz="0" w:space="0" w:color="auto"/>
      </w:divBdr>
      <w:divsChild>
        <w:div w:id="1201162790">
          <w:marLeft w:val="0"/>
          <w:marRight w:val="0"/>
          <w:marTop w:val="0"/>
          <w:marBottom w:val="0"/>
          <w:divBdr>
            <w:top w:val="none" w:sz="0" w:space="0" w:color="auto"/>
            <w:left w:val="none" w:sz="0" w:space="0" w:color="auto"/>
            <w:bottom w:val="none" w:sz="0" w:space="0" w:color="auto"/>
            <w:right w:val="none" w:sz="0" w:space="0" w:color="auto"/>
          </w:divBdr>
        </w:div>
        <w:div w:id="1682118771">
          <w:marLeft w:val="0"/>
          <w:marRight w:val="0"/>
          <w:marTop w:val="150"/>
          <w:marBottom w:val="0"/>
          <w:divBdr>
            <w:top w:val="none" w:sz="0" w:space="0" w:color="auto"/>
            <w:left w:val="none" w:sz="0" w:space="0" w:color="auto"/>
            <w:bottom w:val="none" w:sz="0" w:space="0" w:color="auto"/>
            <w:right w:val="none" w:sz="0" w:space="0" w:color="auto"/>
          </w:divBdr>
          <w:divsChild>
            <w:div w:id="1939561308">
              <w:marLeft w:val="1155"/>
              <w:marRight w:val="0"/>
              <w:marTop w:val="0"/>
              <w:marBottom w:val="0"/>
              <w:divBdr>
                <w:top w:val="none" w:sz="0" w:space="0" w:color="auto"/>
                <w:left w:val="none" w:sz="0" w:space="0" w:color="auto"/>
                <w:bottom w:val="none" w:sz="0" w:space="0" w:color="auto"/>
                <w:right w:val="none" w:sz="0" w:space="0" w:color="auto"/>
              </w:divBdr>
            </w:div>
            <w:div w:id="1820078619">
              <w:marLeft w:val="1155"/>
              <w:marRight w:val="0"/>
              <w:marTop w:val="0"/>
              <w:marBottom w:val="0"/>
              <w:divBdr>
                <w:top w:val="none" w:sz="0" w:space="0" w:color="auto"/>
                <w:left w:val="none" w:sz="0" w:space="0" w:color="auto"/>
                <w:bottom w:val="none" w:sz="0" w:space="0" w:color="auto"/>
                <w:right w:val="none" w:sz="0" w:space="0" w:color="auto"/>
              </w:divBdr>
            </w:div>
            <w:div w:id="104687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15355">
      <w:bodyDiv w:val="1"/>
      <w:marLeft w:val="0"/>
      <w:marRight w:val="0"/>
      <w:marTop w:val="0"/>
      <w:marBottom w:val="0"/>
      <w:divBdr>
        <w:top w:val="none" w:sz="0" w:space="0" w:color="auto"/>
        <w:left w:val="none" w:sz="0" w:space="0" w:color="auto"/>
        <w:bottom w:val="none" w:sz="0" w:space="0" w:color="auto"/>
        <w:right w:val="none" w:sz="0" w:space="0" w:color="auto"/>
      </w:divBdr>
      <w:divsChild>
        <w:div w:id="346445295">
          <w:marLeft w:val="0"/>
          <w:marRight w:val="0"/>
          <w:marTop w:val="0"/>
          <w:marBottom w:val="0"/>
          <w:divBdr>
            <w:top w:val="none" w:sz="0" w:space="0" w:color="auto"/>
            <w:left w:val="none" w:sz="0" w:space="0" w:color="auto"/>
            <w:bottom w:val="none" w:sz="0" w:space="0" w:color="auto"/>
            <w:right w:val="none" w:sz="0" w:space="0" w:color="auto"/>
          </w:divBdr>
        </w:div>
        <w:div w:id="561137903">
          <w:marLeft w:val="0"/>
          <w:marRight w:val="0"/>
          <w:marTop w:val="150"/>
          <w:marBottom w:val="0"/>
          <w:divBdr>
            <w:top w:val="none" w:sz="0" w:space="0" w:color="auto"/>
            <w:left w:val="none" w:sz="0" w:space="0" w:color="auto"/>
            <w:bottom w:val="none" w:sz="0" w:space="0" w:color="auto"/>
            <w:right w:val="none" w:sz="0" w:space="0" w:color="auto"/>
          </w:divBdr>
          <w:divsChild>
            <w:div w:id="817499574">
              <w:marLeft w:val="1155"/>
              <w:marRight w:val="0"/>
              <w:marTop w:val="0"/>
              <w:marBottom w:val="0"/>
              <w:divBdr>
                <w:top w:val="none" w:sz="0" w:space="0" w:color="auto"/>
                <w:left w:val="none" w:sz="0" w:space="0" w:color="auto"/>
                <w:bottom w:val="none" w:sz="0" w:space="0" w:color="auto"/>
                <w:right w:val="none" w:sz="0" w:space="0" w:color="auto"/>
              </w:divBdr>
            </w:div>
            <w:div w:id="345712547">
              <w:marLeft w:val="1155"/>
              <w:marRight w:val="0"/>
              <w:marTop w:val="0"/>
              <w:marBottom w:val="0"/>
              <w:divBdr>
                <w:top w:val="none" w:sz="0" w:space="0" w:color="auto"/>
                <w:left w:val="none" w:sz="0" w:space="0" w:color="auto"/>
                <w:bottom w:val="none" w:sz="0" w:space="0" w:color="auto"/>
                <w:right w:val="none" w:sz="0" w:space="0" w:color="auto"/>
              </w:divBdr>
            </w:div>
            <w:div w:id="884412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9075">
      <w:bodyDiv w:val="1"/>
      <w:marLeft w:val="0"/>
      <w:marRight w:val="0"/>
      <w:marTop w:val="0"/>
      <w:marBottom w:val="0"/>
      <w:divBdr>
        <w:top w:val="none" w:sz="0" w:space="0" w:color="auto"/>
        <w:left w:val="none" w:sz="0" w:space="0" w:color="auto"/>
        <w:bottom w:val="none" w:sz="0" w:space="0" w:color="auto"/>
        <w:right w:val="none" w:sz="0" w:space="0" w:color="auto"/>
      </w:divBdr>
      <w:divsChild>
        <w:div w:id="1332559604">
          <w:marLeft w:val="0"/>
          <w:marRight w:val="0"/>
          <w:marTop w:val="0"/>
          <w:marBottom w:val="0"/>
          <w:divBdr>
            <w:top w:val="none" w:sz="0" w:space="0" w:color="auto"/>
            <w:left w:val="none" w:sz="0" w:space="0" w:color="auto"/>
            <w:bottom w:val="none" w:sz="0" w:space="0" w:color="auto"/>
            <w:right w:val="none" w:sz="0" w:space="0" w:color="auto"/>
          </w:divBdr>
        </w:div>
        <w:div w:id="860900191">
          <w:marLeft w:val="0"/>
          <w:marRight w:val="0"/>
          <w:marTop w:val="150"/>
          <w:marBottom w:val="0"/>
          <w:divBdr>
            <w:top w:val="none" w:sz="0" w:space="0" w:color="auto"/>
            <w:left w:val="none" w:sz="0" w:space="0" w:color="auto"/>
            <w:bottom w:val="none" w:sz="0" w:space="0" w:color="auto"/>
            <w:right w:val="none" w:sz="0" w:space="0" w:color="auto"/>
          </w:divBdr>
          <w:divsChild>
            <w:div w:id="1470517452">
              <w:marLeft w:val="1155"/>
              <w:marRight w:val="0"/>
              <w:marTop w:val="0"/>
              <w:marBottom w:val="0"/>
              <w:divBdr>
                <w:top w:val="none" w:sz="0" w:space="0" w:color="auto"/>
                <w:left w:val="none" w:sz="0" w:space="0" w:color="auto"/>
                <w:bottom w:val="none" w:sz="0" w:space="0" w:color="auto"/>
                <w:right w:val="none" w:sz="0" w:space="0" w:color="auto"/>
              </w:divBdr>
            </w:div>
            <w:div w:id="1326860213">
              <w:marLeft w:val="1155"/>
              <w:marRight w:val="0"/>
              <w:marTop w:val="0"/>
              <w:marBottom w:val="0"/>
              <w:divBdr>
                <w:top w:val="none" w:sz="0" w:space="0" w:color="auto"/>
                <w:left w:val="none" w:sz="0" w:space="0" w:color="auto"/>
                <w:bottom w:val="none" w:sz="0" w:space="0" w:color="auto"/>
                <w:right w:val="none" w:sz="0" w:space="0" w:color="auto"/>
              </w:divBdr>
            </w:div>
            <w:div w:id="198156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0621">
      <w:bodyDiv w:val="1"/>
      <w:marLeft w:val="0"/>
      <w:marRight w:val="0"/>
      <w:marTop w:val="0"/>
      <w:marBottom w:val="0"/>
      <w:divBdr>
        <w:top w:val="none" w:sz="0" w:space="0" w:color="auto"/>
        <w:left w:val="none" w:sz="0" w:space="0" w:color="auto"/>
        <w:bottom w:val="none" w:sz="0" w:space="0" w:color="auto"/>
        <w:right w:val="none" w:sz="0" w:space="0" w:color="auto"/>
      </w:divBdr>
      <w:divsChild>
        <w:div w:id="1112699887">
          <w:marLeft w:val="0"/>
          <w:marRight w:val="0"/>
          <w:marTop w:val="0"/>
          <w:marBottom w:val="0"/>
          <w:divBdr>
            <w:top w:val="none" w:sz="0" w:space="0" w:color="auto"/>
            <w:left w:val="none" w:sz="0" w:space="0" w:color="auto"/>
            <w:bottom w:val="none" w:sz="0" w:space="0" w:color="auto"/>
            <w:right w:val="none" w:sz="0" w:space="0" w:color="auto"/>
          </w:divBdr>
        </w:div>
        <w:div w:id="1195969921">
          <w:marLeft w:val="0"/>
          <w:marRight w:val="0"/>
          <w:marTop w:val="150"/>
          <w:marBottom w:val="0"/>
          <w:divBdr>
            <w:top w:val="none" w:sz="0" w:space="0" w:color="auto"/>
            <w:left w:val="none" w:sz="0" w:space="0" w:color="auto"/>
            <w:bottom w:val="none" w:sz="0" w:space="0" w:color="auto"/>
            <w:right w:val="none" w:sz="0" w:space="0" w:color="auto"/>
          </w:divBdr>
          <w:divsChild>
            <w:div w:id="2085713065">
              <w:marLeft w:val="1155"/>
              <w:marRight w:val="0"/>
              <w:marTop w:val="0"/>
              <w:marBottom w:val="0"/>
              <w:divBdr>
                <w:top w:val="none" w:sz="0" w:space="0" w:color="auto"/>
                <w:left w:val="none" w:sz="0" w:space="0" w:color="auto"/>
                <w:bottom w:val="none" w:sz="0" w:space="0" w:color="auto"/>
                <w:right w:val="none" w:sz="0" w:space="0" w:color="auto"/>
              </w:divBdr>
            </w:div>
            <w:div w:id="61394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2303">
      <w:bodyDiv w:val="1"/>
      <w:marLeft w:val="0"/>
      <w:marRight w:val="0"/>
      <w:marTop w:val="0"/>
      <w:marBottom w:val="0"/>
      <w:divBdr>
        <w:top w:val="none" w:sz="0" w:space="0" w:color="auto"/>
        <w:left w:val="none" w:sz="0" w:space="0" w:color="auto"/>
        <w:bottom w:val="none" w:sz="0" w:space="0" w:color="auto"/>
        <w:right w:val="none" w:sz="0" w:space="0" w:color="auto"/>
      </w:divBdr>
      <w:divsChild>
        <w:div w:id="1189178507">
          <w:marLeft w:val="0"/>
          <w:marRight w:val="0"/>
          <w:marTop w:val="0"/>
          <w:marBottom w:val="0"/>
          <w:divBdr>
            <w:top w:val="none" w:sz="0" w:space="0" w:color="auto"/>
            <w:left w:val="none" w:sz="0" w:space="0" w:color="auto"/>
            <w:bottom w:val="none" w:sz="0" w:space="0" w:color="auto"/>
            <w:right w:val="none" w:sz="0" w:space="0" w:color="auto"/>
          </w:divBdr>
        </w:div>
        <w:div w:id="1482893538">
          <w:marLeft w:val="0"/>
          <w:marRight w:val="0"/>
          <w:marTop w:val="150"/>
          <w:marBottom w:val="0"/>
          <w:divBdr>
            <w:top w:val="none" w:sz="0" w:space="0" w:color="auto"/>
            <w:left w:val="none" w:sz="0" w:space="0" w:color="auto"/>
            <w:bottom w:val="none" w:sz="0" w:space="0" w:color="auto"/>
            <w:right w:val="none" w:sz="0" w:space="0" w:color="auto"/>
          </w:divBdr>
          <w:divsChild>
            <w:div w:id="528449170">
              <w:marLeft w:val="1155"/>
              <w:marRight w:val="0"/>
              <w:marTop w:val="0"/>
              <w:marBottom w:val="0"/>
              <w:divBdr>
                <w:top w:val="none" w:sz="0" w:space="0" w:color="auto"/>
                <w:left w:val="none" w:sz="0" w:space="0" w:color="auto"/>
                <w:bottom w:val="none" w:sz="0" w:space="0" w:color="auto"/>
                <w:right w:val="none" w:sz="0" w:space="0" w:color="auto"/>
              </w:divBdr>
            </w:div>
            <w:div w:id="1437872531">
              <w:marLeft w:val="1155"/>
              <w:marRight w:val="0"/>
              <w:marTop w:val="0"/>
              <w:marBottom w:val="0"/>
              <w:divBdr>
                <w:top w:val="none" w:sz="0" w:space="0" w:color="auto"/>
                <w:left w:val="none" w:sz="0" w:space="0" w:color="auto"/>
                <w:bottom w:val="none" w:sz="0" w:space="0" w:color="auto"/>
                <w:right w:val="none" w:sz="0" w:space="0" w:color="auto"/>
              </w:divBdr>
            </w:div>
            <w:div w:id="174791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649631">
      <w:bodyDiv w:val="1"/>
      <w:marLeft w:val="0"/>
      <w:marRight w:val="0"/>
      <w:marTop w:val="0"/>
      <w:marBottom w:val="0"/>
      <w:divBdr>
        <w:top w:val="none" w:sz="0" w:space="0" w:color="auto"/>
        <w:left w:val="none" w:sz="0" w:space="0" w:color="auto"/>
        <w:bottom w:val="none" w:sz="0" w:space="0" w:color="auto"/>
        <w:right w:val="none" w:sz="0" w:space="0" w:color="auto"/>
      </w:divBdr>
      <w:divsChild>
        <w:div w:id="261383677">
          <w:marLeft w:val="0"/>
          <w:marRight w:val="0"/>
          <w:marTop w:val="0"/>
          <w:marBottom w:val="0"/>
          <w:divBdr>
            <w:top w:val="none" w:sz="0" w:space="0" w:color="auto"/>
            <w:left w:val="none" w:sz="0" w:space="0" w:color="auto"/>
            <w:bottom w:val="none" w:sz="0" w:space="0" w:color="auto"/>
            <w:right w:val="none" w:sz="0" w:space="0" w:color="auto"/>
          </w:divBdr>
        </w:div>
        <w:div w:id="1686707192">
          <w:marLeft w:val="0"/>
          <w:marRight w:val="0"/>
          <w:marTop w:val="150"/>
          <w:marBottom w:val="0"/>
          <w:divBdr>
            <w:top w:val="none" w:sz="0" w:space="0" w:color="auto"/>
            <w:left w:val="none" w:sz="0" w:space="0" w:color="auto"/>
            <w:bottom w:val="none" w:sz="0" w:space="0" w:color="auto"/>
            <w:right w:val="none" w:sz="0" w:space="0" w:color="auto"/>
          </w:divBdr>
          <w:divsChild>
            <w:div w:id="614866158">
              <w:marLeft w:val="1155"/>
              <w:marRight w:val="0"/>
              <w:marTop w:val="0"/>
              <w:marBottom w:val="0"/>
              <w:divBdr>
                <w:top w:val="none" w:sz="0" w:space="0" w:color="auto"/>
                <w:left w:val="none" w:sz="0" w:space="0" w:color="auto"/>
                <w:bottom w:val="none" w:sz="0" w:space="0" w:color="auto"/>
                <w:right w:val="none" w:sz="0" w:space="0" w:color="auto"/>
              </w:divBdr>
            </w:div>
            <w:div w:id="1712457837">
              <w:marLeft w:val="1155"/>
              <w:marRight w:val="0"/>
              <w:marTop w:val="0"/>
              <w:marBottom w:val="0"/>
              <w:divBdr>
                <w:top w:val="none" w:sz="0" w:space="0" w:color="auto"/>
                <w:left w:val="none" w:sz="0" w:space="0" w:color="auto"/>
                <w:bottom w:val="none" w:sz="0" w:space="0" w:color="auto"/>
                <w:right w:val="none" w:sz="0" w:space="0" w:color="auto"/>
              </w:divBdr>
            </w:div>
            <w:div w:id="1510367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156630">
      <w:bodyDiv w:val="1"/>
      <w:marLeft w:val="0"/>
      <w:marRight w:val="0"/>
      <w:marTop w:val="0"/>
      <w:marBottom w:val="0"/>
      <w:divBdr>
        <w:top w:val="none" w:sz="0" w:space="0" w:color="auto"/>
        <w:left w:val="none" w:sz="0" w:space="0" w:color="auto"/>
        <w:bottom w:val="none" w:sz="0" w:space="0" w:color="auto"/>
        <w:right w:val="none" w:sz="0" w:space="0" w:color="auto"/>
      </w:divBdr>
      <w:divsChild>
        <w:div w:id="1830630544">
          <w:marLeft w:val="0"/>
          <w:marRight w:val="0"/>
          <w:marTop w:val="0"/>
          <w:marBottom w:val="0"/>
          <w:divBdr>
            <w:top w:val="none" w:sz="0" w:space="0" w:color="auto"/>
            <w:left w:val="none" w:sz="0" w:space="0" w:color="auto"/>
            <w:bottom w:val="none" w:sz="0" w:space="0" w:color="auto"/>
            <w:right w:val="none" w:sz="0" w:space="0" w:color="auto"/>
          </w:divBdr>
        </w:div>
        <w:div w:id="314071714">
          <w:marLeft w:val="0"/>
          <w:marRight w:val="0"/>
          <w:marTop w:val="150"/>
          <w:marBottom w:val="0"/>
          <w:divBdr>
            <w:top w:val="none" w:sz="0" w:space="0" w:color="auto"/>
            <w:left w:val="none" w:sz="0" w:space="0" w:color="auto"/>
            <w:bottom w:val="none" w:sz="0" w:space="0" w:color="auto"/>
            <w:right w:val="none" w:sz="0" w:space="0" w:color="auto"/>
          </w:divBdr>
          <w:divsChild>
            <w:div w:id="831916498">
              <w:marLeft w:val="1155"/>
              <w:marRight w:val="0"/>
              <w:marTop w:val="0"/>
              <w:marBottom w:val="0"/>
              <w:divBdr>
                <w:top w:val="none" w:sz="0" w:space="0" w:color="auto"/>
                <w:left w:val="none" w:sz="0" w:space="0" w:color="auto"/>
                <w:bottom w:val="none" w:sz="0" w:space="0" w:color="auto"/>
                <w:right w:val="none" w:sz="0" w:space="0" w:color="auto"/>
              </w:divBdr>
            </w:div>
            <w:div w:id="1319530418">
              <w:marLeft w:val="1155"/>
              <w:marRight w:val="0"/>
              <w:marTop w:val="0"/>
              <w:marBottom w:val="0"/>
              <w:divBdr>
                <w:top w:val="none" w:sz="0" w:space="0" w:color="auto"/>
                <w:left w:val="none" w:sz="0" w:space="0" w:color="auto"/>
                <w:bottom w:val="none" w:sz="0" w:space="0" w:color="auto"/>
                <w:right w:val="none" w:sz="0" w:space="0" w:color="auto"/>
              </w:divBdr>
            </w:div>
            <w:div w:id="5718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933705">
      <w:bodyDiv w:val="1"/>
      <w:marLeft w:val="0"/>
      <w:marRight w:val="0"/>
      <w:marTop w:val="0"/>
      <w:marBottom w:val="0"/>
      <w:divBdr>
        <w:top w:val="none" w:sz="0" w:space="0" w:color="auto"/>
        <w:left w:val="none" w:sz="0" w:space="0" w:color="auto"/>
        <w:bottom w:val="none" w:sz="0" w:space="0" w:color="auto"/>
        <w:right w:val="none" w:sz="0" w:space="0" w:color="auto"/>
      </w:divBdr>
      <w:divsChild>
        <w:div w:id="1185092109">
          <w:marLeft w:val="0"/>
          <w:marRight w:val="0"/>
          <w:marTop w:val="0"/>
          <w:marBottom w:val="0"/>
          <w:divBdr>
            <w:top w:val="none" w:sz="0" w:space="0" w:color="auto"/>
            <w:left w:val="none" w:sz="0" w:space="0" w:color="auto"/>
            <w:bottom w:val="none" w:sz="0" w:space="0" w:color="auto"/>
            <w:right w:val="none" w:sz="0" w:space="0" w:color="auto"/>
          </w:divBdr>
        </w:div>
        <w:div w:id="741877116">
          <w:marLeft w:val="0"/>
          <w:marRight w:val="0"/>
          <w:marTop w:val="150"/>
          <w:marBottom w:val="0"/>
          <w:divBdr>
            <w:top w:val="none" w:sz="0" w:space="0" w:color="auto"/>
            <w:left w:val="none" w:sz="0" w:space="0" w:color="auto"/>
            <w:bottom w:val="none" w:sz="0" w:space="0" w:color="auto"/>
            <w:right w:val="none" w:sz="0" w:space="0" w:color="auto"/>
          </w:divBdr>
          <w:divsChild>
            <w:div w:id="1551115215">
              <w:marLeft w:val="1155"/>
              <w:marRight w:val="0"/>
              <w:marTop w:val="0"/>
              <w:marBottom w:val="0"/>
              <w:divBdr>
                <w:top w:val="none" w:sz="0" w:space="0" w:color="auto"/>
                <w:left w:val="none" w:sz="0" w:space="0" w:color="auto"/>
                <w:bottom w:val="none" w:sz="0" w:space="0" w:color="auto"/>
                <w:right w:val="none" w:sz="0" w:space="0" w:color="auto"/>
              </w:divBdr>
            </w:div>
            <w:div w:id="1327516728">
              <w:marLeft w:val="1155"/>
              <w:marRight w:val="0"/>
              <w:marTop w:val="0"/>
              <w:marBottom w:val="0"/>
              <w:divBdr>
                <w:top w:val="none" w:sz="0" w:space="0" w:color="auto"/>
                <w:left w:val="none" w:sz="0" w:space="0" w:color="auto"/>
                <w:bottom w:val="none" w:sz="0" w:space="0" w:color="auto"/>
                <w:right w:val="none" w:sz="0" w:space="0" w:color="auto"/>
              </w:divBdr>
            </w:div>
            <w:div w:id="56198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00290">
      <w:bodyDiv w:val="1"/>
      <w:marLeft w:val="0"/>
      <w:marRight w:val="0"/>
      <w:marTop w:val="0"/>
      <w:marBottom w:val="0"/>
      <w:divBdr>
        <w:top w:val="none" w:sz="0" w:space="0" w:color="auto"/>
        <w:left w:val="none" w:sz="0" w:space="0" w:color="auto"/>
        <w:bottom w:val="none" w:sz="0" w:space="0" w:color="auto"/>
        <w:right w:val="none" w:sz="0" w:space="0" w:color="auto"/>
      </w:divBdr>
      <w:divsChild>
        <w:div w:id="1429932245">
          <w:marLeft w:val="0"/>
          <w:marRight w:val="0"/>
          <w:marTop w:val="0"/>
          <w:marBottom w:val="0"/>
          <w:divBdr>
            <w:top w:val="none" w:sz="0" w:space="0" w:color="auto"/>
            <w:left w:val="none" w:sz="0" w:space="0" w:color="auto"/>
            <w:bottom w:val="none" w:sz="0" w:space="0" w:color="auto"/>
            <w:right w:val="none" w:sz="0" w:space="0" w:color="auto"/>
          </w:divBdr>
        </w:div>
        <w:div w:id="1624654066">
          <w:marLeft w:val="0"/>
          <w:marRight w:val="0"/>
          <w:marTop w:val="150"/>
          <w:marBottom w:val="0"/>
          <w:divBdr>
            <w:top w:val="none" w:sz="0" w:space="0" w:color="auto"/>
            <w:left w:val="none" w:sz="0" w:space="0" w:color="auto"/>
            <w:bottom w:val="none" w:sz="0" w:space="0" w:color="auto"/>
            <w:right w:val="none" w:sz="0" w:space="0" w:color="auto"/>
          </w:divBdr>
          <w:divsChild>
            <w:div w:id="878054306">
              <w:marLeft w:val="1155"/>
              <w:marRight w:val="0"/>
              <w:marTop w:val="0"/>
              <w:marBottom w:val="0"/>
              <w:divBdr>
                <w:top w:val="none" w:sz="0" w:space="0" w:color="auto"/>
                <w:left w:val="none" w:sz="0" w:space="0" w:color="auto"/>
                <w:bottom w:val="none" w:sz="0" w:space="0" w:color="auto"/>
                <w:right w:val="none" w:sz="0" w:space="0" w:color="auto"/>
              </w:divBdr>
            </w:div>
            <w:div w:id="1606691711">
              <w:marLeft w:val="1155"/>
              <w:marRight w:val="0"/>
              <w:marTop w:val="0"/>
              <w:marBottom w:val="0"/>
              <w:divBdr>
                <w:top w:val="none" w:sz="0" w:space="0" w:color="auto"/>
                <w:left w:val="none" w:sz="0" w:space="0" w:color="auto"/>
                <w:bottom w:val="none" w:sz="0" w:space="0" w:color="auto"/>
                <w:right w:val="none" w:sz="0" w:space="0" w:color="auto"/>
              </w:divBdr>
            </w:div>
            <w:div w:id="1221096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0534">
      <w:bodyDiv w:val="1"/>
      <w:marLeft w:val="0"/>
      <w:marRight w:val="0"/>
      <w:marTop w:val="0"/>
      <w:marBottom w:val="0"/>
      <w:divBdr>
        <w:top w:val="none" w:sz="0" w:space="0" w:color="auto"/>
        <w:left w:val="none" w:sz="0" w:space="0" w:color="auto"/>
        <w:bottom w:val="none" w:sz="0" w:space="0" w:color="auto"/>
        <w:right w:val="none" w:sz="0" w:space="0" w:color="auto"/>
      </w:divBdr>
      <w:divsChild>
        <w:div w:id="157693879">
          <w:marLeft w:val="0"/>
          <w:marRight w:val="0"/>
          <w:marTop w:val="0"/>
          <w:marBottom w:val="0"/>
          <w:divBdr>
            <w:top w:val="none" w:sz="0" w:space="0" w:color="auto"/>
            <w:left w:val="none" w:sz="0" w:space="0" w:color="auto"/>
            <w:bottom w:val="none" w:sz="0" w:space="0" w:color="auto"/>
            <w:right w:val="none" w:sz="0" w:space="0" w:color="auto"/>
          </w:divBdr>
        </w:div>
        <w:div w:id="880435370">
          <w:marLeft w:val="0"/>
          <w:marRight w:val="0"/>
          <w:marTop w:val="150"/>
          <w:marBottom w:val="0"/>
          <w:divBdr>
            <w:top w:val="none" w:sz="0" w:space="0" w:color="auto"/>
            <w:left w:val="none" w:sz="0" w:space="0" w:color="auto"/>
            <w:bottom w:val="none" w:sz="0" w:space="0" w:color="auto"/>
            <w:right w:val="none" w:sz="0" w:space="0" w:color="auto"/>
          </w:divBdr>
          <w:divsChild>
            <w:div w:id="1071394570">
              <w:marLeft w:val="1155"/>
              <w:marRight w:val="0"/>
              <w:marTop w:val="0"/>
              <w:marBottom w:val="0"/>
              <w:divBdr>
                <w:top w:val="none" w:sz="0" w:space="0" w:color="auto"/>
                <w:left w:val="none" w:sz="0" w:space="0" w:color="auto"/>
                <w:bottom w:val="none" w:sz="0" w:space="0" w:color="auto"/>
                <w:right w:val="none" w:sz="0" w:space="0" w:color="auto"/>
              </w:divBdr>
            </w:div>
            <w:div w:id="875698726">
              <w:marLeft w:val="1155"/>
              <w:marRight w:val="0"/>
              <w:marTop w:val="0"/>
              <w:marBottom w:val="0"/>
              <w:divBdr>
                <w:top w:val="none" w:sz="0" w:space="0" w:color="auto"/>
                <w:left w:val="none" w:sz="0" w:space="0" w:color="auto"/>
                <w:bottom w:val="none" w:sz="0" w:space="0" w:color="auto"/>
                <w:right w:val="none" w:sz="0" w:space="0" w:color="auto"/>
              </w:divBdr>
            </w:div>
            <w:div w:id="11844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23047">
      <w:bodyDiv w:val="1"/>
      <w:marLeft w:val="0"/>
      <w:marRight w:val="0"/>
      <w:marTop w:val="0"/>
      <w:marBottom w:val="0"/>
      <w:divBdr>
        <w:top w:val="none" w:sz="0" w:space="0" w:color="auto"/>
        <w:left w:val="none" w:sz="0" w:space="0" w:color="auto"/>
        <w:bottom w:val="none" w:sz="0" w:space="0" w:color="auto"/>
        <w:right w:val="none" w:sz="0" w:space="0" w:color="auto"/>
      </w:divBdr>
      <w:divsChild>
        <w:div w:id="485322796">
          <w:marLeft w:val="0"/>
          <w:marRight w:val="0"/>
          <w:marTop w:val="0"/>
          <w:marBottom w:val="0"/>
          <w:divBdr>
            <w:top w:val="none" w:sz="0" w:space="0" w:color="auto"/>
            <w:left w:val="none" w:sz="0" w:space="0" w:color="auto"/>
            <w:bottom w:val="none" w:sz="0" w:space="0" w:color="auto"/>
            <w:right w:val="none" w:sz="0" w:space="0" w:color="auto"/>
          </w:divBdr>
        </w:div>
        <w:div w:id="1023171584">
          <w:marLeft w:val="0"/>
          <w:marRight w:val="0"/>
          <w:marTop w:val="150"/>
          <w:marBottom w:val="0"/>
          <w:divBdr>
            <w:top w:val="none" w:sz="0" w:space="0" w:color="auto"/>
            <w:left w:val="none" w:sz="0" w:space="0" w:color="auto"/>
            <w:bottom w:val="none" w:sz="0" w:space="0" w:color="auto"/>
            <w:right w:val="none" w:sz="0" w:space="0" w:color="auto"/>
          </w:divBdr>
          <w:divsChild>
            <w:div w:id="1178033282">
              <w:marLeft w:val="1155"/>
              <w:marRight w:val="0"/>
              <w:marTop w:val="0"/>
              <w:marBottom w:val="0"/>
              <w:divBdr>
                <w:top w:val="none" w:sz="0" w:space="0" w:color="auto"/>
                <w:left w:val="none" w:sz="0" w:space="0" w:color="auto"/>
                <w:bottom w:val="none" w:sz="0" w:space="0" w:color="auto"/>
                <w:right w:val="none" w:sz="0" w:space="0" w:color="auto"/>
              </w:divBdr>
            </w:div>
            <w:div w:id="321474665">
              <w:marLeft w:val="1155"/>
              <w:marRight w:val="0"/>
              <w:marTop w:val="0"/>
              <w:marBottom w:val="0"/>
              <w:divBdr>
                <w:top w:val="none" w:sz="0" w:space="0" w:color="auto"/>
                <w:left w:val="none" w:sz="0" w:space="0" w:color="auto"/>
                <w:bottom w:val="none" w:sz="0" w:space="0" w:color="auto"/>
                <w:right w:val="none" w:sz="0" w:space="0" w:color="auto"/>
              </w:divBdr>
            </w:div>
            <w:div w:id="1969772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668849">
      <w:bodyDiv w:val="1"/>
      <w:marLeft w:val="0"/>
      <w:marRight w:val="0"/>
      <w:marTop w:val="0"/>
      <w:marBottom w:val="0"/>
      <w:divBdr>
        <w:top w:val="none" w:sz="0" w:space="0" w:color="auto"/>
        <w:left w:val="none" w:sz="0" w:space="0" w:color="auto"/>
        <w:bottom w:val="none" w:sz="0" w:space="0" w:color="auto"/>
        <w:right w:val="none" w:sz="0" w:space="0" w:color="auto"/>
      </w:divBdr>
      <w:divsChild>
        <w:div w:id="2059622435">
          <w:marLeft w:val="0"/>
          <w:marRight w:val="0"/>
          <w:marTop w:val="0"/>
          <w:marBottom w:val="0"/>
          <w:divBdr>
            <w:top w:val="none" w:sz="0" w:space="0" w:color="auto"/>
            <w:left w:val="none" w:sz="0" w:space="0" w:color="auto"/>
            <w:bottom w:val="none" w:sz="0" w:space="0" w:color="auto"/>
            <w:right w:val="none" w:sz="0" w:space="0" w:color="auto"/>
          </w:divBdr>
        </w:div>
        <w:div w:id="794519963">
          <w:marLeft w:val="0"/>
          <w:marRight w:val="0"/>
          <w:marTop w:val="150"/>
          <w:marBottom w:val="0"/>
          <w:divBdr>
            <w:top w:val="none" w:sz="0" w:space="0" w:color="auto"/>
            <w:left w:val="none" w:sz="0" w:space="0" w:color="auto"/>
            <w:bottom w:val="none" w:sz="0" w:space="0" w:color="auto"/>
            <w:right w:val="none" w:sz="0" w:space="0" w:color="auto"/>
          </w:divBdr>
          <w:divsChild>
            <w:div w:id="752552367">
              <w:marLeft w:val="1155"/>
              <w:marRight w:val="0"/>
              <w:marTop w:val="0"/>
              <w:marBottom w:val="0"/>
              <w:divBdr>
                <w:top w:val="none" w:sz="0" w:space="0" w:color="auto"/>
                <w:left w:val="none" w:sz="0" w:space="0" w:color="auto"/>
                <w:bottom w:val="none" w:sz="0" w:space="0" w:color="auto"/>
                <w:right w:val="none" w:sz="0" w:space="0" w:color="auto"/>
              </w:divBdr>
            </w:div>
            <w:div w:id="293410238">
              <w:marLeft w:val="1155"/>
              <w:marRight w:val="0"/>
              <w:marTop w:val="0"/>
              <w:marBottom w:val="0"/>
              <w:divBdr>
                <w:top w:val="none" w:sz="0" w:space="0" w:color="auto"/>
                <w:left w:val="none" w:sz="0" w:space="0" w:color="auto"/>
                <w:bottom w:val="none" w:sz="0" w:space="0" w:color="auto"/>
                <w:right w:val="none" w:sz="0" w:space="0" w:color="auto"/>
              </w:divBdr>
            </w:div>
            <w:div w:id="995689413">
              <w:marLeft w:val="1155"/>
              <w:marRight w:val="0"/>
              <w:marTop w:val="0"/>
              <w:marBottom w:val="0"/>
              <w:divBdr>
                <w:top w:val="none" w:sz="0" w:space="0" w:color="auto"/>
                <w:left w:val="none" w:sz="0" w:space="0" w:color="auto"/>
                <w:bottom w:val="none" w:sz="0" w:space="0" w:color="auto"/>
                <w:right w:val="none" w:sz="0" w:space="0" w:color="auto"/>
              </w:divBdr>
            </w:div>
            <w:div w:id="8991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1722609">
      <w:bodyDiv w:val="1"/>
      <w:marLeft w:val="0"/>
      <w:marRight w:val="0"/>
      <w:marTop w:val="0"/>
      <w:marBottom w:val="0"/>
      <w:divBdr>
        <w:top w:val="none" w:sz="0" w:space="0" w:color="auto"/>
        <w:left w:val="none" w:sz="0" w:space="0" w:color="auto"/>
        <w:bottom w:val="none" w:sz="0" w:space="0" w:color="auto"/>
        <w:right w:val="none" w:sz="0" w:space="0" w:color="auto"/>
      </w:divBdr>
      <w:divsChild>
        <w:div w:id="1654211750">
          <w:marLeft w:val="0"/>
          <w:marRight w:val="0"/>
          <w:marTop w:val="0"/>
          <w:marBottom w:val="0"/>
          <w:divBdr>
            <w:top w:val="none" w:sz="0" w:space="0" w:color="auto"/>
            <w:left w:val="none" w:sz="0" w:space="0" w:color="auto"/>
            <w:bottom w:val="none" w:sz="0" w:space="0" w:color="auto"/>
            <w:right w:val="none" w:sz="0" w:space="0" w:color="auto"/>
          </w:divBdr>
        </w:div>
        <w:div w:id="1682270566">
          <w:marLeft w:val="0"/>
          <w:marRight w:val="0"/>
          <w:marTop w:val="150"/>
          <w:marBottom w:val="0"/>
          <w:divBdr>
            <w:top w:val="none" w:sz="0" w:space="0" w:color="auto"/>
            <w:left w:val="none" w:sz="0" w:space="0" w:color="auto"/>
            <w:bottom w:val="none" w:sz="0" w:space="0" w:color="auto"/>
            <w:right w:val="none" w:sz="0" w:space="0" w:color="auto"/>
          </w:divBdr>
          <w:divsChild>
            <w:div w:id="70932006">
              <w:marLeft w:val="1155"/>
              <w:marRight w:val="0"/>
              <w:marTop w:val="0"/>
              <w:marBottom w:val="0"/>
              <w:divBdr>
                <w:top w:val="none" w:sz="0" w:space="0" w:color="auto"/>
                <w:left w:val="none" w:sz="0" w:space="0" w:color="auto"/>
                <w:bottom w:val="none" w:sz="0" w:space="0" w:color="auto"/>
                <w:right w:val="none" w:sz="0" w:space="0" w:color="auto"/>
              </w:divBdr>
            </w:div>
            <w:div w:id="362441843">
              <w:marLeft w:val="1155"/>
              <w:marRight w:val="0"/>
              <w:marTop w:val="0"/>
              <w:marBottom w:val="0"/>
              <w:divBdr>
                <w:top w:val="none" w:sz="0" w:space="0" w:color="auto"/>
                <w:left w:val="none" w:sz="0" w:space="0" w:color="auto"/>
                <w:bottom w:val="none" w:sz="0" w:space="0" w:color="auto"/>
                <w:right w:val="none" w:sz="0" w:space="0" w:color="auto"/>
              </w:divBdr>
            </w:div>
            <w:div w:id="473328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608622">
      <w:bodyDiv w:val="1"/>
      <w:marLeft w:val="0"/>
      <w:marRight w:val="0"/>
      <w:marTop w:val="0"/>
      <w:marBottom w:val="0"/>
      <w:divBdr>
        <w:top w:val="none" w:sz="0" w:space="0" w:color="auto"/>
        <w:left w:val="none" w:sz="0" w:space="0" w:color="auto"/>
        <w:bottom w:val="none" w:sz="0" w:space="0" w:color="auto"/>
        <w:right w:val="none" w:sz="0" w:space="0" w:color="auto"/>
      </w:divBdr>
      <w:divsChild>
        <w:div w:id="1668485070">
          <w:marLeft w:val="0"/>
          <w:marRight w:val="0"/>
          <w:marTop w:val="0"/>
          <w:marBottom w:val="0"/>
          <w:divBdr>
            <w:top w:val="none" w:sz="0" w:space="0" w:color="auto"/>
            <w:left w:val="none" w:sz="0" w:space="0" w:color="auto"/>
            <w:bottom w:val="none" w:sz="0" w:space="0" w:color="auto"/>
            <w:right w:val="none" w:sz="0" w:space="0" w:color="auto"/>
          </w:divBdr>
        </w:div>
        <w:div w:id="2068649979">
          <w:marLeft w:val="0"/>
          <w:marRight w:val="0"/>
          <w:marTop w:val="150"/>
          <w:marBottom w:val="0"/>
          <w:divBdr>
            <w:top w:val="none" w:sz="0" w:space="0" w:color="auto"/>
            <w:left w:val="none" w:sz="0" w:space="0" w:color="auto"/>
            <w:bottom w:val="none" w:sz="0" w:space="0" w:color="auto"/>
            <w:right w:val="none" w:sz="0" w:space="0" w:color="auto"/>
          </w:divBdr>
          <w:divsChild>
            <w:div w:id="1227378223">
              <w:marLeft w:val="1155"/>
              <w:marRight w:val="0"/>
              <w:marTop w:val="0"/>
              <w:marBottom w:val="0"/>
              <w:divBdr>
                <w:top w:val="none" w:sz="0" w:space="0" w:color="auto"/>
                <w:left w:val="none" w:sz="0" w:space="0" w:color="auto"/>
                <w:bottom w:val="none" w:sz="0" w:space="0" w:color="auto"/>
                <w:right w:val="none" w:sz="0" w:space="0" w:color="auto"/>
              </w:divBdr>
            </w:div>
            <w:div w:id="1853840436">
              <w:marLeft w:val="1155"/>
              <w:marRight w:val="0"/>
              <w:marTop w:val="0"/>
              <w:marBottom w:val="0"/>
              <w:divBdr>
                <w:top w:val="none" w:sz="0" w:space="0" w:color="auto"/>
                <w:left w:val="none" w:sz="0" w:space="0" w:color="auto"/>
                <w:bottom w:val="none" w:sz="0" w:space="0" w:color="auto"/>
                <w:right w:val="none" w:sz="0" w:space="0" w:color="auto"/>
              </w:divBdr>
            </w:div>
            <w:div w:id="1194807530">
              <w:marLeft w:val="1155"/>
              <w:marRight w:val="0"/>
              <w:marTop w:val="0"/>
              <w:marBottom w:val="0"/>
              <w:divBdr>
                <w:top w:val="none" w:sz="0" w:space="0" w:color="auto"/>
                <w:left w:val="none" w:sz="0" w:space="0" w:color="auto"/>
                <w:bottom w:val="none" w:sz="0" w:space="0" w:color="auto"/>
                <w:right w:val="none" w:sz="0" w:space="0" w:color="auto"/>
              </w:divBdr>
            </w:div>
            <w:div w:id="96038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152699">
      <w:bodyDiv w:val="1"/>
      <w:marLeft w:val="0"/>
      <w:marRight w:val="0"/>
      <w:marTop w:val="0"/>
      <w:marBottom w:val="0"/>
      <w:divBdr>
        <w:top w:val="none" w:sz="0" w:space="0" w:color="auto"/>
        <w:left w:val="none" w:sz="0" w:space="0" w:color="auto"/>
        <w:bottom w:val="none" w:sz="0" w:space="0" w:color="auto"/>
        <w:right w:val="none" w:sz="0" w:space="0" w:color="auto"/>
      </w:divBdr>
      <w:divsChild>
        <w:div w:id="1138643278">
          <w:marLeft w:val="0"/>
          <w:marRight w:val="0"/>
          <w:marTop w:val="0"/>
          <w:marBottom w:val="0"/>
          <w:divBdr>
            <w:top w:val="none" w:sz="0" w:space="0" w:color="auto"/>
            <w:left w:val="none" w:sz="0" w:space="0" w:color="auto"/>
            <w:bottom w:val="none" w:sz="0" w:space="0" w:color="auto"/>
            <w:right w:val="none" w:sz="0" w:space="0" w:color="auto"/>
          </w:divBdr>
        </w:div>
        <w:div w:id="680208597">
          <w:marLeft w:val="0"/>
          <w:marRight w:val="0"/>
          <w:marTop w:val="150"/>
          <w:marBottom w:val="0"/>
          <w:divBdr>
            <w:top w:val="none" w:sz="0" w:space="0" w:color="auto"/>
            <w:left w:val="none" w:sz="0" w:space="0" w:color="auto"/>
            <w:bottom w:val="none" w:sz="0" w:space="0" w:color="auto"/>
            <w:right w:val="none" w:sz="0" w:space="0" w:color="auto"/>
          </w:divBdr>
          <w:divsChild>
            <w:div w:id="876312857">
              <w:marLeft w:val="1155"/>
              <w:marRight w:val="0"/>
              <w:marTop w:val="0"/>
              <w:marBottom w:val="0"/>
              <w:divBdr>
                <w:top w:val="none" w:sz="0" w:space="0" w:color="auto"/>
                <w:left w:val="none" w:sz="0" w:space="0" w:color="auto"/>
                <w:bottom w:val="none" w:sz="0" w:space="0" w:color="auto"/>
                <w:right w:val="none" w:sz="0" w:space="0" w:color="auto"/>
              </w:divBdr>
            </w:div>
            <w:div w:id="1492982203">
              <w:marLeft w:val="1155"/>
              <w:marRight w:val="0"/>
              <w:marTop w:val="0"/>
              <w:marBottom w:val="0"/>
              <w:divBdr>
                <w:top w:val="none" w:sz="0" w:space="0" w:color="auto"/>
                <w:left w:val="none" w:sz="0" w:space="0" w:color="auto"/>
                <w:bottom w:val="none" w:sz="0" w:space="0" w:color="auto"/>
                <w:right w:val="none" w:sz="0" w:space="0" w:color="auto"/>
              </w:divBdr>
            </w:div>
            <w:div w:id="508375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344">
      <w:bodyDiv w:val="1"/>
      <w:marLeft w:val="0"/>
      <w:marRight w:val="0"/>
      <w:marTop w:val="0"/>
      <w:marBottom w:val="0"/>
      <w:divBdr>
        <w:top w:val="none" w:sz="0" w:space="0" w:color="auto"/>
        <w:left w:val="none" w:sz="0" w:space="0" w:color="auto"/>
        <w:bottom w:val="none" w:sz="0" w:space="0" w:color="auto"/>
        <w:right w:val="none" w:sz="0" w:space="0" w:color="auto"/>
      </w:divBdr>
      <w:divsChild>
        <w:div w:id="532424199">
          <w:marLeft w:val="0"/>
          <w:marRight w:val="0"/>
          <w:marTop w:val="0"/>
          <w:marBottom w:val="0"/>
          <w:divBdr>
            <w:top w:val="none" w:sz="0" w:space="0" w:color="auto"/>
            <w:left w:val="none" w:sz="0" w:space="0" w:color="auto"/>
            <w:bottom w:val="none" w:sz="0" w:space="0" w:color="auto"/>
            <w:right w:val="none" w:sz="0" w:space="0" w:color="auto"/>
          </w:divBdr>
        </w:div>
        <w:div w:id="212616337">
          <w:marLeft w:val="0"/>
          <w:marRight w:val="0"/>
          <w:marTop w:val="150"/>
          <w:marBottom w:val="0"/>
          <w:divBdr>
            <w:top w:val="none" w:sz="0" w:space="0" w:color="auto"/>
            <w:left w:val="none" w:sz="0" w:space="0" w:color="auto"/>
            <w:bottom w:val="none" w:sz="0" w:space="0" w:color="auto"/>
            <w:right w:val="none" w:sz="0" w:space="0" w:color="auto"/>
          </w:divBdr>
          <w:divsChild>
            <w:div w:id="1157305769">
              <w:marLeft w:val="1155"/>
              <w:marRight w:val="0"/>
              <w:marTop w:val="0"/>
              <w:marBottom w:val="0"/>
              <w:divBdr>
                <w:top w:val="none" w:sz="0" w:space="0" w:color="auto"/>
                <w:left w:val="none" w:sz="0" w:space="0" w:color="auto"/>
                <w:bottom w:val="none" w:sz="0" w:space="0" w:color="auto"/>
                <w:right w:val="none" w:sz="0" w:space="0" w:color="auto"/>
              </w:divBdr>
            </w:div>
            <w:div w:id="6294466">
              <w:marLeft w:val="1155"/>
              <w:marRight w:val="0"/>
              <w:marTop w:val="0"/>
              <w:marBottom w:val="0"/>
              <w:divBdr>
                <w:top w:val="none" w:sz="0" w:space="0" w:color="auto"/>
                <w:left w:val="none" w:sz="0" w:space="0" w:color="auto"/>
                <w:bottom w:val="none" w:sz="0" w:space="0" w:color="auto"/>
                <w:right w:val="none" w:sz="0" w:space="0" w:color="auto"/>
              </w:divBdr>
            </w:div>
            <w:div w:id="58969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743">
      <w:bodyDiv w:val="1"/>
      <w:marLeft w:val="0"/>
      <w:marRight w:val="0"/>
      <w:marTop w:val="0"/>
      <w:marBottom w:val="0"/>
      <w:divBdr>
        <w:top w:val="none" w:sz="0" w:space="0" w:color="auto"/>
        <w:left w:val="none" w:sz="0" w:space="0" w:color="auto"/>
        <w:bottom w:val="none" w:sz="0" w:space="0" w:color="auto"/>
        <w:right w:val="none" w:sz="0" w:space="0" w:color="auto"/>
      </w:divBdr>
      <w:divsChild>
        <w:div w:id="311646068">
          <w:marLeft w:val="0"/>
          <w:marRight w:val="0"/>
          <w:marTop w:val="0"/>
          <w:marBottom w:val="0"/>
          <w:divBdr>
            <w:top w:val="none" w:sz="0" w:space="0" w:color="auto"/>
            <w:left w:val="none" w:sz="0" w:space="0" w:color="auto"/>
            <w:bottom w:val="none" w:sz="0" w:space="0" w:color="auto"/>
            <w:right w:val="none" w:sz="0" w:space="0" w:color="auto"/>
          </w:divBdr>
        </w:div>
        <w:div w:id="108159974">
          <w:marLeft w:val="0"/>
          <w:marRight w:val="0"/>
          <w:marTop w:val="150"/>
          <w:marBottom w:val="0"/>
          <w:divBdr>
            <w:top w:val="none" w:sz="0" w:space="0" w:color="auto"/>
            <w:left w:val="none" w:sz="0" w:space="0" w:color="auto"/>
            <w:bottom w:val="none" w:sz="0" w:space="0" w:color="auto"/>
            <w:right w:val="none" w:sz="0" w:space="0" w:color="auto"/>
          </w:divBdr>
          <w:divsChild>
            <w:div w:id="1541940401">
              <w:marLeft w:val="1155"/>
              <w:marRight w:val="0"/>
              <w:marTop w:val="0"/>
              <w:marBottom w:val="0"/>
              <w:divBdr>
                <w:top w:val="none" w:sz="0" w:space="0" w:color="auto"/>
                <w:left w:val="none" w:sz="0" w:space="0" w:color="auto"/>
                <w:bottom w:val="none" w:sz="0" w:space="0" w:color="auto"/>
                <w:right w:val="none" w:sz="0" w:space="0" w:color="auto"/>
              </w:divBdr>
            </w:div>
            <w:div w:id="700671561">
              <w:marLeft w:val="1155"/>
              <w:marRight w:val="0"/>
              <w:marTop w:val="0"/>
              <w:marBottom w:val="0"/>
              <w:divBdr>
                <w:top w:val="none" w:sz="0" w:space="0" w:color="auto"/>
                <w:left w:val="none" w:sz="0" w:space="0" w:color="auto"/>
                <w:bottom w:val="none" w:sz="0" w:space="0" w:color="auto"/>
                <w:right w:val="none" w:sz="0" w:space="0" w:color="auto"/>
              </w:divBdr>
            </w:div>
            <w:div w:id="572861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593160">
      <w:bodyDiv w:val="1"/>
      <w:marLeft w:val="0"/>
      <w:marRight w:val="0"/>
      <w:marTop w:val="0"/>
      <w:marBottom w:val="0"/>
      <w:divBdr>
        <w:top w:val="none" w:sz="0" w:space="0" w:color="auto"/>
        <w:left w:val="none" w:sz="0" w:space="0" w:color="auto"/>
        <w:bottom w:val="none" w:sz="0" w:space="0" w:color="auto"/>
        <w:right w:val="none" w:sz="0" w:space="0" w:color="auto"/>
      </w:divBdr>
      <w:divsChild>
        <w:div w:id="124590091">
          <w:marLeft w:val="0"/>
          <w:marRight w:val="0"/>
          <w:marTop w:val="0"/>
          <w:marBottom w:val="0"/>
          <w:divBdr>
            <w:top w:val="none" w:sz="0" w:space="0" w:color="auto"/>
            <w:left w:val="none" w:sz="0" w:space="0" w:color="auto"/>
            <w:bottom w:val="none" w:sz="0" w:space="0" w:color="auto"/>
            <w:right w:val="none" w:sz="0" w:space="0" w:color="auto"/>
          </w:divBdr>
        </w:div>
        <w:div w:id="357659973">
          <w:marLeft w:val="0"/>
          <w:marRight w:val="0"/>
          <w:marTop w:val="150"/>
          <w:marBottom w:val="0"/>
          <w:divBdr>
            <w:top w:val="none" w:sz="0" w:space="0" w:color="auto"/>
            <w:left w:val="none" w:sz="0" w:space="0" w:color="auto"/>
            <w:bottom w:val="none" w:sz="0" w:space="0" w:color="auto"/>
            <w:right w:val="none" w:sz="0" w:space="0" w:color="auto"/>
          </w:divBdr>
          <w:divsChild>
            <w:div w:id="1707559370">
              <w:marLeft w:val="1155"/>
              <w:marRight w:val="0"/>
              <w:marTop w:val="0"/>
              <w:marBottom w:val="0"/>
              <w:divBdr>
                <w:top w:val="none" w:sz="0" w:space="0" w:color="auto"/>
                <w:left w:val="none" w:sz="0" w:space="0" w:color="auto"/>
                <w:bottom w:val="none" w:sz="0" w:space="0" w:color="auto"/>
                <w:right w:val="none" w:sz="0" w:space="0" w:color="auto"/>
              </w:divBdr>
            </w:div>
            <w:div w:id="1472750030">
              <w:marLeft w:val="1155"/>
              <w:marRight w:val="0"/>
              <w:marTop w:val="0"/>
              <w:marBottom w:val="0"/>
              <w:divBdr>
                <w:top w:val="none" w:sz="0" w:space="0" w:color="auto"/>
                <w:left w:val="none" w:sz="0" w:space="0" w:color="auto"/>
                <w:bottom w:val="none" w:sz="0" w:space="0" w:color="auto"/>
                <w:right w:val="none" w:sz="0" w:space="0" w:color="auto"/>
              </w:divBdr>
            </w:div>
            <w:div w:id="1189493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54334">
      <w:bodyDiv w:val="1"/>
      <w:marLeft w:val="0"/>
      <w:marRight w:val="0"/>
      <w:marTop w:val="0"/>
      <w:marBottom w:val="0"/>
      <w:divBdr>
        <w:top w:val="none" w:sz="0" w:space="0" w:color="auto"/>
        <w:left w:val="none" w:sz="0" w:space="0" w:color="auto"/>
        <w:bottom w:val="none" w:sz="0" w:space="0" w:color="auto"/>
        <w:right w:val="none" w:sz="0" w:space="0" w:color="auto"/>
      </w:divBdr>
      <w:divsChild>
        <w:div w:id="1779569340">
          <w:marLeft w:val="0"/>
          <w:marRight w:val="0"/>
          <w:marTop w:val="0"/>
          <w:marBottom w:val="0"/>
          <w:divBdr>
            <w:top w:val="none" w:sz="0" w:space="0" w:color="auto"/>
            <w:left w:val="none" w:sz="0" w:space="0" w:color="auto"/>
            <w:bottom w:val="none" w:sz="0" w:space="0" w:color="auto"/>
            <w:right w:val="none" w:sz="0" w:space="0" w:color="auto"/>
          </w:divBdr>
        </w:div>
        <w:div w:id="382680912">
          <w:marLeft w:val="0"/>
          <w:marRight w:val="0"/>
          <w:marTop w:val="150"/>
          <w:marBottom w:val="0"/>
          <w:divBdr>
            <w:top w:val="none" w:sz="0" w:space="0" w:color="auto"/>
            <w:left w:val="none" w:sz="0" w:space="0" w:color="auto"/>
            <w:bottom w:val="none" w:sz="0" w:space="0" w:color="auto"/>
            <w:right w:val="none" w:sz="0" w:space="0" w:color="auto"/>
          </w:divBdr>
          <w:divsChild>
            <w:div w:id="1297681669">
              <w:marLeft w:val="1155"/>
              <w:marRight w:val="0"/>
              <w:marTop w:val="0"/>
              <w:marBottom w:val="0"/>
              <w:divBdr>
                <w:top w:val="none" w:sz="0" w:space="0" w:color="auto"/>
                <w:left w:val="none" w:sz="0" w:space="0" w:color="auto"/>
                <w:bottom w:val="none" w:sz="0" w:space="0" w:color="auto"/>
                <w:right w:val="none" w:sz="0" w:space="0" w:color="auto"/>
              </w:divBdr>
            </w:div>
            <w:div w:id="7804190">
              <w:marLeft w:val="1155"/>
              <w:marRight w:val="0"/>
              <w:marTop w:val="0"/>
              <w:marBottom w:val="0"/>
              <w:divBdr>
                <w:top w:val="none" w:sz="0" w:space="0" w:color="auto"/>
                <w:left w:val="none" w:sz="0" w:space="0" w:color="auto"/>
                <w:bottom w:val="none" w:sz="0" w:space="0" w:color="auto"/>
                <w:right w:val="none" w:sz="0" w:space="0" w:color="auto"/>
              </w:divBdr>
            </w:div>
            <w:div w:id="972446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128520">
      <w:bodyDiv w:val="1"/>
      <w:marLeft w:val="0"/>
      <w:marRight w:val="0"/>
      <w:marTop w:val="0"/>
      <w:marBottom w:val="0"/>
      <w:divBdr>
        <w:top w:val="none" w:sz="0" w:space="0" w:color="auto"/>
        <w:left w:val="none" w:sz="0" w:space="0" w:color="auto"/>
        <w:bottom w:val="none" w:sz="0" w:space="0" w:color="auto"/>
        <w:right w:val="none" w:sz="0" w:space="0" w:color="auto"/>
      </w:divBdr>
      <w:divsChild>
        <w:div w:id="395131061">
          <w:marLeft w:val="0"/>
          <w:marRight w:val="0"/>
          <w:marTop w:val="0"/>
          <w:marBottom w:val="0"/>
          <w:divBdr>
            <w:top w:val="none" w:sz="0" w:space="0" w:color="auto"/>
            <w:left w:val="none" w:sz="0" w:space="0" w:color="auto"/>
            <w:bottom w:val="none" w:sz="0" w:space="0" w:color="auto"/>
            <w:right w:val="none" w:sz="0" w:space="0" w:color="auto"/>
          </w:divBdr>
        </w:div>
        <w:div w:id="1765685409">
          <w:marLeft w:val="0"/>
          <w:marRight w:val="0"/>
          <w:marTop w:val="150"/>
          <w:marBottom w:val="0"/>
          <w:divBdr>
            <w:top w:val="none" w:sz="0" w:space="0" w:color="auto"/>
            <w:left w:val="none" w:sz="0" w:space="0" w:color="auto"/>
            <w:bottom w:val="none" w:sz="0" w:space="0" w:color="auto"/>
            <w:right w:val="none" w:sz="0" w:space="0" w:color="auto"/>
          </w:divBdr>
          <w:divsChild>
            <w:div w:id="1263874419">
              <w:marLeft w:val="1155"/>
              <w:marRight w:val="0"/>
              <w:marTop w:val="0"/>
              <w:marBottom w:val="0"/>
              <w:divBdr>
                <w:top w:val="none" w:sz="0" w:space="0" w:color="auto"/>
                <w:left w:val="none" w:sz="0" w:space="0" w:color="auto"/>
                <w:bottom w:val="none" w:sz="0" w:space="0" w:color="auto"/>
                <w:right w:val="none" w:sz="0" w:space="0" w:color="auto"/>
              </w:divBdr>
            </w:div>
            <w:div w:id="750780530">
              <w:marLeft w:val="1155"/>
              <w:marRight w:val="0"/>
              <w:marTop w:val="0"/>
              <w:marBottom w:val="0"/>
              <w:divBdr>
                <w:top w:val="none" w:sz="0" w:space="0" w:color="auto"/>
                <w:left w:val="none" w:sz="0" w:space="0" w:color="auto"/>
                <w:bottom w:val="none" w:sz="0" w:space="0" w:color="auto"/>
                <w:right w:val="none" w:sz="0" w:space="0" w:color="auto"/>
              </w:divBdr>
            </w:div>
            <w:div w:id="787897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206935">
      <w:bodyDiv w:val="1"/>
      <w:marLeft w:val="0"/>
      <w:marRight w:val="0"/>
      <w:marTop w:val="0"/>
      <w:marBottom w:val="0"/>
      <w:divBdr>
        <w:top w:val="none" w:sz="0" w:space="0" w:color="auto"/>
        <w:left w:val="none" w:sz="0" w:space="0" w:color="auto"/>
        <w:bottom w:val="none" w:sz="0" w:space="0" w:color="auto"/>
        <w:right w:val="none" w:sz="0" w:space="0" w:color="auto"/>
      </w:divBdr>
      <w:divsChild>
        <w:div w:id="1773747419">
          <w:marLeft w:val="0"/>
          <w:marRight w:val="0"/>
          <w:marTop w:val="0"/>
          <w:marBottom w:val="0"/>
          <w:divBdr>
            <w:top w:val="none" w:sz="0" w:space="0" w:color="auto"/>
            <w:left w:val="none" w:sz="0" w:space="0" w:color="auto"/>
            <w:bottom w:val="none" w:sz="0" w:space="0" w:color="auto"/>
            <w:right w:val="none" w:sz="0" w:space="0" w:color="auto"/>
          </w:divBdr>
        </w:div>
        <w:div w:id="1658343884">
          <w:marLeft w:val="0"/>
          <w:marRight w:val="0"/>
          <w:marTop w:val="150"/>
          <w:marBottom w:val="0"/>
          <w:divBdr>
            <w:top w:val="none" w:sz="0" w:space="0" w:color="auto"/>
            <w:left w:val="none" w:sz="0" w:space="0" w:color="auto"/>
            <w:bottom w:val="none" w:sz="0" w:space="0" w:color="auto"/>
            <w:right w:val="none" w:sz="0" w:space="0" w:color="auto"/>
          </w:divBdr>
          <w:divsChild>
            <w:div w:id="508180585">
              <w:marLeft w:val="1155"/>
              <w:marRight w:val="0"/>
              <w:marTop w:val="0"/>
              <w:marBottom w:val="0"/>
              <w:divBdr>
                <w:top w:val="none" w:sz="0" w:space="0" w:color="auto"/>
                <w:left w:val="none" w:sz="0" w:space="0" w:color="auto"/>
                <w:bottom w:val="none" w:sz="0" w:space="0" w:color="auto"/>
                <w:right w:val="none" w:sz="0" w:space="0" w:color="auto"/>
              </w:divBdr>
            </w:div>
            <w:div w:id="975140507">
              <w:marLeft w:val="1155"/>
              <w:marRight w:val="0"/>
              <w:marTop w:val="0"/>
              <w:marBottom w:val="0"/>
              <w:divBdr>
                <w:top w:val="none" w:sz="0" w:space="0" w:color="auto"/>
                <w:left w:val="none" w:sz="0" w:space="0" w:color="auto"/>
                <w:bottom w:val="none" w:sz="0" w:space="0" w:color="auto"/>
                <w:right w:val="none" w:sz="0" w:space="0" w:color="auto"/>
              </w:divBdr>
            </w:div>
            <w:div w:id="1341742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7834">
      <w:bodyDiv w:val="1"/>
      <w:marLeft w:val="0"/>
      <w:marRight w:val="0"/>
      <w:marTop w:val="0"/>
      <w:marBottom w:val="0"/>
      <w:divBdr>
        <w:top w:val="none" w:sz="0" w:space="0" w:color="auto"/>
        <w:left w:val="none" w:sz="0" w:space="0" w:color="auto"/>
        <w:bottom w:val="none" w:sz="0" w:space="0" w:color="auto"/>
        <w:right w:val="none" w:sz="0" w:space="0" w:color="auto"/>
      </w:divBdr>
      <w:divsChild>
        <w:div w:id="1146700440">
          <w:marLeft w:val="0"/>
          <w:marRight w:val="0"/>
          <w:marTop w:val="0"/>
          <w:marBottom w:val="0"/>
          <w:divBdr>
            <w:top w:val="none" w:sz="0" w:space="0" w:color="auto"/>
            <w:left w:val="none" w:sz="0" w:space="0" w:color="auto"/>
            <w:bottom w:val="none" w:sz="0" w:space="0" w:color="auto"/>
            <w:right w:val="none" w:sz="0" w:space="0" w:color="auto"/>
          </w:divBdr>
        </w:div>
        <w:div w:id="1055279356">
          <w:marLeft w:val="0"/>
          <w:marRight w:val="0"/>
          <w:marTop w:val="150"/>
          <w:marBottom w:val="0"/>
          <w:divBdr>
            <w:top w:val="none" w:sz="0" w:space="0" w:color="auto"/>
            <w:left w:val="none" w:sz="0" w:space="0" w:color="auto"/>
            <w:bottom w:val="none" w:sz="0" w:space="0" w:color="auto"/>
            <w:right w:val="none" w:sz="0" w:space="0" w:color="auto"/>
          </w:divBdr>
          <w:divsChild>
            <w:div w:id="1811709792">
              <w:marLeft w:val="1155"/>
              <w:marRight w:val="0"/>
              <w:marTop w:val="0"/>
              <w:marBottom w:val="0"/>
              <w:divBdr>
                <w:top w:val="none" w:sz="0" w:space="0" w:color="auto"/>
                <w:left w:val="none" w:sz="0" w:space="0" w:color="auto"/>
                <w:bottom w:val="none" w:sz="0" w:space="0" w:color="auto"/>
                <w:right w:val="none" w:sz="0" w:space="0" w:color="auto"/>
              </w:divBdr>
            </w:div>
            <w:div w:id="1027751233">
              <w:marLeft w:val="1155"/>
              <w:marRight w:val="0"/>
              <w:marTop w:val="0"/>
              <w:marBottom w:val="0"/>
              <w:divBdr>
                <w:top w:val="none" w:sz="0" w:space="0" w:color="auto"/>
                <w:left w:val="none" w:sz="0" w:space="0" w:color="auto"/>
                <w:bottom w:val="none" w:sz="0" w:space="0" w:color="auto"/>
                <w:right w:val="none" w:sz="0" w:space="0" w:color="auto"/>
              </w:divBdr>
            </w:div>
            <w:div w:id="2023581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08722">
      <w:bodyDiv w:val="1"/>
      <w:marLeft w:val="0"/>
      <w:marRight w:val="0"/>
      <w:marTop w:val="0"/>
      <w:marBottom w:val="0"/>
      <w:divBdr>
        <w:top w:val="none" w:sz="0" w:space="0" w:color="auto"/>
        <w:left w:val="none" w:sz="0" w:space="0" w:color="auto"/>
        <w:bottom w:val="none" w:sz="0" w:space="0" w:color="auto"/>
        <w:right w:val="none" w:sz="0" w:space="0" w:color="auto"/>
      </w:divBdr>
      <w:divsChild>
        <w:div w:id="242498288">
          <w:marLeft w:val="0"/>
          <w:marRight w:val="0"/>
          <w:marTop w:val="0"/>
          <w:marBottom w:val="0"/>
          <w:divBdr>
            <w:top w:val="none" w:sz="0" w:space="0" w:color="auto"/>
            <w:left w:val="none" w:sz="0" w:space="0" w:color="auto"/>
            <w:bottom w:val="none" w:sz="0" w:space="0" w:color="auto"/>
            <w:right w:val="none" w:sz="0" w:space="0" w:color="auto"/>
          </w:divBdr>
        </w:div>
        <w:div w:id="1252815854">
          <w:marLeft w:val="0"/>
          <w:marRight w:val="0"/>
          <w:marTop w:val="150"/>
          <w:marBottom w:val="0"/>
          <w:divBdr>
            <w:top w:val="none" w:sz="0" w:space="0" w:color="auto"/>
            <w:left w:val="none" w:sz="0" w:space="0" w:color="auto"/>
            <w:bottom w:val="none" w:sz="0" w:space="0" w:color="auto"/>
            <w:right w:val="none" w:sz="0" w:space="0" w:color="auto"/>
          </w:divBdr>
          <w:divsChild>
            <w:div w:id="338125100">
              <w:marLeft w:val="1155"/>
              <w:marRight w:val="0"/>
              <w:marTop w:val="0"/>
              <w:marBottom w:val="0"/>
              <w:divBdr>
                <w:top w:val="none" w:sz="0" w:space="0" w:color="auto"/>
                <w:left w:val="none" w:sz="0" w:space="0" w:color="auto"/>
                <w:bottom w:val="none" w:sz="0" w:space="0" w:color="auto"/>
                <w:right w:val="none" w:sz="0" w:space="0" w:color="auto"/>
              </w:divBdr>
            </w:div>
            <w:div w:id="1930868">
              <w:marLeft w:val="1155"/>
              <w:marRight w:val="0"/>
              <w:marTop w:val="0"/>
              <w:marBottom w:val="0"/>
              <w:divBdr>
                <w:top w:val="none" w:sz="0" w:space="0" w:color="auto"/>
                <w:left w:val="none" w:sz="0" w:space="0" w:color="auto"/>
                <w:bottom w:val="none" w:sz="0" w:space="0" w:color="auto"/>
                <w:right w:val="none" w:sz="0" w:space="0" w:color="auto"/>
              </w:divBdr>
            </w:div>
            <w:div w:id="203642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494235">
      <w:bodyDiv w:val="1"/>
      <w:marLeft w:val="0"/>
      <w:marRight w:val="0"/>
      <w:marTop w:val="0"/>
      <w:marBottom w:val="0"/>
      <w:divBdr>
        <w:top w:val="none" w:sz="0" w:space="0" w:color="auto"/>
        <w:left w:val="none" w:sz="0" w:space="0" w:color="auto"/>
        <w:bottom w:val="none" w:sz="0" w:space="0" w:color="auto"/>
        <w:right w:val="none" w:sz="0" w:space="0" w:color="auto"/>
      </w:divBdr>
      <w:divsChild>
        <w:div w:id="1820540468">
          <w:marLeft w:val="0"/>
          <w:marRight w:val="0"/>
          <w:marTop w:val="0"/>
          <w:marBottom w:val="0"/>
          <w:divBdr>
            <w:top w:val="none" w:sz="0" w:space="0" w:color="auto"/>
            <w:left w:val="none" w:sz="0" w:space="0" w:color="auto"/>
            <w:bottom w:val="none" w:sz="0" w:space="0" w:color="auto"/>
            <w:right w:val="none" w:sz="0" w:space="0" w:color="auto"/>
          </w:divBdr>
        </w:div>
        <w:div w:id="1267999233">
          <w:marLeft w:val="0"/>
          <w:marRight w:val="0"/>
          <w:marTop w:val="150"/>
          <w:marBottom w:val="0"/>
          <w:divBdr>
            <w:top w:val="none" w:sz="0" w:space="0" w:color="auto"/>
            <w:left w:val="none" w:sz="0" w:space="0" w:color="auto"/>
            <w:bottom w:val="none" w:sz="0" w:space="0" w:color="auto"/>
            <w:right w:val="none" w:sz="0" w:space="0" w:color="auto"/>
          </w:divBdr>
          <w:divsChild>
            <w:div w:id="86080764">
              <w:marLeft w:val="1155"/>
              <w:marRight w:val="0"/>
              <w:marTop w:val="0"/>
              <w:marBottom w:val="0"/>
              <w:divBdr>
                <w:top w:val="none" w:sz="0" w:space="0" w:color="auto"/>
                <w:left w:val="none" w:sz="0" w:space="0" w:color="auto"/>
                <w:bottom w:val="none" w:sz="0" w:space="0" w:color="auto"/>
                <w:right w:val="none" w:sz="0" w:space="0" w:color="auto"/>
              </w:divBdr>
            </w:div>
            <w:div w:id="1961253541">
              <w:marLeft w:val="1155"/>
              <w:marRight w:val="0"/>
              <w:marTop w:val="0"/>
              <w:marBottom w:val="0"/>
              <w:divBdr>
                <w:top w:val="none" w:sz="0" w:space="0" w:color="auto"/>
                <w:left w:val="none" w:sz="0" w:space="0" w:color="auto"/>
                <w:bottom w:val="none" w:sz="0" w:space="0" w:color="auto"/>
                <w:right w:val="none" w:sz="0" w:space="0" w:color="auto"/>
              </w:divBdr>
            </w:div>
            <w:div w:id="213093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4844">
      <w:bodyDiv w:val="1"/>
      <w:marLeft w:val="0"/>
      <w:marRight w:val="0"/>
      <w:marTop w:val="0"/>
      <w:marBottom w:val="0"/>
      <w:divBdr>
        <w:top w:val="none" w:sz="0" w:space="0" w:color="auto"/>
        <w:left w:val="none" w:sz="0" w:space="0" w:color="auto"/>
        <w:bottom w:val="none" w:sz="0" w:space="0" w:color="auto"/>
        <w:right w:val="none" w:sz="0" w:space="0" w:color="auto"/>
      </w:divBdr>
      <w:divsChild>
        <w:div w:id="1993677202">
          <w:marLeft w:val="0"/>
          <w:marRight w:val="0"/>
          <w:marTop w:val="0"/>
          <w:marBottom w:val="0"/>
          <w:divBdr>
            <w:top w:val="none" w:sz="0" w:space="0" w:color="auto"/>
            <w:left w:val="none" w:sz="0" w:space="0" w:color="auto"/>
            <w:bottom w:val="none" w:sz="0" w:space="0" w:color="auto"/>
            <w:right w:val="none" w:sz="0" w:space="0" w:color="auto"/>
          </w:divBdr>
        </w:div>
        <w:div w:id="156651519">
          <w:marLeft w:val="0"/>
          <w:marRight w:val="0"/>
          <w:marTop w:val="150"/>
          <w:marBottom w:val="0"/>
          <w:divBdr>
            <w:top w:val="none" w:sz="0" w:space="0" w:color="auto"/>
            <w:left w:val="none" w:sz="0" w:space="0" w:color="auto"/>
            <w:bottom w:val="none" w:sz="0" w:space="0" w:color="auto"/>
            <w:right w:val="none" w:sz="0" w:space="0" w:color="auto"/>
          </w:divBdr>
          <w:divsChild>
            <w:div w:id="1003824412">
              <w:marLeft w:val="1155"/>
              <w:marRight w:val="0"/>
              <w:marTop w:val="0"/>
              <w:marBottom w:val="0"/>
              <w:divBdr>
                <w:top w:val="none" w:sz="0" w:space="0" w:color="auto"/>
                <w:left w:val="none" w:sz="0" w:space="0" w:color="auto"/>
                <w:bottom w:val="none" w:sz="0" w:space="0" w:color="auto"/>
                <w:right w:val="none" w:sz="0" w:space="0" w:color="auto"/>
              </w:divBdr>
            </w:div>
            <w:div w:id="1205673583">
              <w:marLeft w:val="1155"/>
              <w:marRight w:val="0"/>
              <w:marTop w:val="0"/>
              <w:marBottom w:val="0"/>
              <w:divBdr>
                <w:top w:val="none" w:sz="0" w:space="0" w:color="auto"/>
                <w:left w:val="none" w:sz="0" w:space="0" w:color="auto"/>
                <w:bottom w:val="none" w:sz="0" w:space="0" w:color="auto"/>
                <w:right w:val="none" w:sz="0" w:space="0" w:color="auto"/>
              </w:divBdr>
            </w:div>
            <w:div w:id="14774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279173">
      <w:bodyDiv w:val="1"/>
      <w:marLeft w:val="0"/>
      <w:marRight w:val="0"/>
      <w:marTop w:val="0"/>
      <w:marBottom w:val="0"/>
      <w:divBdr>
        <w:top w:val="none" w:sz="0" w:space="0" w:color="auto"/>
        <w:left w:val="none" w:sz="0" w:space="0" w:color="auto"/>
        <w:bottom w:val="none" w:sz="0" w:space="0" w:color="auto"/>
        <w:right w:val="none" w:sz="0" w:space="0" w:color="auto"/>
      </w:divBdr>
      <w:divsChild>
        <w:div w:id="202835163">
          <w:marLeft w:val="0"/>
          <w:marRight w:val="0"/>
          <w:marTop w:val="0"/>
          <w:marBottom w:val="0"/>
          <w:divBdr>
            <w:top w:val="none" w:sz="0" w:space="0" w:color="auto"/>
            <w:left w:val="none" w:sz="0" w:space="0" w:color="auto"/>
            <w:bottom w:val="none" w:sz="0" w:space="0" w:color="auto"/>
            <w:right w:val="none" w:sz="0" w:space="0" w:color="auto"/>
          </w:divBdr>
        </w:div>
        <w:div w:id="1638338538">
          <w:marLeft w:val="0"/>
          <w:marRight w:val="0"/>
          <w:marTop w:val="150"/>
          <w:marBottom w:val="0"/>
          <w:divBdr>
            <w:top w:val="none" w:sz="0" w:space="0" w:color="auto"/>
            <w:left w:val="none" w:sz="0" w:space="0" w:color="auto"/>
            <w:bottom w:val="none" w:sz="0" w:space="0" w:color="auto"/>
            <w:right w:val="none" w:sz="0" w:space="0" w:color="auto"/>
          </w:divBdr>
          <w:divsChild>
            <w:div w:id="1185946596">
              <w:marLeft w:val="1155"/>
              <w:marRight w:val="0"/>
              <w:marTop w:val="0"/>
              <w:marBottom w:val="0"/>
              <w:divBdr>
                <w:top w:val="none" w:sz="0" w:space="0" w:color="auto"/>
                <w:left w:val="none" w:sz="0" w:space="0" w:color="auto"/>
                <w:bottom w:val="none" w:sz="0" w:space="0" w:color="auto"/>
                <w:right w:val="none" w:sz="0" w:space="0" w:color="auto"/>
              </w:divBdr>
            </w:div>
            <w:div w:id="88894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4447">
      <w:bodyDiv w:val="1"/>
      <w:marLeft w:val="0"/>
      <w:marRight w:val="0"/>
      <w:marTop w:val="0"/>
      <w:marBottom w:val="0"/>
      <w:divBdr>
        <w:top w:val="none" w:sz="0" w:space="0" w:color="auto"/>
        <w:left w:val="none" w:sz="0" w:space="0" w:color="auto"/>
        <w:bottom w:val="none" w:sz="0" w:space="0" w:color="auto"/>
        <w:right w:val="none" w:sz="0" w:space="0" w:color="auto"/>
      </w:divBdr>
      <w:divsChild>
        <w:div w:id="146240671">
          <w:marLeft w:val="0"/>
          <w:marRight w:val="0"/>
          <w:marTop w:val="0"/>
          <w:marBottom w:val="0"/>
          <w:divBdr>
            <w:top w:val="none" w:sz="0" w:space="0" w:color="auto"/>
            <w:left w:val="none" w:sz="0" w:space="0" w:color="auto"/>
            <w:bottom w:val="none" w:sz="0" w:space="0" w:color="auto"/>
            <w:right w:val="none" w:sz="0" w:space="0" w:color="auto"/>
          </w:divBdr>
        </w:div>
        <w:div w:id="377710476">
          <w:marLeft w:val="0"/>
          <w:marRight w:val="0"/>
          <w:marTop w:val="150"/>
          <w:marBottom w:val="0"/>
          <w:divBdr>
            <w:top w:val="none" w:sz="0" w:space="0" w:color="auto"/>
            <w:left w:val="none" w:sz="0" w:space="0" w:color="auto"/>
            <w:bottom w:val="none" w:sz="0" w:space="0" w:color="auto"/>
            <w:right w:val="none" w:sz="0" w:space="0" w:color="auto"/>
          </w:divBdr>
          <w:divsChild>
            <w:div w:id="1894927144">
              <w:marLeft w:val="1155"/>
              <w:marRight w:val="0"/>
              <w:marTop w:val="0"/>
              <w:marBottom w:val="0"/>
              <w:divBdr>
                <w:top w:val="none" w:sz="0" w:space="0" w:color="auto"/>
                <w:left w:val="none" w:sz="0" w:space="0" w:color="auto"/>
                <w:bottom w:val="none" w:sz="0" w:space="0" w:color="auto"/>
                <w:right w:val="none" w:sz="0" w:space="0" w:color="auto"/>
              </w:divBdr>
            </w:div>
            <w:div w:id="1395661214">
              <w:marLeft w:val="1155"/>
              <w:marRight w:val="0"/>
              <w:marTop w:val="0"/>
              <w:marBottom w:val="0"/>
              <w:divBdr>
                <w:top w:val="none" w:sz="0" w:space="0" w:color="auto"/>
                <w:left w:val="none" w:sz="0" w:space="0" w:color="auto"/>
                <w:bottom w:val="none" w:sz="0" w:space="0" w:color="auto"/>
                <w:right w:val="none" w:sz="0" w:space="0" w:color="auto"/>
              </w:divBdr>
            </w:div>
            <w:div w:id="1565797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0721">
      <w:bodyDiv w:val="1"/>
      <w:marLeft w:val="0"/>
      <w:marRight w:val="0"/>
      <w:marTop w:val="0"/>
      <w:marBottom w:val="0"/>
      <w:divBdr>
        <w:top w:val="none" w:sz="0" w:space="0" w:color="auto"/>
        <w:left w:val="none" w:sz="0" w:space="0" w:color="auto"/>
        <w:bottom w:val="none" w:sz="0" w:space="0" w:color="auto"/>
        <w:right w:val="none" w:sz="0" w:space="0" w:color="auto"/>
      </w:divBdr>
      <w:divsChild>
        <w:div w:id="1033723922">
          <w:marLeft w:val="0"/>
          <w:marRight w:val="0"/>
          <w:marTop w:val="0"/>
          <w:marBottom w:val="0"/>
          <w:divBdr>
            <w:top w:val="none" w:sz="0" w:space="0" w:color="auto"/>
            <w:left w:val="none" w:sz="0" w:space="0" w:color="auto"/>
            <w:bottom w:val="none" w:sz="0" w:space="0" w:color="auto"/>
            <w:right w:val="none" w:sz="0" w:space="0" w:color="auto"/>
          </w:divBdr>
        </w:div>
        <w:div w:id="1116214297">
          <w:marLeft w:val="0"/>
          <w:marRight w:val="0"/>
          <w:marTop w:val="150"/>
          <w:marBottom w:val="0"/>
          <w:divBdr>
            <w:top w:val="none" w:sz="0" w:space="0" w:color="auto"/>
            <w:left w:val="none" w:sz="0" w:space="0" w:color="auto"/>
            <w:bottom w:val="none" w:sz="0" w:space="0" w:color="auto"/>
            <w:right w:val="none" w:sz="0" w:space="0" w:color="auto"/>
          </w:divBdr>
          <w:divsChild>
            <w:div w:id="105007535">
              <w:marLeft w:val="1155"/>
              <w:marRight w:val="0"/>
              <w:marTop w:val="0"/>
              <w:marBottom w:val="0"/>
              <w:divBdr>
                <w:top w:val="none" w:sz="0" w:space="0" w:color="auto"/>
                <w:left w:val="none" w:sz="0" w:space="0" w:color="auto"/>
                <w:bottom w:val="none" w:sz="0" w:space="0" w:color="auto"/>
                <w:right w:val="none" w:sz="0" w:space="0" w:color="auto"/>
              </w:divBdr>
            </w:div>
            <w:div w:id="1685475750">
              <w:marLeft w:val="1155"/>
              <w:marRight w:val="0"/>
              <w:marTop w:val="0"/>
              <w:marBottom w:val="0"/>
              <w:divBdr>
                <w:top w:val="none" w:sz="0" w:space="0" w:color="auto"/>
                <w:left w:val="none" w:sz="0" w:space="0" w:color="auto"/>
                <w:bottom w:val="none" w:sz="0" w:space="0" w:color="auto"/>
                <w:right w:val="none" w:sz="0" w:space="0" w:color="auto"/>
              </w:divBdr>
            </w:div>
            <w:div w:id="520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057495">
      <w:bodyDiv w:val="1"/>
      <w:marLeft w:val="0"/>
      <w:marRight w:val="0"/>
      <w:marTop w:val="0"/>
      <w:marBottom w:val="0"/>
      <w:divBdr>
        <w:top w:val="none" w:sz="0" w:space="0" w:color="auto"/>
        <w:left w:val="none" w:sz="0" w:space="0" w:color="auto"/>
        <w:bottom w:val="none" w:sz="0" w:space="0" w:color="auto"/>
        <w:right w:val="none" w:sz="0" w:space="0" w:color="auto"/>
      </w:divBdr>
      <w:divsChild>
        <w:div w:id="1372339115">
          <w:marLeft w:val="0"/>
          <w:marRight w:val="0"/>
          <w:marTop w:val="0"/>
          <w:marBottom w:val="0"/>
          <w:divBdr>
            <w:top w:val="none" w:sz="0" w:space="0" w:color="auto"/>
            <w:left w:val="none" w:sz="0" w:space="0" w:color="auto"/>
            <w:bottom w:val="none" w:sz="0" w:space="0" w:color="auto"/>
            <w:right w:val="none" w:sz="0" w:space="0" w:color="auto"/>
          </w:divBdr>
        </w:div>
        <w:div w:id="1645501277">
          <w:marLeft w:val="0"/>
          <w:marRight w:val="0"/>
          <w:marTop w:val="150"/>
          <w:marBottom w:val="0"/>
          <w:divBdr>
            <w:top w:val="none" w:sz="0" w:space="0" w:color="auto"/>
            <w:left w:val="none" w:sz="0" w:space="0" w:color="auto"/>
            <w:bottom w:val="none" w:sz="0" w:space="0" w:color="auto"/>
            <w:right w:val="none" w:sz="0" w:space="0" w:color="auto"/>
          </w:divBdr>
          <w:divsChild>
            <w:div w:id="386228665">
              <w:marLeft w:val="1155"/>
              <w:marRight w:val="0"/>
              <w:marTop w:val="0"/>
              <w:marBottom w:val="0"/>
              <w:divBdr>
                <w:top w:val="none" w:sz="0" w:space="0" w:color="auto"/>
                <w:left w:val="none" w:sz="0" w:space="0" w:color="auto"/>
                <w:bottom w:val="none" w:sz="0" w:space="0" w:color="auto"/>
                <w:right w:val="none" w:sz="0" w:space="0" w:color="auto"/>
              </w:divBdr>
            </w:div>
            <w:div w:id="452944483">
              <w:marLeft w:val="1155"/>
              <w:marRight w:val="0"/>
              <w:marTop w:val="0"/>
              <w:marBottom w:val="0"/>
              <w:divBdr>
                <w:top w:val="none" w:sz="0" w:space="0" w:color="auto"/>
                <w:left w:val="none" w:sz="0" w:space="0" w:color="auto"/>
                <w:bottom w:val="none" w:sz="0" w:space="0" w:color="auto"/>
                <w:right w:val="none" w:sz="0" w:space="0" w:color="auto"/>
              </w:divBdr>
            </w:div>
            <w:div w:id="72434543">
              <w:marLeft w:val="1155"/>
              <w:marRight w:val="0"/>
              <w:marTop w:val="0"/>
              <w:marBottom w:val="0"/>
              <w:divBdr>
                <w:top w:val="none" w:sz="0" w:space="0" w:color="auto"/>
                <w:left w:val="none" w:sz="0" w:space="0" w:color="auto"/>
                <w:bottom w:val="none" w:sz="0" w:space="0" w:color="auto"/>
                <w:right w:val="none" w:sz="0" w:space="0" w:color="auto"/>
              </w:divBdr>
            </w:div>
            <w:div w:id="458915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651375">
      <w:bodyDiv w:val="1"/>
      <w:marLeft w:val="0"/>
      <w:marRight w:val="0"/>
      <w:marTop w:val="0"/>
      <w:marBottom w:val="0"/>
      <w:divBdr>
        <w:top w:val="none" w:sz="0" w:space="0" w:color="auto"/>
        <w:left w:val="none" w:sz="0" w:space="0" w:color="auto"/>
        <w:bottom w:val="none" w:sz="0" w:space="0" w:color="auto"/>
        <w:right w:val="none" w:sz="0" w:space="0" w:color="auto"/>
      </w:divBdr>
      <w:divsChild>
        <w:div w:id="1536505075">
          <w:marLeft w:val="0"/>
          <w:marRight w:val="0"/>
          <w:marTop w:val="0"/>
          <w:marBottom w:val="0"/>
          <w:divBdr>
            <w:top w:val="none" w:sz="0" w:space="0" w:color="auto"/>
            <w:left w:val="none" w:sz="0" w:space="0" w:color="auto"/>
            <w:bottom w:val="none" w:sz="0" w:space="0" w:color="auto"/>
            <w:right w:val="none" w:sz="0" w:space="0" w:color="auto"/>
          </w:divBdr>
        </w:div>
        <w:div w:id="1906645287">
          <w:marLeft w:val="0"/>
          <w:marRight w:val="0"/>
          <w:marTop w:val="150"/>
          <w:marBottom w:val="0"/>
          <w:divBdr>
            <w:top w:val="none" w:sz="0" w:space="0" w:color="auto"/>
            <w:left w:val="none" w:sz="0" w:space="0" w:color="auto"/>
            <w:bottom w:val="none" w:sz="0" w:space="0" w:color="auto"/>
            <w:right w:val="none" w:sz="0" w:space="0" w:color="auto"/>
          </w:divBdr>
          <w:divsChild>
            <w:div w:id="409540688">
              <w:marLeft w:val="1155"/>
              <w:marRight w:val="0"/>
              <w:marTop w:val="0"/>
              <w:marBottom w:val="0"/>
              <w:divBdr>
                <w:top w:val="none" w:sz="0" w:space="0" w:color="auto"/>
                <w:left w:val="none" w:sz="0" w:space="0" w:color="auto"/>
                <w:bottom w:val="none" w:sz="0" w:space="0" w:color="auto"/>
                <w:right w:val="none" w:sz="0" w:space="0" w:color="auto"/>
              </w:divBdr>
            </w:div>
            <w:div w:id="1371032943">
              <w:marLeft w:val="1155"/>
              <w:marRight w:val="0"/>
              <w:marTop w:val="0"/>
              <w:marBottom w:val="0"/>
              <w:divBdr>
                <w:top w:val="none" w:sz="0" w:space="0" w:color="auto"/>
                <w:left w:val="none" w:sz="0" w:space="0" w:color="auto"/>
                <w:bottom w:val="none" w:sz="0" w:space="0" w:color="auto"/>
                <w:right w:val="none" w:sz="0" w:space="0" w:color="auto"/>
              </w:divBdr>
            </w:div>
            <w:div w:id="802848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15120">
      <w:bodyDiv w:val="1"/>
      <w:marLeft w:val="0"/>
      <w:marRight w:val="0"/>
      <w:marTop w:val="0"/>
      <w:marBottom w:val="0"/>
      <w:divBdr>
        <w:top w:val="none" w:sz="0" w:space="0" w:color="auto"/>
        <w:left w:val="none" w:sz="0" w:space="0" w:color="auto"/>
        <w:bottom w:val="none" w:sz="0" w:space="0" w:color="auto"/>
        <w:right w:val="none" w:sz="0" w:space="0" w:color="auto"/>
      </w:divBdr>
      <w:divsChild>
        <w:div w:id="721756013">
          <w:marLeft w:val="0"/>
          <w:marRight w:val="0"/>
          <w:marTop w:val="0"/>
          <w:marBottom w:val="0"/>
          <w:divBdr>
            <w:top w:val="none" w:sz="0" w:space="0" w:color="auto"/>
            <w:left w:val="none" w:sz="0" w:space="0" w:color="auto"/>
            <w:bottom w:val="none" w:sz="0" w:space="0" w:color="auto"/>
            <w:right w:val="none" w:sz="0" w:space="0" w:color="auto"/>
          </w:divBdr>
        </w:div>
        <w:div w:id="212430316">
          <w:marLeft w:val="0"/>
          <w:marRight w:val="0"/>
          <w:marTop w:val="150"/>
          <w:marBottom w:val="0"/>
          <w:divBdr>
            <w:top w:val="none" w:sz="0" w:space="0" w:color="auto"/>
            <w:left w:val="none" w:sz="0" w:space="0" w:color="auto"/>
            <w:bottom w:val="none" w:sz="0" w:space="0" w:color="auto"/>
            <w:right w:val="none" w:sz="0" w:space="0" w:color="auto"/>
          </w:divBdr>
          <w:divsChild>
            <w:div w:id="466124593">
              <w:marLeft w:val="1155"/>
              <w:marRight w:val="0"/>
              <w:marTop w:val="0"/>
              <w:marBottom w:val="0"/>
              <w:divBdr>
                <w:top w:val="none" w:sz="0" w:space="0" w:color="auto"/>
                <w:left w:val="none" w:sz="0" w:space="0" w:color="auto"/>
                <w:bottom w:val="none" w:sz="0" w:space="0" w:color="auto"/>
                <w:right w:val="none" w:sz="0" w:space="0" w:color="auto"/>
              </w:divBdr>
            </w:div>
            <w:div w:id="782115220">
              <w:marLeft w:val="1155"/>
              <w:marRight w:val="0"/>
              <w:marTop w:val="0"/>
              <w:marBottom w:val="0"/>
              <w:divBdr>
                <w:top w:val="none" w:sz="0" w:space="0" w:color="auto"/>
                <w:left w:val="none" w:sz="0" w:space="0" w:color="auto"/>
                <w:bottom w:val="none" w:sz="0" w:space="0" w:color="auto"/>
                <w:right w:val="none" w:sz="0" w:space="0" w:color="auto"/>
              </w:divBdr>
            </w:div>
            <w:div w:id="99260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09487">
      <w:bodyDiv w:val="1"/>
      <w:marLeft w:val="0"/>
      <w:marRight w:val="0"/>
      <w:marTop w:val="0"/>
      <w:marBottom w:val="0"/>
      <w:divBdr>
        <w:top w:val="none" w:sz="0" w:space="0" w:color="auto"/>
        <w:left w:val="none" w:sz="0" w:space="0" w:color="auto"/>
        <w:bottom w:val="none" w:sz="0" w:space="0" w:color="auto"/>
        <w:right w:val="none" w:sz="0" w:space="0" w:color="auto"/>
      </w:divBdr>
      <w:divsChild>
        <w:div w:id="1303465613">
          <w:marLeft w:val="0"/>
          <w:marRight w:val="0"/>
          <w:marTop w:val="0"/>
          <w:marBottom w:val="0"/>
          <w:divBdr>
            <w:top w:val="none" w:sz="0" w:space="0" w:color="auto"/>
            <w:left w:val="none" w:sz="0" w:space="0" w:color="auto"/>
            <w:bottom w:val="none" w:sz="0" w:space="0" w:color="auto"/>
            <w:right w:val="none" w:sz="0" w:space="0" w:color="auto"/>
          </w:divBdr>
        </w:div>
        <w:div w:id="1132019717">
          <w:marLeft w:val="0"/>
          <w:marRight w:val="0"/>
          <w:marTop w:val="150"/>
          <w:marBottom w:val="0"/>
          <w:divBdr>
            <w:top w:val="none" w:sz="0" w:space="0" w:color="auto"/>
            <w:left w:val="none" w:sz="0" w:space="0" w:color="auto"/>
            <w:bottom w:val="none" w:sz="0" w:space="0" w:color="auto"/>
            <w:right w:val="none" w:sz="0" w:space="0" w:color="auto"/>
          </w:divBdr>
          <w:divsChild>
            <w:div w:id="2031032834">
              <w:marLeft w:val="1155"/>
              <w:marRight w:val="0"/>
              <w:marTop w:val="0"/>
              <w:marBottom w:val="0"/>
              <w:divBdr>
                <w:top w:val="none" w:sz="0" w:space="0" w:color="auto"/>
                <w:left w:val="none" w:sz="0" w:space="0" w:color="auto"/>
                <w:bottom w:val="none" w:sz="0" w:space="0" w:color="auto"/>
                <w:right w:val="none" w:sz="0" w:space="0" w:color="auto"/>
              </w:divBdr>
            </w:div>
            <w:div w:id="1543206742">
              <w:marLeft w:val="1155"/>
              <w:marRight w:val="0"/>
              <w:marTop w:val="0"/>
              <w:marBottom w:val="0"/>
              <w:divBdr>
                <w:top w:val="none" w:sz="0" w:space="0" w:color="auto"/>
                <w:left w:val="none" w:sz="0" w:space="0" w:color="auto"/>
                <w:bottom w:val="none" w:sz="0" w:space="0" w:color="auto"/>
                <w:right w:val="none" w:sz="0" w:space="0" w:color="auto"/>
              </w:divBdr>
            </w:div>
            <w:div w:id="1274823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6817">
      <w:bodyDiv w:val="1"/>
      <w:marLeft w:val="0"/>
      <w:marRight w:val="0"/>
      <w:marTop w:val="0"/>
      <w:marBottom w:val="0"/>
      <w:divBdr>
        <w:top w:val="none" w:sz="0" w:space="0" w:color="auto"/>
        <w:left w:val="none" w:sz="0" w:space="0" w:color="auto"/>
        <w:bottom w:val="none" w:sz="0" w:space="0" w:color="auto"/>
        <w:right w:val="none" w:sz="0" w:space="0" w:color="auto"/>
      </w:divBdr>
      <w:divsChild>
        <w:div w:id="385227425">
          <w:marLeft w:val="0"/>
          <w:marRight w:val="0"/>
          <w:marTop w:val="0"/>
          <w:marBottom w:val="0"/>
          <w:divBdr>
            <w:top w:val="none" w:sz="0" w:space="0" w:color="auto"/>
            <w:left w:val="none" w:sz="0" w:space="0" w:color="auto"/>
            <w:bottom w:val="none" w:sz="0" w:space="0" w:color="auto"/>
            <w:right w:val="none" w:sz="0" w:space="0" w:color="auto"/>
          </w:divBdr>
        </w:div>
        <w:div w:id="268972813">
          <w:marLeft w:val="0"/>
          <w:marRight w:val="0"/>
          <w:marTop w:val="150"/>
          <w:marBottom w:val="0"/>
          <w:divBdr>
            <w:top w:val="none" w:sz="0" w:space="0" w:color="auto"/>
            <w:left w:val="none" w:sz="0" w:space="0" w:color="auto"/>
            <w:bottom w:val="none" w:sz="0" w:space="0" w:color="auto"/>
            <w:right w:val="none" w:sz="0" w:space="0" w:color="auto"/>
          </w:divBdr>
          <w:divsChild>
            <w:div w:id="1400060859">
              <w:marLeft w:val="1155"/>
              <w:marRight w:val="0"/>
              <w:marTop w:val="0"/>
              <w:marBottom w:val="0"/>
              <w:divBdr>
                <w:top w:val="none" w:sz="0" w:space="0" w:color="auto"/>
                <w:left w:val="none" w:sz="0" w:space="0" w:color="auto"/>
                <w:bottom w:val="none" w:sz="0" w:space="0" w:color="auto"/>
                <w:right w:val="none" w:sz="0" w:space="0" w:color="auto"/>
              </w:divBdr>
            </w:div>
            <w:div w:id="449201078">
              <w:marLeft w:val="1155"/>
              <w:marRight w:val="0"/>
              <w:marTop w:val="0"/>
              <w:marBottom w:val="0"/>
              <w:divBdr>
                <w:top w:val="none" w:sz="0" w:space="0" w:color="auto"/>
                <w:left w:val="none" w:sz="0" w:space="0" w:color="auto"/>
                <w:bottom w:val="none" w:sz="0" w:space="0" w:color="auto"/>
                <w:right w:val="none" w:sz="0" w:space="0" w:color="auto"/>
              </w:divBdr>
            </w:div>
            <w:div w:id="656614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7640">
      <w:bodyDiv w:val="1"/>
      <w:marLeft w:val="0"/>
      <w:marRight w:val="0"/>
      <w:marTop w:val="0"/>
      <w:marBottom w:val="0"/>
      <w:divBdr>
        <w:top w:val="none" w:sz="0" w:space="0" w:color="auto"/>
        <w:left w:val="none" w:sz="0" w:space="0" w:color="auto"/>
        <w:bottom w:val="none" w:sz="0" w:space="0" w:color="auto"/>
        <w:right w:val="none" w:sz="0" w:space="0" w:color="auto"/>
      </w:divBdr>
      <w:divsChild>
        <w:div w:id="945621378">
          <w:marLeft w:val="0"/>
          <w:marRight w:val="0"/>
          <w:marTop w:val="0"/>
          <w:marBottom w:val="0"/>
          <w:divBdr>
            <w:top w:val="none" w:sz="0" w:space="0" w:color="auto"/>
            <w:left w:val="none" w:sz="0" w:space="0" w:color="auto"/>
            <w:bottom w:val="none" w:sz="0" w:space="0" w:color="auto"/>
            <w:right w:val="none" w:sz="0" w:space="0" w:color="auto"/>
          </w:divBdr>
        </w:div>
        <w:div w:id="1687367787">
          <w:marLeft w:val="0"/>
          <w:marRight w:val="0"/>
          <w:marTop w:val="150"/>
          <w:marBottom w:val="0"/>
          <w:divBdr>
            <w:top w:val="none" w:sz="0" w:space="0" w:color="auto"/>
            <w:left w:val="none" w:sz="0" w:space="0" w:color="auto"/>
            <w:bottom w:val="none" w:sz="0" w:space="0" w:color="auto"/>
            <w:right w:val="none" w:sz="0" w:space="0" w:color="auto"/>
          </w:divBdr>
          <w:divsChild>
            <w:div w:id="1682733960">
              <w:marLeft w:val="1155"/>
              <w:marRight w:val="0"/>
              <w:marTop w:val="0"/>
              <w:marBottom w:val="0"/>
              <w:divBdr>
                <w:top w:val="none" w:sz="0" w:space="0" w:color="auto"/>
                <w:left w:val="none" w:sz="0" w:space="0" w:color="auto"/>
                <w:bottom w:val="none" w:sz="0" w:space="0" w:color="auto"/>
                <w:right w:val="none" w:sz="0" w:space="0" w:color="auto"/>
              </w:divBdr>
            </w:div>
            <w:div w:id="1100374931">
              <w:marLeft w:val="1155"/>
              <w:marRight w:val="0"/>
              <w:marTop w:val="0"/>
              <w:marBottom w:val="0"/>
              <w:divBdr>
                <w:top w:val="none" w:sz="0" w:space="0" w:color="auto"/>
                <w:left w:val="none" w:sz="0" w:space="0" w:color="auto"/>
                <w:bottom w:val="none" w:sz="0" w:space="0" w:color="auto"/>
                <w:right w:val="none" w:sz="0" w:space="0" w:color="auto"/>
              </w:divBdr>
            </w:div>
            <w:div w:id="438911187">
              <w:marLeft w:val="1155"/>
              <w:marRight w:val="0"/>
              <w:marTop w:val="0"/>
              <w:marBottom w:val="0"/>
              <w:divBdr>
                <w:top w:val="none" w:sz="0" w:space="0" w:color="auto"/>
                <w:left w:val="none" w:sz="0" w:space="0" w:color="auto"/>
                <w:bottom w:val="none" w:sz="0" w:space="0" w:color="auto"/>
                <w:right w:val="none" w:sz="0" w:space="0" w:color="auto"/>
              </w:divBdr>
            </w:div>
            <w:div w:id="1825120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377">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129671">
      <w:bodyDiv w:val="1"/>
      <w:marLeft w:val="0"/>
      <w:marRight w:val="0"/>
      <w:marTop w:val="0"/>
      <w:marBottom w:val="0"/>
      <w:divBdr>
        <w:top w:val="none" w:sz="0" w:space="0" w:color="auto"/>
        <w:left w:val="none" w:sz="0" w:space="0" w:color="auto"/>
        <w:bottom w:val="none" w:sz="0" w:space="0" w:color="auto"/>
        <w:right w:val="none" w:sz="0" w:space="0" w:color="auto"/>
      </w:divBdr>
      <w:divsChild>
        <w:div w:id="1207376262">
          <w:marLeft w:val="0"/>
          <w:marRight w:val="0"/>
          <w:marTop w:val="0"/>
          <w:marBottom w:val="0"/>
          <w:divBdr>
            <w:top w:val="none" w:sz="0" w:space="0" w:color="auto"/>
            <w:left w:val="none" w:sz="0" w:space="0" w:color="auto"/>
            <w:bottom w:val="none" w:sz="0" w:space="0" w:color="auto"/>
            <w:right w:val="none" w:sz="0" w:space="0" w:color="auto"/>
          </w:divBdr>
        </w:div>
        <w:div w:id="1450779908">
          <w:marLeft w:val="0"/>
          <w:marRight w:val="0"/>
          <w:marTop w:val="150"/>
          <w:marBottom w:val="0"/>
          <w:divBdr>
            <w:top w:val="none" w:sz="0" w:space="0" w:color="auto"/>
            <w:left w:val="none" w:sz="0" w:space="0" w:color="auto"/>
            <w:bottom w:val="none" w:sz="0" w:space="0" w:color="auto"/>
            <w:right w:val="none" w:sz="0" w:space="0" w:color="auto"/>
          </w:divBdr>
          <w:divsChild>
            <w:div w:id="1016346315">
              <w:marLeft w:val="1155"/>
              <w:marRight w:val="0"/>
              <w:marTop w:val="0"/>
              <w:marBottom w:val="0"/>
              <w:divBdr>
                <w:top w:val="none" w:sz="0" w:space="0" w:color="auto"/>
                <w:left w:val="none" w:sz="0" w:space="0" w:color="auto"/>
                <w:bottom w:val="none" w:sz="0" w:space="0" w:color="auto"/>
                <w:right w:val="none" w:sz="0" w:space="0" w:color="auto"/>
              </w:divBdr>
            </w:div>
            <w:div w:id="879513096">
              <w:marLeft w:val="1155"/>
              <w:marRight w:val="0"/>
              <w:marTop w:val="0"/>
              <w:marBottom w:val="0"/>
              <w:divBdr>
                <w:top w:val="none" w:sz="0" w:space="0" w:color="auto"/>
                <w:left w:val="none" w:sz="0" w:space="0" w:color="auto"/>
                <w:bottom w:val="none" w:sz="0" w:space="0" w:color="auto"/>
                <w:right w:val="none" w:sz="0" w:space="0" w:color="auto"/>
              </w:divBdr>
            </w:div>
            <w:div w:id="57320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79060">
      <w:bodyDiv w:val="1"/>
      <w:marLeft w:val="0"/>
      <w:marRight w:val="0"/>
      <w:marTop w:val="0"/>
      <w:marBottom w:val="0"/>
      <w:divBdr>
        <w:top w:val="none" w:sz="0" w:space="0" w:color="auto"/>
        <w:left w:val="none" w:sz="0" w:space="0" w:color="auto"/>
        <w:bottom w:val="none" w:sz="0" w:space="0" w:color="auto"/>
        <w:right w:val="none" w:sz="0" w:space="0" w:color="auto"/>
      </w:divBdr>
      <w:divsChild>
        <w:div w:id="275601649">
          <w:marLeft w:val="0"/>
          <w:marRight w:val="0"/>
          <w:marTop w:val="0"/>
          <w:marBottom w:val="0"/>
          <w:divBdr>
            <w:top w:val="none" w:sz="0" w:space="0" w:color="auto"/>
            <w:left w:val="none" w:sz="0" w:space="0" w:color="auto"/>
            <w:bottom w:val="none" w:sz="0" w:space="0" w:color="auto"/>
            <w:right w:val="none" w:sz="0" w:space="0" w:color="auto"/>
          </w:divBdr>
        </w:div>
        <w:div w:id="344214560">
          <w:marLeft w:val="0"/>
          <w:marRight w:val="0"/>
          <w:marTop w:val="150"/>
          <w:marBottom w:val="0"/>
          <w:divBdr>
            <w:top w:val="none" w:sz="0" w:space="0" w:color="auto"/>
            <w:left w:val="none" w:sz="0" w:space="0" w:color="auto"/>
            <w:bottom w:val="none" w:sz="0" w:space="0" w:color="auto"/>
            <w:right w:val="none" w:sz="0" w:space="0" w:color="auto"/>
          </w:divBdr>
          <w:divsChild>
            <w:div w:id="1134252801">
              <w:marLeft w:val="1155"/>
              <w:marRight w:val="0"/>
              <w:marTop w:val="0"/>
              <w:marBottom w:val="0"/>
              <w:divBdr>
                <w:top w:val="none" w:sz="0" w:space="0" w:color="auto"/>
                <w:left w:val="none" w:sz="0" w:space="0" w:color="auto"/>
                <w:bottom w:val="none" w:sz="0" w:space="0" w:color="auto"/>
                <w:right w:val="none" w:sz="0" w:space="0" w:color="auto"/>
              </w:divBdr>
            </w:div>
            <w:div w:id="1743454236">
              <w:marLeft w:val="1155"/>
              <w:marRight w:val="0"/>
              <w:marTop w:val="0"/>
              <w:marBottom w:val="0"/>
              <w:divBdr>
                <w:top w:val="none" w:sz="0" w:space="0" w:color="auto"/>
                <w:left w:val="none" w:sz="0" w:space="0" w:color="auto"/>
                <w:bottom w:val="none" w:sz="0" w:space="0" w:color="auto"/>
                <w:right w:val="none" w:sz="0" w:space="0" w:color="auto"/>
              </w:divBdr>
            </w:div>
            <w:div w:id="85407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045943">
      <w:bodyDiv w:val="1"/>
      <w:marLeft w:val="0"/>
      <w:marRight w:val="0"/>
      <w:marTop w:val="0"/>
      <w:marBottom w:val="0"/>
      <w:divBdr>
        <w:top w:val="none" w:sz="0" w:space="0" w:color="auto"/>
        <w:left w:val="none" w:sz="0" w:space="0" w:color="auto"/>
        <w:bottom w:val="none" w:sz="0" w:space="0" w:color="auto"/>
        <w:right w:val="none" w:sz="0" w:space="0" w:color="auto"/>
      </w:divBdr>
      <w:divsChild>
        <w:div w:id="1176110725">
          <w:marLeft w:val="0"/>
          <w:marRight w:val="0"/>
          <w:marTop w:val="0"/>
          <w:marBottom w:val="0"/>
          <w:divBdr>
            <w:top w:val="none" w:sz="0" w:space="0" w:color="auto"/>
            <w:left w:val="none" w:sz="0" w:space="0" w:color="auto"/>
            <w:bottom w:val="none" w:sz="0" w:space="0" w:color="auto"/>
            <w:right w:val="none" w:sz="0" w:space="0" w:color="auto"/>
          </w:divBdr>
        </w:div>
        <w:div w:id="758714873">
          <w:marLeft w:val="0"/>
          <w:marRight w:val="0"/>
          <w:marTop w:val="150"/>
          <w:marBottom w:val="0"/>
          <w:divBdr>
            <w:top w:val="none" w:sz="0" w:space="0" w:color="auto"/>
            <w:left w:val="none" w:sz="0" w:space="0" w:color="auto"/>
            <w:bottom w:val="none" w:sz="0" w:space="0" w:color="auto"/>
            <w:right w:val="none" w:sz="0" w:space="0" w:color="auto"/>
          </w:divBdr>
          <w:divsChild>
            <w:div w:id="819812001">
              <w:marLeft w:val="1155"/>
              <w:marRight w:val="0"/>
              <w:marTop w:val="0"/>
              <w:marBottom w:val="0"/>
              <w:divBdr>
                <w:top w:val="none" w:sz="0" w:space="0" w:color="auto"/>
                <w:left w:val="none" w:sz="0" w:space="0" w:color="auto"/>
                <w:bottom w:val="none" w:sz="0" w:space="0" w:color="auto"/>
                <w:right w:val="none" w:sz="0" w:space="0" w:color="auto"/>
              </w:divBdr>
            </w:div>
            <w:div w:id="221530034">
              <w:marLeft w:val="1155"/>
              <w:marRight w:val="0"/>
              <w:marTop w:val="0"/>
              <w:marBottom w:val="0"/>
              <w:divBdr>
                <w:top w:val="none" w:sz="0" w:space="0" w:color="auto"/>
                <w:left w:val="none" w:sz="0" w:space="0" w:color="auto"/>
                <w:bottom w:val="none" w:sz="0" w:space="0" w:color="auto"/>
                <w:right w:val="none" w:sz="0" w:space="0" w:color="auto"/>
              </w:divBdr>
            </w:div>
            <w:div w:id="310058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45432">
      <w:bodyDiv w:val="1"/>
      <w:marLeft w:val="0"/>
      <w:marRight w:val="0"/>
      <w:marTop w:val="0"/>
      <w:marBottom w:val="0"/>
      <w:divBdr>
        <w:top w:val="none" w:sz="0" w:space="0" w:color="auto"/>
        <w:left w:val="none" w:sz="0" w:space="0" w:color="auto"/>
        <w:bottom w:val="none" w:sz="0" w:space="0" w:color="auto"/>
        <w:right w:val="none" w:sz="0" w:space="0" w:color="auto"/>
      </w:divBdr>
      <w:divsChild>
        <w:div w:id="1612124756">
          <w:marLeft w:val="0"/>
          <w:marRight w:val="0"/>
          <w:marTop w:val="0"/>
          <w:marBottom w:val="0"/>
          <w:divBdr>
            <w:top w:val="none" w:sz="0" w:space="0" w:color="auto"/>
            <w:left w:val="none" w:sz="0" w:space="0" w:color="auto"/>
            <w:bottom w:val="none" w:sz="0" w:space="0" w:color="auto"/>
            <w:right w:val="none" w:sz="0" w:space="0" w:color="auto"/>
          </w:divBdr>
        </w:div>
        <w:div w:id="104885556">
          <w:marLeft w:val="0"/>
          <w:marRight w:val="0"/>
          <w:marTop w:val="150"/>
          <w:marBottom w:val="0"/>
          <w:divBdr>
            <w:top w:val="none" w:sz="0" w:space="0" w:color="auto"/>
            <w:left w:val="none" w:sz="0" w:space="0" w:color="auto"/>
            <w:bottom w:val="none" w:sz="0" w:space="0" w:color="auto"/>
            <w:right w:val="none" w:sz="0" w:space="0" w:color="auto"/>
          </w:divBdr>
          <w:divsChild>
            <w:div w:id="741870744">
              <w:marLeft w:val="1155"/>
              <w:marRight w:val="0"/>
              <w:marTop w:val="0"/>
              <w:marBottom w:val="0"/>
              <w:divBdr>
                <w:top w:val="none" w:sz="0" w:space="0" w:color="auto"/>
                <w:left w:val="none" w:sz="0" w:space="0" w:color="auto"/>
                <w:bottom w:val="none" w:sz="0" w:space="0" w:color="auto"/>
                <w:right w:val="none" w:sz="0" w:space="0" w:color="auto"/>
              </w:divBdr>
            </w:div>
            <w:div w:id="69508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551">
      <w:bodyDiv w:val="1"/>
      <w:marLeft w:val="0"/>
      <w:marRight w:val="0"/>
      <w:marTop w:val="0"/>
      <w:marBottom w:val="0"/>
      <w:divBdr>
        <w:top w:val="none" w:sz="0" w:space="0" w:color="auto"/>
        <w:left w:val="none" w:sz="0" w:space="0" w:color="auto"/>
        <w:bottom w:val="none" w:sz="0" w:space="0" w:color="auto"/>
        <w:right w:val="none" w:sz="0" w:space="0" w:color="auto"/>
      </w:divBdr>
      <w:divsChild>
        <w:div w:id="1812288914">
          <w:marLeft w:val="0"/>
          <w:marRight w:val="0"/>
          <w:marTop w:val="0"/>
          <w:marBottom w:val="0"/>
          <w:divBdr>
            <w:top w:val="none" w:sz="0" w:space="0" w:color="auto"/>
            <w:left w:val="none" w:sz="0" w:space="0" w:color="auto"/>
            <w:bottom w:val="none" w:sz="0" w:space="0" w:color="auto"/>
            <w:right w:val="none" w:sz="0" w:space="0" w:color="auto"/>
          </w:divBdr>
        </w:div>
        <w:div w:id="419566851">
          <w:marLeft w:val="0"/>
          <w:marRight w:val="0"/>
          <w:marTop w:val="150"/>
          <w:marBottom w:val="0"/>
          <w:divBdr>
            <w:top w:val="none" w:sz="0" w:space="0" w:color="auto"/>
            <w:left w:val="none" w:sz="0" w:space="0" w:color="auto"/>
            <w:bottom w:val="none" w:sz="0" w:space="0" w:color="auto"/>
            <w:right w:val="none" w:sz="0" w:space="0" w:color="auto"/>
          </w:divBdr>
          <w:divsChild>
            <w:div w:id="944657930">
              <w:marLeft w:val="1155"/>
              <w:marRight w:val="0"/>
              <w:marTop w:val="0"/>
              <w:marBottom w:val="0"/>
              <w:divBdr>
                <w:top w:val="none" w:sz="0" w:space="0" w:color="auto"/>
                <w:left w:val="none" w:sz="0" w:space="0" w:color="auto"/>
                <w:bottom w:val="none" w:sz="0" w:space="0" w:color="auto"/>
                <w:right w:val="none" w:sz="0" w:space="0" w:color="auto"/>
              </w:divBdr>
            </w:div>
            <w:div w:id="1620141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526960">
      <w:bodyDiv w:val="1"/>
      <w:marLeft w:val="0"/>
      <w:marRight w:val="0"/>
      <w:marTop w:val="0"/>
      <w:marBottom w:val="0"/>
      <w:divBdr>
        <w:top w:val="none" w:sz="0" w:space="0" w:color="auto"/>
        <w:left w:val="none" w:sz="0" w:space="0" w:color="auto"/>
        <w:bottom w:val="none" w:sz="0" w:space="0" w:color="auto"/>
        <w:right w:val="none" w:sz="0" w:space="0" w:color="auto"/>
      </w:divBdr>
      <w:divsChild>
        <w:div w:id="578253402">
          <w:marLeft w:val="0"/>
          <w:marRight w:val="0"/>
          <w:marTop w:val="0"/>
          <w:marBottom w:val="0"/>
          <w:divBdr>
            <w:top w:val="none" w:sz="0" w:space="0" w:color="auto"/>
            <w:left w:val="none" w:sz="0" w:space="0" w:color="auto"/>
            <w:bottom w:val="none" w:sz="0" w:space="0" w:color="auto"/>
            <w:right w:val="none" w:sz="0" w:space="0" w:color="auto"/>
          </w:divBdr>
        </w:div>
        <w:div w:id="427972384">
          <w:marLeft w:val="0"/>
          <w:marRight w:val="0"/>
          <w:marTop w:val="150"/>
          <w:marBottom w:val="0"/>
          <w:divBdr>
            <w:top w:val="none" w:sz="0" w:space="0" w:color="auto"/>
            <w:left w:val="none" w:sz="0" w:space="0" w:color="auto"/>
            <w:bottom w:val="none" w:sz="0" w:space="0" w:color="auto"/>
            <w:right w:val="none" w:sz="0" w:space="0" w:color="auto"/>
          </w:divBdr>
          <w:divsChild>
            <w:div w:id="906036857">
              <w:marLeft w:val="1155"/>
              <w:marRight w:val="0"/>
              <w:marTop w:val="0"/>
              <w:marBottom w:val="0"/>
              <w:divBdr>
                <w:top w:val="none" w:sz="0" w:space="0" w:color="auto"/>
                <w:left w:val="none" w:sz="0" w:space="0" w:color="auto"/>
                <w:bottom w:val="none" w:sz="0" w:space="0" w:color="auto"/>
                <w:right w:val="none" w:sz="0" w:space="0" w:color="auto"/>
              </w:divBdr>
            </w:div>
            <w:div w:id="1517886039">
              <w:marLeft w:val="1155"/>
              <w:marRight w:val="0"/>
              <w:marTop w:val="0"/>
              <w:marBottom w:val="0"/>
              <w:divBdr>
                <w:top w:val="none" w:sz="0" w:space="0" w:color="auto"/>
                <w:left w:val="none" w:sz="0" w:space="0" w:color="auto"/>
                <w:bottom w:val="none" w:sz="0" w:space="0" w:color="auto"/>
                <w:right w:val="none" w:sz="0" w:space="0" w:color="auto"/>
              </w:divBdr>
            </w:div>
            <w:div w:id="110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04076">
      <w:bodyDiv w:val="1"/>
      <w:marLeft w:val="0"/>
      <w:marRight w:val="0"/>
      <w:marTop w:val="0"/>
      <w:marBottom w:val="0"/>
      <w:divBdr>
        <w:top w:val="none" w:sz="0" w:space="0" w:color="auto"/>
        <w:left w:val="none" w:sz="0" w:space="0" w:color="auto"/>
        <w:bottom w:val="none" w:sz="0" w:space="0" w:color="auto"/>
        <w:right w:val="none" w:sz="0" w:space="0" w:color="auto"/>
      </w:divBdr>
      <w:divsChild>
        <w:div w:id="2140565461">
          <w:marLeft w:val="0"/>
          <w:marRight w:val="0"/>
          <w:marTop w:val="0"/>
          <w:marBottom w:val="0"/>
          <w:divBdr>
            <w:top w:val="none" w:sz="0" w:space="0" w:color="auto"/>
            <w:left w:val="none" w:sz="0" w:space="0" w:color="auto"/>
            <w:bottom w:val="none" w:sz="0" w:space="0" w:color="auto"/>
            <w:right w:val="none" w:sz="0" w:space="0" w:color="auto"/>
          </w:divBdr>
        </w:div>
        <w:div w:id="514345022">
          <w:marLeft w:val="0"/>
          <w:marRight w:val="0"/>
          <w:marTop w:val="150"/>
          <w:marBottom w:val="0"/>
          <w:divBdr>
            <w:top w:val="none" w:sz="0" w:space="0" w:color="auto"/>
            <w:left w:val="none" w:sz="0" w:space="0" w:color="auto"/>
            <w:bottom w:val="none" w:sz="0" w:space="0" w:color="auto"/>
            <w:right w:val="none" w:sz="0" w:space="0" w:color="auto"/>
          </w:divBdr>
          <w:divsChild>
            <w:div w:id="1826313354">
              <w:marLeft w:val="1155"/>
              <w:marRight w:val="0"/>
              <w:marTop w:val="0"/>
              <w:marBottom w:val="0"/>
              <w:divBdr>
                <w:top w:val="none" w:sz="0" w:space="0" w:color="auto"/>
                <w:left w:val="none" w:sz="0" w:space="0" w:color="auto"/>
                <w:bottom w:val="none" w:sz="0" w:space="0" w:color="auto"/>
                <w:right w:val="none" w:sz="0" w:space="0" w:color="auto"/>
              </w:divBdr>
            </w:div>
            <w:div w:id="1484617514">
              <w:marLeft w:val="1155"/>
              <w:marRight w:val="0"/>
              <w:marTop w:val="0"/>
              <w:marBottom w:val="0"/>
              <w:divBdr>
                <w:top w:val="none" w:sz="0" w:space="0" w:color="auto"/>
                <w:left w:val="none" w:sz="0" w:space="0" w:color="auto"/>
                <w:bottom w:val="none" w:sz="0" w:space="0" w:color="auto"/>
                <w:right w:val="none" w:sz="0" w:space="0" w:color="auto"/>
              </w:divBdr>
            </w:div>
            <w:div w:id="104217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39995">
      <w:bodyDiv w:val="1"/>
      <w:marLeft w:val="0"/>
      <w:marRight w:val="0"/>
      <w:marTop w:val="0"/>
      <w:marBottom w:val="0"/>
      <w:divBdr>
        <w:top w:val="none" w:sz="0" w:space="0" w:color="auto"/>
        <w:left w:val="none" w:sz="0" w:space="0" w:color="auto"/>
        <w:bottom w:val="none" w:sz="0" w:space="0" w:color="auto"/>
        <w:right w:val="none" w:sz="0" w:space="0" w:color="auto"/>
      </w:divBdr>
      <w:divsChild>
        <w:div w:id="681132293">
          <w:marLeft w:val="0"/>
          <w:marRight w:val="0"/>
          <w:marTop w:val="0"/>
          <w:marBottom w:val="0"/>
          <w:divBdr>
            <w:top w:val="none" w:sz="0" w:space="0" w:color="auto"/>
            <w:left w:val="none" w:sz="0" w:space="0" w:color="auto"/>
            <w:bottom w:val="none" w:sz="0" w:space="0" w:color="auto"/>
            <w:right w:val="none" w:sz="0" w:space="0" w:color="auto"/>
          </w:divBdr>
        </w:div>
        <w:div w:id="1819419284">
          <w:marLeft w:val="0"/>
          <w:marRight w:val="0"/>
          <w:marTop w:val="150"/>
          <w:marBottom w:val="0"/>
          <w:divBdr>
            <w:top w:val="none" w:sz="0" w:space="0" w:color="auto"/>
            <w:left w:val="none" w:sz="0" w:space="0" w:color="auto"/>
            <w:bottom w:val="none" w:sz="0" w:space="0" w:color="auto"/>
            <w:right w:val="none" w:sz="0" w:space="0" w:color="auto"/>
          </w:divBdr>
          <w:divsChild>
            <w:div w:id="1348217685">
              <w:marLeft w:val="1155"/>
              <w:marRight w:val="0"/>
              <w:marTop w:val="0"/>
              <w:marBottom w:val="0"/>
              <w:divBdr>
                <w:top w:val="none" w:sz="0" w:space="0" w:color="auto"/>
                <w:left w:val="none" w:sz="0" w:space="0" w:color="auto"/>
                <w:bottom w:val="none" w:sz="0" w:space="0" w:color="auto"/>
                <w:right w:val="none" w:sz="0" w:space="0" w:color="auto"/>
              </w:divBdr>
            </w:div>
            <w:div w:id="1607233399">
              <w:marLeft w:val="1155"/>
              <w:marRight w:val="0"/>
              <w:marTop w:val="0"/>
              <w:marBottom w:val="0"/>
              <w:divBdr>
                <w:top w:val="none" w:sz="0" w:space="0" w:color="auto"/>
                <w:left w:val="none" w:sz="0" w:space="0" w:color="auto"/>
                <w:bottom w:val="none" w:sz="0" w:space="0" w:color="auto"/>
                <w:right w:val="none" w:sz="0" w:space="0" w:color="auto"/>
              </w:divBdr>
            </w:div>
            <w:div w:id="1198926534">
              <w:marLeft w:val="1155"/>
              <w:marRight w:val="0"/>
              <w:marTop w:val="0"/>
              <w:marBottom w:val="0"/>
              <w:divBdr>
                <w:top w:val="none" w:sz="0" w:space="0" w:color="auto"/>
                <w:left w:val="none" w:sz="0" w:space="0" w:color="auto"/>
                <w:bottom w:val="none" w:sz="0" w:space="0" w:color="auto"/>
                <w:right w:val="none" w:sz="0" w:space="0" w:color="auto"/>
              </w:divBdr>
            </w:div>
            <w:div w:id="2018075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80258">
      <w:bodyDiv w:val="1"/>
      <w:marLeft w:val="0"/>
      <w:marRight w:val="0"/>
      <w:marTop w:val="0"/>
      <w:marBottom w:val="0"/>
      <w:divBdr>
        <w:top w:val="none" w:sz="0" w:space="0" w:color="auto"/>
        <w:left w:val="none" w:sz="0" w:space="0" w:color="auto"/>
        <w:bottom w:val="none" w:sz="0" w:space="0" w:color="auto"/>
        <w:right w:val="none" w:sz="0" w:space="0" w:color="auto"/>
      </w:divBdr>
      <w:divsChild>
        <w:div w:id="1365324118">
          <w:marLeft w:val="0"/>
          <w:marRight w:val="0"/>
          <w:marTop w:val="0"/>
          <w:marBottom w:val="0"/>
          <w:divBdr>
            <w:top w:val="none" w:sz="0" w:space="0" w:color="auto"/>
            <w:left w:val="none" w:sz="0" w:space="0" w:color="auto"/>
            <w:bottom w:val="none" w:sz="0" w:space="0" w:color="auto"/>
            <w:right w:val="none" w:sz="0" w:space="0" w:color="auto"/>
          </w:divBdr>
        </w:div>
        <w:div w:id="989602061">
          <w:marLeft w:val="0"/>
          <w:marRight w:val="0"/>
          <w:marTop w:val="150"/>
          <w:marBottom w:val="0"/>
          <w:divBdr>
            <w:top w:val="none" w:sz="0" w:space="0" w:color="auto"/>
            <w:left w:val="none" w:sz="0" w:space="0" w:color="auto"/>
            <w:bottom w:val="none" w:sz="0" w:space="0" w:color="auto"/>
            <w:right w:val="none" w:sz="0" w:space="0" w:color="auto"/>
          </w:divBdr>
          <w:divsChild>
            <w:div w:id="1726638501">
              <w:marLeft w:val="1155"/>
              <w:marRight w:val="0"/>
              <w:marTop w:val="0"/>
              <w:marBottom w:val="0"/>
              <w:divBdr>
                <w:top w:val="none" w:sz="0" w:space="0" w:color="auto"/>
                <w:left w:val="none" w:sz="0" w:space="0" w:color="auto"/>
                <w:bottom w:val="none" w:sz="0" w:space="0" w:color="auto"/>
                <w:right w:val="none" w:sz="0" w:space="0" w:color="auto"/>
              </w:divBdr>
            </w:div>
            <w:div w:id="411657702">
              <w:marLeft w:val="1155"/>
              <w:marRight w:val="0"/>
              <w:marTop w:val="0"/>
              <w:marBottom w:val="0"/>
              <w:divBdr>
                <w:top w:val="none" w:sz="0" w:space="0" w:color="auto"/>
                <w:left w:val="none" w:sz="0" w:space="0" w:color="auto"/>
                <w:bottom w:val="none" w:sz="0" w:space="0" w:color="auto"/>
                <w:right w:val="none" w:sz="0" w:space="0" w:color="auto"/>
              </w:divBdr>
            </w:div>
            <w:div w:id="10100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428898">
      <w:bodyDiv w:val="1"/>
      <w:marLeft w:val="0"/>
      <w:marRight w:val="0"/>
      <w:marTop w:val="0"/>
      <w:marBottom w:val="0"/>
      <w:divBdr>
        <w:top w:val="none" w:sz="0" w:space="0" w:color="auto"/>
        <w:left w:val="none" w:sz="0" w:space="0" w:color="auto"/>
        <w:bottom w:val="none" w:sz="0" w:space="0" w:color="auto"/>
        <w:right w:val="none" w:sz="0" w:space="0" w:color="auto"/>
      </w:divBdr>
      <w:divsChild>
        <w:div w:id="534661757">
          <w:marLeft w:val="0"/>
          <w:marRight w:val="0"/>
          <w:marTop w:val="0"/>
          <w:marBottom w:val="0"/>
          <w:divBdr>
            <w:top w:val="none" w:sz="0" w:space="0" w:color="auto"/>
            <w:left w:val="none" w:sz="0" w:space="0" w:color="auto"/>
            <w:bottom w:val="none" w:sz="0" w:space="0" w:color="auto"/>
            <w:right w:val="none" w:sz="0" w:space="0" w:color="auto"/>
          </w:divBdr>
        </w:div>
        <w:div w:id="940068653">
          <w:marLeft w:val="0"/>
          <w:marRight w:val="0"/>
          <w:marTop w:val="150"/>
          <w:marBottom w:val="0"/>
          <w:divBdr>
            <w:top w:val="none" w:sz="0" w:space="0" w:color="auto"/>
            <w:left w:val="none" w:sz="0" w:space="0" w:color="auto"/>
            <w:bottom w:val="none" w:sz="0" w:space="0" w:color="auto"/>
            <w:right w:val="none" w:sz="0" w:space="0" w:color="auto"/>
          </w:divBdr>
          <w:divsChild>
            <w:div w:id="505172814">
              <w:marLeft w:val="1155"/>
              <w:marRight w:val="0"/>
              <w:marTop w:val="0"/>
              <w:marBottom w:val="0"/>
              <w:divBdr>
                <w:top w:val="none" w:sz="0" w:space="0" w:color="auto"/>
                <w:left w:val="none" w:sz="0" w:space="0" w:color="auto"/>
                <w:bottom w:val="none" w:sz="0" w:space="0" w:color="auto"/>
                <w:right w:val="none" w:sz="0" w:space="0" w:color="auto"/>
              </w:divBdr>
            </w:div>
            <w:div w:id="5594405">
              <w:marLeft w:val="1155"/>
              <w:marRight w:val="0"/>
              <w:marTop w:val="0"/>
              <w:marBottom w:val="0"/>
              <w:divBdr>
                <w:top w:val="none" w:sz="0" w:space="0" w:color="auto"/>
                <w:left w:val="none" w:sz="0" w:space="0" w:color="auto"/>
                <w:bottom w:val="none" w:sz="0" w:space="0" w:color="auto"/>
                <w:right w:val="none" w:sz="0" w:space="0" w:color="auto"/>
              </w:divBdr>
            </w:div>
            <w:div w:id="183829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572124">
      <w:bodyDiv w:val="1"/>
      <w:marLeft w:val="0"/>
      <w:marRight w:val="0"/>
      <w:marTop w:val="0"/>
      <w:marBottom w:val="0"/>
      <w:divBdr>
        <w:top w:val="none" w:sz="0" w:space="0" w:color="auto"/>
        <w:left w:val="none" w:sz="0" w:space="0" w:color="auto"/>
        <w:bottom w:val="none" w:sz="0" w:space="0" w:color="auto"/>
        <w:right w:val="none" w:sz="0" w:space="0" w:color="auto"/>
      </w:divBdr>
      <w:divsChild>
        <w:div w:id="2024895283">
          <w:marLeft w:val="0"/>
          <w:marRight w:val="0"/>
          <w:marTop w:val="0"/>
          <w:marBottom w:val="0"/>
          <w:divBdr>
            <w:top w:val="none" w:sz="0" w:space="0" w:color="auto"/>
            <w:left w:val="none" w:sz="0" w:space="0" w:color="auto"/>
            <w:bottom w:val="none" w:sz="0" w:space="0" w:color="auto"/>
            <w:right w:val="none" w:sz="0" w:space="0" w:color="auto"/>
          </w:divBdr>
        </w:div>
        <w:div w:id="942346912">
          <w:marLeft w:val="0"/>
          <w:marRight w:val="0"/>
          <w:marTop w:val="150"/>
          <w:marBottom w:val="0"/>
          <w:divBdr>
            <w:top w:val="none" w:sz="0" w:space="0" w:color="auto"/>
            <w:left w:val="none" w:sz="0" w:space="0" w:color="auto"/>
            <w:bottom w:val="none" w:sz="0" w:space="0" w:color="auto"/>
            <w:right w:val="none" w:sz="0" w:space="0" w:color="auto"/>
          </w:divBdr>
          <w:divsChild>
            <w:div w:id="585923979">
              <w:marLeft w:val="1155"/>
              <w:marRight w:val="0"/>
              <w:marTop w:val="0"/>
              <w:marBottom w:val="0"/>
              <w:divBdr>
                <w:top w:val="none" w:sz="0" w:space="0" w:color="auto"/>
                <w:left w:val="none" w:sz="0" w:space="0" w:color="auto"/>
                <w:bottom w:val="none" w:sz="0" w:space="0" w:color="auto"/>
                <w:right w:val="none" w:sz="0" w:space="0" w:color="auto"/>
              </w:divBdr>
            </w:div>
            <w:div w:id="2060282778">
              <w:marLeft w:val="1155"/>
              <w:marRight w:val="0"/>
              <w:marTop w:val="0"/>
              <w:marBottom w:val="0"/>
              <w:divBdr>
                <w:top w:val="none" w:sz="0" w:space="0" w:color="auto"/>
                <w:left w:val="none" w:sz="0" w:space="0" w:color="auto"/>
                <w:bottom w:val="none" w:sz="0" w:space="0" w:color="auto"/>
                <w:right w:val="none" w:sz="0" w:space="0" w:color="auto"/>
              </w:divBdr>
            </w:div>
            <w:div w:id="4488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19273">
      <w:bodyDiv w:val="1"/>
      <w:marLeft w:val="0"/>
      <w:marRight w:val="0"/>
      <w:marTop w:val="0"/>
      <w:marBottom w:val="0"/>
      <w:divBdr>
        <w:top w:val="none" w:sz="0" w:space="0" w:color="auto"/>
        <w:left w:val="none" w:sz="0" w:space="0" w:color="auto"/>
        <w:bottom w:val="none" w:sz="0" w:space="0" w:color="auto"/>
        <w:right w:val="none" w:sz="0" w:space="0" w:color="auto"/>
      </w:divBdr>
      <w:divsChild>
        <w:div w:id="1120225196">
          <w:marLeft w:val="0"/>
          <w:marRight w:val="0"/>
          <w:marTop w:val="0"/>
          <w:marBottom w:val="0"/>
          <w:divBdr>
            <w:top w:val="none" w:sz="0" w:space="0" w:color="auto"/>
            <w:left w:val="none" w:sz="0" w:space="0" w:color="auto"/>
            <w:bottom w:val="none" w:sz="0" w:space="0" w:color="auto"/>
            <w:right w:val="none" w:sz="0" w:space="0" w:color="auto"/>
          </w:divBdr>
        </w:div>
        <w:div w:id="64767448">
          <w:marLeft w:val="0"/>
          <w:marRight w:val="0"/>
          <w:marTop w:val="150"/>
          <w:marBottom w:val="0"/>
          <w:divBdr>
            <w:top w:val="none" w:sz="0" w:space="0" w:color="auto"/>
            <w:left w:val="none" w:sz="0" w:space="0" w:color="auto"/>
            <w:bottom w:val="none" w:sz="0" w:space="0" w:color="auto"/>
            <w:right w:val="none" w:sz="0" w:space="0" w:color="auto"/>
          </w:divBdr>
          <w:divsChild>
            <w:div w:id="2112164853">
              <w:marLeft w:val="1155"/>
              <w:marRight w:val="0"/>
              <w:marTop w:val="0"/>
              <w:marBottom w:val="0"/>
              <w:divBdr>
                <w:top w:val="none" w:sz="0" w:space="0" w:color="auto"/>
                <w:left w:val="none" w:sz="0" w:space="0" w:color="auto"/>
                <w:bottom w:val="none" w:sz="0" w:space="0" w:color="auto"/>
                <w:right w:val="none" w:sz="0" w:space="0" w:color="auto"/>
              </w:divBdr>
            </w:div>
            <w:div w:id="748305414">
              <w:marLeft w:val="1155"/>
              <w:marRight w:val="0"/>
              <w:marTop w:val="0"/>
              <w:marBottom w:val="0"/>
              <w:divBdr>
                <w:top w:val="none" w:sz="0" w:space="0" w:color="auto"/>
                <w:left w:val="none" w:sz="0" w:space="0" w:color="auto"/>
                <w:bottom w:val="none" w:sz="0" w:space="0" w:color="auto"/>
                <w:right w:val="none" w:sz="0" w:space="0" w:color="auto"/>
              </w:divBdr>
            </w:div>
            <w:div w:id="1501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16103">
      <w:bodyDiv w:val="1"/>
      <w:marLeft w:val="0"/>
      <w:marRight w:val="0"/>
      <w:marTop w:val="0"/>
      <w:marBottom w:val="0"/>
      <w:divBdr>
        <w:top w:val="none" w:sz="0" w:space="0" w:color="auto"/>
        <w:left w:val="none" w:sz="0" w:space="0" w:color="auto"/>
        <w:bottom w:val="none" w:sz="0" w:space="0" w:color="auto"/>
        <w:right w:val="none" w:sz="0" w:space="0" w:color="auto"/>
      </w:divBdr>
      <w:divsChild>
        <w:div w:id="1401174278">
          <w:marLeft w:val="0"/>
          <w:marRight w:val="0"/>
          <w:marTop w:val="0"/>
          <w:marBottom w:val="0"/>
          <w:divBdr>
            <w:top w:val="none" w:sz="0" w:space="0" w:color="auto"/>
            <w:left w:val="none" w:sz="0" w:space="0" w:color="auto"/>
            <w:bottom w:val="none" w:sz="0" w:space="0" w:color="auto"/>
            <w:right w:val="none" w:sz="0" w:space="0" w:color="auto"/>
          </w:divBdr>
        </w:div>
        <w:div w:id="207449670">
          <w:marLeft w:val="0"/>
          <w:marRight w:val="0"/>
          <w:marTop w:val="150"/>
          <w:marBottom w:val="0"/>
          <w:divBdr>
            <w:top w:val="none" w:sz="0" w:space="0" w:color="auto"/>
            <w:left w:val="none" w:sz="0" w:space="0" w:color="auto"/>
            <w:bottom w:val="none" w:sz="0" w:space="0" w:color="auto"/>
            <w:right w:val="none" w:sz="0" w:space="0" w:color="auto"/>
          </w:divBdr>
          <w:divsChild>
            <w:div w:id="143931811">
              <w:marLeft w:val="1155"/>
              <w:marRight w:val="0"/>
              <w:marTop w:val="0"/>
              <w:marBottom w:val="0"/>
              <w:divBdr>
                <w:top w:val="none" w:sz="0" w:space="0" w:color="auto"/>
                <w:left w:val="none" w:sz="0" w:space="0" w:color="auto"/>
                <w:bottom w:val="none" w:sz="0" w:space="0" w:color="auto"/>
                <w:right w:val="none" w:sz="0" w:space="0" w:color="auto"/>
              </w:divBdr>
            </w:div>
            <w:div w:id="1190219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1875">
      <w:bodyDiv w:val="1"/>
      <w:marLeft w:val="0"/>
      <w:marRight w:val="0"/>
      <w:marTop w:val="0"/>
      <w:marBottom w:val="0"/>
      <w:divBdr>
        <w:top w:val="none" w:sz="0" w:space="0" w:color="auto"/>
        <w:left w:val="none" w:sz="0" w:space="0" w:color="auto"/>
        <w:bottom w:val="none" w:sz="0" w:space="0" w:color="auto"/>
        <w:right w:val="none" w:sz="0" w:space="0" w:color="auto"/>
      </w:divBdr>
      <w:divsChild>
        <w:div w:id="1122962266">
          <w:marLeft w:val="0"/>
          <w:marRight w:val="0"/>
          <w:marTop w:val="0"/>
          <w:marBottom w:val="0"/>
          <w:divBdr>
            <w:top w:val="none" w:sz="0" w:space="0" w:color="auto"/>
            <w:left w:val="none" w:sz="0" w:space="0" w:color="auto"/>
            <w:bottom w:val="none" w:sz="0" w:space="0" w:color="auto"/>
            <w:right w:val="none" w:sz="0" w:space="0" w:color="auto"/>
          </w:divBdr>
        </w:div>
        <w:div w:id="555556670">
          <w:marLeft w:val="0"/>
          <w:marRight w:val="0"/>
          <w:marTop w:val="150"/>
          <w:marBottom w:val="0"/>
          <w:divBdr>
            <w:top w:val="none" w:sz="0" w:space="0" w:color="auto"/>
            <w:left w:val="none" w:sz="0" w:space="0" w:color="auto"/>
            <w:bottom w:val="none" w:sz="0" w:space="0" w:color="auto"/>
            <w:right w:val="none" w:sz="0" w:space="0" w:color="auto"/>
          </w:divBdr>
          <w:divsChild>
            <w:div w:id="1842547438">
              <w:marLeft w:val="1155"/>
              <w:marRight w:val="0"/>
              <w:marTop w:val="0"/>
              <w:marBottom w:val="0"/>
              <w:divBdr>
                <w:top w:val="none" w:sz="0" w:space="0" w:color="auto"/>
                <w:left w:val="none" w:sz="0" w:space="0" w:color="auto"/>
                <w:bottom w:val="none" w:sz="0" w:space="0" w:color="auto"/>
                <w:right w:val="none" w:sz="0" w:space="0" w:color="auto"/>
              </w:divBdr>
            </w:div>
            <w:div w:id="1279990307">
              <w:marLeft w:val="1155"/>
              <w:marRight w:val="0"/>
              <w:marTop w:val="0"/>
              <w:marBottom w:val="0"/>
              <w:divBdr>
                <w:top w:val="none" w:sz="0" w:space="0" w:color="auto"/>
                <w:left w:val="none" w:sz="0" w:space="0" w:color="auto"/>
                <w:bottom w:val="none" w:sz="0" w:space="0" w:color="auto"/>
                <w:right w:val="none" w:sz="0" w:space="0" w:color="auto"/>
              </w:divBdr>
            </w:div>
            <w:div w:id="1043139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869174">
      <w:bodyDiv w:val="1"/>
      <w:marLeft w:val="0"/>
      <w:marRight w:val="0"/>
      <w:marTop w:val="0"/>
      <w:marBottom w:val="0"/>
      <w:divBdr>
        <w:top w:val="none" w:sz="0" w:space="0" w:color="auto"/>
        <w:left w:val="none" w:sz="0" w:space="0" w:color="auto"/>
        <w:bottom w:val="none" w:sz="0" w:space="0" w:color="auto"/>
        <w:right w:val="none" w:sz="0" w:space="0" w:color="auto"/>
      </w:divBdr>
      <w:divsChild>
        <w:div w:id="1591549460">
          <w:marLeft w:val="0"/>
          <w:marRight w:val="0"/>
          <w:marTop w:val="0"/>
          <w:marBottom w:val="0"/>
          <w:divBdr>
            <w:top w:val="none" w:sz="0" w:space="0" w:color="auto"/>
            <w:left w:val="none" w:sz="0" w:space="0" w:color="auto"/>
            <w:bottom w:val="none" w:sz="0" w:space="0" w:color="auto"/>
            <w:right w:val="none" w:sz="0" w:space="0" w:color="auto"/>
          </w:divBdr>
        </w:div>
        <w:div w:id="579102107">
          <w:marLeft w:val="0"/>
          <w:marRight w:val="0"/>
          <w:marTop w:val="150"/>
          <w:marBottom w:val="0"/>
          <w:divBdr>
            <w:top w:val="none" w:sz="0" w:space="0" w:color="auto"/>
            <w:left w:val="none" w:sz="0" w:space="0" w:color="auto"/>
            <w:bottom w:val="none" w:sz="0" w:space="0" w:color="auto"/>
            <w:right w:val="none" w:sz="0" w:space="0" w:color="auto"/>
          </w:divBdr>
          <w:divsChild>
            <w:div w:id="909268032">
              <w:marLeft w:val="1155"/>
              <w:marRight w:val="0"/>
              <w:marTop w:val="0"/>
              <w:marBottom w:val="0"/>
              <w:divBdr>
                <w:top w:val="none" w:sz="0" w:space="0" w:color="auto"/>
                <w:left w:val="none" w:sz="0" w:space="0" w:color="auto"/>
                <w:bottom w:val="none" w:sz="0" w:space="0" w:color="auto"/>
                <w:right w:val="none" w:sz="0" w:space="0" w:color="auto"/>
              </w:divBdr>
            </w:div>
            <w:div w:id="1179737260">
              <w:marLeft w:val="1155"/>
              <w:marRight w:val="0"/>
              <w:marTop w:val="0"/>
              <w:marBottom w:val="0"/>
              <w:divBdr>
                <w:top w:val="none" w:sz="0" w:space="0" w:color="auto"/>
                <w:left w:val="none" w:sz="0" w:space="0" w:color="auto"/>
                <w:bottom w:val="none" w:sz="0" w:space="0" w:color="auto"/>
                <w:right w:val="none" w:sz="0" w:space="0" w:color="auto"/>
              </w:divBdr>
            </w:div>
            <w:div w:id="1293487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89945853">
      <w:bodyDiv w:val="1"/>
      <w:marLeft w:val="0"/>
      <w:marRight w:val="0"/>
      <w:marTop w:val="0"/>
      <w:marBottom w:val="0"/>
      <w:divBdr>
        <w:top w:val="none" w:sz="0" w:space="0" w:color="auto"/>
        <w:left w:val="none" w:sz="0" w:space="0" w:color="auto"/>
        <w:bottom w:val="none" w:sz="0" w:space="0" w:color="auto"/>
        <w:right w:val="none" w:sz="0" w:space="0" w:color="auto"/>
      </w:divBdr>
      <w:divsChild>
        <w:div w:id="1475752128">
          <w:marLeft w:val="0"/>
          <w:marRight w:val="0"/>
          <w:marTop w:val="0"/>
          <w:marBottom w:val="0"/>
          <w:divBdr>
            <w:top w:val="none" w:sz="0" w:space="0" w:color="auto"/>
            <w:left w:val="none" w:sz="0" w:space="0" w:color="auto"/>
            <w:bottom w:val="none" w:sz="0" w:space="0" w:color="auto"/>
            <w:right w:val="none" w:sz="0" w:space="0" w:color="auto"/>
          </w:divBdr>
        </w:div>
        <w:div w:id="86004368">
          <w:marLeft w:val="0"/>
          <w:marRight w:val="0"/>
          <w:marTop w:val="150"/>
          <w:marBottom w:val="0"/>
          <w:divBdr>
            <w:top w:val="none" w:sz="0" w:space="0" w:color="auto"/>
            <w:left w:val="none" w:sz="0" w:space="0" w:color="auto"/>
            <w:bottom w:val="none" w:sz="0" w:space="0" w:color="auto"/>
            <w:right w:val="none" w:sz="0" w:space="0" w:color="auto"/>
          </w:divBdr>
          <w:divsChild>
            <w:div w:id="253054944">
              <w:marLeft w:val="1155"/>
              <w:marRight w:val="0"/>
              <w:marTop w:val="0"/>
              <w:marBottom w:val="0"/>
              <w:divBdr>
                <w:top w:val="none" w:sz="0" w:space="0" w:color="auto"/>
                <w:left w:val="none" w:sz="0" w:space="0" w:color="auto"/>
                <w:bottom w:val="none" w:sz="0" w:space="0" w:color="auto"/>
                <w:right w:val="none" w:sz="0" w:space="0" w:color="auto"/>
              </w:divBdr>
            </w:div>
            <w:div w:id="1490051620">
              <w:marLeft w:val="1155"/>
              <w:marRight w:val="0"/>
              <w:marTop w:val="0"/>
              <w:marBottom w:val="0"/>
              <w:divBdr>
                <w:top w:val="none" w:sz="0" w:space="0" w:color="auto"/>
                <w:left w:val="none" w:sz="0" w:space="0" w:color="auto"/>
                <w:bottom w:val="none" w:sz="0" w:space="0" w:color="auto"/>
                <w:right w:val="none" w:sz="0" w:space="0" w:color="auto"/>
              </w:divBdr>
            </w:div>
            <w:div w:id="438065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0988729">
      <w:bodyDiv w:val="1"/>
      <w:marLeft w:val="0"/>
      <w:marRight w:val="0"/>
      <w:marTop w:val="0"/>
      <w:marBottom w:val="0"/>
      <w:divBdr>
        <w:top w:val="none" w:sz="0" w:space="0" w:color="auto"/>
        <w:left w:val="none" w:sz="0" w:space="0" w:color="auto"/>
        <w:bottom w:val="none" w:sz="0" w:space="0" w:color="auto"/>
        <w:right w:val="none" w:sz="0" w:space="0" w:color="auto"/>
      </w:divBdr>
      <w:divsChild>
        <w:div w:id="1404833637">
          <w:marLeft w:val="0"/>
          <w:marRight w:val="0"/>
          <w:marTop w:val="0"/>
          <w:marBottom w:val="0"/>
          <w:divBdr>
            <w:top w:val="none" w:sz="0" w:space="0" w:color="auto"/>
            <w:left w:val="none" w:sz="0" w:space="0" w:color="auto"/>
            <w:bottom w:val="none" w:sz="0" w:space="0" w:color="auto"/>
            <w:right w:val="none" w:sz="0" w:space="0" w:color="auto"/>
          </w:divBdr>
        </w:div>
        <w:div w:id="51124917">
          <w:marLeft w:val="0"/>
          <w:marRight w:val="0"/>
          <w:marTop w:val="150"/>
          <w:marBottom w:val="0"/>
          <w:divBdr>
            <w:top w:val="none" w:sz="0" w:space="0" w:color="auto"/>
            <w:left w:val="none" w:sz="0" w:space="0" w:color="auto"/>
            <w:bottom w:val="none" w:sz="0" w:space="0" w:color="auto"/>
            <w:right w:val="none" w:sz="0" w:space="0" w:color="auto"/>
          </w:divBdr>
          <w:divsChild>
            <w:div w:id="1231958545">
              <w:marLeft w:val="1155"/>
              <w:marRight w:val="0"/>
              <w:marTop w:val="0"/>
              <w:marBottom w:val="0"/>
              <w:divBdr>
                <w:top w:val="none" w:sz="0" w:space="0" w:color="auto"/>
                <w:left w:val="none" w:sz="0" w:space="0" w:color="auto"/>
                <w:bottom w:val="none" w:sz="0" w:space="0" w:color="auto"/>
                <w:right w:val="none" w:sz="0" w:space="0" w:color="auto"/>
              </w:divBdr>
            </w:div>
            <w:div w:id="1386098053">
              <w:marLeft w:val="1155"/>
              <w:marRight w:val="0"/>
              <w:marTop w:val="0"/>
              <w:marBottom w:val="0"/>
              <w:divBdr>
                <w:top w:val="none" w:sz="0" w:space="0" w:color="auto"/>
                <w:left w:val="none" w:sz="0" w:space="0" w:color="auto"/>
                <w:bottom w:val="none" w:sz="0" w:space="0" w:color="auto"/>
                <w:right w:val="none" w:sz="0" w:space="0" w:color="auto"/>
              </w:divBdr>
            </w:div>
            <w:div w:id="177296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566341">
      <w:bodyDiv w:val="1"/>
      <w:marLeft w:val="0"/>
      <w:marRight w:val="0"/>
      <w:marTop w:val="0"/>
      <w:marBottom w:val="0"/>
      <w:divBdr>
        <w:top w:val="none" w:sz="0" w:space="0" w:color="auto"/>
        <w:left w:val="none" w:sz="0" w:space="0" w:color="auto"/>
        <w:bottom w:val="none" w:sz="0" w:space="0" w:color="auto"/>
        <w:right w:val="none" w:sz="0" w:space="0" w:color="auto"/>
      </w:divBdr>
      <w:divsChild>
        <w:div w:id="1378974091">
          <w:marLeft w:val="0"/>
          <w:marRight w:val="0"/>
          <w:marTop w:val="0"/>
          <w:marBottom w:val="0"/>
          <w:divBdr>
            <w:top w:val="none" w:sz="0" w:space="0" w:color="auto"/>
            <w:left w:val="none" w:sz="0" w:space="0" w:color="auto"/>
            <w:bottom w:val="none" w:sz="0" w:space="0" w:color="auto"/>
            <w:right w:val="none" w:sz="0" w:space="0" w:color="auto"/>
          </w:divBdr>
        </w:div>
        <w:div w:id="376583602">
          <w:marLeft w:val="0"/>
          <w:marRight w:val="0"/>
          <w:marTop w:val="150"/>
          <w:marBottom w:val="0"/>
          <w:divBdr>
            <w:top w:val="none" w:sz="0" w:space="0" w:color="auto"/>
            <w:left w:val="none" w:sz="0" w:space="0" w:color="auto"/>
            <w:bottom w:val="none" w:sz="0" w:space="0" w:color="auto"/>
            <w:right w:val="none" w:sz="0" w:space="0" w:color="auto"/>
          </w:divBdr>
          <w:divsChild>
            <w:div w:id="714811738">
              <w:marLeft w:val="1155"/>
              <w:marRight w:val="0"/>
              <w:marTop w:val="0"/>
              <w:marBottom w:val="0"/>
              <w:divBdr>
                <w:top w:val="none" w:sz="0" w:space="0" w:color="auto"/>
                <w:left w:val="none" w:sz="0" w:space="0" w:color="auto"/>
                <w:bottom w:val="none" w:sz="0" w:space="0" w:color="auto"/>
                <w:right w:val="none" w:sz="0" w:space="0" w:color="auto"/>
              </w:divBdr>
            </w:div>
            <w:div w:id="180389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877347">
      <w:bodyDiv w:val="1"/>
      <w:marLeft w:val="0"/>
      <w:marRight w:val="0"/>
      <w:marTop w:val="0"/>
      <w:marBottom w:val="0"/>
      <w:divBdr>
        <w:top w:val="none" w:sz="0" w:space="0" w:color="auto"/>
        <w:left w:val="none" w:sz="0" w:space="0" w:color="auto"/>
        <w:bottom w:val="none" w:sz="0" w:space="0" w:color="auto"/>
        <w:right w:val="none" w:sz="0" w:space="0" w:color="auto"/>
      </w:divBdr>
      <w:divsChild>
        <w:div w:id="468522920">
          <w:marLeft w:val="0"/>
          <w:marRight w:val="0"/>
          <w:marTop w:val="0"/>
          <w:marBottom w:val="0"/>
          <w:divBdr>
            <w:top w:val="none" w:sz="0" w:space="0" w:color="auto"/>
            <w:left w:val="none" w:sz="0" w:space="0" w:color="auto"/>
            <w:bottom w:val="none" w:sz="0" w:space="0" w:color="auto"/>
            <w:right w:val="none" w:sz="0" w:space="0" w:color="auto"/>
          </w:divBdr>
        </w:div>
        <w:div w:id="2049792734">
          <w:marLeft w:val="0"/>
          <w:marRight w:val="0"/>
          <w:marTop w:val="150"/>
          <w:marBottom w:val="0"/>
          <w:divBdr>
            <w:top w:val="none" w:sz="0" w:space="0" w:color="auto"/>
            <w:left w:val="none" w:sz="0" w:space="0" w:color="auto"/>
            <w:bottom w:val="none" w:sz="0" w:space="0" w:color="auto"/>
            <w:right w:val="none" w:sz="0" w:space="0" w:color="auto"/>
          </w:divBdr>
          <w:divsChild>
            <w:div w:id="1144928076">
              <w:marLeft w:val="1155"/>
              <w:marRight w:val="0"/>
              <w:marTop w:val="0"/>
              <w:marBottom w:val="0"/>
              <w:divBdr>
                <w:top w:val="none" w:sz="0" w:space="0" w:color="auto"/>
                <w:left w:val="none" w:sz="0" w:space="0" w:color="auto"/>
                <w:bottom w:val="none" w:sz="0" w:space="0" w:color="auto"/>
                <w:right w:val="none" w:sz="0" w:space="0" w:color="auto"/>
              </w:divBdr>
            </w:div>
            <w:div w:id="1717316688">
              <w:marLeft w:val="1155"/>
              <w:marRight w:val="0"/>
              <w:marTop w:val="0"/>
              <w:marBottom w:val="0"/>
              <w:divBdr>
                <w:top w:val="none" w:sz="0" w:space="0" w:color="auto"/>
                <w:left w:val="none" w:sz="0" w:space="0" w:color="auto"/>
                <w:bottom w:val="none" w:sz="0" w:space="0" w:color="auto"/>
                <w:right w:val="none" w:sz="0" w:space="0" w:color="auto"/>
              </w:divBdr>
            </w:div>
            <w:div w:id="2100983428">
              <w:marLeft w:val="1155"/>
              <w:marRight w:val="0"/>
              <w:marTop w:val="0"/>
              <w:marBottom w:val="0"/>
              <w:divBdr>
                <w:top w:val="none" w:sz="0" w:space="0" w:color="auto"/>
                <w:left w:val="none" w:sz="0" w:space="0" w:color="auto"/>
                <w:bottom w:val="none" w:sz="0" w:space="0" w:color="auto"/>
                <w:right w:val="none" w:sz="0" w:space="0" w:color="auto"/>
              </w:divBdr>
            </w:div>
            <w:div w:id="126900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591">
      <w:bodyDiv w:val="1"/>
      <w:marLeft w:val="0"/>
      <w:marRight w:val="0"/>
      <w:marTop w:val="0"/>
      <w:marBottom w:val="0"/>
      <w:divBdr>
        <w:top w:val="none" w:sz="0" w:space="0" w:color="auto"/>
        <w:left w:val="none" w:sz="0" w:space="0" w:color="auto"/>
        <w:bottom w:val="none" w:sz="0" w:space="0" w:color="auto"/>
        <w:right w:val="none" w:sz="0" w:space="0" w:color="auto"/>
      </w:divBdr>
      <w:divsChild>
        <w:div w:id="1698846122">
          <w:marLeft w:val="0"/>
          <w:marRight w:val="0"/>
          <w:marTop w:val="0"/>
          <w:marBottom w:val="0"/>
          <w:divBdr>
            <w:top w:val="none" w:sz="0" w:space="0" w:color="auto"/>
            <w:left w:val="none" w:sz="0" w:space="0" w:color="auto"/>
            <w:bottom w:val="none" w:sz="0" w:space="0" w:color="auto"/>
            <w:right w:val="none" w:sz="0" w:space="0" w:color="auto"/>
          </w:divBdr>
        </w:div>
        <w:div w:id="1403211765">
          <w:marLeft w:val="0"/>
          <w:marRight w:val="0"/>
          <w:marTop w:val="150"/>
          <w:marBottom w:val="0"/>
          <w:divBdr>
            <w:top w:val="none" w:sz="0" w:space="0" w:color="auto"/>
            <w:left w:val="none" w:sz="0" w:space="0" w:color="auto"/>
            <w:bottom w:val="none" w:sz="0" w:space="0" w:color="auto"/>
            <w:right w:val="none" w:sz="0" w:space="0" w:color="auto"/>
          </w:divBdr>
          <w:divsChild>
            <w:div w:id="1113867829">
              <w:marLeft w:val="1155"/>
              <w:marRight w:val="0"/>
              <w:marTop w:val="0"/>
              <w:marBottom w:val="0"/>
              <w:divBdr>
                <w:top w:val="none" w:sz="0" w:space="0" w:color="auto"/>
                <w:left w:val="none" w:sz="0" w:space="0" w:color="auto"/>
                <w:bottom w:val="none" w:sz="0" w:space="0" w:color="auto"/>
                <w:right w:val="none" w:sz="0" w:space="0" w:color="auto"/>
              </w:divBdr>
            </w:div>
            <w:div w:id="2142379988">
              <w:marLeft w:val="1155"/>
              <w:marRight w:val="0"/>
              <w:marTop w:val="0"/>
              <w:marBottom w:val="0"/>
              <w:divBdr>
                <w:top w:val="none" w:sz="0" w:space="0" w:color="auto"/>
                <w:left w:val="none" w:sz="0" w:space="0" w:color="auto"/>
                <w:bottom w:val="none" w:sz="0" w:space="0" w:color="auto"/>
                <w:right w:val="none" w:sz="0" w:space="0" w:color="auto"/>
              </w:divBdr>
            </w:div>
            <w:div w:id="491603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353098">
      <w:bodyDiv w:val="1"/>
      <w:marLeft w:val="0"/>
      <w:marRight w:val="0"/>
      <w:marTop w:val="0"/>
      <w:marBottom w:val="0"/>
      <w:divBdr>
        <w:top w:val="none" w:sz="0" w:space="0" w:color="auto"/>
        <w:left w:val="none" w:sz="0" w:space="0" w:color="auto"/>
        <w:bottom w:val="none" w:sz="0" w:space="0" w:color="auto"/>
        <w:right w:val="none" w:sz="0" w:space="0" w:color="auto"/>
      </w:divBdr>
      <w:divsChild>
        <w:div w:id="555162169">
          <w:marLeft w:val="0"/>
          <w:marRight w:val="0"/>
          <w:marTop w:val="0"/>
          <w:marBottom w:val="0"/>
          <w:divBdr>
            <w:top w:val="none" w:sz="0" w:space="0" w:color="auto"/>
            <w:left w:val="none" w:sz="0" w:space="0" w:color="auto"/>
            <w:bottom w:val="none" w:sz="0" w:space="0" w:color="auto"/>
            <w:right w:val="none" w:sz="0" w:space="0" w:color="auto"/>
          </w:divBdr>
        </w:div>
        <w:div w:id="2135053342">
          <w:marLeft w:val="0"/>
          <w:marRight w:val="0"/>
          <w:marTop w:val="150"/>
          <w:marBottom w:val="0"/>
          <w:divBdr>
            <w:top w:val="none" w:sz="0" w:space="0" w:color="auto"/>
            <w:left w:val="none" w:sz="0" w:space="0" w:color="auto"/>
            <w:bottom w:val="none" w:sz="0" w:space="0" w:color="auto"/>
            <w:right w:val="none" w:sz="0" w:space="0" w:color="auto"/>
          </w:divBdr>
          <w:divsChild>
            <w:div w:id="1926575060">
              <w:marLeft w:val="1155"/>
              <w:marRight w:val="0"/>
              <w:marTop w:val="0"/>
              <w:marBottom w:val="0"/>
              <w:divBdr>
                <w:top w:val="none" w:sz="0" w:space="0" w:color="auto"/>
                <w:left w:val="none" w:sz="0" w:space="0" w:color="auto"/>
                <w:bottom w:val="none" w:sz="0" w:space="0" w:color="auto"/>
                <w:right w:val="none" w:sz="0" w:space="0" w:color="auto"/>
              </w:divBdr>
            </w:div>
            <w:div w:id="170991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933472">
      <w:bodyDiv w:val="1"/>
      <w:marLeft w:val="0"/>
      <w:marRight w:val="0"/>
      <w:marTop w:val="0"/>
      <w:marBottom w:val="0"/>
      <w:divBdr>
        <w:top w:val="none" w:sz="0" w:space="0" w:color="auto"/>
        <w:left w:val="none" w:sz="0" w:space="0" w:color="auto"/>
        <w:bottom w:val="none" w:sz="0" w:space="0" w:color="auto"/>
        <w:right w:val="none" w:sz="0" w:space="0" w:color="auto"/>
      </w:divBdr>
      <w:divsChild>
        <w:div w:id="1613902087">
          <w:marLeft w:val="0"/>
          <w:marRight w:val="0"/>
          <w:marTop w:val="0"/>
          <w:marBottom w:val="0"/>
          <w:divBdr>
            <w:top w:val="none" w:sz="0" w:space="0" w:color="auto"/>
            <w:left w:val="none" w:sz="0" w:space="0" w:color="auto"/>
            <w:bottom w:val="none" w:sz="0" w:space="0" w:color="auto"/>
            <w:right w:val="none" w:sz="0" w:space="0" w:color="auto"/>
          </w:divBdr>
        </w:div>
        <w:div w:id="68696158">
          <w:marLeft w:val="0"/>
          <w:marRight w:val="0"/>
          <w:marTop w:val="150"/>
          <w:marBottom w:val="0"/>
          <w:divBdr>
            <w:top w:val="none" w:sz="0" w:space="0" w:color="auto"/>
            <w:left w:val="none" w:sz="0" w:space="0" w:color="auto"/>
            <w:bottom w:val="none" w:sz="0" w:space="0" w:color="auto"/>
            <w:right w:val="none" w:sz="0" w:space="0" w:color="auto"/>
          </w:divBdr>
          <w:divsChild>
            <w:div w:id="887454586">
              <w:marLeft w:val="1155"/>
              <w:marRight w:val="0"/>
              <w:marTop w:val="0"/>
              <w:marBottom w:val="0"/>
              <w:divBdr>
                <w:top w:val="none" w:sz="0" w:space="0" w:color="auto"/>
                <w:left w:val="none" w:sz="0" w:space="0" w:color="auto"/>
                <w:bottom w:val="none" w:sz="0" w:space="0" w:color="auto"/>
                <w:right w:val="none" w:sz="0" w:space="0" w:color="auto"/>
              </w:divBdr>
            </w:div>
            <w:div w:id="521020971">
              <w:marLeft w:val="1155"/>
              <w:marRight w:val="0"/>
              <w:marTop w:val="0"/>
              <w:marBottom w:val="0"/>
              <w:divBdr>
                <w:top w:val="none" w:sz="0" w:space="0" w:color="auto"/>
                <w:left w:val="none" w:sz="0" w:space="0" w:color="auto"/>
                <w:bottom w:val="none" w:sz="0" w:space="0" w:color="auto"/>
                <w:right w:val="none" w:sz="0" w:space="0" w:color="auto"/>
              </w:divBdr>
            </w:div>
            <w:div w:id="108083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664283">
      <w:bodyDiv w:val="1"/>
      <w:marLeft w:val="0"/>
      <w:marRight w:val="0"/>
      <w:marTop w:val="0"/>
      <w:marBottom w:val="0"/>
      <w:divBdr>
        <w:top w:val="none" w:sz="0" w:space="0" w:color="auto"/>
        <w:left w:val="none" w:sz="0" w:space="0" w:color="auto"/>
        <w:bottom w:val="none" w:sz="0" w:space="0" w:color="auto"/>
        <w:right w:val="none" w:sz="0" w:space="0" w:color="auto"/>
      </w:divBdr>
      <w:divsChild>
        <w:div w:id="1813908531">
          <w:marLeft w:val="0"/>
          <w:marRight w:val="0"/>
          <w:marTop w:val="0"/>
          <w:marBottom w:val="0"/>
          <w:divBdr>
            <w:top w:val="none" w:sz="0" w:space="0" w:color="auto"/>
            <w:left w:val="none" w:sz="0" w:space="0" w:color="auto"/>
            <w:bottom w:val="none" w:sz="0" w:space="0" w:color="auto"/>
            <w:right w:val="none" w:sz="0" w:space="0" w:color="auto"/>
          </w:divBdr>
        </w:div>
        <w:div w:id="1257208084">
          <w:marLeft w:val="0"/>
          <w:marRight w:val="0"/>
          <w:marTop w:val="150"/>
          <w:marBottom w:val="0"/>
          <w:divBdr>
            <w:top w:val="none" w:sz="0" w:space="0" w:color="auto"/>
            <w:left w:val="none" w:sz="0" w:space="0" w:color="auto"/>
            <w:bottom w:val="none" w:sz="0" w:space="0" w:color="auto"/>
            <w:right w:val="none" w:sz="0" w:space="0" w:color="auto"/>
          </w:divBdr>
          <w:divsChild>
            <w:div w:id="952202327">
              <w:marLeft w:val="1155"/>
              <w:marRight w:val="0"/>
              <w:marTop w:val="0"/>
              <w:marBottom w:val="0"/>
              <w:divBdr>
                <w:top w:val="none" w:sz="0" w:space="0" w:color="auto"/>
                <w:left w:val="none" w:sz="0" w:space="0" w:color="auto"/>
                <w:bottom w:val="none" w:sz="0" w:space="0" w:color="auto"/>
                <w:right w:val="none" w:sz="0" w:space="0" w:color="auto"/>
              </w:divBdr>
            </w:div>
            <w:div w:id="1295059478">
              <w:marLeft w:val="1155"/>
              <w:marRight w:val="0"/>
              <w:marTop w:val="0"/>
              <w:marBottom w:val="0"/>
              <w:divBdr>
                <w:top w:val="none" w:sz="0" w:space="0" w:color="auto"/>
                <w:left w:val="none" w:sz="0" w:space="0" w:color="auto"/>
                <w:bottom w:val="none" w:sz="0" w:space="0" w:color="auto"/>
                <w:right w:val="none" w:sz="0" w:space="0" w:color="auto"/>
              </w:divBdr>
            </w:div>
            <w:div w:id="150147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4734">
      <w:bodyDiv w:val="1"/>
      <w:marLeft w:val="0"/>
      <w:marRight w:val="0"/>
      <w:marTop w:val="0"/>
      <w:marBottom w:val="0"/>
      <w:divBdr>
        <w:top w:val="none" w:sz="0" w:space="0" w:color="auto"/>
        <w:left w:val="none" w:sz="0" w:space="0" w:color="auto"/>
        <w:bottom w:val="none" w:sz="0" w:space="0" w:color="auto"/>
        <w:right w:val="none" w:sz="0" w:space="0" w:color="auto"/>
      </w:divBdr>
      <w:divsChild>
        <w:div w:id="2083595522">
          <w:marLeft w:val="0"/>
          <w:marRight w:val="0"/>
          <w:marTop w:val="0"/>
          <w:marBottom w:val="0"/>
          <w:divBdr>
            <w:top w:val="none" w:sz="0" w:space="0" w:color="auto"/>
            <w:left w:val="none" w:sz="0" w:space="0" w:color="auto"/>
            <w:bottom w:val="none" w:sz="0" w:space="0" w:color="auto"/>
            <w:right w:val="none" w:sz="0" w:space="0" w:color="auto"/>
          </w:divBdr>
        </w:div>
        <w:div w:id="1155802575">
          <w:marLeft w:val="0"/>
          <w:marRight w:val="0"/>
          <w:marTop w:val="150"/>
          <w:marBottom w:val="0"/>
          <w:divBdr>
            <w:top w:val="none" w:sz="0" w:space="0" w:color="auto"/>
            <w:left w:val="none" w:sz="0" w:space="0" w:color="auto"/>
            <w:bottom w:val="none" w:sz="0" w:space="0" w:color="auto"/>
            <w:right w:val="none" w:sz="0" w:space="0" w:color="auto"/>
          </w:divBdr>
          <w:divsChild>
            <w:div w:id="296840783">
              <w:marLeft w:val="1155"/>
              <w:marRight w:val="0"/>
              <w:marTop w:val="0"/>
              <w:marBottom w:val="0"/>
              <w:divBdr>
                <w:top w:val="none" w:sz="0" w:space="0" w:color="auto"/>
                <w:left w:val="none" w:sz="0" w:space="0" w:color="auto"/>
                <w:bottom w:val="none" w:sz="0" w:space="0" w:color="auto"/>
                <w:right w:val="none" w:sz="0" w:space="0" w:color="auto"/>
              </w:divBdr>
            </w:div>
            <w:div w:id="2054649882">
              <w:marLeft w:val="1155"/>
              <w:marRight w:val="0"/>
              <w:marTop w:val="0"/>
              <w:marBottom w:val="0"/>
              <w:divBdr>
                <w:top w:val="none" w:sz="0" w:space="0" w:color="auto"/>
                <w:left w:val="none" w:sz="0" w:space="0" w:color="auto"/>
                <w:bottom w:val="none" w:sz="0" w:space="0" w:color="auto"/>
                <w:right w:val="none" w:sz="0" w:space="0" w:color="auto"/>
              </w:divBdr>
            </w:div>
            <w:div w:id="779960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48500">
      <w:bodyDiv w:val="1"/>
      <w:marLeft w:val="0"/>
      <w:marRight w:val="0"/>
      <w:marTop w:val="0"/>
      <w:marBottom w:val="0"/>
      <w:divBdr>
        <w:top w:val="none" w:sz="0" w:space="0" w:color="auto"/>
        <w:left w:val="none" w:sz="0" w:space="0" w:color="auto"/>
        <w:bottom w:val="none" w:sz="0" w:space="0" w:color="auto"/>
        <w:right w:val="none" w:sz="0" w:space="0" w:color="auto"/>
      </w:divBdr>
      <w:divsChild>
        <w:div w:id="1256590873">
          <w:marLeft w:val="0"/>
          <w:marRight w:val="0"/>
          <w:marTop w:val="0"/>
          <w:marBottom w:val="0"/>
          <w:divBdr>
            <w:top w:val="none" w:sz="0" w:space="0" w:color="auto"/>
            <w:left w:val="none" w:sz="0" w:space="0" w:color="auto"/>
            <w:bottom w:val="none" w:sz="0" w:space="0" w:color="auto"/>
            <w:right w:val="none" w:sz="0" w:space="0" w:color="auto"/>
          </w:divBdr>
        </w:div>
        <w:div w:id="372848044">
          <w:marLeft w:val="0"/>
          <w:marRight w:val="0"/>
          <w:marTop w:val="150"/>
          <w:marBottom w:val="0"/>
          <w:divBdr>
            <w:top w:val="none" w:sz="0" w:space="0" w:color="auto"/>
            <w:left w:val="none" w:sz="0" w:space="0" w:color="auto"/>
            <w:bottom w:val="none" w:sz="0" w:space="0" w:color="auto"/>
            <w:right w:val="none" w:sz="0" w:space="0" w:color="auto"/>
          </w:divBdr>
          <w:divsChild>
            <w:div w:id="1843624762">
              <w:marLeft w:val="1155"/>
              <w:marRight w:val="0"/>
              <w:marTop w:val="0"/>
              <w:marBottom w:val="0"/>
              <w:divBdr>
                <w:top w:val="none" w:sz="0" w:space="0" w:color="auto"/>
                <w:left w:val="none" w:sz="0" w:space="0" w:color="auto"/>
                <w:bottom w:val="none" w:sz="0" w:space="0" w:color="auto"/>
                <w:right w:val="none" w:sz="0" w:space="0" w:color="auto"/>
              </w:divBdr>
            </w:div>
            <w:div w:id="14963098">
              <w:marLeft w:val="1155"/>
              <w:marRight w:val="0"/>
              <w:marTop w:val="0"/>
              <w:marBottom w:val="0"/>
              <w:divBdr>
                <w:top w:val="none" w:sz="0" w:space="0" w:color="auto"/>
                <w:left w:val="none" w:sz="0" w:space="0" w:color="auto"/>
                <w:bottom w:val="none" w:sz="0" w:space="0" w:color="auto"/>
                <w:right w:val="none" w:sz="0" w:space="0" w:color="auto"/>
              </w:divBdr>
            </w:div>
            <w:div w:id="334963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05406">
      <w:bodyDiv w:val="1"/>
      <w:marLeft w:val="0"/>
      <w:marRight w:val="0"/>
      <w:marTop w:val="0"/>
      <w:marBottom w:val="0"/>
      <w:divBdr>
        <w:top w:val="none" w:sz="0" w:space="0" w:color="auto"/>
        <w:left w:val="none" w:sz="0" w:space="0" w:color="auto"/>
        <w:bottom w:val="none" w:sz="0" w:space="0" w:color="auto"/>
        <w:right w:val="none" w:sz="0" w:space="0" w:color="auto"/>
      </w:divBdr>
      <w:divsChild>
        <w:div w:id="1337803603">
          <w:marLeft w:val="0"/>
          <w:marRight w:val="0"/>
          <w:marTop w:val="0"/>
          <w:marBottom w:val="0"/>
          <w:divBdr>
            <w:top w:val="none" w:sz="0" w:space="0" w:color="auto"/>
            <w:left w:val="none" w:sz="0" w:space="0" w:color="auto"/>
            <w:bottom w:val="none" w:sz="0" w:space="0" w:color="auto"/>
            <w:right w:val="none" w:sz="0" w:space="0" w:color="auto"/>
          </w:divBdr>
        </w:div>
        <w:div w:id="988248049">
          <w:marLeft w:val="0"/>
          <w:marRight w:val="0"/>
          <w:marTop w:val="150"/>
          <w:marBottom w:val="0"/>
          <w:divBdr>
            <w:top w:val="none" w:sz="0" w:space="0" w:color="auto"/>
            <w:left w:val="none" w:sz="0" w:space="0" w:color="auto"/>
            <w:bottom w:val="none" w:sz="0" w:space="0" w:color="auto"/>
            <w:right w:val="none" w:sz="0" w:space="0" w:color="auto"/>
          </w:divBdr>
          <w:divsChild>
            <w:div w:id="844441245">
              <w:marLeft w:val="1155"/>
              <w:marRight w:val="0"/>
              <w:marTop w:val="0"/>
              <w:marBottom w:val="0"/>
              <w:divBdr>
                <w:top w:val="none" w:sz="0" w:space="0" w:color="auto"/>
                <w:left w:val="none" w:sz="0" w:space="0" w:color="auto"/>
                <w:bottom w:val="none" w:sz="0" w:space="0" w:color="auto"/>
                <w:right w:val="none" w:sz="0" w:space="0" w:color="auto"/>
              </w:divBdr>
            </w:div>
            <w:div w:id="2062903594">
              <w:marLeft w:val="1155"/>
              <w:marRight w:val="0"/>
              <w:marTop w:val="0"/>
              <w:marBottom w:val="0"/>
              <w:divBdr>
                <w:top w:val="none" w:sz="0" w:space="0" w:color="auto"/>
                <w:left w:val="none" w:sz="0" w:space="0" w:color="auto"/>
                <w:bottom w:val="none" w:sz="0" w:space="0" w:color="auto"/>
                <w:right w:val="none" w:sz="0" w:space="0" w:color="auto"/>
              </w:divBdr>
            </w:div>
            <w:div w:id="30789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03321">
      <w:bodyDiv w:val="1"/>
      <w:marLeft w:val="0"/>
      <w:marRight w:val="0"/>
      <w:marTop w:val="0"/>
      <w:marBottom w:val="0"/>
      <w:divBdr>
        <w:top w:val="none" w:sz="0" w:space="0" w:color="auto"/>
        <w:left w:val="none" w:sz="0" w:space="0" w:color="auto"/>
        <w:bottom w:val="none" w:sz="0" w:space="0" w:color="auto"/>
        <w:right w:val="none" w:sz="0" w:space="0" w:color="auto"/>
      </w:divBdr>
      <w:divsChild>
        <w:div w:id="794062756">
          <w:marLeft w:val="0"/>
          <w:marRight w:val="0"/>
          <w:marTop w:val="0"/>
          <w:marBottom w:val="0"/>
          <w:divBdr>
            <w:top w:val="none" w:sz="0" w:space="0" w:color="auto"/>
            <w:left w:val="none" w:sz="0" w:space="0" w:color="auto"/>
            <w:bottom w:val="none" w:sz="0" w:space="0" w:color="auto"/>
            <w:right w:val="none" w:sz="0" w:space="0" w:color="auto"/>
          </w:divBdr>
        </w:div>
        <w:div w:id="1036931979">
          <w:marLeft w:val="0"/>
          <w:marRight w:val="0"/>
          <w:marTop w:val="150"/>
          <w:marBottom w:val="0"/>
          <w:divBdr>
            <w:top w:val="none" w:sz="0" w:space="0" w:color="auto"/>
            <w:left w:val="none" w:sz="0" w:space="0" w:color="auto"/>
            <w:bottom w:val="none" w:sz="0" w:space="0" w:color="auto"/>
            <w:right w:val="none" w:sz="0" w:space="0" w:color="auto"/>
          </w:divBdr>
          <w:divsChild>
            <w:div w:id="735783691">
              <w:marLeft w:val="1155"/>
              <w:marRight w:val="0"/>
              <w:marTop w:val="0"/>
              <w:marBottom w:val="0"/>
              <w:divBdr>
                <w:top w:val="none" w:sz="0" w:space="0" w:color="auto"/>
                <w:left w:val="none" w:sz="0" w:space="0" w:color="auto"/>
                <w:bottom w:val="none" w:sz="0" w:space="0" w:color="auto"/>
                <w:right w:val="none" w:sz="0" w:space="0" w:color="auto"/>
              </w:divBdr>
            </w:div>
            <w:div w:id="1458330318">
              <w:marLeft w:val="1155"/>
              <w:marRight w:val="0"/>
              <w:marTop w:val="0"/>
              <w:marBottom w:val="0"/>
              <w:divBdr>
                <w:top w:val="none" w:sz="0" w:space="0" w:color="auto"/>
                <w:left w:val="none" w:sz="0" w:space="0" w:color="auto"/>
                <w:bottom w:val="none" w:sz="0" w:space="0" w:color="auto"/>
                <w:right w:val="none" w:sz="0" w:space="0" w:color="auto"/>
              </w:divBdr>
            </w:div>
            <w:div w:id="108530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473">
      <w:bodyDiv w:val="1"/>
      <w:marLeft w:val="0"/>
      <w:marRight w:val="0"/>
      <w:marTop w:val="0"/>
      <w:marBottom w:val="0"/>
      <w:divBdr>
        <w:top w:val="none" w:sz="0" w:space="0" w:color="auto"/>
        <w:left w:val="none" w:sz="0" w:space="0" w:color="auto"/>
        <w:bottom w:val="none" w:sz="0" w:space="0" w:color="auto"/>
        <w:right w:val="none" w:sz="0" w:space="0" w:color="auto"/>
      </w:divBdr>
      <w:divsChild>
        <w:div w:id="1651867075">
          <w:marLeft w:val="0"/>
          <w:marRight w:val="0"/>
          <w:marTop w:val="0"/>
          <w:marBottom w:val="0"/>
          <w:divBdr>
            <w:top w:val="none" w:sz="0" w:space="0" w:color="auto"/>
            <w:left w:val="none" w:sz="0" w:space="0" w:color="auto"/>
            <w:bottom w:val="none" w:sz="0" w:space="0" w:color="auto"/>
            <w:right w:val="none" w:sz="0" w:space="0" w:color="auto"/>
          </w:divBdr>
        </w:div>
        <w:div w:id="951861897">
          <w:marLeft w:val="0"/>
          <w:marRight w:val="0"/>
          <w:marTop w:val="150"/>
          <w:marBottom w:val="0"/>
          <w:divBdr>
            <w:top w:val="none" w:sz="0" w:space="0" w:color="auto"/>
            <w:left w:val="none" w:sz="0" w:space="0" w:color="auto"/>
            <w:bottom w:val="none" w:sz="0" w:space="0" w:color="auto"/>
            <w:right w:val="none" w:sz="0" w:space="0" w:color="auto"/>
          </w:divBdr>
          <w:divsChild>
            <w:div w:id="479659178">
              <w:marLeft w:val="1155"/>
              <w:marRight w:val="0"/>
              <w:marTop w:val="0"/>
              <w:marBottom w:val="0"/>
              <w:divBdr>
                <w:top w:val="none" w:sz="0" w:space="0" w:color="auto"/>
                <w:left w:val="none" w:sz="0" w:space="0" w:color="auto"/>
                <w:bottom w:val="none" w:sz="0" w:space="0" w:color="auto"/>
                <w:right w:val="none" w:sz="0" w:space="0" w:color="auto"/>
              </w:divBdr>
            </w:div>
            <w:div w:id="2011640112">
              <w:marLeft w:val="1155"/>
              <w:marRight w:val="0"/>
              <w:marTop w:val="0"/>
              <w:marBottom w:val="0"/>
              <w:divBdr>
                <w:top w:val="none" w:sz="0" w:space="0" w:color="auto"/>
                <w:left w:val="none" w:sz="0" w:space="0" w:color="auto"/>
                <w:bottom w:val="none" w:sz="0" w:space="0" w:color="auto"/>
                <w:right w:val="none" w:sz="0" w:space="0" w:color="auto"/>
              </w:divBdr>
            </w:div>
            <w:div w:id="164632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12794">
      <w:bodyDiv w:val="1"/>
      <w:marLeft w:val="0"/>
      <w:marRight w:val="0"/>
      <w:marTop w:val="0"/>
      <w:marBottom w:val="0"/>
      <w:divBdr>
        <w:top w:val="none" w:sz="0" w:space="0" w:color="auto"/>
        <w:left w:val="none" w:sz="0" w:space="0" w:color="auto"/>
        <w:bottom w:val="none" w:sz="0" w:space="0" w:color="auto"/>
        <w:right w:val="none" w:sz="0" w:space="0" w:color="auto"/>
      </w:divBdr>
      <w:divsChild>
        <w:div w:id="2076124817">
          <w:marLeft w:val="0"/>
          <w:marRight w:val="0"/>
          <w:marTop w:val="0"/>
          <w:marBottom w:val="0"/>
          <w:divBdr>
            <w:top w:val="none" w:sz="0" w:space="0" w:color="auto"/>
            <w:left w:val="none" w:sz="0" w:space="0" w:color="auto"/>
            <w:bottom w:val="none" w:sz="0" w:space="0" w:color="auto"/>
            <w:right w:val="none" w:sz="0" w:space="0" w:color="auto"/>
          </w:divBdr>
        </w:div>
        <w:div w:id="478035949">
          <w:marLeft w:val="0"/>
          <w:marRight w:val="0"/>
          <w:marTop w:val="150"/>
          <w:marBottom w:val="0"/>
          <w:divBdr>
            <w:top w:val="none" w:sz="0" w:space="0" w:color="auto"/>
            <w:left w:val="none" w:sz="0" w:space="0" w:color="auto"/>
            <w:bottom w:val="none" w:sz="0" w:space="0" w:color="auto"/>
            <w:right w:val="none" w:sz="0" w:space="0" w:color="auto"/>
          </w:divBdr>
          <w:divsChild>
            <w:div w:id="279462501">
              <w:marLeft w:val="1155"/>
              <w:marRight w:val="0"/>
              <w:marTop w:val="0"/>
              <w:marBottom w:val="0"/>
              <w:divBdr>
                <w:top w:val="none" w:sz="0" w:space="0" w:color="auto"/>
                <w:left w:val="none" w:sz="0" w:space="0" w:color="auto"/>
                <w:bottom w:val="none" w:sz="0" w:space="0" w:color="auto"/>
                <w:right w:val="none" w:sz="0" w:space="0" w:color="auto"/>
              </w:divBdr>
            </w:div>
            <w:div w:id="640305487">
              <w:marLeft w:val="1155"/>
              <w:marRight w:val="0"/>
              <w:marTop w:val="0"/>
              <w:marBottom w:val="0"/>
              <w:divBdr>
                <w:top w:val="none" w:sz="0" w:space="0" w:color="auto"/>
                <w:left w:val="none" w:sz="0" w:space="0" w:color="auto"/>
                <w:bottom w:val="none" w:sz="0" w:space="0" w:color="auto"/>
                <w:right w:val="none" w:sz="0" w:space="0" w:color="auto"/>
              </w:divBdr>
            </w:div>
            <w:div w:id="1925919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3818">
      <w:bodyDiv w:val="1"/>
      <w:marLeft w:val="0"/>
      <w:marRight w:val="0"/>
      <w:marTop w:val="0"/>
      <w:marBottom w:val="0"/>
      <w:divBdr>
        <w:top w:val="none" w:sz="0" w:space="0" w:color="auto"/>
        <w:left w:val="none" w:sz="0" w:space="0" w:color="auto"/>
        <w:bottom w:val="none" w:sz="0" w:space="0" w:color="auto"/>
        <w:right w:val="none" w:sz="0" w:space="0" w:color="auto"/>
      </w:divBdr>
      <w:divsChild>
        <w:div w:id="1624145143">
          <w:marLeft w:val="0"/>
          <w:marRight w:val="0"/>
          <w:marTop w:val="0"/>
          <w:marBottom w:val="0"/>
          <w:divBdr>
            <w:top w:val="none" w:sz="0" w:space="0" w:color="auto"/>
            <w:left w:val="none" w:sz="0" w:space="0" w:color="auto"/>
            <w:bottom w:val="none" w:sz="0" w:space="0" w:color="auto"/>
            <w:right w:val="none" w:sz="0" w:space="0" w:color="auto"/>
          </w:divBdr>
        </w:div>
        <w:div w:id="200018134">
          <w:marLeft w:val="0"/>
          <w:marRight w:val="0"/>
          <w:marTop w:val="150"/>
          <w:marBottom w:val="0"/>
          <w:divBdr>
            <w:top w:val="none" w:sz="0" w:space="0" w:color="auto"/>
            <w:left w:val="none" w:sz="0" w:space="0" w:color="auto"/>
            <w:bottom w:val="none" w:sz="0" w:space="0" w:color="auto"/>
            <w:right w:val="none" w:sz="0" w:space="0" w:color="auto"/>
          </w:divBdr>
          <w:divsChild>
            <w:div w:id="1514957245">
              <w:marLeft w:val="1155"/>
              <w:marRight w:val="0"/>
              <w:marTop w:val="0"/>
              <w:marBottom w:val="0"/>
              <w:divBdr>
                <w:top w:val="none" w:sz="0" w:space="0" w:color="auto"/>
                <w:left w:val="none" w:sz="0" w:space="0" w:color="auto"/>
                <w:bottom w:val="none" w:sz="0" w:space="0" w:color="auto"/>
                <w:right w:val="none" w:sz="0" w:space="0" w:color="auto"/>
              </w:divBdr>
            </w:div>
            <w:div w:id="542063921">
              <w:marLeft w:val="1155"/>
              <w:marRight w:val="0"/>
              <w:marTop w:val="0"/>
              <w:marBottom w:val="0"/>
              <w:divBdr>
                <w:top w:val="none" w:sz="0" w:space="0" w:color="auto"/>
                <w:left w:val="none" w:sz="0" w:space="0" w:color="auto"/>
                <w:bottom w:val="none" w:sz="0" w:space="0" w:color="auto"/>
                <w:right w:val="none" w:sz="0" w:space="0" w:color="auto"/>
              </w:divBdr>
            </w:div>
            <w:div w:id="4470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342620">
      <w:bodyDiv w:val="1"/>
      <w:marLeft w:val="0"/>
      <w:marRight w:val="0"/>
      <w:marTop w:val="0"/>
      <w:marBottom w:val="0"/>
      <w:divBdr>
        <w:top w:val="none" w:sz="0" w:space="0" w:color="auto"/>
        <w:left w:val="none" w:sz="0" w:space="0" w:color="auto"/>
        <w:bottom w:val="none" w:sz="0" w:space="0" w:color="auto"/>
        <w:right w:val="none" w:sz="0" w:space="0" w:color="auto"/>
      </w:divBdr>
      <w:divsChild>
        <w:div w:id="975574552">
          <w:marLeft w:val="0"/>
          <w:marRight w:val="0"/>
          <w:marTop w:val="0"/>
          <w:marBottom w:val="0"/>
          <w:divBdr>
            <w:top w:val="none" w:sz="0" w:space="0" w:color="auto"/>
            <w:left w:val="none" w:sz="0" w:space="0" w:color="auto"/>
            <w:bottom w:val="none" w:sz="0" w:space="0" w:color="auto"/>
            <w:right w:val="none" w:sz="0" w:space="0" w:color="auto"/>
          </w:divBdr>
        </w:div>
        <w:div w:id="632559234">
          <w:marLeft w:val="0"/>
          <w:marRight w:val="0"/>
          <w:marTop w:val="150"/>
          <w:marBottom w:val="0"/>
          <w:divBdr>
            <w:top w:val="none" w:sz="0" w:space="0" w:color="auto"/>
            <w:left w:val="none" w:sz="0" w:space="0" w:color="auto"/>
            <w:bottom w:val="none" w:sz="0" w:space="0" w:color="auto"/>
            <w:right w:val="none" w:sz="0" w:space="0" w:color="auto"/>
          </w:divBdr>
          <w:divsChild>
            <w:div w:id="1533029850">
              <w:marLeft w:val="1155"/>
              <w:marRight w:val="0"/>
              <w:marTop w:val="0"/>
              <w:marBottom w:val="0"/>
              <w:divBdr>
                <w:top w:val="none" w:sz="0" w:space="0" w:color="auto"/>
                <w:left w:val="none" w:sz="0" w:space="0" w:color="auto"/>
                <w:bottom w:val="none" w:sz="0" w:space="0" w:color="auto"/>
                <w:right w:val="none" w:sz="0" w:space="0" w:color="auto"/>
              </w:divBdr>
            </w:div>
            <w:div w:id="668367802">
              <w:marLeft w:val="1155"/>
              <w:marRight w:val="0"/>
              <w:marTop w:val="0"/>
              <w:marBottom w:val="0"/>
              <w:divBdr>
                <w:top w:val="none" w:sz="0" w:space="0" w:color="auto"/>
                <w:left w:val="none" w:sz="0" w:space="0" w:color="auto"/>
                <w:bottom w:val="none" w:sz="0" w:space="0" w:color="auto"/>
                <w:right w:val="none" w:sz="0" w:space="0" w:color="auto"/>
              </w:divBdr>
            </w:div>
            <w:div w:id="1201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1830">
      <w:bodyDiv w:val="1"/>
      <w:marLeft w:val="0"/>
      <w:marRight w:val="0"/>
      <w:marTop w:val="0"/>
      <w:marBottom w:val="0"/>
      <w:divBdr>
        <w:top w:val="none" w:sz="0" w:space="0" w:color="auto"/>
        <w:left w:val="none" w:sz="0" w:space="0" w:color="auto"/>
        <w:bottom w:val="none" w:sz="0" w:space="0" w:color="auto"/>
        <w:right w:val="none" w:sz="0" w:space="0" w:color="auto"/>
      </w:divBdr>
      <w:divsChild>
        <w:div w:id="661811354">
          <w:marLeft w:val="0"/>
          <w:marRight w:val="0"/>
          <w:marTop w:val="0"/>
          <w:marBottom w:val="0"/>
          <w:divBdr>
            <w:top w:val="none" w:sz="0" w:space="0" w:color="auto"/>
            <w:left w:val="none" w:sz="0" w:space="0" w:color="auto"/>
            <w:bottom w:val="none" w:sz="0" w:space="0" w:color="auto"/>
            <w:right w:val="none" w:sz="0" w:space="0" w:color="auto"/>
          </w:divBdr>
        </w:div>
        <w:div w:id="1614894957">
          <w:marLeft w:val="0"/>
          <w:marRight w:val="0"/>
          <w:marTop w:val="150"/>
          <w:marBottom w:val="0"/>
          <w:divBdr>
            <w:top w:val="none" w:sz="0" w:space="0" w:color="auto"/>
            <w:left w:val="none" w:sz="0" w:space="0" w:color="auto"/>
            <w:bottom w:val="none" w:sz="0" w:space="0" w:color="auto"/>
            <w:right w:val="none" w:sz="0" w:space="0" w:color="auto"/>
          </w:divBdr>
          <w:divsChild>
            <w:div w:id="1509053474">
              <w:marLeft w:val="1155"/>
              <w:marRight w:val="0"/>
              <w:marTop w:val="0"/>
              <w:marBottom w:val="0"/>
              <w:divBdr>
                <w:top w:val="none" w:sz="0" w:space="0" w:color="auto"/>
                <w:left w:val="none" w:sz="0" w:space="0" w:color="auto"/>
                <w:bottom w:val="none" w:sz="0" w:space="0" w:color="auto"/>
                <w:right w:val="none" w:sz="0" w:space="0" w:color="auto"/>
              </w:divBdr>
            </w:div>
            <w:div w:id="1167743239">
              <w:marLeft w:val="1155"/>
              <w:marRight w:val="0"/>
              <w:marTop w:val="0"/>
              <w:marBottom w:val="0"/>
              <w:divBdr>
                <w:top w:val="none" w:sz="0" w:space="0" w:color="auto"/>
                <w:left w:val="none" w:sz="0" w:space="0" w:color="auto"/>
                <w:bottom w:val="none" w:sz="0" w:space="0" w:color="auto"/>
                <w:right w:val="none" w:sz="0" w:space="0" w:color="auto"/>
              </w:divBdr>
            </w:div>
            <w:div w:id="18009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11800">
      <w:bodyDiv w:val="1"/>
      <w:marLeft w:val="0"/>
      <w:marRight w:val="0"/>
      <w:marTop w:val="0"/>
      <w:marBottom w:val="0"/>
      <w:divBdr>
        <w:top w:val="none" w:sz="0" w:space="0" w:color="auto"/>
        <w:left w:val="none" w:sz="0" w:space="0" w:color="auto"/>
        <w:bottom w:val="none" w:sz="0" w:space="0" w:color="auto"/>
        <w:right w:val="none" w:sz="0" w:space="0" w:color="auto"/>
      </w:divBdr>
      <w:divsChild>
        <w:div w:id="587690174">
          <w:marLeft w:val="0"/>
          <w:marRight w:val="0"/>
          <w:marTop w:val="0"/>
          <w:marBottom w:val="0"/>
          <w:divBdr>
            <w:top w:val="none" w:sz="0" w:space="0" w:color="auto"/>
            <w:left w:val="none" w:sz="0" w:space="0" w:color="auto"/>
            <w:bottom w:val="none" w:sz="0" w:space="0" w:color="auto"/>
            <w:right w:val="none" w:sz="0" w:space="0" w:color="auto"/>
          </w:divBdr>
        </w:div>
        <w:div w:id="671102536">
          <w:marLeft w:val="0"/>
          <w:marRight w:val="0"/>
          <w:marTop w:val="150"/>
          <w:marBottom w:val="0"/>
          <w:divBdr>
            <w:top w:val="none" w:sz="0" w:space="0" w:color="auto"/>
            <w:left w:val="none" w:sz="0" w:space="0" w:color="auto"/>
            <w:bottom w:val="none" w:sz="0" w:space="0" w:color="auto"/>
            <w:right w:val="none" w:sz="0" w:space="0" w:color="auto"/>
          </w:divBdr>
          <w:divsChild>
            <w:div w:id="1256784724">
              <w:marLeft w:val="1155"/>
              <w:marRight w:val="0"/>
              <w:marTop w:val="0"/>
              <w:marBottom w:val="0"/>
              <w:divBdr>
                <w:top w:val="none" w:sz="0" w:space="0" w:color="auto"/>
                <w:left w:val="none" w:sz="0" w:space="0" w:color="auto"/>
                <w:bottom w:val="none" w:sz="0" w:space="0" w:color="auto"/>
                <w:right w:val="none" w:sz="0" w:space="0" w:color="auto"/>
              </w:divBdr>
            </w:div>
            <w:div w:id="1011487981">
              <w:marLeft w:val="1155"/>
              <w:marRight w:val="0"/>
              <w:marTop w:val="0"/>
              <w:marBottom w:val="0"/>
              <w:divBdr>
                <w:top w:val="none" w:sz="0" w:space="0" w:color="auto"/>
                <w:left w:val="none" w:sz="0" w:space="0" w:color="auto"/>
                <w:bottom w:val="none" w:sz="0" w:space="0" w:color="auto"/>
                <w:right w:val="none" w:sz="0" w:space="0" w:color="auto"/>
              </w:divBdr>
            </w:div>
            <w:div w:id="1426416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157741">
      <w:bodyDiv w:val="1"/>
      <w:marLeft w:val="0"/>
      <w:marRight w:val="0"/>
      <w:marTop w:val="0"/>
      <w:marBottom w:val="0"/>
      <w:divBdr>
        <w:top w:val="none" w:sz="0" w:space="0" w:color="auto"/>
        <w:left w:val="none" w:sz="0" w:space="0" w:color="auto"/>
        <w:bottom w:val="none" w:sz="0" w:space="0" w:color="auto"/>
        <w:right w:val="none" w:sz="0" w:space="0" w:color="auto"/>
      </w:divBdr>
      <w:divsChild>
        <w:div w:id="1175924119">
          <w:marLeft w:val="0"/>
          <w:marRight w:val="0"/>
          <w:marTop w:val="0"/>
          <w:marBottom w:val="0"/>
          <w:divBdr>
            <w:top w:val="none" w:sz="0" w:space="0" w:color="auto"/>
            <w:left w:val="none" w:sz="0" w:space="0" w:color="auto"/>
            <w:bottom w:val="none" w:sz="0" w:space="0" w:color="auto"/>
            <w:right w:val="none" w:sz="0" w:space="0" w:color="auto"/>
          </w:divBdr>
        </w:div>
        <w:div w:id="1344480276">
          <w:marLeft w:val="0"/>
          <w:marRight w:val="0"/>
          <w:marTop w:val="150"/>
          <w:marBottom w:val="0"/>
          <w:divBdr>
            <w:top w:val="none" w:sz="0" w:space="0" w:color="auto"/>
            <w:left w:val="none" w:sz="0" w:space="0" w:color="auto"/>
            <w:bottom w:val="none" w:sz="0" w:space="0" w:color="auto"/>
            <w:right w:val="none" w:sz="0" w:space="0" w:color="auto"/>
          </w:divBdr>
          <w:divsChild>
            <w:div w:id="537864375">
              <w:marLeft w:val="1155"/>
              <w:marRight w:val="0"/>
              <w:marTop w:val="0"/>
              <w:marBottom w:val="0"/>
              <w:divBdr>
                <w:top w:val="none" w:sz="0" w:space="0" w:color="auto"/>
                <w:left w:val="none" w:sz="0" w:space="0" w:color="auto"/>
                <w:bottom w:val="none" w:sz="0" w:space="0" w:color="auto"/>
                <w:right w:val="none" w:sz="0" w:space="0" w:color="auto"/>
              </w:divBdr>
            </w:div>
            <w:div w:id="128672163">
              <w:marLeft w:val="1155"/>
              <w:marRight w:val="0"/>
              <w:marTop w:val="0"/>
              <w:marBottom w:val="0"/>
              <w:divBdr>
                <w:top w:val="none" w:sz="0" w:space="0" w:color="auto"/>
                <w:left w:val="none" w:sz="0" w:space="0" w:color="auto"/>
                <w:bottom w:val="none" w:sz="0" w:space="0" w:color="auto"/>
                <w:right w:val="none" w:sz="0" w:space="0" w:color="auto"/>
              </w:divBdr>
            </w:div>
            <w:div w:id="143925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29539">
      <w:bodyDiv w:val="1"/>
      <w:marLeft w:val="0"/>
      <w:marRight w:val="0"/>
      <w:marTop w:val="0"/>
      <w:marBottom w:val="0"/>
      <w:divBdr>
        <w:top w:val="none" w:sz="0" w:space="0" w:color="auto"/>
        <w:left w:val="none" w:sz="0" w:space="0" w:color="auto"/>
        <w:bottom w:val="none" w:sz="0" w:space="0" w:color="auto"/>
        <w:right w:val="none" w:sz="0" w:space="0" w:color="auto"/>
      </w:divBdr>
      <w:divsChild>
        <w:div w:id="1042443183">
          <w:marLeft w:val="0"/>
          <w:marRight w:val="0"/>
          <w:marTop w:val="0"/>
          <w:marBottom w:val="0"/>
          <w:divBdr>
            <w:top w:val="none" w:sz="0" w:space="0" w:color="auto"/>
            <w:left w:val="none" w:sz="0" w:space="0" w:color="auto"/>
            <w:bottom w:val="none" w:sz="0" w:space="0" w:color="auto"/>
            <w:right w:val="none" w:sz="0" w:space="0" w:color="auto"/>
          </w:divBdr>
        </w:div>
        <w:div w:id="1072702787">
          <w:marLeft w:val="0"/>
          <w:marRight w:val="0"/>
          <w:marTop w:val="150"/>
          <w:marBottom w:val="0"/>
          <w:divBdr>
            <w:top w:val="none" w:sz="0" w:space="0" w:color="auto"/>
            <w:left w:val="none" w:sz="0" w:space="0" w:color="auto"/>
            <w:bottom w:val="none" w:sz="0" w:space="0" w:color="auto"/>
            <w:right w:val="none" w:sz="0" w:space="0" w:color="auto"/>
          </w:divBdr>
          <w:divsChild>
            <w:div w:id="749279830">
              <w:marLeft w:val="1155"/>
              <w:marRight w:val="0"/>
              <w:marTop w:val="0"/>
              <w:marBottom w:val="0"/>
              <w:divBdr>
                <w:top w:val="none" w:sz="0" w:space="0" w:color="auto"/>
                <w:left w:val="none" w:sz="0" w:space="0" w:color="auto"/>
                <w:bottom w:val="none" w:sz="0" w:space="0" w:color="auto"/>
                <w:right w:val="none" w:sz="0" w:space="0" w:color="auto"/>
              </w:divBdr>
            </w:div>
            <w:div w:id="1411537656">
              <w:marLeft w:val="1155"/>
              <w:marRight w:val="0"/>
              <w:marTop w:val="0"/>
              <w:marBottom w:val="0"/>
              <w:divBdr>
                <w:top w:val="none" w:sz="0" w:space="0" w:color="auto"/>
                <w:left w:val="none" w:sz="0" w:space="0" w:color="auto"/>
                <w:bottom w:val="none" w:sz="0" w:space="0" w:color="auto"/>
                <w:right w:val="none" w:sz="0" w:space="0" w:color="auto"/>
              </w:divBdr>
            </w:div>
            <w:div w:id="205542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660257">
      <w:bodyDiv w:val="1"/>
      <w:marLeft w:val="0"/>
      <w:marRight w:val="0"/>
      <w:marTop w:val="0"/>
      <w:marBottom w:val="0"/>
      <w:divBdr>
        <w:top w:val="none" w:sz="0" w:space="0" w:color="auto"/>
        <w:left w:val="none" w:sz="0" w:space="0" w:color="auto"/>
        <w:bottom w:val="none" w:sz="0" w:space="0" w:color="auto"/>
        <w:right w:val="none" w:sz="0" w:space="0" w:color="auto"/>
      </w:divBdr>
      <w:divsChild>
        <w:div w:id="1221406485">
          <w:marLeft w:val="0"/>
          <w:marRight w:val="0"/>
          <w:marTop w:val="0"/>
          <w:marBottom w:val="0"/>
          <w:divBdr>
            <w:top w:val="none" w:sz="0" w:space="0" w:color="auto"/>
            <w:left w:val="none" w:sz="0" w:space="0" w:color="auto"/>
            <w:bottom w:val="none" w:sz="0" w:space="0" w:color="auto"/>
            <w:right w:val="none" w:sz="0" w:space="0" w:color="auto"/>
          </w:divBdr>
        </w:div>
        <w:div w:id="1465002768">
          <w:marLeft w:val="0"/>
          <w:marRight w:val="0"/>
          <w:marTop w:val="150"/>
          <w:marBottom w:val="0"/>
          <w:divBdr>
            <w:top w:val="none" w:sz="0" w:space="0" w:color="auto"/>
            <w:left w:val="none" w:sz="0" w:space="0" w:color="auto"/>
            <w:bottom w:val="none" w:sz="0" w:space="0" w:color="auto"/>
            <w:right w:val="none" w:sz="0" w:space="0" w:color="auto"/>
          </w:divBdr>
          <w:divsChild>
            <w:div w:id="857308134">
              <w:marLeft w:val="1155"/>
              <w:marRight w:val="0"/>
              <w:marTop w:val="0"/>
              <w:marBottom w:val="0"/>
              <w:divBdr>
                <w:top w:val="none" w:sz="0" w:space="0" w:color="auto"/>
                <w:left w:val="none" w:sz="0" w:space="0" w:color="auto"/>
                <w:bottom w:val="none" w:sz="0" w:space="0" w:color="auto"/>
                <w:right w:val="none" w:sz="0" w:space="0" w:color="auto"/>
              </w:divBdr>
            </w:div>
            <w:div w:id="1148286543">
              <w:marLeft w:val="1155"/>
              <w:marRight w:val="0"/>
              <w:marTop w:val="0"/>
              <w:marBottom w:val="0"/>
              <w:divBdr>
                <w:top w:val="none" w:sz="0" w:space="0" w:color="auto"/>
                <w:left w:val="none" w:sz="0" w:space="0" w:color="auto"/>
                <w:bottom w:val="none" w:sz="0" w:space="0" w:color="auto"/>
                <w:right w:val="none" w:sz="0" w:space="0" w:color="auto"/>
              </w:divBdr>
            </w:div>
            <w:div w:id="14261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858636">
      <w:bodyDiv w:val="1"/>
      <w:marLeft w:val="0"/>
      <w:marRight w:val="0"/>
      <w:marTop w:val="0"/>
      <w:marBottom w:val="0"/>
      <w:divBdr>
        <w:top w:val="none" w:sz="0" w:space="0" w:color="auto"/>
        <w:left w:val="none" w:sz="0" w:space="0" w:color="auto"/>
        <w:bottom w:val="none" w:sz="0" w:space="0" w:color="auto"/>
        <w:right w:val="none" w:sz="0" w:space="0" w:color="auto"/>
      </w:divBdr>
      <w:divsChild>
        <w:div w:id="1742824921">
          <w:marLeft w:val="0"/>
          <w:marRight w:val="0"/>
          <w:marTop w:val="0"/>
          <w:marBottom w:val="0"/>
          <w:divBdr>
            <w:top w:val="none" w:sz="0" w:space="0" w:color="auto"/>
            <w:left w:val="none" w:sz="0" w:space="0" w:color="auto"/>
            <w:bottom w:val="none" w:sz="0" w:space="0" w:color="auto"/>
            <w:right w:val="none" w:sz="0" w:space="0" w:color="auto"/>
          </w:divBdr>
        </w:div>
        <w:div w:id="633174775">
          <w:marLeft w:val="0"/>
          <w:marRight w:val="0"/>
          <w:marTop w:val="150"/>
          <w:marBottom w:val="0"/>
          <w:divBdr>
            <w:top w:val="none" w:sz="0" w:space="0" w:color="auto"/>
            <w:left w:val="none" w:sz="0" w:space="0" w:color="auto"/>
            <w:bottom w:val="none" w:sz="0" w:space="0" w:color="auto"/>
            <w:right w:val="none" w:sz="0" w:space="0" w:color="auto"/>
          </w:divBdr>
          <w:divsChild>
            <w:div w:id="1284969596">
              <w:marLeft w:val="1155"/>
              <w:marRight w:val="0"/>
              <w:marTop w:val="0"/>
              <w:marBottom w:val="0"/>
              <w:divBdr>
                <w:top w:val="none" w:sz="0" w:space="0" w:color="auto"/>
                <w:left w:val="none" w:sz="0" w:space="0" w:color="auto"/>
                <w:bottom w:val="none" w:sz="0" w:space="0" w:color="auto"/>
                <w:right w:val="none" w:sz="0" w:space="0" w:color="auto"/>
              </w:divBdr>
            </w:div>
            <w:div w:id="1694262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749678">
      <w:bodyDiv w:val="1"/>
      <w:marLeft w:val="0"/>
      <w:marRight w:val="0"/>
      <w:marTop w:val="0"/>
      <w:marBottom w:val="0"/>
      <w:divBdr>
        <w:top w:val="none" w:sz="0" w:space="0" w:color="auto"/>
        <w:left w:val="none" w:sz="0" w:space="0" w:color="auto"/>
        <w:bottom w:val="none" w:sz="0" w:space="0" w:color="auto"/>
        <w:right w:val="none" w:sz="0" w:space="0" w:color="auto"/>
      </w:divBdr>
      <w:divsChild>
        <w:div w:id="1218518894">
          <w:marLeft w:val="0"/>
          <w:marRight w:val="0"/>
          <w:marTop w:val="0"/>
          <w:marBottom w:val="0"/>
          <w:divBdr>
            <w:top w:val="none" w:sz="0" w:space="0" w:color="auto"/>
            <w:left w:val="none" w:sz="0" w:space="0" w:color="auto"/>
            <w:bottom w:val="none" w:sz="0" w:space="0" w:color="auto"/>
            <w:right w:val="none" w:sz="0" w:space="0" w:color="auto"/>
          </w:divBdr>
        </w:div>
        <w:div w:id="1261521912">
          <w:marLeft w:val="0"/>
          <w:marRight w:val="0"/>
          <w:marTop w:val="150"/>
          <w:marBottom w:val="0"/>
          <w:divBdr>
            <w:top w:val="none" w:sz="0" w:space="0" w:color="auto"/>
            <w:left w:val="none" w:sz="0" w:space="0" w:color="auto"/>
            <w:bottom w:val="none" w:sz="0" w:space="0" w:color="auto"/>
            <w:right w:val="none" w:sz="0" w:space="0" w:color="auto"/>
          </w:divBdr>
          <w:divsChild>
            <w:div w:id="1949854502">
              <w:marLeft w:val="1155"/>
              <w:marRight w:val="0"/>
              <w:marTop w:val="0"/>
              <w:marBottom w:val="0"/>
              <w:divBdr>
                <w:top w:val="none" w:sz="0" w:space="0" w:color="auto"/>
                <w:left w:val="none" w:sz="0" w:space="0" w:color="auto"/>
                <w:bottom w:val="none" w:sz="0" w:space="0" w:color="auto"/>
                <w:right w:val="none" w:sz="0" w:space="0" w:color="auto"/>
              </w:divBdr>
            </w:div>
            <w:div w:id="105631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50889">
      <w:bodyDiv w:val="1"/>
      <w:marLeft w:val="0"/>
      <w:marRight w:val="0"/>
      <w:marTop w:val="0"/>
      <w:marBottom w:val="0"/>
      <w:divBdr>
        <w:top w:val="none" w:sz="0" w:space="0" w:color="auto"/>
        <w:left w:val="none" w:sz="0" w:space="0" w:color="auto"/>
        <w:bottom w:val="none" w:sz="0" w:space="0" w:color="auto"/>
        <w:right w:val="none" w:sz="0" w:space="0" w:color="auto"/>
      </w:divBdr>
      <w:divsChild>
        <w:div w:id="503326905">
          <w:marLeft w:val="0"/>
          <w:marRight w:val="0"/>
          <w:marTop w:val="0"/>
          <w:marBottom w:val="0"/>
          <w:divBdr>
            <w:top w:val="none" w:sz="0" w:space="0" w:color="auto"/>
            <w:left w:val="none" w:sz="0" w:space="0" w:color="auto"/>
            <w:bottom w:val="none" w:sz="0" w:space="0" w:color="auto"/>
            <w:right w:val="none" w:sz="0" w:space="0" w:color="auto"/>
          </w:divBdr>
        </w:div>
        <w:div w:id="1061442293">
          <w:marLeft w:val="0"/>
          <w:marRight w:val="0"/>
          <w:marTop w:val="150"/>
          <w:marBottom w:val="0"/>
          <w:divBdr>
            <w:top w:val="none" w:sz="0" w:space="0" w:color="auto"/>
            <w:left w:val="none" w:sz="0" w:space="0" w:color="auto"/>
            <w:bottom w:val="none" w:sz="0" w:space="0" w:color="auto"/>
            <w:right w:val="none" w:sz="0" w:space="0" w:color="auto"/>
          </w:divBdr>
          <w:divsChild>
            <w:div w:id="1051881985">
              <w:marLeft w:val="1155"/>
              <w:marRight w:val="0"/>
              <w:marTop w:val="0"/>
              <w:marBottom w:val="0"/>
              <w:divBdr>
                <w:top w:val="none" w:sz="0" w:space="0" w:color="auto"/>
                <w:left w:val="none" w:sz="0" w:space="0" w:color="auto"/>
                <w:bottom w:val="none" w:sz="0" w:space="0" w:color="auto"/>
                <w:right w:val="none" w:sz="0" w:space="0" w:color="auto"/>
              </w:divBdr>
            </w:div>
            <w:div w:id="1164861305">
              <w:marLeft w:val="1155"/>
              <w:marRight w:val="0"/>
              <w:marTop w:val="0"/>
              <w:marBottom w:val="0"/>
              <w:divBdr>
                <w:top w:val="none" w:sz="0" w:space="0" w:color="auto"/>
                <w:left w:val="none" w:sz="0" w:space="0" w:color="auto"/>
                <w:bottom w:val="none" w:sz="0" w:space="0" w:color="auto"/>
                <w:right w:val="none" w:sz="0" w:space="0" w:color="auto"/>
              </w:divBdr>
            </w:div>
            <w:div w:id="114747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0909500">
      <w:bodyDiv w:val="1"/>
      <w:marLeft w:val="0"/>
      <w:marRight w:val="0"/>
      <w:marTop w:val="0"/>
      <w:marBottom w:val="0"/>
      <w:divBdr>
        <w:top w:val="none" w:sz="0" w:space="0" w:color="auto"/>
        <w:left w:val="none" w:sz="0" w:space="0" w:color="auto"/>
        <w:bottom w:val="none" w:sz="0" w:space="0" w:color="auto"/>
        <w:right w:val="none" w:sz="0" w:space="0" w:color="auto"/>
      </w:divBdr>
      <w:divsChild>
        <w:div w:id="1348557442">
          <w:marLeft w:val="0"/>
          <w:marRight w:val="0"/>
          <w:marTop w:val="0"/>
          <w:marBottom w:val="0"/>
          <w:divBdr>
            <w:top w:val="none" w:sz="0" w:space="0" w:color="auto"/>
            <w:left w:val="none" w:sz="0" w:space="0" w:color="auto"/>
            <w:bottom w:val="none" w:sz="0" w:space="0" w:color="auto"/>
            <w:right w:val="none" w:sz="0" w:space="0" w:color="auto"/>
          </w:divBdr>
        </w:div>
        <w:div w:id="1932396905">
          <w:marLeft w:val="0"/>
          <w:marRight w:val="0"/>
          <w:marTop w:val="150"/>
          <w:marBottom w:val="0"/>
          <w:divBdr>
            <w:top w:val="none" w:sz="0" w:space="0" w:color="auto"/>
            <w:left w:val="none" w:sz="0" w:space="0" w:color="auto"/>
            <w:bottom w:val="none" w:sz="0" w:space="0" w:color="auto"/>
            <w:right w:val="none" w:sz="0" w:space="0" w:color="auto"/>
          </w:divBdr>
          <w:divsChild>
            <w:div w:id="1071806734">
              <w:marLeft w:val="1155"/>
              <w:marRight w:val="0"/>
              <w:marTop w:val="0"/>
              <w:marBottom w:val="0"/>
              <w:divBdr>
                <w:top w:val="none" w:sz="0" w:space="0" w:color="auto"/>
                <w:left w:val="none" w:sz="0" w:space="0" w:color="auto"/>
                <w:bottom w:val="none" w:sz="0" w:space="0" w:color="auto"/>
                <w:right w:val="none" w:sz="0" w:space="0" w:color="auto"/>
              </w:divBdr>
            </w:div>
            <w:div w:id="1171338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431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39942">
      <w:bodyDiv w:val="1"/>
      <w:marLeft w:val="0"/>
      <w:marRight w:val="0"/>
      <w:marTop w:val="0"/>
      <w:marBottom w:val="0"/>
      <w:divBdr>
        <w:top w:val="none" w:sz="0" w:space="0" w:color="auto"/>
        <w:left w:val="none" w:sz="0" w:space="0" w:color="auto"/>
        <w:bottom w:val="none" w:sz="0" w:space="0" w:color="auto"/>
        <w:right w:val="none" w:sz="0" w:space="0" w:color="auto"/>
      </w:divBdr>
      <w:divsChild>
        <w:div w:id="1339773811">
          <w:marLeft w:val="0"/>
          <w:marRight w:val="0"/>
          <w:marTop w:val="0"/>
          <w:marBottom w:val="0"/>
          <w:divBdr>
            <w:top w:val="none" w:sz="0" w:space="0" w:color="auto"/>
            <w:left w:val="none" w:sz="0" w:space="0" w:color="auto"/>
            <w:bottom w:val="none" w:sz="0" w:space="0" w:color="auto"/>
            <w:right w:val="none" w:sz="0" w:space="0" w:color="auto"/>
          </w:divBdr>
        </w:div>
        <w:div w:id="1150749630">
          <w:marLeft w:val="0"/>
          <w:marRight w:val="0"/>
          <w:marTop w:val="150"/>
          <w:marBottom w:val="0"/>
          <w:divBdr>
            <w:top w:val="none" w:sz="0" w:space="0" w:color="auto"/>
            <w:left w:val="none" w:sz="0" w:space="0" w:color="auto"/>
            <w:bottom w:val="none" w:sz="0" w:space="0" w:color="auto"/>
            <w:right w:val="none" w:sz="0" w:space="0" w:color="auto"/>
          </w:divBdr>
          <w:divsChild>
            <w:div w:id="1750886723">
              <w:marLeft w:val="1155"/>
              <w:marRight w:val="0"/>
              <w:marTop w:val="0"/>
              <w:marBottom w:val="0"/>
              <w:divBdr>
                <w:top w:val="none" w:sz="0" w:space="0" w:color="auto"/>
                <w:left w:val="none" w:sz="0" w:space="0" w:color="auto"/>
                <w:bottom w:val="none" w:sz="0" w:space="0" w:color="auto"/>
                <w:right w:val="none" w:sz="0" w:space="0" w:color="auto"/>
              </w:divBdr>
            </w:div>
            <w:div w:id="1553033051">
              <w:marLeft w:val="1155"/>
              <w:marRight w:val="0"/>
              <w:marTop w:val="0"/>
              <w:marBottom w:val="0"/>
              <w:divBdr>
                <w:top w:val="none" w:sz="0" w:space="0" w:color="auto"/>
                <w:left w:val="none" w:sz="0" w:space="0" w:color="auto"/>
                <w:bottom w:val="none" w:sz="0" w:space="0" w:color="auto"/>
                <w:right w:val="none" w:sz="0" w:space="0" w:color="auto"/>
              </w:divBdr>
            </w:div>
            <w:div w:id="76284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805801">
      <w:bodyDiv w:val="1"/>
      <w:marLeft w:val="0"/>
      <w:marRight w:val="0"/>
      <w:marTop w:val="0"/>
      <w:marBottom w:val="0"/>
      <w:divBdr>
        <w:top w:val="none" w:sz="0" w:space="0" w:color="auto"/>
        <w:left w:val="none" w:sz="0" w:space="0" w:color="auto"/>
        <w:bottom w:val="none" w:sz="0" w:space="0" w:color="auto"/>
        <w:right w:val="none" w:sz="0" w:space="0" w:color="auto"/>
      </w:divBdr>
      <w:divsChild>
        <w:div w:id="257060962">
          <w:marLeft w:val="0"/>
          <w:marRight w:val="0"/>
          <w:marTop w:val="0"/>
          <w:marBottom w:val="0"/>
          <w:divBdr>
            <w:top w:val="none" w:sz="0" w:space="0" w:color="auto"/>
            <w:left w:val="none" w:sz="0" w:space="0" w:color="auto"/>
            <w:bottom w:val="none" w:sz="0" w:space="0" w:color="auto"/>
            <w:right w:val="none" w:sz="0" w:space="0" w:color="auto"/>
          </w:divBdr>
        </w:div>
        <w:div w:id="2097246653">
          <w:marLeft w:val="0"/>
          <w:marRight w:val="0"/>
          <w:marTop w:val="150"/>
          <w:marBottom w:val="0"/>
          <w:divBdr>
            <w:top w:val="none" w:sz="0" w:space="0" w:color="auto"/>
            <w:left w:val="none" w:sz="0" w:space="0" w:color="auto"/>
            <w:bottom w:val="none" w:sz="0" w:space="0" w:color="auto"/>
            <w:right w:val="none" w:sz="0" w:space="0" w:color="auto"/>
          </w:divBdr>
          <w:divsChild>
            <w:div w:id="1459421475">
              <w:marLeft w:val="1155"/>
              <w:marRight w:val="0"/>
              <w:marTop w:val="0"/>
              <w:marBottom w:val="0"/>
              <w:divBdr>
                <w:top w:val="none" w:sz="0" w:space="0" w:color="auto"/>
                <w:left w:val="none" w:sz="0" w:space="0" w:color="auto"/>
                <w:bottom w:val="none" w:sz="0" w:space="0" w:color="auto"/>
                <w:right w:val="none" w:sz="0" w:space="0" w:color="auto"/>
              </w:divBdr>
            </w:div>
            <w:div w:id="540481808">
              <w:marLeft w:val="1155"/>
              <w:marRight w:val="0"/>
              <w:marTop w:val="0"/>
              <w:marBottom w:val="0"/>
              <w:divBdr>
                <w:top w:val="none" w:sz="0" w:space="0" w:color="auto"/>
                <w:left w:val="none" w:sz="0" w:space="0" w:color="auto"/>
                <w:bottom w:val="none" w:sz="0" w:space="0" w:color="auto"/>
                <w:right w:val="none" w:sz="0" w:space="0" w:color="auto"/>
              </w:divBdr>
            </w:div>
            <w:div w:id="209126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8760">
      <w:bodyDiv w:val="1"/>
      <w:marLeft w:val="0"/>
      <w:marRight w:val="0"/>
      <w:marTop w:val="0"/>
      <w:marBottom w:val="0"/>
      <w:divBdr>
        <w:top w:val="none" w:sz="0" w:space="0" w:color="auto"/>
        <w:left w:val="none" w:sz="0" w:space="0" w:color="auto"/>
        <w:bottom w:val="none" w:sz="0" w:space="0" w:color="auto"/>
        <w:right w:val="none" w:sz="0" w:space="0" w:color="auto"/>
      </w:divBdr>
      <w:divsChild>
        <w:div w:id="1685282659">
          <w:marLeft w:val="0"/>
          <w:marRight w:val="0"/>
          <w:marTop w:val="0"/>
          <w:marBottom w:val="0"/>
          <w:divBdr>
            <w:top w:val="none" w:sz="0" w:space="0" w:color="auto"/>
            <w:left w:val="none" w:sz="0" w:space="0" w:color="auto"/>
            <w:bottom w:val="none" w:sz="0" w:space="0" w:color="auto"/>
            <w:right w:val="none" w:sz="0" w:space="0" w:color="auto"/>
          </w:divBdr>
        </w:div>
        <w:div w:id="1150950316">
          <w:marLeft w:val="0"/>
          <w:marRight w:val="0"/>
          <w:marTop w:val="150"/>
          <w:marBottom w:val="0"/>
          <w:divBdr>
            <w:top w:val="none" w:sz="0" w:space="0" w:color="auto"/>
            <w:left w:val="none" w:sz="0" w:space="0" w:color="auto"/>
            <w:bottom w:val="none" w:sz="0" w:space="0" w:color="auto"/>
            <w:right w:val="none" w:sz="0" w:space="0" w:color="auto"/>
          </w:divBdr>
          <w:divsChild>
            <w:div w:id="2001614942">
              <w:marLeft w:val="1155"/>
              <w:marRight w:val="0"/>
              <w:marTop w:val="0"/>
              <w:marBottom w:val="0"/>
              <w:divBdr>
                <w:top w:val="none" w:sz="0" w:space="0" w:color="auto"/>
                <w:left w:val="none" w:sz="0" w:space="0" w:color="auto"/>
                <w:bottom w:val="none" w:sz="0" w:space="0" w:color="auto"/>
                <w:right w:val="none" w:sz="0" w:space="0" w:color="auto"/>
              </w:divBdr>
            </w:div>
            <w:div w:id="1981885855">
              <w:marLeft w:val="1155"/>
              <w:marRight w:val="0"/>
              <w:marTop w:val="0"/>
              <w:marBottom w:val="0"/>
              <w:divBdr>
                <w:top w:val="none" w:sz="0" w:space="0" w:color="auto"/>
                <w:left w:val="none" w:sz="0" w:space="0" w:color="auto"/>
                <w:bottom w:val="none" w:sz="0" w:space="0" w:color="auto"/>
                <w:right w:val="none" w:sz="0" w:space="0" w:color="auto"/>
              </w:divBdr>
            </w:div>
            <w:div w:id="8356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6915">
      <w:bodyDiv w:val="1"/>
      <w:marLeft w:val="0"/>
      <w:marRight w:val="0"/>
      <w:marTop w:val="0"/>
      <w:marBottom w:val="0"/>
      <w:divBdr>
        <w:top w:val="none" w:sz="0" w:space="0" w:color="auto"/>
        <w:left w:val="none" w:sz="0" w:space="0" w:color="auto"/>
        <w:bottom w:val="none" w:sz="0" w:space="0" w:color="auto"/>
        <w:right w:val="none" w:sz="0" w:space="0" w:color="auto"/>
      </w:divBdr>
      <w:divsChild>
        <w:div w:id="1241283066">
          <w:marLeft w:val="0"/>
          <w:marRight w:val="0"/>
          <w:marTop w:val="0"/>
          <w:marBottom w:val="0"/>
          <w:divBdr>
            <w:top w:val="none" w:sz="0" w:space="0" w:color="auto"/>
            <w:left w:val="none" w:sz="0" w:space="0" w:color="auto"/>
            <w:bottom w:val="none" w:sz="0" w:space="0" w:color="auto"/>
            <w:right w:val="none" w:sz="0" w:space="0" w:color="auto"/>
          </w:divBdr>
        </w:div>
        <w:div w:id="1115557629">
          <w:marLeft w:val="0"/>
          <w:marRight w:val="0"/>
          <w:marTop w:val="150"/>
          <w:marBottom w:val="0"/>
          <w:divBdr>
            <w:top w:val="none" w:sz="0" w:space="0" w:color="auto"/>
            <w:left w:val="none" w:sz="0" w:space="0" w:color="auto"/>
            <w:bottom w:val="none" w:sz="0" w:space="0" w:color="auto"/>
            <w:right w:val="none" w:sz="0" w:space="0" w:color="auto"/>
          </w:divBdr>
          <w:divsChild>
            <w:div w:id="1083183792">
              <w:marLeft w:val="1155"/>
              <w:marRight w:val="0"/>
              <w:marTop w:val="0"/>
              <w:marBottom w:val="0"/>
              <w:divBdr>
                <w:top w:val="none" w:sz="0" w:space="0" w:color="auto"/>
                <w:left w:val="none" w:sz="0" w:space="0" w:color="auto"/>
                <w:bottom w:val="none" w:sz="0" w:space="0" w:color="auto"/>
                <w:right w:val="none" w:sz="0" w:space="0" w:color="auto"/>
              </w:divBdr>
            </w:div>
            <w:div w:id="1723556043">
              <w:marLeft w:val="1155"/>
              <w:marRight w:val="0"/>
              <w:marTop w:val="0"/>
              <w:marBottom w:val="0"/>
              <w:divBdr>
                <w:top w:val="none" w:sz="0" w:space="0" w:color="auto"/>
                <w:left w:val="none" w:sz="0" w:space="0" w:color="auto"/>
                <w:bottom w:val="none" w:sz="0" w:space="0" w:color="auto"/>
                <w:right w:val="none" w:sz="0" w:space="0" w:color="auto"/>
              </w:divBdr>
            </w:div>
            <w:div w:id="1761027102">
              <w:marLeft w:val="1155"/>
              <w:marRight w:val="0"/>
              <w:marTop w:val="0"/>
              <w:marBottom w:val="0"/>
              <w:divBdr>
                <w:top w:val="none" w:sz="0" w:space="0" w:color="auto"/>
                <w:left w:val="none" w:sz="0" w:space="0" w:color="auto"/>
                <w:bottom w:val="none" w:sz="0" w:space="0" w:color="auto"/>
                <w:right w:val="none" w:sz="0" w:space="0" w:color="auto"/>
              </w:divBdr>
            </w:div>
            <w:div w:id="642806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1914">
      <w:bodyDiv w:val="1"/>
      <w:marLeft w:val="0"/>
      <w:marRight w:val="0"/>
      <w:marTop w:val="0"/>
      <w:marBottom w:val="0"/>
      <w:divBdr>
        <w:top w:val="none" w:sz="0" w:space="0" w:color="auto"/>
        <w:left w:val="none" w:sz="0" w:space="0" w:color="auto"/>
        <w:bottom w:val="none" w:sz="0" w:space="0" w:color="auto"/>
        <w:right w:val="none" w:sz="0" w:space="0" w:color="auto"/>
      </w:divBdr>
      <w:divsChild>
        <w:div w:id="1872305673">
          <w:marLeft w:val="0"/>
          <w:marRight w:val="0"/>
          <w:marTop w:val="0"/>
          <w:marBottom w:val="0"/>
          <w:divBdr>
            <w:top w:val="none" w:sz="0" w:space="0" w:color="auto"/>
            <w:left w:val="none" w:sz="0" w:space="0" w:color="auto"/>
            <w:bottom w:val="none" w:sz="0" w:space="0" w:color="auto"/>
            <w:right w:val="none" w:sz="0" w:space="0" w:color="auto"/>
          </w:divBdr>
        </w:div>
        <w:div w:id="1363246389">
          <w:marLeft w:val="0"/>
          <w:marRight w:val="0"/>
          <w:marTop w:val="150"/>
          <w:marBottom w:val="0"/>
          <w:divBdr>
            <w:top w:val="none" w:sz="0" w:space="0" w:color="auto"/>
            <w:left w:val="none" w:sz="0" w:space="0" w:color="auto"/>
            <w:bottom w:val="none" w:sz="0" w:space="0" w:color="auto"/>
            <w:right w:val="none" w:sz="0" w:space="0" w:color="auto"/>
          </w:divBdr>
          <w:divsChild>
            <w:div w:id="659388428">
              <w:marLeft w:val="1155"/>
              <w:marRight w:val="0"/>
              <w:marTop w:val="0"/>
              <w:marBottom w:val="0"/>
              <w:divBdr>
                <w:top w:val="none" w:sz="0" w:space="0" w:color="auto"/>
                <w:left w:val="none" w:sz="0" w:space="0" w:color="auto"/>
                <w:bottom w:val="none" w:sz="0" w:space="0" w:color="auto"/>
                <w:right w:val="none" w:sz="0" w:space="0" w:color="auto"/>
              </w:divBdr>
            </w:div>
            <w:div w:id="2138720019">
              <w:marLeft w:val="1155"/>
              <w:marRight w:val="0"/>
              <w:marTop w:val="0"/>
              <w:marBottom w:val="0"/>
              <w:divBdr>
                <w:top w:val="none" w:sz="0" w:space="0" w:color="auto"/>
                <w:left w:val="none" w:sz="0" w:space="0" w:color="auto"/>
                <w:bottom w:val="none" w:sz="0" w:space="0" w:color="auto"/>
                <w:right w:val="none" w:sz="0" w:space="0" w:color="auto"/>
              </w:divBdr>
            </w:div>
            <w:div w:id="1127047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0196">
      <w:bodyDiv w:val="1"/>
      <w:marLeft w:val="0"/>
      <w:marRight w:val="0"/>
      <w:marTop w:val="0"/>
      <w:marBottom w:val="0"/>
      <w:divBdr>
        <w:top w:val="none" w:sz="0" w:space="0" w:color="auto"/>
        <w:left w:val="none" w:sz="0" w:space="0" w:color="auto"/>
        <w:bottom w:val="none" w:sz="0" w:space="0" w:color="auto"/>
        <w:right w:val="none" w:sz="0" w:space="0" w:color="auto"/>
      </w:divBdr>
      <w:divsChild>
        <w:div w:id="227499909">
          <w:marLeft w:val="0"/>
          <w:marRight w:val="0"/>
          <w:marTop w:val="0"/>
          <w:marBottom w:val="0"/>
          <w:divBdr>
            <w:top w:val="none" w:sz="0" w:space="0" w:color="auto"/>
            <w:left w:val="none" w:sz="0" w:space="0" w:color="auto"/>
            <w:bottom w:val="none" w:sz="0" w:space="0" w:color="auto"/>
            <w:right w:val="none" w:sz="0" w:space="0" w:color="auto"/>
          </w:divBdr>
        </w:div>
        <w:div w:id="1196308354">
          <w:marLeft w:val="0"/>
          <w:marRight w:val="0"/>
          <w:marTop w:val="150"/>
          <w:marBottom w:val="0"/>
          <w:divBdr>
            <w:top w:val="none" w:sz="0" w:space="0" w:color="auto"/>
            <w:left w:val="none" w:sz="0" w:space="0" w:color="auto"/>
            <w:bottom w:val="none" w:sz="0" w:space="0" w:color="auto"/>
            <w:right w:val="none" w:sz="0" w:space="0" w:color="auto"/>
          </w:divBdr>
          <w:divsChild>
            <w:div w:id="340548008">
              <w:marLeft w:val="1155"/>
              <w:marRight w:val="0"/>
              <w:marTop w:val="0"/>
              <w:marBottom w:val="0"/>
              <w:divBdr>
                <w:top w:val="none" w:sz="0" w:space="0" w:color="auto"/>
                <w:left w:val="none" w:sz="0" w:space="0" w:color="auto"/>
                <w:bottom w:val="none" w:sz="0" w:space="0" w:color="auto"/>
                <w:right w:val="none" w:sz="0" w:space="0" w:color="auto"/>
              </w:divBdr>
            </w:div>
            <w:div w:id="885799883">
              <w:marLeft w:val="1155"/>
              <w:marRight w:val="0"/>
              <w:marTop w:val="0"/>
              <w:marBottom w:val="0"/>
              <w:divBdr>
                <w:top w:val="none" w:sz="0" w:space="0" w:color="auto"/>
                <w:left w:val="none" w:sz="0" w:space="0" w:color="auto"/>
                <w:bottom w:val="none" w:sz="0" w:space="0" w:color="auto"/>
                <w:right w:val="none" w:sz="0" w:space="0" w:color="auto"/>
              </w:divBdr>
            </w:div>
            <w:div w:id="23293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085695">
      <w:bodyDiv w:val="1"/>
      <w:marLeft w:val="0"/>
      <w:marRight w:val="0"/>
      <w:marTop w:val="0"/>
      <w:marBottom w:val="0"/>
      <w:divBdr>
        <w:top w:val="none" w:sz="0" w:space="0" w:color="auto"/>
        <w:left w:val="none" w:sz="0" w:space="0" w:color="auto"/>
        <w:bottom w:val="none" w:sz="0" w:space="0" w:color="auto"/>
        <w:right w:val="none" w:sz="0" w:space="0" w:color="auto"/>
      </w:divBdr>
      <w:divsChild>
        <w:div w:id="2066487911">
          <w:marLeft w:val="0"/>
          <w:marRight w:val="0"/>
          <w:marTop w:val="0"/>
          <w:marBottom w:val="0"/>
          <w:divBdr>
            <w:top w:val="none" w:sz="0" w:space="0" w:color="auto"/>
            <w:left w:val="none" w:sz="0" w:space="0" w:color="auto"/>
            <w:bottom w:val="none" w:sz="0" w:space="0" w:color="auto"/>
            <w:right w:val="none" w:sz="0" w:space="0" w:color="auto"/>
          </w:divBdr>
        </w:div>
        <w:div w:id="357049831">
          <w:marLeft w:val="0"/>
          <w:marRight w:val="0"/>
          <w:marTop w:val="150"/>
          <w:marBottom w:val="0"/>
          <w:divBdr>
            <w:top w:val="none" w:sz="0" w:space="0" w:color="auto"/>
            <w:left w:val="none" w:sz="0" w:space="0" w:color="auto"/>
            <w:bottom w:val="none" w:sz="0" w:space="0" w:color="auto"/>
            <w:right w:val="none" w:sz="0" w:space="0" w:color="auto"/>
          </w:divBdr>
          <w:divsChild>
            <w:div w:id="637035460">
              <w:marLeft w:val="1155"/>
              <w:marRight w:val="0"/>
              <w:marTop w:val="0"/>
              <w:marBottom w:val="0"/>
              <w:divBdr>
                <w:top w:val="none" w:sz="0" w:space="0" w:color="auto"/>
                <w:left w:val="none" w:sz="0" w:space="0" w:color="auto"/>
                <w:bottom w:val="none" w:sz="0" w:space="0" w:color="auto"/>
                <w:right w:val="none" w:sz="0" w:space="0" w:color="auto"/>
              </w:divBdr>
            </w:div>
            <w:div w:id="2042120097">
              <w:marLeft w:val="1155"/>
              <w:marRight w:val="0"/>
              <w:marTop w:val="0"/>
              <w:marBottom w:val="0"/>
              <w:divBdr>
                <w:top w:val="none" w:sz="0" w:space="0" w:color="auto"/>
                <w:left w:val="none" w:sz="0" w:space="0" w:color="auto"/>
                <w:bottom w:val="none" w:sz="0" w:space="0" w:color="auto"/>
                <w:right w:val="none" w:sz="0" w:space="0" w:color="auto"/>
              </w:divBdr>
            </w:div>
            <w:div w:id="417485766">
              <w:marLeft w:val="1155"/>
              <w:marRight w:val="0"/>
              <w:marTop w:val="0"/>
              <w:marBottom w:val="0"/>
              <w:divBdr>
                <w:top w:val="none" w:sz="0" w:space="0" w:color="auto"/>
                <w:left w:val="none" w:sz="0" w:space="0" w:color="auto"/>
                <w:bottom w:val="none" w:sz="0" w:space="0" w:color="auto"/>
                <w:right w:val="none" w:sz="0" w:space="0" w:color="auto"/>
              </w:divBdr>
            </w:div>
            <w:div w:id="202605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433330">
      <w:bodyDiv w:val="1"/>
      <w:marLeft w:val="0"/>
      <w:marRight w:val="0"/>
      <w:marTop w:val="0"/>
      <w:marBottom w:val="0"/>
      <w:divBdr>
        <w:top w:val="none" w:sz="0" w:space="0" w:color="auto"/>
        <w:left w:val="none" w:sz="0" w:space="0" w:color="auto"/>
        <w:bottom w:val="none" w:sz="0" w:space="0" w:color="auto"/>
        <w:right w:val="none" w:sz="0" w:space="0" w:color="auto"/>
      </w:divBdr>
      <w:divsChild>
        <w:div w:id="1323506034">
          <w:marLeft w:val="0"/>
          <w:marRight w:val="0"/>
          <w:marTop w:val="0"/>
          <w:marBottom w:val="0"/>
          <w:divBdr>
            <w:top w:val="none" w:sz="0" w:space="0" w:color="auto"/>
            <w:left w:val="none" w:sz="0" w:space="0" w:color="auto"/>
            <w:bottom w:val="none" w:sz="0" w:space="0" w:color="auto"/>
            <w:right w:val="none" w:sz="0" w:space="0" w:color="auto"/>
          </w:divBdr>
        </w:div>
        <w:div w:id="899943392">
          <w:marLeft w:val="0"/>
          <w:marRight w:val="0"/>
          <w:marTop w:val="150"/>
          <w:marBottom w:val="0"/>
          <w:divBdr>
            <w:top w:val="none" w:sz="0" w:space="0" w:color="auto"/>
            <w:left w:val="none" w:sz="0" w:space="0" w:color="auto"/>
            <w:bottom w:val="none" w:sz="0" w:space="0" w:color="auto"/>
            <w:right w:val="none" w:sz="0" w:space="0" w:color="auto"/>
          </w:divBdr>
          <w:divsChild>
            <w:div w:id="844244207">
              <w:marLeft w:val="1155"/>
              <w:marRight w:val="0"/>
              <w:marTop w:val="0"/>
              <w:marBottom w:val="0"/>
              <w:divBdr>
                <w:top w:val="none" w:sz="0" w:space="0" w:color="auto"/>
                <w:left w:val="none" w:sz="0" w:space="0" w:color="auto"/>
                <w:bottom w:val="none" w:sz="0" w:space="0" w:color="auto"/>
                <w:right w:val="none" w:sz="0" w:space="0" w:color="auto"/>
              </w:divBdr>
            </w:div>
            <w:div w:id="1835801453">
              <w:marLeft w:val="1155"/>
              <w:marRight w:val="0"/>
              <w:marTop w:val="0"/>
              <w:marBottom w:val="0"/>
              <w:divBdr>
                <w:top w:val="none" w:sz="0" w:space="0" w:color="auto"/>
                <w:left w:val="none" w:sz="0" w:space="0" w:color="auto"/>
                <w:bottom w:val="none" w:sz="0" w:space="0" w:color="auto"/>
                <w:right w:val="none" w:sz="0" w:space="0" w:color="auto"/>
              </w:divBdr>
            </w:div>
            <w:div w:id="787168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0939018">
      <w:bodyDiv w:val="1"/>
      <w:marLeft w:val="0"/>
      <w:marRight w:val="0"/>
      <w:marTop w:val="0"/>
      <w:marBottom w:val="0"/>
      <w:divBdr>
        <w:top w:val="none" w:sz="0" w:space="0" w:color="auto"/>
        <w:left w:val="none" w:sz="0" w:space="0" w:color="auto"/>
        <w:bottom w:val="none" w:sz="0" w:space="0" w:color="auto"/>
        <w:right w:val="none" w:sz="0" w:space="0" w:color="auto"/>
      </w:divBdr>
      <w:divsChild>
        <w:div w:id="942608631">
          <w:marLeft w:val="0"/>
          <w:marRight w:val="0"/>
          <w:marTop w:val="0"/>
          <w:marBottom w:val="0"/>
          <w:divBdr>
            <w:top w:val="none" w:sz="0" w:space="0" w:color="auto"/>
            <w:left w:val="none" w:sz="0" w:space="0" w:color="auto"/>
            <w:bottom w:val="none" w:sz="0" w:space="0" w:color="auto"/>
            <w:right w:val="none" w:sz="0" w:space="0" w:color="auto"/>
          </w:divBdr>
        </w:div>
        <w:div w:id="380633922">
          <w:marLeft w:val="0"/>
          <w:marRight w:val="0"/>
          <w:marTop w:val="150"/>
          <w:marBottom w:val="0"/>
          <w:divBdr>
            <w:top w:val="none" w:sz="0" w:space="0" w:color="auto"/>
            <w:left w:val="none" w:sz="0" w:space="0" w:color="auto"/>
            <w:bottom w:val="none" w:sz="0" w:space="0" w:color="auto"/>
            <w:right w:val="none" w:sz="0" w:space="0" w:color="auto"/>
          </w:divBdr>
          <w:divsChild>
            <w:div w:id="1675767308">
              <w:marLeft w:val="1155"/>
              <w:marRight w:val="0"/>
              <w:marTop w:val="0"/>
              <w:marBottom w:val="0"/>
              <w:divBdr>
                <w:top w:val="none" w:sz="0" w:space="0" w:color="auto"/>
                <w:left w:val="none" w:sz="0" w:space="0" w:color="auto"/>
                <w:bottom w:val="none" w:sz="0" w:space="0" w:color="auto"/>
                <w:right w:val="none" w:sz="0" w:space="0" w:color="auto"/>
              </w:divBdr>
            </w:div>
            <w:div w:id="34382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371214">
      <w:bodyDiv w:val="1"/>
      <w:marLeft w:val="0"/>
      <w:marRight w:val="0"/>
      <w:marTop w:val="0"/>
      <w:marBottom w:val="0"/>
      <w:divBdr>
        <w:top w:val="none" w:sz="0" w:space="0" w:color="auto"/>
        <w:left w:val="none" w:sz="0" w:space="0" w:color="auto"/>
        <w:bottom w:val="none" w:sz="0" w:space="0" w:color="auto"/>
        <w:right w:val="none" w:sz="0" w:space="0" w:color="auto"/>
      </w:divBdr>
      <w:divsChild>
        <w:div w:id="53626080">
          <w:marLeft w:val="0"/>
          <w:marRight w:val="0"/>
          <w:marTop w:val="0"/>
          <w:marBottom w:val="0"/>
          <w:divBdr>
            <w:top w:val="none" w:sz="0" w:space="0" w:color="auto"/>
            <w:left w:val="none" w:sz="0" w:space="0" w:color="auto"/>
            <w:bottom w:val="none" w:sz="0" w:space="0" w:color="auto"/>
            <w:right w:val="none" w:sz="0" w:space="0" w:color="auto"/>
          </w:divBdr>
        </w:div>
        <w:div w:id="620765897">
          <w:marLeft w:val="0"/>
          <w:marRight w:val="0"/>
          <w:marTop w:val="150"/>
          <w:marBottom w:val="0"/>
          <w:divBdr>
            <w:top w:val="none" w:sz="0" w:space="0" w:color="auto"/>
            <w:left w:val="none" w:sz="0" w:space="0" w:color="auto"/>
            <w:bottom w:val="none" w:sz="0" w:space="0" w:color="auto"/>
            <w:right w:val="none" w:sz="0" w:space="0" w:color="auto"/>
          </w:divBdr>
          <w:divsChild>
            <w:div w:id="1184783290">
              <w:marLeft w:val="1155"/>
              <w:marRight w:val="0"/>
              <w:marTop w:val="0"/>
              <w:marBottom w:val="0"/>
              <w:divBdr>
                <w:top w:val="none" w:sz="0" w:space="0" w:color="auto"/>
                <w:left w:val="none" w:sz="0" w:space="0" w:color="auto"/>
                <w:bottom w:val="none" w:sz="0" w:space="0" w:color="auto"/>
                <w:right w:val="none" w:sz="0" w:space="0" w:color="auto"/>
              </w:divBdr>
            </w:div>
            <w:div w:id="501286918">
              <w:marLeft w:val="1155"/>
              <w:marRight w:val="0"/>
              <w:marTop w:val="0"/>
              <w:marBottom w:val="0"/>
              <w:divBdr>
                <w:top w:val="none" w:sz="0" w:space="0" w:color="auto"/>
                <w:left w:val="none" w:sz="0" w:space="0" w:color="auto"/>
                <w:bottom w:val="none" w:sz="0" w:space="0" w:color="auto"/>
                <w:right w:val="none" w:sz="0" w:space="0" w:color="auto"/>
              </w:divBdr>
            </w:div>
            <w:div w:id="1354260780">
              <w:marLeft w:val="1155"/>
              <w:marRight w:val="0"/>
              <w:marTop w:val="0"/>
              <w:marBottom w:val="0"/>
              <w:divBdr>
                <w:top w:val="none" w:sz="0" w:space="0" w:color="auto"/>
                <w:left w:val="none" w:sz="0" w:space="0" w:color="auto"/>
                <w:bottom w:val="none" w:sz="0" w:space="0" w:color="auto"/>
                <w:right w:val="none" w:sz="0" w:space="0" w:color="auto"/>
              </w:divBdr>
            </w:div>
            <w:div w:id="197377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149179">
      <w:bodyDiv w:val="1"/>
      <w:marLeft w:val="0"/>
      <w:marRight w:val="0"/>
      <w:marTop w:val="0"/>
      <w:marBottom w:val="0"/>
      <w:divBdr>
        <w:top w:val="none" w:sz="0" w:space="0" w:color="auto"/>
        <w:left w:val="none" w:sz="0" w:space="0" w:color="auto"/>
        <w:bottom w:val="none" w:sz="0" w:space="0" w:color="auto"/>
        <w:right w:val="none" w:sz="0" w:space="0" w:color="auto"/>
      </w:divBdr>
      <w:divsChild>
        <w:div w:id="138038012">
          <w:marLeft w:val="0"/>
          <w:marRight w:val="0"/>
          <w:marTop w:val="0"/>
          <w:marBottom w:val="0"/>
          <w:divBdr>
            <w:top w:val="none" w:sz="0" w:space="0" w:color="auto"/>
            <w:left w:val="none" w:sz="0" w:space="0" w:color="auto"/>
            <w:bottom w:val="none" w:sz="0" w:space="0" w:color="auto"/>
            <w:right w:val="none" w:sz="0" w:space="0" w:color="auto"/>
          </w:divBdr>
        </w:div>
        <w:div w:id="488906848">
          <w:marLeft w:val="0"/>
          <w:marRight w:val="0"/>
          <w:marTop w:val="150"/>
          <w:marBottom w:val="0"/>
          <w:divBdr>
            <w:top w:val="none" w:sz="0" w:space="0" w:color="auto"/>
            <w:left w:val="none" w:sz="0" w:space="0" w:color="auto"/>
            <w:bottom w:val="none" w:sz="0" w:space="0" w:color="auto"/>
            <w:right w:val="none" w:sz="0" w:space="0" w:color="auto"/>
          </w:divBdr>
          <w:divsChild>
            <w:div w:id="1173691099">
              <w:marLeft w:val="1155"/>
              <w:marRight w:val="0"/>
              <w:marTop w:val="0"/>
              <w:marBottom w:val="0"/>
              <w:divBdr>
                <w:top w:val="none" w:sz="0" w:space="0" w:color="auto"/>
                <w:left w:val="none" w:sz="0" w:space="0" w:color="auto"/>
                <w:bottom w:val="none" w:sz="0" w:space="0" w:color="auto"/>
                <w:right w:val="none" w:sz="0" w:space="0" w:color="auto"/>
              </w:divBdr>
            </w:div>
            <w:div w:id="1315526731">
              <w:marLeft w:val="1155"/>
              <w:marRight w:val="0"/>
              <w:marTop w:val="0"/>
              <w:marBottom w:val="0"/>
              <w:divBdr>
                <w:top w:val="none" w:sz="0" w:space="0" w:color="auto"/>
                <w:left w:val="none" w:sz="0" w:space="0" w:color="auto"/>
                <w:bottom w:val="none" w:sz="0" w:space="0" w:color="auto"/>
                <w:right w:val="none" w:sz="0" w:space="0" w:color="auto"/>
              </w:divBdr>
            </w:div>
            <w:div w:id="1428498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537991">
      <w:bodyDiv w:val="1"/>
      <w:marLeft w:val="0"/>
      <w:marRight w:val="0"/>
      <w:marTop w:val="0"/>
      <w:marBottom w:val="0"/>
      <w:divBdr>
        <w:top w:val="none" w:sz="0" w:space="0" w:color="auto"/>
        <w:left w:val="none" w:sz="0" w:space="0" w:color="auto"/>
        <w:bottom w:val="none" w:sz="0" w:space="0" w:color="auto"/>
        <w:right w:val="none" w:sz="0" w:space="0" w:color="auto"/>
      </w:divBdr>
      <w:divsChild>
        <w:div w:id="1918319035">
          <w:marLeft w:val="0"/>
          <w:marRight w:val="0"/>
          <w:marTop w:val="0"/>
          <w:marBottom w:val="0"/>
          <w:divBdr>
            <w:top w:val="none" w:sz="0" w:space="0" w:color="auto"/>
            <w:left w:val="none" w:sz="0" w:space="0" w:color="auto"/>
            <w:bottom w:val="none" w:sz="0" w:space="0" w:color="auto"/>
            <w:right w:val="none" w:sz="0" w:space="0" w:color="auto"/>
          </w:divBdr>
        </w:div>
        <w:div w:id="1166869621">
          <w:marLeft w:val="0"/>
          <w:marRight w:val="0"/>
          <w:marTop w:val="150"/>
          <w:marBottom w:val="0"/>
          <w:divBdr>
            <w:top w:val="none" w:sz="0" w:space="0" w:color="auto"/>
            <w:left w:val="none" w:sz="0" w:space="0" w:color="auto"/>
            <w:bottom w:val="none" w:sz="0" w:space="0" w:color="auto"/>
            <w:right w:val="none" w:sz="0" w:space="0" w:color="auto"/>
          </w:divBdr>
          <w:divsChild>
            <w:div w:id="1839073054">
              <w:marLeft w:val="1155"/>
              <w:marRight w:val="0"/>
              <w:marTop w:val="0"/>
              <w:marBottom w:val="0"/>
              <w:divBdr>
                <w:top w:val="none" w:sz="0" w:space="0" w:color="auto"/>
                <w:left w:val="none" w:sz="0" w:space="0" w:color="auto"/>
                <w:bottom w:val="none" w:sz="0" w:space="0" w:color="auto"/>
                <w:right w:val="none" w:sz="0" w:space="0" w:color="auto"/>
              </w:divBdr>
            </w:div>
            <w:div w:id="560795432">
              <w:marLeft w:val="1155"/>
              <w:marRight w:val="0"/>
              <w:marTop w:val="0"/>
              <w:marBottom w:val="0"/>
              <w:divBdr>
                <w:top w:val="none" w:sz="0" w:space="0" w:color="auto"/>
                <w:left w:val="none" w:sz="0" w:space="0" w:color="auto"/>
                <w:bottom w:val="none" w:sz="0" w:space="0" w:color="auto"/>
                <w:right w:val="none" w:sz="0" w:space="0" w:color="auto"/>
              </w:divBdr>
            </w:div>
            <w:div w:id="18090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4653">
      <w:bodyDiv w:val="1"/>
      <w:marLeft w:val="0"/>
      <w:marRight w:val="0"/>
      <w:marTop w:val="0"/>
      <w:marBottom w:val="0"/>
      <w:divBdr>
        <w:top w:val="none" w:sz="0" w:space="0" w:color="auto"/>
        <w:left w:val="none" w:sz="0" w:space="0" w:color="auto"/>
        <w:bottom w:val="none" w:sz="0" w:space="0" w:color="auto"/>
        <w:right w:val="none" w:sz="0" w:space="0" w:color="auto"/>
      </w:divBdr>
      <w:divsChild>
        <w:div w:id="733548423">
          <w:marLeft w:val="0"/>
          <w:marRight w:val="0"/>
          <w:marTop w:val="0"/>
          <w:marBottom w:val="0"/>
          <w:divBdr>
            <w:top w:val="none" w:sz="0" w:space="0" w:color="auto"/>
            <w:left w:val="none" w:sz="0" w:space="0" w:color="auto"/>
            <w:bottom w:val="none" w:sz="0" w:space="0" w:color="auto"/>
            <w:right w:val="none" w:sz="0" w:space="0" w:color="auto"/>
          </w:divBdr>
        </w:div>
        <w:div w:id="1337803471">
          <w:marLeft w:val="0"/>
          <w:marRight w:val="0"/>
          <w:marTop w:val="150"/>
          <w:marBottom w:val="0"/>
          <w:divBdr>
            <w:top w:val="none" w:sz="0" w:space="0" w:color="auto"/>
            <w:left w:val="none" w:sz="0" w:space="0" w:color="auto"/>
            <w:bottom w:val="none" w:sz="0" w:space="0" w:color="auto"/>
            <w:right w:val="none" w:sz="0" w:space="0" w:color="auto"/>
          </w:divBdr>
          <w:divsChild>
            <w:div w:id="581570174">
              <w:marLeft w:val="1155"/>
              <w:marRight w:val="0"/>
              <w:marTop w:val="0"/>
              <w:marBottom w:val="0"/>
              <w:divBdr>
                <w:top w:val="none" w:sz="0" w:space="0" w:color="auto"/>
                <w:left w:val="none" w:sz="0" w:space="0" w:color="auto"/>
                <w:bottom w:val="none" w:sz="0" w:space="0" w:color="auto"/>
                <w:right w:val="none" w:sz="0" w:space="0" w:color="auto"/>
              </w:divBdr>
            </w:div>
            <w:div w:id="1895501096">
              <w:marLeft w:val="1155"/>
              <w:marRight w:val="0"/>
              <w:marTop w:val="0"/>
              <w:marBottom w:val="0"/>
              <w:divBdr>
                <w:top w:val="none" w:sz="0" w:space="0" w:color="auto"/>
                <w:left w:val="none" w:sz="0" w:space="0" w:color="auto"/>
                <w:bottom w:val="none" w:sz="0" w:space="0" w:color="auto"/>
                <w:right w:val="none" w:sz="0" w:space="0" w:color="auto"/>
              </w:divBdr>
            </w:div>
            <w:div w:id="104775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664684">
      <w:bodyDiv w:val="1"/>
      <w:marLeft w:val="0"/>
      <w:marRight w:val="0"/>
      <w:marTop w:val="0"/>
      <w:marBottom w:val="0"/>
      <w:divBdr>
        <w:top w:val="none" w:sz="0" w:space="0" w:color="auto"/>
        <w:left w:val="none" w:sz="0" w:space="0" w:color="auto"/>
        <w:bottom w:val="none" w:sz="0" w:space="0" w:color="auto"/>
        <w:right w:val="none" w:sz="0" w:space="0" w:color="auto"/>
      </w:divBdr>
      <w:divsChild>
        <w:div w:id="1404527899">
          <w:marLeft w:val="0"/>
          <w:marRight w:val="0"/>
          <w:marTop w:val="0"/>
          <w:marBottom w:val="0"/>
          <w:divBdr>
            <w:top w:val="none" w:sz="0" w:space="0" w:color="auto"/>
            <w:left w:val="none" w:sz="0" w:space="0" w:color="auto"/>
            <w:bottom w:val="none" w:sz="0" w:space="0" w:color="auto"/>
            <w:right w:val="none" w:sz="0" w:space="0" w:color="auto"/>
          </w:divBdr>
        </w:div>
        <w:div w:id="951478083">
          <w:marLeft w:val="0"/>
          <w:marRight w:val="0"/>
          <w:marTop w:val="150"/>
          <w:marBottom w:val="0"/>
          <w:divBdr>
            <w:top w:val="none" w:sz="0" w:space="0" w:color="auto"/>
            <w:left w:val="none" w:sz="0" w:space="0" w:color="auto"/>
            <w:bottom w:val="none" w:sz="0" w:space="0" w:color="auto"/>
            <w:right w:val="none" w:sz="0" w:space="0" w:color="auto"/>
          </w:divBdr>
          <w:divsChild>
            <w:div w:id="1104838054">
              <w:marLeft w:val="1155"/>
              <w:marRight w:val="0"/>
              <w:marTop w:val="0"/>
              <w:marBottom w:val="0"/>
              <w:divBdr>
                <w:top w:val="none" w:sz="0" w:space="0" w:color="auto"/>
                <w:left w:val="none" w:sz="0" w:space="0" w:color="auto"/>
                <w:bottom w:val="none" w:sz="0" w:space="0" w:color="auto"/>
                <w:right w:val="none" w:sz="0" w:space="0" w:color="auto"/>
              </w:divBdr>
            </w:div>
            <w:div w:id="78716959">
              <w:marLeft w:val="1155"/>
              <w:marRight w:val="0"/>
              <w:marTop w:val="0"/>
              <w:marBottom w:val="0"/>
              <w:divBdr>
                <w:top w:val="none" w:sz="0" w:space="0" w:color="auto"/>
                <w:left w:val="none" w:sz="0" w:space="0" w:color="auto"/>
                <w:bottom w:val="none" w:sz="0" w:space="0" w:color="auto"/>
                <w:right w:val="none" w:sz="0" w:space="0" w:color="auto"/>
              </w:divBdr>
            </w:div>
            <w:div w:id="135157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81243">
      <w:bodyDiv w:val="1"/>
      <w:marLeft w:val="0"/>
      <w:marRight w:val="0"/>
      <w:marTop w:val="0"/>
      <w:marBottom w:val="0"/>
      <w:divBdr>
        <w:top w:val="none" w:sz="0" w:space="0" w:color="auto"/>
        <w:left w:val="none" w:sz="0" w:space="0" w:color="auto"/>
        <w:bottom w:val="none" w:sz="0" w:space="0" w:color="auto"/>
        <w:right w:val="none" w:sz="0" w:space="0" w:color="auto"/>
      </w:divBdr>
      <w:divsChild>
        <w:div w:id="1245262313">
          <w:marLeft w:val="0"/>
          <w:marRight w:val="0"/>
          <w:marTop w:val="0"/>
          <w:marBottom w:val="0"/>
          <w:divBdr>
            <w:top w:val="none" w:sz="0" w:space="0" w:color="auto"/>
            <w:left w:val="none" w:sz="0" w:space="0" w:color="auto"/>
            <w:bottom w:val="none" w:sz="0" w:space="0" w:color="auto"/>
            <w:right w:val="none" w:sz="0" w:space="0" w:color="auto"/>
          </w:divBdr>
        </w:div>
        <w:div w:id="221059791">
          <w:marLeft w:val="0"/>
          <w:marRight w:val="0"/>
          <w:marTop w:val="150"/>
          <w:marBottom w:val="0"/>
          <w:divBdr>
            <w:top w:val="none" w:sz="0" w:space="0" w:color="auto"/>
            <w:left w:val="none" w:sz="0" w:space="0" w:color="auto"/>
            <w:bottom w:val="none" w:sz="0" w:space="0" w:color="auto"/>
            <w:right w:val="none" w:sz="0" w:space="0" w:color="auto"/>
          </w:divBdr>
          <w:divsChild>
            <w:div w:id="1285693387">
              <w:marLeft w:val="1155"/>
              <w:marRight w:val="0"/>
              <w:marTop w:val="0"/>
              <w:marBottom w:val="0"/>
              <w:divBdr>
                <w:top w:val="none" w:sz="0" w:space="0" w:color="auto"/>
                <w:left w:val="none" w:sz="0" w:space="0" w:color="auto"/>
                <w:bottom w:val="none" w:sz="0" w:space="0" w:color="auto"/>
                <w:right w:val="none" w:sz="0" w:space="0" w:color="auto"/>
              </w:divBdr>
            </w:div>
            <w:div w:id="1368603562">
              <w:marLeft w:val="1155"/>
              <w:marRight w:val="0"/>
              <w:marTop w:val="0"/>
              <w:marBottom w:val="0"/>
              <w:divBdr>
                <w:top w:val="none" w:sz="0" w:space="0" w:color="auto"/>
                <w:left w:val="none" w:sz="0" w:space="0" w:color="auto"/>
                <w:bottom w:val="none" w:sz="0" w:space="0" w:color="auto"/>
                <w:right w:val="none" w:sz="0" w:space="0" w:color="auto"/>
              </w:divBdr>
            </w:div>
            <w:div w:id="10569640">
              <w:marLeft w:val="1155"/>
              <w:marRight w:val="0"/>
              <w:marTop w:val="0"/>
              <w:marBottom w:val="0"/>
              <w:divBdr>
                <w:top w:val="none" w:sz="0" w:space="0" w:color="auto"/>
                <w:left w:val="none" w:sz="0" w:space="0" w:color="auto"/>
                <w:bottom w:val="none" w:sz="0" w:space="0" w:color="auto"/>
                <w:right w:val="none" w:sz="0" w:space="0" w:color="auto"/>
              </w:divBdr>
            </w:div>
            <w:div w:id="659847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11395">
      <w:bodyDiv w:val="1"/>
      <w:marLeft w:val="0"/>
      <w:marRight w:val="0"/>
      <w:marTop w:val="0"/>
      <w:marBottom w:val="0"/>
      <w:divBdr>
        <w:top w:val="none" w:sz="0" w:space="0" w:color="auto"/>
        <w:left w:val="none" w:sz="0" w:space="0" w:color="auto"/>
        <w:bottom w:val="none" w:sz="0" w:space="0" w:color="auto"/>
        <w:right w:val="none" w:sz="0" w:space="0" w:color="auto"/>
      </w:divBdr>
      <w:divsChild>
        <w:div w:id="922422449">
          <w:marLeft w:val="0"/>
          <w:marRight w:val="0"/>
          <w:marTop w:val="0"/>
          <w:marBottom w:val="0"/>
          <w:divBdr>
            <w:top w:val="none" w:sz="0" w:space="0" w:color="auto"/>
            <w:left w:val="none" w:sz="0" w:space="0" w:color="auto"/>
            <w:bottom w:val="none" w:sz="0" w:space="0" w:color="auto"/>
            <w:right w:val="none" w:sz="0" w:space="0" w:color="auto"/>
          </w:divBdr>
        </w:div>
        <w:div w:id="1981836329">
          <w:marLeft w:val="0"/>
          <w:marRight w:val="0"/>
          <w:marTop w:val="150"/>
          <w:marBottom w:val="0"/>
          <w:divBdr>
            <w:top w:val="none" w:sz="0" w:space="0" w:color="auto"/>
            <w:left w:val="none" w:sz="0" w:space="0" w:color="auto"/>
            <w:bottom w:val="none" w:sz="0" w:space="0" w:color="auto"/>
            <w:right w:val="none" w:sz="0" w:space="0" w:color="auto"/>
          </w:divBdr>
          <w:divsChild>
            <w:div w:id="981883101">
              <w:marLeft w:val="1155"/>
              <w:marRight w:val="0"/>
              <w:marTop w:val="0"/>
              <w:marBottom w:val="0"/>
              <w:divBdr>
                <w:top w:val="none" w:sz="0" w:space="0" w:color="auto"/>
                <w:left w:val="none" w:sz="0" w:space="0" w:color="auto"/>
                <w:bottom w:val="none" w:sz="0" w:space="0" w:color="auto"/>
                <w:right w:val="none" w:sz="0" w:space="0" w:color="auto"/>
              </w:divBdr>
            </w:div>
            <w:div w:id="1114061117">
              <w:marLeft w:val="1155"/>
              <w:marRight w:val="0"/>
              <w:marTop w:val="0"/>
              <w:marBottom w:val="0"/>
              <w:divBdr>
                <w:top w:val="none" w:sz="0" w:space="0" w:color="auto"/>
                <w:left w:val="none" w:sz="0" w:space="0" w:color="auto"/>
                <w:bottom w:val="none" w:sz="0" w:space="0" w:color="auto"/>
                <w:right w:val="none" w:sz="0" w:space="0" w:color="auto"/>
              </w:divBdr>
            </w:div>
            <w:div w:id="37240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54743">
      <w:bodyDiv w:val="1"/>
      <w:marLeft w:val="0"/>
      <w:marRight w:val="0"/>
      <w:marTop w:val="0"/>
      <w:marBottom w:val="0"/>
      <w:divBdr>
        <w:top w:val="none" w:sz="0" w:space="0" w:color="auto"/>
        <w:left w:val="none" w:sz="0" w:space="0" w:color="auto"/>
        <w:bottom w:val="none" w:sz="0" w:space="0" w:color="auto"/>
        <w:right w:val="none" w:sz="0" w:space="0" w:color="auto"/>
      </w:divBdr>
      <w:divsChild>
        <w:div w:id="233396038">
          <w:marLeft w:val="0"/>
          <w:marRight w:val="0"/>
          <w:marTop w:val="0"/>
          <w:marBottom w:val="0"/>
          <w:divBdr>
            <w:top w:val="none" w:sz="0" w:space="0" w:color="auto"/>
            <w:left w:val="none" w:sz="0" w:space="0" w:color="auto"/>
            <w:bottom w:val="none" w:sz="0" w:space="0" w:color="auto"/>
            <w:right w:val="none" w:sz="0" w:space="0" w:color="auto"/>
          </w:divBdr>
        </w:div>
        <w:div w:id="873468159">
          <w:marLeft w:val="0"/>
          <w:marRight w:val="0"/>
          <w:marTop w:val="150"/>
          <w:marBottom w:val="0"/>
          <w:divBdr>
            <w:top w:val="none" w:sz="0" w:space="0" w:color="auto"/>
            <w:left w:val="none" w:sz="0" w:space="0" w:color="auto"/>
            <w:bottom w:val="none" w:sz="0" w:space="0" w:color="auto"/>
            <w:right w:val="none" w:sz="0" w:space="0" w:color="auto"/>
          </w:divBdr>
          <w:divsChild>
            <w:div w:id="1124613030">
              <w:marLeft w:val="1155"/>
              <w:marRight w:val="0"/>
              <w:marTop w:val="0"/>
              <w:marBottom w:val="0"/>
              <w:divBdr>
                <w:top w:val="none" w:sz="0" w:space="0" w:color="auto"/>
                <w:left w:val="none" w:sz="0" w:space="0" w:color="auto"/>
                <w:bottom w:val="none" w:sz="0" w:space="0" w:color="auto"/>
                <w:right w:val="none" w:sz="0" w:space="0" w:color="auto"/>
              </w:divBdr>
            </w:div>
            <w:div w:id="1462574194">
              <w:marLeft w:val="1155"/>
              <w:marRight w:val="0"/>
              <w:marTop w:val="0"/>
              <w:marBottom w:val="0"/>
              <w:divBdr>
                <w:top w:val="none" w:sz="0" w:space="0" w:color="auto"/>
                <w:left w:val="none" w:sz="0" w:space="0" w:color="auto"/>
                <w:bottom w:val="none" w:sz="0" w:space="0" w:color="auto"/>
                <w:right w:val="none" w:sz="0" w:space="0" w:color="auto"/>
              </w:divBdr>
            </w:div>
            <w:div w:id="1196119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1125">
      <w:bodyDiv w:val="1"/>
      <w:marLeft w:val="0"/>
      <w:marRight w:val="0"/>
      <w:marTop w:val="0"/>
      <w:marBottom w:val="0"/>
      <w:divBdr>
        <w:top w:val="none" w:sz="0" w:space="0" w:color="auto"/>
        <w:left w:val="none" w:sz="0" w:space="0" w:color="auto"/>
        <w:bottom w:val="none" w:sz="0" w:space="0" w:color="auto"/>
        <w:right w:val="none" w:sz="0" w:space="0" w:color="auto"/>
      </w:divBdr>
      <w:divsChild>
        <w:div w:id="476455308">
          <w:marLeft w:val="0"/>
          <w:marRight w:val="0"/>
          <w:marTop w:val="0"/>
          <w:marBottom w:val="0"/>
          <w:divBdr>
            <w:top w:val="none" w:sz="0" w:space="0" w:color="auto"/>
            <w:left w:val="none" w:sz="0" w:space="0" w:color="auto"/>
            <w:bottom w:val="none" w:sz="0" w:space="0" w:color="auto"/>
            <w:right w:val="none" w:sz="0" w:space="0" w:color="auto"/>
          </w:divBdr>
        </w:div>
        <w:div w:id="718824392">
          <w:marLeft w:val="0"/>
          <w:marRight w:val="0"/>
          <w:marTop w:val="150"/>
          <w:marBottom w:val="0"/>
          <w:divBdr>
            <w:top w:val="none" w:sz="0" w:space="0" w:color="auto"/>
            <w:left w:val="none" w:sz="0" w:space="0" w:color="auto"/>
            <w:bottom w:val="none" w:sz="0" w:space="0" w:color="auto"/>
            <w:right w:val="none" w:sz="0" w:space="0" w:color="auto"/>
          </w:divBdr>
          <w:divsChild>
            <w:div w:id="1880970192">
              <w:marLeft w:val="1155"/>
              <w:marRight w:val="0"/>
              <w:marTop w:val="0"/>
              <w:marBottom w:val="0"/>
              <w:divBdr>
                <w:top w:val="none" w:sz="0" w:space="0" w:color="auto"/>
                <w:left w:val="none" w:sz="0" w:space="0" w:color="auto"/>
                <w:bottom w:val="none" w:sz="0" w:space="0" w:color="auto"/>
                <w:right w:val="none" w:sz="0" w:space="0" w:color="auto"/>
              </w:divBdr>
            </w:div>
            <w:div w:id="5370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888846">
      <w:bodyDiv w:val="1"/>
      <w:marLeft w:val="0"/>
      <w:marRight w:val="0"/>
      <w:marTop w:val="0"/>
      <w:marBottom w:val="0"/>
      <w:divBdr>
        <w:top w:val="none" w:sz="0" w:space="0" w:color="auto"/>
        <w:left w:val="none" w:sz="0" w:space="0" w:color="auto"/>
        <w:bottom w:val="none" w:sz="0" w:space="0" w:color="auto"/>
        <w:right w:val="none" w:sz="0" w:space="0" w:color="auto"/>
      </w:divBdr>
      <w:divsChild>
        <w:div w:id="1638416984">
          <w:marLeft w:val="0"/>
          <w:marRight w:val="0"/>
          <w:marTop w:val="0"/>
          <w:marBottom w:val="0"/>
          <w:divBdr>
            <w:top w:val="none" w:sz="0" w:space="0" w:color="auto"/>
            <w:left w:val="none" w:sz="0" w:space="0" w:color="auto"/>
            <w:bottom w:val="none" w:sz="0" w:space="0" w:color="auto"/>
            <w:right w:val="none" w:sz="0" w:space="0" w:color="auto"/>
          </w:divBdr>
        </w:div>
        <w:div w:id="1025014019">
          <w:marLeft w:val="0"/>
          <w:marRight w:val="0"/>
          <w:marTop w:val="150"/>
          <w:marBottom w:val="0"/>
          <w:divBdr>
            <w:top w:val="none" w:sz="0" w:space="0" w:color="auto"/>
            <w:left w:val="none" w:sz="0" w:space="0" w:color="auto"/>
            <w:bottom w:val="none" w:sz="0" w:space="0" w:color="auto"/>
            <w:right w:val="none" w:sz="0" w:space="0" w:color="auto"/>
          </w:divBdr>
          <w:divsChild>
            <w:div w:id="647975887">
              <w:marLeft w:val="1155"/>
              <w:marRight w:val="0"/>
              <w:marTop w:val="0"/>
              <w:marBottom w:val="0"/>
              <w:divBdr>
                <w:top w:val="none" w:sz="0" w:space="0" w:color="auto"/>
                <w:left w:val="none" w:sz="0" w:space="0" w:color="auto"/>
                <w:bottom w:val="none" w:sz="0" w:space="0" w:color="auto"/>
                <w:right w:val="none" w:sz="0" w:space="0" w:color="auto"/>
              </w:divBdr>
            </w:div>
            <w:div w:id="1425224209">
              <w:marLeft w:val="1155"/>
              <w:marRight w:val="0"/>
              <w:marTop w:val="0"/>
              <w:marBottom w:val="0"/>
              <w:divBdr>
                <w:top w:val="none" w:sz="0" w:space="0" w:color="auto"/>
                <w:left w:val="none" w:sz="0" w:space="0" w:color="auto"/>
                <w:bottom w:val="none" w:sz="0" w:space="0" w:color="auto"/>
                <w:right w:val="none" w:sz="0" w:space="0" w:color="auto"/>
              </w:divBdr>
            </w:div>
            <w:div w:id="158113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92227">
      <w:bodyDiv w:val="1"/>
      <w:marLeft w:val="0"/>
      <w:marRight w:val="0"/>
      <w:marTop w:val="0"/>
      <w:marBottom w:val="0"/>
      <w:divBdr>
        <w:top w:val="none" w:sz="0" w:space="0" w:color="auto"/>
        <w:left w:val="none" w:sz="0" w:space="0" w:color="auto"/>
        <w:bottom w:val="none" w:sz="0" w:space="0" w:color="auto"/>
        <w:right w:val="none" w:sz="0" w:space="0" w:color="auto"/>
      </w:divBdr>
      <w:divsChild>
        <w:div w:id="77606199">
          <w:marLeft w:val="0"/>
          <w:marRight w:val="0"/>
          <w:marTop w:val="0"/>
          <w:marBottom w:val="0"/>
          <w:divBdr>
            <w:top w:val="none" w:sz="0" w:space="0" w:color="auto"/>
            <w:left w:val="none" w:sz="0" w:space="0" w:color="auto"/>
            <w:bottom w:val="none" w:sz="0" w:space="0" w:color="auto"/>
            <w:right w:val="none" w:sz="0" w:space="0" w:color="auto"/>
          </w:divBdr>
        </w:div>
        <w:div w:id="1369994192">
          <w:marLeft w:val="0"/>
          <w:marRight w:val="0"/>
          <w:marTop w:val="150"/>
          <w:marBottom w:val="0"/>
          <w:divBdr>
            <w:top w:val="none" w:sz="0" w:space="0" w:color="auto"/>
            <w:left w:val="none" w:sz="0" w:space="0" w:color="auto"/>
            <w:bottom w:val="none" w:sz="0" w:space="0" w:color="auto"/>
            <w:right w:val="none" w:sz="0" w:space="0" w:color="auto"/>
          </w:divBdr>
          <w:divsChild>
            <w:div w:id="458381367">
              <w:marLeft w:val="1155"/>
              <w:marRight w:val="0"/>
              <w:marTop w:val="0"/>
              <w:marBottom w:val="0"/>
              <w:divBdr>
                <w:top w:val="none" w:sz="0" w:space="0" w:color="auto"/>
                <w:left w:val="none" w:sz="0" w:space="0" w:color="auto"/>
                <w:bottom w:val="none" w:sz="0" w:space="0" w:color="auto"/>
                <w:right w:val="none" w:sz="0" w:space="0" w:color="auto"/>
              </w:divBdr>
            </w:div>
            <w:div w:id="1492255640">
              <w:marLeft w:val="1155"/>
              <w:marRight w:val="0"/>
              <w:marTop w:val="0"/>
              <w:marBottom w:val="0"/>
              <w:divBdr>
                <w:top w:val="none" w:sz="0" w:space="0" w:color="auto"/>
                <w:left w:val="none" w:sz="0" w:space="0" w:color="auto"/>
                <w:bottom w:val="none" w:sz="0" w:space="0" w:color="auto"/>
                <w:right w:val="none" w:sz="0" w:space="0" w:color="auto"/>
              </w:divBdr>
            </w:div>
            <w:div w:id="1544444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0704">
      <w:bodyDiv w:val="1"/>
      <w:marLeft w:val="0"/>
      <w:marRight w:val="0"/>
      <w:marTop w:val="0"/>
      <w:marBottom w:val="0"/>
      <w:divBdr>
        <w:top w:val="none" w:sz="0" w:space="0" w:color="auto"/>
        <w:left w:val="none" w:sz="0" w:space="0" w:color="auto"/>
        <w:bottom w:val="none" w:sz="0" w:space="0" w:color="auto"/>
        <w:right w:val="none" w:sz="0" w:space="0" w:color="auto"/>
      </w:divBdr>
      <w:divsChild>
        <w:div w:id="646591861">
          <w:marLeft w:val="0"/>
          <w:marRight w:val="0"/>
          <w:marTop w:val="0"/>
          <w:marBottom w:val="0"/>
          <w:divBdr>
            <w:top w:val="none" w:sz="0" w:space="0" w:color="auto"/>
            <w:left w:val="none" w:sz="0" w:space="0" w:color="auto"/>
            <w:bottom w:val="none" w:sz="0" w:space="0" w:color="auto"/>
            <w:right w:val="none" w:sz="0" w:space="0" w:color="auto"/>
          </w:divBdr>
        </w:div>
        <w:div w:id="861555127">
          <w:marLeft w:val="0"/>
          <w:marRight w:val="0"/>
          <w:marTop w:val="150"/>
          <w:marBottom w:val="0"/>
          <w:divBdr>
            <w:top w:val="none" w:sz="0" w:space="0" w:color="auto"/>
            <w:left w:val="none" w:sz="0" w:space="0" w:color="auto"/>
            <w:bottom w:val="none" w:sz="0" w:space="0" w:color="auto"/>
            <w:right w:val="none" w:sz="0" w:space="0" w:color="auto"/>
          </w:divBdr>
          <w:divsChild>
            <w:div w:id="509565429">
              <w:marLeft w:val="1155"/>
              <w:marRight w:val="0"/>
              <w:marTop w:val="0"/>
              <w:marBottom w:val="0"/>
              <w:divBdr>
                <w:top w:val="none" w:sz="0" w:space="0" w:color="auto"/>
                <w:left w:val="none" w:sz="0" w:space="0" w:color="auto"/>
                <w:bottom w:val="none" w:sz="0" w:space="0" w:color="auto"/>
                <w:right w:val="none" w:sz="0" w:space="0" w:color="auto"/>
              </w:divBdr>
            </w:div>
            <w:div w:id="861626989">
              <w:marLeft w:val="1155"/>
              <w:marRight w:val="0"/>
              <w:marTop w:val="0"/>
              <w:marBottom w:val="0"/>
              <w:divBdr>
                <w:top w:val="none" w:sz="0" w:space="0" w:color="auto"/>
                <w:left w:val="none" w:sz="0" w:space="0" w:color="auto"/>
                <w:bottom w:val="none" w:sz="0" w:space="0" w:color="auto"/>
                <w:right w:val="none" w:sz="0" w:space="0" w:color="auto"/>
              </w:divBdr>
            </w:div>
            <w:div w:id="66751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937776">
      <w:bodyDiv w:val="1"/>
      <w:marLeft w:val="0"/>
      <w:marRight w:val="0"/>
      <w:marTop w:val="0"/>
      <w:marBottom w:val="0"/>
      <w:divBdr>
        <w:top w:val="none" w:sz="0" w:space="0" w:color="auto"/>
        <w:left w:val="none" w:sz="0" w:space="0" w:color="auto"/>
        <w:bottom w:val="none" w:sz="0" w:space="0" w:color="auto"/>
        <w:right w:val="none" w:sz="0" w:space="0" w:color="auto"/>
      </w:divBdr>
      <w:divsChild>
        <w:div w:id="1745491378">
          <w:marLeft w:val="0"/>
          <w:marRight w:val="0"/>
          <w:marTop w:val="0"/>
          <w:marBottom w:val="0"/>
          <w:divBdr>
            <w:top w:val="none" w:sz="0" w:space="0" w:color="auto"/>
            <w:left w:val="none" w:sz="0" w:space="0" w:color="auto"/>
            <w:bottom w:val="none" w:sz="0" w:space="0" w:color="auto"/>
            <w:right w:val="none" w:sz="0" w:space="0" w:color="auto"/>
          </w:divBdr>
        </w:div>
        <w:div w:id="1513445930">
          <w:marLeft w:val="0"/>
          <w:marRight w:val="0"/>
          <w:marTop w:val="150"/>
          <w:marBottom w:val="0"/>
          <w:divBdr>
            <w:top w:val="none" w:sz="0" w:space="0" w:color="auto"/>
            <w:left w:val="none" w:sz="0" w:space="0" w:color="auto"/>
            <w:bottom w:val="none" w:sz="0" w:space="0" w:color="auto"/>
            <w:right w:val="none" w:sz="0" w:space="0" w:color="auto"/>
          </w:divBdr>
          <w:divsChild>
            <w:div w:id="2017032788">
              <w:marLeft w:val="1155"/>
              <w:marRight w:val="0"/>
              <w:marTop w:val="0"/>
              <w:marBottom w:val="0"/>
              <w:divBdr>
                <w:top w:val="none" w:sz="0" w:space="0" w:color="auto"/>
                <w:left w:val="none" w:sz="0" w:space="0" w:color="auto"/>
                <w:bottom w:val="none" w:sz="0" w:space="0" w:color="auto"/>
                <w:right w:val="none" w:sz="0" w:space="0" w:color="auto"/>
              </w:divBdr>
            </w:div>
            <w:div w:id="504516824">
              <w:marLeft w:val="1155"/>
              <w:marRight w:val="0"/>
              <w:marTop w:val="0"/>
              <w:marBottom w:val="0"/>
              <w:divBdr>
                <w:top w:val="none" w:sz="0" w:space="0" w:color="auto"/>
                <w:left w:val="none" w:sz="0" w:space="0" w:color="auto"/>
                <w:bottom w:val="none" w:sz="0" w:space="0" w:color="auto"/>
                <w:right w:val="none" w:sz="0" w:space="0" w:color="auto"/>
              </w:divBdr>
            </w:div>
            <w:div w:id="107435562">
              <w:marLeft w:val="1155"/>
              <w:marRight w:val="0"/>
              <w:marTop w:val="0"/>
              <w:marBottom w:val="0"/>
              <w:divBdr>
                <w:top w:val="none" w:sz="0" w:space="0" w:color="auto"/>
                <w:left w:val="none" w:sz="0" w:space="0" w:color="auto"/>
                <w:bottom w:val="none" w:sz="0" w:space="0" w:color="auto"/>
                <w:right w:val="none" w:sz="0" w:space="0" w:color="auto"/>
              </w:divBdr>
            </w:div>
            <w:div w:id="767506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50392">
      <w:bodyDiv w:val="1"/>
      <w:marLeft w:val="0"/>
      <w:marRight w:val="0"/>
      <w:marTop w:val="0"/>
      <w:marBottom w:val="0"/>
      <w:divBdr>
        <w:top w:val="none" w:sz="0" w:space="0" w:color="auto"/>
        <w:left w:val="none" w:sz="0" w:space="0" w:color="auto"/>
        <w:bottom w:val="none" w:sz="0" w:space="0" w:color="auto"/>
        <w:right w:val="none" w:sz="0" w:space="0" w:color="auto"/>
      </w:divBdr>
      <w:divsChild>
        <w:div w:id="1797873453">
          <w:marLeft w:val="0"/>
          <w:marRight w:val="0"/>
          <w:marTop w:val="0"/>
          <w:marBottom w:val="0"/>
          <w:divBdr>
            <w:top w:val="none" w:sz="0" w:space="0" w:color="auto"/>
            <w:left w:val="none" w:sz="0" w:space="0" w:color="auto"/>
            <w:bottom w:val="none" w:sz="0" w:space="0" w:color="auto"/>
            <w:right w:val="none" w:sz="0" w:space="0" w:color="auto"/>
          </w:divBdr>
        </w:div>
        <w:div w:id="1085030638">
          <w:marLeft w:val="0"/>
          <w:marRight w:val="0"/>
          <w:marTop w:val="150"/>
          <w:marBottom w:val="0"/>
          <w:divBdr>
            <w:top w:val="none" w:sz="0" w:space="0" w:color="auto"/>
            <w:left w:val="none" w:sz="0" w:space="0" w:color="auto"/>
            <w:bottom w:val="none" w:sz="0" w:space="0" w:color="auto"/>
            <w:right w:val="none" w:sz="0" w:space="0" w:color="auto"/>
          </w:divBdr>
          <w:divsChild>
            <w:div w:id="1061637394">
              <w:marLeft w:val="1155"/>
              <w:marRight w:val="0"/>
              <w:marTop w:val="0"/>
              <w:marBottom w:val="0"/>
              <w:divBdr>
                <w:top w:val="none" w:sz="0" w:space="0" w:color="auto"/>
                <w:left w:val="none" w:sz="0" w:space="0" w:color="auto"/>
                <w:bottom w:val="none" w:sz="0" w:space="0" w:color="auto"/>
                <w:right w:val="none" w:sz="0" w:space="0" w:color="auto"/>
              </w:divBdr>
            </w:div>
            <w:div w:id="1012876168">
              <w:marLeft w:val="1155"/>
              <w:marRight w:val="0"/>
              <w:marTop w:val="0"/>
              <w:marBottom w:val="0"/>
              <w:divBdr>
                <w:top w:val="none" w:sz="0" w:space="0" w:color="auto"/>
                <w:left w:val="none" w:sz="0" w:space="0" w:color="auto"/>
                <w:bottom w:val="none" w:sz="0" w:space="0" w:color="auto"/>
                <w:right w:val="none" w:sz="0" w:space="0" w:color="auto"/>
              </w:divBdr>
            </w:div>
            <w:div w:id="1482695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8714">
      <w:bodyDiv w:val="1"/>
      <w:marLeft w:val="0"/>
      <w:marRight w:val="0"/>
      <w:marTop w:val="0"/>
      <w:marBottom w:val="0"/>
      <w:divBdr>
        <w:top w:val="none" w:sz="0" w:space="0" w:color="auto"/>
        <w:left w:val="none" w:sz="0" w:space="0" w:color="auto"/>
        <w:bottom w:val="none" w:sz="0" w:space="0" w:color="auto"/>
        <w:right w:val="none" w:sz="0" w:space="0" w:color="auto"/>
      </w:divBdr>
      <w:divsChild>
        <w:div w:id="696389301">
          <w:marLeft w:val="0"/>
          <w:marRight w:val="0"/>
          <w:marTop w:val="0"/>
          <w:marBottom w:val="0"/>
          <w:divBdr>
            <w:top w:val="none" w:sz="0" w:space="0" w:color="auto"/>
            <w:left w:val="none" w:sz="0" w:space="0" w:color="auto"/>
            <w:bottom w:val="none" w:sz="0" w:space="0" w:color="auto"/>
            <w:right w:val="none" w:sz="0" w:space="0" w:color="auto"/>
          </w:divBdr>
        </w:div>
        <w:div w:id="1200701565">
          <w:marLeft w:val="0"/>
          <w:marRight w:val="0"/>
          <w:marTop w:val="150"/>
          <w:marBottom w:val="0"/>
          <w:divBdr>
            <w:top w:val="none" w:sz="0" w:space="0" w:color="auto"/>
            <w:left w:val="none" w:sz="0" w:space="0" w:color="auto"/>
            <w:bottom w:val="none" w:sz="0" w:space="0" w:color="auto"/>
            <w:right w:val="none" w:sz="0" w:space="0" w:color="auto"/>
          </w:divBdr>
          <w:divsChild>
            <w:div w:id="713578538">
              <w:marLeft w:val="1155"/>
              <w:marRight w:val="0"/>
              <w:marTop w:val="0"/>
              <w:marBottom w:val="0"/>
              <w:divBdr>
                <w:top w:val="none" w:sz="0" w:space="0" w:color="auto"/>
                <w:left w:val="none" w:sz="0" w:space="0" w:color="auto"/>
                <w:bottom w:val="none" w:sz="0" w:space="0" w:color="auto"/>
                <w:right w:val="none" w:sz="0" w:space="0" w:color="auto"/>
              </w:divBdr>
            </w:div>
            <w:div w:id="1780295604">
              <w:marLeft w:val="1155"/>
              <w:marRight w:val="0"/>
              <w:marTop w:val="0"/>
              <w:marBottom w:val="0"/>
              <w:divBdr>
                <w:top w:val="none" w:sz="0" w:space="0" w:color="auto"/>
                <w:left w:val="none" w:sz="0" w:space="0" w:color="auto"/>
                <w:bottom w:val="none" w:sz="0" w:space="0" w:color="auto"/>
                <w:right w:val="none" w:sz="0" w:space="0" w:color="auto"/>
              </w:divBdr>
            </w:div>
            <w:div w:id="108056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742607">
      <w:bodyDiv w:val="1"/>
      <w:marLeft w:val="0"/>
      <w:marRight w:val="0"/>
      <w:marTop w:val="0"/>
      <w:marBottom w:val="0"/>
      <w:divBdr>
        <w:top w:val="none" w:sz="0" w:space="0" w:color="auto"/>
        <w:left w:val="none" w:sz="0" w:space="0" w:color="auto"/>
        <w:bottom w:val="none" w:sz="0" w:space="0" w:color="auto"/>
        <w:right w:val="none" w:sz="0" w:space="0" w:color="auto"/>
      </w:divBdr>
      <w:divsChild>
        <w:div w:id="812872913">
          <w:marLeft w:val="0"/>
          <w:marRight w:val="0"/>
          <w:marTop w:val="0"/>
          <w:marBottom w:val="0"/>
          <w:divBdr>
            <w:top w:val="none" w:sz="0" w:space="0" w:color="auto"/>
            <w:left w:val="none" w:sz="0" w:space="0" w:color="auto"/>
            <w:bottom w:val="none" w:sz="0" w:space="0" w:color="auto"/>
            <w:right w:val="none" w:sz="0" w:space="0" w:color="auto"/>
          </w:divBdr>
        </w:div>
        <w:div w:id="1342396182">
          <w:marLeft w:val="0"/>
          <w:marRight w:val="0"/>
          <w:marTop w:val="150"/>
          <w:marBottom w:val="0"/>
          <w:divBdr>
            <w:top w:val="none" w:sz="0" w:space="0" w:color="auto"/>
            <w:left w:val="none" w:sz="0" w:space="0" w:color="auto"/>
            <w:bottom w:val="none" w:sz="0" w:space="0" w:color="auto"/>
            <w:right w:val="none" w:sz="0" w:space="0" w:color="auto"/>
          </w:divBdr>
          <w:divsChild>
            <w:div w:id="1994723041">
              <w:marLeft w:val="1155"/>
              <w:marRight w:val="0"/>
              <w:marTop w:val="0"/>
              <w:marBottom w:val="0"/>
              <w:divBdr>
                <w:top w:val="none" w:sz="0" w:space="0" w:color="auto"/>
                <w:left w:val="none" w:sz="0" w:space="0" w:color="auto"/>
                <w:bottom w:val="none" w:sz="0" w:space="0" w:color="auto"/>
                <w:right w:val="none" w:sz="0" w:space="0" w:color="auto"/>
              </w:divBdr>
            </w:div>
            <w:div w:id="1487090957">
              <w:marLeft w:val="1155"/>
              <w:marRight w:val="0"/>
              <w:marTop w:val="0"/>
              <w:marBottom w:val="0"/>
              <w:divBdr>
                <w:top w:val="none" w:sz="0" w:space="0" w:color="auto"/>
                <w:left w:val="none" w:sz="0" w:space="0" w:color="auto"/>
                <w:bottom w:val="none" w:sz="0" w:space="0" w:color="auto"/>
                <w:right w:val="none" w:sz="0" w:space="0" w:color="auto"/>
              </w:divBdr>
            </w:div>
            <w:div w:id="146866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2294">
      <w:bodyDiv w:val="1"/>
      <w:marLeft w:val="0"/>
      <w:marRight w:val="0"/>
      <w:marTop w:val="0"/>
      <w:marBottom w:val="0"/>
      <w:divBdr>
        <w:top w:val="none" w:sz="0" w:space="0" w:color="auto"/>
        <w:left w:val="none" w:sz="0" w:space="0" w:color="auto"/>
        <w:bottom w:val="none" w:sz="0" w:space="0" w:color="auto"/>
        <w:right w:val="none" w:sz="0" w:space="0" w:color="auto"/>
      </w:divBdr>
      <w:divsChild>
        <w:div w:id="197200410">
          <w:marLeft w:val="0"/>
          <w:marRight w:val="0"/>
          <w:marTop w:val="0"/>
          <w:marBottom w:val="0"/>
          <w:divBdr>
            <w:top w:val="none" w:sz="0" w:space="0" w:color="auto"/>
            <w:left w:val="none" w:sz="0" w:space="0" w:color="auto"/>
            <w:bottom w:val="none" w:sz="0" w:space="0" w:color="auto"/>
            <w:right w:val="none" w:sz="0" w:space="0" w:color="auto"/>
          </w:divBdr>
        </w:div>
        <w:div w:id="730806413">
          <w:marLeft w:val="0"/>
          <w:marRight w:val="0"/>
          <w:marTop w:val="150"/>
          <w:marBottom w:val="0"/>
          <w:divBdr>
            <w:top w:val="none" w:sz="0" w:space="0" w:color="auto"/>
            <w:left w:val="none" w:sz="0" w:space="0" w:color="auto"/>
            <w:bottom w:val="none" w:sz="0" w:space="0" w:color="auto"/>
            <w:right w:val="none" w:sz="0" w:space="0" w:color="auto"/>
          </w:divBdr>
          <w:divsChild>
            <w:div w:id="115875233">
              <w:marLeft w:val="1155"/>
              <w:marRight w:val="0"/>
              <w:marTop w:val="0"/>
              <w:marBottom w:val="0"/>
              <w:divBdr>
                <w:top w:val="none" w:sz="0" w:space="0" w:color="auto"/>
                <w:left w:val="none" w:sz="0" w:space="0" w:color="auto"/>
                <w:bottom w:val="none" w:sz="0" w:space="0" w:color="auto"/>
                <w:right w:val="none" w:sz="0" w:space="0" w:color="auto"/>
              </w:divBdr>
            </w:div>
            <w:div w:id="714698294">
              <w:marLeft w:val="1155"/>
              <w:marRight w:val="0"/>
              <w:marTop w:val="0"/>
              <w:marBottom w:val="0"/>
              <w:divBdr>
                <w:top w:val="none" w:sz="0" w:space="0" w:color="auto"/>
                <w:left w:val="none" w:sz="0" w:space="0" w:color="auto"/>
                <w:bottom w:val="none" w:sz="0" w:space="0" w:color="auto"/>
                <w:right w:val="none" w:sz="0" w:space="0" w:color="auto"/>
              </w:divBdr>
            </w:div>
            <w:div w:id="66428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6483">
      <w:bodyDiv w:val="1"/>
      <w:marLeft w:val="0"/>
      <w:marRight w:val="0"/>
      <w:marTop w:val="0"/>
      <w:marBottom w:val="0"/>
      <w:divBdr>
        <w:top w:val="none" w:sz="0" w:space="0" w:color="auto"/>
        <w:left w:val="none" w:sz="0" w:space="0" w:color="auto"/>
        <w:bottom w:val="none" w:sz="0" w:space="0" w:color="auto"/>
        <w:right w:val="none" w:sz="0" w:space="0" w:color="auto"/>
      </w:divBdr>
      <w:divsChild>
        <w:div w:id="1719091064">
          <w:marLeft w:val="0"/>
          <w:marRight w:val="0"/>
          <w:marTop w:val="0"/>
          <w:marBottom w:val="0"/>
          <w:divBdr>
            <w:top w:val="none" w:sz="0" w:space="0" w:color="auto"/>
            <w:left w:val="none" w:sz="0" w:space="0" w:color="auto"/>
            <w:bottom w:val="none" w:sz="0" w:space="0" w:color="auto"/>
            <w:right w:val="none" w:sz="0" w:space="0" w:color="auto"/>
          </w:divBdr>
        </w:div>
        <w:div w:id="59406398">
          <w:marLeft w:val="0"/>
          <w:marRight w:val="0"/>
          <w:marTop w:val="150"/>
          <w:marBottom w:val="0"/>
          <w:divBdr>
            <w:top w:val="none" w:sz="0" w:space="0" w:color="auto"/>
            <w:left w:val="none" w:sz="0" w:space="0" w:color="auto"/>
            <w:bottom w:val="none" w:sz="0" w:space="0" w:color="auto"/>
            <w:right w:val="none" w:sz="0" w:space="0" w:color="auto"/>
          </w:divBdr>
          <w:divsChild>
            <w:div w:id="1493062206">
              <w:marLeft w:val="1155"/>
              <w:marRight w:val="0"/>
              <w:marTop w:val="0"/>
              <w:marBottom w:val="0"/>
              <w:divBdr>
                <w:top w:val="none" w:sz="0" w:space="0" w:color="auto"/>
                <w:left w:val="none" w:sz="0" w:space="0" w:color="auto"/>
                <w:bottom w:val="none" w:sz="0" w:space="0" w:color="auto"/>
                <w:right w:val="none" w:sz="0" w:space="0" w:color="auto"/>
              </w:divBdr>
            </w:div>
            <w:div w:id="1127166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0096">
      <w:bodyDiv w:val="1"/>
      <w:marLeft w:val="0"/>
      <w:marRight w:val="0"/>
      <w:marTop w:val="0"/>
      <w:marBottom w:val="0"/>
      <w:divBdr>
        <w:top w:val="none" w:sz="0" w:space="0" w:color="auto"/>
        <w:left w:val="none" w:sz="0" w:space="0" w:color="auto"/>
        <w:bottom w:val="none" w:sz="0" w:space="0" w:color="auto"/>
        <w:right w:val="none" w:sz="0" w:space="0" w:color="auto"/>
      </w:divBdr>
      <w:divsChild>
        <w:div w:id="1388605823">
          <w:marLeft w:val="0"/>
          <w:marRight w:val="0"/>
          <w:marTop w:val="0"/>
          <w:marBottom w:val="0"/>
          <w:divBdr>
            <w:top w:val="none" w:sz="0" w:space="0" w:color="auto"/>
            <w:left w:val="none" w:sz="0" w:space="0" w:color="auto"/>
            <w:bottom w:val="none" w:sz="0" w:space="0" w:color="auto"/>
            <w:right w:val="none" w:sz="0" w:space="0" w:color="auto"/>
          </w:divBdr>
        </w:div>
        <w:div w:id="1260794030">
          <w:marLeft w:val="0"/>
          <w:marRight w:val="0"/>
          <w:marTop w:val="150"/>
          <w:marBottom w:val="0"/>
          <w:divBdr>
            <w:top w:val="none" w:sz="0" w:space="0" w:color="auto"/>
            <w:left w:val="none" w:sz="0" w:space="0" w:color="auto"/>
            <w:bottom w:val="none" w:sz="0" w:space="0" w:color="auto"/>
            <w:right w:val="none" w:sz="0" w:space="0" w:color="auto"/>
          </w:divBdr>
          <w:divsChild>
            <w:div w:id="1713116150">
              <w:marLeft w:val="1155"/>
              <w:marRight w:val="0"/>
              <w:marTop w:val="0"/>
              <w:marBottom w:val="0"/>
              <w:divBdr>
                <w:top w:val="none" w:sz="0" w:space="0" w:color="auto"/>
                <w:left w:val="none" w:sz="0" w:space="0" w:color="auto"/>
                <w:bottom w:val="none" w:sz="0" w:space="0" w:color="auto"/>
                <w:right w:val="none" w:sz="0" w:space="0" w:color="auto"/>
              </w:divBdr>
            </w:div>
            <w:div w:id="1504852724">
              <w:marLeft w:val="1155"/>
              <w:marRight w:val="0"/>
              <w:marTop w:val="0"/>
              <w:marBottom w:val="0"/>
              <w:divBdr>
                <w:top w:val="none" w:sz="0" w:space="0" w:color="auto"/>
                <w:left w:val="none" w:sz="0" w:space="0" w:color="auto"/>
                <w:bottom w:val="none" w:sz="0" w:space="0" w:color="auto"/>
                <w:right w:val="none" w:sz="0" w:space="0" w:color="auto"/>
              </w:divBdr>
            </w:div>
            <w:div w:id="1331366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117486">
      <w:bodyDiv w:val="1"/>
      <w:marLeft w:val="0"/>
      <w:marRight w:val="0"/>
      <w:marTop w:val="0"/>
      <w:marBottom w:val="0"/>
      <w:divBdr>
        <w:top w:val="none" w:sz="0" w:space="0" w:color="auto"/>
        <w:left w:val="none" w:sz="0" w:space="0" w:color="auto"/>
        <w:bottom w:val="none" w:sz="0" w:space="0" w:color="auto"/>
        <w:right w:val="none" w:sz="0" w:space="0" w:color="auto"/>
      </w:divBdr>
      <w:divsChild>
        <w:div w:id="1970551974">
          <w:marLeft w:val="0"/>
          <w:marRight w:val="0"/>
          <w:marTop w:val="0"/>
          <w:marBottom w:val="0"/>
          <w:divBdr>
            <w:top w:val="none" w:sz="0" w:space="0" w:color="auto"/>
            <w:left w:val="none" w:sz="0" w:space="0" w:color="auto"/>
            <w:bottom w:val="none" w:sz="0" w:space="0" w:color="auto"/>
            <w:right w:val="none" w:sz="0" w:space="0" w:color="auto"/>
          </w:divBdr>
        </w:div>
        <w:div w:id="1256478310">
          <w:marLeft w:val="0"/>
          <w:marRight w:val="0"/>
          <w:marTop w:val="150"/>
          <w:marBottom w:val="0"/>
          <w:divBdr>
            <w:top w:val="none" w:sz="0" w:space="0" w:color="auto"/>
            <w:left w:val="none" w:sz="0" w:space="0" w:color="auto"/>
            <w:bottom w:val="none" w:sz="0" w:space="0" w:color="auto"/>
            <w:right w:val="none" w:sz="0" w:space="0" w:color="auto"/>
          </w:divBdr>
          <w:divsChild>
            <w:div w:id="1309633721">
              <w:marLeft w:val="1155"/>
              <w:marRight w:val="0"/>
              <w:marTop w:val="0"/>
              <w:marBottom w:val="0"/>
              <w:divBdr>
                <w:top w:val="none" w:sz="0" w:space="0" w:color="auto"/>
                <w:left w:val="none" w:sz="0" w:space="0" w:color="auto"/>
                <w:bottom w:val="none" w:sz="0" w:space="0" w:color="auto"/>
                <w:right w:val="none" w:sz="0" w:space="0" w:color="auto"/>
              </w:divBdr>
            </w:div>
            <w:div w:id="683244689">
              <w:marLeft w:val="1155"/>
              <w:marRight w:val="0"/>
              <w:marTop w:val="0"/>
              <w:marBottom w:val="0"/>
              <w:divBdr>
                <w:top w:val="none" w:sz="0" w:space="0" w:color="auto"/>
                <w:left w:val="none" w:sz="0" w:space="0" w:color="auto"/>
                <w:bottom w:val="none" w:sz="0" w:space="0" w:color="auto"/>
                <w:right w:val="none" w:sz="0" w:space="0" w:color="auto"/>
              </w:divBdr>
            </w:div>
            <w:div w:id="559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5439">
      <w:bodyDiv w:val="1"/>
      <w:marLeft w:val="0"/>
      <w:marRight w:val="0"/>
      <w:marTop w:val="0"/>
      <w:marBottom w:val="0"/>
      <w:divBdr>
        <w:top w:val="none" w:sz="0" w:space="0" w:color="auto"/>
        <w:left w:val="none" w:sz="0" w:space="0" w:color="auto"/>
        <w:bottom w:val="none" w:sz="0" w:space="0" w:color="auto"/>
        <w:right w:val="none" w:sz="0" w:space="0" w:color="auto"/>
      </w:divBdr>
      <w:divsChild>
        <w:div w:id="49039137">
          <w:marLeft w:val="0"/>
          <w:marRight w:val="0"/>
          <w:marTop w:val="0"/>
          <w:marBottom w:val="0"/>
          <w:divBdr>
            <w:top w:val="none" w:sz="0" w:space="0" w:color="auto"/>
            <w:left w:val="none" w:sz="0" w:space="0" w:color="auto"/>
            <w:bottom w:val="none" w:sz="0" w:space="0" w:color="auto"/>
            <w:right w:val="none" w:sz="0" w:space="0" w:color="auto"/>
          </w:divBdr>
        </w:div>
        <w:div w:id="104348136">
          <w:marLeft w:val="0"/>
          <w:marRight w:val="0"/>
          <w:marTop w:val="150"/>
          <w:marBottom w:val="0"/>
          <w:divBdr>
            <w:top w:val="none" w:sz="0" w:space="0" w:color="auto"/>
            <w:left w:val="none" w:sz="0" w:space="0" w:color="auto"/>
            <w:bottom w:val="none" w:sz="0" w:space="0" w:color="auto"/>
            <w:right w:val="none" w:sz="0" w:space="0" w:color="auto"/>
          </w:divBdr>
          <w:divsChild>
            <w:div w:id="111441933">
              <w:marLeft w:val="1155"/>
              <w:marRight w:val="0"/>
              <w:marTop w:val="0"/>
              <w:marBottom w:val="0"/>
              <w:divBdr>
                <w:top w:val="none" w:sz="0" w:space="0" w:color="auto"/>
                <w:left w:val="none" w:sz="0" w:space="0" w:color="auto"/>
                <w:bottom w:val="none" w:sz="0" w:space="0" w:color="auto"/>
                <w:right w:val="none" w:sz="0" w:space="0" w:color="auto"/>
              </w:divBdr>
            </w:div>
            <w:div w:id="920065411">
              <w:marLeft w:val="1155"/>
              <w:marRight w:val="0"/>
              <w:marTop w:val="0"/>
              <w:marBottom w:val="0"/>
              <w:divBdr>
                <w:top w:val="none" w:sz="0" w:space="0" w:color="auto"/>
                <w:left w:val="none" w:sz="0" w:space="0" w:color="auto"/>
                <w:bottom w:val="none" w:sz="0" w:space="0" w:color="auto"/>
                <w:right w:val="none" w:sz="0" w:space="0" w:color="auto"/>
              </w:divBdr>
            </w:div>
            <w:div w:id="1245651846">
              <w:marLeft w:val="1155"/>
              <w:marRight w:val="0"/>
              <w:marTop w:val="0"/>
              <w:marBottom w:val="0"/>
              <w:divBdr>
                <w:top w:val="none" w:sz="0" w:space="0" w:color="auto"/>
                <w:left w:val="none" w:sz="0" w:space="0" w:color="auto"/>
                <w:bottom w:val="none" w:sz="0" w:space="0" w:color="auto"/>
                <w:right w:val="none" w:sz="0" w:space="0" w:color="auto"/>
              </w:divBdr>
            </w:div>
            <w:div w:id="181595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06225">
      <w:bodyDiv w:val="1"/>
      <w:marLeft w:val="0"/>
      <w:marRight w:val="0"/>
      <w:marTop w:val="0"/>
      <w:marBottom w:val="0"/>
      <w:divBdr>
        <w:top w:val="none" w:sz="0" w:space="0" w:color="auto"/>
        <w:left w:val="none" w:sz="0" w:space="0" w:color="auto"/>
        <w:bottom w:val="none" w:sz="0" w:space="0" w:color="auto"/>
        <w:right w:val="none" w:sz="0" w:space="0" w:color="auto"/>
      </w:divBdr>
      <w:divsChild>
        <w:div w:id="637107424">
          <w:marLeft w:val="0"/>
          <w:marRight w:val="0"/>
          <w:marTop w:val="0"/>
          <w:marBottom w:val="0"/>
          <w:divBdr>
            <w:top w:val="none" w:sz="0" w:space="0" w:color="auto"/>
            <w:left w:val="none" w:sz="0" w:space="0" w:color="auto"/>
            <w:bottom w:val="none" w:sz="0" w:space="0" w:color="auto"/>
            <w:right w:val="none" w:sz="0" w:space="0" w:color="auto"/>
          </w:divBdr>
        </w:div>
        <w:div w:id="1436906591">
          <w:marLeft w:val="0"/>
          <w:marRight w:val="0"/>
          <w:marTop w:val="150"/>
          <w:marBottom w:val="0"/>
          <w:divBdr>
            <w:top w:val="none" w:sz="0" w:space="0" w:color="auto"/>
            <w:left w:val="none" w:sz="0" w:space="0" w:color="auto"/>
            <w:bottom w:val="none" w:sz="0" w:space="0" w:color="auto"/>
            <w:right w:val="none" w:sz="0" w:space="0" w:color="auto"/>
          </w:divBdr>
          <w:divsChild>
            <w:div w:id="1666319319">
              <w:marLeft w:val="1155"/>
              <w:marRight w:val="0"/>
              <w:marTop w:val="0"/>
              <w:marBottom w:val="0"/>
              <w:divBdr>
                <w:top w:val="none" w:sz="0" w:space="0" w:color="auto"/>
                <w:left w:val="none" w:sz="0" w:space="0" w:color="auto"/>
                <w:bottom w:val="none" w:sz="0" w:space="0" w:color="auto"/>
                <w:right w:val="none" w:sz="0" w:space="0" w:color="auto"/>
              </w:divBdr>
            </w:div>
            <w:div w:id="1373849226">
              <w:marLeft w:val="1155"/>
              <w:marRight w:val="0"/>
              <w:marTop w:val="0"/>
              <w:marBottom w:val="0"/>
              <w:divBdr>
                <w:top w:val="none" w:sz="0" w:space="0" w:color="auto"/>
                <w:left w:val="none" w:sz="0" w:space="0" w:color="auto"/>
                <w:bottom w:val="none" w:sz="0" w:space="0" w:color="auto"/>
                <w:right w:val="none" w:sz="0" w:space="0" w:color="auto"/>
              </w:divBdr>
            </w:div>
            <w:div w:id="107782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4626">
      <w:bodyDiv w:val="1"/>
      <w:marLeft w:val="0"/>
      <w:marRight w:val="0"/>
      <w:marTop w:val="0"/>
      <w:marBottom w:val="0"/>
      <w:divBdr>
        <w:top w:val="none" w:sz="0" w:space="0" w:color="auto"/>
        <w:left w:val="none" w:sz="0" w:space="0" w:color="auto"/>
        <w:bottom w:val="none" w:sz="0" w:space="0" w:color="auto"/>
        <w:right w:val="none" w:sz="0" w:space="0" w:color="auto"/>
      </w:divBdr>
      <w:divsChild>
        <w:div w:id="987438033">
          <w:marLeft w:val="0"/>
          <w:marRight w:val="0"/>
          <w:marTop w:val="0"/>
          <w:marBottom w:val="0"/>
          <w:divBdr>
            <w:top w:val="none" w:sz="0" w:space="0" w:color="auto"/>
            <w:left w:val="none" w:sz="0" w:space="0" w:color="auto"/>
            <w:bottom w:val="none" w:sz="0" w:space="0" w:color="auto"/>
            <w:right w:val="none" w:sz="0" w:space="0" w:color="auto"/>
          </w:divBdr>
        </w:div>
        <w:div w:id="986056618">
          <w:marLeft w:val="0"/>
          <w:marRight w:val="0"/>
          <w:marTop w:val="150"/>
          <w:marBottom w:val="0"/>
          <w:divBdr>
            <w:top w:val="none" w:sz="0" w:space="0" w:color="auto"/>
            <w:left w:val="none" w:sz="0" w:space="0" w:color="auto"/>
            <w:bottom w:val="none" w:sz="0" w:space="0" w:color="auto"/>
            <w:right w:val="none" w:sz="0" w:space="0" w:color="auto"/>
          </w:divBdr>
          <w:divsChild>
            <w:div w:id="604576816">
              <w:marLeft w:val="1155"/>
              <w:marRight w:val="0"/>
              <w:marTop w:val="0"/>
              <w:marBottom w:val="0"/>
              <w:divBdr>
                <w:top w:val="none" w:sz="0" w:space="0" w:color="auto"/>
                <w:left w:val="none" w:sz="0" w:space="0" w:color="auto"/>
                <w:bottom w:val="none" w:sz="0" w:space="0" w:color="auto"/>
                <w:right w:val="none" w:sz="0" w:space="0" w:color="auto"/>
              </w:divBdr>
            </w:div>
            <w:div w:id="1967545207">
              <w:marLeft w:val="1155"/>
              <w:marRight w:val="0"/>
              <w:marTop w:val="0"/>
              <w:marBottom w:val="0"/>
              <w:divBdr>
                <w:top w:val="none" w:sz="0" w:space="0" w:color="auto"/>
                <w:left w:val="none" w:sz="0" w:space="0" w:color="auto"/>
                <w:bottom w:val="none" w:sz="0" w:space="0" w:color="auto"/>
                <w:right w:val="none" w:sz="0" w:space="0" w:color="auto"/>
              </w:divBdr>
            </w:div>
            <w:div w:id="39867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4453">
      <w:bodyDiv w:val="1"/>
      <w:marLeft w:val="0"/>
      <w:marRight w:val="0"/>
      <w:marTop w:val="0"/>
      <w:marBottom w:val="0"/>
      <w:divBdr>
        <w:top w:val="none" w:sz="0" w:space="0" w:color="auto"/>
        <w:left w:val="none" w:sz="0" w:space="0" w:color="auto"/>
        <w:bottom w:val="none" w:sz="0" w:space="0" w:color="auto"/>
        <w:right w:val="none" w:sz="0" w:space="0" w:color="auto"/>
      </w:divBdr>
      <w:divsChild>
        <w:div w:id="155845106">
          <w:marLeft w:val="0"/>
          <w:marRight w:val="0"/>
          <w:marTop w:val="0"/>
          <w:marBottom w:val="0"/>
          <w:divBdr>
            <w:top w:val="none" w:sz="0" w:space="0" w:color="auto"/>
            <w:left w:val="none" w:sz="0" w:space="0" w:color="auto"/>
            <w:bottom w:val="none" w:sz="0" w:space="0" w:color="auto"/>
            <w:right w:val="none" w:sz="0" w:space="0" w:color="auto"/>
          </w:divBdr>
        </w:div>
        <w:div w:id="2026247073">
          <w:marLeft w:val="0"/>
          <w:marRight w:val="0"/>
          <w:marTop w:val="150"/>
          <w:marBottom w:val="0"/>
          <w:divBdr>
            <w:top w:val="none" w:sz="0" w:space="0" w:color="auto"/>
            <w:left w:val="none" w:sz="0" w:space="0" w:color="auto"/>
            <w:bottom w:val="none" w:sz="0" w:space="0" w:color="auto"/>
            <w:right w:val="none" w:sz="0" w:space="0" w:color="auto"/>
          </w:divBdr>
          <w:divsChild>
            <w:div w:id="1707102539">
              <w:marLeft w:val="1155"/>
              <w:marRight w:val="0"/>
              <w:marTop w:val="0"/>
              <w:marBottom w:val="0"/>
              <w:divBdr>
                <w:top w:val="none" w:sz="0" w:space="0" w:color="auto"/>
                <w:left w:val="none" w:sz="0" w:space="0" w:color="auto"/>
                <w:bottom w:val="none" w:sz="0" w:space="0" w:color="auto"/>
                <w:right w:val="none" w:sz="0" w:space="0" w:color="auto"/>
              </w:divBdr>
            </w:div>
            <w:div w:id="1091661422">
              <w:marLeft w:val="1155"/>
              <w:marRight w:val="0"/>
              <w:marTop w:val="0"/>
              <w:marBottom w:val="0"/>
              <w:divBdr>
                <w:top w:val="none" w:sz="0" w:space="0" w:color="auto"/>
                <w:left w:val="none" w:sz="0" w:space="0" w:color="auto"/>
                <w:bottom w:val="none" w:sz="0" w:space="0" w:color="auto"/>
                <w:right w:val="none" w:sz="0" w:space="0" w:color="auto"/>
              </w:divBdr>
            </w:div>
            <w:div w:id="6797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281">
      <w:bodyDiv w:val="1"/>
      <w:marLeft w:val="0"/>
      <w:marRight w:val="0"/>
      <w:marTop w:val="0"/>
      <w:marBottom w:val="0"/>
      <w:divBdr>
        <w:top w:val="none" w:sz="0" w:space="0" w:color="auto"/>
        <w:left w:val="none" w:sz="0" w:space="0" w:color="auto"/>
        <w:bottom w:val="none" w:sz="0" w:space="0" w:color="auto"/>
        <w:right w:val="none" w:sz="0" w:space="0" w:color="auto"/>
      </w:divBdr>
      <w:divsChild>
        <w:div w:id="556165820">
          <w:marLeft w:val="0"/>
          <w:marRight w:val="0"/>
          <w:marTop w:val="0"/>
          <w:marBottom w:val="0"/>
          <w:divBdr>
            <w:top w:val="none" w:sz="0" w:space="0" w:color="auto"/>
            <w:left w:val="none" w:sz="0" w:space="0" w:color="auto"/>
            <w:bottom w:val="none" w:sz="0" w:space="0" w:color="auto"/>
            <w:right w:val="none" w:sz="0" w:space="0" w:color="auto"/>
          </w:divBdr>
        </w:div>
        <w:div w:id="1635676292">
          <w:marLeft w:val="0"/>
          <w:marRight w:val="0"/>
          <w:marTop w:val="150"/>
          <w:marBottom w:val="0"/>
          <w:divBdr>
            <w:top w:val="none" w:sz="0" w:space="0" w:color="auto"/>
            <w:left w:val="none" w:sz="0" w:space="0" w:color="auto"/>
            <w:bottom w:val="none" w:sz="0" w:space="0" w:color="auto"/>
            <w:right w:val="none" w:sz="0" w:space="0" w:color="auto"/>
          </w:divBdr>
          <w:divsChild>
            <w:div w:id="122234877">
              <w:marLeft w:val="1155"/>
              <w:marRight w:val="0"/>
              <w:marTop w:val="0"/>
              <w:marBottom w:val="0"/>
              <w:divBdr>
                <w:top w:val="none" w:sz="0" w:space="0" w:color="auto"/>
                <w:left w:val="none" w:sz="0" w:space="0" w:color="auto"/>
                <w:bottom w:val="none" w:sz="0" w:space="0" w:color="auto"/>
                <w:right w:val="none" w:sz="0" w:space="0" w:color="auto"/>
              </w:divBdr>
            </w:div>
            <w:div w:id="394789521">
              <w:marLeft w:val="1155"/>
              <w:marRight w:val="0"/>
              <w:marTop w:val="0"/>
              <w:marBottom w:val="0"/>
              <w:divBdr>
                <w:top w:val="none" w:sz="0" w:space="0" w:color="auto"/>
                <w:left w:val="none" w:sz="0" w:space="0" w:color="auto"/>
                <w:bottom w:val="none" w:sz="0" w:space="0" w:color="auto"/>
                <w:right w:val="none" w:sz="0" w:space="0" w:color="auto"/>
              </w:divBdr>
            </w:div>
            <w:div w:id="13390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565271">
      <w:bodyDiv w:val="1"/>
      <w:marLeft w:val="0"/>
      <w:marRight w:val="0"/>
      <w:marTop w:val="0"/>
      <w:marBottom w:val="0"/>
      <w:divBdr>
        <w:top w:val="none" w:sz="0" w:space="0" w:color="auto"/>
        <w:left w:val="none" w:sz="0" w:space="0" w:color="auto"/>
        <w:bottom w:val="none" w:sz="0" w:space="0" w:color="auto"/>
        <w:right w:val="none" w:sz="0" w:space="0" w:color="auto"/>
      </w:divBdr>
      <w:divsChild>
        <w:div w:id="834808438">
          <w:marLeft w:val="0"/>
          <w:marRight w:val="0"/>
          <w:marTop w:val="0"/>
          <w:marBottom w:val="0"/>
          <w:divBdr>
            <w:top w:val="none" w:sz="0" w:space="0" w:color="auto"/>
            <w:left w:val="none" w:sz="0" w:space="0" w:color="auto"/>
            <w:bottom w:val="none" w:sz="0" w:space="0" w:color="auto"/>
            <w:right w:val="none" w:sz="0" w:space="0" w:color="auto"/>
          </w:divBdr>
        </w:div>
        <w:div w:id="1018505116">
          <w:marLeft w:val="0"/>
          <w:marRight w:val="0"/>
          <w:marTop w:val="150"/>
          <w:marBottom w:val="0"/>
          <w:divBdr>
            <w:top w:val="none" w:sz="0" w:space="0" w:color="auto"/>
            <w:left w:val="none" w:sz="0" w:space="0" w:color="auto"/>
            <w:bottom w:val="none" w:sz="0" w:space="0" w:color="auto"/>
            <w:right w:val="none" w:sz="0" w:space="0" w:color="auto"/>
          </w:divBdr>
          <w:divsChild>
            <w:div w:id="1228109365">
              <w:marLeft w:val="1155"/>
              <w:marRight w:val="0"/>
              <w:marTop w:val="0"/>
              <w:marBottom w:val="0"/>
              <w:divBdr>
                <w:top w:val="none" w:sz="0" w:space="0" w:color="auto"/>
                <w:left w:val="none" w:sz="0" w:space="0" w:color="auto"/>
                <w:bottom w:val="none" w:sz="0" w:space="0" w:color="auto"/>
                <w:right w:val="none" w:sz="0" w:space="0" w:color="auto"/>
              </w:divBdr>
            </w:div>
            <w:div w:id="1887449276">
              <w:marLeft w:val="1155"/>
              <w:marRight w:val="0"/>
              <w:marTop w:val="0"/>
              <w:marBottom w:val="0"/>
              <w:divBdr>
                <w:top w:val="none" w:sz="0" w:space="0" w:color="auto"/>
                <w:left w:val="none" w:sz="0" w:space="0" w:color="auto"/>
                <w:bottom w:val="none" w:sz="0" w:space="0" w:color="auto"/>
                <w:right w:val="none" w:sz="0" w:space="0" w:color="auto"/>
              </w:divBdr>
            </w:div>
            <w:div w:id="736704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22295">
      <w:bodyDiv w:val="1"/>
      <w:marLeft w:val="0"/>
      <w:marRight w:val="0"/>
      <w:marTop w:val="0"/>
      <w:marBottom w:val="0"/>
      <w:divBdr>
        <w:top w:val="none" w:sz="0" w:space="0" w:color="auto"/>
        <w:left w:val="none" w:sz="0" w:space="0" w:color="auto"/>
        <w:bottom w:val="none" w:sz="0" w:space="0" w:color="auto"/>
        <w:right w:val="none" w:sz="0" w:space="0" w:color="auto"/>
      </w:divBdr>
      <w:divsChild>
        <w:div w:id="1766489701">
          <w:marLeft w:val="0"/>
          <w:marRight w:val="0"/>
          <w:marTop w:val="0"/>
          <w:marBottom w:val="0"/>
          <w:divBdr>
            <w:top w:val="none" w:sz="0" w:space="0" w:color="auto"/>
            <w:left w:val="none" w:sz="0" w:space="0" w:color="auto"/>
            <w:bottom w:val="none" w:sz="0" w:space="0" w:color="auto"/>
            <w:right w:val="none" w:sz="0" w:space="0" w:color="auto"/>
          </w:divBdr>
        </w:div>
        <w:div w:id="490297114">
          <w:marLeft w:val="0"/>
          <w:marRight w:val="0"/>
          <w:marTop w:val="150"/>
          <w:marBottom w:val="0"/>
          <w:divBdr>
            <w:top w:val="none" w:sz="0" w:space="0" w:color="auto"/>
            <w:left w:val="none" w:sz="0" w:space="0" w:color="auto"/>
            <w:bottom w:val="none" w:sz="0" w:space="0" w:color="auto"/>
            <w:right w:val="none" w:sz="0" w:space="0" w:color="auto"/>
          </w:divBdr>
          <w:divsChild>
            <w:div w:id="1837963449">
              <w:marLeft w:val="1155"/>
              <w:marRight w:val="0"/>
              <w:marTop w:val="0"/>
              <w:marBottom w:val="0"/>
              <w:divBdr>
                <w:top w:val="none" w:sz="0" w:space="0" w:color="auto"/>
                <w:left w:val="none" w:sz="0" w:space="0" w:color="auto"/>
                <w:bottom w:val="none" w:sz="0" w:space="0" w:color="auto"/>
                <w:right w:val="none" w:sz="0" w:space="0" w:color="auto"/>
              </w:divBdr>
            </w:div>
            <w:div w:id="207304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4080">
      <w:bodyDiv w:val="1"/>
      <w:marLeft w:val="0"/>
      <w:marRight w:val="0"/>
      <w:marTop w:val="0"/>
      <w:marBottom w:val="0"/>
      <w:divBdr>
        <w:top w:val="none" w:sz="0" w:space="0" w:color="auto"/>
        <w:left w:val="none" w:sz="0" w:space="0" w:color="auto"/>
        <w:bottom w:val="none" w:sz="0" w:space="0" w:color="auto"/>
        <w:right w:val="none" w:sz="0" w:space="0" w:color="auto"/>
      </w:divBdr>
      <w:divsChild>
        <w:div w:id="1784109705">
          <w:marLeft w:val="0"/>
          <w:marRight w:val="0"/>
          <w:marTop w:val="0"/>
          <w:marBottom w:val="0"/>
          <w:divBdr>
            <w:top w:val="none" w:sz="0" w:space="0" w:color="auto"/>
            <w:left w:val="none" w:sz="0" w:space="0" w:color="auto"/>
            <w:bottom w:val="none" w:sz="0" w:space="0" w:color="auto"/>
            <w:right w:val="none" w:sz="0" w:space="0" w:color="auto"/>
          </w:divBdr>
        </w:div>
        <w:div w:id="1523982159">
          <w:marLeft w:val="0"/>
          <w:marRight w:val="0"/>
          <w:marTop w:val="150"/>
          <w:marBottom w:val="0"/>
          <w:divBdr>
            <w:top w:val="none" w:sz="0" w:space="0" w:color="auto"/>
            <w:left w:val="none" w:sz="0" w:space="0" w:color="auto"/>
            <w:bottom w:val="none" w:sz="0" w:space="0" w:color="auto"/>
            <w:right w:val="none" w:sz="0" w:space="0" w:color="auto"/>
          </w:divBdr>
          <w:divsChild>
            <w:div w:id="1212956455">
              <w:marLeft w:val="1155"/>
              <w:marRight w:val="0"/>
              <w:marTop w:val="0"/>
              <w:marBottom w:val="0"/>
              <w:divBdr>
                <w:top w:val="none" w:sz="0" w:space="0" w:color="auto"/>
                <w:left w:val="none" w:sz="0" w:space="0" w:color="auto"/>
                <w:bottom w:val="none" w:sz="0" w:space="0" w:color="auto"/>
                <w:right w:val="none" w:sz="0" w:space="0" w:color="auto"/>
              </w:divBdr>
            </w:div>
            <w:div w:id="144935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765404">
      <w:bodyDiv w:val="1"/>
      <w:marLeft w:val="0"/>
      <w:marRight w:val="0"/>
      <w:marTop w:val="0"/>
      <w:marBottom w:val="0"/>
      <w:divBdr>
        <w:top w:val="none" w:sz="0" w:space="0" w:color="auto"/>
        <w:left w:val="none" w:sz="0" w:space="0" w:color="auto"/>
        <w:bottom w:val="none" w:sz="0" w:space="0" w:color="auto"/>
        <w:right w:val="none" w:sz="0" w:space="0" w:color="auto"/>
      </w:divBdr>
      <w:divsChild>
        <w:div w:id="598830000">
          <w:marLeft w:val="0"/>
          <w:marRight w:val="0"/>
          <w:marTop w:val="0"/>
          <w:marBottom w:val="0"/>
          <w:divBdr>
            <w:top w:val="none" w:sz="0" w:space="0" w:color="auto"/>
            <w:left w:val="none" w:sz="0" w:space="0" w:color="auto"/>
            <w:bottom w:val="none" w:sz="0" w:space="0" w:color="auto"/>
            <w:right w:val="none" w:sz="0" w:space="0" w:color="auto"/>
          </w:divBdr>
        </w:div>
        <w:div w:id="1144784323">
          <w:marLeft w:val="0"/>
          <w:marRight w:val="0"/>
          <w:marTop w:val="150"/>
          <w:marBottom w:val="0"/>
          <w:divBdr>
            <w:top w:val="none" w:sz="0" w:space="0" w:color="auto"/>
            <w:left w:val="none" w:sz="0" w:space="0" w:color="auto"/>
            <w:bottom w:val="none" w:sz="0" w:space="0" w:color="auto"/>
            <w:right w:val="none" w:sz="0" w:space="0" w:color="auto"/>
          </w:divBdr>
          <w:divsChild>
            <w:div w:id="415249844">
              <w:marLeft w:val="1155"/>
              <w:marRight w:val="0"/>
              <w:marTop w:val="0"/>
              <w:marBottom w:val="0"/>
              <w:divBdr>
                <w:top w:val="none" w:sz="0" w:space="0" w:color="auto"/>
                <w:left w:val="none" w:sz="0" w:space="0" w:color="auto"/>
                <w:bottom w:val="none" w:sz="0" w:space="0" w:color="auto"/>
                <w:right w:val="none" w:sz="0" w:space="0" w:color="auto"/>
              </w:divBdr>
            </w:div>
            <w:div w:id="1067147730">
              <w:marLeft w:val="1155"/>
              <w:marRight w:val="0"/>
              <w:marTop w:val="0"/>
              <w:marBottom w:val="0"/>
              <w:divBdr>
                <w:top w:val="none" w:sz="0" w:space="0" w:color="auto"/>
                <w:left w:val="none" w:sz="0" w:space="0" w:color="auto"/>
                <w:bottom w:val="none" w:sz="0" w:space="0" w:color="auto"/>
                <w:right w:val="none" w:sz="0" w:space="0" w:color="auto"/>
              </w:divBdr>
            </w:div>
            <w:div w:id="154818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59888">
      <w:bodyDiv w:val="1"/>
      <w:marLeft w:val="0"/>
      <w:marRight w:val="0"/>
      <w:marTop w:val="0"/>
      <w:marBottom w:val="0"/>
      <w:divBdr>
        <w:top w:val="none" w:sz="0" w:space="0" w:color="auto"/>
        <w:left w:val="none" w:sz="0" w:space="0" w:color="auto"/>
        <w:bottom w:val="none" w:sz="0" w:space="0" w:color="auto"/>
        <w:right w:val="none" w:sz="0" w:space="0" w:color="auto"/>
      </w:divBdr>
      <w:divsChild>
        <w:div w:id="903956281">
          <w:marLeft w:val="0"/>
          <w:marRight w:val="0"/>
          <w:marTop w:val="0"/>
          <w:marBottom w:val="0"/>
          <w:divBdr>
            <w:top w:val="none" w:sz="0" w:space="0" w:color="auto"/>
            <w:left w:val="none" w:sz="0" w:space="0" w:color="auto"/>
            <w:bottom w:val="none" w:sz="0" w:space="0" w:color="auto"/>
            <w:right w:val="none" w:sz="0" w:space="0" w:color="auto"/>
          </w:divBdr>
        </w:div>
        <w:div w:id="1955015143">
          <w:marLeft w:val="0"/>
          <w:marRight w:val="0"/>
          <w:marTop w:val="150"/>
          <w:marBottom w:val="0"/>
          <w:divBdr>
            <w:top w:val="none" w:sz="0" w:space="0" w:color="auto"/>
            <w:left w:val="none" w:sz="0" w:space="0" w:color="auto"/>
            <w:bottom w:val="none" w:sz="0" w:space="0" w:color="auto"/>
            <w:right w:val="none" w:sz="0" w:space="0" w:color="auto"/>
          </w:divBdr>
          <w:divsChild>
            <w:div w:id="1574320059">
              <w:marLeft w:val="1155"/>
              <w:marRight w:val="0"/>
              <w:marTop w:val="0"/>
              <w:marBottom w:val="0"/>
              <w:divBdr>
                <w:top w:val="none" w:sz="0" w:space="0" w:color="auto"/>
                <w:left w:val="none" w:sz="0" w:space="0" w:color="auto"/>
                <w:bottom w:val="none" w:sz="0" w:space="0" w:color="auto"/>
                <w:right w:val="none" w:sz="0" w:space="0" w:color="auto"/>
              </w:divBdr>
            </w:div>
            <w:div w:id="550968602">
              <w:marLeft w:val="1155"/>
              <w:marRight w:val="0"/>
              <w:marTop w:val="0"/>
              <w:marBottom w:val="0"/>
              <w:divBdr>
                <w:top w:val="none" w:sz="0" w:space="0" w:color="auto"/>
                <w:left w:val="none" w:sz="0" w:space="0" w:color="auto"/>
                <w:bottom w:val="none" w:sz="0" w:space="0" w:color="auto"/>
                <w:right w:val="none" w:sz="0" w:space="0" w:color="auto"/>
              </w:divBdr>
            </w:div>
            <w:div w:id="1945453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03211">
      <w:bodyDiv w:val="1"/>
      <w:marLeft w:val="0"/>
      <w:marRight w:val="0"/>
      <w:marTop w:val="0"/>
      <w:marBottom w:val="0"/>
      <w:divBdr>
        <w:top w:val="none" w:sz="0" w:space="0" w:color="auto"/>
        <w:left w:val="none" w:sz="0" w:space="0" w:color="auto"/>
        <w:bottom w:val="none" w:sz="0" w:space="0" w:color="auto"/>
        <w:right w:val="none" w:sz="0" w:space="0" w:color="auto"/>
      </w:divBdr>
      <w:divsChild>
        <w:div w:id="708065472">
          <w:marLeft w:val="0"/>
          <w:marRight w:val="0"/>
          <w:marTop w:val="0"/>
          <w:marBottom w:val="0"/>
          <w:divBdr>
            <w:top w:val="none" w:sz="0" w:space="0" w:color="auto"/>
            <w:left w:val="none" w:sz="0" w:space="0" w:color="auto"/>
            <w:bottom w:val="none" w:sz="0" w:space="0" w:color="auto"/>
            <w:right w:val="none" w:sz="0" w:space="0" w:color="auto"/>
          </w:divBdr>
        </w:div>
        <w:div w:id="40250582">
          <w:marLeft w:val="0"/>
          <w:marRight w:val="0"/>
          <w:marTop w:val="150"/>
          <w:marBottom w:val="0"/>
          <w:divBdr>
            <w:top w:val="none" w:sz="0" w:space="0" w:color="auto"/>
            <w:left w:val="none" w:sz="0" w:space="0" w:color="auto"/>
            <w:bottom w:val="none" w:sz="0" w:space="0" w:color="auto"/>
            <w:right w:val="none" w:sz="0" w:space="0" w:color="auto"/>
          </w:divBdr>
          <w:divsChild>
            <w:div w:id="710543964">
              <w:marLeft w:val="1155"/>
              <w:marRight w:val="0"/>
              <w:marTop w:val="0"/>
              <w:marBottom w:val="0"/>
              <w:divBdr>
                <w:top w:val="none" w:sz="0" w:space="0" w:color="auto"/>
                <w:left w:val="none" w:sz="0" w:space="0" w:color="auto"/>
                <w:bottom w:val="none" w:sz="0" w:space="0" w:color="auto"/>
                <w:right w:val="none" w:sz="0" w:space="0" w:color="auto"/>
              </w:divBdr>
            </w:div>
            <w:div w:id="159665405">
              <w:marLeft w:val="1155"/>
              <w:marRight w:val="0"/>
              <w:marTop w:val="0"/>
              <w:marBottom w:val="0"/>
              <w:divBdr>
                <w:top w:val="none" w:sz="0" w:space="0" w:color="auto"/>
                <w:left w:val="none" w:sz="0" w:space="0" w:color="auto"/>
                <w:bottom w:val="none" w:sz="0" w:space="0" w:color="auto"/>
                <w:right w:val="none" w:sz="0" w:space="0" w:color="auto"/>
              </w:divBdr>
            </w:div>
            <w:div w:id="8898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119841">
      <w:bodyDiv w:val="1"/>
      <w:marLeft w:val="0"/>
      <w:marRight w:val="0"/>
      <w:marTop w:val="0"/>
      <w:marBottom w:val="0"/>
      <w:divBdr>
        <w:top w:val="none" w:sz="0" w:space="0" w:color="auto"/>
        <w:left w:val="none" w:sz="0" w:space="0" w:color="auto"/>
        <w:bottom w:val="none" w:sz="0" w:space="0" w:color="auto"/>
        <w:right w:val="none" w:sz="0" w:space="0" w:color="auto"/>
      </w:divBdr>
      <w:divsChild>
        <w:div w:id="229928979">
          <w:marLeft w:val="0"/>
          <w:marRight w:val="0"/>
          <w:marTop w:val="0"/>
          <w:marBottom w:val="0"/>
          <w:divBdr>
            <w:top w:val="none" w:sz="0" w:space="0" w:color="auto"/>
            <w:left w:val="none" w:sz="0" w:space="0" w:color="auto"/>
            <w:bottom w:val="none" w:sz="0" w:space="0" w:color="auto"/>
            <w:right w:val="none" w:sz="0" w:space="0" w:color="auto"/>
          </w:divBdr>
        </w:div>
        <w:div w:id="1037392579">
          <w:marLeft w:val="0"/>
          <w:marRight w:val="0"/>
          <w:marTop w:val="150"/>
          <w:marBottom w:val="0"/>
          <w:divBdr>
            <w:top w:val="none" w:sz="0" w:space="0" w:color="auto"/>
            <w:left w:val="none" w:sz="0" w:space="0" w:color="auto"/>
            <w:bottom w:val="none" w:sz="0" w:space="0" w:color="auto"/>
            <w:right w:val="none" w:sz="0" w:space="0" w:color="auto"/>
          </w:divBdr>
          <w:divsChild>
            <w:div w:id="561411107">
              <w:marLeft w:val="1155"/>
              <w:marRight w:val="0"/>
              <w:marTop w:val="0"/>
              <w:marBottom w:val="0"/>
              <w:divBdr>
                <w:top w:val="none" w:sz="0" w:space="0" w:color="auto"/>
                <w:left w:val="none" w:sz="0" w:space="0" w:color="auto"/>
                <w:bottom w:val="none" w:sz="0" w:space="0" w:color="auto"/>
                <w:right w:val="none" w:sz="0" w:space="0" w:color="auto"/>
              </w:divBdr>
            </w:div>
            <w:div w:id="253170206">
              <w:marLeft w:val="1155"/>
              <w:marRight w:val="0"/>
              <w:marTop w:val="0"/>
              <w:marBottom w:val="0"/>
              <w:divBdr>
                <w:top w:val="none" w:sz="0" w:space="0" w:color="auto"/>
                <w:left w:val="none" w:sz="0" w:space="0" w:color="auto"/>
                <w:bottom w:val="none" w:sz="0" w:space="0" w:color="auto"/>
                <w:right w:val="none" w:sz="0" w:space="0" w:color="auto"/>
              </w:divBdr>
            </w:div>
            <w:div w:id="218172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78869">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984397">
      <w:bodyDiv w:val="1"/>
      <w:marLeft w:val="0"/>
      <w:marRight w:val="0"/>
      <w:marTop w:val="0"/>
      <w:marBottom w:val="0"/>
      <w:divBdr>
        <w:top w:val="none" w:sz="0" w:space="0" w:color="auto"/>
        <w:left w:val="none" w:sz="0" w:space="0" w:color="auto"/>
        <w:bottom w:val="none" w:sz="0" w:space="0" w:color="auto"/>
        <w:right w:val="none" w:sz="0" w:space="0" w:color="auto"/>
      </w:divBdr>
      <w:divsChild>
        <w:div w:id="749815745">
          <w:marLeft w:val="0"/>
          <w:marRight w:val="0"/>
          <w:marTop w:val="0"/>
          <w:marBottom w:val="0"/>
          <w:divBdr>
            <w:top w:val="none" w:sz="0" w:space="0" w:color="auto"/>
            <w:left w:val="none" w:sz="0" w:space="0" w:color="auto"/>
            <w:bottom w:val="none" w:sz="0" w:space="0" w:color="auto"/>
            <w:right w:val="none" w:sz="0" w:space="0" w:color="auto"/>
          </w:divBdr>
        </w:div>
        <w:div w:id="968364377">
          <w:marLeft w:val="0"/>
          <w:marRight w:val="0"/>
          <w:marTop w:val="150"/>
          <w:marBottom w:val="0"/>
          <w:divBdr>
            <w:top w:val="none" w:sz="0" w:space="0" w:color="auto"/>
            <w:left w:val="none" w:sz="0" w:space="0" w:color="auto"/>
            <w:bottom w:val="none" w:sz="0" w:space="0" w:color="auto"/>
            <w:right w:val="none" w:sz="0" w:space="0" w:color="auto"/>
          </w:divBdr>
          <w:divsChild>
            <w:div w:id="1285431010">
              <w:marLeft w:val="1155"/>
              <w:marRight w:val="0"/>
              <w:marTop w:val="0"/>
              <w:marBottom w:val="0"/>
              <w:divBdr>
                <w:top w:val="none" w:sz="0" w:space="0" w:color="auto"/>
                <w:left w:val="none" w:sz="0" w:space="0" w:color="auto"/>
                <w:bottom w:val="none" w:sz="0" w:space="0" w:color="auto"/>
                <w:right w:val="none" w:sz="0" w:space="0" w:color="auto"/>
              </w:divBdr>
            </w:div>
            <w:div w:id="1310398546">
              <w:marLeft w:val="1155"/>
              <w:marRight w:val="0"/>
              <w:marTop w:val="0"/>
              <w:marBottom w:val="0"/>
              <w:divBdr>
                <w:top w:val="none" w:sz="0" w:space="0" w:color="auto"/>
                <w:left w:val="none" w:sz="0" w:space="0" w:color="auto"/>
                <w:bottom w:val="none" w:sz="0" w:space="0" w:color="auto"/>
                <w:right w:val="none" w:sz="0" w:space="0" w:color="auto"/>
              </w:divBdr>
            </w:div>
            <w:div w:id="32035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254094">
      <w:bodyDiv w:val="1"/>
      <w:marLeft w:val="0"/>
      <w:marRight w:val="0"/>
      <w:marTop w:val="0"/>
      <w:marBottom w:val="0"/>
      <w:divBdr>
        <w:top w:val="none" w:sz="0" w:space="0" w:color="auto"/>
        <w:left w:val="none" w:sz="0" w:space="0" w:color="auto"/>
        <w:bottom w:val="none" w:sz="0" w:space="0" w:color="auto"/>
        <w:right w:val="none" w:sz="0" w:space="0" w:color="auto"/>
      </w:divBdr>
      <w:divsChild>
        <w:div w:id="1966160306">
          <w:marLeft w:val="0"/>
          <w:marRight w:val="0"/>
          <w:marTop w:val="0"/>
          <w:marBottom w:val="0"/>
          <w:divBdr>
            <w:top w:val="none" w:sz="0" w:space="0" w:color="auto"/>
            <w:left w:val="none" w:sz="0" w:space="0" w:color="auto"/>
            <w:bottom w:val="none" w:sz="0" w:space="0" w:color="auto"/>
            <w:right w:val="none" w:sz="0" w:space="0" w:color="auto"/>
          </w:divBdr>
        </w:div>
        <w:div w:id="1968243696">
          <w:marLeft w:val="0"/>
          <w:marRight w:val="0"/>
          <w:marTop w:val="150"/>
          <w:marBottom w:val="0"/>
          <w:divBdr>
            <w:top w:val="none" w:sz="0" w:space="0" w:color="auto"/>
            <w:left w:val="none" w:sz="0" w:space="0" w:color="auto"/>
            <w:bottom w:val="none" w:sz="0" w:space="0" w:color="auto"/>
            <w:right w:val="none" w:sz="0" w:space="0" w:color="auto"/>
          </w:divBdr>
          <w:divsChild>
            <w:div w:id="1737778035">
              <w:marLeft w:val="1155"/>
              <w:marRight w:val="0"/>
              <w:marTop w:val="0"/>
              <w:marBottom w:val="0"/>
              <w:divBdr>
                <w:top w:val="none" w:sz="0" w:space="0" w:color="auto"/>
                <w:left w:val="none" w:sz="0" w:space="0" w:color="auto"/>
                <w:bottom w:val="none" w:sz="0" w:space="0" w:color="auto"/>
                <w:right w:val="none" w:sz="0" w:space="0" w:color="auto"/>
              </w:divBdr>
            </w:div>
            <w:div w:id="1561674695">
              <w:marLeft w:val="1155"/>
              <w:marRight w:val="0"/>
              <w:marTop w:val="0"/>
              <w:marBottom w:val="0"/>
              <w:divBdr>
                <w:top w:val="none" w:sz="0" w:space="0" w:color="auto"/>
                <w:left w:val="none" w:sz="0" w:space="0" w:color="auto"/>
                <w:bottom w:val="none" w:sz="0" w:space="0" w:color="auto"/>
                <w:right w:val="none" w:sz="0" w:space="0" w:color="auto"/>
              </w:divBdr>
            </w:div>
            <w:div w:id="1460147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55860">
      <w:bodyDiv w:val="1"/>
      <w:marLeft w:val="0"/>
      <w:marRight w:val="0"/>
      <w:marTop w:val="0"/>
      <w:marBottom w:val="0"/>
      <w:divBdr>
        <w:top w:val="none" w:sz="0" w:space="0" w:color="auto"/>
        <w:left w:val="none" w:sz="0" w:space="0" w:color="auto"/>
        <w:bottom w:val="none" w:sz="0" w:space="0" w:color="auto"/>
        <w:right w:val="none" w:sz="0" w:space="0" w:color="auto"/>
      </w:divBdr>
      <w:divsChild>
        <w:div w:id="1666473176">
          <w:marLeft w:val="0"/>
          <w:marRight w:val="0"/>
          <w:marTop w:val="0"/>
          <w:marBottom w:val="0"/>
          <w:divBdr>
            <w:top w:val="none" w:sz="0" w:space="0" w:color="auto"/>
            <w:left w:val="none" w:sz="0" w:space="0" w:color="auto"/>
            <w:bottom w:val="none" w:sz="0" w:space="0" w:color="auto"/>
            <w:right w:val="none" w:sz="0" w:space="0" w:color="auto"/>
          </w:divBdr>
        </w:div>
        <w:div w:id="1550528743">
          <w:marLeft w:val="0"/>
          <w:marRight w:val="0"/>
          <w:marTop w:val="150"/>
          <w:marBottom w:val="0"/>
          <w:divBdr>
            <w:top w:val="none" w:sz="0" w:space="0" w:color="auto"/>
            <w:left w:val="none" w:sz="0" w:space="0" w:color="auto"/>
            <w:bottom w:val="none" w:sz="0" w:space="0" w:color="auto"/>
            <w:right w:val="none" w:sz="0" w:space="0" w:color="auto"/>
          </w:divBdr>
          <w:divsChild>
            <w:div w:id="1179659818">
              <w:marLeft w:val="1155"/>
              <w:marRight w:val="0"/>
              <w:marTop w:val="0"/>
              <w:marBottom w:val="0"/>
              <w:divBdr>
                <w:top w:val="none" w:sz="0" w:space="0" w:color="auto"/>
                <w:left w:val="none" w:sz="0" w:space="0" w:color="auto"/>
                <w:bottom w:val="none" w:sz="0" w:space="0" w:color="auto"/>
                <w:right w:val="none" w:sz="0" w:space="0" w:color="auto"/>
              </w:divBdr>
            </w:div>
            <w:div w:id="477963023">
              <w:marLeft w:val="1155"/>
              <w:marRight w:val="0"/>
              <w:marTop w:val="0"/>
              <w:marBottom w:val="0"/>
              <w:divBdr>
                <w:top w:val="none" w:sz="0" w:space="0" w:color="auto"/>
                <w:left w:val="none" w:sz="0" w:space="0" w:color="auto"/>
                <w:bottom w:val="none" w:sz="0" w:space="0" w:color="auto"/>
                <w:right w:val="none" w:sz="0" w:space="0" w:color="auto"/>
              </w:divBdr>
            </w:div>
            <w:div w:id="133061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692594">
      <w:bodyDiv w:val="1"/>
      <w:marLeft w:val="0"/>
      <w:marRight w:val="0"/>
      <w:marTop w:val="0"/>
      <w:marBottom w:val="0"/>
      <w:divBdr>
        <w:top w:val="none" w:sz="0" w:space="0" w:color="auto"/>
        <w:left w:val="none" w:sz="0" w:space="0" w:color="auto"/>
        <w:bottom w:val="none" w:sz="0" w:space="0" w:color="auto"/>
        <w:right w:val="none" w:sz="0" w:space="0" w:color="auto"/>
      </w:divBdr>
      <w:divsChild>
        <w:div w:id="27996928">
          <w:marLeft w:val="0"/>
          <w:marRight w:val="0"/>
          <w:marTop w:val="0"/>
          <w:marBottom w:val="0"/>
          <w:divBdr>
            <w:top w:val="none" w:sz="0" w:space="0" w:color="auto"/>
            <w:left w:val="none" w:sz="0" w:space="0" w:color="auto"/>
            <w:bottom w:val="none" w:sz="0" w:space="0" w:color="auto"/>
            <w:right w:val="none" w:sz="0" w:space="0" w:color="auto"/>
          </w:divBdr>
        </w:div>
        <w:div w:id="223570558">
          <w:marLeft w:val="0"/>
          <w:marRight w:val="0"/>
          <w:marTop w:val="150"/>
          <w:marBottom w:val="0"/>
          <w:divBdr>
            <w:top w:val="none" w:sz="0" w:space="0" w:color="auto"/>
            <w:left w:val="none" w:sz="0" w:space="0" w:color="auto"/>
            <w:bottom w:val="none" w:sz="0" w:space="0" w:color="auto"/>
            <w:right w:val="none" w:sz="0" w:space="0" w:color="auto"/>
          </w:divBdr>
          <w:divsChild>
            <w:div w:id="1224414615">
              <w:marLeft w:val="1155"/>
              <w:marRight w:val="0"/>
              <w:marTop w:val="0"/>
              <w:marBottom w:val="0"/>
              <w:divBdr>
                <w:top w:val="none" w:sz="0" w:space="0" w:color="auto"/>
                <w:left w:val="none" w:sz="0" w:space="0" w:color="auto"/>
                <w:bottom w:val="none" w:sz="0" w:space="0" w:color="auto"/>
                <w:right w:val="none" w:sz="0" w:space="0" w:color="auto"/>
              </w:divBdr>
            </w:div>
            <w:div w:id="1476989241">
              <w:marLeft w:val="1155"/>
              <w:marRight w:val="0"/>
              <w:marTop w:val="0"/>
              <w:marBottom w:val="0"/>
              <w:divBdr>
                <w:top w:val="none" w:sz="0" w:space="0" w:color="auto"/>
                <w:left w:val="none" w:sz="0" w:space="0" w:color="auto"/>
                <w:bottom w:val="none" w:sz="0" w:space="0" w:color="auto"/>
                <w:right w:val="none" w:sz="0" w:space="0" w:color="auto"/>
              </w:divBdr>
            </w:div>
            <w:div w:id="99827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44835">
      <w:bodyDiv w:val="1"/>
      <w:marLeft w:val="0"/>
      <w:marRight w:val="0"/>
      <w:marTop w:val="0"/>
      <w:marBottom w:val="0"/>
      <w:divBdr>
        <w:top w:val="none" w:sz="0" w:space="0" w:color="auto"/>
        <w:left w:val="none" w:sz="0" w:space="0" w:color="auto"/>
        <w:bottom w:val="none" w:sz="0" w:space="0" w:color="auto"/>
        <w:right w:val="none" w:sz="0" w:space="0" w:color="auto"/>
      </w:divBdr>
      <w:divsChild>
        <w:div w:id="1409116944">
          <w:marLeft w:val="0"/>
          <w:marRight w:val="0"/>
          <w:marTop w:val="0"/>
          <w:marBottom w:val="0"/>
          <w:divBdr>
            <w:top w:val="none" w:sz="0" w:space="0" w:color="auto"/>
            <w:left w:val="none" w:sz="0" w:space="0" w:color="auto"/>
            <w:bottom w:val="none" w:sz="0" w:space="0" w:color="auto"/>
            <w:right w:val="none" w:sz="0" w:space="0" w:color="auto"/>
          </w:divBdr>
        </w:div>
        <w:div w:id="1204625">
          <w:marLeft w:val="0"/>
          <w:marRight w:val="0"/>
          <w:marTop w:val="150"/>
          <w:marBottom w:val="0"/>
          <w:divBdr>
            <w:top w:val="none" w:sz="0" w:space="0" w:color="auto"/>
            <w:left w:val="none" w:sz="0" w:space="0" w:color="auto"/>
            <w:bottom w:val="none" w:sz="0" w:space="0" w:color="auto"/>
            <w:right w:val="none" w:sz="0" w:space="0" w:color="auto"/>
          </w:divBdr>
          <w:divsChild>
            <w:div w:id="1653216724">
              <w:marLeft w:val="1155"/>
              <w:marRight w:val="0"/>
              <w:marTop w:val="0"/>
              <w:marBottom w:val="0"/>
              <w:divBdr>
                <w:top w:val="none" w:sz="0" w:space="0" w:color="auto"/>
                <w:left w:val="none" w:sz="0" w:space="0" w:color="auto"/>
                <w:bottom w:val="none" w:sz="0" w:space="0" w:color="auto"/>
                <w:right w:val="none" w:sz="0" w:space="0" w:color="auto"/>
              </w:divBdr>
            </w:div>
            <w:div w:id="1703243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248452">
      <w:bodyDiv w:val="1"/>
      <w:marLeft w:val="0"/>
      <w:marRight w:val="0"/>
      <w:marTop w:val="0"/>
      <w:marBottom w:val="0"/>
      <w:divBdr>
        <w:top w:val="none" w:sz="0" w:space="0" w:color="auto"/>
        <w:left w:val="none" w:sz="0" w:space="0" w:color="auto"/>
        <w:bottom w:val="none" w:sz="0" w:space="0" w:color="auto"/>
        <w:right w:val="none" w:sz="0" w:space="0" w:color="auto"/>
      </w:divBdr>
      <w:divsChild>
        <w:div w:id="479998753">
          <w:marLeft w:val="0"/>
          <w:marRight w:val="0"/>
          <w:marTop w:val="0"/>
          <w:marBottom w:val="0"/>
          <w:divBdr>
            <w:top w:val="none" w:sz="0" w:space="0" w:color="auto"/>
            <w:left w:val="none" w:sz="0" w:space="0" w:color="auto"/>
            <w:bottom w:val="none" w:sz="0" w:space="0" w:color="auto"/>
            <w:right w:val="none" w:sz="0" w:space="0" w:color="auto"/>
          </w:divBdr>
        </w:div>
        <w:div w:id="1707095668">
          <w:marLeft w:val="0"/>
          <w:marRight w:val="0"/>
          <w:marTop w:val="150"/>
          <w:marBottom w:val="0"/>
          <w:divBdr>
            <w:top w:val="none" w:sz="0" w:space="0" w:color="auto"/>
            <w:left w:val="none" w:sz="0" w:space="0" w:color="auto"/>
            <w:bottom w:val="none" w:sz="0" w:space="0" w:color="auto"/>
            <w:right w:val="none" w:sz="0" w:space="0" w:color="auto"/>
          </w:divBdr>
          <w:divsChild>
            <w:div w:id="119344335">
              <w:marLeft w:val="1155"/>
              <w:marRight w:val="0"/>
              <w:marTop w:val="0"/>
              <w:marBottom w:val="0"/>
              <w:divBdr>
                <w:top w:val="none" w:sz="0" w:space="0" w:color="auto"/>
                <w:left w:val="none" w:sz="0" w:space="0" w:color="auto"/>
                <w:bottom w:val="none" w:sz="0" w:space="0" w:color="auto"/>
                <w:right w:val="none" w:sz="0" w:space="0" w:color="auto"/>
              </w:divBdr>
            </w:div>
            <w:div w:id="1863474745">
              <w:marLeft w:val="1155"/>
              <w:marRight w:val="0"/>
              <w:marTop w:val="0"/>
              <w:marBottom w:val="0"/>
              <w:divBdr>
                <w:top w:val="none" w:sz="0" w:space="0" w:color="auto"/>
                <w:left w:val="none" w:sz="0" w:space="0" w:color="auto"/>
                <w:bottom w:val="none" w:sz="0" w:space="0" w:color="auto"/>
                <w:right w:val="none" w:sz="0" w:space="0" w:color="auto"/>
              </w:divBdr>
            </w:div>
            <w:div w:id="173631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3187">
      <w:bodyDiv w:val="1"/>
      <w:marLeft w:val="0"/>
      <w:marRight w:val="0"/>
      <w:marTop w:val="0"/>
      <w:marBottom w:val="0"/>
      <w:divBdr>
        <w:top w:val="none" w:sz="0" w:space="0" w:color="auto"/>
        <w:left w:val="none" w:sz="0" w:space="0" w:color="auto"/>
        <w:bottom w:val="none" w:sz="0" w:space="0" w:color="auto"/>
        <w:right w:val="none" w:sz="0" w:space="0" w:color="auto"/>
      </w:divBdr>
      <w:divsChild>
        <w:div w:id="1536846584">
          <w:marLeft w:val="0"/>
          <w:marRight w:val="0"/>
          <w:marTop w:val="0"/>
          <w:marBottom w:val="0"/>
          <w:divBdr>
            <w:top w:val="none" w:sz="0" w:space="0" w:color="auto"/>
            <w:left w:val="none" w:sz="0" w:space="0" w:color="auto"/>
            <w:bottom w:val="none" w:sz="0" w:space="0" w:color="auto"/>
            <w:right w:val="none" w:sz="0" w:space="0" w:color="auto"/>
          </w:divBdr>
        </w:div>
        <w:div w:id="712196508">
          <w:marLeft w:val="0"/>
          <w:marRight w:val="0"/>
          <w:marTop w:val="150"/>
          <w:marBottom w:val="0"/>
          <w:divBdr>
            <w:top w:val="none" w:sz="0" w:space="0" w:color="auto"/>
            <w:left w:val="none" w:sz="0" w:space="0" w:color="auto"/>
            <w:bottom w:val="none" w:sz="0" w:space="0" w:color="auto"/>
            <w:right w:val="none" w:sz="0" w:space="0" w:color="auto"/>
          </w:divBdr>
          <w:divsChild>
            <w:div w:id="1858736794">
              <w:marLeft w:val="1155"/>
              <w:marRight w:val="0"/>
              <w:marTop w:val="0"/>
              <w:marBottom w:val="0"/>
              <w:divBdr>
                <w:top w:val="none" w:sz="0" w:space="0" w:color="auto"/>
                <w:left w:val="none" w:sz="0" w:space="0" w:color="auto"/>
                <w:bottom w:val="none" w:sz="0" w:space="0" w:color="auto"/>
                <w:right w:val="none" w:sz="0" w:space="0" w:color="auto"/>
              </w:divBdr>
            </w:div>
            <w:div w:id="468910332">
              <w:marLeft w:val="1155"/>
              <w:marRight w:val="0"/>
              <w:marTop w:val="0"/>
              <w:marBottom w:val="0"/>
              <w:divBdr>
                <w:top w:val="none" w:sz="0" w:space="0" w:color="auto"/>
                <w:left w:val="none" w:sz="0" w:space="0" w:color="auto"/>
                <w:bottom w:val="none" w:sz="0" w:space="0" w:color="auto"/>
                <w:right w:val="none" w:sz="0" w:space="0" w:color="auto"/>
              </w:divBdr>
            </w:div>
            <w:div w:id="1171947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551148">
      <w:bodyDiv w:val="1"/>
      <w:marLeft w:val="0"/>
      <w:marRight w:val="0"/>
      <w:marTop w:val="0"/>
      <w:marBottom w:val="0"/>
      <w:divBdr>
        <w:top w:val="none" w:sz="0" w:space="0" w:color="auto"/>
        <w:left w:val="none" w:sz="0" w:space="0" w:color="auto"/>
        <w:bottom w:val="none" w:sz="0" w:space="0" w:color="auto"/>
        <w:right w:val="none" w:sz="0" w:space="0" w:color="auto"/>
      </w:divBdr>
      <w:divsChild>
        <w:div w:id="697857813">
          <w:marLeft w:val="0"/>
          <w:marRight w:val="0"/>
          <w:marTop w:val="0"/>
          <w:marBottom w:val="0"/>
          <w:divBdr>
            <w:top w:val="none" w:sz="0" w:space="0" w:color="auto"/>
            <w:left w:val="none" w:sz="0" w:space="0" w:color="auto"/>
            <w:bottom w:val="none" w:sz="0" w:space="0" w:color="auto"/>
            <w:right w:val="none" w:sz="0" w:space="0" w:color="auto"/>
          </w:divBdr>
        </w:div>
        <w:div w:id="601497329">
          <w:marLeft w:val="0"/>
          <w:marRight w:val="0"/>
          <w:marTop w:val="150"/>
          <w:marBottom w:val="0"/>
          <w:divBdr>
            <w:top w:val="none" w:sz="0" w:space="0" w:color="auto"/>
            <w:left w:val="none" w:sz="0" w:space="0" w:color="auto"/>
            <w:bottom w:val="none" w:sz="0" w:space="0" w:color="auto"/>
            <w:right w:val="none" w:sz="0" w:space="0" w:color="auto"/>
          </w:divBdr>
          <w:divsChild>
            <w:div w:id="1878732642">
              <w:marLeft w:val="1155"/>
              <w:marRight w:val="0"/>
              <w:marTop w:val="0"/>
              <w:marBottom w:val="0"/>
              <w:divBdr>
                <w:top w:val="none" w:sz="0" w:space="0" w:color="auto"/>
                <w:left w:val="none" w:sz="0" w:space="0" w:color="auto"/>
                <w:bottom w:val="none" w:sz="0" w:space="0" w:color="auto"/>
                <w:right w:val="none" w:sz="0" w:space="0" w:color="auto"/>
              </w:divBdr>
            </w:div>
            <w:div w:id="1322153984">
              <w:marLeft w:val="1155"/>
              <w:marRight w:val="0"/>
              <w:marTop w:val="0"/>
              <w:marBottom w:val="0"/>
              <w:divBdr>
                <w:top w:val="none" w:sz="0" w:space="0" w:color="auto"/>
                <w:left w:val="none" w:sz="0" w:space="0" w:color="auto"/>
                <w:bottom w:val="none" w:sz="0" w:space="0" w:color="auto"/>
                <w:right w:val="none" w:sz="0" w:space="0" w:color="auto"/>
              </w:divBdr>
            </w:div>
            <w:div w:id="1059985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43299">
      <w:bodyDiv w:val="1"/>
      <w:marLeft w:val="0"/>
      <w:marRight w:val="0"/>
      <w:marTop w:val="0"/>
      <w:marBottom w:val="0"/>
      <w:divBdr>
        <w:top w:val="none" w:sz="0" w:space="0" w:color="auto"/>
        <w:left w:val="none" w:sz="0" w:space="0" w:color="auto"/>
        <w:bottom w:val="none" w:sz="0" w:space="0" w:color="auto"/>
        <w:right w:val="none" w:sz="0" w:space="0" w:color="auto"/>
      </w:divBdr>
      <w:divsChild>
        <w:div w:id="941259780">
          <w:marLeft w:val="0"/>
          <w:marRight w:val="0"/>
          <w:marTop w:val="0"/>
          <w:marBottom w:val="0"/>
          <w:divBdr>
            <w:top w:val="none" w:sz="0" w:space="0" w:color="auto"/>
            <w:left w:val="none" w:sz="0" w:space="0" w:color="auto"/>
            <w:bottom w:val="none" w:sz="0" w:space="0" w:color="auto"/>
            <w:right w:val="none" w:sz="0" w:space="0" w:color="auto"/>
          </w:divBdr>
        </w:div>
        <w:div w:id="979000013">
          <w:marLeft w:val="0"/>
          <w:marRight w:val="0"/>
          <w:marTop w:val="150"/>
          <w:marBottom w:val="0"/>
          <w:divBdr>
            <w:top w:val="none" w:sz="0" w:space="0" w:color="auto"/>
            <w:left w:val="none" w:sz="0" w:space="0" w:color="auto"/>
            <w:bottom w:val="none" w:sz="0" w:space="0" w:color="auto"/>
            <w:right w:val="none" w:sz="0" w:space="0" w:color="auto"/>
          </w:divBdr>
          <w:divsChild>
            <w:div w:id="1644311638">
              <w:marLeft w:val="1155"/>
              <w:marRight w:val="0"/>
              <w:marTop w:val="0"/>
              <w:marBottom w:val="0"/>
              <w:divBdr>
                <w:top w:val="none" w:sz="0" w:space="0" w:color="auto"/>
                <w:left w:val="none" w:sz="0" w:space="0" w:color="auto"/>
                <w:bottom w:val="none" w:sz="0" w:space="0" w:color="auto"/>
                <w:right w:val="none" w:sz="0" w:space="0" w:color="auto"/>
              </w:divBdr>
            </w:div>
            <w:div w:id="1545097972">
              <w:marLeft w:val="1155"/>
              <w:marRight w:val="0"/>
              <w:marTop w:val="0"/>
              <w:marBottom w:val="0"/>
              <w:divBdr>
                <w:top w:val="none" w:sz="0" w:space="0" w:color="auto"/>
                <w:left w:val="none" w:sz="0" w:space="0" w:color="auto"/>
                <w:bottom w:val="none" w:sz="0" w:space="0" w:color="auto"/>
                <w:right w:val="none" w:sz="0" w:space="0" w:color="auto"/>
              </w:divBdr>
            </w:div>
            <w:div w:id="2032145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055448">
      <w:bodyDiv w:val="1"/>
      <w:marLeft w:val="0"/>
      <w:marRight w:val="0"/>
      <w:marTop w:val="0"/>
      <w:marBottom w:val="0"/>
      <w:divBdr>
        <w:top w:val="none" w:sz="0" w:space="0" w:color="auto"/>
        <w:left w:val="none" w:sz="0" w:space="0" w:color="auto"/>
        <w:bottom w:val="none" w:sz="0" w:space="0" w:color="auto"/>
        <w:right w:val="none" w:sz="0" w:space="0" w:color="auto"/>
      </w:divBdr>
      <w:divsChild>
        <w:div w:id="1442722892">
          <w:marLeft w:val="0"/>
          <w:marRight w:val="0"/>
          <w:marTop w:val="0"/>
          <w:marBottom w:val="0"/>
          <w:divBdr>
            <w:top w:val="none" w:sz="0" w:space="0" w:color="auto"/>
            <w:left w:val="none" w:sz="0" w:space="0" w:color="auto"/>
            <w:bottom w:val="none" w:sz="0" w:space="0" w:color="auto"/>
            <w:right w:val="none" w:sz="0" w:space="0" w:color="auto"/>
          </w:divBdr>
        </w:div>
        <w:div w:id="56326300">
          <w:marLeft w:val="0"/>
          <w:marRight w:val="0"/>
          <w:marTop w:val="150"/>
          <w:marBottom w:val="0"/>
          <w:divBdr>
            <w:top w:val="none" w:sz="0" w:space="0" w:color="auto"/>
            <w:left w:val="none" w:sz="0" w:space="0" w:color="auto"/>
            <w:bottom w:val="none" w:sz="0" w:space="0" w:color="auto"/>
            <w:right w:val="none" w:sz="0" w:space="0" w:color="auto"/>
          </w:divBdr>
          <w:divsChild>
            <w:div w:id="72506534">
              <w:marLeft w:val="1155"/>
              <w:marRight w:val="0"/>
              <w:marTop w:val="0"/>
              <w:marBottom w:val="0"/>
              <w:divBdr>
                <w:top w:val="none" w:sz="0" w:space="0" w:color="auto"/>
                <w:left w:val="none" w:sz="0" w:space="0" w:color="auto"/>
                <w:bottom w:val="none" w:sz="0" w:space="0" w:color="auto"/>
                <w:right w:val="none" w:sz="0" w:space="0" w:color="auto"/>
              </w:divBdr>
            </w:div>
            <w:div w:id="1927299468">
              <w:marLeft w:val="1155"/>
              <w:marRight w:val="0"/>
              <w:marTop w:val="0"/>
              <w:marBottom w:val="0"/>
              <w:divBdr>
                <w:top w:val="none" w:sz="0" w:space="0" w:color="auto"/>
                <w:left w:val="none" w:sz="0" w:space="0" w:color="auto"/>
                <w:bottom w:val="none" w:sz="0" w:space="0" w:color="auto"/>
                <w:right w:val="none" w:sz="0" w:space="0" w:color="auto"/>
              </w:divBdr>
            </w:div>
            <w:div w:id="669211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16881">
      <w:bodyDiv w:val="1"/>
      <w:marLeft w:val="0"/>
      <w:marRight w:val="0"/>
      <w:marTop w:val="0"/>
      <w:marBottom w:val="0"/>
      <w:divBdr>
        <w:top w:val="none" w:sz="0" w:space="0" w:color="auto"/>
        <w:left w:val="none" w:sz="0" w:space="0" w:color="auto"/>
        <w:bottom w:val="none" w:sz="0" w:space="0" w:color="auto"/>
        <w:right w:val="none" w:sz="0" w:space="0" w:color="auto"/>
      </w:divBdr>
      <w:divsChild>
        <w:div w:id="947007502">
          <w:marLeft w:val="0"/>
          <w:marRight w:val="0"/>
          <w:marTop w:val="0"/>
          <w:marBottom w:val="0"/>
          <w:divBdr>
            <w:top w:val="none" w:sz="0" w:space="0" w:color="auto"/>
            <w:left w:val="none" w:sz="0" w:space="0" w:color="auto"/>
            <w:bottom w:val="none" w:sz="0" w:space="0" w:color="auto"/>
            <w:right w:val="none" w:sz="0" w:space="0" w:color="auto"/>
          </w:divBdr>
        </w:div>
        <w:div w:id="2134127880">
          <w:marLeft w:val="0"/>
          <w:marRight w:val="0"/>
          <w:marTop w:val="150"/>
          <w:marBottom w:val="0"/>
          <w:divBdr>
            <w:top w:val="none" w:sz="0" w:space="0" w:color="auto"/>
            <w:left w:val="none" w:sz="0" w:space="0" w:color="auto"/>
            <w:bottom w:val="none" w:sz="0" w:space="0" w:color="auto"/>
            <w:right w:val="none" w:sz="0" w:space="0" w:color="auto"/>
          </w:divBdr>
          <w:divsChild>
            <w:div w:id="423384759">
              <w:marLeft w:val="1155"/>
              <w:marRight w:val="0"/>
              <w:marTop w:val="0"/>
              <w:marBottom w:val="0"/>
              <w:divBdr>
                <w:top w:val="none" w:sz="0" w:space="0" w:color="auto"/>
                <w:left w:val="none" w:sz="0" w:space="0" w:color="auto"/>
                <w:bottom w:val="none" w:sz="0" w:space="0" w:color="auto"/>
                <w:right w:val="none" w:sz="0" w:space="0" w:color="auto"/>
              </w:divBdr>
            </w:div>
            <w:div w:id="1562247722">
              <w:marLeft w:val="1155"/>
              <w:marRight w:val="0"/>
              <w:marTop w:val="0"/>
              <w:marBottom w:val="0"/>
              <w:divBdr>
                <w:top w:val="none" w:sz="0" w:space="0" w:color="auto"/>
                <w:left w:val="none" w:sz="0" w:space="0" w:color="auto"/>
                <w:bottom w:val="none" w:sz="0" w:space="0" w:color="auto"/>
                <w:right w:val="none" w:sz="0" w:space="0" w:color="auto"/>
              </w:divBdr>
            </w:div>
            <w:div w:id="155150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291020">
      <w:bodyDiv w:val="1"/>
      <w:marLeft w:val="0"/>
      <w:marRight w:val="0"/>
      <w:marTop w:val="0"/>
      <w:marBottom w:val="0"/>
      <w:divBdr>
        <w:top w:val="none" w:sz="0" w:space="0" w:color="auto"/>
        <w:left w:val="none" w:sz="0" w:space="0" w:color="auto"/>
        <w:bottom w:val="none" w:sz="0" w:space="0" w:color="auto"/>
        <w:right w:val="none" w:sz="0" w:space="0" w:color="auto"/>
      </w:divBdr>
      <w:divsChild>
        <w:div w:id="2108427862">
          <w:marLeft w:val="0"/>
          <w:marRight w:val="0"/>
          <w:marTop w:val="0"/>
          <w:marBottom w:val="0"/>
          <w:divBdr>
            <w:top w:val="none" w:sz="0" w:space="0" w:color="auto"/>
            <w:left w:val="none" w:sz="0" w:space="0" w:color="auto"/>
            <w:bottom w:val="none" w:sz="0" w:space="0" w:color="auto"/>
            <w:right w:val="none" w:sz="0" w:space="0" w:color="auto"/>
          </w:divBdr>
        </w:div>
        <w:div w:id="1212769758">
          <w:marLeft w:val="0"/>
          <w:marRight w:val="0"/>
          <w:marTop w:val="150"/>
          <w:marBottom w:val="0"/>
          <w:divBdr>
            <w:top w:val="none" w:sz="0" w:space="0" w:color="auto"/>
            <w:left w:val="none" w:sz="0" w:space="0" w:color="auto"/>
            <w:bottom w:val="none" w:sz="0" w:space="0" w:color="auto"/>
            <w:right w:val="none" w:sz="0" w:space="0" w:color="auto"/>
          </w:divBdr>
          <w:divsChild>
            <w:div w:id="155147070">
              <w:marLeft w:val="1155"/>
              <w:marRight w:val="0"/>
              <w:marTop w:val="0"/>
              <w:marBottom w:val="0"/>
              <w:divBdr>
                <w:top w:val="none" w:sz="0" w:space="0" w:color="auto"/>
                <w:left w:val="none" w:sz="0" w:space="0" w:color="auto"/>
                <w:bottom w:val="none" w:sz="0" w:space="0" w:color="auto"/>
                <w:right w:val="none" w:sz="0" w:space="0" w:color="auto"/>
              </w:divBdr>
            </w:div>
            <w:div w:id="1848517823">
              <w:marLeft w:val="1155"/>
              <w:marRight w:val="0"/>
              <w:marTop w:val="0"/>
              <w:marBottom w:val="0"/>
              <w:divBdr>
                <w:top w:val="none" w:sz="0" w:space="0" w:color="auto"/>
                <w:left w:val="none" w:sz="0" w:space="0" w:color="auto"/>
                <w:bottom w:val="none" w:sz="0" w:space="0" w:color="auto"/>
                <w:right w:val="none" w:sz="0" w:space="0" w:color="auto"/>
              </w:divBdr>
            </w:div>
            <w:div w:id="1366296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562244">
      <w:bodyDiv w:val="1"/>
      <w:marLeft w:val="0"/>
      <w:marRight w:val="0"/>
      <w:marTop w:val="0"/>
      <w:marBottom w:val="0"/>
      <w:divBdr>
        <w:top w:val="none" w:sz="0" w:space="0" w:color="auto"/>
        <w:left w:val="none" w:sz="0" w:space="0" w:color="auto"/>
        <w:bottom w:val="none" w:sz="0" w:space="0" w:color="auto"/>
        <w:right w:val="none" w:sz="0" w:space="0" w:color="auto"/>
      </w:divBdr>
      <w:divsChild>
        <w:div w:id="712730726">
          <w:marLeft w:val="0"/>
          <w:marRight w:val="0"/>
          <w:marTop w:val="0"/>
          <w:marBottom w:val="0"/>
          <w:divBdr>
            <w:top w:val="none" w:sz="0" w:space="0" w:color="auto"/>
            <w:left w:val="none" w:sz="0" w:space="0" w:color="auto"/>
            <w:bottom w:val="none" w:sz="0" w:space="0" w:color="auto"/>
            <w:right w:val="none" w:sz="0" w:space="0" w:color="auto"/>
          </w:divBdr>
        </w:div>
        <w:div w:id="1178547471">
          <w:marLeft w:val="0"/>
          <w:marRight w:val="0"/>
          <w:marTop w:val="150"/>
          <w:marBottom w:val="0"/>
          <w:divBdr>
            <w:top w:val="none" w:sz="0" w:space="0" w:color="auto"/>
            <w:left w:val="none" w:sz="0" w:space="0" w:color="auto"/>
            <w:bottom w:val="none" w:sz="0" w:space="0" w:color="auto"/>
            <w:right w:val="none" w:sz="0" w:space="0" w:color="auto"/>
          </w:divBdr>
          <w:divsChild>
            <w:div w:id="1900288500">
              <w:marLeft w:val="1155"/>
              <w:marRight w:val="0"/>
              <w:marTop w:val="0"/>
              <w:marBottom w:val="0"/>
              <w:divBdr>
                <w:top w:val="none" w:sz="0" w:space="0" w:color="auto"/>
                <w:left w:val="none" w:sz="0" w:space="0" w:color="auto"/>
                <w:bottom w:val="none" w:sz="0" w:space="0" w:color="auto"/>
                <w:right w:val="none" w:sz="0" w:space="0" w:color="auto"/>
              </w:divBdr>
            </w:div>
            <w:div w:id="1022786502">
              <w:marLeft w:val="1155"/>
              <w:marRight w:val="0"/>
              <w:marTop w:val="0"/>
              <w:marBottom w:val="0"/>
              <w:divBdr>
                <w:top w:val="none" w:sz="0" w:space="0" w:color="auto"/>
                <w:left w:val="none" w:sz="0" w:space="0" w:color="auto"/>
                <w:bottom w:val="none" w:sz="0" w:space="0" w:color="auto"/>
                <w:right w:val="none" w:sz="0" w:space="0" w:color="auto"/>
              </w:divBdr>
            </w:div>
            <w:div w:id="2106686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22439">
      <w:bodyDiv w:val="1"/>
      <w:marLeft w:val="0"/>
      <w:marRight w:val="0"/>
      <w:marTop w:val="0"/>
      <w:marBottom w:val="0"/>
      <w:divBdr>
        <w:top w:val="none" w:sz="0" w:space="0" w:color="auto"/>
        <w:left w:val="none" w:sz="0" w:space="0" w:color="auto"/>
        <w:bottom w:val="none" w:sz="0" w:space="0" w:color="auto"/>
        <w:right w:val="none" w:sz="0" w:space="0" w:color="auto"/>
      </w:divBdr>
      <w:divsChild>
        <w:div w:id="618875835">
          <w:marLeft w:val="0"/>
          <w:marRight w:val="0"/>
          <w:marTop w:val="0"/>
          <w:marBottom w:val="0"/>
          <w:divBdr>
            <w:top w:val="none" w:sz="0" w:space="0" w:color="auto"/>
            <w:left w:val="none" w:sz="0" w:space="0" w:color="auto"/>
            <w:bottom w:val="none" w:sz="0" w:space="0" w:color="auto"/>
            <w:right w:val="none" w:sz="0" w:space="0" w:color="auto"/>
          </w:divBdr>
        </w:div>
        <w:div w:id="1723169488">
          <w:marLeft w:val="0"/>
          <w:marRight w:val="0"/>
          <w:marTop w:val="150"/>
          <w:marBottom w:val="0"/>
          <w:divBdr>
            <w:top w:val="none" w:sz="0" w:space="0" w:color="auto"/>
            <w:left w:val="none" w:sz="0" w:space="0" w:color="auto"/>
            <w:bottom w:val="none" w:sz="0" w:space="0" w:color="auto"/>
            <w:right w:val="none" w:sz="0" w:space="0" w:color="auto"/>
          </w:divBdr>
          <w:divsChild>
            <w:div w:id="41057818">
              <w:marLeft w:val="1155"/>
              <w:marRight w:val="0"/>
              <w:marTop w:val="0"/>
              <w:marBottom w:val="0"/>
              <w:divBdr>
                <w:top w:val="none" w:sz="0" w:space="0" w:color="auto"/>
                <w:left w:val="none" w:sz="0" w:space="0" w:color="auto"/>
                <w:bottom w:val="none" w:sz="0" w:space="0" w:color="auto"/>
                <w:right w:val="none" w:sz="0" w:space="0" w:color="auto"/>
              </w:divBdr>
            </w:div>
            <w:div w:id="1358195020">
              <w:marLeft w:val="1155"/>
              <w:marRight w:val="0"/>
              <w:marTop w:val="0"/>
              <w:marBottom w:val="0"/>
              <w:divBdr>
                <w:top w:val="none" w:sz="0" w:space="0" w:color="auto"/>
                <w:left w:val="none" w:sz="0" w:space="0" w:color="auto"/>
                <w:bottom w:val="none" w:sz="0" w:space="0" w:color="auto"/>
                <w:right w:val="none" w:sz="0" w:space="0" w:color="auto"/>
              </w:divBdr>
            </w:div>
            <w:div w:id="541287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765097">
      <w:bodyDiv w:val="1"/>
      <w:marLeft w:val="0"/>
      <w:marRight w:val="0"/>
      <w:marTop w:val="0"/>
      <w:marBottom w:val="0"/>
      <w:divBdr>
        <w:top w:val="none" w:sz="0" w:space="0" w:color="auto"/>
        <w:left w:val="none" w:sz="0" w:space="0" w:color="auto"/>
        <w:bottom w:val="none" w:sz="0" w:space="0" w:color="auto"/>
        <w:right w:val="none" w:sz="0" w:space="0" w:color="auto"/>
      </w:divBdr>
      <w:divsChild>
        <w:div w:id="1549612554">
          <w:marLeft w:val="0"/>
          <w:marRight w:val="0"/>
          <w:marTop w:val="0"/>
          <w:marBottom w:val="0"/>
          <w:divBdr>
            <w:top w:val="none" w:sz="0" w:space="0" w:color="auto"/>
            <w:left w:val="none" w:sz="0" w:space="0" w:color="auto"/>
            <w:bottom w:val="none" w:sz="0" w:space="0" w:color="auto"/>
            <w:right w:val="none" w:sz="0" w:space="0" w:color="auto"/>
          </w:divBdr>
        </w:div>
        <w:div w:id="1594123899">
          <w:marLeft w:val="0"/>
          <w:marRight w:val="0"/>
          <w:marTop w:val="150"/>
          <w:marBottom w:val="0"/>
          <w:divBdr>
            <w:top w:val="none" w:sz="0" w:space="0" w:color="auto"/>
            <w:left w:val="none" w:sz="0" w:space="0" w:color="auto"/>
            <w:bottom w:val="none" w:sz="0" w:space="0" w:color="auto"/>
            <w:right w:val="none" w:sz="0" w:space="0" w:color="auto"/>
          </w:divBdr>
          <w:divsChild>
            <w:div w:id="1790121799">
              <w:marLeft w:val="1155"/>
              <w:marRight w:val="0"/>
              <w:marTop w:val="0"/>
              <w:marBottom w:val="0"/>
              <w:divBdr>
                <w:top w:val="none" w:sz="0" w:space="0" w:color="auto"/>
                <w:left w:val="none" w:sz="0" w:space="0" w:color="auto"/>
                <w:bottom w:val="none" w:sz="0" w:space="0" w:color="auto"/>
                <w:right w:val="none" w:sz="0" w:space="0" w:color="auto"/>
              </w:divBdr>
            </w:div>
            <w:div w:id="316420764">
              <w:marLeft w:val="1155"/>
              <w:marRight w:val="0"/>
              <w:marTop w:val="0"/>
              <w:marBottom w:val="0"/>
              <w:divBdr>
                <w:top w:val="none" w:sz="0" w:space="0" w:color="auto"/>
                <w:left w:val="none" w:sz="0" w:space="0" w:color="auto"/>
                <w:bottom w:val="none" w:sz="0" w:space="0" w:color="auto"/>
                <w:right w:val="none" w:sz="0" w:space="0" w:color="auto"/>
              </w:divBdr>
            </w:div>
            <w:div w:id="854265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44532">
      <w:bodyDiv w:val="1"/>
      <w:marLeft w:val="0"/>
      <w:marRight w:val="0"/>
      <w:marTop w:val="0"/>
      <w:marBottom w:val="0"/>
      <w:divBdr>
        <w:top w:val="none" w:sz="0" w:space="0" w:color="auto"/>
        <w:left w:val="none" w:sz="0" w:space="0" w:color="auto"/>
        <w:bottom w:val="none" w:sz="0" w:space="0" w:color="auto"/>
        <w:right w:val="none" w:sz="0" w:space="0" w:color="auto"/>
      </w:divBdr>
      <w:divsChild>
        <w:div w:id="447432763">
          <w:marLeft w:val="0"/>
          <w:marRight w:val="0"/>
          <w:marTop w:val="0"/>
          <w:marBottom w:val="0"/>
          <w:divBdr>
            <w:top w:val="none" w:sz="0" w:space="0" w:color="auto"/>
            <w:left w:val="none" w:sz="0" w:space="0" w:color="auto"/>
            <w:bottom w:val="none" w:sz="0" w:space="0" w:color="auto"/>
            <w:right w:val="none" w:sz="0" w:space="0" w:color="auto"/>
          </w:divBdr>
        </w:div>
        <w:div w:id="518543116">
          <w:marLeft w:val="0"/>
          <w:marRight w:val="0"/>
          <w:marTop w:val="150"/>
          <w:marBottom w:val="0"/>
          <w:divBdr>
            <w:top w:val="none" w:sz="0" w:space="0" w:color="auto"/>
            <w:left w:val="none" w:sz="0" w:space="0" w:color="auto"/>
            <w:bottom w:val="none" w:sz="0" w:space="0" w:color="auto"/>
            <w:right w:val="none" w:sz="0" w:space="0" w:color="auto"/>
          </w:divBdr>
          <w:divsChild>
            <w:div w:id="2132087696">
              <w:marLeft w:val="1155"/>
              <w:marRight w:val="0"/>
              <w:marTop w:val="0"/>
              <w:marBottom w:val="0"/>
              <w:divBdr>
                <w:top w:val="none" w:sz="0" w:space="0" w:color="auto"/>
                <w:left w:val="none" w:sz="0" w:space="0" w:color="auto"/>
                <w:bottom w:val="none" w:sz="0" w:space="0" w:color="auto"/>
                <w:right w:val="none" w:sz="0" w:space="0" w:color="auto"/>
              </w:divBdr>
            </w:div>
            <w:div w:id="36340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41963">
      <w:bodyDiv w:val="1"/>
      <w:marLeft w:val="0"/>
      <w:marRight w:val="0"/>
      <w:marTop w:val="0"/>
      <w:marBottom w:val="0"/>
      <w:divBdr>
        <w:top w:val="none" w:sz="0" w:space="0" w:color="auto"/>
        <w:left w:val="none" w:sz="0" w:space="0" w:color="auto"/>
        <w:bottom w:val="none" w:sz="0" w:space="0" w:color="auto"/>
        <w:right w:val="none" w:sz="0" w:space="0" w:color="auto"/>
      </w:divBdr>
      <w:divsChild>
        <w:div w:id="1779642319">
          <w:marLeft w:val="0"/>
          <w:marRight w:val="0"/>
          <w:marTop w:val="0"/>
          <w:marBottom w:val="0"/>
          <w:divBdr>
            <w:top w:val="none" w:sz="0" w:space="0" w:color="auto"/>
            <w:left w:val="none" w:sz="0" w:space="0" w:color="auto"/>
            <w:bottom w:val="none" w:sz="0" w:space="0" w:color="auto"/>
            <w:right w:val="none" w:sz="0" w:space="0" w:color="auto"/>
          </w:divBdr>
        </w:div>
        <w:div w:id="1811898489">
          <w:marLeft w:val="0"/>
          <w:marRight w:val="0"/>
          <w:marTop w:val="150"/>
          <w:marBottom w:val="0"/>
          <w:divBdr>
            <w:top w:val="none" w:sz="0" w:space="0" w:color="auto"/>
            <w:left w:val="none" w:sz="0" w:space="0" w:color="auto"/>
            <w:bottom w:val="none" w:sz="0" w:space="0" w:color="auto"/>
            <w:right w:val="none" w:sz="0" w:space="0" w:color="auto"/>
          </w:divBdr>
          <w:divsChild>
            <w:div w:id="493104440">
              <w:marLeft w:val="1155"/>
              <w:marRight w:val="0"/>
              <w:marTop w:val="0"/>
              <w:marBottom w:val="0"/>
              <w:divBdr>
                <w:top w:val="none" w:sz="0" w:space="0" w:color="auto"/>
                <w:left w:val="none" w:sz="0" w:space="0" w:color="auto"/>
                <w:bottom w:val="none" w:sz="0" w:space="0" w:color="auto"/>
                <w:right w:val="none" w:sz="0" w:space="0" w:color="auto"/>
              </w:divBdr>
            </w:div>
            <w:div w:id="1635022821">
              <w:marLeft w:val="1155"/>
              <w:marRight w:val="0"/>
              <w:marTop w:val="0"/>
              <w:marBottom w:val="0"/>
              <w:divBdr>
                <w:top w:val="none" w:sz="0" w:space="0" w:color="auto"/>
                <w:left w:val="none" w:sz="0" w:space="0" w:color="auto"/>
                <w:bottom w:val="none" w:sz="0" w:space="0" w:color="auto"/>
                <w:right w:val="none" w:sz="0" w:space="0" w:color="auto"/>
              </w:divBdr>
            </w:div>
            <w:div w:id="106287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891141">
      <w:bodyDiv w:val="1"/>
      <w:marLeft w:val="0"/>
      <w:marRight w:val="0"/>
      <w:marTop w:val="0"/>
      <w:marBottom w:val="0"/>
      <w:divBdr>
        <w:top w:val="none" w:sz="0" w:space="0" w:color="auto"/>
        <w:left w:val="none" w:sz="0" w:space="0" w:color="auto"/>
        <w:bottom w:val="none" w:sz="0" w:space="0" w:color="auto"/>
        <w:right w:val="none" w:sz="0" w:space="0" w:color="auto"/>
      </w:divBdr>
      <w:divsChild>
        <w:div w:id="1244410703">
          <w:marLeft w:val="0"/>
          <w:marRight w:val="0"/>
          <w:marTop w:val="0"/>
          <w:marBottom w:val="0"/>
          <w:divBdr>
            <w:top w:val="none" w:sz="0" w:space="0" w:color="auto"/>
            <w:left w:val="none" w:sz="0" w:space="0" w:color="auto"/>
            <w:bottom w:val="none" w:sz="0" w:space="0" w:color="auto"/>
            <w:right w:val="none" w:sz="0" w:space="0" w:color="auto"/>
          </w:divBdr>
        </w:div>
        <w:div w:id="1491367448">
          <w:marLeft w:val="0"/>
          <w:marRight w:val="0"/>
          <w:marTop w:val="150"/>
          <w:marBottom w:val="0"/>
          <w:divBdr>
            <w:top w:val="none" w:sz="0" w:space="0" w:color="auto"/>
            <w:left w:val="none" w:sz="0" w:space="0" w:color="auto"/>
            <w:bottom w:val="none" w:sz="0" w:space="0" w:color="auto"/>
            <w:right w:val="none" w:sz="0" w:space="0" w:color="auto"/>
          </w:divBdr>
          <w:divsChild>
            <w:div w:id="499471236">
              <w:marLeft w:val="1155"/>
              <w:marRight w:val="0"/>
              <w:marTop w:val="0"/>
              <w:marBottom w:val="0"/>
              <w:divBdr>
                <w:top w:val="none" w:sz="0" w:space="0" w:color="auto"/>
                <w:left w:val="none" w:sz="0" w:space="0" w:color="auto"/>
                <w:bottom w:val="none" w:sz="0" w:space="0" w:color="auto"/>
                <w:right w:val="none" w:sz="0" w:space="0" w:color="auto"/>
              </w:divBdr>
            </w:div>
            <w:div w:id="280502477">
              <w:marLeft w:val="1155"/>
              <w:marRight w:val="0"/>
              <w:marTop w:val="0"/>
              <w:marBottom w:val="0"/>
              <w:divBdr>
                <w:top w:val="none" w:sz="0" w:space="0" w:color="auto"/>
                <w:left w:val="none" w:sz="0" w:space="0" w:color="auto"/>
                <w:bottom w:val="none" w:sz="0" w:space="0" w:color="auto"/>
                <w:right w:val="none" w:sz="0" w:space="0" w:color="auto"/>
              </w:divBdr>
            </w:div>
            <w:div w:id="181352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062">
      <w:bodyDiv w:val="1"/>
      <w:marLeft w:val="0"/>
      <w:marRight w:val="0"/>
      <w:marTop w:val="0"/>
      <w:marBottom w:val="0"/>
      <w:divBdr>
        <w:top w:val="none" w:sz="0" w:space="0" w:color="auto"/>
        <w:left w:val="none" w:sz="0" w:space="0" w:color="auto"/>
        <w:bottom w:val="none" w:sz="0" w:space="0" w:color="auto"/>
        <w:right w:val="none" w:sz="0" w:space="0" w:color="auto"/>
      </w:divBdr>
      <w:divsChild>
        <w:div w:id="2007050233">
          <w:marLeft w:val="0"/>
          <w:marRight w:val="0"/>
          <w:marTop w:val="0"/>
          <w:marBottom w:val="0"/>
          <w:divBdr>
            <w:top w:val="none" w:sz="0" w:space="0" w:color="auto"/>
            <w:left w:val="none" w:sz="0" w:space="0" w:color="auto"/>
            <w:bottom w:val="none" w:sz="0" w:space="0" w:color="auto"/>
            <w:right w:val="none" w:sz="0" w:space="0" w:color="auto"/>
          </w:divBdr>
        </w:div>
        <w:div w:id="68433321">
          <w:marLeft w:val="0"/>
          <w:marRight w:val="0"/>
          <w:marTop w:val="150"/>
          <w:marBottom w:val="0"/>
          <w:divBdr>
            <w:top w:val="none" w:sz="0" w:space="0" w:color="auto"/>
            <w:left w:val="none" w:sz="0" w:space="0" w:color="auto"/>
            <w:bottom w:val="none" w:sz="0" w:space="0" w:color="auto"/>
            <w:right w:val="none" w:sz="0" w:space="0" w:color="auto"/>
          </w:divBdr>
          <w:divsChild>
            <w:div w:id="1753743601">
              <w:marLeft w:val="1155"/>
              <w:marRight w:val="0"/>
              <w:marTop w:val="0"/>
              <w:marBottom w:val="0"/>
              <w:divBdr>
                <w:top w:val="none" w:sz="0" w:space="0" w:color="auto"/>
                <w:left w:val="none" w:sz="0" w:space="0" w:color="auto"/>
                <w:bottom w:val="none" w:sz="0" w:space="0" w:color="auto"/>
                <w:right w:val="none" w:sz="0" w:space="0" w:color="auto"/>
              </w:divBdr>
            </w:div>
            <w:div w:id="685669180">
              <w:marLeft w:val="1155"/>
              <w:marRight w:val="0"/>
              <w:marTop w:val="0"/>
              <w:marBottom w:val="0"/>
              <w:divBdr>
                <w:top w:val="none" w:sz="0" w:space="0" w:color="auto"/>
                <w:left w:val="none" w:sz="0" w:space="0" w:color="auto"/>
                <w:bottom w:val="none" w:sz="0" w:space="0" w:color="auto"/>
                <w:right w:val="none" w:sz="0" w:space="0" w:color="auto"/>
              </w:divBdr>
            </w:div>
            <w:div w:id="131355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347858">
      <w:bodyDiv w:val="1"/>
      <w:marLeft w:val="0"/>
      <w:marRight w:val="0"/>
      <w:marTop w:val="0"/>
      <w:marBottom w:val="0"/>
      <w:divBdr>
        <w:top w:val="none" w:sz="0" w:space="0" w:color="auto"/>
        <w:left w:val="none" w:sz="0" w:space="0" w:color="auto"/>
        <w:bottom w:val="none" w:sz="0" w:space="0" w:color="auto"/>
        <w:right w:val="none" w:sz="0" w:space="0" w:color="auto"/>
      </w:divBdr>
      <w:divsChild>
        <w:div w:id="296879530">
          <w:marLeft w:val="0"/>
          <w:marRight w:val="0"/>
          <w:marTop w:val="0"/>
          <w:marBottom w:val="0"/>
          <w:divBdr>
            <w:top w:val="none" w:sz="0" w:space="0" w:color="auto"/>
            <w:left w:val="none" w:sz="0" w:space="0" w:color="auto"/>
            <w:bottom w:val="none" w:sz="0" w:space="0" w:color="auto"/>
            <w:right w:val="none" w:sz="0" w:space="0" w:color="auto"/>
          </w:divBdr>
        </w:div>
        <w:div w:id="1814903686">
          <w:marLeft w:val="0"/>
          <w:marRight w:val="0"/>
          <w:marTop w:val="150"/>
          <w:marBottom w:val="0"/>
          <w:divBdr>
            <w:top w:val="none" w:sz="0" w:space="0" w:color="auto"/>
            <w:left w:val="none" w:sz="0" w:space="0" w:color="auto"/>
            <w:bottom w:val="none" w:sz="0" w:space="0" w:color="auto"/>
            <w:right w:val="none" w:sz="0" w:space="0" w:color="auto"/>
          </w:divBdr>
          <w:divsChild>
            <w:div w:id="1446074617">
              <w:marLeft w:val="1155"/>
              <w:marRight w:val="0"/>
              <w:marTop w:val="0"/>
              <w:marBottom w:val="0"/>
              <w:divBdr>
                <w:top w:val="none" w:sz="0" w:space="0" w:color="auto"/>
                <w:left w:val="none" w:sz="0" w:space="0" w:color="auto"/>
                <w:bottom w:val="none" w:sz="0" w:space="0" w:color="auto"/>
                <w:right w:val="none" w:sz="0" w:space="0" w:color="auto"/>
              </w:divBdr>
            </w:div>
            <w:div w:id="1501047208">
              <w:marLeft w:val="1155"/>
              <w:marRight w:val="0"/>
              <w:marTop w:val="0"/>
              <w:marBottom w:val="0"/>
              <w:divBdr>
                <w:top w:val="none" w:sz="0" w:space="0" w:color="auto"/>
                <w:left w:val="none" w:sz="0" w:space="0" w:color="auto"/>
                <w:bottom w:val="none" w:sz="0" w:space="0" w:color="auto"/>
                <w:right w:val="none" w:sz="0" w:space="0" w:color="auto"/>
              </w:divBdr>
            </w:div>
            <w:div w:id="438372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6741">
      <w:bodyDiv w:val="1"/>
      <w:marLeft w:val="0"/>
      <w:marRight w:val="0"/>
      <w:marTop w:val="0"/>
      <w:marBottom w:val="0"/>
      <w:divBdr>
        <w:top w:val="none" w:sz="0" w:space="0" w:color="auto"/>
        <w:left w:val="none" w:sz="0" w:space="0" w:color="auto"/>
        <w:bottom w:val="none" w:sz="0" w:space="0" w:color="auto"/>
        <w:right w:val="none" w:sz="0" w:space="0" w:color="auto"/>
      </w:divBdr>
      <w:divsChild>
        <w:div w:id="1955207485">
          <w:marLeft w:val="0"/>
          <w:marRight w:val="0"/>
          <w:marTop w:val="0"/>
          <w:marBottom w:val="0"/>
          <w:divBdr>
            <w:top w:val="none" w:sz="0" w:space="0" w:color="auto"/>
            <w:left w:val="none" w:sz="0" w:space="0" w:color="auto"/>
            <w:bottom w:val="none" w:sz="0" w:space="0" w:color="auto"/>
            <w:right w:val="none" w:sz="0" w:space="0" w:color="auto"/>
          </w:divBdr>
        </w:div>
        <w:div w:id="616180409">
          <w:marLeft w:val="0"/>
          <w:marRight w:val="0"/>
          <w:marTop w:val="150"/>
          <w:marBottom w:val="0"/>
          <w:divBdr>
            <w:top w:val="none" w:sz="0" w:space="0" w:color="auto"/>
            <w:left w:val="none" w:sz="0" w:space="0" w:color="auto"/>
            <w:bottom w:val="none" w:sz="0" w:space="0" w:color="auto"/>
            <w:right w:val="none" w:sz="0" w:space="0" w:color="auto"/>
          </w:divBdr>
          <w:divsChild>
            <w:div w:id="562832195">
              <w:marLeft w:val="1155"/>
              <w:marRight w:val="0"/>
              <w:marTop w:val="0"/>
              <w:marBottom w:val="0"/>
              <w:divBdr>
                <w:top w:val="none" w:sz="0" w:space="0" w:color="auto"/>
                <w:left w:val="none" w:sz="0" w:space="0" w:color="auto"/>
                <w:bottom w:val="none" w:sz="0" w:space="0" w:color="auto"/>
                <w:right w:val="none" w:sz="0" w:space="0" w:color="auto"/>
              </w:divBdr>
            </w:div>
            <w:div w:id="1720397327">
              <w:marLeft w:val="1155"/>
              <w:marRight w:val="0"/>
              <w:marTop w:val="0"/>
              <w:marBottom w:val="0"/>
              <w:divBdr>
                <w:top w:val="none" w:sz="0" w:space="0" w:color="auto"/>
                <w:left w:val="none" w:sz="0" w:space="0" w:color="auto"/>
                <w:bottom w:val="none" w:sz="0" w:space="0" w:color="auto"/>
                <w:right w:val="none" w:sz="0" w:space="0" w:color="auto"/>
              </w:divBdr>
            </w:div>
            <w:div w:id="15997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743250">
      <w:bodyDiv w:val="1"/>
      <w:marLeft w:val="0"/>
      <w:marRight w:val="0"/>
      <w:marTop w:val="0"/>
      <w:marBottom w:val="0"/>
      <w:divBdr>
        <w:top w:val="none" w:sz="0" w:space="0" w:color="auto"/>
        <w:left w:val="none" w:sz="0" w:space="0" w:color="auto"/>
        <w:bottom w:val="none" w:sz="0" w:space="0" w:color="auto"/>
        <w:right w:val="none" w:sz="0" w:space="0" w:color="auto"/>
      </w:divBdr>
      <w:divsChild>
        <w:div w:id="1863325125">
          <w:marLeft w:val="0"/>
          <w:marRight w:val="0"/>
          <w:marTop w:val="0"/>
          <w:marBottom w:val="0"/>
          <w:divBdr>
            <w:top w:val="none" w:sz="0" w:space="0" w:color="auto"/>
            <w:left w:val="none" w:sz="0" w:space="0" w:color="auto"/>
            <w:bottom w:val="none" w:sz="0" w:space="0" w:color="auto"/>
            <w:right w:val="none" w:sz="0" w:space="0" w:color="auto"/>
          </w:divBdr>
        </w:div>
        <w:div w:id="1029909935">
          <w:marLeft w:val="0"/>
          <w:marRight w:val="0"/>
          <w:marTop w:val="150"/>
          <w:marBottom w:val="0"/>
          <w:divBdr>
            <w:top w:val="none" w:sz="0" w:space="0" w:color="auto"/>
            <w:left w:val="none" w:sz="0" w:space="0" w:color="auto"/>
            <w:bottom w:val="none" w:sz="0" w:space="0" w:color="auto"/>
            <w:right w:val="none" w:sz="0" w:space="0" w:color="auto"/>
          </w:divBdr>
          <w:divsChild>
            <w:div w:id="1827668895">
              <w:marLeft w:val="1155"/>
              <w:marRight w:val="0"/>
              <w:marTop w:val="0"/>
              <w:marBottom w:val="0"/>
              <w:divBdr>
                <w:top w:val="none" w:sz="0" w:space="0" w:color="auto"/>
                <w:left w:val="none" w:sz="0" w:space="0" w:color="auto"/>
                <w:bottom w:val="none" w:sz="0" w:space="0" w:color="auto"/>
                <w:right w:val="none" w:sz="0" w:space="0" w:color="auto"/>
              </w:divBdr>
            </w:div>
            <w:div w:id="1926451062">
              <w:marLeft w:val="1155"/>
              <w:marRight w:val="0"/>
              <w:marTop w:val="0"/>
              <w:marBottom w:val="0"/>
              <w:divBdr>
                <w:top w:val="none" w:sz="0" w:space="0" w:color="auto"/>
                <w:left w:val="none" w:sz="0" w:space="0" w:color="auto"/>
                <w:bottom w:val="none" w:sz="0" w:space="0" w:color="auto"/>
                <w:right w:val="none" w:sz="0" w:space="0" w:color="auto"/>
              </w:divBdr>
            </w:div>
            <w:div w:id="1907448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49975450">
      <w:bodyDiv w:val="1"/>
      <w:marLeft w:val="0"/>
      <w:marRight w:val="0"/>
      <w:marTop w:val="0"/>
      <w:marBottom w:val="0"/>
      <w:divBdr>
        <w:top w:val="none" w:sz="0" w:space="0" w:color="auto"/>
        <w:left w:val="none" w:sz="0" w:space="0" w:color="auto"/>
        <w:bottom w:val="none" w:sz="0" w:space="0" w:color="auto"/>
        <w:right w:val="none" w:sz="0" w:space="0" w:color="auto"/>
      </w:divBdr>
      <w:divsChild>
        <w:div w:id="1876960193">
          <w:marLeft w:val="0"/>
          <w:marRight w:val="0"/>
          <w:marTop w:val="0"/>
          <w:marBottom w:val="0"/>
          <w:divBdr>
            <w:top w:val="none" w:sz="0" w:space="0" w:color="auto"/>
            <w:left w:val="none" w:sz="0" w:space="0" w:color="auto"/>
            <w:bottom w:val="none" w:sz="0" w:space="0" w:color="auto"/>
            <w:right w:val="none" w:sz="0" w:space="0" w:color="auto"/>
          </w:divBdr>
        </w:div>
        <w:div w:id="378865745">
          <w:marLeft w:val="0"/>
          <w:marRight w:val="0"/>
          <w:marTop w:val="150"/>
          <w:marBottom w:val="0"/>
          <w:divBdr>
            <w:top w:val="none" w:sz="0" w:space="0" w:color="auto"/>
            <w:left w:val="none" w:sz="0" w:space="0" w:color="auto"/>
            <w:bottom w:val="none" w:sz="0" w:space="0" w:color="auto"/>
            <w:right w:val="none" w:sz="0" w:space="0" w:color="auto"/>
          </w:divBdr>
          <w:divsChild>
            <w:div w:id="2016223057">
              <w:marLeft w:val="1155"/>
              <w:marRight w:val="0"/>
              <w:marTop w:val="0"/>
              <w:marBottom w:val="0"/>
              <w:divBdr>
                <w:top w:val="none" w:sz="0" w:space="0" w:color="auto"/>
                <w:left w:val="none" w:sz="0" w:space="0" w:color="auto"/>
                <w:bottom w:val="none" w:sz="0" w:space="0" w:color="auto"/>
                <w:right w:val="none" w:sz="0" w:space="0" w:color="auto"/>
              </w:divBdr>
            </w:div>
            <w:div w:id="1809087968">
              <w:marLeft w:val="1155"/>
              <w:marRight w:val="0"/>
              <w:marTop w:val="0"/>
              <w:marBottom w:val="0"/>
              <w:divBdr>
                <w:top w:val="none" w:sz="0" w:space="0" w:color="auto"/>
                <w:left w:val="none" w:sz="0" w:space="0" w:color="auto"/>
                <w:bottom w:val="none" w:sz="0" w:space="0" w:color="auto"/>
                <w:right w:val="none" w:sz="0" w:space="0" w:color="auto"/>
              </w:divBdr>
            </w:div>
            <w:div w:id="522324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128377">
      <w:bodyDiv w:val="1"/>
      <w:marLeft w:val="0"/>
      <w:marRight w:val="0"/>
      <w:marTop w:val="0"/>
      <w:marBottom w:val="0"/>
      <w:divBdr>
        <w:top w:val="none" w:sz="0" w:space="0" w:color="auto"/>
        <w:left w:val="none" w:sz="0" w:space="0" w:color="auto"/>
        <w:bottom w:val="none" w:sz="0" w:space="0" w:color="auto"/>
        <w:right w:val="none" w:sz="0" w:space="0" w:color="auto"/>
      </w:divBdr>
      <w:divsChild>
        <w:div w:id="2139563252">
          <w:marLeft w:val="0"/>
          <w:marRight w:val="0"/>
          <w:marTop w:val="0"/>
          <w:marBottom w:val="0"/>
          <w:divBdr>
            <w:top w:val="none" w:sz="0" w:space="0" w:color="auto"/>
            <w:left w:val="none" w:sz="0" w:space="0" w:color="auto"/>
            <w:bottom w:val="none" w:sz="0" w:space="0" w:color="auto"/>
            <w:right w:val="none" w:sz="0" w:space="0" w:color="auto"/>
          </w:divBdr>
        </w:div>
        <w:div w:id="1208755787">
          <w:marLeft w:val="0"/>
          <w:marRight w:val="0"/>
          <w:marTop w:val="150"/>
          <w:marBottom w:val="0"/>
          <w:divBdr>
            <w:top w:val="none" w:sz="0" w:space="0" w:color="auto"/>
            <w:left w:val="none" w:sz="0" w:space="0" w:color="auto"/>
            <w:bottom w:val="none" w:sz="0" w:space="0" w:color="auto"/>
            <w:right w:val="none" w:sz="0" w:space="0" w:color="auto"/>
          </w:divBdr>
          <w:divsChild>
            <w:div w:id="1190724534">
              <w:marLeft w:val="1155"/>
              <w:marRight w:val="0"/>
              <w:marTop w:val="0"/>
              <w:marBottom w:val="0"/>
              <w:divBdr>
                <w:top w:val="none" w:sz="0" w:space="0" w:color="auto"/>
                <w:left w:val="none" w:sz="0" w:space="0" w:color="auto"/>
                <w:bottom w:val="none" w:sz="0" w:space="0" w:color="auto"/>
                <w:right w:val="none" w:sz="0" w:space="0" w:color="auto"/>
              </w:divBdr>
            </w:div>
            <w:div w:id="1639915871">
              <w:marLeft w:val="1155"/>
              <w:marRight w:val="0"/>
              <w:marTop w:val="0"/>
              <w:marBottom w:val="0"/>
              <w:divBdr>
                <w:top w:val="none" w:sz="0" w:space="0" w:color="auto"/>
                <w:left w:val="none" w:sz="0" w:space="0" w:color="auto"/>
                <w:bottom w:val="none" w:sz="0" w:space="0" w:color="auto"/>
                <w:right w:val="none" w:sz="0" w:space="0" w:color="auto"/>
              </w:divBdr>
            </w:div>
            <w:div w:id="1540513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637571">
      <w:bodyDiv w:val="1"/>
      <w:marLeft w:val="0"/>
      <w:marRight w:val="0"/>
      <w:marTop w:val="0"/>
      <w:marBottom w:val="0"/>
      <w:divBdr>
        <w:top w:val="none" w:sz="0" w:space="0" w:color="auto"/>
        <w:left w:val="none" w:sz="0" w:space="0" w:color="auto"/>
        <w:bottom w:val="none" w:sz="0" w:space="0" w:color="auto"/>
        <w:right w:val="none" w:sz="0" w:space="0" w:color="auto"/>
      </w:divBdr>
      <w:divsChild>
        <w:div w:id="611477892">
          <w:marLeft w:val="0"/>
          <w:marRight w:val="0"/>
          <w:marTop w:val="0"/>
          <w:marBottom w:val="0"/>
          <w:divBdr>
            <w:top w:val="none" w:sz="0" w:space="0" w:color="auto"/>
            <w:left w:val="none" w:sz="0" w:space="0" w:color="auto"/>
            <w:bottom w:val="none" w:sz="0" w:space="0" w:color="auto"/>
            <w:right w:val="none" w:sz="0" w:space="0" w:color="auto"/>
          </w:divBdr>
        </w:div>
        <w:div w:id="474103933">
          <w:marLeft w:val="0"/>
          <w:marRight w:val="0"/>
          <w:marTop w:val="150"/>
          <w:marBottom w:val="0"/>
          <w:divBdr>
            <w:top w:val="none" w:sz="0" w:space="0" w:color="auto"/>
            <w:left w:val="none" w:sz="0" w:space="0" w:color="auto"/>
            <w:bottom w:val="none" w:sz="0" w:space="0" w:color="auto"/>
            <w:right w:val="none" w:sz="0" w:space="0" w:color="auto"/>
          </w:divBdr>
          <w:divsChild>
            <w:div w:id="357245377">
              <w:marLeft w:val="1155"/>
              <w:marRight w:val="0"/>
              <w:marTop w:val="0"/>
              <w:marBottom w:val="0"/>
              <w:divBdr>
                <w:top w:val="none" w:sz="0" w:space="0" w:color="auto"/>
                <w:left w:val="none" w:sz="0" w:space="0" w:color="auto"/>
                <w:bottom w:val="none" w:sz="0" w:space="0" w:color="auto"/>
                <w:right w:val="none" w:sz="0" w:space="0" w:color="auto"/>
              </w:divBdr>
            </w:div>
            <w:div w:id="237832757">
              <w:marLeft w:val="1155"/>
              <w:marRight w:val="0"/>
              <w:marTop w:val="0"/>
              <w:marBottom w:val="0"/>
              <w:divBdr>
                <w:top w:val="none" w:sz="0" w:space="0" w:color="auto"/>
                <w:left w:val="none" w:sz="0" w:space="0" w:color="auto"/>
                <w:bottom w:val="none" w:sz="0" w:space="0" w:color="auto"/>
                <w:right w:val="none" w:sz="0" w:space="0" w:color="auto"/>
              </w:divBdr>
            </w:div>
            <w:div w:id="61159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022413">
      <w:bodyDiv w:val="1"/>
      <w:marLeft w:val="0"/>
      <w:marRight w:val="0"/>
      <w:marTop w:val="0"/>
      <w:marBottom w:val="0"/>
      <w:divBdr>
        <w:top w:val="none" w:sz="0" w:space="0" w:color="auto"/>
        <w:left w:val="none" w:sz="0" w:space="0" w:color="auto"/>
        <w:bottom w:val="none" w:sz="0" w:space="0" w:color="auto"/>
        <w:right w:val="none" w:sz="0" w:space="0" w:color="auto"/>
      </w:divBdr>
      <w:divsChild>
        <w:div w:id="1290043144">
          <w:marLeft w:val="0"/>
          <w:marRight w:val="0"/>
          <w:marTop w:val="0"/>
          <w:marBottom w:val="0"/>
          <w:divBdr>
            <w:top w:val="none" w:sz="0" w:space="0" w:color="auto"/>
            <w:left w:val="none" w:sz="0" w:space="0" w:color="auto"/>
            <w:bottom w:val="none" w:sz="0" w:space="0" w:color="auto"/>
            <w:right w:val="none" w:sz="0" w:space="0" w:color="auto"/>
          </w:divBdr>
        </w:div>
        <w:div w:id="1528526697">
          <w:marLeft w:val="0"/>
          <w:marRight w:val="0"/>
          <w:marTop w:val="150"/>
          <w:marBottom w:val="0"/>
          <w:divBdr>
            <w:top w:val="none" w:sz="0" w:space="0" w:color="auto"/>
            <w:left w:val="none" w:sz="0" w:space="0" w:color="auto"/>
            <w:bottom w:val="none" w:sz="0" w:space="0" w:color="auto"/>
            <w:right w:val="none" w:sz="0" w:space="0" w:color="auto"/>
          </w:divBdr>
          <w:divsChild>
            <w:div w:id="971400222">
              <w:marLeft w:val="1155"/>
              <w:marRight w:val="0"/>
              <w:marTop w:val="0"/>
              <w:marBottom w:val="0"/>
              <w:divBdr>
                <w:top w:val="none" w:sz="0" w:space="0" w:color="auto"/>
                <w:left w:val="none" w:sz="0" w:space="0" w:color="auto"/>
                <w:bottom w:val="none" w:sz="0" w:space="0" w:color="auto"/>
                <w:right w:val="none" w:sz="0" w:space="0" w:color="auto"/>
              </w:divBdr>
            </w:div>
            <w:div w:id="168955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490674">
      <w:bodyDiv w:val="1"/>
      <w:marLeft w:val="0"/>
      <w:marRight w:val="0"/>
      <w:marTop w:val="0"/>
      <w:marBottom w:val="0"/>
      <w:divBdr>
        <w:top w:val="none" w:sz="0" w:space="0" w:color="auto"/>
        <w:left w:val="none" w:sz="0" w:space="0" w:color="auto"/>
        <w:bottom w:val="none" w:sz="0" w:space="0" w:color="auto"/>
        <w:right w:val="none" w:sz="0" w:space="0" w:color="auto"/>
      </w:divBdr>
      <w:divsChild>
        <w:div w:id="774834630">
          <w:marLeft w:val="0"/>
          <w:marRight w:val="0"/>
          <w:marTop w:val="0"/>
          <w:marBottom w:val="0"/>
          <w:divBdr>
            <w:top w:val="none" w:sz="0" w:space="0" w:color="auto"/>
            <w:left w:val="none" w:sz="0" w:space="0" w:color="auto"/>
            <w:bottom w:val="none" w:sz="0" w:space="0" w:color="auto"/>
            <w:right w:val="none" w:sz="0" w:space="0" w:color="auto"/>
          </w:divBdr>
        </w:div>
        <w:div w:id="1456022117">
          <w:marLeft w:val="0"/>
          <w:marRight w:val="0"/>
          <w:marTop w:val="150"/>
          <w:marBottom w:val="0"/>
          <w:divBdr>
            <w:top w:val="none" w:sz="0" w:space="0" w:color="auto"/>
            <w:left w:val="none" w:sz="0" w:space="0" w:color="auto"/>
            <w:bottom w:val="none" w:sz="0" w:space="0" w:color="auto"/>
            <w:right w:val="none" w:sz="0" w:space="0" w:color="auto"/>
          </w:divBdr>
          <w:divsChild>
            <w:div w:id="132522022">
              <w:marLeft w:val="1155"/>
              <w:marRight w:val="0"/>
              <w:marTop w:val="0"/>
              <w:marBottom w:val="0"/>
              <w:divBdr>
                <w:top w:val="none" w:sz="0" w:space="0" w:color="auto"/>
                <w:left w:val="none" w:sz="0" w:space="0" w:color="auto"/>
                <w:bottom w:val="none" w:sz="0" w:space="0" w:color="auto"/>
                <w:right w:val="none" w:sz="0" w:space="0" w:color="auto"/>
              </w:divBdr>
            </w:div>
            <w:div w:id="1906447928">
              <w:marLeft w:val="1155"/>
              <w:marRight w:val="0"/>
              <w:marTop w:val="0"/>
              <w:marBottom w:val="0"/>
              <w:divBdr>
                <w:top w:val="none" w:sz="0" w:space="0" w:color="auto"/>
                <w:left w:val="none" w:sz="0" w:space="0" w:color="auto"/>
                <w:bottom w:val="none" w:sz="0" w:space="0" w:color="auto"/>
                <w:right w:val="none" w:sz="0" w:space="0" w:color="auto"/>
              </w:divBdr>
            </w:div>
            <w:div w:id="19921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799702">
      <w:bodyDiv w:val="1"/>
      <w:marLeft w:val="0"/>
      <w:marRight w:val="0"/>
      <w:marTop w:val="0"/>
      <w:marBottom w:val="0"/>
      <w:divBdr>
        <w:top w:val="none" w:sz="0" w:space="0" w:color="auto"/>
        <w:left w:val="none" w:sz="0" w:space="0" w:color="auto"/>
        <w:bottom w:val="none" w:sz="0" w:space="0" w:color="auto"/>
        <w:right w:val="none" w:sz="0" w:space="0" w:color="auto"/>
      </w:divBdr>
      <w:divsChild>
        <w:div w:id="800460720">
          <w:marLeft w:val="0"/>
          <w:marRight w:val="0"/>
          <w:marTop w:val="0"/>
          <w:marBottom w:val="0"/>
          <w:divBdr>
            <w:top w:val="none" w:sz="0" w:space="0" w:color="auto"/>
            <w:left w:val="none" w:sz="0" w:space="0" w:color="auto"/>
            <w:bottom w:val="none" w:sz="0" w:space="0" w:color="auto"/>
            <w:right w:val="none" w:sz="0" w:space="0" w:color="auto"/>
          </w:divBdr>
        </w:div>
        <w:div w:id="1839538726">
          <w:marLeft w:val="0"/>
          <w:marRight w:val="0"/>
          <w:marTop w:val="150"/>
          <w:marBottom w:val="0"/>
          <w:divBdr>
            <w:top w:val="none" w:sz="0" w:space="0" w:color="auto"/>
            <w:left w:val="none" w:sz="0" w:space="0" w:color="auto"/>
            <w:bottom w:val="none" w:sz="0" w:space="0" w:color="auto"/>
            <w:right w:val="none" w:sz="0" w:space="0" w:color="auto"/>
          </w:divBdr>
          <w:divsChild>
            <w:div w:id="567346055">
              <w:marLeft w:val="1155"/>
              <w:marRight w:val="0"/>
              <w:marTop w:val="0"/>
              <w:marBottom w:val="0"/>
              <w:divBdr>
                <w:top w:val="none" w:sz="0" w:space="0" w:color="auto"/>
                <w:left w:val="none" w:sz="0" w:space="0" w:color="auto"/>
                <w:bottom w:val="none" w:sz="0" w:space="0" w:color="auto"/>
                <w:right w:val="none" w:sz="0" w:space="0" w:color="auto"/>
              </w:divBdr>
            </w:div>
            <w:div w:id="1759137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498754">
      <w:bodyDiv w:val="1"/>
      <w:marLeft w:val="0"/>
      <w:marRight w:val="0"/>
      <w:marTop w:val="0"/>
      <w:marBottom w:val="0"/>
      <w:divBdr>
        <w:top w:val="none" w:sz="0" w:space="0" w:color="auto"/>
        <w:left w:val="none" w:sz="0" w:space="0" w:color="auto"/>
        <w:bottom w:val="none" w:sz="0" w:space="0" w:color="auto"/>
        <w:right w:val="none" w:sz="0" w:space="0" w:color="auto"/>
      </w:divBdr>
      <w:divsChild>
        <w:div w:id="912591190">
          <w:marLeft w:val="0"/>
          <w:marRight w:val="0"/>
          <w:marTop w:val="0"/>
          <w:marBottom w:val="0"/>
          <w:divBdr>
            <w:top w:val="none" w:sz="0" w:space="0" w:color="auto"/>
            <w:left w:val="none" w:sz="0" w:space="0" w:color="auto"/>
            <w:bottom w:val="none" w:sz="0" w:space="0" w:color="auto"/>
            <w:right w:val="none" w:sz="0" w:space="0" w:color="auto"/>
          </w:divBdr>
        </w:div>
        <w:div w:id="1359744172">
          <w:marLeft w:val="0"/>
          <w:marRight w:val="0"/>
          <w:marTop w:val="150"/>
          <w:marBottom w:val="0"/>
          <w:divBdr>
            <w:top w:val="none" w:sz="0" w:space="0" w:color="auto"/>
            <w:left w:val="none" w:sz="0" w:space="0" w:color="auto"/>
            <w:bottom w:val="none" w:sz="0" w:space="0" w:color="auto"/>
            <w:right w:val="none" w:sz="0" w:space="0" w:color="auto"/>
          </w:divBdr>
          <w:divsChild>
            <w:div w:id="1134256458">
              <w:marLeft w:val="1155"/>
              <w:marRight w:val="0"/>
              <w:marTop w:val="0"/>
              <w:marBottom w:val="0"/>
              <w:divBdr>
                <w:top w:val="none" w:sz="0" w:space="0" w:color="auto"/>
                <w:left w:val="none" w:sz="0" w:space="0" w:color="auto"/>
                <w:bottom w:val="none" w:sz="0" w:space="0" w:color="auto"/>
                <w:right w:val="none" w:sz="0" w:space="0" w:color="auto"/>
              </w:divBdr>
            </w:div>
            <w:div w:id="1872761392">
              <w:marLeft w:val="1155"/>
              <w:marRight w:val="0"/>
              <w:marTop w:val="0"/>
              <w:marBottom w:val="0"/>
              <w:divBdr>
                <w:top w:val="none" w:sz="0" w:space="0" w:color="auto"/>
                <w:left w:val="none" w:sz="0" w:space="0" w:color="auto"/>
                <w:bottom w:val="none" w:sz="0" w:space="0" w:color="auto"/>
                <w:right w:val="none" w:sz="0" w:space="0" w:color="auto"/>
              </w:divBdr>
            </w:div>
            <w:div w:id="1191408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67278">
      <w:bodyDiv w:val="1"/>
      <w:marLeft w:val="0"/>
      <w:marRight w:val="0"/>
      <w:marTop w:val="0"/>
      <w:marBottom w:val="0"/>
      <w:divBdr>
        <w:top w:val="none" w:sz="0" w:space="0" w:color="auto"/>
        <w:left w:val="none" w:sz="0" w:space="0" w:color="auto"/>
        <w:bottom w:val="none" w:sz="0" w:space="0" w:color="auto"/>
        <w:right w:val="none" w:sz="0" w:space="0" w:color="auto"/>
      </w:divBdr>
      <w:divsChild>
        <w:div w:id="806320786">
          <w:marLeft w:val="0"/>
          <w:marRight w:val="0"/>
          <w:marTop w:val="0"/>
          <w:marBottom w:val="0"/>
          <w:divBdr>
            <w:top w:val="none" w:sz="0" w:space="0" w:color="auto"/>
            <w:left w:val="none" w:sz="0" w:space="0" w:color="auto"/>
            <w:bottom w:val="none" w:sz="0" w:space="0" w:color="auto"/>
            <w:right w:val="none" w:sz="0" w:space="0" w:color="auto"/>
          </w:divBdr>
        </w:div>
        <w:div w:id="1946885086">
          <w:marLeft w:val="0"/>
          <w:marRight w:val="0"/>
          <w:marTop w:val="150"/>
          <w:marBottom w:val="0"/>
          <w:divBdr>
            <w:top w:val="none" w:sz="0" w:space="0" w:color="auto"/>
            <w:left w:val="none" w:sz="0" w:space="0" w:color="auto"/>
            <w:bottom w:val="none" w:sz="0" w:space="0" w:color="auto"/>
            <w:right w:val="none" w:sz="0" w:space="0" w:color="auto"/>
          </w:divBdr>
          <w:divsChild>
            <w:div w:id="1637682805">
              <w:marLeft w:val="1155"/>
              <w:marRight w:val="0"/>
              <w:marTop w:val="0"/>
              <w:marBottom w:val="0"/>
              <w:divBdr>
                <w:top w:val="none" w:sz="0" w:space="0" w:color="auto"/>
                <w:left w:val="none" w:sz="0" w:space="0" w:color="auto"/>
                <w:bottom w:val="none" w:sz="0" w:space="0" w:color="auto"/>
                <w:right w:val="none" w:sz="0" w:space="0" w:color="auto"/>
              </w:divBdr>
            </w:div>
            <w:div w:id="571158324">
              <w:marLeft w:val="1155"/>
              <w:marRight w:val="0"/>
              <w:marTop w:val="0"/>
              <w:marBottom w:val="0"/>
              <w:divBdr>
                <w:top w:val="none" w:sz="0" w:space="0" w:color="auto"/>
                <w:left w:val="none" w:sz="0" w:space="0" w:color="auto"/>
                <w:bottom w:val="none" w:sz="0" w:space="0" w:color="auto"/>
                <w:right w:val="none" w:sz="0" w:space="0" w:color="auto"/>
              </w:divBdr>
            </w:div>
            <w:div w:id="2091341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038907">
      <w:bodyDiv w:val="1"/>
      <w:marLeft w:val="0"/>
      <w:marRight w:val="0"/>
      <w:marTop w:val="0"/>
      <w:marBottom w:val="0"/>
      <w:divBdr>
        <w:top w:val="none" w:sz="0" w:space="0" w:color="auto"/>
        <w:left w:val="none" w:sz="0" w:space="0" w:color="auto"/>
        <w:bottom w:val="none" w:sz="0" w:space="0" w:color="auto"/>
        <w:right w:val="none" w:sz="0" w:space="0" w:color="auto"/>
      </w:divBdr>
      <w:divsChild>
        <w:div w:id="260725802">
          <w:marLeft w:val="0"/>
          <w:marRight w:val="0"/>
          <w:marTop w:val="0"/>
          <w:marBottom w:val="0"/>
          <w:divBdr>
            <w:top w:val="none" w:sz="0" w:space="0" w:color="auto"/>
            <w:left w:val="none" w:sz="0" w:space="0" w:color="auto"/>
            <w:bottom w:val="none" w:sz="0" w:space="0" w:color="auto"/>
            <w:right w:val="none" w:sz="0" w:space="0" w:color="auto"/>
          </w:divBdr>
        </w:div>
        <w:div w:id="670328630">
          <w:marLeft w:val="0"/>
          <w:marRight w:val="0"/>
          <w:marTop w:val="150"/>
          <w:marBottom w:val="0"/>
          <w:divBdr>
            <w:top w:val="none" w:sz="0" w:space="0" w:color="auto"/>
            <w:left w:val="none" w:sz="0" w:space="0" w:color="auto"/>
            <w:bottom w:val="none" w:sz="0" w:space="0" w:color="auto"/>
            <w:right w:val="none" w:sz="0" w:space="0" w:color="auto"/>
          </w:divBdr>
          <w:divsChild>
            <w:div w:id="484007346">
              <w:marLeft w:val="1155"/>
              <w:marRight w:val="0"/>
              <w:marTop w:val="0"/>
              <w:marBottom w:val="0"/>
              <w:divBdr>
                <w:top w:val="none" w:sz="0" w:space="0" w:color="auto"/>
                <w:left w:val="none" w:sz="0" w:space="0" w:color="auto"/>
                <w:bottom w:val="none" w:sz="0" w:space="0" w:color="auto"/>
                <w:right w:val="none" w:sz="0" w:space="0" w:color="auto"/>
              </w:divBdr>
            </w:div>
            <w:div w:id="749500430">
              <w:marLeft w:val="1155"/>
              <w:marRight w:val="0"/>
              <w:marTop w:val="0"/>
              <w:marBottom w:val="0"/>
              <w:divBdr>
                <w:top w:val="none" w:sz="0" w:space="0" w:color="auto"/>
                <w:left w:val="none" w:sz="0" w:space="0" w:color="auto"/>
                <w:bottom w:val="none" w:sz="0" w:space="0" w:color="auto"/>
                <w:right w:val="none" w:sz="0" w:space="0" w:color="auto"/>
              </w:divBdr>
            </w:div>
            <w:div w:id="158056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5937">
      <w:bodyDiv w:val="1"/>
      <w:marLeft w:val="0"/>
      <w:marRight w:val="0"/>
      <w:marTop w:val="0"/>
      <w:marBottom w:val="0"/>
      <w:divBdr>
        <w:top w:val="none" w:sz="0" w:space="0" w:color="auto"/>
        <w:left w:val="none" w:sz="0" w:space="0" w:color="auto"/>
        <w:bottom w:val="none" w:sz="0" w:space="0" w:color="auto"/>
        <w:right w:val="none" w:sz="0" w:space="0" w:color="auto"/>
      </w:divBdr>
      <w:divsChild>
        <w:div w:id="1140072836">
          <w:marLeft w:val="0"/>
          <w:marRight w:val="0"/>
          <w:marTop w:val="0"/>
          <w:marBottom w:val="0"/>
          <w:divBdr>
            <w:top w:val="none" w:sz="0" w:space="0" w:color="auto"/>
            <w:left w:val="none" w:sz="0" w:space="0" w:color="auto"/>
            <w:bottom w:val="none" w:sz="0" w:space="0" w:color="auto"/>
            <w:right w:val="none" w:sz="0" w:space="0" w:color="auto"/>
          </w:divBdr>
        </w:div>
        <w:div w:id="362560991">
          <w:marLeft w:val="0"/>
          <w:marRight w:val="0"/>
          <w:marTop w:val="150"/>
          <w:marBottom w:val="0"/>
          <w:divBdr>
            <w:top w:val="none" w:sz="0" w:space="0" w:color="auto"/>
            <w:left w:val="none" w:sz="0" w:space="0" w:color="auto"/>
            <w:bottom w:val="none" w:sz="0" w:space="0" w:color="auto"/>
            <w:right w:val="none" w:sz="0" w:space="0" w:color="auto"/>
          </w:divBdr>
          <w:divsChild>
            <w:div w:id="1684938314">
              <w:marLeft w:val="1155"/>
              <w:marRight w:val="0"/>
              <w:marTop w:val="0"/>
              <w:marBottom w:val="0"/>
              <w:divBdr>
                <w:top w:val="none" w:sz="0" w:space="0" w:color="auto"/>
                <w:left w:val="none" w:sz="0" w:space="0" w:color="auto"/>
                <w:bottom w:val="none" w:sz="0" w:space="0" w:color="auto"/>
                <w:right w:val="none" w:sz="0" w:space="0" w:color="auto"/>
              </w:divBdr>
            </w:div>
            <w:div w:id="435947617">
              <w:marLeft w:val="1155"/>
              <w:marRight w:val="0"/>
              <w:marTop w:val="0"/>
              <w:marBottom w:val="0"/>
              <w:divBdr>
                <w:top w:val="none" w:sz="0" w:space="0" w:color="auto"/>
                <w:left w:val="none" w:sz="0" w:space="0" w:color="auto"/>
                <w:bottom w:val="none" w:sz="0" w:space="0" w:color="auto"/>
                <w:right w:val="none" w:sz="0" w:space="0" w:color="auto"/>
              </w:divBdr>
            </w:div>
            <w:div w:id="1810053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0175">
      <w:bodyDiv w:val="1"/>
      <w:marLeft w:val="0"/>
      <w:marRight w:val="0"/>
      <w:marTop w:val="0"/>
      <w:marBottom w:val="0"/>
      <w:divBdr>
        <w:top w:val="none" w:sz="0" w:space="0" w:color="auto"/>
        <w:left w:val="none" w:sz="0" w:space="0" w:color="auto"/>
        <w:bottom w:val="none" w:sz="0" w:space="0" w:color="auto"/>
        <w:right w:val="none" w:sz="0" w:space="0" w:color="auto"/>
      </w:divBdr>
      <w:divsChild>
        <w:div w:id="1479226596">
          <w:marLeft w:val="0"/>
          <w:marRight w:val="0"/>
          <w:marTop w:val="0"/>
          <w:marBottom w:val="0"/>
          <w:divBdr>
            <w:top w:val="none" w:sz="0" w:space="0" w:color="auto"/>
            <w:left w:val="none" w:sz="0" w:space="0" w:color="auto"/>
            <w:bottom w:val="none" w:sz="0" w:space="0" w:color="auto"/>
            <w:right w:val="none" w:sz="0" w:space="0" w:color="auto"/>
          </w:divBdr>
        </w:div>
        <w:div w:id="1650594418">
          <w:marLeft w:val="0"/>
          <w:marRight w:val="0"/>
          <w:marTop w:val="150"/>
          <w:marBottom w:val="0"/>
          <w:divBdr>
            <w:top w:val="none" w:sz="0" w:space="0" w:color="auto"/>
            <w:left w:val="none" w:sz="0" w:space="0" w:color="auto"/>
            <w:bottom w:val="none" w:sz="0" w:space="0" w:color="auto"/>
            <w:right w:val="none" w:sz="0" w:space="0" w:color="auto"/>
          </w:divBdr>
          <w:divsChild>
            <w:div w:id="1043017280">
              <w:marLeft w:val="1155"/>
              <w:marRight w:val="0"/>
              <w:marTop w:val="0"/>
              <w:marBottom w:val="0"/>
              <w:divBdr>
                <w:top w:val="none" w:sz="0" w:space="0" w:color="auto"/>
                <w:left w:val="none" w:sz="0" w:space="0" w:color="auto"/>
                <w:bottom w:val="none" w:sz="0" w:space="0" w:color="auto"/>
                <w:right w:val="none" w:sz="0" w:space="0" w:color="auto"/>
              </w:divBdr>
            </w:div>
            <w:div w:id="1726102744">
              <w:marLeft w:val="1155"/>
              <w:marRight w:val="0"/>
              <w:marTop w:val="0"/>
              <w:marBottom w:val="0"/>
              <w:divBdr>
                <w:top w:val="none" w:sz="0" w:space="0" w:color="auto"/>
                <w:left w:val="none" w:sz="0" w:space="0" w:color="auto"/>
                <w:bottom w:val="none" w:sz="0" w:space="0" w:color="auto"/>
                <w:right w:val="none" w:sz="0" w:space="0" w:color="auto"/>
              </w:divBdr>
            </w:div>
            <w:div w:id="914432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6183">
      <w:bodyDiv w:val="1"/>
      <w:marLeft w:val="0"/>
      <w:marRight w:val="0"/>
      <w:marTop w:val="0"/>
      <w:marBottom w:val="0"/>
      <w:divBdr>
        <w:top w:val="none" w:sz="0" w:space="0" w:color="auto"/>
        <w:left w:val="none" w:sz="0" w:space="0" w:color="auto"/>
        <w:bottom w:val="none" w:sz="0" w:space="0" w:color="auto"/>
        <w:right w:val="none" w:sz="0" w:space="0" w:color="auto"/>
      </w:divBdr>
      <w:divsChild>
        <w:div w:id="1687441813">
          <w:marLeft w:val="0"/>
          <w:marRight w:val="0"/>
          <w:marTop w:val="0"/>
          <w:marBottom w:val="0"/>
          <w:divBdr>
            <w:top w:val="none" w:sz="0" w:space="0" w:color="auto"/>
            <w:left w:val="none" w:sz="0" w:space="0" w:color="auto"/>
            <w:bottom w:val="none" w:sz="0" w:space="0" w:color="auto"/>
            <w:right w:val="none" w:sz="0" w:space="0" w:color="auto"/>
          </w:divBdr>
        </w:div>
        <w:div w:id="1268998665">
          <w:marLeft w:val="0"/>
          <w:marRight w:val="0"/>
          <w:marTop w:val="150"/>
          <w:marBottom w:val="0"/>
          <w:divBdr>
            <w:top w:val="none" w:sz="0" w:space="0" w:color="auto"/>
            <w:left w:val="none" w:sz="0" w:space="0" w:color="auto"/>
            <w:bottom w:val="none" w:sz="0" w:space="0" w:color="auto"/>
            <w:right w:val="none" w:sz="0" w:space="0" w:color="auto"/>
          </w:divBdr>
          <w:divsChild>
            <w:div w:id="2114282988">
              <w:marLeft w:val="1155"/>
              <w:marRight w:val="0"/>
              <w:marTop w:val="0"/>
              <w:marBottom w:val="0"/>
              <w:divBdr>
                <w:top w:val="none" w:sz="0" w:space="0" w:color="auto"/>
                <w:left w:val="none" w:sz="0" w:space="0" w:color="auto"/>
                <w:bottom w:val="none" w:sz="0" w:space="0" w:color="auto"/>
                <w:right w:val="none" w:sz="0" w:space="0" w:color="auto"/>
              </w:divBdr>
            </w:div>
            <w:div w:id="667632225">
              <w:marLeft w:val="1155"/>
              <w:marRight w:val="0"/>
              <w:marTop w:val="0"/>
              <w:marBottom w:val="0"/>
              <w:divBdr>
                <w:top w:val="none" w:sz="0" w:space="0" w:color="auto"/>
                <w:left w:val="none" w:sz="0" w:space="0" w:color="auto"/>
                <w:bottom w:val="none" w:sz="0" w:space="0" w:color="auto"/>
                <w:right w:val="none" w:sz="0" w:space="0" w:color="auto"/>
              </w:divBdr>
            </w:div>
            <w:div w:id="588201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790175">
      <w:bodyDiv w:val="1"/>
      <w:marLeft w:val="0"/>
      <w:marRight w:val="0"/>
      <w:marTop w:val="0"/>
      <w:marBottom w:val="0"/>
      <w:divBdr>
        <w:top w:val="none" w:sz="0" w:space="0" w:color="auto"/>
        <w:left w:val="none" w:sz="0" w:space="0" w:color="auto"/>
        <w:bottom w:val="none" w:sz="0" w:space="0" w:color="auto"/>
        <w:right w:val="none" w:sz="0" w:space="0" w:color="auto"/>
      </w:divBdr>
      <w:divsChild>
        <w:div w:id="1560048876">
          <w:marLeft w:val="0"/>
          <w:marRight w:val="0"/>
          <w:marTop w:val="0"/>
          <w:marBottom w:val="0"/>
          <w:divBdr>
            <w:top w:val="none" w:sz="0" w:space="0" w:color="auto"/>
            <w:left w:val="none" w:sz="0" w:space="0" w:color="auto"/>
            <w:bottom w:val="none" w:sz="0" w:space="0" w:color="auto"/>
            <w:right w:val="none" w:sz="0" w:space="0" w:color="auto"/>
          </w:divBdr>
        </w:div>
        <w:div w:id="1859542237">
          <w:marLeft w:val="0"/>
          <w:marRight w:val="0"/>
          <w:marTop w:val="150"/>
          <w:marBottom w:val="0"/>
          <w:divBdr>
            <w:top w:val="none" w:sz="0" w:space="0" w:color="auto"/>
            <w:left w:val="none" w:sz="0" w:space="0" w:color="auto"/>
            <w:bottom w:val="none" w:sz="0" w:space="0" w:color="auto"/>
            <w:right w:val="none" w:sz="0" w:space="0" w:color="auto"/>
          </w:divBdr>
          <w:divsChild>
            <w:div w:id="1922522288">
              <w:marLeft w:val="1155"/>
              <w:marRight w:val="0"/>
              <w:marTop w:val="0"/>
              <w:marBottom w:val="0"/>
              <w:divBdr>
                <w:top w:val="none" w:sz="0" w:space="0" w:color="auto"/>
                <w:left w:val="none" w:sz="0" w:space="0" w:color="auto"/>
                <w:bottom w:val="none" w:sz="0" w:space="0" w:color="auto"/>
                <w:right w:val="none" w:sz="0" w:space="0" w:color="auto"/>
              </w:divBdr>
            </w:div>
            <w:div w:id="1769885091">
              <w:marLeft w:val="1155"/>
              <w:marRight w:val="0"/>
              <w:marTop w:val="0"/>
              <w:marBottom w:val="0"/>
              <w:divBdr>
                <w:top w:val="none" w:sz="0" w:space="0" w:color="auto"/>
                <w:left w:val="none" w:sz="0" w:space="0" w:color="auto"/>
                <w:bottom w:val="none" w:sz="0" w:space="0" w:color="auto"/>
                <w:right w:val="none" w:sz="0" w:space="0" w:color="auto"/>
              </w:divBdr>
            </w:div>
            <w:div w:id="2026246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7344">
      <w:bodyDiv w:val="1"/>
      <w:marLeft w:val="0"/>
      <w:marRight w:val="0"/>
      <w:marTop w:val="0"/>
      <w:marBottom w:val="0"/>
      <w:divBdr>
        <w:top w:val="none" w:sz="0" w:space="0" w:color="auto"/>
        <w:left w:val="none" w:sz="0" w:space="0" w:color="auto"/>
        <w:bottom w:val="none" w:sz="0" w:space="0" w:color="auto"/>
        <w:right w:val="none" w:sz="0" w:space="0" w:color="auto"/>
      </w:divBdr>
      <w:divsChild>
        <w:div w:id="1330133768">
          <w:marLeft w:val="0"/>
          <w:marRight w:val="0"/>
          <w:marTop w:val="0"/>
          <w:marBottom w:val="0"/>
          <w:divBdr>
            <w:top w:val="none" w:sz="0" w:space="0" w:color="auto"/>
            <w:left w:val="none" w:sz="0" w:space="0" w:color="auto"/>
            <w:bottom w:val="none" w:sz="0" w:space="0" w:color="auto"/>
            <w:right w:val="none" w:sz="0" w:space="0" w:color="auto"/>
          </w:divBdr>
        </w:div>
        <w:div w:id="722870105">
          <w:marLeft w:val="0"/>
          <w:marRight w:val="0"/>
          <w:marTop w:val="150"/>
          <w:marBottom w:val="0"/>
          <w:divBdr>
            <w:top w:val="none" w:sz="0" w:space="0" w:color="auto"/>
            <w:left w:val="none" w:sz="0" w:space="0" w:color="auto"/>
            <w:bottom w:val="none" w:sz="0" w:space="0" w:color="auto"/>
            <w:right w:val="none" w:sz="0" w:space="0" w:color="auto"/>
          </w:divBdr>
          <w:divsChild>
            <w:div w:id="1471902581">
              <w:marLeft w:val="1155"/>
              <w:marRight w:val="0"/>
              <w:marTop w:val="0"/>
              <w:marBottom w:val="0"/>
              <w:divBdr>
                <w:top w:val="none" w:sz="0" w:space="0" w:color="auto"/>
                <w:left w:val="none" w:sz="0" w:space="0" w:color="auto"/>
                <w:bottom w:val="none" w:sz="0" w:space="0" w:color="auto"/>
                <w:right w:val="none" w:sz="0" w:space="0" w:color="auto"/>
              </w:divBdr>
            </w:div>
            <w:div w:id="1967543252">
              <w:marLeft w:val="1155"/>
              <w:marRight w:val="0"/>
              <w:marTop w:val="0"/>
              <w:marBottom w:val="0"/>
              <w:divBdr>
                <w:top w:val="none" w:sz="0" w:space="0" w:color="auto"/>
                <w:left w:val="none" w:sz="0" w:space="0" w:color="auto"/>
                <w:bottom w:val="none" w:sz="0" w:space="0" w:color="auto"/>
                <w:right w:val="none" w:sz="0" w:space="0" w:color="auto"/>
              </w:divBdr>
            </w:div>
            <w:div w:id="2093239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678972">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063700">
      <w:bodyDiv w:val="1"/>
      <w:marLeft w:val="0"/>
      <w:marRight w:val="0"/>
      <w:marTop w:val="0"/>
      <w:marBottom w:val="0"/>
      <w:divBdr>
        <w:top w:val="none" w:sz="0" w:space="0" w:color="auto"/>
        <w:left w:val="none" w:sz="0" w:space="0" w:color="auto"/>
        <w:bottom w:val="none" w:sz="0" w:space="0" w:color="auto"/>
        <w:right w:val="none" w:sz="0" w:space="0" w:color="auto"/>
      </w:divBdr>
      <w:divsChild>
        <w:div w:id="1254436352">
          <w:marLeft w:val="0"/>
          <w:marRight w:val="0"/>
          <w:marTop w:val="0"/>
          <w:marBottom w:val="0"/>
          <w:divBdr>
            <w:top w:val="none" w:sz="0" w:space="0" w:color="auto"/>
            <w:left w:val="none" w:sz="0" w:space="0" w:color="auto"/>
            <w:bottom w:val="none" w:sz="0" w:space="0" w:color="auto"/>
            <w:right w:val="none" w:sz="0" w:space="0" w:color="auto"/>
          </w:divBdr>
        </w:div>
        <w:div w:id="175273709">
          <w:marLeft w:val="0"/>
          <w:marRight w:val="0"/>
          <w:marTop w:val="150"/>
          <w:marBottom w:val="0"/>
          <w:divBdr>
            <w:top w:val="none" w:sz="0" w:space="0" w:color="auto"/>
            <w:left w:val="none" w:sz="0" w:space="0" w:color="auto"/>
            <w:bottom w:val="none" w:sz="0" w:space="0" w:color="auto"/>
            <w:right w:val="none" w:sz="0" w:space="0" w:color="auto"/>
          </w:divBdr>
          <w:divsChild>
            <w:div w:id="1410494232">
              <w:marLeft w:val="1155"/>
              <w:marRight w:val="0"/>
              <w:marTop w:val="0"/>
              <w:marBottom w:val="0"/>
              <w:divBdr>
                <w:top w:val="none" w:sz="0" w:space="0" w:color="auto"/>
                <w:left w:val="none" w:sz="0" w:space="0" w:color="auto"/>
                <w:bottom w:val="none" w:sz="0" w:space="0" w:color="auto"/>
                <w:right w:val="none" w:sz="0" w:space="0" w:color="auto"/>
              </w:divBdr>
            </w:div>
            <w:div w:id="509149681">
              <w:marLeft w:val="1155"/>
              <w:marRight w:val="0"/>
              <w:marTop w:val="0"/>
              <w:marBottom w:val="0"/>
              <w:divBdr>
                <w:top w:val="none" w:sz="0" w:space="0" w:color="auto"/>
                <w:left w:val="none" w:sz="0" w:space="0" w:color="auto"/>
                <w:bottom w:val="none" w:sz="0" w:space="0" w:color="auto"/>
                <w:right w:val="none" w:sz="0" w:space="0" w:color="auto"/>
              </w:divBdr>
            </w:div>
            <w:div w:id="2005282239">
              <w:marLeft w:val="1155"/>
              <w:marRight w:val="0"/>
              <w:marTop w:val="0"/>
              <w:marBottom w:val="0"/>
              <w:divBdr>
                <w:top w:val="none" w:sz="0" w:space="0" w:color="auto"/>
                <w:left w:val="none" w:sz="0" w:space="0" w:color="auto"/>
                <w:bottom w:val="none" w:sz="0" w:space="0" w:color="auto"/>
                <w:right w:val="none" w:sz="0" w:space="0" w:color="auto"/>
              </w:divBdr>
            </w:div>
            <w:div w:id="2531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7458">
      <w:bodyDiv w:val="1"/>
      <w:marLeft w:val="0"/>
      <w:marRight w:val="0"/>
      <w:marTop w:val="0"/>
      <w:marBottom w:val="0"/>
      <w:divBdr>
        <w:top w:val="none" w:sz="0" w:space="0" w:color="auto"/>
        <w:left w:val="none" w:sz="0" w:space="0" w:color="auto"/>
        <w:bottom w:val="none" w:sz="0" w:space="0" w:color="auto"/>
        <w:right w:val="none" w:sz="0" w:space="0" w:color="auto"/>
      </w:divBdr>
      <w:divsChild>
        <w:div w:id="1050693903">
          <w:marLeft w:val="0"/>
          <w:marRight w:val="0"/>
          <w:marTop w:val="0"/>
          <w:marBottom w:val="0"/>
          <w:divBdr>
            <w:top w:val="none" w:sz="0" w:space="0" w:color="auto"/>
            <w:left w:val="none" w:sz="0" w:space="0" w:color="auto"/>
            <w:bottom w:val="none" w:sz="0" w:space="0" w:color="auto"/>
            <w:right w:val="none" w:sz="0" w:space="0" w:color="auto"/>
          </w:divBdr>
        </w:div>
        <w:div w:id="1929118097">
          <w:marLeft w:val="0"/>
          <w:marRight w:val="0"/>
          <w:marTop w:val="150"/>
          <w:marBottom w:val="0"/>
          <w:divBdr>
            <w:top w:val="none" w:sz="0" w:space="0" w:color="auto"/>
            <w:left w:val="none" w:sz="0" w:space="0" w:color="auto"/>
            <w:bottom w:val="none" w:sz="0" w:space="0" w:color="auto"/>
            <w:right w:val="none" w:sz="0" w:space="0" w:color="auto"/>
          </w:divBdr>
          <w:divsChild>
            <w:div w:id="1228954752">
              <w:marLeft w:val="1155"/>
              <w:marRight w:val="0"/>
              <w:marTop w:val="0"/>
              <w:marBottom w:val="0"/>
              <w:divBdr>
                <w:top w:val="none" w:sz="0" w:space="0" w:color="auto"/>
                <w:left w:val="none" w:sz="0" w:space="0" w:color="auto"/>
                <w:bottom w:val="none" w:sz="0" w:space="0" w:color="auto"/>
                <w:right w:val="none" w:sz="0" w:space="0" w:color="auto"/>
              </w:divBdr>
            </w:div>
            <w:div w:id="1337995712">
              <w:marLeft w:val="1155"/>
              <w:marRight w:val="0"/>
              <w:marTop w:val="0"/>
              <w:marBottom w:val="0"/>
              <w:divBdr>
                <w:top w:val="none" w:sz="0" w:space="0" w:color="auto"/>
                <w:left w:val="none" w:sz="0" w:space="0" w:color="auto"/>
                <w:bottom w:val="none" w:sz="0" w:space="0" w:color="auto"/>
                <w:right w:val="none" w:sz="0" w:space="0" w:color="auto"/>
              </w:divBdr>
            </w:div>
            <w:div w:id="536625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573016">
      <w:bodyDiv w:val="1"/>
      <w:marLeft w:val="0"/>
      <w:marRight w:val="0"/>
      <w:marTop w:val="0"/>
      <w:marBottom w:val="0"/>
      <w:divBdr>
        <w:top w:val="none" w:sz="0" w:space="0" w:color="auto"/>
        <w:left w:val="none" w:sz="0" w:space="0" w:color="auto"/>
        <w:bottom w:val="none" w:sz="0" w:space="0" w:color="auto"/>
        <w:right w:val="none" w:sz="0" w:space="0" w:color="auto"/>
      </w:divBdr>
      <w:divsChild>
        <w:div w:id="2136289097">
          <w:marLeft w:val="0"/>
          <w:marRight w:val="0"/>
          <w:marTop w:val="0"/>
          <w:marBottom w:val="0"/>
          <w:divBdr>
            <w:top w:val="none" w:sz="0" w:space="0" w:color="auto"/>
            <w:left w:val="none" w:sz="0" w:space="0" w:color="auto"/>
            <w:bottom w:val="none" w:sz="0" w:space="0" w:color="auto"/>
            <w:right w:val="none" w:sz="0" w:space="0" w:color="auto"/>
          </w:divBdr>
        </w:div>
        <w:div w:id="1735659548">
          <w:marLeft w:val="0"/>
          <w:marRight w:val="0"/>
          <w:marTop w:val="150"/>
          <w:marBottom w:val="0"/>
          <w:divBdr>
            <w:top w:val="none" w:sz="0" w:space="0" w:color="auto"/>
            <w:left w:val="none" w:sz="0" w:space="0" w:color="auto"/>
            <w:bottom w:val="none" w:sz="0" w:space="0" w:color="auto"/>
            <w:right w:val="none" w:sz="0" w:space="0" w:color="auto"/>
          </w:divBdr>
          <w:divsChild>
            <w:div w:id="198930418">
              <w:marLeft w:val="1155"/>
              <w:marRight w:val="0"/>
              <w:marTop w:val="0"/>
              <w:marBottom w:val="0"/>
              <w:divBdr>
                <w:top w:val="none" w:sz="0" w:space="0" w:color="auto"/>
                <w:left w:val="none" w:sz="0" w:space="0" w:color="auto"/>
                <w:bottom w:val="none" w:sz="0" w:space="0" w:color="auto"/>
                <w:right w:val="none" w:sz="0" w:space="0" w:color="auto"/>
              </w:divBdr>
            </w:div>
            <w:div w:id="91042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028092">
      <w:bodyDiv w:val="1"/>
      <w:marLeft w:val="0"/>
      <w:marRight w:val="0"/>
      <w:marTop w:val="0"/>
      <w:marBottom w:val="0"/>
      <w:divBdr>
        <w:top w:val="none" w:sz="0" w:space="0" w:color="auto"/>
        <w:left w:val="none" w:sz="0" w:space="0" w:color="auto"/>
        <w:bottom w:val="none" w:sz="0" w:space="0" w:color="auto"/>
        <w:right w:val="none" w:sz="0" w:space="0" w:color="auto"/>
      </w:divBdr>
      <w:divsChild>
        <w:div w:id="1450121493">
          <w:marLeft w:val="0"/>
          <w:marRight w:val="0"/>
          <w:marTop w:val="0"/>
          <w:marBottom w:val="0"/>
          <w:divBdr>
            <w:top w:val="none" w:sz="0" w:space="0" w:color="auto"/>
            <w:left w:val="none" w:sz="0" w:space="0" w:color="auto"/>
            <w:bottom w:val="none" w:sz="0" w:space="0" w:color="auto"/>
            <w:right w:val="none" w:sz="0" w:space="0" w:color="auto"/>
          </w:divBdr>
        </w:div>
        <w:div w:id="571085389">
          <w:marLeft w:val="0"/>
          <w:marRight w:val="0"/>
          <w:marTop w:val="150"/>
          <w:marBottom w:val="0"/>
          <w:divBdr>
            <w:top w:val="none" w:sz="0" w:space="0" w:color="auto"/>
            <w:left w:val="none" w:sz="0" w:space="0" w:color="auto"/>
            <w:bottom w:val="none" w:sz="0" w:space="0" w:color="auto"/>
            <w:right w:val="none" w:sz="0" w:space="0" w:color="auto"/>
          </w:divBdr>
          <w:divsChild>
            <w:div w:id="1980186609">
              <w:marLeft w:val="1155"/>
              <w:marRight w:val="0"/>
              <w:marTop w:val="0"/>
              <w:marBottom w:val="0"/>
              <w:divBdr>
                <w:top w:val="none" w:sz="0" w:space="0" w:color="auto"/>
                <w:left w:val="none" w:sz="0" w:space="0" w:color="auto"/>
                <w:bottom w:val="none" w:sz="0" w:space="0" w:color="auto"/>
                <w:right w:val="none" w:sz="0" w:space="0" w:color="auto"/>
              </w:divBdr>
            </w:div>
            <w:div w:id="410929752">
              <w:marLeft w:val="1155"/>
              <w:marRight w:val="0"/>
              <w:marTop w:val="0"/>
              <w:marBottom w:val="0"/>
              <w:divBdr>
                <w:top w:val="none" w:sz="0" w:space="0" w:color="auto"/>
                <w:left w:val="none" w:sz="0" w:space="0" w:color="auto"/>
                <w:bottom w:val="none" w:sz="0" w:space="0" w:color="auto"/>
                <w:right w:val="none" w:sz="0" w:space="0" w:color="auto"/>
              </w:divBdr>
            </w:div>
            <w:div w:id="7790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655146">
      <w:bodyDiv w:val="1"/>
      <w:marLeft w:val="0"/>
      <w:marRight w:val="0"/>
      <w:marTop w:val="0"/>
      <w:marBottom w:val="0"/>
      <w:divBdr>
        <w:top w:val="none" w:sz="0" w:space="0" w:color="auto"/>
        <w:left w:val="none" w:sz="0" w:space="0" w:color="auto"/>
        <w:bottom w:val="none" w:sz="0" w:space="0" w:color="auto"/>
        <w:right w:val="none" w:sz="0" w:space="0" w:color="auto"/>
      </w:divBdr>
      <w:divsChild>
        <w:div w:id="17894339">
          <w:marLeft w:val="0"/>
          <w:marRight w:val="0"/>
          <w:marTop w:val="0"/>
          <w:marBottom w:val="0"/>
          <w:divBdr>
            <w:top w:val="none" w:sz="0" w:space="0" w:color="auto"/>
            <w:left w:val="none" w:sz="0" w:space="0" w:color="auto"/>
            <w:bottom w:val="none" w:sz="0" w:space="0" w:color="auto"/>
            <w:right w:val="none" w:sz="0" w:space="0" w:color="auto"/>
          </w:divBdr>
        </w:div>
        <w:div w:id="730619985">
          <w:marLeft w:val="0"/>
          <w:marRight w:val="0"/>
          <w:marTop w:val="150"/>
          <w:marBottom w:val="0"/>
          <w:divBdr>
            <w:top w:val="none" w:sz="0" w:space="0" w:color="auto"/>
            <w:left w:val="none" w:sz="0" w:space="0" w:color="auto"/>
            <w:bottom w:val="none" w:sz="0" w:space="0" w:color="auto"/>
            <w:right w:val="none" w:sz="0" w:space="0" w:color="auto"/>
          </w:divBdr>
          <w:divsChild>
            <w:div w:id="1352340075">
              <w:marLeft w:val="1155"/>
              <w:marRight w:val="0"/>
              <w:marTop w:val="0"/>
              <w:marBottom w:val="0"/>
              <w:divBdr>
                <w:top w:val="none" w:sz="0" w:space="0" w:color="auto"/>
                <w:left w:val="none" w:sz="0" w:space="0" w:color="auto"/>
                <w:bottom w:val="none" w:sz="0" w:space="0" w:color="auto"/>
                <w:right w:val="none" w:sz="0" w:space="0" w:color="auto"/>
              </w:divBdr>
            </w:div>
            <w:div w:id="478956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8964380">
      <w:bodyDiv w:val="1"/>
      <w:marLeft w:val="0"/>
      <w:marRight w:val="0"/>
      <w:marTop w:val="0"/>
      <w:marBottom w:val="0"/>
      <w:divBdr>
        <w:top w:val="none" w:sz="0" w:space="0" w:color="auto"/>
        <w:left w:val="none" w:sz="0" w:space="0" w:color="auto"/>
        <w:bottom w:val="none" w:sz="0" w:space="0" w:color="auto"/>
        <w:right w:val="none" w:sz="0" w:space="0" w:color="auto"/>
      </w:divBdr>
      <w:divsChild>
        <w:div w:id="1140802324">
          <w:marLeft w:val="0"/>
          <w:marRight w:val="0"/>
          <w:marTop w:val="0"/>
          <w:marBottom w:val="0"/>
          <w:divBdr>
            <w:top w:val="none" w:sz="0" w:space="0" w:color="auto"/>
            <w:left w:val="none" w:sz="0" w:space="0" w:color="auto"/>
            <w:bottom w:val="none" w:sz="0" w:space="0" w:color="auto"/>
            <w:right w:val="none" w:sz="0" w:space="0" w:color="auto"/>
          </w:divBdr>
        </w:div>
        <w:div w:id="1431044794">
          <w:marLeft w:val="0"/>
          <w:marRight w:val="0"/>
          <w:marTop w:val="150"/>
          <w:marBottom w:val="0"/>
          <w:divBdr>
            <w:top w:val="none" w:sz="0" w:space="0" w:color="auto"/>
            <w:left w:val="none" w:sz="0" w:space="0" w:color="auto"/>
            <w:bottom w:val="none" w:sz="0" w:space="0" w:color="auto"/>
            <w:right w:val="none" w:sz="0" w:space="0" w:color="auto"/>
          </w:divBdr>
          <w:divsChild>
            <w:div w:id="454518660">
              <w:marLeft w:val="1155"/>
              <w:marRight w:val="0"/>
              <w:marTop w:val="0"/>
              <w:marBottom w:val="0"/>
              <w:divBdr>
                <w:top w:val="none" w:sz="0" w:space="0" w:color="auto"/>
                <w:left w:val="none" w:sz="0" w:space="0" w:color="auto"/>
                <w:bottom w:val="none" w:sz="0" w:space="0" w:color="auto"/>
                <w:right w:val="none" w:sz="0" w:space="0" w:color="auto"/>
              </w:divBdr>
            </w:div>
            <w:div w:id="1489325628">
              <w:marLeft w:val="1155"/>
              <w:marRight w:val="0"/>
              <w:marTop w:val="0"/>
              <w:marBottom w:val="0"/>
              <w:divBdr>
                <w:top w:val="none" w:sz="0" w:space="0" w:color="auto"/>
                <w:left w:val="none" w:sz="0" w:space="0" w:color="auto"/>
                <w:bottom w:val="none" w:sz="0" w:space="0" w:color="auto"/>
                <w:right w:val="none" w:sz="0" w:space="0" w:color="auto"/>
              </w:divBdr>
            </w:div>
            <w:div w:id="1848401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275455">
      <w:bodyDiv w:val="1"/>
      <w:marLeft w:val="0"/>
      <w:marRight w:val="0"/>
      <w:marTop w:val="0"/>
      <w:marBottom w:val="0"/>
      <w:divBdr>
        <w:top w:val="none" w:sz="0" w:space="0" w:color="auto"/>
        <w:left w:val="none" w:sz="0" w:space="0" w:color="auto"/>
        <w:bottom w:val="none" w:sz="0" w:space="0" w:color="auto"/>
        <w:right w:val="none" w:sz="0" w:space="0" w:color="auto"/>
      </w:divBdr>
      <w:divsChild>
        <w:div w:id="497886451">
          <w:marLeft w:val="0"/>
          <w:marRight w:val="0"/>
          <w:marTop w:val="0"/>
          <w:marBottom w:val="0"/>
          <w:divBdr>
            <w:top w:val="none" w:sz="0" w:space="0" w:color="auto"/>
            <w:left w:val="none" w:sz="0" w:space="0" w:color="auto"/>
            <w:bottom w:val="none" w:sz="0" w:space="0" w:color="auto"/>
            <w:right w:val="none" w:sz="0" w:space="0" w:color="auto"/>
          </w:divBdr>
        </w:div>
        <w:div w:id="604728952">
          <w:marLeft w:val="0"/>
          <w:marRight w:val="0"/>
          <w:marTop w:val="150"/>
          <w:marBottom w:val="0"/>
          <w:divBdr>
            <w:top w:val="none" w:sz="0" w:space="0" w:color="auto"/>
            <w:left w:val="none" w:sz="0" w:space="0" w:color="auto"/>
            <w:bottom w:val="none" w:sz="0" w:space="0" w:color="auto"/>
            <w:right w:val="none" w:sz="0" w:space="0" w:color="auto"/>
          </w:divBdr>
          <w:divsChild>
            <w:div w:id="1729261805">
              <w:marLeft w:val="1155"/>
              <w:marRight w:val="0"/>
              <w:marTop w:val="0"/>
              <w:marBottom w:val="0"/>
              <w:divBdr>
                <w:top w:val="none" w:sz="0" w:space="0" w:color="auto"/>
                <w:left w:val="none" w:sz="0" w:space="0" w:color="auto"/>
                <w:bottom w:val="none" w:sz="0" w:space="0" w:color="auto"/>
                <w:right w:val="none" w:sz="0" w:space="0" w:color="auto"/>
              </w:divBdr>
            </w:div>
            <w:div w:id="1620262125">
              <w:marLeft w:val="1155"/>
              <w:marRight w:val="0"/>
              <w:marTop w:val="0"/>
              <w:marBottom w:val="0"/>
              <w:divBdr>
                <w:top w:val="none" w:sz="0" w:space="0" w:color="auto"/>
                <w:left w:val="none" w:sz="0" w:space="0" w:color="auto"/>
                <w:bottom w:val="none" w:sz="0" w:space="0" w:color="auto"/>
                <w:right w:val="none" w:sz="0" w:space="0" w:color="auto"/>
              </w:divBdr>
            </w:div>
            <w:div w:id="1760642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195934">
      <w:bodyDiv w:val="1"/>
      <w:marLeft w:val="0"/>
      <w:marRight w:val="0"/>
      <w:marTop w:val="0"/>
      <w:marBottom w:val="0"/>
      <w:divBdr>
        <w:top w:val="none" w:sz="0" w:space="0" w:color="auto"/>
        <w:left w:val="none" w:sz="0" w:space="0" w:color="auto"/>
        <w:bottom w:val="none" w:sz="0" w:space="0" w:color="auto"/>
        <w:right w:val="none" w:sz="0" w:space="0" w:color="auto"/>
      </w:divBdr>
      <w:divsChild>
        <w:div w:id="2105689074">
          <w:marLeft w:val="0"/>
          <w:marRight w:val="0"/>
          <w:marTop w:val="0"/>
          <w:marBottom w:val="0"/>
          <w:divBdr>
            <w:top w:val="none" w:sz="0" w:space="0" w:color="auto"/>
            <w:left w:val="none" w:sz="0" w:space="0" w:color="auto"/>
            <w:bottom w:val="none" w:sz="0" w:space="0" w:color="auto"/>
            <w:right w:val="none" w:sz="0" w:space="0" w:color="auto"/>
          </w:divBdr>
        </w:div>
        <w:div w:id="878518919">
          <w:marLeft w:val="0"/>
          <w:marRight w:val="0"/>
          <w:marTop w:val="150"/>
          <w:marBottom w:val="0"/>
          <w:divBdr>
            <w:top w:val="none" w:sz="0" w:space="0" w:color="auto"/>
            <w:left w:val="none" w:sz="0" w:space="0" w:color="auto"/>
            <w:bottom w:val="none" w:sz="0" w:space="0" w:color="auto"/>
            <w:right w:val="none" w:sz="0" w:space="0" w:color="auto"/>
          </w:divBdr>
          <w:divsChild>
            <w:div w:id="91048896">
              <w:marLeft w:val="1155"/>
              <w:marRight w:val="0"/>
              <w:marTop w:val="0"/>
              <w:marBottom w:val="0"/>
              <w:divBdr>
                <w:top w:val="none" w:sz="0" w:space="0" w:color="auto"/>
                <w:left w:val="none" w:sz="0" w:space="0" w:color="auto"/>
                <w:bottom w:val="none" w:sz="0" w:space="0" w:color="auto"/>
                <w:right w:val="none" w:sz="0" w:space="0" w:color="auto"/>
              </w:divBdr>
            </w:div>
            <w:div w:id="272984310">
              <w:marLeft w:val="1155"/>
              <w:marRight w:val="0"/>
              <w:marTop w:val="0"/>
              <w:marBottom w:val="0"/>
              <w:divBdr>
                <w:top w:val="none" w:sz="0" w:space="0" w:color="auto"/>
                <w:left w:val="none" w:sz="0" w:space="0" w:color="auto"/>
                <w:bottom w:val="none" w:sz="0" w:space="0" w:color="auto"/>
                <w:right w:val="none" w:sz="0" w:space="0" w:color="auto"/>
              </w:divBdr>
            </w:div>
            <w:div w:id="1513566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50416">
      <w:bodyDiv w:val="1"/>
      <w:marLeft w:val="0"/>
      <w:marRight w:val="0"/>
      <w:marTop w:val="0"/>
      <w:marBottom w:val="0"/>
      <w:divBdr>
        <w:top w:val="none" w:sz="0" w:space="0" w:color="auto"/>
        <w:left w:val="none" w:sz="0" w:space="0" w:color="auto"/>
        <w:bottom w:val="none" w:sz="0" w:space="0" w:color="auto"/>
        <w:right w:val="none" w:sz="0" w:space="0" w:color="auto"/>
      </w:divBdr>
      <w:divsChild>
        <w:div w:id="371882991">
          <w:marLeft w:val="0"/>
          <w:marRight w:val="0"/>
          <w:marTop w:val="0"/>
          <w:marBottom w:val="0"/>
          <w:divBdr>
            <w:top w:val="none" w:sz="0" w:space="0" w:color="auto"/>
            <w:left w:val="none" w:sz="0" w:space="0" w:color="auto"/>
            <w:bottom w:val="none" w:sz="0" w:space="0" w:color="auto"/>
            <w:right w:val="none" w:sz="0" w:space="0" w:color="auto"/>
          </w:divBdr>
        </w:div>
        <w:div w:id="2046176787">
          <w:marLeft w:val="0"/>
          <w:marRight w:val="0"/>
          <w:marTop w:val="150"/>
          <w:marBottom w:val="0"/>
          <w:divBdr>
            <w:top w:val="none" w:sz="0" w:space="0" w:color="auto"/>
            <w:left w:val="none" w:sz="0" w:space="0" w:color="auto"/>
            <w:bottom w:val="none" w:sz="0" w:space="0" w:color="auto"/>
            <w:right w:val="none" w:sz="0" w:space="0" w:color="auto"/>
          </w:divBdr>
          <w:divsChild>
            <w:div w:id="1334868729">
              <w:marLeft w:val="1155"/>
              <w:marRight w:val="0"/>
              <w:marTop w:val="0"/>
              <w:marBottom w:val="0"/>
              <w:divBdr>
                <w:top w:val="none" w:sz="0" w:space="0" w:color="auto"/>
                <w:left w:val="none" w:sz="0" w:space="0" w:color="auto"/>
                <w:bottom w:val="none" w:sz="0" w:space="0" w:color="auto"/>
                <w:right w:val="none" w:sz="0" w:space="0" w:color="auto"/>
              </w:divBdr>
            </w:div>
            <w:div w:id="1174955400">
              <w:marLeft w:val="1155"/>
              <w:marRight w:val="0"/>
              <w:marTop w:val="0"/>
              <w:marBottom w:val="0"/>
              <w:divBdr>
                <w:top w:val="none" w:sz="0" w:space="0" w:color="auto"/>
                <w:left w:val="none" w:sz="0" w:space="0" w:color="auto"/>
                <w:bottom w:val="none" w:sz="0" w:space="0" w:color="auto"/>
                <w:right w:val="none" w:sz="0" w:space="0" w:color="auto"/>
              </w:divBdr>
            </w:div>
            <w:div w:id="100128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23064">
      <w:bodyDiv w:val="1"/>
      <w:marLeft w:val="0"/>
      <w:marRight w:val="0"/>
      <w:marTop w:val="0"/>
      <w:marBottom w:val="0"/>
      <w:divBdr>
        <w:top w:val="none" w:sz="0" w:space="0" w:color="auto"/>
        <w:left w:val="none" w:sz="0" w:space="0" w:color="auto"/>
        <w:bottom w:val="none" w:sz="0" w:space="0" w:color="auto"/>
        <w:right w:val="none" w:sz="0" w:space="0" w:color="auto"/>
      </w:divBdr>
      <w:divsChild>
        <w:div w:id="1278875628">
          <w:marLeft w:val="0"/>
          <w:marRight w:val="0"/>
          <w:marTop w:val="0"/>
          <w:marBottom w:val="0"/>
          <w:divBdr>
            <w:top w:val="none" w:sz="0" w:space="0" w:color="auto"/>
            <w:left w:val="none" w:sz="0" w:space="0" w:color="auto"/>
            <w:bottom w:val="none" w:sz="0" w:space="0" w:color="auto"/>
            <w:right w:val="none" w:sz="0" w:space="0" w:color="auto"/>
          </w:divBdr>
        </w:div>
        <w:div w:id="1997418013">
          <w:marLeft w:val="0"/>
          <w:marRight w:val="0"/>
          <w:marTop w:val="150"/>
          <w:marBottom w:val="0"/>
          <w:divBdr>
            <w:top w:val="none" w:sz="0" w:space="0" w:color="auto"/>
            <w:left w:val="none" w:sz="0" w:space="0" w:color="auto"/>
            <w:bottom w:val="none" w:sz="0" w:space="0" w:color="auto"/>
            <w:right w:val="none" w:sz="0" w:space="0" w:color="auto"/>
          </w:divBdr>
          <w:divsChild>
            <w:div w:id="2141801552">
              <w:marLeft w:val="1155"/>
              <w:marRight w:val="0"/>
              <w:marTop w:val="0"/>
              <w:marBottom w:val="0"/>
              <w:divBdr>
                <w:top w:val="none" w:sz="0" w:space="0" w:color="auto"/>
                <w:left w:val="none" w:sz="0" w:space="0" w:color="auto"/>
                <w:bottom w:val="none" w:sz="0" w:space="0" w:color="auto"/>
                <w:right w:val="none" w:sz="0" w:space="0" w:color="auto"/>
              </w:divBdr>
            </w:div>
            <w:div w:id="1134904704">
              <w:marLeft w:val="1155"/>
              <w:marRight w:val="0"/>
              <w:marTop w:val="0"/>
              <w:marBottom w:val="0"/>
              <w:divBdr>
                <w:top w:val="none" w:sz="0" w:space="0" w:color="auto"/>
                <w:left w:val="none" w:sz="0" w:space="0" w:color="auto"/>
                <w:bottom w:val="none" w:sz="0" w:space="0" w:color="auto"/>
                <w:right w:val="none" w:sz="0" w:space="0" w:color="auto"/>
              </w:divBdr>
            </w:div>
            <w:div w:id="1459841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346393">
      <w:bodyDiv w:val="1"/>
      <w:marLeft w:val="0"/>
      <w:marRight w:val="0"/>
      <w:marTop w:val="0"/>
      <w:marBottom w:val="0"/>
      <w:divBdr>
        <w:top w:val="none" w:sz="0" w:space="0" w:color="auto"/>
        <w:left w:val="none" w:sz="0" w:space="0" w:color="auto"/>
        <w:bottom w:val="none" w:sz="0" w:space="0" w:color="auto"/>
        <w:right w:val="none" w:sz="0" w:space="0" w:color="auto"/>
      </w:divBdr>
      <w:divsChild>
        <w:div w:id="986056282">
          <w:marLeft w:val="0"/>
          <w:marRight w:val="0"/>
          <w:marTop w:val="0"/>
          <w:marBottom w:val="0"/>
          <w:divBdr>
            <w:top w:val="none" w:sz="0" w:space="0" w:color="auto"/>
            <w:left w:val="none" w:sz="0" w:space="0" w:color="auto"/>
            <w:bottom w:val="none" w:sz="0" w:space="0" w:color="auto"/>
            <w:right w:val="none" w:sz="0" w:space="0" w:color="auto"/>
          </w:divBdr>
        </w:div>
        <w:div w:id="1150294379">
          <w:marLeft w:val="0"/>
          <w:marRight w:val="0"/>
          <w:marTop w:val="150"/>
          <w:marBottom w:val="0"/>
          <w:divBdr>
            <w:top w:val="none" w:sz="0" w:space="0" w:color="auto"/>
            <w:left w:val="none" w:sz="0" w:space="0" w:color="auto"/>
            <w:bottom w:val="none" w:sz="0" w:space="0" w:color="auto"/>
            <w:right w:val="none" w:sz="0" w:space="0" w:color="auto"/>
          </w:divBdr>
          <w:divsChild>
            <w:div w:id="1290748990">
              <w:marLeft w:val="1155"/>
              <w:marRight w:val="0"/>
              <w:marTop w:val="0"/>
              <w:marBottom w:val="0"/>
              <w:divBdr>
                <w:top w:val="none" w:sz="0" w:space="0" w:color="auto"/>
                <w:left w:val="none" w:sz="0" w:space="0" w:color="auto"/>
                <w:bottom w:val="none" w:sz="0" w:space="0" w:color="auto"/>
                <w:right w:val="none" w:sz="0" w:space="0" w:color="auto"/>
              </w:divBdr>
            </w:div>
            <w:div w:id="326714581">
              <w:marLeft w:val="1155"/>
              <w:marRight w:val="0"/>
              <w:marTop w:val="0"/>
              <w:marBottom w:val="0"/>
              <w:divBdr>
                <w:top w:val="none" w:sz="0" w:space="0" w:color="auto"/>
                <w:left w:val="none" w:sz="0" w:space="0" w:color="auto"/>
                <w:bottom w:val="none" w:sz="0" w:space="0" w:color="auto"/>
                <w:right w:val="none" w:sz="0" w:space="0" w:color="auto"/>
              </w:divBdr>
            </w:div>
            <w:div w:id="1151288325">
              <w:marLeft w:val="1155"/>
              <w:marRight w:val="0"/>
              <w:marTop w:val="0"/>
              <w:marBottom w:val="0"/>
              <w:divBdr>
                <w:top w:val="none" w:sz="0" w:space="0" w:color="auto"/>
                <w:left w:val="none" w:sz="0" w:space="0" w:color="auto"/>
                <w:bottom w:val="none" w:sz="0" w:space="0" w:color="auto"/>
                <w:right w:val="none" w:sz="0" w:space="0" w:color="auto"/>
              </w:divBdr>
            </w:div>
            <w:div w:id="167133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040426">
      <w:bodyDiv w:val="1"/>
      <w:marLeft w:val="0"/>
      <w:marRight w:val="0"/>
      <w:marTop w:val="0"/>
      <w:marBottom w:val="0"/>
      <w:divBdr>
        <w:top w:val="none" w:sz="0" w:space="0" w:color="auto"/>
        <w:left w:val="none" w:sz="0" w:space="0" w:color="auto"/>
        <w:bottom w:val="none" w:sz="0" w:space="0" w:color="auto"/>
        <w:right w:val="none" w:sz="0" w:space="0" w:color="auto"/>
      </w:divBdr>
      <w:divsChild>
        <w:div w:id="99615066">
          <w:marLeft w:val="0"/>
          <w:marRight w:val="0"/>
          <w:marTop w:val="0"/>
          <w:marBottom w:val="0"/>
          <w:divBdr>
            <w:top w:val="none" w:sz="0" w:space="0" w:color="auto"/>
            <w:left w:val="none" w:sz="0" w:space="0" w:color="auto"/>
            <w:bottom w:val="none" w:sz="0" w:space="0" w:color="auto"/>
            <w:right w:val="none" w:sz="0" w:space="0" w:color="auto"/>
          </w:divBdr>
        </w:div>
        <w:div w:id="778187870">
          <w:marLeft w:val="0"/>
          <w:marRight w:val="0"/>
          <w:marTop w:val="150"/>
          <w:marBottom w:val="0"/>
          <w:divBdr>
            <w:top w:val="none" w:sz="0" w:space="0" w:color="auto"/>
            <w:left w:val="none" w:sz="0" w:space="0" w:color="auto"/>
            <w:bottom w:val="none" w:sz="0" w:space="0" w:color="auto"/>
            <w:right w:val="none" w:sz="0" w:space="0" w:color="auto"/>
          </w:divBdr>
          <w:divsChild>
            <w:div w:id="2051273">
              <w:marLeft w:val="1155"/>
              <w:marRight w:val="0"/>
              <w:marTop w:val="0"/>
              <w:marBottom w:val="0"/>
              <w:divBdr>
                <w:top w:val="none" w:sz="0" w:space="0" w:color="auto"/>
                <w:left w:val="none" w:sz="0" w:space="0" w:color="auto"/>
                <w:bottom w:val="none" w:sz="0" w:space="0" w:color="auto"/>
                <w:right w:val="none" w:sz="0" w:space="0" w:color="auto"/>
              </w:divBdr>
            </w:div>
            <w:div w:id="1395665098">
              <w:marLeft w:val="1155"/>
              <w:marRight w:val="0"/>
              <w:marTop w:val="0"/>
              <w:marBottom w:val="0"/>
              <w:divBdr>
                <w:top w:val="none" w:sz="0" w:space="0" w:color="auto"/>
                <w:left w:val="none" w:sz="0" w:space="0" w:color="auto"/>
                <w:bottom w:val="none" w:sz="0" w:space="0" w:color="auto"/>
                <w:right w:val="none" w:sz="0" w:space="0" w:color="auto"/>
              </w:divBdr>
            </w:div>
            <w:div w:id="13856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558">
      <w:bodyDiv w:val="1"/>
      <w:marLeft w:val="0"/>
      <w:marRight w:val="0"/>
      <w:marTop w:val="0"/>
      <w:marBottom w:val="0"/>
      <w:divBdr>
        <w:top w:val="none" w:sz="0" w:space="0" w:color="auto"/>
        <w:left w:val="none" w:sz="0" w:space="0" w:color="auto"/>
        <w:bottom w:val="none" w:sz="0" w:space="0" w:color="auto"/>
        <w:right w:val="none" w:sz="0" w:space="0" w:color="auto"/>
      </w:divBdr>
      <w:divsChild>
        <w:div w:id="109860431">
          <w:marLeft w:val="0"/>
          <w:marRight w:val="0"/>
          <w:marTop w:val="0"/>
          <w:marBottom w:val="0"/>
          <w:divBdr>
            <w:top w:val="none" w:sz="0" w:space="0" w:color="auto"/>
            <w:left w:val="none" w:sz="0" w:space="0" w:color="auto"/>
            <w:bottom w:val="none" w:sz="0" w:space="0" w:color="auto"/>
            <w:right w:val="none" w:sz="0" w:space="0" w:color="auto"/>
          </w:divBdr>
        </w:div>
        <w:div w:id="1765108007">
          <w:marLeft w:val="0"/>
          <w:marRight w:val="0"/>
          <w:marTop w:val="150"/>
          <w:marBottom w:val="0"/>
          <w:divBdr>
            <w:top w:val="none" w:sz="0" w:space="0" w:color="auto"/>
            <w:left w:val="none" w:sz="0" w:space="0" w:color="auto"/>
            <w:bottom w:val="none" w:sz="0" w:space="0" w:color="auto"/>
            <w:right w:val="none" w:sz="0" w:space="0" w:color="auto"/>
          </w:divBdr>
          <w:divsChild>
            <w:div w:id="2123062421">
              <w:marLeft w:val="1155"/>
              <w:marRight w:val="0"/>
              <w:marTop w:val="0"/>
              <w:marBottom w:val="0"/>
              <w:divBdr>
                <w:top w:val="none" w:sz="0" w:space="0" w:color="auto"/>
                <w:left w:val="none" w:sz="0" w:space="0" w:color="auto"/>
                <w:bottom w:val="none" w:sz="0" w:space="0" w:color="auto"/>
                <w:right w:val="none" w:sz="0" w:space="0" w:color="auto"/>
              </w:divBdr>
            </w:div>
            <w:div w:id="1697005016">
              <w:marLeft w:val="1155"/>
              <w:marRight w:val="0"/>
              <w:marTop w:val="0"/>
              <w:marBottom w:val="0"/>
              <w:divBdr>
                <w:top w:val="none" w:sz="0" w:space="0" w:color="auto"/>
                <w:left w:val="none" w:sz="0" w:space="0" w:color="auto"/>
                <w:bottom w:val="none" w:sz="0" w:space="0" w:color="auto"/>
                <w:right w:val="none" w:sz="0" w:space="0" w:color="auto"/>
              </w:divBdr>
            </w:div>
            <w:div w:id="25344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127801">
      <w:bodyDiv w:val="1"/>
      <w:marLeft w:val="0"/>
      <w:marRight w:val="0"/>
      <w:marTop w:val="0"/>
      <w:marBottom w:val="0"/>
      <w:divBdr>
        <w:top w:val="none" w:sz="0" w:space="0" w:color="auto"/>
        <w:left w:val="none" w:sz="0" w:space="0" w:color="auto"/>
        <w:bottom w:val="none" w:sz="0" w:space="0" w:color="auto"/>
        <w:right w:val="none" w:sz="0" w:space="0" w:color="auto"/>
      </w:divBdr>
      <w:divsChild>
        <w:div w:id="1252545134">
          <w:marLeft w:val="0"/>
          <w:marRight w:val="0"/>
          <w:marTop w:val="0"/>
          <w:marBottom w:val="0"/>
          <w:divBdr>
            <w:top w:val="none" w:sz="0" w:space="0" w:color="auto"/>
            <w:left w:val="none" w:sz="0" w:space="0" w:color="auto"/>
            <w:bottom w:val="none" w:sz="0" w:space="0" w:color="auto"/>
            <w:right w:val="none" w:sz="0" w:space="0" w:color="auto"/>
          </w:divBdr>
        </w:div>
        <w:div w:id="64376625">
          <w:marLeft w:val="0"/>
          <w:marRight w:val="0"/>
          <w:marTop w:val="150"/>
          <w:marBottom w:val="0"/>
          <w:divBdr>
            <w:top w:val="none" w:sz="0" w:space="0" w:color="auto"/>
            <w:left w:val="none" w:sz="0" w:space="0" w:color="auto"/>
            <w:bottom w:val="none" w:sz="0" w:space="0" w:color="auto"/>
            <w:right w:val="none" w:sz="0" w:space="0" w:color="auto"/>
          </w:divBdr>
          <w:divsChild>
            <w:div w:id="131334147">
              <w:marLeft w:val="1155"/>
              <w:marRight w:val="0"/>
              <w:marTop w:val="0"/>
              <w:marBottom w:val="0"/>
              <w:divBdr>
                <w:top w:val="none" w:sz="0" w:space="0" w:color="auto"/>
                <w:left w:val="none" w:sz="0" w:space="0" w:color="auto"/>
                <w:bottom w:val="none" w:sz="0" w:space="0" w:color="auto"/>
                <w:right w:val="none" w:sz="0" w:space="0" w:color="auto"/>
              </w:divBdr>
            </w:div>
            <w:div w:id="1847287973">
              <w:marLeft w:val="1155"/>
              <w:marRight w:val="0"/>
              <w:marTop w:val="0"/>
              <w:marBottom w:val="0"/>
              <w:divBdr>
                <w:top w:val="none" w:sz="0" w:space="0" w:color="auto"/>
                <w:left w:val="none" w:sz="0" w:space="0" w:color="auto"/>
                <w:bottom w:val="none" w:sz="0" w:space="0" w:color="auto"/>
                <w:right w:val="none" w:sz="0" w:space="0" w:color="auto"/>
              </w:divBdr>
            </w:div>
            <w:div w:id="1259556565">
              <w:marLeft w:val="1155"/>
              <w:marRight w:val="0"/>
              <w:marTop w:val="0"/>
              <w:marBottom w:val="0"/>
              <w:divBdr>
                <w:top w:val="none" w:sz="0" w:space="0" w:color="auto"/>
                <w:left w:val="none" w:sz="0" w:space="0" w:color="auto"/>
                <w:bottom w:val="none" w:sz="0" w:space="0" w:color="auto"/>
                <w:right w:val="none" w:sz="0" w:space="0" w:color="auto"/>
              </w:divBdr>
            </w:div>
            <w:div w:id="1587347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671255">
      <w:bodyDiv w:val="1"/>
      <w:marLeft w:val="0"/>
      <w:marRight w:val="0"/>
      <w:marTop w:val="0"/>
      <w:marBottom w:val="0"/>
      <w:divBdr>
        <w:top w:val="none" w:sz="0" w:space="0" w:color="auto"/>
        <w:left w:val="none" w:sz="0" w:space="0" w:color="auto"/>
        <w:bottom w:val="none" w:sz="0" w:space="0" w:color="auto"/>
        <w:right w:val="none" w:sz="0" w:space="0" w:color="auto"/>
      </w:divBdr>
      <w:divsChild>
        <w:div w:id="1345127373">
          <w:marLeft w:val="0"/>
          <w:marRight w:val="0"/>
          <w:marTop w:val="0"/>
          <w:marBottom w:val="0"/>
          <w:divBdr>
            <w:top w:val="none" w:sz="0" w:space="0" w:color="auto"/>
            <w:left w:val="none" w:sz="0" w:space="0" w:color="auto"/>
            <w:bottom w:val="none" w:sz="0" w:space="0" w:color="auto"/>
            <w:right w:val="none" w:sz="0" w:space="0" w:color="auto"/>
          </w:divBdr>
        </w:div>
        <w:div w:id="202794726">
          <w:marLeft w:val="0"/>
          <w:marRight w:val="0"/>
          <w:marTop w:val="150"/>
          <w:marBottom w:val="0"/>
          <w:divBdr>
            <w:top w:val="none" w:sz="0" w:space="0" w:color="auto"/>
            <w:left w:val="none" w:sz="0" w:space="0" w:color="auto"/>
            <w:bottom w:val="none" w:sz="0" w:space="0" w:color="auto"/>
            <w:right w:val="none" w:sz="0" w:space="0" w:color="auto"/>
          </w:divBdr>
          <w:divsChild>
            <w:div w:id="1023290088">
              <w:marLeft w:val="1155"/>
              <w:marRight w:val="0"/>
              <w:marTop w:val="0"/>
              <w:marBottom w:val="0"/>
              <w:divBdr>
                <w:top w:val="none" w:sz="0" w:space="0" w:color="auto"/>
                <w:left w:val="none" w:sz="0" w:space="0" w:color="auto"/>
                <w:bottom w:val="none" w:sz="0" w:space="0" w:color="auto"/>
                <w:right w:val="none" w:sz="0" w:space="0" w:color="auto"/>
              </w:divBdr>
            </w:div>
            <w:div w:id="202600110">
              <w:marLeft w:val="1155"/>
              <w:marRight w:val="0"/>
              <w:marTop w:val="0"/>
              <w:marBottom w:val="0"/>
              <w:divBdr>
                <w:top w:val="none" w:sz="0" w:space="0" w:color="auto"/>
                <w:left w:val="none" w:sz="0" w:space="0" w:color="auto"/>
                <w:bottom w:val="none" w:sz="0" w:space="0" w:color="auto"/>
                <w:right w:val="none" w:sz="0" w:space="0" w:color="auto"/>
              </w:divBdr>
            </w:div>
            <w:div w:id="1072897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28973">
      <w:bodyDiv w:val="1"/>
      <w:marLeft w:val="0"/>
      <w:marRight w:val="0"/>
      <w:marTop w:val="0"/>
      <w:marBottom w:val="0"/>
      <w:divBdr>
        <w:top w:val="none" w:sz="0" w:space="0" w:color="auto"/>
        <w:left w:val="none" w:sz="0" w:space="0" w:color="auto"/>
        <w:bottom w:val="none" w:sz="0" w:space="0" w:color="auto"/>
        <w:right w:val="none" w:sz="0" w:space="0" w:color="auto"/>
      </w:divBdr>
      <w:divsChild>
        <w:div w:id="206331939">
          <w:marLeft w:val="0"/>
          <w:marRight w:val="0"/>
          <w:marTop w:val="0"/>
          <w:marBottom w:val="0"/>
          <w:divBdr>
            <w:top w:val="none" w:sz="0" w:space="0" w:color="auto"/>
            <w:left w:val="none" w:sz="0" w:space="0" w:color="auto"/>
            <w:bottom w:val="none" w:sz="0" w:space="0" w:color="auto"/>
            <w:right w:val="none" w:sz="0" w:space="0" w:color="auto"/>
          </w:divBdr>
        </w:div>
        <w:div w:id="272790353">
          <w:marLeft w:val="0"/>
          <w:marRight w:val="0"/>
          <w:marTop w:val="150"/>
          <w:marBottom w:val="0"/>
          <w:divBdr>
            <w:top w:val="none" w:sz="0" w:space="0" w:color="auto"/>
            <w:left w:val="none" w:sz="0" w:space="0" w:color="auto"/>
            <w:bottom w:val="none" w:sz="0" w:space="0" w:color="auto"/>
            <w:right w:val="none" w:sz="0" w:space="0" w:color="auto"/>
          </w:divBdr>
          <w:divsChild>
            <w:div w:id="104231910">
              <w:marLeft w:val="1155"/>
              <w:marRight w:val="0"/>
              <w:marTop w:val="0"/>
              <w:marBottom w:val="0"/>
              <w:divBdr>
                <w:top w:val="none" w:sz="0" w:space="0" w:color="auto"/>
                <w:left w:val="none" w:sz="0" w:space="0" w:color="auto"/>
                <w:bottom w:val="none" w:sz="0" w:space="0" w:color="auto"/>
                <w:right w:val="none" w:sz="0" w:space="0" w:color="auto"/>
              </w:divBdr>
            </w:div>
            <w:div w:id="1818837226">
              <w:marLeft w:val="1155"/>
              <w:marRight w:val="0"/>
              <w:marTop w:val="0"/>
              <w:marBottom w:val="0"/>
              <w:divBdr>
                <w:top w:val="none" w:sz="0" w:space="0" w:color="auto"/>
                <w:left w:val="none" w:sz="0" w:space="0" w:color="auto"/>
                <w:bottom w:val="none" w:sz="0" w:space="0" w:color="auto"/>
                <w:right w:val="none" w:sz="0" w:space="0" w:color="auto"/>
              </w:divBdr>
            </w:div>
            <w:div w:id="1645619171">
              <w:marLeft w:val="1155"/>
              <w:marRight w:val="0"/>
              <w:marTop w:val="0"/>
              <w:marBottom w:val="0"/>
              <w:divBdr>
                <w:top w:val="none" w:sz="0" w:space="0" w:color="auto"/>
                <w:left w:val="none" w:sz="0" w:space="0" w:color="auto"/>
                <w:bottom w:val="none" w:sz="0" w:space="0" w:color="auto"/>
                <w:right w:val="none" w:sz="0" w:space="0" w:color="auto"/>
              </w:divBdr>
            </w:div>
            <w:div w:id="1141575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49001">
      <w:bodyDiv w:val="1"/>
      <w:marLeft w:val="0"/>
      <w:marRight w:val="0"/>
      <w:marTop w:val="0"/>
      <w:marBottom w:val="0"/>
      <w:divBdr>
        <w:top w:val="none" w:sz="0" w:space="0" w:color="auto"/>
        <w:left w:val="none" w:sz="0" w:space="0" w:color="auto"/>
        <w:bottom w:val="none" w:sz="0" w:space="0" w:color="auto"/>
        <w:right w:val="none" w:sz="0" w:space="0" w:color="auto"/>
      </w:divBdr>
      <w:divsChild>
        <w:div w:id="1372682837">
          <w:marLeft w:val="0"/>
          <w:marRight w:val="0"/>
          <w:marTop w:val="0"/>
          <w:marBottom w:val="0"/>
          <w:divBdr>
            <w:top w:val="none" w:sz="0" w:space="0" w:color="auto"/>
            <w:left w:val="none" w:sz="0" w:space="0" w:color="auto"/>
            <w:bottom w:val="none" w:sz="0" w:space="0" w:color="auto"/>
            <w:right w:val="none" w:sz="0" w:space="0" w:color="auto"/>
          </w:divBdr>
        </w:div>
        <w:div w:id="1663578109">
          <w:marLeft w:val="0"/>
          <w:marRight w:val="0"/>
          <w:marTop w:val="150"/>
          <w:marBottom w:val="0"/>
          <w:divBdr>
            <w:top w:val="none" w:sz="0" w:space="0" w:color="auto"/>
            <w:left w:val="none" w:sz="0" w:space="0" w:color="auto"/>
            <w:bottom w:val="none" w:sz="0" w:space="0" w:color="auto"/>
            <w:right w:val="none" w:sz="0" w:space="0" w:color="auto"/>
          </w:divBdr>
          <w:divsChild>
            <w:div w:id="422993215">
              <w:marLeft w:val="1155"/>
              <w:marRight w:val="0"/>
              <w:marTop w:val="0"/>
              <w:marBottom w:val="0"/>
              <w:divBdr>
                <w:top w:val="none" w:sz="0" w:space="0" w:color="auto"/>
                <w:left w:val="none" w:sz="0" w:space="0" w:color="auto"/>
                <w:bottom w:val="none" w:sz="0" w:space="0" w:color="auto"/>
                <w:right w:val="none" w:sz="0" w:space="0" w:color="auto"/>
              </w:divBdr>
            </w:div>
            <w:div w:id="1368138798">
              <w:marLeft w:val="1155"/>
              <w:marRight w:val="0"/>
              <w:marTop w:val="0"/>
              <w:marBottom w:val="0"/>
              <w:divBdr>
                <w:top w:val="none" w:sz="0" w:space="0" w:color="auto"/>
                <w:left w:val="none" w:sz="0" w:space="0" w:color="auto"/>
                <w:bottom w:val="none" w:sz="0" w:space="0" w:color="auto"/>
                <w:right w:val="none" w:sz="0" w:space="0" w:color="auto"/>
              </w:divBdr>
            </w:div>
            <w:div w:id="209605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06">
      <w:bodyDiv w:val="1"/>
      <w:marLeft w:val="0"/>
      <w:marRight w:val="0"/>
      <w:marTop w:val="0"/>
      <w:marBottom w:val="0"/>
      <w:divBdr>
        <w:top w:val="none" w:sz="0" w:space="0" w:color="auto"/>
        <w:left w:val="none" w:sz="0" w:space="0" w:color="auto"/>
        <w:bottom w:val="none" w:sz="0" w:space="0" w:color="auto"/>
        <w:right w:val="none" w:sz="0" w:space="0" w:color="auto"/>
      </w:divBdr>
      <w:divsChild>
        <w:div w:id="1678380991">
          <w:marLeft w:val="0"/>
          <w:marRight w:val="0"/>
          <w:marTop w:val="0"/>
          <w:marBottom w:val="0"/>
          <w:divBdr>
            <w:top w:val="none" w:sz="0" w:space="0" w:color="auto"/>
            <w:left w:val="none" w:sz="0" w:space="0" w:color="auto"/>
            <w:bottom w:val="none" w:sz="0" w:space="0" w:color="auto"/>
            <w:right w:val="none" w:sz="0" w:space="0" w:color="auto"/>
          </w:divBdr>
        </w:div>
        <w:div w:id="846136361">
          <w:marLeft w:val="0"/>
          <w:marRight w:val="0"/>
          <w:marTop w:val="150"/>
          <w:marBottom w:val="0"/>
          <w:divBdr>
            <w:top w:val="none" w:sz="0" w:space="0" w:color="auto"/>
            <w:left w:val="none" w:sz="0" w:space="0" w:color="auto"/>
            <w:bottom w:val="none" w:sz="0" w:space="0" w:color="auto"/>
            <w:right w:val="none" w:sz="0" w:space="0" w:color="auto"/>
          </w:divBdr>
          <w:divsChild>
            <w:div w:id="1180702824">
              <w:marLeft w:val="1155"/>
              <w:marRight w:val="0"/>
              <w:marTop w:val="0"/>
              <w:marBottom w:val="0"/>
              <w:divBdr>
                <w:top w:val="none" w:sz="0" w:space="0" w:color="auto"/>
                <w:left w:val="none" w:sz="0" w:space="0" w:color="auto"/>
                <w:bottom w:val="none" w:sz="0" w:space="0" w:color="auto"/>
                <w:right w:val="none" w:sz="0" w:space="0" w:color="auto"/>
              </w:divBdr>
            </w:div>
            <w:div w:id="1345323128">
              <w:marLeft w:val="1155"/>
              <w:marRight w:val="0"/>
              <w:marTop w:val="0"/>
              <w:marBottom w:val="0"/>
              <w:divBdr>
                <w:top w:val="none" w:sz="0" w:space="0" w:color="auto"/>
                <w:left w:val="none" w:sz="0" w:space="0" w:color="auto"/>
                <w:bottom w:val="none" w:sz="0" w:space="0" w:color="auto"/>
                <w:right w:val="none" w:sz="0" w:space="0" w:color="auto"/>
              </w:divBdr>
            </w:div>
            <w:div w:id="8939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330196">
      <w:bodyDiv w:val="1"/>
      <w:marLeft w:val="0"/>
      <w:marRight w:val="0"/>
      <w:marTop w:val="0"/>
      <w:marBottom w:val="0"/>
      <w:divBdr>
        <w:top w:val="none" w:sz="0" w:space="0" w:color="auto"/>
        <w:left w:val="none" w:sz="0" w:space="0" w:color="auto"/>
        <w:bottom w:val="none" w:sz="0" w:space="0" w:color="auto"/>
        <w:right w:val="none" w:sz="0" w:space="0" w:color="auto"/>
      </w:divBdr>
      <w:divsChild>
        <w:div w:id="1448037241">
          <w:marLeft w:val="0"/>
          <w:marRight w:val="0"/>
          <w:marTop w:val="0"/>
          <w:marBottom w:val="0"/>
          <w:divBdr>
            <w:top w:val="none" w:sz="0" w:space="0" w:color="auto"/>
            <w:left w:val="none" w:sz="0" w:space="0" w:color="auto"/>
            <w:bottom w:val="none" w:sz="0" w:space="0" w:color="auto"/>
            <w:right w:val="none" w:sz="0" w:space="0" w:color="auto"/>
          </w:divBdr>
        </w:div>
        <w:div w:id="2048092875">
          <w:marLeft w:val="0"/>
          <w:marRight w:val="0"/>
          <w:marTop w:val="150"/>
          <w:marBottom w:val="0"/>
          <w:divBdr>
            <w:top w:val="none" w:sz="0" w:space="0" w:color="auto"/>
            <w:left w:val="none" w:sz="0" w:space="0" w:color="auto"/>
            <w:bottom w:val="none" w:sz="0" w:space="0" w:color="auto"/>
            <w:right w:val="none" w:sz="0" w:space="0" w:color="auto"/>
          </w:divBdr>
          <w:divsChild>
            <w:div w:id="1438214868">
              <w:marLeft w:val="1155"/>
              <w:marRight w:val="0"/>
              <w:marTop w:val="0"/>
              <w:marBottom w:val="0"/>
              <w:divBdr>
                <w:top w:val="none" w:sz="0" w:space="0" w:color="auto"/>
                <w:left w:val="none" w:sz="0" w:space="0" w:color="auto"/>
                <w:bottom w:val="none" w:sz="0" w:space="0" w:color="auto"/>
                <w:right w:val="none" w:sz="0" w:space="0" w:color="auto"/>
              </w:divBdr>
            </w:div>
            <w:div w:id="2088186122">
              <w:marLeft w:val="1155"/>
              <w:marRight w:val="0"/>
              <w:marTop w:val="0"/>
              <w:marBottom w:val="0"/>
              <w:divBdr>
                <w:top w:val="none" w:sz="0" w:space="0" w:color="auto"/>
                <w:left w:val="none" w:sz="0" w:space="0" w:color="auto"/>
                <w:bottom w:val="none" w:sz="0" w:space="0" w:color="auto"/>
                <w:right w:val="none" w:sz="0" w:space="0" w:color="auto"/>
              </w:divBdr>
            </w:div>
            <w:div w:id="163514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27050">
      <w:bodyDiv w:val="1"/>
      <w:marLeft w:val="0"/>
      <w:marRight w:val="0"/>
      <w:marTop w:val="0"/>
      <w:marBottom w:val="0"/>
      <w:divBdr>
        <w:top w:val="none" w:sz="0" w:space="0" w:color="auto"/>
        <w:left w:val="none" w:sz="0" w:space="0" w:color="auto"/>
        <w:bottom w:val="none" w:sz="0" w:space="0" w:color="auto"/>
        <w:right w:val="none" w:sz="0" w:space="0" w:color="auto"/>
      </w:divBdr>
      <w:divsChild>
        <w:div w:id="1466775233">
          <w:marLeft w:val="0"/>
          <w:marRight w:val="0"/>
          <w:marTop w:val="0"/>
          <w:marBottom w:val="0"/>
          <w:divBdr>
            <w:top w:val="none" w:sz="0" w:space="0" w:color="auto"/>
            <w:left w:val="none" w:sz="0" w:space="0" w:color="auto"/>
            <w:bottom w:val="none" w:sz="0" w:space="0" w:color="auto"/>
            <w:right w:val="none" w:sz="0" w:space="0" w:color="auto"/>
          </w:divBdr>
        </w:div>
        <w:div w:id="532422799">
          <w:marLeft w:val="0"/>
          <w:marRight w:val="0"/>
          <w:marTop w:val="150"/>
          <w:marBottom w:val="0"/>
          <w:divBdr>
            <w:top w:val="none" w:sz="0" w:space="0" w:color="auto"/>
            <w:left w:val="none" w:sz="0" w:space="0" w:color="auto"/>
            <w:bottom w:val="none" w:sz="0" w:space="0" w:color="auto"/>
            <w:right w:val="none" w:sz="0" w:space="0" w:color="auto"/>
          </w:divBdr>
          <w:divsChild>
            <w:div w:id="1023750187">
              <w:marLeft w:val="1155"/>
              <w:marRight w:val="0"/>
              <w:marTop w:val="0"/>
              <w:marBottom w:val="0"/>
              <w:divBdr>
                <w:top w:val="none" w:sz="0" w:space="0" w:color="auto"/>
                <w:left w:val="none" w:sz="0" w:space="0" w:color="auto"/>
                <w:bottom w:val="none" w:sz="0" w:space="0" w:color="auto"/>
                <w:right w:val="none" w:sz="0" w:space="0" w:color="auto"/>
              </w:divBdr>
            </w:div>
            <w:div w:id="1796949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77662">
      <w:bodyDiv w:val="1"/>
      <w:marLeft w:val="0"/>
      <w:marRight w:val="0"/>
      <w:marTop w:val="0"/>
      <w:marBottom w:val="0"/>
      <w:divBdr>
        <w:top w:val="none" w:sz="0" w:space="0" w:color="auto"/>
        <w:left w:val="none" w:sz="0" w:space="0" w:color="auto"/>
        <w:bottom w:val="none" w:sz="0" w:space="0" w:color="auto"/>
        <w:right w:val="none" w:sz="0" w:space="0" w:color="auto"/>
      </w:divBdr>
      <w:divsChild>
        <w:div w:id="279118324">
          <w:marLeft w:val="0"/>
          <w:marRight w:val="0"/>
          <w:marTop w:val="0"/>
          <w:marBottom w:val="0"/>
          <w:divBdr>
            <w:top w:val="none" w:sz="0" w:space="0" w:color="auto"/>
            <w:left w:val="none" w:sz="0" w:space="0" w:color="auto"/>
            <w:bottom w:val="none" w:sz="0" w:space="0" w:color="auto"/>
            <w:right w:val="none" w:sz="0" w:space="0" w:color="auto"/>
          </w:divBdr>
        </w:div>
        <w:div w:id="1003362747">
          <w:marLeft w:val="0"/>
          <w:marRight w:val="0"/>
          <w:marTop w:val="150"/>
          <w:marBottom w:val="0"/>
          <w:divBdr>
            <w:top w:val="none" w:sz="0" w:space="0" w:color="auto"/>
            <w:left w:val="none" w:sz="0" w:space="0" w:color="auto"/>
            <w:bottom w:val="none" w:sz="0" w:space="0" w:color="auto"/>
            <w:right w:val="none" w:sz="0" w:space="0" w:color="auto"/>
          </w:divBdr>
          <w:divsChild>
            <w:div w:id="613563404">
              <w:marLeft w:val="1155"/>
              <w:marRight w:val="0"/>
              <w:marTop w:val="0"/>
              <w:marBottom w:val="0"/>
              <w:divBdr>
                <w:top w:val="none" w:sz="0" w:space="0" w:color="auto"/>
                <w:left w:val="none" w:sz="0" w:space="0" w:color="auto"/>
                <w:bottom w:val="none" w:sz="0" w:space="0" w:color="auto"/>
                <w:right w:val="none" w:sz="0" w:space="0" w:color="auto"/>
              </w:divBdr>
            </w:div>
            <w:div w:id="679355795">
              <w:marLeft w:val="1155"/>
              <w:marRight w:val="0"/>
              <w:marTop w:val="0"/>
              <w:marBottom w:val="0"/>
              <w:divBdr>
                <w:top w:val="none" w:sz="0" w:space="0" w:color="auto"/>
                <w:left w:val="none" w:sz="0" w:space="0" w:color="auto"/>
                <w:bottom w:val="none" w:sz="0" w:space="0" w:color="auto"/>
                <w:right w:val="none" w:sz="0" w:space="0" w:color="auto"/>
              </w:divBdr>
            </w:div>
            <w:div w:id="195312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425165">
      <w:bodyDiv w:val="1"/>
      <w:marLeft w:val="0"/>
      <w:marRight w:val="0"/>
      <w:marTop w:val="0"/>
      <w:marBottom w:val="0"/>
      <w:divBdr>
        <w:top w:val="none" w:sz="0" w:space="0" w:color="auto"/>
        <w:left w:val="none" w:sz="0" w:space="0" w:color="auto"/>
        <w:bottom w:val="none" w:sz="0" w:space="0" w:color="auto"/>
        <w:right w:val="none" w:sz="0" w:space="0" w:color="auto"/>
      </w:divBdr>
      <w:divsChild>
        <w:div w:id="537475916">
          <w:marLeft w:val="0"/>
          <w:marRight w:val="0"/>
          <w:marTop w:val="0"/>
          <w:marBottom w:val="0"/>
          <w:divBdr>
            <w:top w:val="none" w:sz="0" w:space="0" w:color="auto"/>
            <w:left w:val="none" w:sz="0" w:space="0" w:color="auto"/>
            <w:bottom w:val="none" w:sz="0" w:space="0" w:color="auto"/>
            <w:right w:val="none" w:sz="0" w:space="0" w:color="auto"/>
          </w:divBdr>
        </w:div>
        <w:div w:id="1175917093">
          <w:marLeft w:val="0"/>
          <w:marRight w:val="0"/>
          <w:marTop w:val="150"/>
          <w:marBottom w:val="0"/>
          <w:divBdr>
            <w:top w:val="none" w:sz="0" w:space="0" w:color="auto"/>
            <w:left w:val="none" w:sz="0" w:space="0" w:color="auto"/>
            <w:bottom w:val="none" w:sz="0" w:space="0" w:color="auto"/>
            <w:right w:val="none" w:sz="0" w:space="0" w:color="auto"/>
          </w:divBdr>
          <w:divsChild>
            <w:div w:id="102709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326480">
      <w:bodyDiv w:val="1"/>
      <w:marLeft w:val="0"/>
      <w:marRight w:val="0"/>
      <w:marTop w:val="0"/>
      <w:marBottom w:val="0"/>
      <w:divBdr>
        <w:top w:val="none" w:sz="0" w:space="0" w:color="auto"/>
        <w:left w:val="none" w:sz="0" w:space="0" w:color="auto"/>
        <w:bottom w:val="none" w:sz="0" w:space="0" w:color="auto"/>
        <w:right w:val="none" w:sz="0" w:space="0" w:color="auto"/>
      </w:divBdr>
      <w:divsChild>
        <w:div w:id="775095944">
          <w:marLeft w:val="0"/>
          <w:marRight w:val="0"/>
          <w:marTop w:val="0"/>
          <w:marBottom w:val="0"/>
          <w:divBdr>
            <w:top w:val="none" w:sz="0" w:space="0" w:color="auto"/>
            <w:left w:val="none" w:sz="0" w:space="0" w:color="auto"/>
            <w:bottom w:val="none" w:sz="0" w:space="0" w:color="auto"/>
            <w:right w:val="none" w:sz="0" w:space="0" w:color="auto"/>
          </w:divBdr>
        </w:div>
        <w:div w:id="1167593534">
          <w:marLeft w:val="0"/>
          <w:marRight w:val="0"/>
          <w:marTop w:val="150"/>
          <w:marBottom w:val="0"/>
          <w:divBdr>
            <w:top w:val="none" w:sz="0" w:space="0" w:color="auto"/>
            <w:left w:val="none" w:sz="0" w:space="0" w:color="auto"/>
            <w:bottom w:val="none" w:sz="0" w:space="0" w:color="auto"/>
            <w:right w:val="none" w:sz="0" w:space="0" w:color="auto"/>
          </w:divBdr>
          <w:divsChild>
            <w:div w:id="1644965203">
              <w:marLeft w:val="1155"/>
              <w:marRight w:val="0"/>
              <w:marTop w:val="0"/>
              <w:marBottom w:val="0"/>
              <w:divBdr>
                <w:top w:val="none" w:sz="0" w:space="0" w:color="auto"/>
                <w:left w:val="none" w:sz="0" w:space="0" w:color="auto"/>
                <w:bottom w:val="none" w:sz="0" w:space="0" w:color="auto"/>
                <w:right w:val="none" w:sz="0" w:space="0" w:color="auto"/>
              </w:divBdr>
            </w:div>
            <w:div w:id="1874071786">
              <w:marLeft w:val="1155"/>
              <w:marRight w:val="0"/>
              <w:marTop w:val="0"/>
              <w:marBottom w:val="0"/>
              <w:divBdr>
                <w:top w:val="none" w:sz="0" w:space="0" w:color="auto"/>
                <w:left w:val="none" w:sz="0" w:space="0" w:color="auto"/>
                <w:bottom w:val="none" w:sz="0" w:space="0" w:color="auto"/>
                <w:right w:val="none" w:sz="0" w:space="0" w:color="auto"/>
              </w:divBdr>
            </w:div>
            <w:div w:id="154509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06214">
      <w:bodyDiv w:val="1"/>
      <w:marLeft w:val="0"/>
      <w:marRight w:val="0"/>
      <w:marTop w:val="0"/>
      <w:marBottom w:val="0"/>
      <w:divBdr>
        <w:top w:val="none" w:sz="0" w:space="0" w:color="auto"/>
        <w:left w:val="none" w:sz="0" w:space="0" w:color="auto"/>
        <w:bottom w:val="none" w:sz="0" w:space="0" w:color="auto"/>
        <w:right w:val="none" w:sz="0" w:space="0" w:color="auto"/>
      </w:divBdr>
      <w:divsChild>
        <w:div w:id="1976063425">
          <w:marLeft w:val="0"/>
          <w:marRight w:val="0"/>
          <w:marTop w:val="0"/>
          <w:marBottom w:val="0"/>
          <w:divBdr>
            <w:top w:val="none" w:sz="0" w:space="0" w:color="auto"/>
            <w:left w:val="none" w:sz="0" w:space="0" w:color="auto"/>
            <w:bottom w:val="none" w:sz="0" w:space="0" w:color="auto"/>
            <w:right w:val="none" w:sz="0" w:space="0" w:color="auto"/>
          </w:divBdr>
        </w:div>
        <w:div w:id="1995376271">
          <w:marLeft w:val="0"/>
          <w:marRight w:val="0"/>
          <w:marTop w:val="150"/>
          <w:marBottom w:val="0"/>
          <w:divBdr>
            <w:top w:val="none" w:sz="0" w:space="0" w:color="auto"/>
            <w:left w:val="none" w:sz="0" w:space="0" w:color="auto"/>
            <w:bottom w:val="none" w:sz="0" w:space="0" w:color="auto"/>
            <w:right w:val="none" w:sz="0" w:space="0" w:color="auto"/>
          </w:divBdr>
          <w:divsChild>
            <w:div w:id="1641616489">
              <w:marLeft w:val="1155"/>
              <w:marRight w:val="0"/>
              <w:marTop w:val="0"/>
              <w:marBottom w:val="0"/>
              <w:divBdr>
                <w:top w:val="none" w:sz="0" w:space="0" w:color="auto"/>
                <w:left w:val="none" w:sz="0" w:space="0" w:color="auto"/>
                <w:bottom w:val="none" w:sz="0" w:space="0" w:color="auto"/>
                <w:right w:val="none" w:sz="0" w:space="0" w:color="auto"/>
              </w:divBdr>
            </w:div>
            <w:div w:id="391931466">
              <w:marLeft w:val="1155"/>
              <w:marRight w:val="0"/>
              <w:marTop w:val="0"/>
              <w:marBottom w:val="0"/>
              <w:divBdr>
                <w:top w:val="none" w:sz="0" w:space="0" w:color="auto"/>
                <w:left w:val="none" w:sz="0" w:space="0" w:color="auto"/>
                <w:bottom w:val="none" w:sz="0" w:space="0" w:color="auto"/>
                <w:right w:val="none" w:sz="0" w:space="0" w:color="auto"/>
              </w:divBdr>
            </w:div>
            <w:div w:id="1503009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951847">
      <w:bodyDiv w:val="1"/>
      <w:marLeft w:val="0"/>
      <w:marRight w:val="0"/>
      <w:marTop w:val="0"/>
      <w:marBottom w:val="0"/>
      <w:divBdr>
        <w:top w:val="none" w:sz="0" w:space="0" w:color="auto"/>
        <w:left w:val="none" w:sz="0" w:space="0" w:color="auto"/>
        <w:bottom w:val="none" w:sz="0" w:space="0" w:color="auto"/>
        <w:right w:val="none" w:sz="0" w:space="0" w:color="auto"/>
      </w:divBdr>
      <w:divsChild>
        <w:div w:id="1224095722">
          <w:marLeft w:val="0"/>
          <w:marRight w:val="0"/>
          <w:marTop w:val="0"/>
          <w:marBottom w:val="0"/>
          <w:divBdr>
            <w:top w:val="none" w:sz="0" w:space="0" w:color="auto"/>
            <w:left w:val="none" w:sz="0" w:space="0" w:color="auto"/>
            <w:bottom w:val="none" w:sz="0" w:space="0" w:color="auto"/>
            <w:right w:val="none" w:sz="0" w:space="0" w:color="auto"/>
          </w:divBdr>
        </w:div>
        <w:div w:id="988437661">
          <w:marLeft w:val="0"/>
          <w:marRight w:val="0"/>
          <w:marTop w:val="150"/>
          <w:marBottom w:val="0"/>
          <w:divBdr>
            <w:top w:val="none" w:sz="0" w:space="0" w:color="auto"/>
            <w:left w:val="none" w:sz="0" w:space="0" w:color="auto"/>
            <w:bottom w:val="none" w:sz="0" w:space="0" w:color="auto"/>
            <w:right w:val="none" w:sz="0" w:space="0" w:color="auto"/>
          </w:divBdr>
          <w:divsChild>
            <w:div w:id="1831754740">
              <w:marLeft w:val="1155"/>
              <w:marRight w:val="0"/>
              <w:marTop w:val="0"/>
              <w:marBottom w:val="0"/>
              <w:divBdr>
                <w:top w:val="none" w:sz="0" w:space="0" w:color="auto"/>
                <w:left w:val="none" w:sz="0" w:space="0" w:color="auto"/>
                <w:bottom w:val="none" w:sz="0" w:space="0" w:color="auto"/>
                <w:right w:val="none" w:sz="0" w:space="0" w:color="auto"/>
              </w:divBdr>
            </w:div>
            <w:div w:id="1375539807">
              <w:marLeft w:val="1155"/>
              <w:marRight w:val="0"/>
              <w:marTop w:val="0"/>
              <w:marBottom w:val="0"/>
              <w:divBdr>
                <w:top w:val="none" w:sz="0" w:space="0" w:color="auto"/>
                <w:left w:val="none" w:sz="0" w:space="0" w:color="auto"/>
                <w:bottom w:val="none" w:sz="0" w:space="0" w:color="auto"/>
                <w:right w:val="none" w:sz="0" w:space="0" w:color="auto"/>
              </w:divBdr>
            </w:div>
            <w:div w:id="1198349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5840">
      <w:bodyDiv w:val="1"/>
      <w:marLeft w:val="0"/>
      <w:marRight w:val="0"/>
      <w:marTop w:val="0"/>
      <w:marBottom w:val="0"/>
      <w:divBdr>
        <w:top w:val="none" w:sz="0" w:space="0" w:color="auto"/>
        <w:left w:val="none" w:sz="0" w:space="0" w:color="auto"/>
        <w:bottom w:val="none" w:sz="0" w:space="0" w:color="auto"/>
        <w:right w:val="none" w:sz="0" w:space="0" w:color="auto"/>
      </w:divBdr>
      <w:divsChild>
        <w:div w:id="1963463681">
          <w:marLeft w:val="0"/>
          <w:marRight w:val="0"/>
          <w:marTop w:val="0"/>
          <w:marBottom w:val="0"/>
          <w:divBdr>
            <w:top w:val="none" w:sz="0" w:space="0" w:color="auto"/>
            <w:left w:val="none" w:sz="0" w:space="0" w:color="auto"/>
            <w:bottom w:val="none" w:sz="0" w:space="0" w:color="auto"/>
            <w:right w:val="none" w:sz="0" w:space="0" w:color="auto"/>
          </w:divBdr>
        </w:div>
        <w:div w:id="374963860">
          <w:marLeft w:val="0"/>
          <w:marRight w:val="0"/>
          <w:marTop w:val="150"/>
          <w:marBottom w:val="0"/>
          <w:divBdr>
            <w:top w:val="none" w:sz="0" w:space="0" w:color="auto"/>
            <w:left w:val="none" w:sz="0" w:space="0" w:color="auto"/>
            <w:bottom w:val="none" w:sz="0" w:space="0" w:color="auto"/>
            <w:right w:val="none" w:sz="0" w:space="0" w:color="auto"/>
          </w:divBdr>
          <w:divsChild>
            <w:div w:id="724718701">
              <w:marLeft w:val="1155"/>
              <w:marRight w:val="0"/>
              <w:marTop w:val="0"/>
              <w:marBottom w:val="0"/>
              <w:divBdr>
                <w:top w:val="none" w:sz="0" w:space="0" w:color="auto"/>
                <w:left w:val="none" w:sz="0" w:space="0" w:color="auto"/>
                <w:bottom w:val="none" w:sz="0" w:space="0" w:color="auto"/>
                <w:right w:val="none" w:sz="0" w:space="0" w:color="auto"/>
              </w:divBdr>
            </w:div>
            <w:div w:id="188758342">
              <w:marLeft w:val="1155"/>
              <w:marRight w:val="0"/>
              <w:marTop w:val="0"/>
              <w:marBottom w:val="0"/>
              <w:divBdr>
                <w:top w:val="none" w:sz="0" w:space="0" w:color="auto"/>
                <w:left w:val="none" w:sz="0" w:space="0" w:color="auto"/>
                <w:bottom w:val="none" w:sz="0" w:space="0" w:color="auto"/>
                <w:right w:val="none" w:sz="0" w:space="0" w:color="auto"/>
              </w:divBdr>
            </w:div>
            <w:div w:id="131290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039952">
      <w:bodyDiv w:val="1"/>
      <w:marLeft w:val="0"/>
      <w:marRight w:val="0"/>
      <w:marTop w:val="0"/>
      <w:marBottom w:val="0"/>
      <w:divBdr>
        <w:top w:val="none" w:sz="0" w:space="0" w:color="auto"/>
        <w:left w:val="none" w:sz="0" w:space="0" w:color="auto"/>
        <w:bottom w:val="none" w:sz="0" w:space="0" w:color="auto"/>
        <w:right w:val="none" w:sz="0" w:space="0" w:color="auto"/>
      </w:divBdr>
      <w:divsChild>
        <w:div w:id="777992306">
          <w:marLeft w:val="0"/>
          <w:marRight w:val="0"/>
          <w:marTop w:val="0"/>
          <w:marBottom w:val="0"/>
          <w:divBdr>
            <w:top w:val="none" w:sz="0" w:space="0" w:color="auto"/>
            <w:left w:val="none" w:sz="0" w:space="0" w:color="auto"/>
            <w:bottom w:val="none" w:sz="0" w:space="0" w:color="auto"/>
            <w:right w:val="none" w:sz="0" w:space="0" w:color="auto"/>
          </w:divBdr>
        </w:div>
        <w:div w:id="995962340">
          <w:marLeft w:val="0"/>
          <w:marRight w:val="0"/>
          <w:marTop w:val="150"/>
          <w:marBottom w:val="0"/>
          <w:divBdr>
            <w:top w:val="none" w:sz="0" w:space="0" w:color="auto"/>
            <w:left w:val="none" w:sz="0" w:space="0" w:color="auto"/>
            <w:bottom w:val="none" w:sz="0" w:space="0" w:color="auto"/>
            <w:right w:val="none" w:sz="0" w:space="0" w:color="auto"/>
          </w:divBdr>
          <w:divsChild>
            <w:div w:id="881595572">
              <w:marLeft w:val="1155"/>
              <w:marRight w:val="0"/>
              <w:marTop w:val="0"/>
              <w:marBottom w:val="0"/>
              <w:divBdr>
                <w:top w:val="none" w:sz="0" w:space="0" w:color="auto"/>
                <w:left w:val="none" w:sz="0" w:space="0" w:color="auto"/>
                <w:bottom w:val="none" w:sz="0" w:space="0" w:color="auto"/>
                <w:right w:val="none" w:sz="0" w:space="0" w:color="auto"/>
              </w:divBdr>
            </w:div>
            <w:div w:id="1565869514">
              <w:marLeft w:val="1155"/>
              <w:marRight w:val="0"/>
              <w:marTop w:val="0"/>
              <w:marBottom w:val="0"/>
              <w:divBdr>
                <w:top w:val="none" w:sz="0" w:space="0" w:color="auto"/>
                <w:left w:val="none" w:sz="0" w:space="0" w:color="auto"/>
                <w:bottom w:val="none" w:sz="0" w:space="0" w:color="auto"/>
                <w:right w:val="none" w:sz="0" w:space="0" w:color="auto"/>
              </w:divBdr>
            </w:div>
            <w:div w:id="1626958376">
              <w:marLeft w:val="1155"/>
              <w:marRight w:val="0"/>
              <w:marTop w:val="0"/>
              <w:marBottom w:val="0"/>
              <w:divBdr>
                <w:top w:val="none" w:sz="0" w:space="0" w:color="auto"/>
                <w:left w:val="none" w:sz="0" w:space="0" w:color="auto"/>
                <w:bottom w:val="none" w:sz="0" w:space="0" w:color="auto"/>
                <w:right w:val="none" w:sz="0" w:space="0" w:color="auto"/>
              </w:divBdr>
            </w:div>
            <w:div w:id="43263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6893710">
      <w:bodyDiv w:val="1"/>
      <w:marLeft w:val="0"/>
      <w:marRight w:val="0"/>
      <w:marTop w:val="0"/>
      <w:marBottom w:val="0"/>
      <w:divBdr>
        <w:top w:val="none" w:sz="0" w:space="0" w:color="auto"/>
        <w:left w:val="none" w:sz="0" w:space="0" w:color="auto"/>
        <w:bottom w:val="none" w:sz="0" w:space="0" w:color="auto"/>
        <w:right w:val="none" w:sz="0" w:space="0" w:color="auto"/>
      </w:divBdr>
      <w:divsChild>
        <w:div w:id="161941502">
          <w:marLeft w:val="0"/>
          <w:marRight w:val="0"/>
          <w:marTop w:val="0"/>
          <w:marBottom w:val="0"/>
          <w:divBdr>
            <w:top w:val="none" w:sz="0" w:space="0" w:color="auto"/>
            <w:left w:val="none" w:sz="0" w:space="0" w:color="auto"/>
            <w:bottom w:val="none" w:sz="0" w:space="0" w:color="auto"/>
            <w:right w:val="none" w:sz="0" w:space="0" w:color="auto"/>
          </w:divBdr>
        </w:div>
        <w:div w:id="787309813">
          <w:marLeft w:val="0"/>
          <w:marRight w:val="0"/>
          <w:marTop w:val="150"/>
          <w:marBottom w:val="0"/>
          <w:divBdr>
            <w:top w:val="none" w:sz="0" w:space="0" w:color="auto"/>
            <w:left w:val="none" w:sz="0" w:space="0" w:color="auto"/>
            <w:bottom w:val="none" w:sz="0" w:space="0" w:color="auto"/>
            <w:right w:val="none" w:sz="0" w:space="0" w:color="auto"/>
          </w:divBdr>
          <w:divsChild>
            <w:div w:id="927151114">
              <w:marLeft w:val="1155"/>
              <w:marRight w:val="0"/>
              <w:marTop w:val="0"/>
              <w:marBottom w:val="0"/>
              <w:divBdr>
                <w:top w:val="none" w:sz="0" w:space="0" w:color="auto"/>
                <w:left w:val="none" w:sz="0" w:space="0" w:color="auto"/>
                <w:bottom w:val="none" w:sz="0" w:space="0" w:color="auto"/>
                <w:right w:val="none" w:sz="0" w:space="0" w:color="auto"/>
              </w:divBdr>
            </w:div>
            <w:div w:id="197739344">
              <w:marLeft w:val="1155"/>
              <w:marRight w:val="0"/>
              <w:marTop w:val="0"/>
              <w:marBottom w:val="0"/>
              <w:divBdr>
                <w:top w:val="none" w:sz="0" w:space="0" w:color="auto"/>
                <w:left w:val="none" w:sz="0" w:space="0" w:color="auto"/>
                <w:bottom w:val="none" w:sz="0" w:space="0" w:color="auto"/>
                <w:right w:val="none" w:sz="0" w:space="0" w:color="auto"/>
              </w:divBdr>
            </w:div>
            <w:div w:id="172821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169787">
      <w:bodyDiv w:val="1"/>
      <w:marLeft w:val="0"/>
      <w:marRight w:val="0"/>
      <w:marTop w:val="0"/>
      <w:marBottom w:val="0"/>
      <w:divBdr>
        <w:top w:val="none" w:sz="0" w:space="0" w:color="auto"/>
        <w:left w:val="none" w:sz="0" w:space="0" w:color="auto"/>
        <w:bottom w:val="none" w:sz="0" w:space="0" w:color="auto"/>
        <w:right w:val="none" w:sz="0" w:space="0" w:color="auto"/>
      </w:divBdr>
      <w:divsChild>
        <w:div w:id="1188713066">
          <w:marLeft w:val="0"/>
          <w:marRight w:val="0"/>
          <w:marTop w:val="0"/>
          <w:marBottom w:val="0"/>
          <w:divBdr>
            <w:top w:val="none" w:sz="0" w:space="0" w:color="auto"/>
            <w:left w:val="none" w:sz="0" w:space="0" w:color="auto"/>
            <w:bottom w:val="none" w:sz="0" w:space="0" w:color="auto"/>
            <w:right w:val="none" w:sz="0" w:space="0" w:color="auto"/>
          </w:divBdr>
        </w:div>
        <w:div w:id="1499538552">
          <w:marLeft w:val="0"/>
          <w:marRight w:val="0"/>
          <w:marTop w:val="150"/>
          <w:marBottom w:val="0"/>
          <w:divBdr>
            <w:top w:val="none" w:sz="0" w:space="0" w:color="auto"/>
            <w:left w:val="none" w:sz="0" w:space="0" w:color="auto"/>
            <w:bottom w:val="none" w:sz="0" w:space="0" w:color="auto"/>
            <w:right w:val="none" w:sz="0" w:space="0" w:color="auto"/>
          </w:divBdr>
          <w:divsChild>
            <w:div w:id="570195872">
              <w:marLeft w:val="1155"/>
              <w:marRight w:val="0"/>
              <w:marTop w:val="0"/>
              <w:marBottom w:val="0"/>
              <w:divBdr>
                <w:top w:val="none" w:sz="0" w:space="0" w:color="auto"/>
                <w:left w:val="none" w:sz="0" w:space="0" w:color="auto"/>
                <w:bottom w:val="none" w:sz="0" w:space="0" w:color="auto"/>
                <w:right w:val="none" w:sz="0" w:space="0" w:color="auto"/>
              </w:divBdr>
            </w:div>
            <w:div w:id="958343356">
              <w:marLeft w:val="1155"/>
              <w:marRight w:val="0"/>
              <w:marTop w:val="0"/>
              <w:marBottom w:val="0"/>
              <w:divBdr>
                <w:top w:val="none" w:sz="0" w:space="0" w:color="auto"/>
                <w:left w:val="none" w:sz="0" w:space="0" w:color="auto"/>
                <w:bottom w:val="none" w:sz="0" w:space="0" w:color="auto"/>
                <w:right w:val="none" w:sz="0" w:space="0" w:color="auto"/>
              </w:divBdr>
            </w:div>
            <w:div w:id="918561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5606">
      <w:bodyDiv w:val="1"/>
      <w:marLeft w:val="0"/>
      <w:marRight w:val="0"/>
      <w:marTop w:val="0"/>
      <w:marBottom w:val="0"/>
      <w:divBdr>
        <w:top w:val="none" w:sz="0" w:space="0" w:color="auto"/>
        <w:left w:val="none" w:sz="0" w:space="0" w:color="auto"/>
        <w:bottom w:val="none" w:sz="0" w:space="0" w:color="auto"/>
        <w:right w:val="none" w:sz="0" w:space="0" w:color="auto"/>
      </w:divBdr>
      <w:divsChild>
        <w:div w:id="960956078">
          <w:marLeft w:val="0"/>
          <w:marRight w:val="0"/>
          <w:marTop w:val="0"/>
          <w:marBottom w:val="0"/>
          <w:divBdr>
            <w:top w:val="none" w:sz="0" w:space="0" w:color="auto"/>
            <w:left w:val="none" w:sz="0" w:space="0" w:color="auto"/>
            <w:bottom w:val="none" w:sz="0" w:space="0" w:color="auto"/>
            <w:right w:val="none" w:sz="0" w:space="0" w:color="auto"/>
          </w:divBdr>
        </w:div>
        <w:div w:id="641040100">
          <w:marLeft w:val="0"/>
          <w:marRight w:val="0"/>
          <w:marTop w:val="150"/>
          <w:marBottom w:val="0"/>
          <w:divBdr>
            <w:top w:val="none" w:sz="0" w:space="0" w:color="auto"/>
            <w:left w:val="none" w:sz="0" w:space="0" w:color="auto"/>
            <w:bottom w:val="none" w:sz="0" w:space="0" w:color="auto"/>
            <w:right w:val="none" w:sz="0" w:space="0" w:color="auto"/>
          </w:divBdr>
          <w:divsChild>
            <w:div w:id="1165316227">
              <w:marLeft w:val="1155"/>
              <w:marRight w:val="0"/>
              <w:marTop w:val="0"/>
              <w:marBottom w:val="0"/>
              <w:divBdr>
                <w:top w:val="none" w:sz="0" w:space="0" w:color="auto"/>
                <w:left w:val="none" w:sz="0" w:space="0" w:color="auto"/>
                <w:bottom w:val="none" w:sz="0" w:space="0" w:color="auto"/>
                <w:right w:val="none" w:sz="0" w:space="0" w:color="auto"/>
              </w:divBdr>
            </w:div>
            <w:div w:id="1302151495">
              <w:marLeft w:val="1155"/>
              <w:marRight w:val="0"/>
              <w:marTop w:val="0"/>
              <w:marBottom w:val="0"/>
              <w:divBdr>
                <w:top w:val="none" w:sz="0" w:space="0" w:color="auto"/>
                <w:left w:val="none" w:sz="0" w:space="0" w:color="auto"/>
                <w:bottom w:val="none" w:sz="0" w:space="0" w:color="auto"/>
                <w:right w:val="none" w:sz="0" w:space="0" w:color="auto"/>
              </w:divBdr>
            </w:div>
            <w:div w:id="1297417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559662">
      <w:bodyDiv w:val="1"/>
      <w:marLeft w:val="0"/>
      <w:marRight w:val="0"/>
      <w:marTop w:val="0"/>
      <w:marBottom w:val="0"/>
      <w:divBdr>
        <w:top w:val="none" w:sz="0" w:space="0" w:color="auto"/>
        <w:left w:val="none" w:sz="0" w:space="0" w:color="auto"/>
        <w:bottom w:val="none" w:sz="0" w:space="0" w:color="auto"/>
        <w:right w:val="none" w:sz="0" w:space="0" w:color="auto"/>
      </w:divBdr>
      <w:divsChild>
        <w:div w:id="343169653">
          <w:marLeft w:val="0"/>
          <w:marRight w:val="0"/>
          <w:marTop w:val="0"/>
          <w:marBottom w:val="0"/>
          <w:divBdr>
            <w:top w:val="none" w:sz="0" w:space="0" w:color="auto"/>
            <w:left w:val="none" w:sz="0" w:space="0" w:color="auto"/>
            <w:bottom w:val="none" w:sz="0" w:space="0" w:color="auto"/>
            <w:right w:val="none" w:sz="0" w:space="0" w:color="auto"/>
          </w:divBdr>
        </w:div>
        <w:div w:id="180094230">
          <w:marLeft w:val="0"/>
          <w:marRight w:val="0"/>
          <w:marTop w:val="150"/>
          <w:marBottom w:val="0"/>
          <w:divBdr>
            <w:top w:val="none" w:sz="0" w:space="0" w:color="auto"/>
            <w:left w:val="none" w:sz="0" w:space="0" w:color="auto"/>
            <w:bottom w:val="none" w:sz="0" w:space="0" w:color="auto"/>
            <w:right w:val="none" w:sz="0" w:space="0" w:color="auto"/>
          </w:divBdr>
          <w:divsChild>
            <w:div w:id="270211841">
              <w:marLeft w:val="1155"/>
              <w:marRight w:val="0"/>
              <w:marTop w:val="0"/>
              <w:marBottom w:val="0"/>
              <w:divBdr>
                <w:top w:val="none" w:sz="0" w:space="0" w:color="auto"/>
                <w:left w:val="none" w:sz="0" w:space="0" w:color="auto"/>
                <w:bottom w:val="none" w:sz="0" w:space="0" w:color="auto"/>
                <w:right w:val="none" w:sz="0" w:space="0" w:color="auto"/>
              </w:divBdr>
            </w:div>
            <w:div w:id="1999963430">
              <w:marLeft w:val="1155"/>
              <w:marRight w:val="0"/>
              <w:marTop w:val="0"/>
              <w:marBottom w:val="0"/>
              <w:divBdr>
                <w:top w:val="none" w:sz="0" w:space="0" w:color="auto"/>
                <w:left w:val="none" w:sz="0" w:space="0" w:color="auto"/>
                <w:bottom w:val="none" w:sz="0" w:space="0" w:color="auto"/>
                <w:right w:val="none" w:sz="0" w:space="0" w:color="auto"/>
              </w:divBdr>
            </w:div>
            <w:div w:id="37430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64686">
      <w:bodyDiv w:val="1"/>
      <w:marLeft w:val="0"/>
      <w:marRight w:val="0"/>
      <w:marTop w:val="0"/>
      <w:marBottom w:val="0"/>
      <w:divBdr>
        <w:top w:val="none" w:sz="0" w:space="0" w:color="auto"/>
        <w:left w:val="none" w:sz="0" w:space="0" w:color="auto"/>
        <w:bottom w:val="none" w:sz="0" w:space="0" w:color="auto"/>
        <w:right w:val="none" w:sz="0" w:space="0" w:color="auto"/>
      </w:divBdr>
      <w:divsChild>
        <w:div w:id="1905800789">
          <w:marLeft w:val="0"/>
          <w:marRight w:val="0"/>
          <w:marTop w:val="0"/>
          <w:marBottom w:val="0"/>
          <w:divBdr>
            <w:top w:val="none" w:sz="0" w:space="0" w:color="auto"/>
            <w:left w:val="none" w:sz="0" w:space="0" w:color="auto"/>
            <w:bottom w:val="none" w:sz="0" w:space="0" w:color="auto"/>
            <w:right w:val="none" w:sz="0" w:space="0" w:color="auto"/>
          </w:divBdr>
        </w:div>
        <w:div w:id="913586741">
          <w:marLeft w:val="0"/>
          <w:marRight w:val="0"/>
          <w:marTop w:val="150"/>
          <w:marBottom w:val="0"/>
          <w:divBdr>
            <w:top w:val="none" w:sz="0" w:space="0" w:color="auto"/>
            <w:left w:val="none" w:sz="0" w:space="0" w:color="auto"/>
            <w:bottom w:val="none" w:sz="0" w:space="0" w:color="auto"/>
            <w:right w:val="none" w:sz="0" w:space="0" w:color="auto"/>
          </w:divBdr>
          <w:divsChild>
            <w:div w:id="1082021751">
              <w:marLeft w:val="1155"/>
              <w:marRight w:val="0"/>
              <w:marTop w:val="0"/>
              <w:marBottom w:val="0"/>
              <w:divBdr>
                <w:top w:val="none" w:sz="0" w:space="0" w:color="auto"/>
                <w:left w:val="none" w:sz="0" w:space="0" w:color="auto"/>
                <w:bottom w:val="none" w:sz="0" w:space="0" w:color="auto"/>
                <w:right w:val="none" w:sz="0" w:space="0" w:color="auto"/>
              </w:divBdr>
            </w:div>
            <w:div w:id="350184125">
              <w:marLeft w:val="1155"/>
              <w:marRight w:val="0"/>
              <w:marTop w:val="0"/>
              <w:marBottom w:val="0"/>
              <w:divBdr>
                <w:top w:val="none" w:sz="0" w:space="0" w:color="auto"/>
                <w:left w:val="none" w:sz="0" w:space="0" w:color="auto"/>
                <w:bottom w:val="none" w:sz="0" w:space="0" w:color="auto"/>
                <w:right w:val="none" w:sz="0" w:space="0" w:color="auto"/>
              </w:divBdr>
            </w:div>
            <w:div w:id="489179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6183">
      <w:bodyDiv w:val="1"/>
      <w:marLeft w:val="0"/>
      <w:marRight w:val="0"/>
      <w:marTop w:val="0"/>
      <w:marBottom w:val="0"/>
      <w:divBdr>
        <w:top w:val="none" w:sz="0" w:space="0" w:color="auto"/>
        <w:left w:val="none" w:sz="0" w:space="0" w:color="auto"/>
        <w:bottom w:val="none" w:sz="0" w:space="0" w:color="auto"/>
        <w:right w:val="none" w:sz="0" w:space="0" w:color="auto"/>
      </w:divBdr>
      <w:divsChild>
        <w:div w:id="341665372">
          <w:marLeft w:val="0"/>
          <w:marRight w:val="0"/>
          <w:marTop w:val="0"/>
          <w:marBottom w:val="0"/>
          <w:divBdr>
            <w:top w:val="none" w:sz="0" w:space="0" w:color="auto"/>
            <w:left w:val="none" w:sz="0" w:space="0" w:color="auto"/>
            <w:bottom w:val="none" w:sz="0" w:space="0" w:color="auto"/>
            <w:right w:val="none" w:sz="0" w:space="0" w:color="auto"/>
          </w:divBdr>
        </w:div>
        <w:div w:id="736249008">
          <w:marLeft w:val="0"/>
          <w:marRight w:val="0"/>
          <w:marTop w:val="150"/>
          <w:marBottom w:val="0"/>
          <w:divBdr>
            <w:top w:val="none" w:sz="0" w:space="0" w:color="auto"/>
            <w:left w:val="none" w:sz="0" w:space="0" w:color="auto"/>
            <w:bottom w:val="none" w:sz="0" w:space="0" w:color="auto"/>
            <w:right w:val="none" w:sz="0" w:space="0" w:color="auto"/>
          </w:divBdr>
          <w:divsChild>
            <w:div w:id="593242708">
              <w:marLeft w:val="1155"/>
              <w:marRight w:val="0"/>
              <w:marTop w:val="0"/>
              <w:marBottom w:val="0"/>
              <w:divBdr>
                <w:top w:val="none" w:sz="0" w:space="0" w:color="auto"/>
                <w:left w:val="none" w:sz="0" w:space="0" w:color="auto"/>
                <w:bottom w:val="none" w:sz="0" w:space="0" w:color="auto"/>
                <w:right w:val="none" w:sz="0" w:space="0" w:color="auto"/>
              </w:divBdr>
            </w:div>
            <w:div w:id="1571768639">
              <w:marLeft w:val="1155"/>
              <w:marRight w:val="0"/>
              <w:marTop w:val="0"/>
              <w:marBottom w:val="0"/>
              <w:divBdr>
                <w:top w:val="none" w:sz="0" w:space="0" w:color="auto"/>
                <w:left w:val="none" w:sz="0" w:space="0" w:color="auto"/>
                <w:bottom w:val="none" w:sz="0" w:space="0" w:color="auto"/>
                <w:right w:val="none" w:sz="0" w:space="0" w:color="auto"/>
              </w:divBdr>
            </w:div>
            <w:div w:id="156120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5140">
      <w:bodyDiv w:val="1"/>
      <w:marLeft w:val="0"/>
      <w:marRight w:val="0"/>
      <w:marTop w:val="0"/>
      <w:marBottom w:val="0"/>
      <w:divBdr>
        <w:top w:val="none" w:sz="0" w:space="0" w:color="auto"/>
        <w:left w:val="none" w:sz="0" w:space="0" w:color="auto"/>
        <w:bottom w:val="none" w:sz="0" w:space="0" w:color="auto"/>
        <w:right w:val="none" w:sz="0" w:space="0" w:color="auto"/>
      </w:divBdr>
      <w:divsChild>
        <w:div w:id="1950702205">
          <w:marLeft w:val="0"/>
          <w:marRight w:val="0"/>
          <w:marTop w:val="0"/>
          <w:marBottom w:val="0"/>
          <w:divBdr>
            <w:top w:val="none" w:sz="0" w:space="0" w:color="auto"/>
            <w:left w:val="none" w:sz="0" w:space="0" w:color="auto"/>
            <w:bottom w:val="none" w:sz="0" w:space="0" w:color="auto"/>
            <w:right w:val="none" w:sz="0" w:space="0" w:color="auto"/>
          </w:divBdr>
        </w:div>
        <w:div w:id="165558724">
          <w:marLeft w:val="0"/>
          <w:marRight w:val="0"/>
          <w:marTop w:val="150"/>
          <w:marBottom w:val="0"/>
          <w:divBdr>
            <w:top w:val="none" w:sz="0" w:space="0" w:color="auto"/>
            <w:left w:val="none" w:sz="0" w:space="0" w:color="auto"/>
            <w:bottom w:val="none" w:sz="0" w:space="0" w:color="auto"/>
            <w:right w:val="none" w:sz="0" w:space="0" w:color="auto"/>
          </w:divBdr>
          <w:divsChild>
            <w:div w:id="1535730541">
              <w:marLeft w:val="1155"/>
              <w:marRight w:val="0"/>
              <w:marTop w:val="0"/>
              <w:marBottom w:val="0"/>
              <w:divBdr>
                <w:top w:val="none" w:sz="0" w:space="0" w:color="auto"/>
                <w:left w:val="none" w:sz="0" w:space="0" w:color="auto"/>
                <w:bottom w:val="none" w:sz="0" w:space="0" w:color="auto"/>
                <w:right w:val="none" w:sz="0" w:space="0" w:color="auto"/>
              </w:divBdr>
            </w:div>
            <w:div w:id="2066827996">
              <w:marLeft w:val="1155"/>
              <w:marRight w:val="0"/>
              <w:marTop w:val="0"/>
              <w:marBottom w:val="0"/>
              <w:divBdr>
                <w:top w:val="none" w:sz="0" w:space="0" w:color="auto"/>
                <w:left w:val="none" w:sz="0" w:space="0" w:color="auto"/>
                <w:bottom w:val="none" w:sz="0" w:space="0" w:color="auto"/>
                <w:right w:val="none" w:sz="0" w:space="0" w:color="auto"/>
              </w:divBdr>
            </w:div>
            <w:div w:id="195490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24347">
      <w:bodyDiv w:val="1"/>
      <w:marLeft w:val="0"/>
      <w:marRight w:val="0"/>
      <w:marTop w:val="0"/>
      <w:marBottom w:val="0"/>
      <w:divBdr>
        <w:top w:val="none" w:sz="0" w:space="0" w:color="auto"/>
        <w:left w:val="none" w:sz="0" w:space="0" w:color="auto"/>
        <w:bottom w:val="none" w:sz="0" w:space="0" w:color="auto"/>
        <w:right w:val="none" w:sz="0" w:space="0" w:color="auto"/>
      </w:divBdr>
      <w:divsChild>
        <w:div w:id="896933052">
          <w:marLeft w:val="0"/>
          <w:marRight w:val="0"/>
          <w:marTop w:val="0"/>
          <w:marBottom w:val="0"/>
          <w:divBdr>
            <w:top w:val="none" w:sz="0" w:space="0" w:color="auto"/>
            <w:left w:val="none" w:sz="0" w:space="0" w:color="auto"/>
            <w:bottom w:val="none" w:sz="0" w:space="0" w:color="auto"/>
            <w:right w:val="none" w:sz="0" w:space="0" w:color="auto"/>
          </w:divBdr>
        </w:div>
        <w:div w:id="79526905">
          <w:marLeft w:val="0"/>
          <w:marRight w:val="0"/>
          <w:marTop w:val="150"/>
          <w:marBottom w:val="0"/>
          <w:divBdr>
            <w:top w:val="none" w:sz="0" w:space="0" w:color="auto"/>
            <w:left w:val="none" w:sz="0" w:space="0" w:color="auto"/>
            <w:bottom w:val="none" w:sz="0" w:space="0" w:color="auto"/>
            <w:right w:val="none" w:sz="0" w:space="0" w:color="auto"/>
          </w:divBdr>
          <w:divsChild>
            <w:div w:id="9573480">
              <w:marLeft w:val="1155"/>
              <w:marRight w:val="0"/>
              <w:marTop w:val="0"/>
              <w:marBottom w:val="0"/>
              <w:divBdr>
                <w:top w:val="none" w:sz="0" w:space="0" w:color="auto"/>
                <w:left w:val="none" w:sz="0" w:space="0" w:color="auto"/>
                <w:bottom w:val="none" w:sz="0" w:space="0" w:color="auto"/>
                <w:right w:val="none" w:sz="0" w:space="0" w:color="auto"/>
              </w:divBdr>
            </w:div>
            <w:div w:id="1624457891">
              <w:marLeft w:val="1155"/>
              <w:marRight w:val="0"/>
              <w:marTop w:val="0"/>
              <w:marBottom w:val="0"/>
              <w:divBdr>
                <w:top w:val="none" w:sz="0" w:space="0" w:color="auto"/>
                <w:left w:val="none" w:sz="0" w:space="0" w:color="auto"/>
                <w:bottom w:val="none" w:sz="0" w:space="0" w:color="auto"/>
                <w:right w:val="none" w:sz="0" w:space="0" w:color="auto"/>
              </w:divBdr>
            </w:div>
            <w:div w:id="27239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54702">
      <w:bodyDiv w:val="1"/>
      <w:marLeft w:val="0"/>
      <w:marRight w:val="0"/>
      <w:marTop w:val="0"/>
      <w:marBottom w:val="0"/>
      <w:divBdr>
        <w:top w:val="none" w:sz="0" w:space="0" w:color="auto"/>
        <w:left w:val="none" w:sz="0" w:space="0" w:color="auto"/>
        <w:bottom w:val="none" w:sz="0" w:space="0" w:color="auto"/>
        <w:right w:val="none" w:sz="0" w:space="0" w:color="auto"/>
      </w:divBdr>
      <w:divsChild>
        <w:div w:id="2088913924">
          <w:marLeft w:val="0"/>
          <w:marRight w:val="0"/>
          <w:marTop w:val="0"/>
          <w:marBottom w:val="0"/>
          <w:divBdr>
            <w:top w:val="none" w:sz="0" w:space="0" w:color="auto"/>
            <w:left w:val="none" w:sz="0" w:space="0" w:color="auto"/>
            <w:bottom w:val="none" w:sz="0" w:space="0" w:color="auto"/>
            <w:right w:val="none" w:sz="0" w:space="0" w:color="auto"/>
          </w:divBdr>
        </w:div>
        <w:div w:id="317347720">
          <w:marLeft w:val="0"/>
          <w:marRight w:val="0"/>
          <w:marTop w:val="150"/>
          <w:marBottom w:val="0"/>
          <w:divBdr>
            <w:top w:val="none" w:sz="0" w:space="0" w:color="auto"/>
            <w:left w:val="none" w:sz="0" w:space="0" w:color="auto"/>
            <w:bottom w:val="none" w:sz="0" w:space="0" w:color="auto"/>
            <w:right w:val="none" w:sz="0" w:space="0" w:color="auto"/>
          </w:divBdr>
          <w:divsChild>
            <w:div w:id="437797285">
              <w:marLeft w:val="1155"/>
              <w:marRight w:val="0"/>
              <w:marTop w:val="0"/>
              <w:marBottom w:val="0"/>
              <w:divBdr>
                <w:top w:val="none" w:sz="0" w:space="0" w:color="auto"/>
                <w:left w:val="none" w:sz="0" w:space="0" w:color="auto"/>
                <w:bottom w:val="none" w:sz="0" w:space="0" w:color="auto"/>
                <w:right w:val="none" w:sz="0" w:space="0" w:color="auto"/>
              </w:divBdr>
            </w:div>
            <w:div w:id="1909461916">
              <w:marLeft w:val="1155"/>
              <w:marRight w:val="0"/>
              <w:marTop w:val="0"/>
              <w:marBottom w:val="0"/>
              <w:divBdr>
                <w:top w:val="none" w:sz="0" w:space="0" w:color="auto"/>
                <w:left w:val="none" w:sz="0" w:space="0" w:color="auto"/>
                <w:bottom w:val="none" w:sz="0" w:space="0" w:color="auto"/>
                <w:right w:val="none" w:sz="0" w:space="0" w:color="auto"/>
              </w:divBdr>
            </w:div>
            <w:div w:id="1337342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52936">
      <w:bodyDiv w:val="1"/>
      <w:marLeft w:val="0"/>
      <w:marRight w:val="0"/>
      <w:marTop w:val="0"/>
      <w:marBottom w:val="0"/>
      <w:divBdr>
        <w:top w:val="none" w:sz="0" w:space="0" w:color="auto"/>
        <w:left w:val="none" w:sz="0" w:space="0" w:color="auto"/>
        <w:bottom w:val="none" w:sz="0" w:space="0" w:color="auto"/>
        <w:right w:val="none" w:sz="0" w:space="0" w:color="auto"/>
      </w:divBdr>
      <w:divsChild>
        <w:div w:id="565726027">
          <w:marLeft w:val="0"/>
          <w:marRight w:val="0"/>
          <w:marTop w:val="0"/>
          <w:marBottom w:val="0"/>
          <w:divBdr>
            <w:top w:val="none" w:sz="0" w:space="0" w:color="auto"/>
            <w:left w:val="none" w:sz="0" w:space="0" w:color="auto"/>
            <w:bottom w:val="none" w:sz="0" w:space="0" w:color="auto"/>
            <w:right w:val="none" w:sz="0" w:space="0" w:color="auto"/>
          </w:divBdr>
        </w:div>
        <w:div w:id="1956908384">
          <w:marLeft w:val="0"/>
          <w:marRight w:val="0"/>
          <w:marTop w:val="150"/>
          <w:marBottom w:val="0"/>
          <w:divBdr>
            <w:top w:val="none" w:sz="0" w:space="0" w:color="auto"/>
            <w:left w:val="none" w:sz="0" w:space="0" w:color="auto"/>
            <w:bottom w:val="none" w:sz="0" w:space="0" w:color="auto"/>
            <w:right w:val="none" w:sz="0" w:space="0" w:color="auto"/>
          </w:divBdr>
          <w:divsChild>
            <w:div w:id="1607887411">
              <w:marLeft w:val="1155"/>
              <w:marRight w:val="0"/>
              <w:marTop w:val="0"/>
              <w:marBottom w:val="0"/>
              <w:divBdr>
                <w:top w:val="none" w:sz="0" w:space="0" w:color="auto"/>
                <w:left w:val="none" w:sz="0" w:space="0" w:color="auto"/>
                <w:bottom w:val="none" w:sz="0" w:space="0" w:color="auto"/>
                <w:right w:val="none" w:sz="0" w:space="0" w:color="auto"/>
              </w:divBdr>
            </w:div>
            <w:div w:id="1547988882">
              <w:marLeft w:val="1155"/>
              <w:marRight w:val="0"/>
              <w:marTop w:val="0"/>
              <w:marBottom w:val="0"/>
              <w:divBdr>
                <w:top w:val="none" w:sz="0" w:space="0" w:color="auto"/>
                <w:left w:val="none" w:sz="0" w:space="0" w:color="auto"/>
                <w:bottom w:val="none" w:sz="0" w:space="0" w:color="auto"/>
                <w:right w:val="none" w:sz="0" w:space="0" w:color="auto"/>
              </w:divBdr>
            </w:div>
            <w:div w:id="15531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39170">
      <w:bodyDiv w:val="1"/>
      <w:marLeft w:val="0"/>
      <w:marRight w:val="0"/>
      <w:marTop w:val="0"/>
      <w:marBottom w:val="0"/>
      <w:divBdr>
        <w:top w:val="none" w:sz="0" w:space="0" w:color="auto"/>
        <w:left w:val="none" w:sz="0" w:space="0" w:color="auto"/>
        <w:bottom w:val="none" w:sz="0" w:space="0" w:color="auto"/>
        <w:right w:val="none" w:sz="0" w:space="0" w:color="auto"/>
      </w:divBdr>
      <w:divsChild>
        <w:div w:id="767235808">
          <w:marLeft w:val="0"/>
          <w:marRight w:val="0"/>
          <w:marTop w:val="0"/>
          <w:marBottom w:val="0"/>
          <w:divBdr>
            <w:top w:val="none" w:sz="0" w:space="0" w:color="auto"/>
            <w:left w:val="none" w:sz="0" w:space="0" w:color="auto"/>
            <w:bottom w:val="none" w:sz="0" w:space="0" w:color="auto"/>
            <w:right w:val="none" w:sz="0" w:space="0" w:color="auto"/>
          </w:divBdr>
        </w:div>
        <w:div w:id="887034625">
          <w:marLeft w:val="0"/>
          <w:marRight w:val="0"/>
          <w:marTop w:val="150"/>
          <w:marBottom w:val="0"/>
          <w:divBdr>
            <w:top w:val="none" w:sz="0" w:space="0" w:color="auto"/>
            <w:left w:val="none" w:sz="0" w:space="0" w:color="auto"/>
            <w:bottom w:val="none" w:sz="0" w:space="0" w:color="auto"/>
            <w:right w:val="none" w:sz="0" w:space="0" w:color="auto"/>
          </w:divBdr>
          <w:divsChild>
            <w:div w:id="1154296315">
              <w:marLeft w:val="1155"/>
              <w:marRight w:val="0"/>
              <w:marTop w:val="0"/>
              <w:marBottom w:val="0"/>
              <w:divBdr>
                <w:top w:val="none" w:sz="0" w:space="0" w:color="auto"/>
                <w:left w:val="none" w:sz="0" w:space="0" w:color="auto"/>
                <w:bottom w:val="none" w:sz="0" w:space="0" w:color="auto"/>
                <w:right w:val="none" w:sz="0" w:space="0" w:color="auto"/>
              </w:divBdr>
            </w:div>
            <w:div w:id="463889516">
              <w:marLeft w:val="1155"/>
              <w:marRight w:val="0"/>
              <w:marTop w:val="0"/>
              <w:marBottom w:val="0"/>
              <w:divBdr>
                <w:top w:val="none" w:sz="0" w:space="0" w:color="auto"/>
                <w:left w:val="none" w:sz="0" w:space="0" w:color="auto"/>
                <w:bottom w:val="none" w:sz="0" w:space="0" w:color="auto"/>
                <w:right w:val="none" w:sz="0" w:space="0" w:color="auto"/>
              </w:divBdr>
            </w:div>
            <w:div w:id="39173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98237">
      <w:bodyDiv w:val="1"/>
      <w:marLeft w:val="0"/>
      <w:marRight w:val="0"/>
      <w:marTop w:val="0"/>
      <w:marBottom w:val="0"/>
      <w:divBdr>
        <w:top w:val="none" w:sz="0" w:space="0" w:color="auto"/>
        <w:left w:val="none" w:sz="0" w:space="0" w:color="auto"/>
        <w:bottom w:val="none" w:sz="0" w:space="0" w:color="auto"/>
        <w:right w:val="none" w:sz="0" w:space="0" w:color="auto"/>
      </w:divBdr>
      <w:divsChild>
        <w:div w:id="1422333696">
          <w:marLeft w:val="0"/>
          <w:marRight w:val="0"/>
          <w:marTop w:val="0"/>
          <w:marBottom w:val="0"/>
          <w:divBdr>
            <w:top w:val="none" w:sz="0" w:space="0" w:color="auto"/>
            <w:left w:val="none" w:sz="0" w:space="0" w:color="auto"/>
            <w:bottom w:val="none" w:sz="0" w:space="0" w:color="auto"/>
            <w:right w:val="none" w:sz="0" w:space="0" w:color="auto"/>
          </w:divBdr>
        </w:div>
        <w:div w:id="2068793897">
          <w:marLeft w:val="0"/>
          <w:marRight w:val="0"/>
          <w:marTop w:val="150"/>
          <w:marBottom w:val="0"/>
          <w:divBdr>
            <w:top w:val="none" w:sz="0" w:space="0" w:color="auto"/>
            <w:left w:val="none" w:sz="0" w:space="0" w:color="auto"/>
            <w:bottom w:val="none" w:sz="0" w:space="0" w:color="auto"/>
            <w:right w:val="none" w:sz="0" w:space="0" w:color="auto"/>
          </w:divBdr>
          <w:divsChild>
            <w:div w:id="1303150211">
              <w:marLeft w:val="1155"/>
              <w:marRight w:val="0"/>
              <w:marTop w:val="0"/>
              <w:marBottom w:val="0"/>
              <w:divBdr>
                <w:top w:val="none" w:sz="0" w:space="0" w:color="auto"/>
                <w:left w:val="none" w:sz="0" w:space="0" w:color="auto"/>
                <w:bottom w:val="none" w:sz="0" w:space="0" w:color="auto"/>
                <w:right w:val="none" w:sz="0" w:space="0" w:color="auto"/>
              </w:divBdr>
            </w:div>
            <w:div w:id="586503911">
              <w:marLeft w:val="1155"/>
              <w:marRight w:val="0"/>
              <w:marTop w:val="0"/>
              <w:marBottom w:val="0"/>
              <w:divBdr>
                <w:top w:val="none" w:sz="0" w:space="0" w:color="auto"/>
                <w:left w:val="none" w:sz="0" w:space="0" w:color="auto"/>
                <w:bottom w:val="none" w:sz="0" w:space="0" w:color="auto"/>
                <w:right w:val="none" w:sz="0" w:space="0" w:color="auto"/>
              </w:divBdr>
            </w:div>
            <w:div w:id="2012752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986603">
      <w:bodyDiv w:val="1"/>
      <w:marLeft w:val="0"/>
      <w:marRight w:val="0"/>
      <w:marTop w:val="0"/>
      <w:marBottom w:val="0"/>
      <w:divBdr>
        <w:top w:val="none" w:sz="0" w:space="0" w:color="auto"/>
        <w:left w:val="none" w:sz="0" w:space="0" w:color="auto"/>
        <w:bottom w:val="none" w:sz="0" w:space="0" w:color="auto"/>
        <w:right w:val="none" w:sz="0" w:space="0" w:color="auto"/>
      </w:divBdr>
      <w:divsChild>
        <w:div w:id="501747611">
          <w:marLeft w:val="0"/>
          <w:marRight w:val="0"/>
          <w:marTop w:val="0"/>
          <w:marBottom w:val="0"/>
          <w:divBdr>
            <w:top w:val="none" w:sz="0" w:space="0" w:color="auto"/>
            <w:left w:val="none" w:sz="0" w:space="0" w:color="auto"/>
            <w:bottom w:val="none" w:sz="0" w:space="0" w:color="auto"/>
            <w:right w:val="none" w:sz="0" w:space="0" w:color="auto"/>
          </w:divBdr>
        </w:div>
        <w:div w:id="816188401">
          <w:marLeft w:val="0"/>
          <w:marRight w:val="0"/>
          <w:marTop w:val="150"/>
          <w:marBottom w:val="0"/>
          <w:divBdr>
            <w:top w:val="none" w:sz="0" w:space="0" w:color="auto"/>
            <w:left w:val="none" w:sz="0" w:space="0" w:color="auto"/>
            <w:bottom w:val="none" w:sz="0" w:space="0" w:color="auto"/>
            <w:right w:val="none" w:sz="0" w:space="0" w:color="auto"/>
          </w:divBdr>
          <w:divsChild>
            <w:div w:id="1830632448">
              <w:marLeft w:val="1155"/>
              <w:marRight w:val="0"/>
              <w:marTop w:val="0"/>
              <w:marBottom w:val="0"/>
              <w:divBdr>
                <w:top w:val="none" w:sz="0" w:space="0" w:color="auto"/>
                <w:left w:val="none" w:sz="0" w:space="0" w:color="auto"/>
                <w:bottom w:val="none" w:sz="0" w:space="0" w:color="auto"/>
                <w:right w:val="none" w:sz="0" w:space="0" w:color="auto"/>
              </w:divBdr>
            </w:div>
            <w:div w:id="1873229493">
              <w:marLeft w:val="1155"/>
              <w:marRight w:val="0"/>
              <w:marTop w:val="0"/>
              <w:marBottom w:val="0"/>
              <w:divBdr>
                <w:top w:val="none" w:sz="0" w:space="0" w:color="auto"/>
                <w:left w:val="none" w:sz="0" w:space="0" w:color="auto"/>
                <w:bottom w:val="none" w:sz="0" w:space="0" w:color="auto"/>
                <w:right w:val="none" w:sz="0" w:space="0" w:color="auto"/>
              </w:divBdr>
            </w:div>
            <w:div w:id="1169565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375788">
      <w:bodyDiv w:val="1"/>
      <w:marLeft w:val="0"/>
      <w:marRight w:val="0"/>
      <w:marTop w:val="0"/>
      <w:marBottom w:val="0"/>
      <w:divBdr>
        <w:top w:val="none" w:sz="0" w:space="0" w:color="auto"/>
        <w:left w:val="none" w:sz="0" w:space="0" w:color="auto"/>
        <w:bottom w:val="none" w:sz="0" w:space="0" w:color="auto"/>
        <w:right w:val="none" w:sz="0" w:space="0" w:color="auto"/>
      </w:divBdr>
      <w:divsChild>
        <w:div w:id="56561060">
          <w:marLeft w:val="0"/>
          <w:marRight w:val="0"/>
          <w:marTop w:val="0"/>
          <w:marBottom w:val="0"/>
          <w:divBdr>
            <w:top w:val="none" w:sz="0" w:space="0" w:color="auto"/>
            <w:left w:val="none" w:sz="0" w:space="0" w:color="auto"/>
            <w:bottom w:val="none" w:sz="0" w:space="0" w:color="auto"/>
            <w:right w:val="none" w:sz="0" w:space="0" w:color="auto"/>
          </w:divBdr>
        </w:div>
        <w:div w:id="313485964">
          <w:marLeft w:val="0"/>
          <w:marRight w:val="0"/>
          <w:marTop w:val="150"/>
          <w:marBottom w:val="0"/>
          <w:divBdr>
            <w:top w:val="none" w:sz="0" w:space="0" w:color="auto"/>
            <w:left w:val="none" w:sz="0" w:space="0" w:color="auto"/>
            <w:bottom w:val="none" w:sz="0" w:space="0" w:color="auto"/>
            <w:right w:val="none" w:sz="0" w:space="0" w:color="auto"/>
          </w:divBdr>
          <w:divsChild>
            <w:div w:id="800462963">
              <w:marLeft w:val="1155"/>
              <w:marRight w:val="0"/>
              <w:marTop w:val="0"/>
              <w:marBottom w:val="0"/>
              <w:divBdr>
                <w:top w:val="none" w:sz="0" w:space="0" w:color="auto"/>
                <w:left w:val="none" w:sz="0" w:space="0" w:color="auto"/>
                <w:bottom w:val="none" w:sz="0" w:space="0" w:color="auto"/>
                <w:right w:val="none" w:sz="0" w:space="0" w:color="auto"/>
              </w:divBdr>
            </w:div>
            <w:div w:id="226040969">
              <w:marLeft w:val="1155"/>
              <w:marRight w:val="0"/>
              <w:marTop w:val="0"/>
              <w:marBottom w:val="0"/>
              <w:divBdr>
                <w:top w:val="none" w:sz="0" w:space="0" w:color="auto"/>
                <w:left w:val="none" w:sz="0" w:space="0" w:color="auto"/>
                <w:bottom w:val="none" w:sz="0" w:space="0" w:color="auto"/>
                <w:right w:val="none" w:sz="0" w:space="0" w:color="auto"/>
              </w:divBdr>
            </w:div>
            <w:div w:id="871839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410328">
      <w:bodyDiv w:val="1"/>
      <w:marLeft w:val="0"/>
      <w:marRight w:val="0"/>
      <w:marTop w:val="0"/>
      <w:marBottom w:val="0"/>
      <w:divBdr>
        <w:top w:val="none" w:sz="0" w:space="0" w:color="auto"/>
        <w:left w:val="none" w:sz="0" w:space="0" w:color="auto"/>
        <w:bottom w:val="none" w:sz="0" w:space="0" w:color="auto"/>
        <w:right w:val="none" w:sz="0" w:space="0" w:color="auto"/>
      </w:divBdr>
      <w:divsChild>
        <w:div w:id="846142571">
          <w:marLeft w:val="0"/>
          <w:marRight w:val="0"/>
          <w:marTop w:val="0"/>
          <w:marBottom w:val="0"/>
          <w:divBdr>
            <w:top w:val="none" w:sz="0" w:space="0" w:color="auto"/>
            <w:left w:val="none" w:sz="0" w:space="0" w:color="auto"/>
            <w:bottom w:val="none" w:sz="0" w:space="0" w:color="auto"/>
            <w:right w:val="none" w:sz="0" w:space="0" w:color="auto"/>
          </w:divBdr>
        </w:div>
        <w:div w:id="73934848">
          <w:marLeft w:val="0"/>
          <w:marRight w:val="0"/>
          <w:marTop w:val="150"/>
          <w:marBottom w:val="0"/>
          <w:divBdr>
            <w:top w:val="none" w:sz="0" w:space="0" w:color="auto"/>
            <w:left w:val="none" w:sz="0" w:space="0" w:color="auto"/>
            <w:bottom w:val="none" w:sz="0" w:space="0" w:color="auto"/>
            <w:right w:val="none" w:sz="0" w:space="0" w:color="auto"/>
          </w:divBdr>
          <w:divsChild>
            <w:div w:id="1161582839">
              <w:marLeft w:val="1155"/>
              <w:marRight w:val="0"/>
              <w:marTop w:val="0"/>
              <w:marBottom w:val="0"/>
              <w:divBdr>
                <w:top w:val="none" w:sz="0" w:space="0" w:color="auto"/>
                <w:left w:val="none" w:sz="0" w:space="0" w:color="auto"/>
                <w:bottom w:val="none" w:sz="0" w:space="0" w:color="auto"/>
                <w:right w:val="none" w:sz="0" w:space="0" w:color="auto"/>
              </w:divBdr>
            </w:div>
            <w:div w:id="559899927">
              <w:marLeft w:val="1155"/>
              <w:marRight w:val="0"/>
              <w:marTop w:val="0"/>
              <w:marBottom w:val="0"/>
              <w:divBdr>
                <w:top w:val="none" w:sz="0" w:space="0" w:color="auto"/>
                <w:left w:val="none" w:sz="0" w:space="0" w:color="auto"/>
                <w:bottom w:val="none" w:sz="0" w:space="0" w:color="auto"/>
                <w:right w:val="none" w:sz="0" w:space="0" w:color="auto"/>
              </w:divBdr>
            </w:div>
            <w:div w:id="1414427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5988">
      <w:bodyDiv w:val="1"/>
      <w:marLeft w:val="0"/>
      <w:marRight w:val="0"/>
      <w:marTop w:val="0"/>
      <w:marBottom w:val="0"/>
      <w:divBdr>
        <w:top w:val="none" w:sz="0" w:space="0" w:color="auto"/>
        <w:left w:val="none" w:sz="0" w:space="0" w:color="auto"/>
        <w:bottom w:val="none" w:sz="0" w:space="0" w:color="auto"/>
        <w:right w:val="none" w:sz="0" w:space="0" w:color="auto"/>
      </w:divBdr>
      <w:divsChild>
        <w:div w:id="1534078466">
          <w:marLeft w:val="0"/>
          <w:marRight w:val="0"/>
          <w:marTop w:val="0"/>
          <w:marBottom w:val="0"/>
          <w:divBdr>
            <w:top w:val="none" w:sz="0" w:space="0" w:color="auto"/>
            <w:left w:val="none" w:sz="0" w:space="0" w:color="auto"/>
            <w:bottom w:val="none" w:sz="0" w:space="0" w:color="auto"/>
            <w:right w:val="none" w:sz="0" w:space="0" w:color="auto"/>
          </w:divBdr>
        </w:div>
        <w:div w:id="423496459">
          <w:marLeft w:val="0"/>
          <w:marRight w:val="0"/>
          <w:marTop w:val="150"/>
          <w:marBottom w:val="0"/>
          <w:divBdr>
            <w:top w:val="none" w:sz="0" w:space="0" w:color="auto"/>
            <w:left w:val="none" w:sz="0" w:space="0" w:color="auto"/>
            <w:bottom w:val="none" w:sz="0" w:space="0" w:color="auto"/>
            <w:right w:val="none" w:sz="0" w:space="0" w:color="auto"/>
          </w:divBdr>
          <w:divsChild>
            <w:div w:id="2109811386">
              <w:marLeft w:val="1155"/>
              <w:marRight w:val="0"/>
              <w:marTop w:val="0"/>
              <w:marBottom w:val="0"/>
              <w:divBdr>
                <w:top w:val="none" w:sz="0" w:space="0" w:color="auto"/>
                <w:left w:val="none" w:sz="0" w:space="0" w:color="auto"/>
                <w:bottom w:val="none" w:sz="0" w:space="0" w:color="auto"/>
                <w:right w:val="none" w:sz="0" w:space="0" w:color="auto"/>
              </w:divBdr>
            </w:div>
            <w:div w:id="752970144">
              <w:marLeft w:val="1155"/>
              <w:marRight w:val="0"/>
              <w:marTop w:val="0"/>
              <w:marBottom w:val="0"/>
              <w:divBdr>
                <w:top w:val="none" w:sz="0" w:space="0" w:color="auto"/>
                <w:left w:val="none" w:sz="0" w:space="0" w:color="auto"/>
                <w:bottom w:val="none" w:sz="0" w:space="0" w:color="auto"/>
                <w:right w:val="none" w:sz="0" w:space="0" w:color="auto"/>
              </w:divBdr>
            </w:div>
            <w:div w:id="1083188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8527">
      <w:bodyDiv w:val="1"/>
      <w:marLeft w:val="0"/>
      <w:marRight w:val="0"/>
      <w:marTop w:val="0"/>
      <w:marBottom w:val="0"/>
      <w:divBdr>
        <w:top w:val="none" w:sz="0" w:space="0" w:color="auto"/>
        <w:left w:val="none" w:sz="0" w:space="0" w:color="auto"/>
        <w:bottom w:val="none" w:sz="0" w:space="0" w:color="auto"/>
        <w:right w:val="none" w:sz="0" w:space="0" w:color="auto"/>
      </w:divBdr>
      <w:divsChild>
        <w:div w:id="2089886524">
          <w:marLeft w:val="0"/>
          <w:marRight w:val="0"/>
          <w:marTop w:val="0"/>
          <w:marBottom w:val="0"/>
          <w:divBdr>
            <w:top w:val="none" w:sz="0" w:space="0" w:color="auto"/>
            <w:left w:val="none" w:sz="0" w:space="0" w:color="auto"/>
            <w:bottom w:val="none" w:sz="0" w:space="0" w:color="auto"/>
            <w:right w:val="none" w:sz="0" w:space="0" w:color="auto"/>
          </w:divBdr>
        </w:div>
        <w:div w:id="2097238960">
          <w:marLeft w:val="0"/>
          <w:marRight w:val="0"/>
          <w:marTop w:val="150"/>
          <w:marBottom w:val="0"/>
          <w:divBdr>
            <w:top w:val="none" w:sz="0" w:space="0" w:color="auto"/>
            <w:left w:val="none" w:sz="0" w:space="0" w:color="auto"/>
            <w:bottom w:val="none" w:sz="0" w:space="0" w:color="auto"/>
            <w:right w:val="none" w:sz="0" w:space="0" w:color="auto"/>
          </w:divBdr>
          <w:divsChild>
            <w:div w:id="1192493989">
              <w:marLeft w:val="1155"/>
              <w:marRight w:val="0"/>
              <w:marTop w:val="0"/>
              <w:marBottom w:val="0"/>
              <w:divBdr>
                <w:top w:val="none" w:sz="0" w:space="0" w:color="auto"/>
                <w:left w:val="none" w:sz="0" w:space="0" w:color="auto"/>
                <w:bottom w:val="none" w:sz="0" w:space="0" w:color="auto"/>
                <w:right w:val="none" w:sz="0" w:space="0" w:color="auto"/>
              </w:divBdr>
            </w:div>
            <w:div w:id="1603108692">
              <w:marLeft w:val="1155"/>
              <w:marRight w:val="0"/>
              <w:marTop w:val="0"/>
              <w:marBottom w:val="0"/>
              <w:divBdr>
                <w:top w:val="none" w:sz="0" w:space="0" w:color="auto"/>
                <w:left w:val="none" w:sz="0" w:space="0" w:color="auto"/>
                <w:bottom w:val="none" w:sz="0" w:space="0" w:color="auto"/>
                <w:right w:val="none" w:sz="0" w:space="0" w:color="auto"/>
              </w:divBdr>
            </w:div>
            <w:div w:id="1596400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5445">
      <w:bodyDiv w:val="1"/>
      <w:marLeft w:val="0"/>
      <w:marRight w:val="0"/>
      <w:marTop w:val="0"/>
      <w:marBottom w:val="0"/>
      <w:divBdr>
        <w:top w:val="none" w:sz="0" w:space="0" w:color="auto"/>
        <w:left w:val="none" w:sz="0" w:space="0" w:color="auto"/>
        <w:bottom w:val="none" w:sz="0" w:space="0" w:color="auto"/>
        <w:right w:val="none" w:sz="0" w:space="0" w:color="auto"/>
      </w:divBdr>
      <w:divsChild>
        <w:div w:id="1451435039">
          <w:marLeft w:val="0"/>
          <w:marRight w:val="0"/>
          <w:marTop w:val="0"/>
          <w:marBottom w:val="0"/>
          <w:divBdr>
            <w:top w:val="none" w:sz="0" w:space="0" w:color="auto"/>
            <w:left w:val="none" w:sz="0" w:space="0" w:color="auto"/>
            <w:bottom w:val="none" w:sz="0" w:space="0" w:color="auto"/>
            <w:right w:val="none" w:sz="0" w:space="0" w:color="auto"/>
          </w:divBdr>
        </w:div>
        <w:div w:id="1252159103">
          <w:marLeft w:val="0"/>
          <w:marRight w:val="0"/>
          <w:marTop w:val="150"/>
          <w:marBottom w:val="0"/>
          <w:divBdr>
            <w:top w:val="none" w:sz="0" w:space="0" w:color="auto"/>
            <w:left w:val="none" w:sz="0" w:space="0" w:color="auto"/>
            <w:bottom w:val="none" w:sz="0" w:space="0" w:color="auto"/>
            <w:right w:val="none" w:sz="0" w:space="0" w:color="auto"/>
          </w:divBdr>
          <w:divsChild>
            <w:div w:id="383480649">
              <w:marLeft w:val="1155"/>
              <w:marRight w:val="0"/>
              <w:marTop w:val="0"/>
              <w:marBottom w:val="0"/>
              <w:divBdr>
                <w:top w:val="none" w:sz="0" w:space="0" w:color="auto"/>
                <w:left w:val="none" w:sz="0" w:space="0" w:color="auto"/>
                <w:bottom w:val="none" w:sz="0" w:space="0" w:color="auto"/>
                <w:right w:val="none" w:sz="0" w:space="0" w:color="auto"/>
              </w:divBdr>
            </w:div>
            <w:div w:id="1804040782">
              <w:marLeft w:val="1155"/>
              <w:marRight w:val="0"/>
              <w:marTop w:val="0"/>
              <w:marBottom w:val="0"/>
              <w:divBdr>
                <w:top w:val="none" w:sz="0" w:space="0" w:color="auto"/>
                <w:left w:val="none" w:sz="0" w:space="0" w:color="auto"/>
                <w:bottom w:val="none" w:sz="0" w:space="0" w:color="auto"/>
                <w:right w:val="none" w:sz="0" w:space="0" w:color="auto"/>
              </w:divBdr>
            </w:div>
            <w:div w:id="80828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092586">
      <w:bodyDiv w:val="1"/>
      <w:marLeft w:val="0"/>
      <w:marRight w:val="0"/>
      <w:marTop w:val="0"/>
      <w:marBottom w:val="0"/>
      <w:divBdr>
        <w:top w:val="none" w:sz="0" w:space="0" w:color="auto"/>
        <w:left w:val="none" w:sz="0" w:space="0" w:color="auto"/>
        <w:bottom w:val="none" w:sz="0" w:space="0" w:color="auto"/>
        <w:right w:val="none" w:sz="0" w:space="0" w:color="auto"/>
      </w:divBdr>
      <w:divsChild>
        <w:div w:id="1528520260">
          <w:marLeft w:val="0"/>
          <w:marRight w:val="0"/>
          <w:marTop w:val="0"/>
          <w:marBottom w:val="0"/>
          <w:divBdr>
            <w:top w:val="none" w:sz="0" w:space="0" w:color="auto"/>
            <w:left w:val="none" w:sz="0" w:space="0" w:color="auto"/>
            <w:bottom w:val="none" w:sz="0" w:space="0" w:color="auto"/>
            <w:right w:val="none" w:sz="0" w:space="0" w:color="auto"/>
          </w:divBdr>
        </w:div>
        <w:div w:id="1915162916">
          <w:marLeft w:val="0"/>
          <w:marRight w:val="0"/>
          <w:marTop w:val="150"/>
          <w:marBottom w:val="0"/>
          <w:divBdr>
            <w:top w:val="none" w:sz="0" w:space="0" w:color="auto"/>
            <w:left w:val="none" w:sz="0" w:space="0" w:color="auto"/>
            <w:bottom w:val="none" w:sz="0" w:space="0" w:color="auto"/>
            <w:right w:val="none" w:sz="0" w:space="0" w:color="auto"/>
          </w:divBdr>
          <w:divsChild>
            <w:div w:id="123231910">
              <w:marLeft w:val="1155"/>
              <w:marRight w:val="0"/>
              <w:marTop w:val="0"/>
              <w:marBottom w:val="0"/>
              <w:divBdr>
                <w:top w:val="none" w:sz="0" w:space="0" w:color="auto"/>
                <w:left w:val="none" w:sz="0" w:space="0" w:color="auto"/>
                <w:bottom w:val="none" w:sz="0" w:space="0" w:color="auto"/>
                <w:right w:val="none" w:sz="0" w:space="0" w:color="auto"/>
              </w:divBdr>
            </w:div>
            <w:div w:id="493183309">
              <w:marLeft w:val="1155"/>
              <w:marRight w:val="0"/>
              <w:marTop w:val="0"/>
              <w:marBottom w:val="0"/>
              <w:divBdr>
                <w:top w:val="none" w:sz="0" w:space="0" w:color="auto"/>
                <w:left w:val="none" w:sz="0" w:space="0" w:color="auto"/>
                <w:bottom w:val="none" w:sz="0" w:space="0" w:color="auto"/>
                <w:right w:val="none" w:sz="0" w:space="0" w:color="auto"/>
              </w:divBdr>
            </w:div>
            <w:div w:id="1855072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323">
      <w:bodyDiv w:val="1"/>
      <w:marLeft w:val="0"/>
      <w:marRight w:val="0"/>
      <w:marTop w:val="0"/>
      <w:marBottom w:val="0"/>
      <w:divBdr>
        <w:top w:val="none" w:sz="0" w:space="0" w:color="auto"/>
        <w:left w:val="none" w:sz="0" w:space="0" w:color="auto"/>
        <w:bottom w:val="none" w:sz="0" w:space="0" w:color="auto"/>
        <w:right w:val="none" w:sz="0" w:space="0" w:color="auto"/>
      </w:divBdr>
      <w:divsChild>
        <w:div w:id="2020505462">
          <w:marLeft w:val="0"/>
          <w:marRight w:val="0"/>
          <w:marTop w:val="0"/>
          <w:marBottom w:val="0"/>
          <w:divBdr>
            <w:top w:val="none" w:sz="0" w:space="0" w:color="auto"/>
            <w:left w:val="none" w:sz="0" w:space="0" w:color="auto"/>
            <w:bottom w:val="none" w:sz="0" w:space="0" w:color="auto"/>
            <w:right w:val="none" w:sz="0" w:space="0" w:color="auto"/>
          </w:divBdr>
        </w:div>
        <w:div w:id="124203619">
          <w:marLeft w:val="0"/>
          <w:marRight w:val="0"/>
          <w:marTop w:val="150"/>
          <w:marBottom w:val="0"/>
          <w:divBdr>
            <w:top w:val="none" w:sz="0" w:space="0" w:color="auto"/>
            <w:left w:val="none" w:sz="0" w:space="0" w:color="auto"/>
            <w:bottom w:val="none" w:sz="0" w:space="0" w:color="auto"/>
            <w:right w:val="none" w:sz="0" w:space="0" w:color="auto"/>
          </w:divBdr>
          <w:divsChild>
            <w:div w:id="31226621">
              <w:marLeft w:val="1155"/>
              <w:marRight w:val="0"/>
              <w:marTop w:val="0"/>
              <w:marBottom w:val="0"/>
              <w:divBdr>
                <w:top w:val="none" w:sz="0" w:space="0" w:color="auto"/>
                <w:left w:val="none" w:sz="0" w:space="0" w:color="auto"/>
                <w:bottom w:val="none" w:sz="0" w:space="0" w:color="auto"/>
                <w:right w:val="none" w:sz="0" w:space="0" w:color="auto"/>
              </w:divBdr>
            </w:div>
            <w:div w:id="1694303752">
              <w:marLeft w:val="1155"/>
              <w:marRight w:val="0"/>
              <w:marTop w:val="0"/>
              <w:marBottom w:val="0"/>
              <w:divBdr>
                <w:top w:val="none" w:sz="0" w:space="0" w:color="auto"/>
                <w:left w:val="none" w:sz="0" w:space="0" w:color="auto"/>
                <w:bottom w:val="none" w:sz="0" w:space="0" w:color="auto"/>
                <w:right w:val="none" w:sz="0" w:space="0" w:color="auto"/>
              </w:divBdr>
            </w:div>
            <w:div w:id="1919437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8883">
      <w:bodyDiv w:val="1"/>
      <w:marLeft w:val="0"/>
      <w:marRight w:val="0"/>
      <w:marTop w:val="0"/>
      <w:marBottom w:val="0"/>
      <w:divBdr>
        <w:top w:val="none" w:sz="0" w:space="0" w:color="auto"/>
        <w:left w:val="none" w:sz="0" w:space="0" w:color="auto"/>
        <w:bottom w:val="none" w:sz="0" w:space="0" w:color="auto"/>
        <w:right w:val="none" w:sz="0" w:space="0" w:color="auto"/>
      </w:divBdr>
      <w:divsChild>
        <w:div w:id="1644189290">
          <w:marLeft w:val="0"/>
          <w:marRight w:val="0"/>
          <w:marTop w:val="0"/>
          <w:marBottom w:val="0"/>
          <w:divBdr>
            <w:top w:val="none" w:sz="0" w:space="0" w:color="auto"/>
            <w:left w:val="none" w:sz="0" w:space="0" w:color="auto"/>
            <w:bottom w:val="none" w:sz="0" w:space="0" w:color="auto"/>
            <w:right w:val="none" w:sz="0" w:space="0" w:color="auto"/>
          </w:divBdr>
        </w:div>
        <w:div w:id="1098211345">
          <w:marLeft w:val="0"/>
          <w:marRight w:val="0"/>
          <w:marTop w:val="150"/>
          <w:marBottom w:val="0"/>
          <w:divBdr>
            <w:top w:val="none" w:sz="0" w:space="0" w:color="auto"/>
            <w:left w:val="none" w:sz="0" w:space="0" w:color="auto"/>
            <w:bottom w:val="none" w:sz="0" w:space="0" w:color="auto"/>
            <w:right w:val="none" w:sz="0" w:space="0" w:color="auto"/>
          </w:divBdr>
          <w:divsChild>
            <w:div w:id="1006975408">
              <w:marLeft w:val="1155"/>
              <w:marRight w:val="0"/>
              <w:marTop w:val="0"/>
              <w:marBottom w:val="0"/>
              <w:divBdr>
                <w:top w:val="none" w:sz="0" w:space="0" w:color="auto"/>
                <w:left w:val="none" w:sz="0" w:space="0" w:color="auto"/>
                <w:bottom w:val="none" w:sz="0" w:space="0" w:color="auto"/>
                <w:right w:val="none" w:sz="0" w:space="0" w:color="auto"/>
              </w:divBdr>
            </w:div>
            <w:div w:id="988560310">
              <w:marLeft w:val="1155"/>
              <w:marRight w:val="0"/>
              <w:marTop w:val="0"/>
              <w:marBottom w:val="0"/>
              <w:divBdr>
                <w:top w:val="none" w:sz="0" w:space="0" w:color="auto"/>
                <w:left w:val="none" w:sz="0" w:space="0" w:color="auto"/>
                <w:bottom w:val="none" w:sz="0" w:space="0" w:color="auto"/>
                <w:right w:val="none" w:sz="0" w:space="0" w:color="auto"/>
              </w:divBdr>
            </w:div>
            <w:div w:id="1329364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7435">
      <w:bodyDiv w:val="1"/>
      <w:marLeft w:val="0"/>
      <w:marRight w:val="0"/>
      <w:marTop w:val="0"/>
      <w:marBottom w:val="0"/>
      <w:divBdr>
        <w:top w:val="none" w:sz="0" w:space="0" w:color="auto"/>
        <w:left w:val="none" w:sz="0" w:space="0" w:color="auto"/>
        <w:bottom w:val="none" w:sz="0" w:space="0" w:color="auto"/>
        <w:right w:val="none" w:sz="0" w:space="0" w:color="auto"/>
      </w:divBdr>
      <w:divsChild>
        <w:div w:id="430013226">
          <w:marLeft w:val="0"/>
          <w:marRight w:val="0"/>
          <w:marTop w:val="0"/>
          <w:marBottom w:val="0"/>
          <w:divBdr>
            <w:top w:val="none" w:sz="0" w:space="0" w:color="auto"/>
            <w:left w:val="none" w:sz="0" w:space="0" w:color="auto"/>
            <w:bottom w:val="none" w:sz="0" w:space="0" w:color="auto"/>
            <w:right w:val="none" w:sz="0" w:space="0" w:color="auto"/>
          </w:divBdr>
        </w:div>
        <w:div w:id="1107507812">
          <w:marLeft w:val="0"/>
          <w:marRight w:val="0"/>
          <w:marTop w:val="150"/>
          <w:marBottom w:val="0"/>
          <w:divBdr>
            <w:top w:val="none" w:sz="0" w:space="0" w:color="auto"/>
            <w:left w:val="none" w:sz="0" w:space="0" w:color="auto"/>
            <w:bottom w:val="none" w:sz="0" w:space="0" w:color="auto"/>
            <w:right w:val="none" w:sz="0" w:space="0" w:color="auto"/>
          </w:divBdr>
          <w:divsChild>
            <w:div w:id="608317741">
              <w:marLeft w:val="1155"/>
              <w:marRight w:val="0"/>
              <w:marTop w:val="0"/>
              <w:marBottom w:val="0"/>
              <w:divBdr>
                <w:top w:val="none" w:sz="0" w:space="0" w:color="auto"/>
                <w:left w:val="none" w:sz="0" w:space="0" w:color="auto"/>
                <w:bottom w:val="none" w:sz="0" w:space="0" w:color="auto"/>
                <w:right w:val="none" w:sz="0" w:space="0" w:color="auto"/>
              </w:divBdr>
            </w:div>
            <w:div w:id="571281682">
              <w:marLeft w:val="1155"/>
              <w:marRight w:val="0"/>
              <w:marTop w:val="0"/>
              <w:marBottom w:val="0"/>
              <w:divBdr>
                <w:top w:val="none" w:sz="0" w:space="0" w:color="auto"/>
                <w:left w:val="none" w:sz="0" w:space="0" w:color="auto"/>
                <w:bottom w:val="none" w:sz="0" w:space="0" w:color="auto"/>
                <w:right w:val="none" w:sz="0" w:space="0" w:color="auto"/>
              </w:divBdr>
            </w:div>
            <w:div w:id="2000427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4150">
      <w:bodyDiv w:val="1"/>
      <w:marLeft w:val="0"/>
      <w:marRight w:val="0"/>
      <w:marTop w:val="0"/>
      <w:marBottom w:val="0"/>
      <w:divBdr>
        <w:top w:val="none" w:sz="0" w:space="0" w:color="auto"/>
        <w:left w:val="none" w:sz="0" w:space="0" w:color="auto"/>
        <w:bottom w:val="none" w:sz="0" w:space="0" w:color="auto"/>
        <w:right w:val="none" w:sz="0" w:space="0" w:color="auto"/>
      </w:divBdr>
      <w:divsChild>
        <w:div w:id="835148381">
          <w:marLeft w:val="0"/>
          <w:marRight w:val="0"/>
          <w:marTop w:val="0"/>
          <w:marBottom w:val="0"/>
          <w:divBdr>
            <w:top w:val="none" w:sz="0" w:space="0" w:color="auto"/>
            <w:left w:val="none" w:sz="0" w:space="0" w:color="auto"/>
            <w:bottom w:val="none" w:sz="0" w:space="0" w:color="auto"/>
            <w:right w:val="none" w:sz="0" w:space="0" w:color="auto"/>
          </w:divBdr>
        </w:div>
        <w:div w:id="467628221">
          <w:marLeft w:val="0"/>
          <w:marRight w:val="0"/>
          <w:marTop w:val="150"/>
          <w:marBottom w:val="0"/>
          <w:divBdr>
            <w:top w:val="none" w:sz="0" w:space="0" w:color="auto"/>
            <w:left w:val="none" w:sz="0" w:space="0" w:color="auto"/>
            <w:bottom w:val="none" w:sz="0" w:space="0" w:color="auto"/>
            <w:right w:val="none" w:sz="0" w:space="0" w:color="auto"/>
          </w:divBdr>
          <w:divsChild>
            <w:div w:id="1822035376">
              <w:marLeft w:val="1155"/>
              <w:marRight w:val="0"/>
              <w:marTop w:val="0"/>
              <w:marBottom w:val="0"/>
              <w:divBdr>
                <w:top w:val="none" w:sz="0" w:space="0" w:color="auto"/>
                <w:left w:val="none" w:sz="0" w:space="0" w:color="auto"/>
                <w:bottom w:val="none" w:sz="0" w:space="0" w:color="auto"/>
                <w:right w:val="none" w:sz="0" w:space="0" w:color="auto"/>
              </w:divBdr>
            </w:div>
            <w:div w:id="84089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7694">
      <w:bodyDiv w:val="1"/>
      <w:marLeft w:val="0"/>
      <w:marRight w:val="0"/>
      <w:marTop w:val="0"/>
      <w:marBottom w:val="0"/>
      <w:divBdr>
        <w:top w:val="none" w:sz="0" w:space="0" w:color="auto"/>
        <w:left w:val="none" w:sz="0" w:space="0" w:color="auto"/>
        <w:bottom w:val="none" w:sz="0" w:space="0" w:color="auto"/>
        <w:right w:val="none" w:sz="0" w:space="0" w:color="auto"/>
      </w:divBdr>
      <w:divsChild>
        <w:div w:id="1076366303">
          <w:marLeft w:val="0"/>
          <w:marRight w:val="0"/>
          <w:marTop w:val="0"/>
          <w:marBottom w:val="0"/>
          <w:divBdr>
            <w:top w:val="none" w:sz="0" w:space="0" w:color="auto"/>
            <w:left w:val="none" w:sz="0" w:space="0" w:color="auto"/>
            <w:bottom w:val="none" w:sz="0" w:space="0" w:color="auto"/>
            <w:right w:val="none" w:sz="0" w:space="0" w:color="auto"/>
          </w:divBdr>
        </w:div>
        <w:div w:id="208541295">
          <w:marLeft w:val="0"/>
          <w:marRight w:val="0"/>
          <w:marTop w:val="150"/>
          <w:marBottom w:val="0"/>
          <w:divBdr>
            <w:top w:val="none" w:sz="0" w:space="0" w:color="auto"/>
            <w:left w:val="none" w:sz="0" w:space="0" w:color="auto"/>
            <w:bottom w:val="none" w:sz="0" w:space="0" w:color="auto"/>
            <w:right w:val="none" w:sz="0" w:space="0" w:color="auto"/>
          </w:divBdr>
          <w:divsChild>
            <w:div w:id="636646203">
              <w:marLeft w:val="1155"/>
              <w:marRight w:val="0"/>
              <w:marTop w:val="0"/>
              <w:marBottom w:val="0"/>
              <w:divBdr>
                <w:top w:val="none" w:sz="0" w:space="0" w:color="auto"/>
                <w:left w:val="none" w:sz="0" w:space="0" w:color="auto"/>
                <w:bottom w:val="none" w:sz="0" w:space="0" w:color="auto"/>
                <w:right w:val="none" w:sz="0" w:space="0" w:color="auto"/>
              </w:divBdr>
            </w:div>
            <w:div w:id="912928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147744">
      <w:bodyDiv w:val="1"/>
      <w:marLeft w:val="0"/>
      <w:marRight w:val="0"/>
      <w:marTop w:val="0"/>
      <w:marBottom w:val="0"/>
      <w:divBdr>
        <w:top w:val="none" w:sz="0" w:space="0" w:color="auto"/>
        <w:left w:val="none" w:sz="0" w:space="0" w:color="auto"/>
        <w:bottom w:val="none" w:sz="0" w:space="0" w:color="auto"/>
        <w:right w:val="none" w:sz="0" w:space="0" w:color="auto"/>
      </w:divBdr>
      <w:divsChild>
        <w:div w:id="1480993660">
          <w:marLeft w:val="0"/>
          <w:marRight w:val="0"/>
          <w:marTop w:val="0"/>
          <w:marBottom w:val="0"/>
          <w:divBdr>
            <w:top w:val="none" w:sz="0" w:space="0" w:color="auto"/>
            <w:left w:val="none" w:sz="0" w:space="0" w:color="auto"/>
            <w:bottom w:val="none" w:sz="0" w:space="0" w:color="auto"/>
            <w:right w:val="none" w:sz="0" w:space="0" w:color="auto"/>
          </w:divBdr>
        </w:div>
        <w:div w:id="858202118">
          <w:marLeft w:val="0"/>
          <w:marRight w:val="0"/>
          <w:marTop w:val="150"/>
          <w:marBottom w:val="0"/>
          <w:divBdr>
            <w:top w:val="none" w:sz="0" w:space="0" w:color="auto"/>
            <w:left w:val="none" w:sz="0" w:space="0" w:color="auto"/>
            <w:bottom w:val="none" w:sz="0" w:space="0" w:color="auto"/>
            <w:right w:val="none" w:sz="0" w:space="0" w:color="auto"/>
          </w:divBdr>
          <w:divsChild>
            <w:div w:id="555777873">
              <w:marLeft w:val="1155"/>
              <w:marRight w:val="0"/>
              <w:marTop w:val="0"/>
              <w:marBottom w:val="0"/>
              <w:divBdr>
                <w:top w:val="none" w:sz="0" w:space="0" w:color="auto"/>
                <w:left w:val="none" w:sz="0" w:space="0" w:color="auto"/>
                <w:bottom w:val="none" w:sz="0" w:space="0" w:color="auto"/>
                <w:right w:val="none" w:sz="0" w:space="0" w:color="auto"/>
              </w:divBdr>
            </w:div>
            <w:div w:id="2036688949">
              <w:marLeft w:val="1155"/>
              <w:marRight w:val="0"/>
              <w:marTop w:val="0"/>
              <w:marBottom w:val="0"/>
              <w:divBdr>
                <w:top w:val="none" w:sz="0" w:space="0" w:color="auto"/>
                <w:left w:val="none" w:sz="0" w:space="0" w:color="auto"/>
                <w:bottom w:val="none" w:sz="0" w:space="0" w:color="auto"/>
                <w:right w:val="none" w:sz="0" w:space="0" w:color="auto"/>
              </w:divBdr>
            </w:div>
            <w:div w:id="1777095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458395">
      <w:bodyDiv w:val="1"/>
      <w:marLeft w:val="0"/>
      <w:marRight w:val="0"/>
      <w:marTop w:val="0"/>
      <w:marBottom w:val="0"/>
      <w:divBdr>
        <w:top w:val="none" w:sz="0" w:space="0" w:color="auto"/>
        <w:left w:val="none" w:sz="0" w:space="0" w:color="auto"/>
        <w:bottom w:val="none" w:sz="0" w:space="0" w:color="auto"/>
        <w:right w:val="none" w:sz="0" w:space="0" w:color="auto"/>
      </w:divBdr>
      <w:divsChild>
        <w:div w:id="1398943692">
          <w:marLeft w:val="0"/>
          <w:marRight w:val="0"/>
          <w:marTop w:val="0"/>
          <w:marBottom w:val="0"/>
          <w:divBdr>
            <w:top w:val="none" w:sz="0" w:space="0" w:color="auto"/>
            <w:left w:val="none" w:sz="0" w:space="0" w:color="auto"/>
            <w:bottom w:val="none" w:sz="0" w:space="0" w:color="auto"/>
            <w:right w:val="none" w:sz="0" w:space="0" w:color="auto"/>
          </w:divBdr>
        </w:div>
        <w:div w:id="40448822">
          <w:marLeft w:val="0"/>
          <w:marRight w:val="0"/>
          <w:marTop w:val="150"/>
          <w:marBottom w:val="0"/>
          <w:divBdr>
            <w:top w:val="none" w:sz="0" w:space="0" w:color="auto"/>
            <w:left w:val="none" w:sz="0" w:space="0" w:color="auto"/>
            <w:bottom w:val="none" w:sz="0" w:space="0" w:color="auto"/>
            <w:right w:val="none" w:sz="0" w:space="0" w:color="auto"/>
          </w:divBdr>
          <w:divsChild>
            <w:div w:id="1823305799">
              <w:marLeft w:val="1155"/>
              <w:marRight w:val="0"/>
              <w:marTop w:val="0"/>
              <w:marBottom w:val="0"/>
              <w:divBdr>
                <w:top w:val="none" w:sz="0" w:space="0" w:color="auto"/>
                <w:left w:val="none" w:sz="0" w:space="0" w:color="auto"/>
                <w:bottom w:val="none" w:sz="0" w:space="0" w:color="auto"/>
                <w:right w:val="none" w:sz="0" w:space="0" w:color="auto"/>
              </w:divBdr>
            </w:div>
            <w:div w:id="1807971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18204">
      <w:bodyDiv w:val="1"/>
      <w:marLeft w:val="0"/>
      <w:marRight w:val="0"/>
      <w:marTop w:val="0"/>
      <w:marBottom w:val="0"/>
      <w:divBdr>
        <w:top w:val="none" w:sz="0" w:space="0" w:color="auto"/>
        <w:left w:val="none" w:sz="0" w:space="0" w:color="auto"/>
        <w:bottom w:val="none" w:sz="0" w:space="0" w:color="auto"/>
        <w:right w:val="none" w:sz="0" w:space="0" w:color="auto"/>
      </w:divBdr>
      <w:divsChild>
        <w:div w:id="773718108">
          <w:marLeft w:val="0"/>
          <w:marRight w:val="0"/>
          <w:marTop w:val="0"/>
          <w:marBottom w:val="0"/>
          <w:divBdr>
            <w:top w:val="none" w:sz="0" w:space="0" w:color="auto"/>
            <w:left w:val="none" w:sz="0" w:space="0" w:color="auto"/>
            <w:bottom w:val="none" w:sz="0" w:space="0" w:color="auto"/>
            <w:right w:val="none" w:sz="0" w:space="0" w:color="auto"/>
          </w:divBdr>
        </w:div>
        <w:div w:id="1122773299">
          <w:marLeft w:val="0"/>
          <w:marRight w:val="0"/>
          <w:marTop w:val="150"/>
          <w:marBottom w:val="0"/>
          <w:divBdr>
            <w:top w:val="none" w:sz="0" w:space="0" w:color="auto"/>
            <w:left w:val="none" w:sz="0" w:space="0" w:color="auto"/>
            <w:bottom w:val="none" w:sz="0" w:space="0" w:color="auto"/>
            <w:right w:val="none" w:sz="0" w:space="0" w:color="auto"/>
          </w:divBdr>
          <w:divsChild>
            <w:div w:id="488517492">
              <w:marLeft w:val="1155"/>
              <w:marRight w:val="0"/>
              <w:marTop w:val="0"/>
              <w:marBottom w:val="0"/>
              <w:divBdr>
                <w:top w:val="none" w:sz="0" w:space="0" w:color="auto"/>
                <w:left w:val="none" w:sz="0" w:space="0" w:color="auto"/>
                <w:bottom w:val="none" w:sz="0" w:space="0" w:color="auto"/>
                <w:right w:val="none" w:sz="0" w:space="0" w:color="auto"/>
              </w:divBdr>
            </w:div>
            <w:div w:id="2066372944">
              <w:marLeft w:val="1155"/>
              <w:marRight w:val="0"/>
              <w:marTop w:val="0"/>
              <w:marBottom w:val="0"/>
              <w:divBdr>
                <w:top w:val="none" w:sz="0" w:space="0" w:color="auto"/>
                <w:left w:val="none" w:sz="0" w:space="0" w:color="auto"/>
                <w:bottom w:val="none" w:sz="0" w:space="0" w:color="auto"/>
                <w:right w:val="none" w:sz="0" w:space="0" w:color="auto"/>
              </w:divBdr>
            </w:div>
            <w:div w:id="172513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67196">
      <w:bodyDiv w:val="1"/>
      <w:marLeft w:val="0"/>
      <w:marRight w:val="0"/>
      <w:marTop w:val="0"/>
      <w:marBottom w:val="0"/>
      <w:divBdr>
        <w:top w:val="none" w:sz="0" w:space="0" w:color="auto"/>
        <w:left w:val="none" w:sz="0" w:space="0" w:color="auto"/>
        <w:bottom w:val="none" w:sz="0" w:space="0" w:color="auto"/>
        <w:right w:val="none" w:sz="0" w:space="0" w:color="auto"/>
      </w:divBdr>
      <w:divsChild>
        <w:div w:id="1797023808">
          <w:marLeft w:val="0"/>
          <w:marRight w:val="0"/>
          <w:marTop w:val="0"/>
          <w:marBottom w:val="0"/>
          <w:divBdr>
            <w:top w:val="none" w:sz="0" w:space="0" w:color="auto"/>
            <w:left w:val="none" w:sz="0" w:space="0" w:color="auto"/>
            <w:bottom w:val="none" w:sz="0" w:space="0" w:color="auto"/>
            <w:right w:val="none" w:sz="0" w:space="0" w:color="auto"/>
          </w:divBdr>
        </w:div>
        <w:div w:id="1702589456">
          <w:marLeft w:val="0"/>
          <w:marRight w:val="0"/>
          <w:marTop w:val="150"/>
          <w:marBottom w:val="0"/>
          <w:divBdr>
            <w:top w:val="none" w:sz="0" w:space="0" w:color="auto"/>
            <w:left w:val="none" w:sz="0" w:space="0" w:color="auto"/>
            <w:bottom w:val="none" w:sz="0" w:space="0" w:color="auto"/>
            <w:right w:val="none" w:sz="0" w:space="0" w:color="auto"/>
          </w:divBdr>
          <w:divsChild>
            <w:div w:id="1097409895">
              <w:marLeft w:val="1155"/>
              <w:marRight w:val="0"/>
              <w:marTop w:val="0"/>
              <w:marBottom w:val="0"/>
              <w:divBdr>
                <w:top w:val="none" w:sz="0" w:space="0" w:color="auto"/>
                <w:left w:val="none" w:sz="0" w:space="0" w:color="auto"/>
                <w:bottom w:val="none" w:sz="0" w:space="0" w:color="auto"/>
                <w:right w:val="none" w:sz="0" w:space="0" w:color="auto"/>
              </w:divBdr>
            </w:div>
            <w:div w:id="1746419395">
              <w:marLeft w:val="1155"/>
              <w:marRight w:val="0"/>
              <w:marTop w:val="0"/>
              <w:marBottom w:val="0"/>
              <w:divBdr>
                <w:top w:val="none" w:sz="0" w:space="0" w:color="auto"/>
                <w:left w:val="none" w:sz="0" w:space="0" w:color="auto"/>
                <w:bottom w:val="none" w:sz="0" w:space="0" w:color="auto"/>
                <w:right w:val="none" w:sz="0" w:space="0" w:color="auto"/>
              </w:divBdr>
            </w:div>
            <w:div w:id="1691838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705932">
      <w:bodyDiv w:val="1"/>
      <w:marLeft w:val="0"/>
      <w:marRight w:val="0"/>
      <w:marTop w:val="0"/>
      <w:marBottom w:val="0"/>
      <w:divBdr>
        <w:top w:val="none" w:sz="0" w:space="0" w:color="auto"/>
        <w:left w:val="none" w:sz="0" w:space="0" w:color="auto"/>
        <w:bottom w:val="none" w:sz="0" w:space="0" w:color="auto"/>
        <w:right w:val="none" w:sz="0" w:space="0" w:color="auto"/>
      </w:divBdr>
      <w:divsChild>
        <w:div w:id="1577010787">
          <w:marLeft w:val="0"/>
          <w:marRight w:val="0"/>
          <w:marTop w:val="0"/>
          <w:marBottom w:val="0"/>
          <w:divBdr>
            <w:top w:val="none" w:sz="0" w:space="0" w:color="auto"/>
            <w:left w:val="none" w:sz="0" w:space="0" w:color="auto"/>
            <w:bottom w:val="none" w:sz="0" w:space="0" w:color="auto"/>
            <w:right w:val="none" w:sz="0" w:space="0" w:color="auto"/>
          </w:divBdr>
        </w:div>
        <w:div w:id="816603948">
          <w:marLeft w:val="0"/>
          <w:marRight w:val="0"/>
          <w:marTop w:val="150"/>
          <w:marBottom w:val="0"/>
          <w:divBdr>
            <w:top w:val="none" w:sz="0" w:space="0" w:color="auto"/>
            <w:left w:val="none" w:sz="0" w:space="0" w:color="auto"/>
            <w:bottom w:val="none" w:sz="0" w:space="0" w:color="auto"/>
            <w:right w:val="none" w:sz="0" w:space="0" w:color="auto"/>
          </w:divBdr>
          <w:divsChild>
            <w:div w:id="403454529">
              <w:marLeft w:val="1155"/>
              <w:marRight w:val="0"/>
              <w:marTop w:val="0"/>
              <w:marBottom w:val="0"/>
              <w:divBdr>
                <w:top w:val="none" w:sz="0" w:space="0" w:color="auto"/>
                <w:left w:val="none" w:sz="0" w:space="0" w:color="auto"/>
                <w:bottom w:val="none" w:sz="0" w:space="0" w:color="auto"/>
                <w:right w:val="none" w:sz="0" w:space="0" w:color="auto"/>
              </w:divBdr>
            </w:div>
            <w:div w:id="1955213428">
              <w:marLeft w:val="1155"/>
              <w:marRight w:val="0"/>
              <w:marTop w:val="0"/>
              <w:marBottom w:val="0"/>
              <w:divBdr>
                <w:top w:val="none" w:sz="0" w:space="0" w:color="auto"/>
                <w:left w:val="none" w:sz="0" w:space="0" w:color="auto"/>
                <w:bottom w:val="none" w:sz="0" w:space="0" w:color="auto"/>
                <w:right w:val="none" w:sz="0" w:space="0" w:color="auto"/>
              </w:divBdr>
            </w:div>
            <w:div w:id="1844858451">
              <w:marLeft w:val="1155"/>
              <w:marRight w:val="0"/>
              <w:marTop w:val="0"/>
              <w:marBottom w:val="0"/>
              <w:divBdr>
                <w:top w:val="none" w:sz="0" w:space="0" w:color="auto"/>
                <w:left w:val="none" w:sz="0" w:space="0" w:color="auto"/>
                <w:bottom w:val="none" w:sz="0" w:space="0" w:color="auto"/>
                <w:right w:val="none" w:sz="0" w:space="0" w:color="auto"/>
              </w:divBdr>
            </w:div>
            <w:div w:id="185696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277813">
      <w:bodyDiv w:val="1"/>
      <w:marLeft w:val="0"/>
      <w:marRight w:val="0"/>
      <w:marTop w:val="0"/>
      <w:marBottom w:val="0"/>
      <w:divBdr>
        <w:top w:val="none" w:sz="0" w:space="0" w:color="auto"/>
        <w:left w:val="none" w:sz="0" w:space="0" w:color="auto"/>
        <w:bottom w:val="none" w:sz="0" w:space="0" w:color="auto"/>
        <w:right w:val="none" w:sz="0" w:space="0" w:color="auto"/>
      </w:divBdr>
      <w:divsChild>
        <w:div w:id="1999532658">
          <w:marLeft w:val="0"/>
          <w:marRight w:val="0"/>
          <w:marTop w:val="0"/>
          <w:marBottom w:val="0"/>
          <w:divBdr>
            <w:top w:val="none" w:sz="0" w:space="0" w:color="auto"/>
            <w:left w:val="none" w:sz="0" w:space="0" w:color="auto"/>
            <w:bottom w:val="none" w:sz="0" w:space="0" w:color="auto"/>
            <w:right w:val="none" w:sz="0" w:space="0" w:color="auto"/>
          </w:divBdr>
        </w:div>
        <w:div w:id="152838898">
          <w:marLeft w:val="0"/>
          <w:marRight w:val="0"/>
          <w:marTop w:val="150"/>
          <w:marBottom w:val="0"/>
          <w:divBdr>
            <w:top w:val="none" w:sz="0" w:space="0" w:color="auto"/>
            <w:left w:val="none" w:sz="0" w:space="0" w:color="auto"/>
            <w:bottom w:val="none" w:sz="0" w:space="0" w:color="auto"/>
            <w:right w:val="none" w:sz="0" w:space="0" w:color="auto"/>
          </w:divBdr>
          <w:divsChild>
            <w:div w:id="118912819">
              <w:marLeft w:val="1155"/>
              <w:marRight w:val="0"/>
              <w:marTop w:val="0"/>
              <w:marBottom w:val="0"/>
              <w:divBdr>
                <w:top w:val="none" w:sz="0" w:space="0" w:color="auto"/>
                <w:left w:val="none" w:sz="0" w:space="0" w:color="auto"/>
                <w:bottom w:val="none" w:sz="0" w:space="0" w:color="auto"/>
                <w:right w:val="none" w:sz="0" w:space="0" w:color="auto"/>
              </w:divBdr>
            </w:div>
            <w:div w:id="2022197713">
              <w:marLeft w:val="1155"/>
              <w:marRight w:val="0"/>
              <w:marTop w:val="0"/>
              <w:marBottom w:val="0"/>
              <w:divBdr>
                <w:top w:val="none" w:sz="0" w:space="0" w:color="auto"/>
                <w:left w:val="none" w:sz="0" w:space="0" w:color="auto"/>
                <w:bottom w:val="none" w:sz="0" w:space="0" w:color="auto"/>
                <w:right w:val="none" w:sz="0" w:space="0" w:color="auto"/>
              </w:divBdr>
            </w:div>
            <w:div w:id="2079014307">
              <w:marLeft w:val="1155"/>
              <w:marRight w:val="0"/>
              <w:marTop w:val="0"/>
              <w:marBottom w:val="0"/>
              <w:divBdr>
                <w:top w:val="none" w:sz="0" w:space="0" w:color="auto"/>
                <w:left w:val="none" w:sz="0" w:space="0" w:color="auto"/>
                <w:bottom w:val="none" w:sz="0" w:space="0" w:color="auto"/>
                <w:right w:val="none" w:sz="0" w:space="0" w:color="auto"/>
              </w:divBdr>
            </w:div>
            <w:div w:id="984622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484779">
      <w:bodyDiv w:val="1"/>
      <w:marLeft w:val="0"/>
      <w:marRight w:val="0"/>
      <w:marTop w:val="0"/>
      <w:marBottom w:val="0"/>
      <w:divBdr>
        <w:top w:val="none" w:sz="0" w:space="0" w:color="auto"/>
        <w:left w:val="none" w:sz="0" w:space="0" w:color="auto"/>
        <w:bottom w:val="none" w:sz="0" w:space="0" w:color="auto"/>
        <w:right w:val="none" w:sz="0" w:space="0" w:color="auto"/>
      </w:divBdr>
      <w:divsChild>
        <w:div w:id="905644618">
          <w:marLeft w:val="0"/>
          <w:marRight w:val="0"/>
          <w:marTop w:val="0"/>
          <w:marBottom w:val="0"/>
          <w:divBdr>
            <w:top w:val="none" w:sz="0" w:space="0" w:color="auto"/>
            <w:left w:val="none" w:sz="0" w:space="0" w:color="auto"/>
            <w:bottom w:val="none" w:sz="0" w:space="0" w:color="auto"/>
            <w:right w:val="none" w:sz="0" w:space="0" w:color="auto"/>
          </w:divBdr>
        </w:div>
        <w:div w:id="1944414069">
          <w:marLeft w:val="0"/>
          <w:marRight w:val="0"/>
          <w:marTop w:val="150"/>
          <w:marBottom w:val="0"/>
          <w:divBdr>
            <w:top w:val="none" w:sz="0" w:space="0" w:color="auto"/>
            <w:left w:val="none" w:sz="0" w:space="0" w:color="auto"/>
            <w:bottom w:val="none" w:sz="0" w:space="0" w:color="auto"/>
            <w:right w:val="none" w:sz="0" w:space="0" w:color="auto"/>
          </w:divBdr>
          <w:divsChild>
            <w:div w:id="1655135766">
              <w:marLeft w:val="1155"/>
              <w:marRight w:val="0"/>
              <w:marTop w:val="0"/>
              <w:marBottom w:val="0"/>
              <w:divBdr>
                <w:top w:val="none" w:sz="0" w:space="0" w:color="auto"/>
                <w:left w:val="none" w:sz="0" w:space="0" w:color="auto"/>
                <w:bottom w:val="none" w:sz="0" w:space="0" w:color="auto"/>
                <w:right w:val="none" w:sz="0" w:space="0" w:color="auto"/>
              </w:divBdr>
            </w:div>
            <w:div w:id="548227915">
              <w:marLeft w:val="1155"/>
              <w:marRight w:val="0"/>
              <w:marTop w:val="0"/>
              <w:marBottom w:val="0"/>
              <w:divBdr>
                <w:top w:val="none" w:sz="0" w:space="0" w:color="auto"/>
                <w:left w:val="none" w:sz="0" w:space="0" w:color="auto"/>
                <w:bottom w:val="none" w:sz="0" w:space="0" w:color="auto"/>
                <w:right w:val="none" w:sz="0" w:space="0" w:color="auto"/>
              </w:divBdr>
            </w:div>
            <w:div w:id="579338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56991">
      <w:bodyDiv w:val="1"/>
      <w:marLeft w:val="0"/>
      <w:marRight w:val="0"/>
      <w:marTop w:val="0"/>
      <w:marBottom w:val="0"/>
      <w:divBdr>
        <w:top w:val="none" w:sz="0" w:space="0" w:color="auto"/>
        <w:left w:val="none" w:sz="0" w:space="0" w:color="auto"/>
        <w:bottom w:val="none" w:sz="0" w:space="0" w:color="auto"/>
        <w:right w:val="none" w:sz="0" w:space="0" w:color="auto"/>
      </w:divBdr>
      <w:divsChild>
        <w:div w:id="1208950418">
          <w:marLeft w:val="0"/>
          <w:marRight w:val="0"/>
          <w:marTop w:val="0"/>
          <w:marBottom w:val="0"/>
          <w:divBdr>
            <w:top w:val="none" w:sz="0" w:space="0" w:color="auto"/>
            <w:left w:val="none" w:sz="0" w:space="0" w:color="auto"/>
            <w:bottom w:val="none" w:sz="0" w:space="0" w:color="auto"/>
            <w:right w:val="none" w:sz="0" w:space="0" w:color="auto"/>
          </w:divBdr>
        </w:div>
        <w:div w:id="409163406">
          <w:marLeft w:val="0"/>
          <w:marRight w:val="0"/>
          <w:marTop w:val="150"/>
          <w:marBottom w:val="0"/>
          <w:divBdr>
            <w:top w:val="none" w:sz="0" w:space="0" w:color="auto"/>
            <w:left w:val="none" w:sz="0" w:space="0" w:color="auto"/>
            <w:bottom w:val="none" w:sz="0" w:space="0" w:color="auto"/>
            <w:right w:val="none" w:sz="0" w:space="0" w:color="auto"/>
          </w:divBdr>
          <w:divsChild>
            <w:div w:id="610627466">
              <w:marLeft w:val="1155"/>
              <w:marRight w:val="0"/>
              <w:marTop w:val="0"/>
              <w:marBottom w:val="0"/>
              <w:divBdr>
                <w:top w:val="none" w:sz="0" w:space="0" w:color="auto"/>
                <w:left w:val="none" w:sz="0" w:space="0" w:color="auto"/>
                <w:bottom w:val="none" w:sz="0" w:space="0" w:color="auto"/>
                <w:right w:val="none" w:sz="0" w:space="0" w:color="auto"/>
              </w:divBdr>
            </w:div>
            <w:div w:id="704912342">
              <w:marLeft w:val="1155"/>
              <w:marRight w:val="0"/>
              <w:marTop w:val="0"/>
              <w:marBottom w:val="0"/>
              <w:divBdr>
                <w:top w:val="none" w:sz="0" w:space="0" w:color="auto"/>
                <w:left w:val="none" w:sz="0" w:space="0" w:color="auto"/>
                <w:bottom w:val="none" w:sz="0" w:space="0" w:color="auto"/>
                <w:right w:val="none" w:sz="0" w:space="0" w:color="auto"/>
              </w:divBdr>
            </w:div>
            <w:div w:id="4792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774725">
      <w:bodyDiv w:val="1"/>
      <w:marLeft w:val="0"/>
      <w:marRight w:val="0"/>
      <w:marTop w:val="0"/>
      <w:marBottom w:val="0"/>
      <w:divBdr>
        <w:top w:val="none" w:sz="0" w:space="0" w:color="auto"/>
        <w:left w:val="none" w:sz="0" w:space="0" w:color="auto"/>
        <w:bottom w:val="none" w:sz="0" w:space="0" w:color="auto"/>
        <w:right w:val="none" w:sz="0" w:space="0" w:color="auto"/>
      </w:divBdr>
      <w:divsChild>
        <w:div w:id="90977492">
          <w:marLeft w:val="0"/>
          <w:marRight w:val="0"/>
          <w:marTop w:val="0"/>
          <w:marBottom w:val="0"/>
          <w:divBdr>
            <w:top w:val="none" w:sz="0" w:space="0" w:color="auto"/>
            <w:left w:val="none" w:sz="0" w:space="0" w:color="auto"/>
            <w:bottom w:val="none" w:sz="0" w:space="0" w:color="auto"/>
            <w:right w:val="none" w:sz="0" w:space="0" w:color="auto"/>
          </w:divBdr>
        </w:div>
        <w:div w:id="643706480">
          <w:marLeft w:val="0"/>
          <w:marRight w:val="0"/>
          <w:marTop w:val="150"/>
          <w:marBottom w:val="0"/>
          <w:divBdr>
            <w:top w:val="none" w:sz="0" w:space="0" w:color="auto"/>
            <w:left w:val="none" w:sz="0" w:space="0" w:color="auto"/>
            <w:bottom w:val="none" w:sz="0" w:space="0" w:color="auto"/>
            <w:right w:val="none" w:sz="0" w:space="0" w:color="auto"/>
          </w:divBdr>
          <w:divsChild>
            <w:div w:id="1361660524">
              <w:marLeft w:val="1155"/>
              <w:marRight w:val="0"/>
              <w:marTop w:val="0"/>
              <w:marBottom w:val="0"/>
              <w:divBdr>
                <w:top w:val="none" w:sz="0" w:space="0" w:color="auto"/>
                <w:left w:val="none" w:sz="0" w:space="0" w:color="auto"/>
                <w:bottom w:val="none" w:sz="0" w:space="0" w:color="auto"/>
                <w:right w:val="none" w:sz="0" w:space="0" w:color="auto"/>
              </w:divBdr>
            </w:div>
            <w:div w:id="1112212149">
              <w:marLeft w:val="1155"/>
              <w:marRight w:val="0"/>
              <w:marTop w:val="0"/>
              <w:marBottom w:val="0"/>
              <w:divBdr>
                <w:top w:val="none" w:sz="0" w:space="0" w:color="auto"/>
                <w:left w:val="none" w:sz="0" w:space="0" w:color="auto"/>
                <w:bottom w:val="none" w:sz="0" w:space="0" w:color="auto"/>
                <w:right w:val="none" w:sz="0" w:space="0" w:color="auto"/>
              </w:divBdr>
            </w:div>
            <w:div w:id="183233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499646">
      <w:bodyDiv w:val="1"/>
      <w:marLeft w:val="0"/>
      <w:marRight w:val="0"/>
      <w:marTop w:val="0"/>
      <w:marBottom w:val="0"/>
      <w:divBdr>
        <w:top w:val="none" w:sz="0" w:space="0" w:color="auto"/>
        <w:left w:val="none" w:sz="0" w:space="0" w:color="auto"/>
        <w:bottom w:val="none" w:sz="0" w:space="0" w:color="auto"/>
        <w:right w:val="none" w:sz="0" w:space="0" w:color="auto"/>
      </w:divBdr>
      <w:divsChild>
        <w:div w:id="2040206592">
          <w:marLeft w:val="0"/>
          <w:marRight w:val="0"/>
          <w:marTop w:val="0"/>
          <w:marBottom w:val="0"/>
          <w:divBdr>
            <w:top w:val="none" w:sz="0" w:space="0" w:color="auto"/>
            <w:left w:val="none" w:sz="0" w:space="0" w:color="auto"/>
            <w:bottom w:val="none" w:sz="0" w:space="0" w:color="auto"/>
            <w:right w:val="none" w:sz="0" w:space="0" w:color="auto"/>
          </w:divBdr>
        </w:div>
        <w:div w:id="1492788674">
          <w:marLeft w:val="0"/>
          <w:marRight w:val="0"/>
          <w:marTop w:val="150"/>
          <w:marBottom w:val="0"/>
          <w:divBdr>
            <w:top w:val="none" w:sz="0" w:space="0" w:color="auto"/>
            <w:left w:val="none" w:sz="0" w:space="0" w:color="auto"/>
            <w:bottom w:val="none" w:sz="0" w:space="0" w:color="auto"/>
            <w:right w:val="none" w:sz="0" w:space="0" w:color="auto"/>
          </w:divBdr>
          <w:divsChild>
            <w:div w:id="435637074">
              <w:marLeft w:val="1155"/>
              <w:marRight w:val="0"/>
              <w:marTop w:val="0"/>
              <w:marBottom w:val="0"/>
              <w:divBdr>
                <w:top w:val="none" w:sz="0" w:space="0" w:color="auto"/>
                <w:left w:val="none" w:sz="0" w:space="0" w:color="auto"/>
                <w:bottom w:val="none" w:sz="0" w:space="0" w:color="auto"/>
                <w:right w:val="none" w:sz="0" w:space="0" w:color="auto"/>
              </w:divBdr>
            </w:div>
            <w:div w:id="868182449">
              <w:marLeft w:val="1155"/>
              <w:marRight w:val="0"/>
              <w:marTop w:val="0"/>
              <w:marBottom w:val="0"/>
              <w:divBdr>
                <w:top w:val="none" w:sz="0" w:space="0" w:color="auto"/>
                <w:left w:val="none" w:sz="0" w:space="0" w:color="auto"/>
                <w:bottom w:val="none" w:sz="0" w:space="0" w:color="auto"/>
                <w:right w:val="none" w:sz="0" w:space="0" w:color="auto"/>
              </w:divBdr>
            </w:div>
            <w:div w:id="1292201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734194">
      <w:bodyDiv w:val="1"/>
      <w:marLeft w:val="0"/>
      <w:marRight w:val="0"/>
      <w:marTop w:val="0"/>
      <w:marBottom w:val="0"/>
      <w:divBdr>
        <w:top w:val="none" w:sz="0" w:space="0" w:color="auto"/>
        <w:left w:val="none" w:sz="0" w:space="0" w:color="auto"/>
        <w:bottom w:val="none" w:sz="0" w:space="0" w:color="auto"/>
        <w:right w:val="none" w:sz="0" w:space="0" w:color="auto"/>
      </w:divBdr>
      <w:divsChild>
        <w:div w:id="600454364">
          <w:marLeft w:val="0"/>
          <w:marRight w:val="0"/>
          <w:marTop w:val="0"/>
          <w:marBottom w:val="0"/>
          <w:divBdr>
            <w:top w:val="none" w:sz="0" w:space="0" w:color="auto"/>
            <w:left w:val="none" w:sz="0" w:space="0" w:color="auto"/>
            <w:bottom w:val="none" w:sz="0" w:space="0" w:color="auto"/>
            <w:right w:val="none" w:sz="0" w:space="0" w:color="auto"/>
          </w:divBdr>
        </w:div>
        <w:div w:id="1178041987">
          <w:marLeft w:val="0"/>
          <w:marRight w:val="0"/>
          <w:marTop w:val="150"/>
          <w:marBottom w:val="0"/>
          <w:divBdr>
            <w:top w:val="none" w:sz="0" w:space="0" w:color="auto"/>
            <w:left w:val="none" w:sz="0" w:space="0" w:color="auto"/>
            <w:bottom w:val="none" w:sz="0" w:space="0" w:color="auto"/>
            <w:right w:val="none" w:sz="0" w:space="0" w:color="auto"/>
          </w:divBdr>
          <w:divsChild>
            <w:div w:id="1200358330">
              <w:marLeft w:val="1155"/>
              <w:marRight w:val="0"/>
              <w:marTop w:val="0"/>
              <w:marBottom w:val="0"/>
              <w:divBdr>
                <w:top w:val="none" w:sz="0" w:space="0" w:color="auto"/>
                <w:left w:val="none" w:sz="0" w:space="0" w:color="auto"/>
                <w:bottom w:val="none" w:sz="0" w:space="0" w:color="auto"/>
                <w:right w:val="none" w:sz="0" w:space="0" w:color="auto"/>
              </w:divBdr>
            </w:div>
            <w:div w:id="31654465">
              <w:marLeft w:val="1155"/>
              <w:marRight w:val="0"/>
              <w:marTop w:val="0"/>
              <w:marBottom w:val="0"/>
              <w:divBdr>
                <w:top w:val="none" w:sz="0" w:space="0" w:color="auto"/>
                <w:left w:val="none" w:sz="0" w:space="0" w:color="auto"/>
                <w:bottom w:val="none" w:sz="0" w:space="0" w:color="auto"/>
                <w:right w:val="none" w:sz="0" w:space="0" w:color="auto"/>
              </w:divBdr>
            </w:div>
            <w:div w:id="208333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362247">
      <w:bodyDiv w:val="1"/>
      <w:marLeft w:val="0"/>
      <w:marRight w:val="0"/>
      <w:marTop w:val="0"/>
      <w:marBottom w:val="0"/>
      <w:divBdr>
        <w:top w:val="none" w:sz="0" w:space="0" w:color="auto"/>
        <w:left w:val="none" w:sz="0" w:space="0" w:color="auto"/>
        <w:bottom w:val="none" w:sz="0" w:space="0" w:color="auto"/>
        <w:right w:val="none" w:sz="0" w:space="0" w:color="auto"/>
      </w:divBdr>
      <w:divsChild>
        <w:div w:id="647830336">
          <w:marLeft w:val="0"/>
          <w:marRight w:val="0"/>
          <w:marTop w:val="0"/>
          <w:marBottom w:val="0"/>
          <w:divBdr>
            <w:top w:val="none" w:sz="0" w:space="0" w:color="auto"/>
            <w:left w:val="none" w:sz="0" w:space="0" w:color="auto"/>
            <w:bottom w:val="none" w:sz="0" w:space="0" w:color="auto"/>
            <w:right w:val="none" w:sz="0" w:space="0" w:color="auto"/>
          </w:divBdr>
        </w:div>
        <w:div w:id="1350595506">
          <w:marLeft w:val="0"/>
          <w:marRight w:val="0"/>
          <w:marTop w:val="150"/>
          <w:marBottom w:val="0"/>
          <w:divBdr>
            <w:top w:val="none" w:sz="0" w:space="0" w:color="auto"/>
            <w:left w:val="none" w:sz="0" w:space="0" w:color="auto"/>
            <w:bottom w:val="none" w:sz="0" w:space="0" w:color="auto"/>
            <w:right w:val="none" w:sz="0" w:space="0" w:color="auto"/>
          </w:divBdr>
          <w:divsChild>
            <w:div w:id="1791509401">
              <w:marLeft w:val="1155"/>
              <w:marRight w:val="0"/>
              <w:marTop w:val="0"/>
              <w:marBottom w:val="0"/>
              <w:divBdr>
                <w:top w:val="none" w:sz="0" w:space="0" w:color="auto"/>
                <w:left w:val="none" w:sz="0" w:space="0" w:color="auto"/>
                <w:bottom w:val="none" w:sz="0" w:space="0" w:color="auto"/>
                <w:right w:val="none" w:sz="0" w:space="0" w:color="auto"/>
              </w:divBdr>
            </w:div>
            <w:div w:id="1919514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0809">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18039">
      <w:bodyDiv w:val="1"/>
      <w:marLeft w:val="0"/>
      <w:marRight w:val="0"/>
      <w:marTop w:val="0"/>
      <w:marBottom w:val="0"/>
      <w:divBdr>
        <w:top w:val="none" w:sz="0" w:space="0" w:color="auto"/>
        <w:left w:val="none" w:sz="0" w:space="0" w:color="auto"/>
        <w:bottom w:val="none" w:sz="0" w:space="0" w:color="auto"/>
        <w:right w:val="none" w:sz="0" w:space="0" w:color="auto"/>
      </w:divBdr>
      <w:divsChild>
        <w:div w:id="721171556">
          <w:marLeft w:val="0"/>
          <w:marRight w:val="0"/>
          <w:marTop w:val="0"/>
          <w:marBottom w:val="0"/>
          <w:divBdr>
            <w:top w:val="none" w:sz="0" w:space="0" w:color="auto"/>
            <w:left w:val="none" w:sz="0" w:space="0" w:color="auto"/>
            <w:bottom w:val="none" w:sz="0" w:space="0" w:color="auto"/>
            <w:right w:val="none" w:sz="0" w:space="0" w:color="auto"/>
          </w:divBdr>
        </w:div>
        <w:div w:id="1088650863">
          <w:marLeft w:val="0"/>
          <w:marRight w:val="0"/>
          <w:marTop w:val="150"/>
          <w:marBottom w:val="0"/>
          <w:divBdr>
            <w:top w:val="none" w:sz="0" w:space="0" w:color="auto"/>
            <w:left w:val="none" w:sz="0" w:space="0" w:color="auto"/>
            <w:bottom w:val="none" w:sz="0" w:space="0" w:color="auto"/>
            <w:right w:val="none" w:sz="0" w:space="0" w:color="auto"/>
          </w:divBdr>
          <w:divsChild>
            <w:div w:id="119614308">
              <w:marLeft w:val="1155"/>
              <w:marRight w:val="0"/>
              <w:marTop w:val="0"/>
              <w:marBottom w:val="0"/>
              <w:divBdr>
                <w:top w:val="none" w:sz="0" w:space="0" w:color="auto"/>
                <w:left w:val="none" w:sz="0" w:space="0" w:color="auto"/>
                <w:bottom w:val="none" w:sz="0" w:space="0" w:color="auto"/>
                <w:right w:val="none" w:sz="0" w:space="0" w:color="auto"/>
              </w:divBdr>
            </w:div>
            <w:div w:id="487595728">
              <w:marLeft w:val="1155"/>
              <w:marRight w:val="0"/>
              <w:marTop w:val="0"/>
              <w:marBottom w:val="0"/>
              <w:divBdr>
                <w:top w:val="none" w:sz="0" w:space="0" w:color="auto"/>
                <w:left w:val="none" w:sz="0" w:space="0" w:color="auto"/>
                <w:bottom w:val="none" w:sz="0" w:space="0" w:color="auto"/>
                <w:right w:val="none" w:sz="0" w:space="0" w:color="auto"/>
              </w:divBdr>
            </w:div>
            <w:div w:id="32763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55405">
      <w:bodyDiv w:val="1"/>
      <w:marLeft w:val="0"/>
      <w:marRight w:val="0"/>
      <w:marTop w:val="0"/>
      <w:marBottom w:val="0"/>
      <w:divBdr>
        <w:top w:val="none" w:sz="0" w:space="0" w:color="auto"/>
        <w:left w:val="none" w:sz="0" w:space="0" w:color="auto"/>
        <w:bottom w:val="none" w:sz="0" w:space="0" w:color="auto"/>
        <w:right w:val="none" w:sz="0" w:space="0" w:color="auto"/>
      </w:divBdr>
      <w:divsChild>
        <w:div w:id="2037076495">
          <w:marLeft w:val="0"/>
          <w:marRight w:val="0"/>
          <w:marTop w:val="0"/>
          <w:marBottom w:val="0"/>
          <w:divBdr>
            <w:top w:val="none" w:sz="0" w:space="0" w:color="auto"/>
            <w:left w:val="none" w:sz="0" w:space="0" w:color="auto"/>
            <w:bottom w:val="none" w:sz="0" w:space="0" w:color="auto"/>
            <w:right w:val="none" w:sz="0" w:space="0" w:color="auto"/>
          </w:divBdr>
        </w:div>
        <w:div w:id="224875296">
          <w:marLeft w:val="0"/>
          <w:marRight w:val="0"/>
          <w:marTop w:val="150"/>
          <w:marBottom w:val="0"/>
          <w:divBdr>
            <w:top w:val="none" w:sz="0" w:space="0" w:color="auto"/>
            <w:left w:val="none" w:sz="0" w:space="0" w:color="auto"/>
            <w:bottom w:val="none" w:sz="0" w:space="0" w:color="auto"/>
            <w:right w:val="none" w:sz="0" w:space="0" w:color="auto"/>
          </w:divBdr>
          <w:divsChild>
            <w:div w:id="756831038">
              <w:marLeft w:val="1155"/>
              <w:marRight w:val="0"/>
              <w:marTop w:val="0"/>
              <w:marBottom w:val="0"/>
              <w:divBdr>
                <w:top w:val="none" w:sz="0" w:space="0" w:color="auto"/>
                <w:left w:val="none" w:sz="0" w:space="0" w:color="auto"/>
                <w:bottom w:val="none" w:sz="0" w:space="0" w:color="auto"/>
                <w:right w:val="none" w:sz="0" w:space="0" w:color="auto"/>
              </w:divBdr>
            </w:div>
            <w:div w:id="5317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2453">
      <w:bodyDiv w:val="1"/>
      <w:marLeft w:val="0"/>
      <w:marRight w:val="0"/>
      <w:marTop w:val="0"/>
      <w:marBottom w:val="0"/>
      <w:divBdr>
        <w:top w:val="none" w:sz="0" w:space="0" w:color="auto"/>
        <w:left w:val="none" w:sz="0" w:space="0" w:color="auto"/>
        <w:bottom w:val="none" w:sz="0" w:space="0" w:color="auto"/>
        <w:right w:val="none" w:sz="0" w:space="0" w:color="auto"/>
      </w:divBdr>
      <w:divsChild>
        <w:div w:id="1260866090">
          <w:marLeft w:val="0"/>
          <w:marRight w:val="0"/>
          <w:marTop w:val="0"/>
          <w:marBottom w:val="0"/>
          <w:divBdr>
            <w:top w:val="none" w:sz="0" w:space="0" w:color="auto"/>
            <w:left w:val="none" w:sz="0" w:space="0" w:color="auto"/>
            <w:bottom w:val="none" w:sz="0" w:space="0" w:color="auto"/>
            <w:right w:val="none" w:sz="0" w:space="0" w:color="auto"/>
          </w:divBdr>
        </w:div>
        <w:div w:id="1309941853">
          <w:marLeft w:val="0"/>
          <w:marRight w:val="0"/>
          <w:marTop w:val="150"/>
          <w:marBottom w:val="0"/>
          <w:divBdr>
            <w:top w:val="none" w:sz="0" w:space="0" w:color="auto"/>
            <w:left w:val="none" w:sz="0" w:space="0" w:color="auto"/>
            <w:bottom w:val="none" w:sz="0" w:space="0" w:color="auto"/>
            <w:right w:val="none" w:sz="0" w:space="0" w:color="auto"/>
          </w:divBdr>
          <w:divsChild>
            <w:div w:id="81999799">
              <w:marLeft w:val="1155"/>
              <w:marRight w:val="0"/>
              <w:marTop w:val="0"/>
              <w:marBottom w:val="0"/>
              <w:divBdr>
                <w:top w:val="none" w:sz="0" w:space="0" w:color="auto"/>
                <w:left w:val="none" w:sz="0" w:space="0" w:color="auto"/>
                <w:bottom w:val="none" w:sz="0" w:space="0" w:color="auto"/>
                <w:right w:val="none" w:sz="0" w:space="0" w:color="auto"/>
              </w:divBdr>
            </w:div>
            <w:div w:id="320961388">
              <w:marLeft w:val="1155"/>
              <w:marRight w:val="0"/>
              <w:marTop w:val="0"/>
              <w:marBottom w:val="0"/>
              <w:divBdr>
                <w:top w:val="none" w:sz="0" w:space="0" w:color="auto"/>
                <w:left w:val="none" w:sz="0" w:space="0" w:color="auto"/>
                <w:bottom w:val="none" w:sz="0" w:space="0" w:color="auto"/>
                <w:right w:val="none" w:sz="0" w:space="0" w:color="auto"/>
              </w:divBdr>
            </w:div>
            <w:div w:id="387075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19807">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801557">
      <w:bodyDiv w:val="1"/>
      <w:marLeft w:val="0"/>
      <w:marRight w:val="0"/>
      <w:marTop w:val="0"/>
      <w:marBottom w:val="0"/>
      <w:divBdr>
        <w:top w:val="none" w:sz="0" w:space="0" w:color="auto"/>
        <w:left w:val="none" w:sz="0" w:space="0" w:color="auto"/>
        <w:bottom w:val="none" w:sz="0" w:space="0" w:color="auto"/>
        <w:right w:val="none" w:sz="0" w:space="0" w:color="auto"/>
      </w:divBdr>
      <w:divsChild>
        <w:div w:id="982545854">
          <w:marLeft w:val="0"/>
          <w:marRight w:val="0"/>
          <w:marTop w:val="0"/>
          <w:marBottom w:val="0"/>
          <w:divBdr>
            <w:top w:val="none" w:sz="0" w:space="0" w:color="auto"/>
            <w:left w:val="none" w:sz="0" w:space="0" w:color="auto"/>
            <w:bottom w:val="none" w:sz="0" w:space="0" w:color="auto"/>
            <w:right w:val="none" w:sz="0" w:space="0" w:color="auto"/>
          </w:divBdr>
        </w:div>
        <w:div w:id="1078593207">
          <w:marLeft w:val="0"/>
          <w:marRight w:val="0"/>
          <w:marTop w:val="150"/>
          <w:marBottom w:val="0"/>
          <w:divBdr>
            <w:top w:val="none" w:sz="0" w:space="0" w:color="auto"/>
            <w:left w:val="none" w:sz="0" w:space="0" w:color="auto"/>
            <w:bottom w:val="none" w:sz="0" w:space="0" w:color="auto"/>
            <w:right w:val="none" w:sz="0" w:space="0" w:color="auto"/>
          </w:divBdr>
          <w:divsChild>
            <w:div w:id="1445617058">
              <w:marLeft w:val="1155"/>
              <w:marRight w:val="0"/>
              <w:marTop w:val="0"/>
              <w:marBottom w:val="0"/>
              <w:divBdr>
                <w:top w:val="none" w:sz="0" w:space="0" w:color="auto"/>
                <w:left w:val="none" w:sz="0" w:space="0" w:color="auto"/>
                <w:bottom w:val="none" w:sz="0" w:space="0" w:color="auto"/>
                <w:right w:val="none" w:sz="0" w:space="0" w:color="auto"/>
              </w:divBdr>
            </w:div>
            <w:div w:id="1003582408">
              <w:marLeft w:val="1155"/>
              <w:marRight w:val="0"/>
              <w:marTop w:val="0"/>
              <w:marBottom w:val="0"/>
              <w:divBdr>
                <w:top w:val="none" w:sz="0" w:space="0" w:color="auto"/>
                <w:left w:val="none" w:sz="0" w:space="0" w:color="auto"/>
                <w:bottom w:val="none" w:sz="0" w:space="0" w:color="auto"/>
                <w:right w:val="none" w:sz="0" w:space="0" w:color="auto"/>
              </w:divBdr>
            </w:div>
            <w:div w:id="1751581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964767">
      <w:bodyDiv w:val="1"/>
      <w:marLeft w:val="0"/>
      <w:marRight w:val="0"/>
      <w:marTop w:val="0"/>
      <w:marBottom w:val="0"/>
      <w:divBdr>
        <w:top w:val="none" w:sz="0" w:space="0" w:color="auto"/>
        <w:left w:val="none" w:sz="0" w:space="0" w:color="auto"/>
        <w:bottom w:val="none" w:sz="0" w:space="0" w:color="auto"/>
        <w:right w:val="none" w:sz="0" w:space="0" w:color="auto"/>
      </w:divBdr>
      <w:divsChild>
        <w:div w:id="2011977968">
          <w:marLeft w:val="0"/>
          <w:marRight w:val="0"/>
          <w:marTop w:val="0"/>
          <w:marBottom w:val="0"/>
          <w:divBdr>
            <w:top w:val="none" w:sz="0" w:space="0" w:color="auto"/>
            <w:left w:val="none" w:sz="0" w:space="0" w:color="auto"/>
            <w:bottom w:val="none" w:sz="0" w:space="0" w:color="auto"/>
            <w:right w:val="none" w:sz="0" w:space="0" w:color="auto"/>
          </w:divBdr>
        </w:div>
        <w:div w:id="1014920124">
          <w:marLeft w:val="0"/>
          <w:marRight w:val="0"/>
          <w:marTop w:val="150"/>
          <w:marBottom w:val="0"/>
          <w:divBdr>
            <w:top w:val="none" w:sz="0" w:space="0" w:color="auto"/>
            <w:left w:val="none" w:sz="0" w:space="0" w:color="auto"/>
            <w:bottom w:val="none" w:sz="0" w:space="0" w:color="auto"/>
            <w:right w:val="none" w:sz="0" w:space="0" w:color="auto"/>
          </w:divBdr>
          <w:divsChild>
            <w:div w:id="1099717596">
              <w:marLeft w:val="1155"/>
              <w:marRight w:val="0"/>
              <w:marTop w:val="0"/>
              <w:marBottom w:val="0"/>
              <w:divBdr>
                <w:top w:val="none" w:sz="0" w:space="0" w:color="auto"/>
                <w:left w:val="none" w:sz="0" w:space="0" w:color="auto"/>
                <w:bottom w:val="none" w:sz="0" w:space="0" w:color="auto"/>
                <w:right w:val="none" w:sz="0" w:space="0" w:color="auto"/>
              </w:divBdr>
            </w:div>
            <w:div w:id="849175619">
              <w:marLeft w:val="1155"/>
              <w:marRight w:val="0"/>
              <w:marTop w:val="0"/>
              <w:marBottom w:val="0"/>
              <w:divBdr>
                <w:top w:val="none" w:sz="0" w:space="0" w:color="auto"/>
                <w:left w:val="none" w:sz="0" w:space="0" w:color="auto"/>
                <w:bottom w:val="none" w:sz="0" w:space="0" w:color="auto"/>
                <w:right w:val="none" w:sz="0" w:space="0" w:color="auto"/>
              </w:divBdr>
            </w:div>
            <w:div w:id="72624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28974">
      <w:bodyDiv w:val="1"/>
      <w:marLeft w:val="0"/>
      <w:marRight w:val="0"/>
      <w:marTop w:val="0"/>
      <w:marBottom w:val="0"/>
      <w:divBdr>
        <w:top w:val="none" w:sz="0" w:space="0" w:color="auto"/>
        <w:left w:val="none" w:sz="0" w:space="0" w:color="auto"/>
        <w:bottom w:val="none" w:sz="0" w:space="0" w:color="auto"/>
        <w:right w:val="none" w:sz="0" w:space="0" w:color="auto"/>
      </w:divBdr>
      <w:divsChild>
        <w:div w:id="832068628">
          <w:marLeft w:val="0"/>
          <w:marRight w:val="0"/>
          <w:marTop w:val="0"/>
          <w:marBottom w:val="0"/>
          <w:divBdr>
            <w:top w:val="none" w:sz="0" w:space="0" w:color="auto"/>
            <w:left w:val="none" w:sz="0" w:space="0" w:color="auto"/>
            <w:bottom w:val="none" w:sz="0" w:space="0" w:color="auto"/>
            <w:right w:val="none" w:sz="0" w:space="0" w:color="auto"/>
          </w:divBdr>
        </w:div>
        <w:div w:id="928779543">
          <w:marLeft w:val="0"/>
          <w:marRight w:val="0"/>
          <w:marTop w:val="150"/>
          <w:marBottom w:val="0"/>
          <w:divBdr>
            <w:top w:val="none" w:sz="0" w:space="0" w:color="auto"/>
            <w:left w:val="none" w:sz="0" w:space="0" w:color="auto"/>
            <w:bottom w:val="none" w:sz="0" w:space="0" w:color="auto"/>
            <w:right w:val="none" w:sz="0" w:space="0" w:color="auto"/>
          </w:divBdr>
          <w:divsChild>
            <w:div w:id="1542547091">
              <w:marLeft w:val="1155"/>
              <w:marRight w:val="0"/>
              <w:marTop w:val="0"/>
              <w:marBottom w:val="0"/>
              <w:divBdr>
                <w:top w:val="none" w:sz="0" w:space="0" w:color="auto"/>
                <w:left w:val="none" w:sz="0" w:space="0" w:color="auto"/>
                <w:bottom w:val="none" w:sz="0" w:space="0" w:color="auto"/>
                <w:right w:val="none" w:sz="0" w:space="0" w:color="auto"/>
              </w:divBdr>
            </w:div>
            <w:div w:id="1126044108">
              <w:marLeft w:val="1155"/>
              <w:marRight w:val="0"/>
              <w:marTop w:val="0"/>
              <w:marBottom w:val="0"/>
              <w:divBdr>
                <w:top w:val="none" w:sz="0" w:space="0" w:color="auto"/>
                <w:left w:val="none" w:sz="0" w:space="0" w:color="auto"/>
                <w:bottom w:val="none" w:sz="0" w:space="0" w:color="auto"/>
                <w:right w:val="none" w:sz="0" w:space="0" w:color="auto"/>
              </w:divBdr>
            </w:div>
            <w:div w:id="1161504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4773">
      <w:bodyDiv w:val="1"/>
      <w:marLeft w:val="0"/>
      <w:marRight w:val="0"/>
      <w:marTop w:val="0"/>
      <w:marBottom w:val="0"/>
      <w:divBdr>
        <w:top w:val="none" w:sz="0" w:space="0" w:color="auto"/>
        <w:left w:val="none" w:sz="0" w:space="0" w:color="auto"/>
        <w:bottom w:val="none" w:sz="0" w:space="0" w:color="auto"/>
        <w:right w:val="none" w:sz="0" w:space="0" w:color="auto"/>
      </w:divBdr>
      <w:divsChild>
        <w:div w:id="367294412">
          <w:marLeft w:val="0"/>
          <w:marRight w:val="0"/>
          <w:marTop w:val="0"/>
          <w:marBottom w:val="0"/>
          <w:divBdr>
            <w:top w:val="none" w:sz="0" w:space="0" w:color="auto"/>
            <w:left w:val="none" w:sz="0" w:space="0" w:color="auto"/>
            <w:bottom w:val="none" w:sz="0" w:space="0" w:color="auto"/>
            <w:right w:val="none" w:sz="0" w:space="0" w:color="auto"/>
          </w:divBdr>
        </w:div>
        <w:div w:id="632441222">
          <w:marLeft w:val="0"/>
          <w:marRight w:val="0"/>
          <w:marTop w:val="150"/>
          <w:marBottom w:val="0"/>
          <w:divBdr>
            <w:top w:val="none" w:sz="0" w:space="0" w:color="auto"/>
            <w:left w:val="none" w:sz="0" w:space="0" w:color="auto"/>
            <w:bottom w:val="none" w:sz="0" w:space="0" w:color="auto"/>
            <w:right w:val="none" w:sz="0" w:space="0" w:color="auto"/>
          </w:divBdr>
          <w:divsChild>
            <w:div w:id="1926570259">
              <w:marLeft w:val="1155"/>
              <w:marRight w:val="0"/>
              <w:marTop w:val="0"/>
              <w:marBottom w:val="0"/>
              <w:divBdr>
                <w:top w:val="none" w:sz="0" w:space="0" w:color="auto"/>
                <w:left w:val="none" w:sz="0" w:space="0" w:color="auto"/>
                <w:bottom w:val="none" w:sz="0" w:space="0" w:color="auto"/>
                <w:right w:val="none" w:sz="0" w:space="0" w:color="auto"/>
              </w:divBdr>
            </w:div>
            <w:div w:id="1987197800">
              <w:marLeft w:val="1155"/>
              <w:marRight w:val="0"/>
              <w:marTop w:val="0"/>
              <w:marBottom w:val="0"/>
              <w:divBdr>
                <w:top w:val="none" w:sz="0" w:space="0" w:color="auto"/>
                <w:left w:val="none" w:sz="0" w:space="0" w:color="auto"/>
                <w:bottom w:val="none" w:sz="0" w:space="0" w:color="auto"/>
                <w:right w:val="none" w:sz="0" w:space="0" w:color="auto"/>
              </w:divBdr>
            </w:div>
            <w:div w:id="753817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1783">
      <w:bodyDiv w:val="1"/>
      <w:marLeft w:val="0"/>
      <w:marRight w:val="0"/>
      <w:marTop w:val="0"/>
      <w:marBottom w:val="0"/>
      <w:divBdr>
        <w:top w:val="none" w:sz="0" w:space="0" w:color="auto"/>
        <w:left w:val="none" w:sz="0" w:space="0" w:color="auto"/>
        <w:bottom w:val="none" w:sz="0" w:space="0" w:color="auto"/>
        <w:right w:val="none" w:sz="0" w:space="0" w:color="auto"/>
      </w:divBdr>
      <w:divsChild>
        <w:div w:id="1868980991">
          <w:marLeft w:val="0"/>
          <w:marRight w:val="0"/>
          <w:marTop w:val="0"/>
          <w:marBottom w:val="0"/>
          <w:divBdr>
            <w:top w:val="none" w:sz="0" w:space="0" w:color="auto"/>
            <w:left w:val="none" w:sz="0" w:space="0" w:color="auto"/>
            <w:bottom w:val="none" w:sz="0" w:space="0" w:color="auto"/>
            <w:right w:val="none" w:sz="0" w:space="0" w:color="auto"/>
          </w:divBdr>
        </w:div>
        <w:div w:id="2111732058">
          <w:marLeft w:val="0"/>
          <w:marRight w:val="0"/>
          <w:marTop w:val="150"/>
          <w:marBottom w:val="0"/>
          <w:divBdr>
            <w:top w:val="none" w:sz="0" w:space="0" w:color="auto"/>
            <w:left w:val="none" w:sz="0" w:space="0" w:color="auto"/>
            <w:bottom w:val="none" w:sz="0" w:space="0" w:color="auto"/>
            <w:right w:val="none" w:sz="0" w:space="0" w:color="auto"/>
          </w:divBdr>
          <w:divsChild>
            <w:div w:id="1099527222">
              <w:marLeft w:val="1155"/>
              <w:marRight w:val="0"/>
              <w:marTop w:val="0"/>
              <w:marBottom w:val="0"/>
              <w:divBdr>
                <w:top w:val="none" w:sz="0" w:space="0" w:color="auto"/>
                <w:left w:val="none" w:sz="0" w:space="0" w:color="auto"/>
                <w:bottom w:val="none" w:sz="0" w:space="0" w:color="auto"/>
                <w:right w:val="none" w:sz="0" w:space="0" w:color="auto"/>
              </w:divBdr>
            </w:div>
            <w:div w:id="161120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56069">
      <w:bodyDiv w:val="1"/>
      <w:marLeft w:val="0"/>
      <w:marRight w:val="0"/>
      <w:marTop w:val="0"/>
      <w:marBottom w:val="0"/>
      <w:divBdr>
        <w:top w:val="none" w:sz="0" w:space="0" w:color="auto"/>
        <w:left w:val="none" w:sz="0" w:space="0" w:color="auto"/>
        <w:bottom w:val="none" w:sz="0" w:space="0" w:color="auto"/>
        <w:right w:val="none" w:sz="0" w:space="0" w:color="auto"/>
      </w:divBdr>
      <w:divsChild>
        <w:div w:id="539904604">
          <w:marLeft w:val="0"/>
          <w:marRight w:val="0"/>
          <w:marTop w:val="0"/>
          <w:marBottom w:val="0"/>
          <w:divBdr>
            <w:top w:val="none" w:sz="0" w:space="0" w:color="auto"/>
            <w:left w:val="none" w:sz="0" w:space="0" w:color="auto"/>
            <w:bottom w:val="none" w:sz="0" w:space="0" w:color="auto"/>
            <w:right w:val="none" w:sz="0" w:space="0" w:color="auto"/>
          </w:divBdr>
        </w:div>
        <w:div w:id="610085321">
          <w:marLeft w:val="0"/>
          <w:marRight w:val="0"/>
          <w:marTop w:val="150"/>
          <w:marBottom w:val="0"/>
          <w:divBdr>
            <w:top w:val="none" w:sz="0" w:space="0" w:color="auto"/>
            <w:left w:val="none" w:sz="0" w:space="0" w:color="auto"/>
            <w:bottom w:val="none" w:sz="0" w:space="0" w:color="auto"/>
            <w:right w:val="none" w:sz="0" w:space="0" w:color="auto"/>
          </w:divBdr>
          <w:divsChild>
            <w:div w:id="272058241">
              <w:marLeft w:val="1155"/>
              <w:marRight w:val="0"/>
              <w:marTop w:val="0"/>
              <w:marBottom w:val="0"/>
              <w:divBdr>
                <w:top w:val="none" w:sz="0" w:space="0" w:color="auto"/>
                <w:left w:val="none" w:sz="0" w:space="0" w:color="auto"/>
                <w:bottom w:val="none" w:sz="0" w:space="0" w:color="auto"/>
                <w:right w:val="none" w:sz="0" w:space="0" w:color="auto"/>
              </w:divBdr>
            </w:div>
            <w:div w:id="852259709">
              <w:marLeft w:val="1155"/>
              <w:marRight w:val="0"/>
              <w:marTop w:val="0"/>
              <w:marBottom w:val="0"/>
              <w:divBdr>
                <w:top w:val="none" w:sz="0" w:space="0" w:color="auto"/>
                <w:left w:val="none" w:sz="0" w:space="0" w:color="auto"/>
                <w:bottom w:val="none" w:sz="0" w:space="0" w:color="auto"/>
                <w:right w:val="none" w:sz="0" w:space="0" w:color="auto"/>
              </w:divBdr>
            </w:div>
            <w:div w:id="102937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438018">
      <w:bodyDiv w:val="1"/>
      <w:marLeft w:val="0"/>
      <w:marRight w:val="0"/>
      <w:marTop w:val="0"/>
      <w:marBottom w:val="0"/>
      <w:divBdr>
        <w:top w:val="none" w:sz="0" w:space="0" w:color="auto"/>
        <w:left w:val="none" w:sz="0" w:space="0" w:color="auto"/>
        <w:bottom w:val="none" w:sz="0" w:space="0" w:color="auto"/>
        <w:right w:val="none" w:sz="0" w:space="0" w:color="auto"/>
      </w:divBdr>
      <w:divsChild>
        <w:div w:id="1441947843">
          <w:marLeft w:val="0"/>
          <w:marRight w:val="0"/>
          <w:marTop w:val="0"/>
          <w:marBottom w:val="0"/>
          <w:divBdr>
            <w:top w:val="none" w:sz="0" w:space="0" w:color="auto"/>
            <w:left w:val="none" w:sz="0" w:space="0" w:color="auto"/>
            <w:bottom w:val="none" w:sz="0" w:space="0" w:color="auto"/>
            <w:right w:val="none" w:sz="0" w:space="0" w:color="auto"/>
          </w:divBdr>
        </w:div>
        <w:div w:id="1640526008">
          <w:marLeft w:val="0"/>
          <w:marRight w:val="0"/>
          <w:marTop w:val="150"/>
          <w:marBottom w:val="0"/>
          <w:divBdr>
            <w:top w:val="none" w:sz="0" w:space="0" w:color="auto"/>
            <w:left w:val="none" w:sz="0" w:space="0" w:color="auto"/>
            <w:bottom w:val="none" w:sz="0" w:space="0" w:color="auto"/>
            <w:right w:val="none" w:sz="0" w:space="0" w:color="auto"/>
          </w:divBdr>
          <w:divsChild>
            <w:div w:id="173232120">
              <w:marLeft w:val="1155"/>
              <w:marRight w:val="0"/>
              <w:marTop w:val="0"/>
              <w:marBottom w:val="0"/>
              <w:divBdr>
                <w:top w:val="none" w:sz="0" w:space="0" w:color="auto"/>
                <w:left w:val="none" w:sz="0" w:space="0" w:color="auto"/>
                <w:bottom w:val="none" w:sz="0" w:space="0" w:color="auto"/>
                <w:right w:val="none" w:sz="0" w:space="0" w:color="auto"/>
              </w:divBdr>
            </w:div>
            <w:div w:id="50689855">
              <w:marLeft w:val="1155"/>
              <w:marRight w:val="0"/>
              <w:marTop w:val="0"/>
              <w:marBottom w:val="0"/>
              <w:divBdr>
                <w:top w:val="none" w:sz="0" w:space="0" w:color="auto"/>
                <w:left w:val="none" w:sz="0" w:space="0" w:color="auto"/>
                <w:bottom w:val="none" w:sz="0" w:space="0" w:color="auto"/>
                <w:right w:val="none" w:sz="0" w:space="0" w:color="auto"/>
              </w:divBdr>
            </w:div>
          </w:divsChild>
        </w:div>
        <w:div w:id="1879395993">
          <w:marLeft w:val="0"/>
          <w:marRight w:val="0"/>
          <w:marTop w:val="0"/>
          <w:marBottom w:val="0"/>
          <w:divBdr>
            <w:top w:val="none" w:sz="0" w:space="0" w:color="auto"/>
            <w:left w:val="none" w:sz="0" w:space="0" w:color="auto"/>
            <w:bottom w:val="none" w:sz="0" w:space="0" w:color="auto"/>
            <w:right w:val="none" w:sz="0" w:space="0" w:color="auto"/>
          </w:divBdr>
        </w:div>
        <w:div w:id="1919555877">
          <w:marLeft w:val="0"/>
          <w:marRight w:val="0"/>
          <w:marTop w:val="150"/>
          <w:marBottom w:val="0"/>
          <w:divBdr>
            <w:top w:val="none" w:sz="0" w:space="0" w:color="auto"/>
            <w:left w:val="none" w:sz="0" w:space="0" w:color="auto"/>
            <w:bottom w:val="none" w:sz="0" w:space="0" w:color="auto"/>
            <w:right w:val="none" w:sz="0" w:space="0" w:color="auto"/>
          </w:divBdr>
          <w:divsChild>
            <w:div w:id="1323972994">
              <w:marLeft w:val="1155"/>
              <w:marRight w:val="0"/>
              <w:marTop w:val="0"/>
              <w:marBottom w:val="0"/>
              <w:divBdr>
                <w:top w:val="none" w:sz="0" w:space="0" w:color="auto"/>
                <w:left w:val="none" w:sz="0" w:space="0" w:color="auto"/>
                <w:bottom w:val="none" w:sz="0" w:space="0" w:color="auto"/>
                <w:right w:val="none" w:sz="0" w:space="0" w:color="auto"/>
              </w:divBdr>
            </w:div>
            <w:div w:id="1462533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3331">
      <w:bodyDiv w:val="1"/>
      <w:marLeft w:val="0"/>
      <w:marRight w:val="0"/>
      <w:marTop w:val="0"/>
      <w:marBottom w:val="0"/>
      <w:divBdr>
        <w:top w:val="none" w:sz="0" w:space="0" w:color="auto"/>
        <w:left w:val="none" w:sz="0" w:space="0" w:color="auto"/>
        <w:bottom w:val="none" w:sz="0" w:space="0" w:color="auto"/>
        <w:right w:val="none" w:sz="0" w:space="0" w:color="auto"/>
      </w:divBdr>
      <w:divsChild>
        <w:div w:id="1184783929">
          <w:marLeft w:val="0"/>
          <w:marRight w:val="0"/>
          <w:marTop w:val="0"/>
          <w:marBottom w:val="0"/>
          <w:divBdr>
            <w:top w:val="none" w:sz="0" w:space="0" w:color="auto"/>
            <w:left w:val="none" w:sz="0" w:space="0" w:color="auto"/>
            <w:bottom w:val="none" w:sz="0" w:space="0" w:color="auto"/>
            <w:right w:val="none" w:sz="0" w:space="0" w:color="auto"/>
          </w:divBdr>
        </w:div>
        <w:div w:id="1686712534">
          <w:marLeft w:val="0"/>
          <w:marRight w:val="0"/>
          <w:marTop w:val="150"/>
          <w:marBottom w:val="0"/>
          <w:divBdr>
            <w:top w:val="none" w:sz="0" w:space="0" w:color="auto"/>
            <w:left w:val="none" w:sz="0" w:space="0" w:color="auto"/>
            <w:bottom w:val="none" w:sz="0" w:space="0" w:color="auto"/>
            <w:right w:val="none" w:sz="0" w:space="0" w:color="auto"/>
          </w:divBdr>
          <w:divsChild>
            <w:div w:id="558832043">
              <w:marLeft w:val="1155"/>
              <w:marRight w:val="0"/>
              <w:marTop w:val="0"/>
              <w:marBottom w:val="0"/>
              <w:divBdr>
                <w:top w:val="none" w:sz="0" w:space="0" w:color="auto"/>
                <w:left w:val="none" w:sz="0" w:space="0" w:color="auto"/>
                <w:bottom w:val="none" w:sz="0" w:space="0" w:color="auto"/>
                <w:right w:val="none" w:sz="0" w:space="0" w:color="auto"/>
              </w:divBdr>
            </w:div>
            <w:div w:id="1137530618">
              <w:marLeft w:val="1155"/>
              <w:marRight w:val="0"/>
              <w:marTop w:val="0"/>
              <w:marBottom w:val="0"/>
              <w:divBdr>
                <w:top w:val="none" w:sz="0" w:space="0" w:color="auto"/>
                <w:left w:val="none" w:sz="0" w:space="0" w:color="auto"/>
                <w:bottom w:val="none" w:sz="0" w:space="0" w:color="auto"/>
                <w:right w:val="none" w:sz="0" w:space="0" w:color="auto"/>
              </w:divBdr>
            </w:div>
            <w:div w:id="1317492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29946306">
      <w:bodyDiv w:val="1"/>
      <w:marLeft w:val="0"/>
      <w:marRight w:val="0"/>
      <w:marTop w:val="0"/>
      <w:marBottom w:val="0"/>
      <w:divBdr>
        <w:top w:val="none" w:sz="0" w:space="0" w:color="auto"/>
        <w:left w:val="none" w:sz="0" w:space="0" w:color="auto"/>
        <w:bottom w:val="none" w:sz="0" w:space="0" w:color="auto"/>
        <w:right w:val="none" w:sz="0" w:space="0" w:color="auto"/>
      </w:divBdr>
      <w:divsChild>
        <w:div w:id="90787449">
          <w:marLeft w:val="0"/>
          <w:marRight w:val="0"/>
          <w:marTop w:val="0"/>
          <w:marBottom w:val="0"/>
          <w:divBdr>
            <w:top w:val="none" w:sz="0" w:space="0" w:color="auto"/>
            <w:left w:val="none" w:sz="0" w:space="0" w:color="auto"/>
            <w:bottom w:val="none" w:sz="0" w:space="0" w:color="auto"/>
            <w:right w:val="none" w:sz="0" w:space="0" w:color="auto"/>
          </w:divBdr>
        </w:div>
        <w:div w:id="558983530">
          <w:marLeft w:val="0"/>
          <w:marRight w:val="0"/>
          <w:marTop w:val="150"/>
          <w:marBottom w:val="0"/>
          <w:divBdr>
            <w:top w:val="none" w:sz="0" w:space="0" w:color="auto"/>
            <w:left w:val="none" w:sz="0" w:space="0" w:color="auto"/>
            <w:bottom w:val="none" w:sz="0" w:space="0" w:color="auto"/>
            <w:right w:val="none" w:sz="0" w:space="0" w:color="auto"/>
          </w:divBdr>
          <w:divsChild>
            <w:div w:id="1425493239">
              <w:marLeft w:val="1155"/>
              <w:marRight w:val="0"/>
              <w:marTop w:val="0"/>
              <w:marBottom w:val="0"/>
              <w:divBdr>
                <w:top w:val="none" w:sz="0" w:space="0" w:color="auto"/>
                <w:left w:val="none" w:sz="0" w:space="0" w:color="auto"/>
                <w:bottom w:val="none" w:sz="0" w:space="0" w:color="auto"/>
                <w:right w:val="none" w:sz="0" w:space="0" w:color="auto"/>
              </w:divBdr>
            </w:div>
            <w:div w:id="1369986090">
              <w:marLeft w:val="1155"/>
              <w:marRight w:val="0"/>
              <w:marTop w:val="0"/>
              <w:marBottom w:val="0"/>
              <w:divBdr>
                <w:top w:val="none" w:sz="0" w:space="0" w:color="auto"/>
                <w:left w:val="none" w:sz="0" w:space="0" w:color="auto"/>
                <w:bottom w:val="none" w:sz="0" w:space="0" w:color="auto"/>
                <w:right w:val="none" w:sz="0" w:space="0" w:color="auto"/>
              </w:divBdr>
            </w:div>
            <w:div w:id="156529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135365">
      <w:bodyDiv w:val="1"/>
      <w:marLeft w:val="0"/>
      <w:marRight w:val="0"/>
      <w:marTop w:val="0"/>
      <w:marBottom w:val="0"/>
      <w:divBdr>
        <w:top w:val="none" w:sz="0" w:space="0" w:color="auto"/>
        <w:left w:val="none" w:sz="0" w:space="0" w:color="auto"/>
        <w:bottom w:val="none" w:sz="0" w:space="0" w:color="auto"/>
        <w:right w:val="none" w:sz="0" w:space="0" w:color="auto"/>
      </w:divBdr>
      <w:divsChild>
        <w:div w:id="69543295">
          <w:marLeft w:val="0"/>
          <w:marRight w:val="0"/>
          <w:marTop w:val="0"/>
          <w:marBottom w:val="0"/>
          <w:divBdr>
            <w:top w:val="none" w:sz="0" w:space="0" w:color="auto"/>
            <w:left w:val="none" w:sz="0" w:space="0" w:color="auto"/>
            <w:bottom w:val="none" w:sz="0" w:space="0" w:color="auto"/>
            <w:right w:val="none" w:sz="0" w:space="0" w:color="auto"/>
          </w:divBdr>
        </w:div>
        <w:div w:id="97871583">
          <w:marLeft w:val="0"/>
          <w:marRight w:val="0"/>
          <w:marTop w:val="150"/>
          <w:marBottom w:val="0"/>
          <w:divBdr>
            <w:top w:val="none" w:sz="0" w:space="0" w:color="auto"/>
            <w:left w:val="none" w:sz="0" w:space="0" w:color="auto"/>
            <w:bottom w:val="none" w:sz="0" w:space="0" w:color="auto"/>
            <w:right w:val="none" w:sz="0" w:space="0" w:color="auto"/>
          </w:divBdr>
          <w:divsChild>
            <w:div w:id="1967662841">
              <w:marLeft w:val="1155"/>
              <w:marRight w:val="0"/>
              <w:marTop w:val="0"/>
              <w:marBottom w:val="0"/>
              <w:divBdr>
                <w:top w:val="none" w:sz="0" w:space="0" w:color="auto"/>
                <w:left w:val="none" w:sz="0" w:space="0" w:color="auto"/>
                <w:bottom w:val="none" w:sz="0" w:space="0" w:color="auto"/>
                <w:right w:val="none" w:sz="0" w:space="0" w:color="auto"/>
              </w:divBdr>
            </w:div>
            <w:div w:id="924263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62517">
      <w:bodyDiv w:val="1"/>
      <w:marLeft w:val="0"/>
      <w:marRight w:val="0"/>
      <w:marTop w:val="0"/>
      <w:marBottom w:val="0"/>
      <w:divBdr>
        <w:top w:val="none" w:sz="0" w:space="0" w:color="auto"/>
        <w:left w:val="none" w:sz="0" w:space="0" w:color="auto"/>
        <w:bottom w:val="none" w:sz="0" w:space="0" w:color="auto"/>
        <w:right w:val="none" w:sz="0" w:space="0" w:color="auto"/>
      </w:divBdr>
      <w:divsChild>
        <w:div w:id="1967736713">
          <w:marLeft w:val="0"/>
          <w:marRight w:val="0"/>
          <w:marTop w:val="0"/>
          <w:marBottom w:val="0"/>
          <w:divBdr>
            <w:top w:val="none" w:sz="0" w:space="0" w:color="auto"/>
            <w:left w:val="none" w:sz="0" w:space="0" w:color="auto"/>
            <w:bottom w:val="none" w:sz="0" w:space="0" w:color="auto"/>
            <w:right w:val="none" w:sz="0" w:space="0" w:color="auto"/>
          </w:divBdr>
        </w:div>
        <w:div w:id="1436510620">
          <w:marLeft w:val="0"/>
          <w:marRight w:val="0"/>
          <w:marTop w:val="150"/>
          <w:marBottom w:val="0"/>
          <w:divBdr>
            <w:top w:val="none" w:sz="0" w:space="0" w:color="auto"/>
            <w:left w:val="none" w:sz="0" w:space="0" w:color="auto"/>
            <w:bottom w:val="none" w:sz="0" w:space="0" w:color="auto"/>
            <w:right w:val="none" w:sz="0" w:space="0" w:color="auto"/>
          </w:divBdr>
          <w:divsChild>
            <w:div w:id="2124566084">
              <w:marLeft w:val="1155"/>
              <w:marRight w:val="0"/>
              <w:marTop w:val="0"/>
              <w:marBottom w:val="0"/>
              <w:divBdr>
                <w:top w:val="none" w:sz="0" w:space="0" w:color="auto"/>
                <w:left w:val="none" w:sz="0" w:space="0" w:color="auto"/>
                <w:bottom w:val="none" w:sz="0" w:space="0" w:color="auto"/>
                <w:right w:val="none" w:sz="0" w:space="0" w:color="auto"/>
              </w:divBdr>
            </w:div>
            <w:div w:id="686371034">
              <w:marLeft w:val="1155"/>
              <w:marRight w:val="0"/>
              <w:marTop w:val="0"/>
              <w:marBottom w:val="0"/>
              <w:divBdr>
                <w:top w:val="none" w:sz="0" w:space="0" w:color="auto"/>
                <w:left w:val="none" w:sz="0" w:space="0" w:color="auto"/>
                <w:bottom w:val="none" w:sz="0" w:space="0" w:color="auto"/>
                <w:right w:val="none" w:sz="0" w:space="0" w:color="auto"/>
              </w:divBdr>
            </w:div>
            <w:div w:id="593320444">
              <w:marLeft w:val="1155"/>
              <w:marRight w:val="0"/>
              <w:marTop w:val="0"/>
              <w:marBottom w:val="0"/>
              <w:divBdr>
                <w:top w:val="none" w:sz="0" w:space="0" w:color="auto"/>
                <w:left w:val="none" w:sz="0" w:space="0" w:color="auto"/>
                <w:bottom w:val="none" w:sz="0" w:space="0" w:color="auto"/>
                <w:right w:val="none" w:sz="0" w:space="0" w:color="auto"/>
              </w:divBdr>
            </w:div>
            <w:div w:id="1018657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791336">
      <w:bodyDiv w:val="1"/>
      <w:marLeft w:val="0"/>
      <w:marRight w:val="0"/>
      <w:marTop w:val="0"/>
      <w:marBottom w:val="0"/>
      <w:divBdr>
        <w:top w:val="none" w:sz="0" w:space="0" w:color="auto"/>
        <w:left w:val="none" w:sz="0" w:space="0" w:color="auto"/>
        <w:bottom w:val="none" w:sz="0" w:space="0" w:color="auto"/>
        <w:right w:val="none" w:sz="0" w:space="0" w:color="auto"/>
      </w:divBdr>
      <w:divsChild>
        <w:div w:id="611286732">
          <w:marLeft w:val="0"/>
          <w:marRight w:val="0"/>
          <w:marTop w:val="0"/>
          <w:marBottom w:val="0"/>
          <w:divBdr>
            <w:top w:val="none" w:sz="0" w:space="0" w:color="auto"/>
            <w:left w:val="none" w:sz="0" w:space="0" w:color="auto"/>
            <w:bottom w:val="none" w:sz="0" w:space="0" w:color="auto"/>
            <w:right w:val="none" w:sz="0" w:space="0" w:color="auto"/>
          </w:divBdr>
        </w:div>
        <w:div w:id="606160421">
          <w:marLeft w:val="0"/>
          <w:marRight w:val="0"/>
          <w:marTop w:val="150"/>
          <w:marBottom w:val="0"/>
          <w:divBdr>
            <w:top w:val="none" w:sz="0" w:space="0" w:color="auto"/>
            <w:left w:val="none" w:sz="0" w:space="0" w:color="auto"/>
            <w:bottom w:val="none" w:sz="0" w:space="0" w:color="auto"/>
            <w:right w:val="none" w:sz="0" w:space="0" w:color="auto"/>
          </w:divBdr>
          <w:divsChild>
            <w:div w:id="1467745089">
              <w:marLeft w:val="1155"/>
              <w:marRight w:val="0"/>
              <w:marTop w:val="0"/>
              <w:marBottom w:val="0"/>
              <w:divBdr>
                <w:top w:val="none" w:sz="0" w:space="0" w:color="auto"/>
                <w:left w:val="none" w:sz="0" w:space="0" w:color="auto"/>
                <w:bottom w:val="none" w:sz="0" w:space="0" w:color="auto"/>
                <w:right w:val="none" w:sz="0" w:space="0" w:color="auto"/>
              </w:divBdr>
            </w:div>
            <w:div w:id="1340620235">
              <w:marLeft w:val="1155"/>
              <w:marRight w:val="0"/>
              <w:marTop w:val="0"/>
              <w:marBottom w:val="0"/>
              <w:divBdr>
                <w:top w:val="none" w:sz="0" w:space="0" w:color="auto"/>
                <w:left w:val="none" w:sz="0" w:space="0" w:color="auto"/>
                <w:bottom w:val="none" w:sz="0" w:space="0" w:color="auto"/>
                <w:right w:val="none" w:sz="0" w:space="0" w:color="auto"/>
              </w:divBdr>
            </w:div>
            <w:div w:id="560213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01970">
      <w:bodyDiv w:val="1"/>
      <w:marLeft w:val="0"/>
      <w:marRight w:val="0"/>
      <w:marTop w:val="0"/>
      <w:marBottom w:val="0"/>
      <w:divBdr>
        <w:top w:val="none" w:sz="0" w:space="0" w:color="auto"/>
        <w:left w:val="none" w:sz="0" w:space="0" w:color="auto"/>
        <w:bottom w:val="none" w:sz="0" w:space="0" w:color="auto"/>
        <w:right w:val="none" w:sz="0" w:space="0" w:color="auto"/>
      </w:divBdr>
      <w:divsChild>
        <w:div w:id="939683522">
          <w:marLeft w:val="0"/>
          <w:marRight w:val="0"/>
          <w:marTop w:val="0"/>
          <w:marBottom w:val="0"/>
          <w:divBdr>
            <w:top w:val="none" w:sz="0" w:space="0" w:color="auto"/>
            <w:left w:val="none" w:sz="0" w:space="0" w:color="auto"/>
            <w:bottom w:val="none" w:sz="0" w:space="0" w:color="auto"/>
            <w:right w:val="none" w:sz="0" w:space="0" w:color="auto"/>
          </w:divBdr>
        </w:div>
        <w:div w:id="20667706">
          <w:marLeft w:val="0"/>
          <w:marRight w:val="0"/>
          <w:marTop w:val="150"/>
          <w:marBottom w:val="0"/>
          <w:divBdr>
            <w:top w:val="none" w:sz="0" w:space="0" w:color="auto"/>
            <w:left w:val="none" w:sz="0" w:space="0" w:color="auto"/>
            <w:bottom w:val="none" w:sz="0" w:space="0" w:color="auto"/>
            <w:right w:val="none" w:sz="0" w:space="0" w:color="auto"/>
          </w:divBdr>
          <w:divsChild>
            <w:div w:id="1470048200">
              <w:marLeft w:val="1155"/>
              <w:marRight w:val="0"/>
              <w:marTop w:val="0"/>
              <w:marBottom w:val="0"/>
              <w:divBdr>
                <w:top w:val="none" w:sz="0" w:space="0" w:color="auto"/>
                <w:left w:val="none" w:sz="0" w:space="0" w:color="auto"/>
                <w:bottom w:val="none" w:sz="0" w:space="0" w:color="auto"/>
                <w:right w:val="none" w:sz="0" w:space="0" w:color="auto"/>
              </w:divBdr>
            </w:div>
            <w:div w:id="705527305">
              <w:marLeft w:val="1155"/>
              <w:marRight w:val="0"/>
              <w:marTop w:val="0"/>
              <w:marBottom w:val="0"/>
              <w:divBdr>
                <w:top w:val="none" w:sz="0" w:space="0" w:color="auto"/>
                <w:left w:val="none" w:sz="0" w:space="0" w:color="auto"/>
                <w:bottom w:val="none" w:sz="0" w:space="0" w:color="auto"/>
                <w:right w:val="none" w:sz="0" w:space="0" w:color="auto"/>
              </w:divBdr>
            </w:div>
            <w:div w:id="1441536359">
              <w:marLeft w:val="1155"/>
              <w:marRight w:val="0"/>
              <w:marTop w:val="0"/>
              <w:marBottom w:val="0"/>
              <w:divBdr>
                <w:top w:val="none" w:sz="0" w:space="0" w:color="auto"/>
                <w:left w:val="none" w:sz="0" w:space="0" w:color="auto"/>
                <w:bottom w:val="none" w:sz="0" w:space="0" w:color="auto"/>
                <w:right w:val="none" w:sz="0" w:space="0" w:color="auto"/>
              </w:divBdr>
            </w:div>
            <w:div w:id="36243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423654">
      <w:bodyDiv w:val="1"/>
      <w:marLeft w:val="0"/>
      <w:marRight w:val="0"/>
      <w:marTop w:val="0"/>
      <w:marBottom w:val="0"/>
      <w:divBdr>
        <w:top w:val="none" w:sz="0" w:space="0" w:color="auto"/>
        <w:left w:val="none" w:sz="0" w:space="0" w:color="auto"/>
        <w:bottom w:val="none" w:sz="0" w:space="0" w:color="auto"/>
        <w:right w:val="none" w:sz="0" w:space="0" w:color="auto"/>
      </w:divBdr>
      <w:divsChild>
        <w:div w:id="1341390920">
          <w:marLeft w:val="0"/>
          <w:marRight w:val="0"/>
          <w:marTop w:val="0"/>
          <w:marBottom w:val="0"/>
          <w:divBdr>
            <w:top w:val="none" w:sz="0" w:space="0" w:color="auto"/>
            <w:left w:val="none" w:sz="0" w:space="0" w:color="auto"/>
            <w:bottom w:val="none" w:sz="0" w:space="0" w:color="auto"/>
            <w:right w:val="none" w:sz="0" w:space="0" w:color="auto"/>
          </w:divBdr>
        </w:div>
        <w:div w:id="1356224249">
          <w:marLeft w:val="0"/>
          <w:marRight w:val="0"/>
          <w:marTop w:val="150"/>
          <w:marBottom w:val="0"/>
          <w:divBdr>
            <w:top w:val="none" w:sz="0" w:space="0" w:color="auto"/>
            <w:left w:val="none" w:sz="0" w:space="0" w:color="auto"/>
            <w:bottom w:val="none" w:sz="0" w:space="0" w:color="auto"/>
            <w:right w:val="none" w:sz="0" w:space="0" w:color="auto"/>
          </w:divBdr>
          <w:divsChild>
            <w:div w:id="701829909">
              <w:marLeft w:val="1155"/>
              <w:marRight w:val="0"/>
              <w:marTop w:val="0"/>
              <w:marBottom w:val="0"/>
              <w:divBdr>
                <w:top w:val="none" w:sz="0" w:space="0" w:color="auto"/>
                <w:left w:val="none" w:sz="0" w:space="0" w:color="auto"/>
                <w:bottom w:val="none" w:sz="0" w:space="0" w:color="auto"/>
                <w:right w:val="none" w:sz="0" w:space="0" w:color="auto"/>
              </w:divBdr>
            </w:div>
            <w:div w:id="39435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7611">
      <w:bodyDiv w:val="1"/>
      <w:marLeft w:val="0"/>
      <w:marRight w:val="0"/>
      <w:marTop w:val="0"/>
      <w:marBottom w:val="0"/>
      <w:divBdr>
        <w:top w:val="none" w:sz="0" w:space="0" w:color="auto"/>
        <w:left w:val="none" w:sz="0" w:space="0" w:color="auto"/>
        <w:bottom w:val="none" w:sz="0" w:space="0" w:color="auto"/>
        <w:right w:val="none" w:sz="0" w:space="0" w:color="auto"/>
      </w:divBdr>
      <w:divsChild>
        <w:div w:id="1029986640">
          <w:marLeft w:val="0"/>
          <w:marRight w:val="0"/>
          <w:marTop w:val="0"/>
          <w:marBottom w:val="0"/>
          <w:divBdr>
            <w:top w:val="none" w:sz="0" w:space="0" w:color="auto"/>
            <w:left w:val="none" w:sz="0" w:space="0" w:color="auto"/>
            <w:bottom w:val="none" w:sz="0" w:space="0" w:color="auto"/>
            <w:right w:val="none" w:sz="0" w:space="0" w:color="auto"/>
          </w:divBdr>
        </w:div>
        <w:div w:id="365102572">
          <w:marLeft w:val="0"/>
          <w:marRight w:val="0"/>
          <w:marTop w:val="150"/>
          <w:marBottom w:val="0"/>
          <w:divBdr>
            <w:top w:val="none" w:sz="0" w:space="0" w:color="auto"/>
            <w:left w:val="none" w:sz="0" w:space="0" w:color="auto"/>
            <w:bottom w:val="none" w:sz="0" w:space="0" w:color="auto"/>
            <w:right w:val="none" w:sz="0" w:space="0" w:color="auto"/>
          </w:divBdr>
          <w:divsChild>
            <w:div w:id="465439714">
              <w:marLeft w:val="1155"/>
              <w:marRight w:val="0"/>
              <w:marTop w:val="0"/>
              <w:marBottom w:val="0"/>
              <w:divBdr>
                <w:top w:val="none" w:sz="0" w:space="0" w:color="auto"/>
                <w:left w:val="none" w:sz="0" w:space="0" w:color="auto"/>
                <w:bottom w:val="none" w:sz="0" w:space="0" w:color="auto"/>
                <w:right w:val="none" w:sz="0" w:space="0" w:color="auto"/>
              </w:divBdr>
            </w:div>
            <w:div w:id="1445690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532095">
      <w:bodyDiv w:val="1"/>
      <w:marLeft w:val="0"/>
      <w:marRight w:val="0"/>
      <w:marTop w:val="0"/>
      <w:marBottom w:val="0"/>
      <w:divBdr>
        <w:top w:val="none" w:sz="0" w:space="0" w:color="auto"/>
        <w:left w:val="none" w:sz="0" w:space="0" w:color="auto"/>
        <w:bottom w:val="none" w:sz="0" w:space="0" w:color="auto"/>
        <w:right w:val="none" w:sz="0" w:space="0" w:color="auto"/>
      </w:divBdr>
      <w:divsChild>
        <w:div w:id="518738396">
          <w:marLeft w:val="0"/>
          <w:marRight w:val="0"/>
          <w:marTop w:val="0"/>
          <w:marBottom w:val="0"/>
          <w:divBdr>
            <w:top w:val="none" w:sz="0" w:space="0" w:color="auto"/>
            <w:left w:val="none" w:sz="0" w:space="0" w:color="auto"/>
            <w:bottom w:val="none" w:sz="0" w:space="0" w:color="auto"/>
            <w:right w:val="none" w:sz="0" w:space="0" w:color="auto"/>
          </w:divBdr>
        </w:div>
        <w:div w:id="279647995">
          <w:marLeft w:val="0"/>
          <w:marRight w:val="0"/>
          <w:marTop w:val="150"/>
          <w:marBottom w:val="0"/>
          <w:divBdr>
            <w:top w:val="none" w:sz="0" w:space="0" w:color="auto"/>
            <w:left w:val="none" w:sz="0" w:space="0" w:color="auto"/>
            <w:bottom w:val="none" w:sz="0" w:space="0" w:color="auto"/>
            <w:right w:val="none" w:sz="0" w:space="0" w:color="auto"/>
          </w:divBdr>
          <w:divsChild>
            <w:div w:id="1167208261">
              <w:marLeft w:val="1155"/>
              <w:marRight w:val="0"/>
              <w:marTop w:val="0"/>
              <w:marBottom w:val="0"/>
              <w:divBdr>
                <w:top w:val="none" w:sz="0" w:space="0" w:color="auto"/>
                <w:left w:val="none" w:sz="0" w:space="0" w:color="auto"/>
                <w:bottom w:val="none" w:sz="0" w:space="0" w:color="auto"/>
                <w:right w:val="none" w:sz="0" w:space="0" w:color="auto"/>
              </w:divBdr>
            </w:div>
            <w:div w:id="2127501466">
              <w:marLeft w:val="1155"/>
              <w:marRight w:val="0"/>
              <w:marTop w:val="0"/>
              <w:marBottom w:val="0"/>
              <w:divBdr>
                <w:top w:val="none" w:sz="0" w:space="0" w:color="auto"/>
                <w:left w:val="none" w:sz="0" w:space="0" w:color="auto"/>
                <w:bottom w:val="none" w:sz="0" w:space="0" w:color="auto"/>
                <w:right w:val="none" w:sz="0" w:space="0" w:color="auto"/>
              </w:divBdr>
            </w:div>
            <w:div w:id="1618488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3002">
      <w:bodyDiv w:val="1"/>
      <w:marLeft w:val="0"/>
      <w:marRight w:val="0"/>
      <w:marTop w:val="0"/>
      <w:marBottom w:val="0"/>
      <w:divBdr>
        <w:top w:val="none" w:sz="0" w:space="0" w:color="auto"/>
        <w:left w:val="none" w:sz="0" w:space="0" w:color="auto"/>
        <w:bottom w:val="none" w:sz="0" w:space="0" w:color="auto"/>
        <w:right w:val="none" w:sz="0" w:space="0" w:color="auto"/>
      </w:divBdr>
      <w:divsChild>
        <w:div w:id="1297370448">
          <w:marLeft w:val="0"/>
          <w:marRight w:val="0"/>
          <w:marTop w:val="0"/>
          <w:marBottom w:val="0"/>
          <w:divBdr>
            <w:top w:val="none" w:sz="0" w:space="0" w:color="auto"/>
            <w:left w:val="none" w:sz="0" w:space="0" w:color="auto"/>
            <w:bottom w:val="none" w:sz="0" w:space="0" w:color="auto"/>
            <w:right w:val="none" w:sz="0" w:space="0" w:color="auto"/>
          </w:divBdr>
        </w:div>
        <w:div w:id="976180768">
          <w:marLeft w:val="0"/>
          <w:marRight w:val="0"/>
          <w:marTop w:val="150"/>
          <w:marBottom w:val="0"/>
          <w:divBdr>
            <w:top w:val="none" w:sz="0" w:space="0" w:color="auto"/>
            <w:left w:val="none" w:sz="0" w:space="0" w:color="auto"/>
            <w:bottom w:val="none" w:sz="0" w:space="0" w:color="auto"/>
            <w:right w:val="none" w:sz="0" w:space="0" w:color="auto"/>
          </w:divBdr>
          <w:divsChild>
            <w:div w:id="1218933328">
              <w:marLeft w:val="1155"/>
              <w:marRight w:val="0"/>
              <w:marTop w:val="0"/>
              <w:marBottom w:val="0"/>
              <w:divBdr>
                <w:top w:val="none" w:sz="0" w:space="0" w:color="auto"/>
                <w:left w:val="none" w:sz="0" w:space="0" w:color="auto"/>
                <w:bottom w:val="none" w:sz="0" w:space="0" w:color="auto"/>
                <w:right w:val="none" w:sz="0" w:space="0" w:color="auto"/>
              </w:divBdr>
            </w:div>
            <w:div w:id="88896305">
              <w:marLeft w:val="1155"/>
              <w:marRight w:val="0"/>
              <w:marTop w:val="0"/>
              <w:marBottom w:val="0"/>
              <w:divBdr>
                <w:top w:val="none" w:sz="0" w:space="0" w:color="auto"/>
                <w:left w:val="none" w:sz="0" w:space="0" w:color="auto"/>
                <w:bottom w:val="none" w:sz="0" w:space="0" w:color="auto"/>
                <w:right w:val="none" w:sz="0" w:space="0" w:color="auto"/>
              </w:divBdr>
            </w:div>
            <w:div w:id="94079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1770">
      <w:bodyDiv w:val="1"/>
      <w:marLeft w:val="0"/>
      <w:marRight w:val="0"/>
      <w:marTop w:val="0"/>
      <w:marBottom w:val="0"/>
      <w:divBdr>
        <w:top w:val="none" w:sz="0" w:space="0" w:color="auto"/>
        <w:left w:val="none" w:sz="0" w:space="0" w:color="auto"/>
        <w:bottom w:val="none" w:sz="0" w:space="0" w:color="auto"/>
        <w:right w:val="none" w:sz="0" w:space="0" w:color="auto"/>
      </w:divBdr>
      <w:divsChild>
        <w:div w:id="125314311">
          <w:marLeft w:val="0"/>
          <w:marRight w:val="0"/>
          <w:marTop w:val="0"/>
          <w:marBottom w:val="0"/>
          <w:divBdr>
            <w:top w:val="none" w:sz="0" w:space="0" w:color="auto"/>
            <w:left w:val="none" w:sz="0" w:space="0" w:color="auto"/>
            <w:bottom w:val="none" w:sz="0" w:space="0" w:color="auto"/>
            <w:right w:val="none" w:sz="0" w:space="0" w:color="auto"/>
          </w:divBdr>
        </w:div>
        <w:div w:id="722288248">
          <w:marLeft w:val="0"/>
          <w:marRight w:val="0"/>
          <w:marTop w:val="150"/>
          <w:marBottom w:val="0"/>
          <w:divBdr>
            <w:top w:val="none" w:sz="0" w:space="0" w:color="auto"/>
            <w:left w:val="none" w:sz="0" w:space="0" w:color="auto"/>
            <w:bottom w:val="none" w:sz="0" w:space="0" w:color="auto"/>
            <w:right w:val="none" w:sz="0" w:space="0" w:color="auto"/>
          </w:divBdr>
          <w:divsChild>
            <w:div w:id="1704863614">
              <w:marLeft w:val="1155"/>
              <w:marRight w:val="0"/>
              <w:marTop w:val="0"/>
              <w:marBottom w:val="0"/>
              <w:divBdr>
                <w:top w:val="none" w:sz="0" w:space="0" w:color="auto"/>
                <w:left w:val="none" w:sz="0" w:space="0" w:color="auto"/>
                <w:bottom w:val="none" w:sz="0" w:space="0" w:color="auto"/>
                <w:right w:val="none" w:sz="0" w:space="0" w:color="auto"/>
              </w:divBdr>
            </w:div>
            <w:div w:id="352650880">
              <w:marLeft w:val="1155"/>
              <w:marRight w:val="0"/>
              <w:marTop w:val="0"/>
              <w:marBottom w:val="0"/>
              <w:divBdr>
                <w:top w:val="none" w:sz="0" w:space="0" w:color="auto"/>
                <w:left w:val="none" w:sz="0" w:space="0" w:color="auto"/>
                <w:bottom w:val="none" w:sz="0" w:space="0" w:color="auto"/>
                <w:right w:val="none" w:sz="0" w:space="0" w:color="auto"/>
              </w:divBdr>
            </w:div>
            <w:div w:id="157189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01539">
      <w:bodyDiv w:val="1"/>
      <w:marLeft w:val="0"/>
      <w:marRight w:val="0"/>
      <w:marTop w:val="0"/>
      <w:marBottom w:val="0"/>
      <w:divBdr>
        <w:top w:val="none" w:sz="0" w:space="0" w:color="auto"/>
        <w:left w:val="none" w:sz="0" w:space="0" w:color="auto"/>
        <w:bottom w:val="none" w:sz="0" w:space="0" w:color="auto"/>
        <w:right w:val="none" w:sz="0" w:space="0" w:color="auto"/>
      </w:divBdr>
      <w:divsChild>
        <w:div w:id="195508185">
          <w:marLeft w:val="0"/>
          <w:marRight w:val="0"/>
          <w:marTop w:val="0"/>
          <w:marBottom w:val="0"/>
          <w:divBdr>
            <w:top w:val="none" w:sz="0" w:space="0" w:color="auto"/>
            <w:left w:val="none" w:sz="0" w:space="0" w:color="auto"/>
            <w:bottom w:val="none" w:sz="0" w:space="0" w:color="auto"/>
            <w:right w:val="none" w:sz="0" w:space="0" w:color="auto"/>
          </w:divBdr>
        </w:div>
        <w:div w:id="1733651671">
          <w:marLeft w:val="0"/>
          <w:marRight w:val="0"/>
          <w:marTop w:val="150"/>
          <w:marBottom w:val="0"/>
          <w:divBdr>
            <w:top w:val="none" w:sz="0" w:space="0" w:color="auto"/>
            <w:left w:val="none" w:sz="0" w:space="0" w:color="auto"/>
            <w:bottom w:val="none" w:sz="0" w:space="0" w:color="auto"/>
            <w:right w:val="none" w:sz="0" w:space="0" w:color="auto"/>
          </w:divBdr>
          <w:divsChild>
            <w:div w:id="887648224">
              <w:marLeft w:val="1155"/>
              <w:marRight w:val="0"/>
              <w:marTop w:val="0"/>
              <w:marBottom w:val="0"/>
              <w:divBdr>
                <w:top w:val="none" w:sz="0" w:space="0" w:color="auto"/>
                <w:left w:val="none" w:sz="0" w:space="0" w:color="auto"/>
                <w:bottom w:val="none" w:sz="0" w:space="0" w:color="auto"/>
                <w:right w:val="none" w:sz="0" w:space="0" w:color="auto"/>
              </w:divBdr>
            </w:div>
            <w:div w:id="354577201">
              <w:marLeft w:val="1155"/>
              <w:marRight w:val="0"/>
              <w:marTop w:val="0"/>
              <w:marBottom w:val="0"/>
              <w:divBdr>
                <w:top w:val="none" w:sz="0" w:space="0" w:color="auto"/>
                <w:left w:val="none" w:sz="0" w:space="0" w:color="auto"/>
                <w:bottom w:val="none" w:sz="0" w:space="0" w:color="auto"/>
                <w:right w:val="none" w:sz="0" w:space="0" w:color="auto"/>
              </w:divBdr>
            </w:div>
            <w:div w:id="1281300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45519">
      <w:bodyDiv w:val="1"/>
      <w:marLeft w:val="0"/>
      <w:marRight w:val="0"/>
      <w:marTop w:val="0"/>
      <w:marBottom w:val="0"/>
      <w:divBdr>
        <w:top w:val="none" w:sz="0" w:space="0" w:color="auto"/>
        <w:left w:val="none" w:sz="0" w:space="0" w:color="auto"/>
        <w:bottom w:val="none" w:sz="0" w:space="0" w:color="auto"/>
        <w:right w:val="none" w:sz="0" w:space="0" w:color="auto"/>
      </w:divBdr>
      <w:divsChild>
        <w:div w:id="431703628">
          <w:marLeft w:val="0"/>
          <w:marRight w:val="0"/>
          <w:marTop w:val="0"/>
          <w:marBottom w:val="0"/>
          <w:divBdr>
            <w:top w:val="none" w:sz="0" w:space="0" w:color="auto"/>
            <w:left w:val="none" w:sz="0" w:space="0" w:color="auto"/>
            <w:bottom w:val="none" w:sz="0" w:space="0" w:color="auto"/>
            <w:right w:val="none" w:sz="0" w:space="0" w:color="auto"/>
          </w:divBdr>
        </w:div>
        <w:div w:id="892275153">
          <w:marLeft w:val="0"/>
          <w:marRight w:val="0"/>
          <w:marTop w:val="150"/>
          <w:marBottom w:val="0"/>
          <w:divBdr>
            <w:top w:val="none" w:sz="0" w:space="0" w:color="auto"/>
            <w:left w:val="none" w:sz="0" w:space="0" w:color="auto"/>
            <w:bottom w:val="none" w:sz="0" w:space="0" w:color="auto"/>
            <w:right w:val="none" w:sz="0" w:space="0" w:color="auto"/>
          </w:divBdr>
          <w:divsChild>
            <w:div w:id="1676804920">
              <w:marLeft w:val="1155"/>
              <w:marRight w:val="0"/>
              <w:marTop w:val="0"/>
              <w:marBottom w:val="0"/>
              <w:divBdr>
                <w:top w:val="none" w:sz="0" w:space="0" w:color="auto"/>
                <w:left w:val="none" w:sz="0" w:space="0" w:color="auto"/>
                <w:bottom w:val="none" w:sz="0" w:space="0" w:color="auto"/>
                <w:right w:val="none" w:sz="0" w:space="0" w:color="auto"/>
              </w:divBdr>
            </w:div>
            <w:div w:id="2109541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5465">
      <w:bodyDiv w:val="1"/>
      <w:marLeft w:val="0"/>
      <w:marRight w:val="0"/>
      <w:marTop w:val="0"/>
      <w:marBottom w:val="0"/>
      <w:divBdr>
        <w:top w:val="none" w:sz="0" w:space="0" w:color="auto"/>
        <w:left w:val="none" w:sz="0" w:space="0" w:color="auto"/>
        <w:bottom w:val="none" w:sz="0" w:space="0" w:color="auto"/>
        <w:right w:val="none" w:sz="0" w:space="0" w:color="auto"/>
      </w:divBdr>
      <w:divsChild>
        <w:div w:id="103115035">
          <w:marLeft w:val="0"/>
          <w:marRight w:val="0"/>
          <w:marTop w:val="0"/>
          <w:marBottom w:val="0"/>
          <w:divBdr>
            <w:top w:val="none" w:sz="0" w:space="0" w:color="auto"/>
            <w:left w:val="none" w:sz="0" w:space="0" w:color="auto"/>
            <w:bottom w:val="none" w:sz="0" w:space="0" w:color="auto"/>
            <w:right w:val="none" w:sz="0" w:space="0" w:color="auto"/>
          </w:divBdr>
        </w:div>
        <w:div w:id="752974774">
          <w:marLeft w:val="0"/>
          <w:marRight w:val="0"/>
          <w:marTop w:val="150"/>
          <w:marBottom w:val="0"/>
          <w:divBdr>
            <w:top w:val="none" w:sz="0" w:space="0" w:color="auto"/>
            <w:left w:val="none" w:sz="0" w:space="0" w:color="auto"/>
            <w:bottom w:val="none" w:sz="0" w:space="0" w:color="auto"/>
            <w:right w:val="none" w:sz="0" w:space="0" w:color="auto"/>
          </w:divBdr>
          <w:divsChild>
            <w:div w:id="1220096943">
              <w:marLeft w:val="1155"/>
              <w:marRight w:val="0"/>
              <w:marTop w:val="0"/>
              <w:marBottom w:val="0"/>
              <w:divBdr>
                <w:top w:val="none" w:sz="0" w:space="0" w:color="auto"/>
                <w:left w:val="none" w:sz="0" w:space="0" w:color="auto"/>
                <w:bottom w:val="none" w:sz="0" w:space="0" w:color="auto"/>
                <w:right w:val="none" w:sz="0" w:space="0" w:color="auto"/>
              </w:divBdr>
            </w:div>
            <w:div w:id="1487282769">
              <w:marLeft w:val="1155"/>
              <w:marRight w:val="0"/>
              <w:marTop w:val="0"/>
              <w:marBottom w:val="0"/>
              <w:divBdr>
                <w:top w:val="none" w:sz="0" w:space="0" w:color="auto"/>
                <w:left w:val="none" w:sz="0" w:space="0" w:color="auto"/>
                <w:bottom w:val="none" w:sz="0" w:space="0" w:color="auto"/>
                <w:right w:val="none" w:sz="0" w:space="0" w:color="auto"/>
              </w:divBdr>
            </w:div>
            <w:div w:id="6214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684793">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762676">
      <w:bodyDiv w:val="1"/>
      <w:marLeft w:val="0"/>
      <w:marRight w:val="0"/>
      <w:marTop w:val="0"/>
      <w:marBottom w:val="0"/>
      <w:divBdr>
        <w:top w:val="none" w:sz="0" w:space="0" w:color="auto"/>
        <w:left w:val="none" w:sz="0" w:space="0" w:color="auto"/>
        <w:bottom w:val="none" w:sz="0" w:space="0" w:color="auto"/>
        <w:right w:val="none" w:sz="0" w:space="0" w:color="auto"/>
      </w:divBdr>
      <w:divsChild>
        <w:div w:id="285897034">
          <w:marLeft w:val="0"/>
          <w:marRight w:val="0"/>
          <w:marTop w:val="0"/>
          <w:marBottom w:val="0"/>
          <w:divBdr>
            <w:top w:val="none" w:sz="0" w:space="0" w:color="auto"/>
            <w:left w:val="none" w:sz="0" w:space="0" w:color="auto"/>
            <w:bottom w:val="none" w:sz="0" w:space="0" w:color="auto"/>
            <w:right w:val="none" w:sz="0" w:space="0" w:color="auto"/>
          </w:divBdr>
        </w:div>
        <w:div w:id="385109075">
          <w:marLeft w:val="0"/>
          <w:marRight w:val="0"/>
          <w:marTop w:val="150"/>
          <w:marBottom w:val="0"/>
          <w:divBdr>
            <w:top w:val="none" w:sz="0" w:space="0" w:color="auto"/>
            <w:left w:val="none" w:sz="0" w:space="0" w:color="auto"/>
            <w:bottom w:val="none" w:sz="0" w:space="0" w:color="auto"/>
            <w:right w:val="none" w:sz="0" w:space="0" w:color="auto"/>
          </w:divBdr>
          <w:divsChild>
            <w:div w:id="1038314250">
              <w:marLeft w:val="1155"/>
              <w:marRight w:val="0"/>
              <w:marTop w:val="0"/>
              <w:marBottom w:val="0"/>
              <w:divBdr>
                <w:top w:val="none" w:sz="0" w:space="0" w:color="auto"/>
                <w:left w:val="none" w:sz="0" w:space="0" w:color="auto"/>
                <w:bottom w:val="none" w:sz="0" w:space="0" w:color="auto"/>
                <w:right w:val="none" w:sz="0" w:space="0" w:color="auto"/>
              </w:divBdr>
            </w:div>
            <w:div w:id="334193427">
              <w:marLeft w:val="1155"/>
              <w:marRight w:val="0"/>
              <w:marTop w:val="0"/>
              <w:marBottom w:val="0"/>
              <w:divBdr>
                <w:top w:val="none" w:sz="0" w:space="0" w:color="auto"/>
                <w:left w:val="none" w:sz="0" w:space="0" w:color="auto"/>
                <w:bottom w:val="none" w:sz="0" w:space="0" w:color="auto"/>
                <w:right w:val="none" w:sz="0" w:space="0" w:color="auto"/>
              </w:divBdr>
            </w:div>
            <w:div w:id="20059604">
              <w:marLeft w:val="1155"/>
              <w:marRight w:val="0"/>
              <w:marTop w:val="0"/>
              <w:marBottom w:val="0"/>
              <w:divBdr>
                <w:top w:val="none" w:sz="0" w:space="0" w:color="auto"/>
                <w:left w:val="none" w:sz="0" w:space="0" w:color="auto"/>
                <w:bottom w:val="none" w:sz="0" w:space="0" w:color="auto"/>
                <w:right w:val="none" w:sz="0" w:space="0" w:color="auto"/>
              </w:divBdr>
            </w:div>
            <w:div w:id="1842427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422">
      <w:bodyDiv w:val="1"/>
      <w:marLeft w:val="0"/>
      <w:marRight w:val="0"/>
      <w:marTop w:val="0"/>
      <w:marBottom w:val="0"/>
      <w:divBdr>
        <w:top w:val="none" w:sz="0" w:space="0" w:color="auto"/>
        <w:left w:val="none" w:sz="0" w:space="0" w:color="auto"/>
        <w:bottom w:val="none" w:sz="0" w:space="0" w:color="auto"/>
        <w:right w:val="none" w:sz="0" w:space="0" w:color="auto"/>
      </w:divBdr>
      <w:divsChild>
        <w:div w:id="476076086">
          <w:marLeft w:val="0"/>
          <w:marRight w:val="0"/>
          <w:marTop w:val="0"/>
          <w:marBottom w:val="0"/>
          <w:divBdr>
            <w:top w:val="none" w:sz="0" w:space="0" w:color="auto"/>
            <w:left w:val="none" w:sz="0" w:space="0" w:color="auto"/>
            <w:bottom w:val="none" w:sz="0" w:space="0" w:color="auto"/>
            <w:right w:val="none" w:sz="0" w:space="0" w:color="auto"/>
          </w:divBdr>
        </w:div>
        <w:div w:id="1448427959">
          <w:marLeft w:val="0"/>
          <w:marRight w:val="0"/>
          <w:marTop w:val="150"/>
          <w:marBottom w:val="0"/>
          <w:divBdr>
            <w:top w:val="none" w:sz="0" w:space="0" w:color="auto"/>
            <w:left w:val="none" w:sz="0" w:space="0" w:color="auto"/>
            <w:bottom w:val="none" w:sz="0" w:space="0" w:color="auto"/>
            <w:right w:val="none" w:sz="0" w:space="0" w:color="auto"/>
          </w:divBdr>
          <w:divsChild>
            <w:div w:id="718864549">
              <w:marLeft w:val="1155"/>
              <w:marRight w:val="0"/>
              <w:marTop w:val="0"/>
              <w:marBottom w:val="0"/>
              <w:divBdr>
                <w:top w:val="none" w:sz="0" w:space="0" w:color="auto"/>
                <w:left w:val="none" w:sz="0" w:space="0" w:color="auto"/>
                <w:bottom w:val="none" w:sz="0" w:space="0" w:color="auto"/>
                <w:right w:val="none" w:sz="0" w:space="0" w:color="auto"/>
              </w:divBdr>
            </w:div>
            <w:div w:id="1213157926">
              <w:marLeft w:val="1155"/>
              <w:marRight w:val="0"/>
              <w:marTop w:val="0"/>
              <w:marBottom w:val="0"/>
              <w:divBdr>
                <w:top w:val="none" w:sz="0" w:space="0" w:color="auto"/>
                <w:left w:val="none" w:sz="0" w:space="0" w:color="auto"/>
                <w:bottom w:val="none" w:sz="0" w:space="0" w:color="auto"/>
                <w:right w:val="none" w:sz="0" w:space="0" w:color="auto"/>
              </w:divBdr>
            </w:div>
            <w:div w:id="709844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87863">
      <w:bodyDiv w:val="1"/>
      <w:marLeft w:val="0"/>
      <w:marRight w:val="0"/>
      <w:marTop w:val="0"/>
      <w:marBottom w:val="0"/>
      <w:divBdr>
        <w:top w:val="none" w:sz="0" w:space="0" w:color="auto"/>
        <w:left w:val="none" w:sz="0" w:space="0" w:color="auto"/>
        <w:bottom w:val="none" w:sz="0" w:space="0" w:color="auto"/>
        <w:right w:val="none" w:sz="0" w:space="0" w:color="auto"/>
      </w:divBdr>
      <w:divsChild>
        <w:div w:id="2120295809">
          <w:marLeft w:val="0"/>
          <w:marRight w:val="0"/>
          <w:marTop w:val="0"/>
          <w:marBottom w:val="0"/>
          <w:divBdr>
            <w:top w:val="none" w:sz="0" w:space="0" w:color="auto"/>
            <w:left w:val="none" w:sz="0" w:space="0" w:color="auto"/>
            <w:bottom w:val="none" w:sz="0" w:space="0" w:color="auto"/>
            <w:right w:val="none" w:sz="0" w:space="0" w:color="auto"/>
          </w:divBdr>
        </w:div>
        <w:div w:id="1677347506">
          <w:marLeft w:val="0"/>
          <w:marRight w:val="0"/>
          <w:marTop w:val="150"/>
          <w:marBottom w:val="0"/>
          <w:divBdr>
            <w:top w:val="none" w:sz="0" w:space="0" w:color="auto"/>
            <w:left w:val="none" w:sz="0" w:space="0" w:color="auto"/>
            <w:bottom w:val="none" w:sz="0" w:space="0" w:color="auto"/>
            <w:right w:val="none" w:sz="0" w:space="0" w:color="auto"/>
          </w:divBdr>
          <w:divsChild>
            <w:div w:id="392586380">
              <w:marLeft w:val="1155"/>
              <w:marRight w:val="0"/>
              <w:marTop w:val="0"/>
              <w:marBottom w:val="0"/>
              <w:divBdr>
                <w:top w:val="none" w:sz="0" w:space="0" w:color="auto"/>
                <w:left w:val="none" w:sz="0" w:space="0" w:color="auto"/>
                <w:bottom w:val="none" w:sz="0" w:space="0" w:color="auto"/>
                <w:right w:val="none" w:sz="0" w:space="0" w:color="auto"/>
              </w:divBdr>
            </w:div>
            <w:div w:id="2031563500">
              <w:marLeft w:val="1155"/>
              <w:marRight w:val="0"/>
              <w:marTop w:val="0"/>
              <w:marBottom w:val="0"/>
              <w:divBdr>
                <w:top w:val="none" w:sz="0" w:space="0" w:color="auto"/>
                <w:left w:val="none" w:sz="0" w:space="0" w:color="auto"/>
                <w:bottom w:val="none" w:sz="0" w:space="0" w:color="auto"/>
                <w:right w:val="none" w:sz="0" w:space="0" w:color="auto"/>
              </w:divBdr>
            </w:div>
            <w:div w:id="478886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860398">
      <w:bodyDiv w:val="1"/>
      <w:marLeft w:val="0"/>
      <w:marRight w:val="0"/>
      <w:marTop w:val="0"/>
      <w:marBottom w:val="0"/>
      <w:divBdr>
        <w:top w:val="none" w:sz="0" w:space="0" w:color="auto"/>
        <w:left w:val="none" w:sz="0" w:space="0" w:color="auto"/>
        <w:bottom w:val="none" w:sz="0" w:space="0" w:color="auto"/>
        <w:right w:val="none" w:sz="0" w:space="0" w:color="auto"/>
      </w:divBdr>
      <w:divsChild>
        <w:div w:id="238254275">
          <w:marLeft w:val="0"/>
          <w:marRight w:val="0"/>
          <w:marTop w:val="0"/>
          <w:marBottom w:val="0"/>
          <w:divBdr>
            <w:top w:val="none" w:sz="0" w:space="0" w:color="auto"/>
            <w:left w:val="none" w:sz="0" w:space="0" w:color="auto"/>
            <w:bottom w:val="none" w:sz="0" w:space="0" w:color="auto"/>
            <w:right w:val="none" w:sz="0" w:space="0" w:color="auto"/>
          </w:divBdr>
        </w:div>
        <w:div w:id="1667512602">
          <w:marLeft w:val="0"/>
          <w:marRight w:val="0"/>
          <w:marTop w:val="150"/>
          <w:marBottom w:val="0"/>
          <w:divBdr>
            <w:top w:val="none" w:sz="0" w:space="0" w:color="auto"/>
            <w:left w:val="none" w:sz="0" w:space="0" w:color="auto"/>
            <w:bottom w:val="none" w:sz="0" w:space="0" w:color="auto"/>
            <w:right w:val="none" w:sz="0" w:space="0" w:color="auto"/>
          </w:divBdr>
          <w:divsChild>
            <w:div w:id="1452363519">
              <w:marLeft w:val="1155"/>
              <w:marRight w:val="0"/>
              <w:marTop w:val="0"/>
              <w:marBottom w:val="0"/>
              <w:divBdr>
                <w:top w:val="none" w:sz="0" w:space="0" w:color="auto"/>
                <w:left w:val="none" w:sz="0" w:space="0" w:color="auto"/>
                <w:bottom w:val="none" w:sz="0" w:space="0" w:color="auto"/>
                <w:right w:val="none" w:sz="0" w:space="0" w:color="auto"/>
              </w:divBdr>
            </w:div>
            <w:div w:id="892958989">
              <w:marLeft w:val="1155"/>
              <w:marRight w:val="0"/>
              <w:marTop w:val="0"/>
              <w:marBottom w:val="0"/>
              <w:divBdr>
                <w:top w:val="none" w:sz="0" w:space="0" w:color="auto"/>
                <w:left w:val="none" w:sz="0" w:space="0" w:color="auto"/>
                <w:bottom w:val="none" w:sz="0" w:space="0" w:color="auto"/>
                <w:right w:val="none" w:sz="0" w:space="0" w:color="auto"/>
              </w:divBdr>
            </w:div>
            <w:div w:id="58773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78505">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7133">
      <w:bodyDiv w:val="1"/>
      <w:marLeft w:val="0"/>
      <w:marRight w:val="0"/>
      <w:marTop w:val="0"/>
      <w:marBottom w:val="0"/>
      <w:divBdr>
        <w:top w:val="none" w:sz="0" w:space="0" w:color="auto"/>
        <w:left w:val="none" w:sz="0" w:space="0" w:color="auto"/>
        <w:bottom w:val="none" w:sz="0" w:space="0" w:color="auto"/>
        <w:right w:val="none" w:sz="0" w:space="0" w:color="auto"/>
      </w:divBdr>
      <w:divsChild>
        <w:div w:id="1385251188">
          <w:marLeft w:val="0"/>
          <w:marRight w:val="0"/>
          <w:marTop w:val="0"/>
          <w:marBottom w:val="0"/>
          <w:divBdr>
            <w:top w:val="none" w:sz="0" w:space="0" w:color="auto"/>
            <w:left w:val="none" w:sz="0" w:space="0" w:color="auto"/>
            <w:bottom w:val="none" w:sz="0" w:space="0" w:color="auto"/>
            <w:right w:val="none" w:sz="0" w:space="0" w:color="auto"/>
          </w:divBdr>
        </w:div>
        <w:div w:id="535193024">
          <w:marLeft w:val="0"/>
          <w:marRight w:val="0"/>
          <w:marTop w:val="150"/>
          <w:marBottom w:val="0"/>
          <w:divBdr>
            <w:top w:val="none" w:sz="0" w:space="0" w:color="auto"/>
            <w:left w:val="none" w:sz="0" w:space="0" w:color="auto"/>
            <w:bottom w:val="none" w:sz="0" w:space="0" w:color="auto"/>
            <w:right w:val="none" w:sz="0" w:space="0" w:color="auto"/>
          </w:divBdr>
          <w:divsChild>
            <w:div w:id="1670476960">
              <w:marLeft w:val="1155"/>
              <w:marRight w:val="0"/>
              <w:marTop w:val="0"/>
              <w:marBottom w:val="0"/>
              <w:divBdr>
                <w:top w:val="none" w:sz="0" w:space="0" w:color="auto"/>
                <w:left w:val="none" w:sz="0" w:space="0" w:color="auto"/>
                <w:bottom w:val="none" w:sz="0" w:space="0" w:color="auto"/>
                <w:right w:val="none" w:sz="0" w:space="0" w:color="auto"/>
              </w:divBdr>
            </w:div>
            <w:div w:id="1286543532">
              <w:marLeft w:val="1155"/>
              <w:marRight w:val="0"/>
              <w:marTop w:val="0"/>
              <w:marBottom w:val="0"/>
              <w:divBdr>
                <w:top w:val="none" w:sz="0" w:space="0" w:color="auto"/>
                <w:left w:val="none" w:sz="0" w:space="0" w:color="auto"/>
                <w:bottom w:val="none" w:sz="0" w:space="0" w:color="auto"/>
                <w:right w:val="none" w:sz="0" w:space="0" w:color="auto"/>
              </w:divBdr>
            </w:div>
            <w:div w:id="390277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859996">
      <w:bodyDiv w:val="1"/>
      <w:marLeft w:val="0"/>
      <w:marRight w:val="0"/>
      <w:marTop w:val="0"/>
      <w:marBottom w:val="0"/>
      <w:divBdr>
        <w:top w:val="none" w:sz="0" w:space="0" w:color="auto"/>
        <w:left w:val="none" w:sz="0" w:space="0" w:color="auto"/>
        <w:bottom w:val="none" w:sz="0" w:space="0" w:color="auto"/>
        <w:right w:val="none" w:sz="0" w:space="0" w:color="auto"/>
      </w:divBdr>
      <w:divsChild>
        <w:div w:id="2027946129">
          <w:marLeft w:val="0"/>
          <w:marRight w:val="0"/>
          <w:marTop w:val="0"/>
          <w:marBottom w:val="0"/>
          <w:divBdr>
            <w:top w:val="none" w:sz="0" w:space="0" w:color="auto"/>
            <w:left w:val="none" w:sz="0" w:space="0" w:color="auto"/>
            <w:bottom w:val="none" w:sz="0" w:space="0" w:color="auto"/>
            <w:right w:val="none" w:sz="0" w:space="0" w:color="auto"/>
          </w:divBdr>
        </w:div>
        <w:div w:id="1106927513">
          <w:marLeft w:val="0"/>
          <w:marRight w:val="0"/>
          <w:marTop w:val="150"/>
          <w:marBottom w:val="0"/>
          <w:divBdr>
            <w:top w:val="none" w:sz="0" w:space="0" w:color="auto"/>
            <w:left w:val="none" w:sz="0" w:space="0" w:color="auto"/>
            <w:bottom w:val="none" w:sz="0" w:space="0" w:color="auto"/>
            <w:right w:val="none" w:sz="0" w:space="0" w:color="auto"/>
          </w:divBdr>
          <w:divsChild>
            <w:div w:id="1653220136">
              <w:marLeft w:val="1155"/>
              <w:marRight w:val="0"/>
              <w:marTop w:val="0"/>
              <w:marBottom w:val="0"/>
              <w:divBdr>
                <w:top w:val="none" w:sz="0" w:space="0" w:color="auto"/>
                <w:left w:val="none" w:sz="0" w:space="0" w:color="auto"/>
                <w:bottom w:val="none" w:sz="0" w:space="0" w:color="auto"/>
                <w:right w:val="none" w:sz="0" w:space="0" w:color="auto"/>
              </w:divBdr>
            </w:div>
            <w:div w:id="1320768345">
              <w:marLeft w:val="1155"/>
              <w:marRight w:val="0"/>
              <w:marTop w:val="0"/>
              <w:marBottom w:val="0"/>
              <w:divBdr>
                <w:top w:val="none" w:sz="0" w:space="0" w:color="auto"/>
                <w:left w:val="none" w:sz="0" w:space="0" w:color="auto"/>
                <w:bottom w:val="none" w:sz="0" w:space="0" w:color="auto"/>
                <w:right w:val="none" w:sz="0" w:space="0" w:color="auto"/>
              </w:divBdr>
            </w:div>
            <w:div w:id="38522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42105">
      <w:bodyDiv w:val="1"/>
      <w:marLeft w:val="0"/>
      <w:marRight w:val="0"/>
      <w:marTop w:val="0"/>
      <w:marBottom w:val="0"/>
      <w:divBdr>
        <w:top w:val="none" w:sz="0" w:space="0" w:color="auto"/>
        <w:left w:val="none" w:sz="0" w:space="0" w:color="auto"/>
        <w:bottom w:val="none" w:sz="0" w:space="0" w:color="auto"/>
        <w:right w:val="none" w:sz="0" w:space="0" w:color="auto"/>
      </w:divBdr>
      <w:divsChild>
        <w:div w:id="1162085960">
          <w:marLeft w:val="0"/>
          <w:marRight w:val="0"/>
          <w:marTop w:val="0"/>
          <w:marBottom w:val="0"/>
          <w:divBdr>
            <w:top w:val="none" w:sz="0" w:space="0" w:color="auto"/>
            <w:left w:val="none" w:sz="0" w:space="0" w:color="auto"/>
            <w:bottom w:val="none" w:sz="0" w:space="0" w:color="auto"/>
            <w:right w:val="none" w:sz="0" w:space="0" w:color="auto"/>
          </w:divBdr>
        </w:div>
        <w:div w:id="2069572355">
          <w:marLeft w:val="0"/>
          <w:marRight w:val="0"/>
          <w:marTop w:val="150"/>
          <w:marBottom w:val="0"/>
          <w:divBdr>
            <w:top w:val="none" w:sz="0" w:space="0" w:color="auto"/>
            <w:left w:val="none" w:sz="0" w:space="0" w:color="auto"/>
            <w:bottom w:val="none" w:sz="0" w:space="0" w:color="auto"/>
            <w:right w:val="none" w:sz="0" w:space="0" w:color="auto"/>
          </w:divBdr>
          <w:divsChild>
            <w:div w:id="722674705">
              <w:marLeft w:val="1155"/>
              <w:marRight w:val="0"/>
              <w:marTop w:val="0"/>
              <w:marBottom w:val="0"/>
              <w:divBdr>
                <w:top w:val="none" w:sz="0" w:space="0" w:color="auto"/>
                <w:left w:val="none" w:sz="0" w:space="0" w:color="auto"/>
                <w:bottom w:val="none" w:sz="0" w:space="0" w:color="auto"/>
                <w:right w:val="none" w:sz="0" w:space="0" w:color="auto"/>
              </w:divBdr>
            </w:div>
            <w:div w:id="859587039">
              <w:marLeft w:val="1155"/>
              <w:marRight w:val="0"/>
              <w:marTop w:val="0"/>
              <w:marBottom w:val="0"/>
              <w:divBdr>
                <w:top w:val="none" w:sz="0" w:space="0" w:color="auto"/>
                <w:left w:val="none" w:sz="0" w:space="0" w:color="auto"/>
                <w:bottom w:val="none" w:sz="0" w:space="0" w:color="auto"/>
                <w:right w:val="none" w:sz="0" w:space="0" w:color="auto"/>
              </w:divBdr>
            </w:div>
            <w:div w:id="32664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333629">
      <w:bodyDiv w:val="1"/>
      <w:marLeft w:val="0"/>
      <w:marRight w:val="0"/>
      <w:marTop w:val="0"/>
      <w:marBottom w:val="0"/>
      <w:divBdr>
        <w:top w:val="none" w:sz="0" w:space="0" w:color="auto"/>
        <w:left w:val="none" w:sz="0" w:space="0" w:color="auto"/>
        <w:bottom w:val="none" w:sz="0" w:space="0" w:color="auto"/>
        <w:right w:val="none" w:sz="0" w:space="0" w:color="auto"/>
      </w:divBdr>
      <w:divsChild>
        <w:div w:id="42021656">
          <w:marLeft w:val="0"/>
          <w:marRight w:val="0"/>
          <w:marTop w:val="0"/>
          <w:marBottom w:val="0"/>
          <w:divBdr>
            <w:top w:val="none" w:sz="0" w:space="0" w:color="auto"/>
            <w:left w:val="none" w:sz="0" w:space="0" w:color="auto"/>
            <w:bottom w:val="none" w:sz="0" w:space="0" w:color="auto"/>
            <w:right w:val="none" w:sz="0" w:space="0" w:color="auto"/>
          </w:divBdr>
        </w:div>
        <w:div w:id="1004362613">
          <w:marLeft w:val="0"/>
          <w:marRight w:val="0"/>
          <w:marTop w:val="150"/>
          <w:marBottom w:val="0"/>
          <w:divBdr>
            <w:top w:val="none" w:sz="0" w:space="0" w:color="auto"/>
            <w:left w:val="none" w:sz="0" w:space="0" w:color="auto"/>
            <w:bottom w:val="none" w:sz="0" w:space="0" w:color="auto"/>
            <w:right w:val="none" w:sz="0" w:space="0" w:color="auto"/>
          </w:divBdr>
          <w:divsChild>
            <w:div w:id="1768769797">
              <w:marLeft w:val="1155"/>
              <w:marRight w:val="0"/>
              <w:marTop w:val="0"/>
              <w:marBottom w:val="0"/>
              <w:divBdr>
                <w:top w:val="none" w:sz="0" w:space="0" w:color="auto"/>
                <w:left w:val="none" w:sz="0" w:space="0" w:color="auto"/>
                <w:bottom w:val="none" w:sz="0" w:space="0" w:color="auto"/>
                <w:right w:val="none" w:sz="0" w:space="0" w:color="auto"/>
              </w:divBdr>
            </w:div>
            <w:div w:id="1967272775">
              <w:marLeft w:val="1155"/>
              <w:marRight w:val="0"/>
              <w:marTop w:val="0"/>
              <w:marBottom w:val="0"/>
              <w:divBdr>
                <w:top w:val="none" w:sz="0" w:space="0" w:color="auto"/>
                <w:left w:val="none" w:sz="0" w:space="0" w:color="auto"/>
                <w:bottom w:val="none" w:sz="0" w:space="0" w:color="auto"/>
                <w:right w:val="none" w:sz="0" w:space="0" w:color="auto"/>
              </w:divBdr>
            </w:div>
            <w:div w:id="934752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03213">
      <w:bodyDiv w:val="1"/>
      <w:marLeft w:val="0"/>
      <w:marRight w:val="0"/>
      <w:marTop w:val="0"/>
      <w:marBottom w:val="0"/>
      <w:divBdr>
        <w:top w:val="none" w:sz="0" w:space="0" w:color="auto"/>
        <w:left w:val="none" w:sz="0" w:space="0" w:color="auto"/>
        <w:bottom w:val="none" w:sz="0" w:space="0" w:color="auto"/>
        <w:right w:val="none" w:sz="0" w:space="0" w:color="auto"/>
      </w:divBdr>
      <w:divsChild>
        <w:div w:id="2016371898">
          <w:marLeft w:val="0"/>
          <w:marRight w:val="0"/>
          <w:marTop w:val="0"/>
          <w:marBottom w:val="0"/>
          <w:divBdr>
            <w:top w:val="none" w:sz="0" w:space="0" w:color="auto"/>
            <w:left w:val="none" w:sz="0" w:space="0" w:color="auto"/>
            <w:bottom w:val="none" w:sz="0" w:space="0" w:color="auto"/>
            <w:right w:val="none" w:sz="0" w:space="0" w:color="auto"/>
          </w:divBdr>
        </w:div>
        <w:div w:id="349647436">
          <w:marLeft w:val="0"/>
          <w:marRight w:val="0"/>
          <w:marTop w:val="150"/>
          <w:marBottom w:val="0"/>
          <w:divBdr>
            <w:top w:val="none" w:sz="0" w:space="0" w:color="auto"/>
            <w:left w:val="none" w:sz="0" w:space="0" w:color="auto"/>
            <w:bottom w:val="none" w:sz="0" w:space="0" w:color="auto"/>
            <w:right w:val="none" w:sz="0" w:space="0" w:color="auto"/>
          </w:divBdr>
          <w:divsChild>
            <w:div w:id="2075468638">
              <w:marLeft w:val="1155"/>
              <w:marRight w:val="0"/>
              <w:marTop w:val="0"/>
              <w:marBottom w:val="0"/>
              <w:divBdr>
                <w:top w:val="none" w:sz="0" w:space="0" w:color="auto"/>
                <w:left w:val="none" w:sz="0" w:space="0" w:color="auto"/>
                <w:bottom w:val="none" w:sz="0" w:space="0" w:color="auto"/>
                <w:right w:val="none" w:sz="0" w:space="0" w:color="auto"/>
              </w:divBdr>
            </w:div>
            <w:div w:id="1330446822">
              <w:marLeft w:val="1155"/>
              <w:marRight w:val="0"/>
              <w:marTop w:val="0"/>
              <w:marBottom w:val="0"/>
              <w:divBdr>
                <w:top w:val="none" w:sz="0" w:space="0" w:color="auto"/>
                <w:left w:val="none" w:sz="0" w:space="0" w:color="auto"/>
                <w:bottom w:val="none" w:sz="0" w:space="0" w:color="auto"/>
                <w:right w:val="none" w:sz="0" w:space="0" w:color="auto"/>
              </w:divBdr>
            </w:div>
            <w:div w:id="1694114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3736">
      <w:bodyDiv w:val="1"/>
      <w:marLeft w:val="0"/>
      <w:marRight w:val="0"/>
      <w:marTop w:val="0"/>
      <w:marBottom w:val="0"/>
      <w:divBdr>
        <w:top w:val="none" w:sz="0" w:space="0" w:color="auto"/>
        <w:left w:val="none" w:sz="0" w:space="0" w:color="auto"/>
        <w:bottom w:val="none" w:sz="0" w:space="0" w:color="auto"/>
        <w:right w:val="none" w:sz="0" w:space="0" w:color="auto"/>
      </w:divBdr>
      <w:divsChild>
        <w:div w:id="1621641952">
          <w:marLeft w:val="0"/>
          <w:marRight w:val="0"/>
          <w:marTop w:val="0"/>
          <w:marBottom w:val="0"/>
          <w:divBdr>
            <w:top w:val="none" w:sz="0" w:space="0" w:color="auto"/>
            <w:left w:val="none" w:sz="0" w:space="0" w:color="auto"/>
            <w:bottom w:val="none" w:sz="0" w:space="0" w:color="auto"/>
            <w:right w:val="none" w:sz="0" w:space="0" w:color="auto"/>
          </w:divBdr>
        </w:div>
        <w:div w:id="2015255556">
          <w:marLeft w:val="0"/>
          <w:marRight w:val="0"/>
          <w:marTop w:val="150"/>
          <w:marBottom w:val="0"/>
          <w:divBdr>
            <w:top w:val="none" w:sz="0" w:space="0" w:color="auto"/>
            <w:left w:val="none" w:sz="0" w:space="0" w:color="auto"/>
            <w:bottom w:val="none" w:sz="0" w:space="0" w:color="auto"/>
            <w:right w:val="none" w:sz="0" w:space="0" w:color="auto"/>
          </w:divBdr>
          <w:divsChild>
            <w:div w:id="1343581725">
              <w:marLeft w:val="1155"/>
              <w:marRight w:val="0"/>
              <w:marTop w:val="0"/>
              <w:marBottom w:val="0"/>
              <w:divBdr>
                <w:top w:val="none" w:sz="0" w:space="0" w:color="auto"/>
                <w:left w:val="none" w:sz="0" w:space="0" w:color="auto"/>
                <w:bottom w:val="none" w:sz="0" w:space="0" w:color="auto"/>
                <w:right w:val="none" w:sz="0" w:space="0" w:color="auto"/>
              </w:divBdr>
            </w:div>
            <w:div w:id="1748991015">
              <w:marLeft w:val="1155"/>
              <w:marRight w:val="0"/>
              <w:marTop w:val="0"/>
              <w:marBottom w:val="0"/>
              <w:divBdr>
                <w:top w:val="none" w:sz="0" w:space="0" w:color="auto"/>
                <w:left w:val="none" w:sz="0" w:space="0" w:color="auto"/>
                <w:bottom w:val="none" w:sz="0" w:space="0" w:color="auto"/>
                <w:right w:val="none" w:sz="0" w:space="0" w:color="auto"/>
              </w:divBdr>
            </w:div>
            <w:div w:id="112332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1601">
      <w:bodyDiv w:val="1"/>
      <w:marLeft w:val="0"/>
      <w:marRight w:val="0"/>
      <w:marTop w:val="0"/>
      <w:marBottom w:val="0"/>
      <w:divBdr>
        <w:top w:val="none" w:sz="0" w:space="0" w:color="auto"/>
        <w:left w:val="none" w:sz="0" w:space="0" w:color="auto"/>
        <w:bottom w:val="none" w:sz="0" w:space="0" w:color="auto"/>
        <w:right w:val="none" w:sz="0" w:space="0" w:color="auto"/>
      </w:divBdr>
      <w:divsChild>
        <w:div w:id="767123345">
          <w:marLeft w:val="0"/>
          <w:marRight w:val="0"/>
          <w:marTop w:val="0"/>
          <w:marBottom w:val="0"/>
          <w:divBdr>
            <w:top w:val="none" w:sz="0" w:space="0" w:color="auto"/>
            <w:left w:val="none" w:sz="0" w:space="0" w:color="auto"/>
            <w:bottom w:val="none" w:sz="0" w:space="0" w:color="auto"/>
            <w:right w:val="none" w:sz="0" w:space="0" w:color="auto"/>
          </w:divBdr>
        </w:div>
        <w:div w:id="368381293">
          <w:marLeft w:val="0"/>
          <w:marRight w:val="0"/>
          <w:marTop w:val="150"/>
          <w:marBottom w:val="0"/>
          <w:divBdr>
            <w:top w:val="none" w:sz="0" w:space="0" w:color="auto"/>
            <w:left w:val="none" w:sz="0" w:space="0" w:color="auto"/>
            <w:bottom w:val="none" w:sz="0" w:space="0" w:color="auto"/>
            <w:right w:val="none" w:sz="0" w:space="0" w:color="auto"/>
          </w:divBdr>
          <w:divsChild>
            <w:div w:id="990063376">
              <w:marLeft w:val="1155"/>
              <w:marRight w:val="0"/>
              <w:marTop w:val="0"/>
              <w:marBottom w:val="0"/>
              <w:divBdr>
                <w:top w:val="none" w:sz="0" w:space="0" w:color="auto"/>
                <w:left w:val="none" w:sz="0" w:space="0" w:color="auto"/>
                <w:bottom w:val="none" w:sz="0" w:space="0" w:color="auto"/>
                <w:right w:val="none" w:sz="0" w:space="0" w:color="auto"/>
              </w:divBdr>
            </w:div>
            <w:div w:id="125009907">
              <w:marLeft w:val="1155"/>
              <w:marRight w:val="0"/>
              <w:marTop w:val="0"/>
              <w:marBottom w:val="0"/>
              <w:divBdr>
                <w:top w:val="none" w:sz="0" w:space="0" w:color="auto"/>
                <w:left w:val="none" w:sz="0" w:space="0" w:color="auto"/>
                <w:bottom w:val="none" w:sz="0" w:space="0" w:color="auto"/>
                <w:right w:val="none" w:sz="0" w:space="0" w:color="auto"/>
              </w:divBdr>
            </w:div>
            <w:div w:id="1145315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4966436">
      <w:bodyDiv w:val="1"/>
      <w:marLeft w:val="0"/>
      <w:marRight w:val="0"/>
      <w:marTop w:val="0"/>
      <w:marBottom w:val="0"/>
      <w:divBdr>
        <w:top w:val="none" w:sz="0" w:space="0" w:color="auto"/>
        <w:left w:val="none" w:sz="0" w:space="0" w:color="auto"/>
        <w:bottom w:val="none" w:sz="0" w:space="0" w:color="auto"/>
        <w:right w:val="none" w:sz="0" w:space="0" w:color="auto"/>
      </w:divBdr>
      <w:divsChild>
        <w:div w:id="1816414493">
          <w:marLeft w:val="0"/>
          <w:marRight w:val="0"/>
          <w:marTop w:val="0"/>
          <w:marBottom w:val="0"/>
          <w:divBdr>
            <w:top w:val="none" w:sz="0" w:space="0" w:color="auto"/>
            <w:left w:val="none" w:sz="0" w:space="0" w:color="auto"/>
            <w:bottom w:val="none" w:sz="0" w:space="0" w:color="auto"/>
            <w:right w:val="none" w:sz="0" w:space="0" w:color="auto"/>
          </w:divBdr>
        </w:div>
        <w:div w:id="485166766">
          <w:marLeft w:val="0"/>
          <w:marRight w:val="0"/>
          <w:marTop w:val="150"/>
          <w:marBottom w:val="0"/>
          <w:divBdr>
            <w:top w:val="none" w:sz="0" w:space="0" w:color="auto"/>
            <w:left w:val="none" w:sz="0" w:space="0" w:color="auto"/>
            <w:bottom w:val="none" w:sz="0" w:space="0" w:color="auto"/>
            <w:right w:val="none" w:sz="0" w:space="0" w:color="auto"/>
          </w:divBdr>
          <w:divsChild>
            <w:div w:id="513105645">
              <w:marLeft w:val="1155"/>
              <w:marRight w:val="0"/>
              <w:marTop w:val="0"/>
              <w:marBottom w:val="0"/>
              <w:divBdr>
                <w:top w:val="none" w:sz="0" w:space="0" w:color="auto"/>
                <w:left w:val="none" w:sz="0" w:space="0" w:color="auto"/>
                <w:bottom w:val="none" w:sz="0" w:space="0" w:color="auto"/>
                <w:right w:val="none" w:sz="0" w:space="0" w:color="auto"/>
              </w:divBdr>
            </w:div>
            <w:div w:id="1563523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420274">
      <w:bodyDiv w:val="1"/>
      <w:marLeft w:val="0"/>
      <w:marRight w:val="0"/>
      <w:marTop w:val="0"/>
      <w:marBottom w:val="0"/>
      <w:divBdr>
        <w:top w:val="none" w:sz="0" w:space="0" w:color="auto"/>
        <w:left w:val="none" w:sz="0" w:space="0" w:color="auto"/>
        <w:bottom w:val="none" w:sz="0" w:space="0" w:color="auto"/>
        <w:right w:val="none" w:sz="0" w:space="0" w:color="auto"/>
      </w:divBdr>
      <w:divsChild>
        <w:div w:id="68238999">
          <w:marLeft w:val="0"/>
          <w:marRight w:val="0"/>
          <w:marTop w:val="0"/>
          <w:marBottom w:val="0"/>
          <w:divBdr>
            <w:top w:val="none" w:sz="0" w:space="0" w:color="auto"/>
            <w:left w:val="none" w:sz="0" w:space="0" w:color="auto"/>
            <w:bottom w:val="none" w:sz="0" w:space="0" w:color="auto"/>
            <w:right w:val="none" w:sz="0" w:space="0" w:color="auto"/>
          </w:divBdr>
        </w:div>
        <w:div w:id="2084181191">
          <w:marLeft w:val="0"/>
          <w:marRight w:val="0"/>
          <w:marTop w:val="150"/>
          <w:marBottom w:val="0"/>
          <w:divBdr>
            <w:top w:val="none" w:sz="0" w:space="0" w:color="auto"/>
            <w:left w:val="none" w:sz="0" w:space="0" w:color="auto"/>
            <w:bottom w:val="none" w:sz="0" w:space="0" w:color="auto"/>
            <w:right w:val="none" w:sz="0" w:space="0" w:color="auto"/>
          </w:divBdr>
          <w:divsChild>
            <w:div w:id="449669350">
              <w:marLeft w:val="1155"/>
              <w:marRight w:val="0"/>
              <w:marTop w:val="0"/>
              <w:marBottom w:val="0"/>
              <w:divBdr>
                <w:top w:val="none" w:sz="0" w:space="0" w:color="auto"/>
                <w:left w:val="none" w:sz="0" w:space="0" w:color="auto"/>
                <w:bottom w:val="none" w:sz="0" w:space="0" w:color="auto"/>
                <w:right w:val="none" w:sz="0" w:space="0" w:color="auto"/>
              </w:divBdr>
            </w:div>
            <w:div w:id="1563173563">
              <w:marLeft w:val="1155"/>
              <w:marRight w:val="0"/>
              <w:marTop w:val="0"/>
              <w:marBottom w:val="0"/>
              <w:divBdr>
                <w:top w:val="none" w:sz="0" w:space="0" w:color="auto"/>
                <w:left w:val="none" w:sz="0" w:space="0" w:color="auto"/>
                <w:bottom w:val="none" w:sz="0" w:space="0" w:color="auto"/>
                <w:right w:val="none" w:sz="0" w:space="0" w:color="auto"/>
              </w:divBdr>
            </w:div>
            <w:div w:id="787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5055">
      <w:bodyDiv w:val="1"/>
      <w:marLeft w:val="0"/>
      <w:marRight w:val="0"/>
      <w:marTop w:val="0"/>
      <w:marBottom w:val="0"/>
      <w:divBdr>
        <w:top w:val="none" w:sz="0" w:space="0" w:color="auto"/>
        <w:left w:val="none" w:sz="0" w:space="0" w:color="auto"/>
        <w:bottom w:val="none" w:sz="0" w:space="0" w:color="auto"/>
        <w:right w:val="none" w:sz="0" w:space="0" w:color="auto"/>
      </w:divBdr>
      <w:divsChild>
        <w:div w:id="1572616294">
          <w:marLeft w:val="0"/>
          <w:marRight w:val="0"/>
          <w:marTop w:val="0"/>
          <w:marBottom w:val="0"/>
          <w:divBdr>
            <w:top w:val="none" w:sz="0" w:space="0" w:color="auto"/>
            <w:left w:val="none" w:sz="0" w:space="0" w:color="auto"/>
            <w:bottom w:val="none" w:sz="0" w:space="0" w:color="auto"/>
            <w:right w:val="none" w:sz="0" w:space="0" w:color="auto"/>
          </w:divBdr>
        </w:div>
        <w:div w:id="636110233">
          <w:marLeft w:val="0"/>
          <w:marRight w:val="0"/>
          <w:marTop w:val="150"/>
          <w:marBottom w:val="0"/>
          <w:divBdr>
            <w:top w:val="none" w:sz="0" w:space="0" w:color="auto"/>
            <w:left w:val="none" w:sz="0" w:space="0" w:color="auto"/>
            <w:bottom w:val="none" w:sz="0" w:space="0" w:color="auto"/>
            <w:right w:val="none" w:sz="0" w:space="0" w:color="auto"/>
          </w:divBdr>
          <w:divsChild>
            <w:div w:id="855080141">
              <w:marLeft w:val="1155"/>
              <w:marRight w:val="0"/>
              <w:marTop w:val="0"/>
              <w:marBottom w:val="0"/>
              <w:divBdr>
                <w:top w:val="none" w:sz="0" w:space="0" w:color="auto"/>
                <w:left w:val="none" w:sz="0" w:space="0" w:color="auto"/>
                <w:bottom w:val="none" w:sz="0" w:space="0" w:color="auto"/>
                <w:right w:val="none" w:sz="0" w:space="0" w:color="auto"/>
              </w:divBdr>
            </w:div>
            <w:div w:id="78672705">
              <w:marLeft w:val="1155"/>
              <w:marRight w:val="0"/>
              <w:marTop w:val="0"/>
              <w:marBottom w:val="0"/>
              <w:divBdr>
                <w:top w:val="none" w:sz="0" w:space="0" w:color="auto"/>
                <w:left w:val="none" w:sz="0" w:space="0" w:color="auto"/>
                <w:bottom w:val="none" w:sz="0" w:space="0" w:color="auto"/>
                <w:right w:val="none" w:sz="0" w:space="0" w:color="auto"/>
              </w:divBdr>
            </w:div>
            <w:div w:id="644816736">
              <w:marLeft w:val="1155"/>
              <w:marRight w:val="0"/>
              <w:marTop w:val="0"/>
              <w:marBottom w:val="0"/>
              <w:divBdr>
                <w:top w:val="none" w:sz="0" w:space="0" w:color="auto"/>
                <w:left w:val="none" w:sz="0" w:space="0" w:color="auto"/>
                <w:bottom w:val="none" w:sz="0" w:space="0" w:color="auto"/>
                <w:right w:val="none" w:sz="0" w:space="0" w:color="auto"/>
              </w:divBdr>
            </w:div>
            <w:div w:id="1210722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289689">
      <w:bodyDiv w:val="1"/>
      <w:marLeft w:val="0"/>
      <w:marRight w:val="0"/>
      <w:marTop w:val="0"/>
      <w:marBottom w:val="0"/>
      <w:divBdr>
        <w:top w:val="none" w:sz="0" w:space="0" w:color="auto"/>
        <w:left w:val="none" w:sz="0" w:space="0" w:color="auto"/>
        <w:bottom w:val="none" w:sz="0" w:space="0" w:color="auto"/>
        <w:right w:val="none" w:sz="0" w:space="0" w:color="auto"/>
      </w:divBdr>
      <w:divsChild>
        <w:div w:id="90245877">
          <w:marLeft w:val="0"/>
          <w:marRight w:val="0"/>
          <w:marTop w:val="0"/>
          <w:marBottom w:val="0"/>
          <w:divBdr>
            <w:top w:val="none" w:sz="0" w:space="0" w:color="auto"/>
            <w:left w:val="none" w:sz="0" w:space="0" w:color="auto"/>
            <w:bottom w:val="none" w:sz="0" w:space="0" w:color="auto"/>
            <w:right w:val="none" w:sz="0" w:space="0" w:color="auto"/>
          </w:divBdr>
        </w:div>
        <w:div w:id="1150246526">
          <w:marLeft w:val="0"/>
          <w:marRight w:val="0"/>
          <w:marTop w:val="150"/>
          <w:marBottom w:val="0"/>
          <w:divBdr>
            <w:top w:val="none" w:sz="0" w:space="0" w:color="auto"/>
            <w:left w:val="none" w:sz="0" w:space="0" w:color="auto"/>
            <w:bottom w:val="none" w:sz="0" w:space="0" w:color="auto"/>
            <w:right w:val="none" w:sz="0" w:space="0" w:color="auto"/>
          </w:divBdr>
          <w:divsChild>
            <w:div w:id="491987777">
              <w:marLeft w:val="1155"/>
              <w:marRight w:val="0"/>
              <w:marTop w:val="0"/>
              <w:marBottom w:val="0"/>
              <w:divBdr>
                <w:top w:val="none" w:sz="0" w:space="0" w:color="auto"/>
                <w:left w:val="none" w:sz="0" w:space="0" w:color="auto"/>
                <w:bottom w:val="none" w:sz="0" w:space="0" w:color="auto"/>
                <w:right w:val="none" w:sz="0" w:space="0" w:color="auto"/>
              </w:divBdr>
            </w:div>
            <w:div w:id="161547256">
              <w:marLeft w:val="1155"/>
              <w:marRight w:val="0"/>
              <w:marTop w:val="0"/>
              <w:marBottom w:val="0"/>
              <w:divBdr>
                <w:top w:val="none" w:sz="0" w:space="0" w:color="auto"/>
                <w:left w:val="none" w:sz="0" w:space="0" w:color="auto"/>
                <w:bottom w:val="none" w:sz="0" w:space="0" w:color="auto"/>
                <w:right w:val="none" w:sz="0" w:space="0" w:color="auto"/>
              </w:divBdr>
            </w:div>
            <w:div w:id="1060902969">
              <w:marLeft w:val="1155"/>
              <w:marRight w:val="0"/>
              <w:marTop w:val="0"/>
              <w:marBottom w:val="0"/>
              <w:divBdr>
                <w:top w:val="none" w:sz="0" w:space="0" w:color="auto"/>
                <w:left w:val="none" w:sz="0" w:space="0" w:color="auto"/>
                <w:bottom w:val="none" w:sz="0" w:space="0" w:color="auto"/>
                <w:right w:val="none" w:sz="0" w:space="0" w:color="auto"/>
              </w:divBdr>
            </w:div>
            <w:div w:id="1124156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399267">
      <w:bodyDiv w:val="1"/>
      <w:marLeft w:val="0"/>
      <w:marRight w:val="0"/>
      <w:marTop w:val="0"/>
      <w:marBottom w:val="0"/>
      <w:divBdr>
        <w:top w:val="none" w:sz="0" w:space="0" w:color="auto"/>
        <w:left w:val="none" w:sz="0" w:space="0" w:color="auto"/>
        <w:bottom w:val="none" w:sz="0" w:space="0" w:color="auto"/>
        <w:right w:val="none" w:sz="0" w:space="0" w:color="auto"/>
      </w:divBdr>
      <w:divsChild>
        <w:div w:id="1297108522">
          <w:marLeft w:val="0"/>
          <w:marRight w:val="0"/>
          <w:marTop w:val="0"/>
          <w:marBottom w:val="0"/>
          <w:divBdr>
            <w:top w:val="none" w:sz="0" w:space="0" w:color="auto"/>
            <w:left w:val="none" w:sz="0" w:space="0" w:color="auto"/>
            <w:bottom w:val="none" w:sz="0" w:space="0" w:color="auto"/>
            <w:right w:val="none" w:sz="0" w:space="0" w:color="auto"/>
          </w:divBdr>
        </w:div>
        <w:div w:id="1031539967">
          <w:marLeft w:val="0"/>
          <w:marRight w:val="0"/>
          <w:marTop w:val="150"/>
          <w:marBottom w:val="0"/>
          <w:divBdr>
            <w:top w:val="none" w:sz="0" w:space="0" w:color="auto"/>
            <w:left w:val="none" w:sz="0" w:space="0" w:color="auto"/>
            <w:bottom w:val="none" w:sz="0" w:space="0" w:color="auto"/>
            <w:right w:val="none" w:sz="0" w:space="0" w:color="auto"/>
          </w:divBdr>
          <w:divsChild>
            <w:div w:id="1398934245">
              <w:marLeft w:val="1155"/>
              <w:marRight w:val="0"/>
              <w:marTop w:val="0"/>
              <w:marBottom w:val="0"/>
              <w:divBdr>
                <w:top w:val="none" w:sz="0" w:space="0" w:color="auto"/>
                <w:left w:val="none" w:sz="0" w:space="0" w:color="auto"/>
                <w:bottom w:val="none" w:sz="0" w:space="0" w:color="auto"/>
                <w:right w:val="none" w:sz="0" w:space="0" w:color="auto"/>
              </w:divBdr>
            </w:div>
            <w:div w:id="2016031250">
              <w:marLeft w:val="1155"/>
              <w:marRight w:val="0"/>
              <w:marTop w:val="0"/>
              <w:marBottom w:val="0"/>
              <w:divBdr>
                <w:top w:val="none" w:sz="0" w:space="0" w:color="auto"/>
                <w:left w:val="none" w:sz="0" w:space="0" w:color="auto"/>
                <w:bottom w:val="none" w:sz="0" w:space="0" w:color="auto"/>
                <w:right w:val="none" w:sz="0" w:space="0" w:color="auto"/>
              </w:divBdr>
            </w:div>
            <w:div w:id="191597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06540">
      <w:bodyDiv w:val="1"/>
      <w:marLeft w:val="0"/>
      <w:marRight w:val="0"/>
      <w:marTop w:val="0"/>
      <w:marBottom w:val="0"/>
      <w:divBdr>
        <w:top w:val="none" w:sz="0" w:space="0" w:color="auto"/>
        <w:left w:val="none" w:sz="0" w:space="0" w:color="auto"/>
        <w:bottom w:val="none" w:sz="0" w:space="0" w:color="auto"/>
        <w:right w:val="none" w:sz="0" w:space="0" w:color="auto"/>
      </w:divBdr>
      <w:divsChild>
        <w:div w:id="1029254765">
          <w:marLeft w:val="0"/>
          <w:marRight w:val="0"/>
          <w:marTop w:val="0"/>
          <w:marBottom w:val="0"/>
          <w:divBdr>
            <w:top w:val="none" w:sz="0" w:space="0" w:color="auto"/>
            <w:left w:val="none" w:sz="0" w:space="0" w:color="auto"/>
            <w:bottom w:val="none" w:sz="0" w:space="0" w:color="auto"/>
            <w:right w:val="none" w:sz="0" w:space="0" w:color="auto"/>
          </w:divBdr>
        </w:div>
        <w:div w:id="1213809900">
          <w:marLeft w:val="0"/>
          <w:marRight w:val="0"/>
          <w:marTop w:val="150"/>
          <w:marBottom w:val="0"/>
          <w:divBdr>
            <w:top w:val="none" w:sz="0" w:space="0" w:color="auto"/>
            <w:left w:val="none" w:sz="0" w:space="0" w:color="auto"/>
            <w:bottom w:val="none" w:sz="0" w:space="0" w:color="auto"/>
            <w:right w:val="none" w:sz="0" w:space="0" w:color="auto"/>
          </w:divBdr>
          <w:divsChild>
            <w:div w:id="917713012">
              <w:marLeft w:val="1155"/>
              <w:marRight w:val="0"/>
              <w:marTop w:val="0"/>
              <w:marBottom w:val="0"/>
              <w:divBdr>
                <w:top w:val="none" w:sz="0" w:space="0" w:color="auto"/>
                <w:left w:val="none" w:sz="0" w:space="0" w:color="auto"/>
                <w:bottom w:val="none" w:sz="0" w:space="0" w:color="auto"/>
                <w:right w:val="none" w:sz="0" w:space="0" w:color="auto"/>
              </w:divBdr>
            </w:div>
            <w:div w:id="1845822702">
              <w:marLeft w:val="1155"/>
              <w:marRight w:val="0"/>
              <w:marTop w:val="0"/>
              <w:marBottom w:val="0"/>
              <w:divBdr>
                <w:top w:val="none" w:sz="0" w:space="0" w:color="auto"/>
                <w:left w:val="none" w:sz="0" w:space="0" w:color="auto"/>
                <w:bottom w:val="none" w:sz="0" w:space="0" w:color="auto"/>
                <w:right w:val="none" w:sz="0" w:space="0" w:color="auto"/>
              </w:divBdr>
            </w:div>
            <w:div w:id="4722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14835">
      <w:bodyDiv w:val="1"/>
      <w:marLeft w:val="0"/>
      <w:marRight w:val="0"/>
      <w:marTop w:val="0"/>
      <w:marBottom w:val="0"/>
      <w:divBdr>
        <w:top w:val="none" w:sz="0" w:space="0" w:color="auto"/>
        <w:left w:val="none" w:sz="0" w:space="0" w:color="auto"/>
        <w:bottom w:val="none" w:sz="0" w:space="0" w:color="auto"/>
        <w:right w:val="none" w:sz="0" w:space="0" w:color="auto"/>
      </w:divBdr>
      <w:divsChild>
        <w:div w:id="1185441145">
          <w:marLeft w:val="0"/>
          <w:marRight w:val="0"/>
          <w:marTop w:val="0"/>
          <w:marBottom w:val="0"/>
          <w:divBdr>
            <w:top w:val="none" w:sz="0" w:space="0" w:color="auto"/>
            <w:left w:val="none" w:sz="0" w:space="0" w:color="auto"/>
            <w:bottom w:val="none" w:sz="0" w:space="0" w:color="auto"/>
            <w:right w:val="none" w:sz="0" w:space="0" w:color="auto"/>
          </w:divBdr>
        </w:div>
        <w:div w:id="1006788756">
          <w:marLeft w:val="0"/>
          <w:marRight w:val="0"/>
          <w:marTop w:val="150"/>
          <w:marBottom w:val="0"/>
          <w:divBdr>
            <w:top w:val="none" w:sz="0" w:space="0" w:color="auto"/>
            <w:left w:val="none" w:sz="0" w:space="0" w:color="auto"/>
            <w:bottom w:val="none" w:sz="0" w:space="0" w:color="auto"/>
            <w:right w:val="none" w:sz="0" w:space="0" w:color="auto"/>
          </w:divBdr>
          <w:divsChild>
            <w:div w:id="815876913">
              <w:marLeft w:val="1155"/>
              <w:marRight w:val="0"/>
              <w:marTop w:val="0"/>
              <w:marBottom w:val="0"/>
              <w:divBdr>
                <w:top w:val="none" w:sz="0" w:space="0" w:color="auto"/>
                <w:left w:val="none" w:sz="0" w:space="0" w:color="auto"/>
                <w:bottom w:val="none" w:sz="0" w:space="0" w:color="auto"/>
                <w:right w:val="none" w:sz="0" w:space="0" w:color="auto"/>
              </w:divBdr>
            </w:div>
            <w:div w:id="1208951812">
              <w:marLeft w:val="1155"/>
              <w:marRight w:val="0"/>
              <w:marTop w:val="0"/>
              <w:marBottom w:val="0"/>
              <w:divBdr>
                <w:top w:val="none" w:sz="0" w:space="0" w:color="auto"/>
                <w:left w:val="none" w:sz="0" w:space="0" w:color="auto"/>
                <w:bottom w:val="none" w:sz="0" w:space="0" w:color="auto"/>
                <w:right w:val="none" w:sz="0" w:space="0" w:color="auto"/>
              </w:divBdr>
            </w:div>
            <w:div w:id="86024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4882">
      <w:bodyDiv w:val="1"/>
      <w:marLeft w:val="0"/>
      <w:marRight w:val="0"/>
      <w:marTop w:val="0"/>
      <w:marBottom w:val="0"/>
      <w:divBdr>
        <w:top w:val="none" w:sz="0" w:space="0" w:color="auto"/>
        <w:left w:val="none" w:sz="0" w:space="0" w:color="auto"/>
        <w:bottom w:val="none" w:sz="0" w:space="0" w:color="auto"/>
        <w:right w:val="none" w:sz="0" w:space="0" w:color="auto"/>
      </w:divBdr>
      <w:divsChild>
        <w:div w:id="1463188479">
          <w:marLeft w:val="0"/>
          <w:marRight w:val="0"/>
          <w:marTop w:val="0"/>
          <w:marBottom w:val="0"/>
          <w:divBdr>
            <w:top w:val="none" w:sz="0" w:space="0" w:color="auto"/>
            <w:left w:val="none" w:sz="0" w:space="0" w:color="auto"/>
            <w:bottom w:val="none" w:sz="0" w:space="0" w:color="auto"/>
            <w:right w:val="none" w:sz="0" w:space="0" w:color="auto"/>
          </w:divBdr>
        </w:div>
        <w:div w:id="1177498795">
          <w:marLeft w:val="0"/>
          <w:marRight w:val="0"/>
          <w:marTop w:val="150"/>
          <w:marBottom w:val="0"/>
          <w:divBdr>
            <w:top w:val="none" w:sz="0" w:space="0" w:color="auto"/>
            <w:left w:val="none" w:sz="0" w:space="0" w:color="auto"/>
            <w:bottom w:val="none" w:sz="0" w:space="0" w:color="auto"/>
            <w:right w:val="none" w:sz="0" w:space="0" w:color="auto"/>
          </w:divBdr>
          <w:divsChild>
            <w:div w:id="1519926420">
              <w:marLeft w:val="1155"/>
              <w:marRight w:val="0"/>
              <w:marTop w:val="0"/>
              <w:marBottom w:val="0"/>
              <w:divBdr>
                <w:top w:val="none" w:sz="0" w:space="0" w:color="auto"/>
                <w:left w:val="none" w:sz="0" w:space="0" w:color="auto"/>
                <w:bottom w:val="none" w:sz="0" w:space="0" w:color="auto"/>
                <w:right w:val="none" w:sz="0" w:space="0" w:color="auto"/>
              </w:divBdr>
            </w:div>
            <w:div w:id="470513237">
              <w:marLeft w:val="1155"/>
              <w:marRight w:val="0"/>
              <w:marTop w:val="0"/>
              <w:marBottom w:val="0"/>
              <w:divBdr>
                <w:top w:val="none" w:sz="0" w:space="0" w:color="auto"/>
                <w:left w:val="none" w:sz="0" w:space="0" w:color="auto"/>
                <w:bottom w:val="none" w:sz="0" w:space="0" w:color="auto"/>
                <w:right w:val="none" w:sz="0" w:space="0" w:color="auto"/>
              </w:divBdr>
            </w:div>
            <w:div w:id="1051998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18214">
      <w:bodyDiv w:val="1"/>
      <w:marLeft w:val="0"/>
      <w:marRight w:val="0"/>
      <w:marTop w:val="0"/>
      <w:marBottom w:val="0"/>
      <w:divBdr>
        <w:top w:val="none" w:sz="0" w:space="0" w:color="auto"/>
        <w:left w:val="none" w:sz="0" w:space="0" w:color="auto"/>
        <w:bottom w:val="none" w:sz="0" w:space="0" w:color="auto"/>
        <w:right w:val="none" w:sz="0" w:space="0" w:color="auto"/>
      </w:divBdr>
      <w:divsChild>
        <w:div w:id="2125878343">
          <w:marLeft w:val="0"/>
          <w:marRight w:val="0"/>
          <w:marTop w:val="0"/>
          <w:marBottom w:val="0"/>
          <w:divBdr>
            <w:top w:val="none" w:sz="0" w:space="0" w:color="auto"/>
            <w:left w:val="none" w:sz="0" w:space="0" w:color="auto"/>
            <w:bottom w:val="none" w:sz="0" w:space="0" w:color="auto"/>
            <w:right w:val="none" w:sz="0" w:space="0" w:color="auto"/>
          </w:divBdr>
        </w:div>
        <w:div w:id="1165784457">
          <w:marLeft w:val="0"/>
          <w:marRight w:val="0"/>
          <w:marTop w:val="150"/>
          <w:marBottom w:val="0"/>
          <w:divBdr>
            <w:top w:val="none" w:sz="0" w:space="0" w:color="auto"/>
            <w:left w:val="none" w:sz="0" w:space="0" w:color="auto"/>
            <w:bottom w:val="none" w:sz="0" w:space="0" w:color="auto"/>
            <w:right w:val="none" w:sz="0" w:space="0" w:color="auto"/>
          </w:divBdr>
          <w:divsChild>
            <w:div w:id="917448342">
              <w:marLeft w:val="1155"/>
              <w:marRight w:val="0"/>
              <w:marTop w:val="0"/>
              <w:marBottom w:val="0"/>
              <w:divBdr>
                <w:top w:val="none" w:sz="0" w:space="0" w:color="auto"/>
                <w:left w:val="none" w:sz="0" w:space="0" w:color="auto"/>
                <w:bottom w:val="none" w:sz="0" w:space="0" w:color="auto"/>
                <w:right w:val="none" w:sz="0" w:space="0" w:color="auto"/>
              </w:divBdr>
            </w:div>
            <w:div w:id="166920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783708">
      <w:bodyDiv w:val="1"/>
      <w:marLeft w:val="0"/>
      <w:marRight w:val="0"/>
      <w:marTop w:val="0"/>
      <w:marBottom w:val="0"/>
      <w:divBdr>
        <w:top w:val="none" w:sz="0" w:space="0" w:color="auto"/>
        <w:left w:val="none" w:sz="0" w:space="0" w:color="auto"/>
        <w:bottom w:val="none" w:sz="0" w:space="0" w:color="auto"/>
        <w:right w:val="none" w:sz="0" w:space="0" w:color="auto"/>
      </w:divBdr>
      <w:divsChild>
        <w:div w:id="963343726">
          <w:marLeft w:val="0"/>
          <w:marRight w:val="0"/>
          <w:marTop w:val="0"/>
          <w:marBottom w:val="0"/>
          <w:divBdr>
            <w:top w:val="none" w:sz="0" w:space="0" w:color="auto"/>
            <w:left w:val="none" w:sz="0" w:space="0" w:color="auto"/>
            <w:bottom w:val="none" w:sz="0" w:space="0" w:color="auto"/>
            <w:right w:val="none" w:sz="0" w:space="0" w:color="auto"/>
          </w:divBdr>
        </w:div>
        <w:div w:id="1896963423">
          <w:marLeft w:val="0"/>
          <w:marRight w:val="0"/>
          <w:marTop w:val="150"/>
          <w:marBottom w:val="0"/>
          <w:divBdr>
            <w:top w:val="none" w:sz="0" w:space="0" w:color="auto"/>
            <w:left w:val="none" w:sz="0" w:space="0" w:color="auto"/>
            <w:bottom w:val="none" w:sz="0" w:space="0" w:color="auto"/>
            <w:right w:val="none" w:sz="0" w:space="0" w:color="auto"/>
          </w:divBdr>
          <w:divsChild>
            <w:div w:id="1182891322">
              <w:marLeft w:val="1155"/>
              <w:marRight w:val="0"/>
              <w:marTop w:val="0"/>
              <w:marBottom w:val="0"/>
              <w:divBdr>
                <w:top w:val="none" w:sz="0" w:space="0" w:color="auto"/>
                <w:left w:val="none" w:sz="0" w:space="0" w:color="auto"/>
                <w:bottom w:val="none" w:sz="0" w:space="0" w:color="auto"/>
                <w:right w:val="none" w:sz="0" w:space="0" w:color="auto"/>
              </w:divBdr>
            </w:div>
            <w:div w:id="914974222">
              <w:marLeft w:val="1155"/>
              <w:marRight w:val="0"/>
              <w:marTop w:val="0"/>
              <w:marBottom w:val="0"/>
              <w:divBdr>
                <w:top w:val="none" w:sz="0" w:space="0" w:color="auto"/>
                <w:left w:val="none" w:sz="0" w:space="0" w:color="auto"/>
                <w:bottom w:val="none" w:sz="0" w:space="0" w:color="auto"/>
                <w:right w:val="none" w:sz="0" w:space="0" w:color="auto"/>
              </w:divBdr>
            </w:div>
            <w:div w:id="1594052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51086">
      <w:bodyDiv w:val="1"/>
      <w:marLeft w:val="0"/>
      <w:marRight w:val="0"/>
      <w:marTop w:val="0"/>
      <w:marBottom w:val="0"/>
      <w:divBdr>
        <w:top w:val="none" w:sz="0" w:space="0" w:color="auto"/>
        <w:left w:val="none" w:sz="0" w:space="0" w:color="auto"/>
        <w:bottom w:val="none" w:sz="0" w:space="0" w:color="auto"/>
        <w:right w:val="none" w:sz="0" w:space="0" w:color="auto"/>
      </w:divBdr>
      <w:divsChild>
        <w:div w:id="504562569">
          <w:marLeft w:val="0"/>
          <w:marRight w:val="0"/>
          <w:marTop w:val="0"/>
          <w:marBottom w:val="0"/>
          <w:divBdr>
            <w:top w:val="none" w:sz="0" w:space="0" w:color="auto"/>
            <w:left w:val="none" w:sz="0" w:space="0" w:color="auto"/>
            <w:bottom w:val="none" w:sz="0" w:space="0" w:color="auto"/>
            <w:right w:val="none" w:sz="0" w:space="0" w:color="auto"/>
          </w:divBdr>
        </w:div>
        <w:div w:id="1909344339">
          <w:marLeft w:val="0"/>
          <w:marRight w:val="0"/>
          <w:marTop w:val="150"/>
          <w:marBottom w:val="0"/>
          <w:divBdr>
            <w:top w:val="none" w:sz="0" w:space="0" w:color="auto"/>
            <w:left w:val="none" w:sz="0" w:space="0" w:color="auto"/>
            <w:bottom w:val="none" w:sz="0" w:space="0" w:color="auto"/>
            <w:right w:val="none" w:sz="0" w:space="0" w:color="auto"/>
          </w:divBdr>
          <w:divsChild>
            <w:div w:id="1690377315">
              <w:marLeft w:val="1155"/>
              <w:marRight w:val="0"/>
              <w:marTop w:val="0"/>
              <w:marBottom w:val="0"/>
              <w:divBdr>
                <w:top w:val="none" w:sz="0" w:space="0" w:color="auto"/>
                <w:left w:val="none" w:sz="0" w:space="0" w:color="auto"/>
                <w:bottom w:val="none" w:sz="0" w:space="0" w:color="auto"/>
                <w:right w:val="none" w:sz="0" w:space="0" w:color="auto"/>
              </w:divBdr>
            </w:div>
            <w:div w:id="15230561">
              <w:marLeft w:val="1155"/>
              <w:marRight w:val="0"/>
              <w:marTop w:val="0"/>
              <w:marBottom w:val="0"/>
              <w:divBdr>
                <w:top w:val="none" w:sz="0" w:space="0" w:color="auto"/>
                <w:left w:val="none" w:sz="0" w:space="0" w:color="auto"/>
                <w:bottom w:val="none" w:sz="0" w:space="0" w:color="auto"/>
                <w:right w:val="none" w:sz="0" w:space="0" w:color="auto"/>
              </w:divBdr>
            </w:div>
            <w:div w:id="1122384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873965">
      <w:bodyDiv w:val="1"/>
      <w:marLeft w:val="0"/>
      <w:marRight w:val="0"/>
      <w:marTop w:val="0"/>
      <w:marBottom w:val="0"/>
      <w:divBdr>
        <w:top w:val="none" w:sz="0" w:space="0" w:color="auto"/>
        <w:left w:val="none" w:sz="0" w:space="0" w:color="auto"/>
        <w:bottom w:val="none" w:sz="0" w:space="0" w:color="auto"/>
        <w:right w:val="none" w:sz="0" w:space="0" w:color="auto"/>
      </w:divBdr>
      <w:divsChild>
        <w:div w:id="1740592998">
          <w:marLeft w:val="0"/>
          <w:marRight w:val="0"/>
          <w:marTop w:val="0"/>
          <w:marBottom w:val="0"/>
          <w:divBdr>
            <w:top w:val="none" w:sz="0" w:space="0" w:color="auto"/>
            <w:left w:val="none" w:sz="0" w:space="0" w:color="auto"/>
            <w:bottom w:val="none" w:sz="0" w:space="0" w:color="auto"/>
            <w:right w:val="none" w:sz="0" w:space="0" w:color="auto"/>
          </w:divBdr>
        </w:div>
        <w:div w:id="1071804865">
          <w:marLeft w:val="0"/>
          <w:marRight w:val="0"/>
          <w:marTop w:val="150"/>
          <w:marBottom w:val="0"/>
          <w:divBdr>
            <w:top w:val="none" w:sz="0" w:space="0" w:color="auto"/>
            <w:left w:val="none" w:sz="0" w:space="0" w:color="auto"/>
            <w:bottom w:val="none" w:sz="0" w:space="0" w:color="auto"/>
            <w:right w:val="none" w:sz="0" w:space="0" w:color="auto"/>
          </w:divBdr>
          <w:divsChild>
            <w:div w:id="1064068064">
              <w:marLeft w:val="1155"/>
              <w:marRight w:val="0"/>
              <w:marTop w:val="0"/>
              <w:marBottom w:val="0"/>
              <w:divBdr>
                <w:top w:val="none" w:sz="0" w:space="0" w:color="auto"/>
                <w:left w:val="none" w:sz="0" w:space="0" w:color="auto"/>
                <w:bottom w:val="none" w:sz="0" w:space="0" w:color="auto"/>
                <w:right w:val="none" w:sz="0" w:space="0" w:color="auto"/>
              </w:divBdr>
            </w:div>
            <w:div w:id="492181914">
              <w:marLeft w:val="1155"/>
              <w:marRight w:val="0"/>
              <w:marTop w:val="0"/>
              <w:marBottom w:val="0"/>
              <w:divBdr>
                <w:top w:val="none" w:sz="0" w:space="0" w:color="auto"/>
                <w:left w:val="none" w:sz="0" w:space="0" w:color="auto"/>
                <w:bottom w:val="none" w:sz="0" w:space="0" w:color="auto"/>
                <w:right w:val="none" w:sz="0" w:space="0" w:color="auto"/>
              </w:divBdr>
            </w:div>
            <w:div w:id="1215310425">
              <w:marLeft w:val="1155"/>
              <w:marRight w:val="0"/>
              <w:marTop w:val="0"/>
              <w:marBottom w:val="0"/>
              <w:divBdr>
                <w:top w:val="none" w:sz="0" w:space="0" w:color="auto"/>
                <w:left w:val="none" w:sz="0" w:space="0" w:color="auto"/>
                <w:bottom w:val="none" w:sz="0" w:space="0" w:color="auto"/>
                <w:right w:val="none" w:sz="0" w:space="0" w:color="auto"/>
              </w:divBdr>
            </w:div>
            <w:div w:id="88074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299035">
      <w:bodyDiv w:val="1"/>
      <w:marLeft w:val="0"/>
      <w:marRight w:val="0"/>
      <w:marTop w:val="0"/>
      <w:marBottom w:val="0"/>
      <w:divBdr>
        <w:top w:val="none" w:sz="0" w:space="0" w:color="auto"/>
        <w:left w:val="none" w:sz="0" w:space="0" w:color="auto"/>
        <w:bottom w:val="none" w:sz="0" w:space="0" w:color="auto"/>
        <w:right w:val="none" w:sz="0" w:space="0" w:color="auto"/>
      </w:divBdr>
      <w:divsChild>
        <w:div w:id="421101099">
          <w:marLeft w:val="0"/>
          <w:marRight w:val="0"/>
          <w:marTop w:val="0"/>
          <w:marBottom w:val="0"/>
          <w:divBdr>
            <w:top w:val="none" w:sz="0" w:space="0" w:color="auto"/>
            <w:left w:val="none" w:sz="0" w:space="0" w:color="auto"/>
            <w:bottom w:val="none" w:sz="0" w:space="0" w:color="auto"/>
            <w:right w:val="none" w:sz="0" w:space="0" w:color="auto"/>
          </w:divBdr>
        </w:div>
        <w:div w:id="676200652">
          <w:marLeft w:val="0"/>
          <w:marRight w:val="0"/>
          <w:marTop w:val="150"/>
          <w:marBottom w:val="0"/>
          <w:divBdr>
            <w:top w:val="none" w:sz="0" w:space="0" w:color="auto"/>
            <w:left w:val="none" w:sz="0" w:space="0" w:color="auto"/>
            <w:bottom w:val="none" w:sz="0" w:space="0" w:color="auto"/>
            <w:right w:val="none" w:sz="0" w:space="0" w:color="auto"/>
          </w:divBdr>
          <w:divsChild>
            <w:div w:id="1881475325">
              <w:marLeft w:val="1155"/>
              <w:marRight w:val="0"/>
              <w:marTop w:val="0"/>
              <w:marBottom w:val="0"/>
              <w:divBdr>
                <w:top w:val="none" w:sz="0" w:space="0" w:color="auto"/>
                <w:left w:val="none" w:sz="0" w:space="0" w:color="auto"/>
                <w:bottom w:val="none" w:sz="0" w:space="0" w:color="auto"/>
                <w:right w:val="none" w:sz="0" w:space="0" w:color="auto"/>
              </w:divBdr>
            </w:div>
            <w:div w:id="1559902215">
              <w:marLeft w:val="1155"/>
              <w:marRight w:val="0"/>
              <w:marTop w:val="0"/>
              <w:marBottom w:val="0"/>
              <w:divBdr>
                <w:top w:val="none" w:sz="0" w:space="0" w:color="auto"/>
                <w:left w:val="none" w:sz="0" w:space="0" w:color="auto"/>
                <w:bottom w:val="none" w:sz="0" w:space="0" w:color="auto"/>
                <w:right w:val="none" w:sz="0" w:space="0" w:color="auto"/>
              </w:divBdr>
            </w:div>
            <w:div w:id="199212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031662">
      <w:bodyDiv w:val="1"/>
      <w:marLeft w:val="0"/>
      <w:marRight w:val="0"/>
      <w:marTop w:val="0"/>
      <w:marBottom w:val="0"/>
      <w:divBdr>
        <w:top w:val="none" w:sz="0" w:space="0" w:color="auto"/>
        <w:left w:val="none" w:sz="0" w:space="0" w:color="auto"/>
        <w:bottom w:val="none" w:sz="0" w:space="0" w:color="auto"/>
        <w:right w:val="none" w:sz="0" w:space="0" w:color="auto"/>
      </w:divBdr>
      <w:divsChild>
        <w:div w:id="669410976">
          <w:marLeft w:val="0"/>
          <w:marRight w:val="0"/>
          <w:marTop w:val="0"/>
          <w:marBottom w:val="0"/>
          <w:divBdr>
            <w:top w:val="none" w:sz="0" w:space="0" w:color="auto"/>
            <w:left w:val="none" w:sz="0" w:space="0" w:color="auto"/>
            <w:bottom w:val="none" w:sz="0" w:space="0" w:color="auto"/>
            <w:right w:val="none" w:sz="0" w:space="0" w:color="auto"/>
          </w:divBdr>
        </w:div>
        <w:div w:id="808404648">
          <w:marLeft w:val="0"/>
          <w:marRight w:val="0"/>
          <w:marTop w:val="150"/>
          <w:marBottom w:val="0"/>
          <w:divBdr>
            <w:top w:val="none" w:sz="0" w:space="0" w:color="auto"/>
            <w:left w:val="none" w:sz="0" w:space="0" w:color="auto"/>
            <w:bottom w:val="none" w:sz="0" w:space="0" w:color="auto"/>
            <w:right w:val="none" w:sz="0" w:space="0" w:color="auto"/>
          </w:divBdr>
          <w:divsChild>
            <w:div w:id="497964181">
              <w:marLeft w:val="1155"/>
              <w:marRight w:val="0"/>
              <w:marTop w:val="0"/>
              <w:marBottom w:val="0"/>
              <w:divBdr>
                <w:top w:val="none" w:sz="0" w:space="0" w:color="auto"/>
                <w:left w:val="none" w:sz="0" w:space="0" w:color="auto"/>
                <w:bottom w:val="none" w:sz="0" w:space="0" w:color="auto"/>
                <w:right w:val="none" w:sz="0" w:space="0" w:color="auto"/>
              </w:divBdr>
            </w:div>
            <w:div w:id="2018848914">
              <w:marLeft w:val="1155"/>
              <w:marRight w:val="0"/>
              <w:marTop w:val="0"/>
              <w:marBottom w:val="0"/>
              <w:divBdr>
                <w:top w:val="none" w:sz="0" w:space="0" w:color="auto"/>
                <w:left w:val="none" w:sz="0" w:space="0" w:color="auto"/>
                <w:bottom w:val="none" w:sz="0" w:space="0" w:color="auto"/>
                <w:right w:val="none" w:sz="0" w:space="0" w:color="auto"/>
              </w:divBdr>
            </w:div>
            <w:div w:id="172768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8502">
      <w:bodyDiv w:val="1"/>
      <w:marLeft w:val="0"/>
      <w:marRight w:val="0"/>
      <w:marTop w:val="0"/>
      <w:marBottom w:val="0"/>
      <w:divBdr>
        <w:top w:val="none" w:sz="0" w:space="0" w:color="auto"/>
        <w:left w:val="none" w:sz="0" w:space="0" w:color="auto"/>
        <w:bottom w:val="none" w:sz="0" w:space="0" w:color="auto"/>
        <w:right w:val="none" w:sz="0" w:space="0" w:color="auto"/>
      </w:divBdr>
      <w:divsChild>
        <w:div w:id="549222148">
          <w:marLeft w:val="0"/>
          <w:marRight w:val="0"/>
          <w:marTop w:val="0"/>
          <w:marBottom w:val="0"/>
          <w:divBdr>
            <w:top w:val="none" w:sz="0" w:space="0" w:color="auto"/>
            <w:left w:val="none" w:sz="0" w:space="0" w:color="auto"/>
            <w:bottom w:val="none" w:sz="0" w:space="0" w:color="auto"/>
            <w:right w:val="none" w:sz="0" w:space="0" w:color="auto"/>
          </w:divBdr>
        </w:div>
        <w:div w:id="612518264">
          <w:marLeft w:val="0"/>
          <w:marRight w:val="0"/>
          <w:marTop w:val="150"/>
          <w:marBottom w:val="0"/>
          <w:divBdr>
            <w:top w:val="none" w:sz="0" w:space="0" w:color="auto"/>
            <w:left w:val="none" w:sz="0" w:space="0" w:color="auto"/>
            <w:bottom w:val="none" w:sz="0" w:space="0" w:color="auto"/>
            <w:right w:val="none" w:sz="0" w:space="0" w:color="auto"/>
          </w:divBdr>
          <w:divsChild>
            <w:div w:id="1028533255">
              <w:marLeft w:val="1155"/>
              <w:marRight w:val="0"/>
              <w:marTop w:val="0"/>
              <w:marBottom w:val="0"/>
              <w:divBdr>
                <w:top w:val="none" w:sz="0" w:space="0" w:color="auto"/>
                <w:left w:val="none" w:sz="0" w:space="0" w:color="auto"/>
                <w:bottom w:val="none" w:sz="0" w:space="0" w:color="auto"/>
                <w:right w:val="none" w:sz="0" w:space="0" w:color="auto"/>
              </w:divBdr>
            </w:div>
            <w:div w:id="395277655">
              <w:marLeft w:val="1155"/>
              <w:marRight w:val="0"/>
              <w:marTop w:val="0"/>
              <w:marBottom w:val="0"/>
              <w:divBdr>
                <w:top w:val="none" w:sz="0" w:space="0" w:color="auto"/>
                <w:left w:val="none" w:sz="0" w:space="0" w:color="auto"/>
                <w:bottom w:val="none" w:sz="0" w:space="0" w:color="auto"/>
                <w:right w:val="none" w:sz="0" w:space="0" w:color="auto"/>
              </w:divBdr>
            </w:div>
            <w:div w:id="711732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341859">
      <w:bodyDiv w:val="1"/>
      <w:marLeft w:val="0"/>
      <w:marRight w:val="0"/>
      <w:marTop w:val="0"/>
      <w:marBottom w:val="0"/>
      <w:divBdr>
        <w:top w:val="none" w:sz="0" w:space="0" w:color="auto"/>
        <w:left w:val="none" w:sz="0" w:space="0" w:color="auto"/>
        <w:bottom w:val="none" w:sz="0" w:space="0" w:color="auto"/>
        <w:right w:val="none" w:sz="0" w:space="0" w:color="auto"/>
      </w:divBdr>
      <w:divsChild>
        <w:div w:id="1922372830">
          <w:marLeft w:val="0"/>
          <w:marRight w:val="0"/>
          <w:marTop w:val="0"/>
          <w:marBottom w:val="0"/>
          <w:divBdr>
            <w:top w:val="none" w:sz="0" w:space="0" w:color="auto"/>
            <w:left w:val="none" w:sz="0" w:space="0" w:color="auto"/>
            <w:bottom w:val="none" w:sz="0" w:space="0" w:color="auto"/>
            <w:right w:val="none" w:sz="0" w:space="0" w:color="auto"/>
          </w:divBdr>
        </w:div>
        <w:div w:id="1695500708">
          <w:marLeft w:val="0"/>
          <w:marRight w:val="0"/>
          <w:marTop w:val="150"/>
          <w:marBottom w:val="0"/>
          <w:divBdr>
            <w:top w:val="none" w:sz="0" w:space="0" w:color="auto"/>
            <w:left w:val="none" w:sz="0" w:space="0" w:color="auto"/>
            <w:bottom w:val="none" w:sz="0" w:space="0" w:color="auto"/>
            <w:right w:val="none" w:sz="0" w:space="0" w:color="auto"/>
          </w:divBdr>
          <w:divsChild>
            <w:div w:id="1681197606">
              <w:marLeft w:val="1155"/>
              <w:marRight w:val="0"/>
              <w:marTop w:val="0"/>
              <w:marBottom w:val="0"/>
              <w:divBdr>
                <w:top w:val="none" w:sz="0" w:space="0" w:color="auto"/>
                <w:left w:val="none" w:sz="0" w:space="0" w:color="auto"/>
                <w:bottom w:val="none" w:sz="0" w:space="0" w:color="auto"/>
                <w:right w:val="none" w:sz="0" w:space="0" w:color="auto"/>
              </w:divBdr>
            </w:div>
            <w:div w:id="1737438560">
              <w:marLeft w:val="1155"/>
              <w:marRight w:val="0"/>
              <w:marTop w:val="0"/>
              <w:marBottom w:val="0"/>
              <w:divBdr>
                <w:top w:val="none" w:sz="0" w:space="0" w:color="auto"/>
                <w:left w:val="none" w:sz="0" w:space="0" w:color="auto"/>
                <w:bottom w:val="none" w:sz="0" w:space="0" w:color="auto"/>
                <w:right w:val="none" w:sz="0" w:space="0" w:color="auto"/>
              </w:divBdr>
            </w:div>
            <w:div w:id="785999688">
              <w:marLeft w:val="1155"/>
              <w:marRight w:val="0"/>
              <w:marTop w:val="0"/>
              <w:marBottom w:val="0"/>
              <w:divBdr>
                <w:top w:val="none" w:sz="0" w:space="0" w:color="auto"/>
                <w:left w:val="none" w:sz="0" w:space="0" w:color="auto"/>
                <w:bottom w:val="none" w:sz="0" w:space="0" w:color="auto"/>
                <w:right w:val="none" w:sz="0" w:space="0" w:color="auto"/>
              </w:divBdr>
            </w:div>
            <w:div w:id="168462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041370">
      <w:bodyDiv w:val="1"/>
      <w:marLeft w:val="0"/>
      <w:marRight w:val="0"/>
      <w:marTop w:val="0"/>
      <w:marBottom w:val="0"/>
      <w:divBdr>
        <w:top w:val="none" w:sz="0" w:space="0" w:color="auto"/>
        <w:left w:val="none" w:sz="0" w:space="0" w:color="auto"/>
        <w:bottom w:val="none" w:sz="0" w:space="0" w:color="auto"/>
        <w:right w:val="none" w:sz="0" w:space="0" w:color="auto"/>
      </w:divBdr>
      <w:divsChild>
        <w:div w:id="669140610">
          <w:marLeft w:val="0"/>
          <w:marRight w:val="0"/>
          <w:marTop w:val="0"/>
          <w:marBottom w:val="0"/>
          <w:divBdr>
            <w:top w:val="none" w:sz="0" w:space="0" w:color="auto"/>
            <w:left w:val="none" w:sz="0" w:space="0" w:color="auto"/>
            <w:bottom w:val="none" w:sz="0" w:space="0" w:color="auto"/>
            <w:right w:val="none" w:sz="0" w:space="0" w:color="auto"/>
          </w:divBdr>
        </w:div>
        <w:div w:id="1735664703">
          <w:marLeft w:val="0"/>
          <w:marRight w:val="0"/>
          <w:marTop w:val="150"/>
          <w:marBottom w:val="0"/>
          <w:divBdr>
            <w:top w:val="none" w:sz="0" w:space="0" w:color="auto"/>
            <w:left w:val="none" w:sz="0" w:space="0" w:color="auto"/>
            <w:bottom w:val="none" w:sz="0" w:space="0" w:color="auto"/>
            <w:right w:val="none" w:sz="0" w:space="0" w:color="auto"/>
          </w:divBdr>
          <w:divsChild>
            <w:div w:id="1320960542">
              <w:marLeft w:val="1155"/>
              <w:marRight w:val="0"/>
              <w:marTop w:val="0"/>
              <w:marBottom w:val="0"/>
              <w:divBdr>
                <w:top w:val="none" w:sz="0" w:space="0" w:color="auto"/>
                <w:left w:val="none" w:sz="0" w:space="0" w:color="auto"/>
                <w:bottom w:val="none" w:sz="0" w:space="0" w:color="auto"/>
                <w:right w:val="none" w:sz="0" w:space="0" w:color="auto"/>
              </w:divBdr>
            </w:div>
            <w:div w:id="420682427">
              <w:marLeft w:val="1155"/>
              <w:marRight w:val="0"/>
              <w:marTop w:val="0"/>
              <w:marBottom w:val="0"/>
              <w:divBdr>
                <w:top w:val="none" w:sz="0" w:space="0" w:color="auto"/>
                <w:left w:val="none" w:sz="0" w:space="0" w:color="auto"/>
                <w:bottom w:val="none" w:sz="0" w:space="0" w:color="auto"/>
                <w:right w:val="none" w:sz="0" w:space="0" w:color="auto"/>
              </w:divBdr>
            </w:div>
            <w:div w:id="202011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29982">
      <w:bodyDiv w:val="1"/>
      <w:marLeft w:val="0"/>
      <w:marRight w:val="0"/>
      <w:marTop w:val="0"/>
      <w:marBottom w:val="0"/>
      <w:divBdr>
        <w:top w:val="none" w:sz="0" w:space="0" w:color="auto"/>
        <w:left w:val="none" w:sz="0" w:space="0" w:color="auto"/>
        <w:bottom w:val="none" w:sz="0" w:space="0" w:color="auto"/>
        <w:right w:val="none" w:sz="0" w:space="0" w:color="auto"/>
      </w:divBdr>
      <w:divsChild>
        <w:div w:id="1845775341">
          <w:marLeft w:val="0"/>
          <w:marRight w:val="0"/>
          <w:marTop w:val="0"/>
          <w:marBottom w:val="0"/>
          <w:divBdr>
            <w:top w:val="none" w:sz="0" w:space="0" w:color="auto"/>
            <w:left w:val="none" w:sz="0" w:space="0" w:color="auto"/>
            <w:bottom w:val="none" w:sz="0" w:space="0" w:color="auto"/>
            <w:right w:val="none" w:sz="0" w:space="0" w:color="auto"/>
          </w:divBdr>
        </w:div>
        <w:div w:id="1736472092">
          <w:marLeft w:val="0"/>
          <w:marRight w:val="0"/>
          <w:marTop w:val="150"/>
          <w:marBottom w:val="0"/>
          <w:divBdr>
            <w:top w:val="none" w:sz="0" w:space="0" w:color="auto"/>
            <w:left w:val="none" w:sz="0" w:space="0" w:color="auto"/>
            <w:bottom w:val="none" w:sz="0" w:space="0" w:color="auto"/>
            <w:right w:val="none" w:sz="0" w:space="0" w:color="auto"/>
          </w:divBdr>
          <w:divsChild>
            <w:div w:id="1084842890">
              <w:marLeft w:val="1155"/>
              <w:marRight w:val="0"/>
              <w:marTop w:val="0"/>
              <w:marBottom w:val="0"/>
              <w:divBdr>
                <w:top w:val="none" w:sz="0" w:space="0" w:color="auto"/>
                <w:left w:val="none" w:sz="0" w:space="0" w:color="auto"/>
                <w:bottom w:val="none" w:sz="0" w:space="0" w:color="auto"/>
                <w:right w:val="none" w:sz="0" w:space="0" w:color="auto"/>
              </w:divBdr>
            </w:div>
            <w:div w:id="1200315944">
              <w:marLeft w:val="1155"/>
              <w:marRight w:val="0"/>
              <w:marTop w:val="0"/>
              <w:marBottom w:val="0"/>
              <w:divBdr>
                <w:top w:val="none" w:sz="0" w:space="0" w:color="auto"/>
                <w:left w:val="none" w:sz="0" w:space="0" w:color="auto"/>
                <w:bottom w:val="none" w:sz="0" w:space="0" w:color="auto"/>
                <w:right w:val="none" w:sz="0" w:space="0" w:color="auto"/>
              </w:divBdr>
            </w:div>
            <w:div w:id="1540048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05685">
      <w:bodyDiv w:val="1"/>
      <w:marLeft w:val="0"/>
      <w:marRight w:val="0"/>
      <w:marTop w:val="0"/>
      <w:marBottom w:val="0"/>
      <w:divBdr>
        <w:top w:val="none" w:sz="0" w:space="0" w:color="auto"/>
        <w:left w:val="none" w:sz="0" w:space="0" w:color="auto"/>
        <w:bottom w:val="none" w:sz="0" w:space="0" w:color="auto"/>
        <w:right w:val="none" w:sz="0" w:space="0" w:color="auto"/>
      </w:divBdr>
      <w:divsChild>
        <w:div w:id="342245906">
          <w:marLeft w:val="0"/>
          <w:marRight w:val="0"/>
          <w:marTop w:val="0"/>
          <w:marBottom w:val="0"/>
          <w:divBdr>
            <w:top w:val="none" w:sz="0" w:space="0" w:color="auto"/>
            <w:left w:val="none" w:sz="0" w:space="0" w:color="auto"/>
            <w:bottom w:val="none" w:sz="0" w:space="0" w:color="auto"/>
            <w:right w:val="none" w:sz="0" w:space="0" w:color="auto"/>
          </w:divBdr>
        </w:div>
        <w:div w:id="323244179">
          <w:marLeft w:val="0"/>
          <w:marRight w:val="0"/>
          <w:marTop w:val="150"/>
          <w:marBottom w:val="0"/>
          <w:divBdr>
            <w:top w:val="none" w:sz="0" w:space="0" w:color="auto"/>
            <w:left w:val="none" w:sz="0" w:space="0" w:color="auto"/>
            <w:bottom w:val="none" w:sz="0" w:space="0" w:color="auto"/>
            <w:right w:val="none" w:sz="0" w:space="0" w:color="auto"/>
          </w:divBdr>
          <w:divsChild>
            <w:div w:id="621771526">
              <w:marLeft w:val="1155"/>
              <w:marRight w:val="0"/>
              <w:marTop w:val="0"/>
              <w:marBottom w:val="0"/>
              <w:divBdr>
                <w:top w:val="none" w:sz="0" w:space="0" w:color="auto"/>
                <w:left w:val="none" w:sz="0" w:space="0" w:color="auto"/>
                <w:bottom w:val="none" w:sz="0" w:space="0" w:color="auto"/>
                <w:right w:val="none" w:sz="0" w:space="0" w:color="auto"/>
              </w:divBdr>
            </w:div>
            <w:div w:id="813831499">
              <w:marLeft w:val="1155"/>
              <w:marRight w:val="0"/>
              <w:marTop w:val="0"/>
              <w:marBottom w:val="0"/>
              <w:divBdr>
                <w:top w:val="none" w:sz="0" w:space="0" w:color="auto"/>
                <w:left w:val="none" w:sz="0" w:space="0" w:color="auto"/>
                <w:bottom w:val="none" w:sz="0" w:space="0" w:color="auto"/>
                <w:right w:val="none" w:sz="0" w:space="0" w:color="auto"/>
              </w:divBdr>
            </w:div>
            <w:div w:id="1563057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556178">
      <w:bodyDiv w:val="1"/>
      <w:marLeft w:val="0"/>
      <w:marRight w:val="0"/>
      <w:marTop w:val="0"/>
      <w:marBottom w:val="0"/>
      <w:divBdr>
        <w:top w:val="none" w:sz="0" w:space="0" w:color="auto"/>
        <w:left w:val="none" w:sz="0" w:space="0" w:color="auto"/>
        <w:bottom w:val="none" w:sz="0" w:space="0" w:color="auto"/>
        <w:right w:val="none" w:sz="0" w:space="0" w:color="auto"/>
      </w:divBdr>
      <w:divsChild>
        <w:div w:id="362445849">
          <w:marLeft w:val="0"/>
          <w:marRight w:val="0"/>
          <w:marTop w:val="0"/>
          <w:marBottom w:val="0"/>
          <w:divBdr>
            <w:top w:val="none" w:sz="0" w:space="0" w:color="auto"/>
            <w:left w:val="none" w:sz="0" w:space="0" w:color="auto"/>
            <w:bottom w:val="none" w:sz="0" w:space="0" w:color="auto"/>
            <w:right w:val="none" w:sz="0" w:space="0" w:color="auto"/>
          </w:divBdr>
        </w:div>
        <w:div w:id="283464207">
          <w:marLeft w:val="0"/>
          <w:marRight w:val="0"/>
          <w:marTop w:val="150"/>
          <w:marBottom w:val="0"/>
          <w:divBdr>
            <w:top w:val="none" w:sz="0" w:space="0" w:color="auto"/>
            <w:left w:val="none" w:sz="0" w:space="0" w:color="auto"/>
            <w:bottom w:val="none" w:sz="0" w:space="0" w:color="auto"/>
            <w:right w:val="none" w:sz="0" w:space="0" w:color="auto"/>
          </w:divBdr>
          <w:divsChild>
            <w:div w:id="1606615379">
              <w:marLeft w:val="1155"/>
              <w:marRight w:val="0"/>
              <w:marTop w:val="0"/>
              <w:marBottom w:val="0"/>
              <w:divBdr>
                <w:top w:val="none" w:sz="0" w:space="0" w:color="auto"/>
                <w:left w:val="none" w:sz="0" w:space="0" w:color="auto"/>
                <w:bottom w:val="none" w:sz="0" w:space="0" w:color="auto"/>
                <w:right w:val="none" w:sz="0" w:space="0" w:color="auto"/>
              </w:divBdr>
            </w:div>
            <w:div w:id="1576937354">
              <w:marLeft w:val="1155"/>
              <w:marRight w:val="0"/>
              <w:marTop w:val="0"/>
              <w:marBottom w:val="0"/>
              <w:divBdr>
                <w:top w:val="none" w:sz="0" w:space="0" w:color="auto"/>
                <w:left w:val="none" w:sz="0" w:space="0" w:color="auto"/>
                <w:bottom w:val="none" w:sz="0" w:space="0" w:color="auto"/>
                <w:right w:val="none" w:sz="0" w:space="0" w:color="auto"/>
              </w:divBdr>
            </w:div>
            <w:div w:id="1585845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63038">
      <w:bodyDiv w:val="1"/>
      <w:marLeft w:val="0"/>
      <w:marRight w:val="0"/>
      <w:marTop w:val="0"/>
      <w:marBottom w:val="0"/>
      <w:divBdr>
        <w:top w:val="none" w:sz="0" w:space="0" w:color="auto"/>
        <w:left w:val="none" w:sz="0" w:space="0" w:color="auto"/>
        <w:bottom w:val="none" w:sz="0" w:space="0" w:color="auto"/>
        <w:right w:val="none" w:sz="0" w:space="0" w:color="auto"/>
      </w:divBdr>
      <w:divsChild>
        <w:div w:id="467862801">
          <w:marLeft w:val="0"/>
          <w:marRight w:val="0"/>
          <w:marTop w:val="0"/>
          <w:marBottom w:val="0"/>
          <w:divBdr>
            <w:top w:val="none" w:sz="0" w:space="0" w:color="auto"/>
            <w:left w:val="none" w:sz="0" w:space="0" w:color="auto"/>
            <w:bottom w:val="none" w:sz="0" w:space="0" w:color="auto"/>
            <w:right w:val="none" w:sz="0" w:space="0" w:color="auto"/>
          </w:divBdr>
        </w:div>
        <w:div w:id="655495320">
          <w:marLeft w:val="0"/>
          <w:marRight w:val="0"/>
          <w:marTop w:val="150"/>
          <w:marBottom w:val="0"/>
          <w:divBdr>
            <w:top w:val="none" w:sz="0" w:space="0" w:color="auto"/>
            <w:left w:val="none" w:sz="0" w:space="0" w:color="auto"/>
            <w:bottom w:val="none" w:sz="0" w:space="0" w:color="auto"/>
            <w:right w:val="none" w:sz="0" w:space="0" w:color="auto"/>
          </w:divBdr>
          <w:divsChild>
            <w:div w:id="1813214533">
              <w:marLeft w:val="1155"/>
              <w:marRight w:val="0"/>
              <w:marTop w:val="0"/>
              <w:marBottom w:val="0"/>
              <w:divBdr>
                <w:top w:val="none" w:sz="0" w:space="0" w:color="auto"/>
                <w:left w:val="none" w:sz="0" w:space="0" w:color="auto"/>
                <w:bottom w:val="none" w:sz="0" w:space="0" w:color="auto"/>
                <w:right w:val="none" w:sz="0" w:space="0" w:color="auto"/>
              </w:divBdr>
            </w:div>
            <w:div w:id="2021809319">
              <w:marLeft w:val="1155"/>
              <w:marRight w:val="0"/>
              <w:marTop w:val="0"/>
              <w:marBottom w:val="0"/>
              <w:divBdr>
                <w:top w:val="none" w:sz="0" w:space="0" w:color="auto"/>
                <w:left w:val="none" w:sz="0" w:space="0" w:color="auto"/>
                <w:bottom w:val="none" w:sz="0" w:space="0" w:color="auto"/>
                <w:right w:val="none" w:sz="0" w:space="0" w:color="auto"/>
              </w:divBdr>
            </w:div>
            <w:div w:id="328750597">
              <w:marLeft w:val="1155"/>
              <w:marRight w:val="0"/>
              <w:marTop w:val="0"/>
              <w:marBottom w:val="0"/>
              <w:divBdr>
                <w:top w:val="none" w:sz="0" w:space="0" w:color="auto"/>
                <w:left w:val="none" w:sz="0" w:space="0" w:color="auto"/>
                <w:bottom w:val="none" w:sz="0" w:space="0" w:color="auto"/>
                <w:right w:val="none" w:sz="0" w:space="0" w:color="auto"/>
              </w:divBdr>
            </w:div>
            <w:div w:id="830487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171929">
      <w:bodyDiv w:val="1"/>
      <w:marLeft w:val="0"/>
      <w:marRight w:val="0"/>
      <w:marTop w:val="0"/>
      <w:marBottom w:val="0"/>
      <w:divBdr>
        <w:top w:val="none" w:sz="0" w:space="0" w:color="auto"/>
        <w:left w:val="none" w:sz="0" w:space="0" w:color="auto"/>
        <w:bottom w:val="none" w:sz="0" w:space="0" w:color="auto"/>
        <w:right w:val="none" w:sz="0" w:space="0" w:color="auto"/>
      </w:divBdr>
      <w:divsChild>
        <w:div w:id="981271512">
          <w:marLeft w:val="0"/>
          <w:marRight w:val="0"/>
          <w:marTop w:val="0"/>
          <w:marBottom w:val="0"/>
          <w:divBdr>
            <w:top w:val="none" w:sz="0" w:space="0" w:color="auto"/>
            <w:left w:val="none" w:sz="0" w:space="0" w:color="auto"/>
            <w:bottom w:val="none" w:sz="0" w:space="0" w:color="auto"/>
            <w:right w:val="none" w:sz="0" w:space="0" w:color="auto"/>
          </w:divBdr>
        </w:div>
        <w:div w:id="55512423">
          <w:marLeft w:val="0"/>
          <w:marRight w:val="0"/>
          <w:marTop w:val="150"/>
          <w:marBottom w:val="0"/>
          <w:divBdr>
            <w:top w:val="none" w:sz="0" w:space="0" w:color="auto"/>
            <w:left w:val="none" w:sz="0" w:space="0" w:color="auto"/>
            <w:bottom w:val="none" w:sz="0" w:space="0" w:color="auto"/>
            <w:right w:val="none" w:sz="0" w:space="0" w:color="auto"/>
          </w:divBdr>
          <w:divsChild>
            <w:div w:id="646710011">
              <w:marLeft w:val="1155"/>
              <w:marRight w:val="0"/>
              <w:marTop w:val="0"/>
              <w:marBottom w:val="0"/>
              <w:divBdr>
                <w:top w:val="none" w:sz="0" w:space="0" w:color="auto"/>
                <w:left w:val="none" w:sz="0" w:space="0" w:color="auto"/>
                <w:bottom w:val="none" w:sz="0" w:space="0" w:color="auto"/>
                <w:right w:val="none" w:sz="0" w:space="0" w:color="auto"/>
              </w:divBdr>
            </w:div>
            <w:div w:id="1594241214">
              <w:marLeft w:val="1155"/>
              <w:marRight w:val="0"/>
              <w:marTop w:val="0"/>
              <w:marBottom w:val="0"/>
              <w:divBdr>
                <w:top w:val="none" w:sz="0" w:space="0" w:color="auto"/>
                <w:left w:val="none" w:sz="0" w:space="0" w:color="auto"/>
                <w:bottom w:val="none" w:sz="0" w:space="0" w:color="auto"/>
                <w:right w:val="none" w:sz="0" w:space="0" w:color="auto"/>
              </w:divBdr>
            </w:div>
            <w:div w:id="2347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6880">
      <w:bodyDiv w:val="1"/>
      <w:marLeft w:val="0"/>
      <w:marRight w:val="0"/>
      <w:marTop w:val="0"/>
      <w:marBottom w:val="0"/>
      <w:divBdr>
        <w:top w:val="none" w:sz="0" w:space="0" w:color="auto"/>
        <w:left w:val="none" w:sz="0" w:space="0" w:color="auto"/>
        <w:bottom w:val="none" w:sz="0" w:space="0" w:color="auto"/>
        <w:right w:val="none" w:sz="0" w:space="0" w:color="auto"/>
      </w:divBdr>
      <w:divsChild>
        <w:div w:id="1575242128">
          <w:marLeft w:val="0"/>
          <w:marRight w:val="0"/>
          <w:marTop w:val="0"/>
          <w:marBottom w:val="0"/>
          <w:divBdr>
            <w:top w:val="none" w:sz="0" w:space="0" w:color="auto"/>
            <w:left w:val="none" w:sz="0" w:space="0" w:color="auto"/>
            <w:bottom w:val="none" w:sz="0" w:space="0" w:color="auto"/>
            <w:right w:val="none" w:sz="0" w:space="0" w:color="auto"/>
          </w:divBdr>
        </w:div>
        <w:div w:id="1202400113">
          <w:marLeft w:val="0"/>
          <w:marRight w:val="0"/>
          <w:marTop w:val="150"/>
          <w:marBottom w:val="0"/>
          <w:divBdr>
            <w:top w:val="none" w:sz="0" w:space="0" w:color="auto"/>
            <w:left w:val="none" w:sz="0" w:space="0" w:color="auto"/>
            <w:bottom w:val="none" w:sz="0" w:space="0" w:color="auto"/>
            <w:right w:val="none" w:sz="0" w:space="0" w:color="auto"/>
          </w:divBdr>
          <w:divsChild>
            <w:div w:id="648243961">
              <w:marLeft w:val="1155"/>
              <w:marRight w:val="0"/>
              <w:marTop w:val="0"/>
              <w:marBottom w:val="0"/>
              <w:divBdr>
                <w:top w:val="none" w:sz="0" w:space="0" w:color="auto"/>
                <w:left w:val="none" w:sz="0" w:space="0" w:color="auto"/>
                <w:bottom w:val="none" w:sz="0" w:space="0" w:color="auto"/>
                <w:right w:val="none" w:sz="0" w:space="0" w:color="auto"/>
              </w:divBdr>
            </w:div>
            <w:div w:id="2108302475">
              <w:marLeft w:val="1155"/>
              <w:marRight w:val="0"/>
              <w:marTop w:val="0"/>
              <w:marBottom w:val="0"/>
              <w:divBdr>
                <w:top w:val="none" w:sz="0" w:space="0" w:color="auto"/>
                <w:left w:val="none" w:sz="0" w:space="0" w:color="auto"/>
                <w:bottom w:val="none" w:sz="0" w:space="0" w:color="auto"/>
                <w:right w:val="none" w:sz="0" w:space="0" w:color="auto"/>
              </w:divBdr>
            </w:div>
            <w:div w:id="214507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526724">
      <w:bodyDiv w:val="1"/>
      <w:marLeft w:val="0"/>
      <w:marRight w:val="0"/>
      <w:marTop w:val="0"/>
      <w:marBottom w:val="0"/>
      <w:divBdr>
        <w:top w:val="none" w:sz="0" w:space="0" w:color="auto"/>
        <w:left w:val="none" w:sz="0" w:space="0" w:color="auto"/>
        <w:bottom w:val="none" w:sz="0" w:space="0" w:color="auto"/>
        <w:right w:val="none" w:sz="0" w:space="0" w:color="auto"/>
      </w:divBdr>
      <w:divsChild>
        <w:div w:id="474026493">
          <w:marLeft w:val="0"/>
          <w:marRight w:val="0"/>
          <w:marTop w:val="0"/>
          <w:marBottom w:val="0"/>
          <w:divBdr>
            <w:top w:val="none" w:sz="0" w:space="0" w:color="auto"/>
            <w:left w:val="none" w:sz="0" w:space="0" w:color="auto"/>
            <w:bottom w:val="none" w:sz="0" w:space="0" w:color="auto"/>
            <w:right w:val="none" w:sz="0" w:space="0" w:color="auto"/>
          </w:divBdr>
        </w:div>
        <w:div w:id="1716734979">
          <w:marLeft w:val="0"/>
          <w:marRight w:val="0"/>
          <w:marTop w:val="150"/>
          <w:marBottom w:val="0"/>
          <w:divBdr>
            <w:top w:val="none" w:sz="0" w:space="0" w:color="auto"/>
            <w:left w:val="none" w:sz="0" w:space="0" w:color="auto"/>
            <w:bottom w:val="none" w:sz="0" w:space="0" w:color="auto"/>
            <w:right w:val="none" w:sz="0" w:space="0" w:color="auto"/>
          </w:divBdr>
          <w:divsChild>
            <w:div w:id="56755843">
              <w:marLeft w:val="1155"/>
              <w:marRight w:val="0"/>
              <w:marTop w:val="0"/>
              <w:marBottom w:val="0"/>
              <w:divBdr>
                <w:top w:val="none" w:sz="0" w:space="0" w:color="auto"/>
                <w:left w:val="none" w:sz="0" w:space="0" w:color="auto"/>
                <w:bottom w:val="none" w:sz="0" w:space="0" w:color="auto"/>
                <w:right w:val="none" w:sz="0" w:space="0" w:color="auto"/>
              </w:divBdr>
            </w:div>
            <w:div w:id="1590432410">
              <w:marLeft w:val="1155"/>
              <w:marRight w:val="0"/>
              <w:marTop w:val="0"/>
              <w:marBottom w:val="0"/>
              <w:divBdr>
                <w:top w:val="none" w:sz="0" w:space="0" w:color="auto"/>
                <w:left w:val="none" w:sz="0" w:space="0" w:color="auto"/>
                <w:bottom w:val="none" w:sz="0" w:space="0" w:color="auto"/>
                <w:right w:val="none" w:sz="0" w:space="0" w:color="auto"/>
              </w:divBdr>
            </w:div>
            <w:div w:id="69967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492030">
      <w:bodyDiv w:val="1"/>
      <w:marLeft w:val="0"/>
      <w:marRight w:val="0"/>
      <w:marTop w:val="0"/>
      <w:marBottom w:val="0"/>
      <w:divBdr>
        <w:top w:val="none" w:sz="0" w:space="0" w:color="auto"/>
        <w:left w:val="none" w:sz="0" w:space="0" w:color="auto"/>
        <w:bottom w:val="none" w:sz="0" w:space="0" w:color="auto"/>
        <w:right w:val="none" w:sz="0" w:space="0" w:color="auto"/>
      </w:divBdr>
      <w:divsChild>
        <w:div w:id="1503354671">
          <w:marLeft w:val="0"/>
          <w:marRight w:val="0"/>
          <w:marTop w:val="0"/>
          <w:marBottom w:val="0"/>
          <w:divBdr>
            <w:top w:val="none" w:sz="0" w:space="0" w:color="auto"/>
            <w:left w:val="none" w:sz="0" w:space="0" w:color="auto"/>
            <w:bottom w:val="none" w:sz="0" w:space="0" w:color="auto"/>
            <w:right w:val="none" w:sz="0" w:space="0" w:color="auto"/>
          </w:divBdr>
        </w:div>
        <w:div w:id="438256486">
          <w:marLeft w:val="0"/>
          <w:marRight w:val="0"/>
          <w:marTop w:val="150"/>
          <w:marBottom w:val="0"/>
          <w:divBdr>
            <w:top w:val="none" w:sz="0" w:space="0" w:color="auto"/>
            <w:left w:val="none" w:sz="0" w:space="0" w:color="auto"/>
            <w:bottom w:val="none" w:sz="0" w:space="0" w:color="auto"/>
            <w:right w:val="none" w:sz="0" w:space="0" w:color="auto"/>
          </w:divBdr>
          <w:divsChild>
            <w:div w:id="536895567">
              <w:marLeft w:val="1155"/>
              <w:marRight w:val="0"/>
              <w:marTop w:val="0"/>
              <w:marBottom w:val="0"/>
              <w:divBdr>
                <w:top w:val="none" w:sz="0" w:space="0" w:color="auto"/>
                <w:left w:val="none" w:sz="0" w:space="0" w:color="auto"/>
                <w:bottom w:val="none" w:sz="0" w:space="0" w:color="auto"/>
                <w:right w:val="none" w:sz="0" w:space="0" w:color="auto"/>
              </w:divBdr>
            </w:div>
            <w:div w:id="1769426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0253">
      <w:bodyDiv w:val="1"/>
      <w:marLeft w:val="0"/>
      <w:marRight w:val="0"/>
      <w:marTop w:val="0"/>
      <w:marBottom w:val="0"/>
      <w:divBdr>
        <w:top w:val="none" w:sz="0" w:space="0" w:color="auto"/>
        <w:left w:val="none" w:sz="0" w:space="0" w:color="auto"/>
        <w:bottom w:val="none" w:sz="0" w:space="0" w:color="auto"/>
        <w:right w:val="none" w:sz="0" w:space="0" w:color="auto"/>
      </w:divBdr>
      <w:divsChild>
        <w:div w:id="569578221">
          <w:marLeft w:val="0"/>
          <w:marRight w:val="0"/>
          <w:marTop w:val="0"/>
          <w:marBottom w:val="0"/>
          <w:divBdr>
            <w:top w:val="none" w:sz="0" w:space="0" w:color="auto"/>
            <w:left w:val="none" w:sz="0" w:space="0" w:color="auto"/>
            <w:bottom w:val="none" w:sz="0" w:space="0" w:color="auto"/>
            <w:right w:val="none" w:sz="0" w:space="0" w:color="auto"/>
          </w:divBdr>
        </w:div>
        <w:div w:id="665977867">
          <w:marLeft w:val="0"/>
          <w:marRight w:val="0"/>
          <w:marTop w:val="150"/>
          <w:marBottom w:val="0"/>
          <w:divBdr>
            <w:top w:val="none" w:sz="0" w:space="0" w:color="auto"/>
            <w:left w:val="none" w:sz="0" w:space="0" w:color="auto"/>
            <w:bottom w:val="none" w:sz="0" w:space="0" w:color="auto"/>
            <w:right w:val="none" w:sz="0" w:space="0" w:color="auto"/>
          </w:divBdr>
          <w:divsChild>
            <w:div w:id="1607348985">
              <w:marLeft w:val="1155"/>
              <w:marRight w:val="0"/>
              <w:marTop w:val="0"/>
              <w:marBottom w:val="0"/>
              <w:divBdr>
                <w:top w:val="none" w:sz="0" w:space="0" w:color="auto"/>
                <w:left w:val="none" w:sz="0" w:space="0" w:color="auto"/>
                <w:bottom w:val="none" w:sz="0" w:space="0" w:color="auto"/>
                <w:right w:val="none" w:sz="0" w:space="0" w:color="auto"/>
              </w:divBdr>
            </w:div>
            <w:div w:id="465781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7955">
      <w:bodyDiv w:val="1"/>
      <w:marLeft w:val="0"/>
      <w:marRight w:val="0"/>
      <w:marTop w:val="0"/>
      <w:marBottom w:val="0"/>
      <w:divBdr>
        <w:top w:val="none" w:sz="0" w:space="0" w:color="auto"/>
        <w:left w:val="none" w:sz="0" w:space="0" w:color="auto"/>
        <w:bottom w:val="none" w:sz="0" w:space="0" w:color="auto"/>
        <w:right w:val="none" w:sz="0" w:space="0" w:color="auto"/>
      </w:divBdr>
      <w:divsChild>
        <w:div w:id="1192113817">
          <w:marLeft w:val="0"/>
          <w:marRight w:val="0"/>
          <w:marTop w:val="0"/>
          <w:marBottom w:val="0"/>
          <w:divBdr>
            <w:top w:val="none" w:sz="0" w:space="0" w:color="auto"/>
            <w:left w:val="none" w:sz="0" w:space="0" w:color="auto"/>
            <w:bottom w:val="none" w:sz="0" w:space="0" w:color="auto"/>
            <w:right w:val="none" w:sz="0" w:space="0" w:color="auto"/>
          </w:divBdr>
        </w:div>
        <w:div w:id="520124095">
          <w:marLeft w:val="0"/>
          <w:marRight w:val="0"/>
          <w:marTop w:val="150"/>
          <w:marBottom w:val="0"/>
          <w:divBdr>
            <w:top w:val="none" w:sz="0" w:space="0" w:color="auto"/>
            <w:left w:val="none" w:sz="0" w:space="0" w:color="auto"/>
            <w:bottom w:val="none" w:sz="0" w:space="0" w:color="auto"/>
            <w:right w:val="none" w:sz="0" w:space="0" w:color="auto"/>
          </w:divBdr>
          <w:divsChild>
            <w:div w:id="387192468">
              <w:marLeft w:val="1155"/>
              <w:marRight w:val="0"/>
              <w:marTop w:val="0"/>
              <w:marBottom w:val="0"/>
              <w:divBdr>
                <w:top w:val="none" w:sz="0" w:space="0" w:color="auto"/>
                <w:left w:val="none" w:sz="0" w:space="0" w:color="auto"/>
                <w:bottom w:val="none" w:sz="0" w:space="0" w:color="auto"/>
                <w:right w:val="none" w:sz="0" w:space="0" w:color="auto"/>
              </w:divBdr>
            </w:div>
            <w:div w:id="683676567">
              <w:marLeft w:val="1155"/>
              <w:marRight w:val="0"/>
              <w:marTop w:val="0"/>
              <w:marBottom w:val="0"/>
              <w:divBdr>
                <w:top w:val="none" w:sz="0" w:space="0" w:color="auto"/>
                <w:left w:val="none" w:sz="0" w:space="0" w:color="auto"/>
                <w:bottom w:val="none" w:sz="0" w:space="0" w:color="auto"/>
                <w:right w:val="none" w:sz="0" w:space="0" w:color="auto"/>
              </w:divBdr>
            </w:div>
            <w:div w:id="134303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83730">
      <w:bodyDiv w:val="1"/>
      <w:marLeft w:val="0"/>
      <w:marRight w:val="0"/>
      <w:marTop w:val="0"/>
      <w:marBottom w:val="0"/>
      <w:divBdr>
        <w:top w:val="none" w:sz="0" w:space="0" w:color="auto"/>
        <w:left w:val="none" w:sz="0" w:space="0" w:color="auto"/>
        <w:bottom w:val="none" w:sz="0" w:space="0" w:color="auto"/>
        <w:right w:val="none" w:sz="0" w:space="0" w:color="auto"/>
      </w:divBdr>
      <w:divsChild>
        <w:div w:id="1460874002">
          <w:marLeft w:val="0"/>
          <w:marRight w:val="0"/>
          <w:marTop w:val="0"/>
          <w:marBottom w:val="0"/>
          <w:divBdr>
            <w:top w:val="none" w:sz="0" w:space="0" w:color="auto"/>
            <w:left w:val="none" w:sz="0" w:space="0" w:color="auto"/>
            <w:bottom w:val="none" w:sz="0" w:space="0" w:color="auto"/>
            <w:right w:val="none" w:sz="0" w:space="0" w:color="auto"/>
          </w:divBdr>
        </w:div>
        <w:div w:id="1966542730">
          <w:marLeft w:val="0"/>
          <w:marRight w:val="0"/>
          <w:marTop w:val="150"/>
          <w:marBottom w:val="0"/>
          <w:divBdr>
            <w:top w:val="none" w:sz="0" w:space="0" w:color="auto"/>
            <w:left w:val="none" w:sz="0" w:space="0" w:color="auto"/>
            <w:bottom w:val="none" w:sz="0" w:space="0" w:color="auto"/>
            <w:right w:val="none" w:sz="0" w:space="0" w:color="auto"/>
          </w:divBdr>
          <w:divsChild>
            <w:div w:id="1876655990">
              <w:marLeft w:val="1155"/>
              <w:marRight w:val="0"/>
              <w:marTop w:val="0"/>
              <w:marBottom w:val="0"/>
              <w:divBdr>
                <w:top w:val="none" w:sz="0" w:space="0" w:color="auto"/>
                <w:left w:val="none" w:sz="0" w:space="0" w:color="auto"/>
                <w:bottom w:val="none" w:sz="0" w:space="0" w:color="auto"/>
                <w:right w:val="none" w:sz="0" w:space="0" w:color="auto"/>
              </w:divBdr>
            </w:div>
            <w:div w:id="25570318">
              <w:marLeft w:val="1155"/>
              <w:marRight w:val="0"/>
              <w:marTop w:val="0"/>
              <w:marBottom w:val="0"/>
              <w:divBdr>
                <w:top w:val="none" w:sz="0" w:space="0" w:color="auto"/>
                <w:left w:val="none" w:sz="0" w:space="0" w:color="auto"/>
                <w:bottom w:val="none" w:sz="0" w:space="0" w:color="auto"/>
                <w:right w:val="none" w:sz="0" w:space="0" w:color="auto"/>
              </w:divBdr>
            </w:div>
            <w:div w:id="101903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3424">
      <w:bodyDiv w:val="1"/>
      <w:marLeft w:val="0"/>
      <w:marRight w:val="0"/>
      <w:marTop w:val="0"/>
      <w:marBottom w:val="0"/>
      <w:divBdr>
        <w:top w:val="none" w:sz="0" w:space="0" w:color="auto"/>
        <w:left w:val="none" w:sz="0" w:space="0" w:color="auto"/>
        <w:bottom w:val="none" w:sz="0" w:space="0" w:color="auto"/>
        <w:right w:val="none" w:sz="0" w:space="0" w:color="auto"/>
      </w:divBdr>
      <w:divsChild>
        <w:div w:id="1305348977">
          <w:marLeft w:val="0"/>
          <w:marRight w:val="0"/>
          <w:marTop w:val="0"/>
          <w:marBottom w:val="0"/>
          <w:divBdr>
            <w:top w:val="none" w:sz="0" w:space="0" w:color="auto"/>
            <w:left w:val="none" w:sz="0" w:space="0" w:color="auto"/>
            <w:bottom w:val="none" w:sz="0" w:space="0" w:color="auto"/>
            <w:right w:val="none" w:sz="0" w:space="0" w:color="auto"/>
          </w:divBdr>
        </w:div>
        <w:div w:id="753164279">
          <w:marLeft w:val="0"/>
          <w:marRight w:val="0"/>
          <w:marTop w:val="150"/>
          <w:marBottom w:val="0"/>
          <w:divBdr>
            <w:top w:val="none" w:sz="0" w:space="0" w:color="auto"/>
            <w:left w:val="none" w:sz="0" w:space="0" w:color="auto"/>
            <w:bottom w:val="none" w:sz="0" w:space="0" w:color="auto"/>
            <w:right w:val="none" w:sz="0" w:space="0" w:color="auto"/>
          </w:divBdr>
          <w:divsChild>
            <w:div w:id="540092644">
              <w:marLeft w:val="1155"/>
              <w:marRight w:val="0"/>
              <w:marTop w:val="0"/>
              <w:marBottom w:val="0"/>
              <w:divBdr>
                <w:top w:val="none" w:sz="0" w:space="0" w:color="auto"/>
                <w:left w:val="none" w:sz="0" w:space="0" w:color="auto"/>
                <w:bottom w:val="none" w:sz="0" w:space="0" w:color="auto"/>
                <w:right w:val="none" w:sz="0" w:space="0" w:color="auto"/>
              </w:divBdr>
            </w:div>
            <w:div w:id="1399672376">
              <w:marLeft w:val="1155"/>
              <w:marRight w:val="0"/>
              <w:marTop w:val="0"/>
              <w:marBottom w:val="0"/>
              <w:divBdr>
                <w:top w:val="none" w:sz="0" w:space="0" w:color="auto"/>
                <w:left w:val="none" w:sz="0" w:space="0" w:color="auto"/>
                <w:bottom w:val="none" w:sz="0" w:space="0" w:color="auto"/>
                <w:right w:val="none" w:sz="0" w:space="0" w:color="auto"/>
              </w:divBdr>
            </w:div>
            <w:div w:id="1750734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635453">
      <w:bodyDiv w:val="1"/>
      <w:marLeft w:val="0"/>
      <w:marRight w:val="0"/>
      <w:marTop w:val="0"/>
      <w:marBottom w:val="0"/>
      <w:divBdr>
        <w:top w:val="none" w:sz="0" w:space="0" w:color="auto"/>
        <w:left w:val="none" w:sz="0" w:space="0" w:color="auto"/>
        <w:bottom w:val="none" w:sz="0" w:space="0" w:color="auto"/>
        <w:right w:val="none" w:sz="0" w:space="0" w:color="auto"/>
      </w:divBdr>
      <w:divsChild>
        <w:div w:id="438599060">
          <w:marLeft w:val="0"/>
          <w:marRight w:val="0"/>
          <w:marTop w:val="0"/>
          <w:marBottom w:val="0"/>
          <w:divBdr>
            <w:top w:val="none" w:sz="0" w:space="0" w:color="auto"/>
            <w:left w:val="none" w:sz="0" w:space="0" w:color="auto"/>
            <w:bottom w:val="none" w:sz="0" w:space="0" w:color="auto"/>
            <w:right w:val="none" w:sz="0" w:space="0" w:color="auto"/>
          </w:divBdr>
        </w:div>
        <w:div w:id="1843008021">
          <w:marLeft w:val="0"/>
          <w:marRight w:val="0"/>
          <w:marTop w:val="150"/>
          <w:marBottom w:val="0"/>
          <w:divBdr>
            <w:top w:val="none" w:sz="0" w:space="0" w:color="auto"/>
            <w:left w:val="none" w:sz="0" w:space="0" w:color="auto"/>
            <w:bottom w:val="none" w:sz="0" w:space="0" w:color="auto"/>
            <w:right w:val="none" w:sz="0" w:space="0" w:color="auto"/>
          </w:divBdr>
          <w:divsChild>
            <w:div w:id="218052531">
              <w:marLeft w:val="1155"/>
              <w:marRight w:val="0"/>
              <w:marTop w:val="0"/>
              <w:marBottom w:val="0"/>
              <w:divBdr>
                <w:top w:val="none" w:sz="0" w:space="0" w:color="auto"/>
                <w:left w:val="none" w:sz="0" w:space="0" w:color="auto"/>
                <w:bottom w:val="none" w:sz="0" w:space="0" w:color="auto"/>
                <w:right w:val="none" w:sz="0" w:space="0" w:color="auto"/>
              </w:divBdr>
            </w:div>
            <w:div w:id="1616672137">
              <w:marLeft w:val="1155"/>
              <w:marRight w:val="0"/>
              <w:marTop w:val="0"/>
              <w:marBottom w:val="0"/>
              <w:divBdr>
                <w:top w:val="none" w:sz="0" w:space="0" w:color="auto"/>
                <w:left w:val="none" w:sz="0" w:space="0" w:color="auto"/>
                <w:bottom w:val="none" w:sz="0" w:space="0" w:color="auto"/>
                <w:right w:val="none" w:sz="0" w:space="0" w:color="auto"/>
              </w:divBdr>
            </w:div>
            <w:div w:id="89181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635759">
      <w:bodyDiv w:val="1"/>
      <w:marLeft w:val="0"/>
      <w:marRight w:val="0"/>
      <w:marTop w:val="0"/>
      <w:marBottom w:val="0"/>
      <w:divBdr>
        <w:top w:val="none" w:sz="0" w:space="0" w:color="auto"/>
        <w:left w:val="none" w:sz="0" w:space="0" w:color="auto"/>
        <w:bottom w:val="none" w:sz="0" w:space="0" w:color="auto"/>
        <w:right w:val="none" w:sz="0" w:space="0" w:color="auto"/>
      </w:divBdr>
      <w:divsChild>
        <w:div w:id="1387921796">
          <w:marLeft w:val="0"/>
          <w:marRight w:val="0"/>
          <w:marTop w:val="0"/>
          <w:marBottom w:val="0"/>
          <w:divBdr>
            <w:top w:val="none" w:sz="0" w:space="0" w:color="auto"/>
            <w:left w:val="none" w:sz="0" w:space="0" w:color="auto"/>
            <w:bottom w:val="none" w:sz="0" w:space="0" w:color="auto"/>
            <w:right w:val="none" w:sz="0" w:space="0" w:color="auto"/>
          </w:divBdr>
        </w:div>
        <w:div w:id="1939677591">
          <w:marLeft w:val="0"/>
          <w:marRight w:val="0"/>
          <w:marTop w:val="150"/>
          <w:marBottom w:val="0"/>
          <w:divBdr>
            <w:top w:val="none" w:sz="0" w:space="0" w:color="auto"/>
            <w:left w:val="none" w:sz="0" w:space="0" w:color="auto"/>
            <w:bottom w:val="none" w:sz="0" w:space="0" w:color="auto"/>
            <w:right w:val="none" w:sz="0" w:space="0" w:color="auto"/>
          </w:divBdr>
          <w:divsChild>
            <w:div w:id="74591789">
              <w:marLeft w:val="1155"/>
              <w:marRight w:val="0"/>
              <w:marTop w:val="0"/>
              <w:marBottom w:val="0"/>
              <w:divBdr>
                <w:top w:val="none" w:sz="0" w:space="0" w:color="auto"/>
                <w:left w:val="none" w:sz="0" w:space="0" w:color="auto"/>
                <w:bottom w:val="none" w:sz="0" w:space="0" w:color="auto"/>
                <w:right w:val="none" w:sz="0" w:space="0" w:color="auto"/>
              </w:divBdr>
            </w:div>
            <w:div w:id="165289955">
              <w:marLeft w:val="1155"/>
              <w:marRight w:val="0"/>
              <w:marTop w:val="0"/>
              <w:marBottom w:val="0"/>
              <w:divBdr>
                <w:top w:val="none" w:sz="0" w:space="0" w:color="auto"/>
                <w:left w:val="none" w:sz="0" w:space="0" w:color="auto"/>
                <w:bottom w:val="none" w:sz="0" w:space="0" w:color="auto"/>
                <w:right w:val="none" w:sz="0" w:space="0" w:color="auto"/>
              </w:divBdr>
            </w:div>
            <w:div w:id="1474252396">
              <w:marLeft w:val="1155"/>
              <w:marRight w:val="0"/>
              <w:marTop w:val="0"/>
              <w:marBottom w:val="0"/>
              <w:divBdr>
                <w:top w:val="none" w:sz="0" w:space="0" w:color="auto"/>
                <w:left w:val="none" w:sz="0" w:space="0" w:color="auto"/>
                <w:bottom w:val="none" w:sz="0" w:space="0" w:color="auto"/>
                <w:right w:val="none" w:sz="0" w:space="0" w:color="auto"/>
              </w:divBdr>
            </w:div>
            <w:div w:id="40287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674791">
      <w:bodyDiv w:val="1"/>
      <w:marLeft w:val="0"/>
      <w:marRight w:val="0"/>
      <w:marTop w:val="0"/>
      <w:marBottom w:val="0"/>
      <w:divBdr>
        <w:top w:val="none" w:sz="0" w:space="0" w:color="auto"/>
        <w:left w:val="none" w:sz="0" w:space="0" w:color="auto"/>
        <w:bottom w:val="none" w:sz="0" w:space="0" w:color="auto"/>
        <w:right w:val="none" w:sz="0" w:space="0" w:color="auto"/>
      </w:divBdr>
      <w:divsChild>
        <w:div w:id="882980830">
          <w:marLeft w:val="0"/>
          <w:marRight w:val="0"/>
          <w:marTop w:val="0"/>
          <w:marBottom w:val="0"/>
          <w:divBdr>
            <w:top w:val="none" w:sz="0" w:space="0" w:color="auto"/>
            <w:left w:val="none" w:sz="0" w:space="0" w:color="auto"/>
            <w:bottom w:val="none" w:sz="0" w:space="0" w:color="auto"/>
            <w:right w:val="none" w:sz="0" w:space="0" w:color="auto"/>
          </w:divBdr>
        </w:div>
        <w:div w:id="610360374">
          <w:marLeft w:val="0"/>
          <w:marRight w:val="0"/>
          <w:marTop w:val="150"/>
          <w:marBottom w:val="0"/>
          <w:divBdr>
            <w:top w:val="none" w:sz="0" w:space="0" w:color="auto"/>
            <w:left w:val="none" w:sz="0" w:space="0" w:color="auto"/>
            <w:bottom w:val="none" w:sz="0" w:space="0" w:color="auto"/>
            <w:right w:val="none" w:sz="0" w:space="0" w:color="auto"/>
          </w:divBdr>
          <w:divsChild>
            <w:div w:id="559366318">
              <w:marLeft w:val="1155"/>
              <w:marRight w:val="0"/>
              <w:marTop w:val="0"/>
              <w:marBottom w:val="0"/>
              <w:divBdr>
                <w:top w:val="none" w:sz="0" w:space="0" w:color="auto"/>
                <w:left w:val="none" w:sz="0" w:space="0" w:color="auto"/>
                <w:bottom w:val="none" w:sz="0" w:space="0" w:color="auto"/>
                <w:right w:val="none" w:sz="0" w:space="0" w:color="auto"/>
              </w:divBdr>
            </w:div>
            <w:div w:id="1706371795">
              <w:marLeft w:val="1155"/>
              <w:marRight w:val="0"/>
              <w:marTop w:val="0"/>
              <w:marBottom w:val="0"/>
              <w:divBdr>
                <w:top w:val="none" w:sz="0" w:space="0" w:color="auto"/>
                <w:left w:val="none" w:sz="0" w:space="0" w:color="auto"/>
                <w:bottom w:val="none" w:sz="0" w:space="0" w:color="auto"/>
                <w:right w:val="none" w:sz="0" w:space="0" w:color="auto"/>
              </w:divBdr>
            </w:div>
            <w:div w:id="1967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38258">
      <w:bodyDiv w:val="1"/>
      <w:marLeft w:val="0"/>
      <w:marRight w:val="0"/>
      <w:marTop w:val="0"/>
      <w:marBottom w:val="0"/>
      <w:divBdr>
        <w:top w:val="none" w:sz="0" w:space="0" w:color="auto"/>
        <w:left w:val="none" w:sz="0" w:space="0" w:color="auto"/>
        <w:bottom w:val="none" w:sz="0" w:space="0" w:color="auto"/>
        <w:right w:val="none" w:sz="0" w:space="0" w:color="auto"/>
      </w:divBdr>
      <w:divsChild>
        <w:div w:id="1642081116">
          <w:marLeft w:val="0"/>
          <w:marRight w:val="0"/>
          <w:marTop w:val="0"/>
          <w:marBottom w:val="0"/>
          <w:divBdr>
            <w:top w:val="none" w:sz="0" w:space="0" w:color="auto"/>
            <w:left w:val="none" w:sz="0" w:space="0" w:color="auto"/>
            <w:bottom w:val="none" w:sz="0" w:space="0" w:color="auto"/>
            <w:right w:val="none" w:sz="0" w:space="0" w:color="auto"/>
          </w:divBdr>
        </w:div>
        <w:div w:id="1059288217">
          <w:marLeft w:val="0"/>
          <w:marRight w:val="0"/>
          <w:marTop w:val="150"/>
          <w:marBottom w:val="0"/>
          <w:divBdr>
            <w:top w:val="none" w:sz="0" w:space="0" w:color="auto"/>
            <w:left w:val="none" w:sz="0" w:space="0" w:color="auto"/>
            <w:bottom w:val="none" w:sz="0" w:space="0" w:color="auto"/>
            <w:right w:val="none" w:sz="0" w:space="0" w:color="auto"/>
          </w:divBdr>
          <w:divsChild>
            <w:div w:id="865287715">
              <w:marLeft w:val="1155"/>
              <w:marRight w:val="0"/>
              <w:marTop w:val="0"/>
              <w:marBottom w:val="0"/>
              <w:divBdr>
                <w:top w:val="none" w:sz="0" w:space="0" w:color="auto"/>
                <w:left w:val="none" w:sz="0" w:space="0" w:color="auto"/>
                <w:bottom w:val="none" w:sz="0" w:space="0" w:color="auto"/>
                <w:right w:val="none" w:sz="0" w:space="0" w:color="auto"/>
              </w:divBdr>
            </w:div>
            <w:div w:id="1522743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6470">
      <w:bodyDiv w:val="1"/>
      <w:marLeft w:val="0"/>
      <w:marRight w:val="0"/>
      <w:marTop w:val="0"/>
      <w:marBottom w:val="0"/>
      <w:divBdr>
        <w:top w:val="none" w:sz="0" w:space="0" w:color="auto"/>
        <w:left w:val="none" w:sz="0" w:space="0" w:color="auto"/>
        <w:bottom w:val="none" w:sz="0" w:space="0" w:color="auto"/>
        <w:right w:val="none" w:sz="0" w:space="0" w:color="auto"/>
      </w:divBdr>
      <w:divsChild>
        <w:div w:id="1094132624">
          <w:marLeft w:val="0"/>
          <w:marRight w:val="0"/>
          <w:marTop w:val="0"/>
          <w:marBottom w:val="0"/>
          <w:divBdr>
            <w:top w:val="none" w:sz="0" w:space="0" w:color="auto"/>
            <w:left w:val="none" w:sz="0" w:space="0" w:color="auto"/>
            <w:bottom w:val="none" w:sz="0" w:space="0" w:color="auto"/>
            <w:right w:val="none" w:sz="0" w:space="0" w:color="auto"/>
          </w:divBdr>
        </w:div>
        <w:div w:id="1774398315">
          <w:marLeft w:val="0"/>
          <w:marRight w:val="0"/>
          <w:marTop w:val="150"/>
          <w:marBottom w:val="0"/>
          <w:divBdr>
            <w:top w:val="none" w:sz="0" w:space="0" w:color="auto"/>
            <w:left w:val="none" w:sz="0" w:space="0" w:color="auto"/>
            <w:bottom w:val="none" w:sz="0" w:space="0" w:color="auto"/>
            <w:right w:val="none" w:sz="0" w:space="0" w:color="auto"/>
          </w:divBdr>
          <w:divsChild>
            <w:div w:id="998579573">
              <w:marLeft w:val="1155"/>
              <w:marRight w:val="0"/>
              <w:marTop w:val="0"/>
              <w:marBottom w:val="0"/>
              <w:divBdr>
                <w:top w:val="none" w:sz="0" w:space="0" w:color="auto"/>
                <w:left w:val="none" w:sz="0" w:space="0" w:color="auto"/>
                <w:bottom w:val="none" w:sz="0" w:space="0" w:color="auto"/>
                <w:right w:val="none" w:sz="0" w:space="0" w:color="auto"/>
              </w:divBdr>
            </w:div>
            <w:div w:id="551426585">
              <w:marLeft w:val="1155"/>
              <w:marRight w:val="0"/>
              <w:marTop w:val="0"/>
              <w:marBottom w:val="0"/>
              <w:divBdr>
                <w:top w:val="none" w:sz="0" w:space="0" w:color="auto"/>
                <w:left w:val="none" w:sz="0" w:space="0" w:color="auto"/>
                <w:bottom w:val="none" w:sz="0" w:space="0" w:color="auto"/>
                <w:right w:val="none" w:sz="0" w:space="0" w:color="auto"/>
              </w:divBdr>
            </w:div>
            <w:div w:id="1021930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79496">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201200">
      <w:bodyDiv w:val="1"/>
      <w:marLeft w:val="0"/>
      <w:marRight w:val="0"/>
      <w:marTop w:val="0"/>
      <w:marBottom w:val="0"/>
      <w:divBdr>
        <w:top w:val="none" w:sz="0" w:space="0" w:color="auto"/>
        <w:left w:val="none" w:sz="0" w:space="0" w:color="auto"/>
        <w:bottom w:val="none" w:sz="0" w:space="0" w:color="auto"/>
        <w:right w:val="none" w:sz="0" w:space="0" w:color="auto"/>
      </w:divBdr>
      <w:divsChild>
        <w:div w:id="32199350">
          <w:marLeft w:val="0"/>
          <w:marRight w:val="0"/>
          <w:marTop w:val="0"/>
          <w:marBottom w:val="0"/>
          <w:divBdr>
            <w:top w:val="none" w:sz="0" w:space="0" w:color="auto"/>
            <w:left w:val="none" w:sz="0" w:space="0" w:color="auto"/>
            <w:bottom w:val="none" w:sz="0" w:space="0" w:color="auto"/>
            <w:right w:val="none" w:sz="0" w:space="0" w:color="auto"/>
          </w:divBdr>
        </w:div>
        <w:div w:id="426387863">
          <w:marLeft w:val="0"/>
          <w:marRight w:val="0"/>
          <w:marTop w:val="150"/>
          <w:marBottom w:val="0"/>
          <w:divBdr>
            <w:top w:val="none" w:sz="0" w:space="0" w:color="auto"/>
            <w:left w:val="none" w:sz="0" w:space="0" w:color="auto"/>
            <w:bottom w:val="none" w:sz="0" w:space="0" w:color="auto"/>
            <w:right w:val="none" w:sz="0" w:space="0" w:color="auto"/>
          </w:divBdr>
          <w:divsChild>
            <w:div w:id="1721131734">
              <w:marLeft w:val="1155"/>
              <w:marRight w:val="0"/>
              <w:marTop w:val="0"/>
              <w:marBottom w:val="0"/>
              <w:divBdr>
                <w:top w:val="none" w:sz="0" w:space="0" w:color="auto"/>
                <w:left w:val="none" w:sz="0" w:space="0" w:color="auto"/>
                <w:bottom w:val="none" w:sz="0" w:space="0" w:color="auto"/>
                <w:right w:val="none" w:sz="0" w:space="0" w:color="auto"/>
              </w:divBdr>
            </w:div>
            <w:div w:id="1471367509">
              <w:marLeft w:val="1155"/>
              <w:marRight w:val="0"/>
              <w:marTop w:val="0"/>
              <w:marBottom w:val="0"/>
              <w:divBdr>
                <w:top w:val="none" w:sz="0" w:space="0" w:color="auto"/>
                <w:left w:val="none" w:sz="0" w:space="0" w:color="auto"/>
                <w:bottom w:val="none" w:sz="0" w:space="0" w:color="auto"/>
                <w:right w:val="none" w:sz="0" w:space="0" w:color="auto"/>
              </w:divBdr>
            </w:div>
            <w:div w:id="1471745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0712">
      <w:bodyDiv w:val="1"/>
      <w:marLeft w:val="0"/>
      <w:marRight w:val="0"/>
      <w:marTop w:val="0"/>
      <w:marBottom w:val="0"/>
      <w:divBdr>
        <w:top w:val="none" w:sz="0" w:space="0" w:color="auto"/>
        <w:left w:val="none" w:sz="0" w:space="0" w:color="auto"/>
        <w:bottom w:val="none" w:sz="0" w:space="0" w:color="auto"/>
        <w:right w:val="none" w:sz="0" w:space="0" w:color="auto"/>
      </w:divBdr>
      <w:divsChild>
        <w:div w:id="1132097547">
          <w:marLeft w:val="0"/>
          <w:marRight w:val="0"/>
          <w:marTop w:val="0"/>
          <w:marBottom w:val="0"/>
          <w:divBdr>
            <w:top w:val="none" w:sz="0" w:space="0" w:color="auto"/>
            <w:left w:val="none" w:sz="0" w:space="0" w:color="auto"/>
            <w:bottom w:val="none" w:sz="0" w:space="0" w:color="auto"/>
            <w:right w:val="none" w:sz="0" w:space="0" w:color="auto"/>
          </w:divBdr>
        </w:div>
        <w:div w:id="988092816">
          <w:marLeft w:val="0"/>
          <w:marRight w:val="0"/>
          <w:marTop w:val="150"/>
          <w:marBottom w:val="0"/>
          <w:divBdr>
            <w:top w:val="none" w:sz="0" w:space="0" w:color="auto"/>
            <w:left w:val="none" w:sz="0" w:space="0" w:color="auto"/>
            <w:bottom w:val="none" w:sz="0" w:space="0" w:color="auto"/>
            <w:right w:val="none" w:sz="0" w:space="0" w:color="auto"/>
          </w:divBdr>
          <w:divsChild>
            <w:div w:id="1461221699">
              <w:marLeft w:val="1155"/>
              <w:marRight w:val="0"/>
              <w:marTop w:val="0"/>
              <w:marBottom w:val="0"/>
              <w:divBdr>
                <w:top w:val="none" w:sz="0" w:space="0" w:color="auto"/>
                <w:left w:val="none" w:sz="0" w:space="0" w:color="auto"/>
                <w:bottom w:val="none" w:sz="0" w:space="0" w:color="auto"/>
                <w:right w:val="none" w:sz="0" w:space="0" w:color="auto"/>
              </w:divBdr>
            </w:div>
            <w:div w:id="682585745">
              <w:marLeft w:val="1155"/>
              <w:marRight w:val="0"/>
              <w:marTop w:val="0"/>
              <w:marBottom w:val="0"/>
              <w:divBdr>
                <w:top w:val="none" w:sz="0" w:space="0" w:color="auto"/>
                <w:left w:val="none" w:sz="0" w:space="0" w:color="auto"/>
                <w:bottom w:val="none" w:sz="0" w:space="0" w:color="auto"/>
                <w:right w:val="none" w:sz="0" w:space="0" w:color="auto"/>
              </w:divBdr>
            </w:div>
            <w:div w:id="1520849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87623">
      <w:bodyDiv w:val="1"/>
      <w:marLeft w:val="0"/>
      <w:marRight w:val="0"/>
      <w:marTop w:val="0"/>
      <w:marBottom w:val="0"/>
      <w:divBdr>
        <w:top w:val="none" w:sz="0" w:space="0" w:color="auto"/>
        <w:left w:val="none" w:sz="0" w:space="0" w:color="auto"/>
        <w:bottom w:val="none" w:sz="0" w:space="0" w:color="auto"/>
        <w:right w:val="none" w:sz="0" w:space="0" w:color="auto"/>
      </w:divBdr>
      <w:divsChild>
        <w:div w:id="297030830">
          <w:marLeft w:val="0"/>
          <w:marRight w:val="0"/>
          <w:marTop w:val="0"/>
          <w:marBottom w:val="0"/>
          <w:divBdr>
            <w:top w:val="none" w:sz="0" w:space="0" w:color="auto"/>
            <w:left w:val="none" w:sz="0" w:space="0" w:color="auto"/>
            <w:bottom w:val="none" w:sz="0" w:space="0" w:color="auto"/>
            <w:right w:val="none" w:sz="0" w:space="0" w:color="auto"/>
          </w:divBdr>
        </w:div>
        <w:div w:id="577909801">
          <w:marLeft w:val="0"/>
          <w:marRight w:val="0"/>
          <w:marTop w:val="150"/>
          <w:marBottom w:val="0"/>
          <w:divBdr>
            <w:top w:val="none" w:sz="0" w:space="0" w:color="auto"/>
            <w:left w:val="none" w:sz="0" w:space="0" w:color="auto"/>
            <w:bottom w:val="none" w:sz="0" w:space="0" w:color="auto"/>
            <w:right w:val="none" w:sz="0" w:space="0" w:color="auto"/>
          </w:divBdr>
          <w:divsChild>
            <w:div w:id="1706565394">
              <w:marLeft w:val="1155"/>
              <w:marRight w:val="0"/>
              <w:marTop w:val="0"/>
              <w:marBottom w:val="0"/>
              <w:divBdr>
                <w:top w:val="none" w:sz="0" w:space="0" w:color="auto"/>
                <w:left w:val="none" w:sz="0" w:space="0" w:color="auto"/>
                <w:bottom w:val="none" w:sz="0" w:space="0" w:color="auto"/>
                <w:right w:val="none" w:sz="0" w:space="0" w:color="auto"/>
              </w:divBdr>
            </w:div>
            <w:div w:id="203738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39026">
      <w:bodyDiv w:val="1"/>
      <w:marLeft w:val="0"/>
      <w:marRight w:val="0"/>
      <w:marTop w:val="0"/>
      <w:marBottom w:val="0"/>
      <w:divBdr>
        <w:top w:val="none" w:sz="0" w:space="0" w:color="auto"/>
        <w:left w:val="none" w:sz="0" w:space="0" w:color="auto"/>
        <w:bottom w:val="none" w:sz="0" w:space="0" w:color="auto"/>
        <w:right w:val="none" w:sz="0" w:space="0" w:color="auto"/>
      </w:divBdr>
      <w:divsChild>
        <w:div w:id="1143305747">
          <w:marLeft w:val="0"/>
          <w:marRight w:val="0"/>
          <w:marTop w:val="0"/>
          <w:marBottom w:val="0"/>
          <w:divBdr>
            <w:top w:val="none" w:sz="0" w:space="0" w:color="auto"/>
            <w:left w:val="none" w:sz="0" w:space="0" w:color="auto"/>
            <w:bottom w:val="none" w:sz="0" w:space="0" w:color="auto"/>
            <w:right w:val="none" w:sz="0" w:space="0" w:color="auto"/>
          </w:divBdr>
        </w:div>
        <w:div w:id="1510945059">
          <w:marLeft w:val="0"/>
          <w:marRight w:val="0"/>
          <w:marTop w:val="150"/>
          <w:marBottom w:val="0"/>
          <w:divBdr>
            <w:top w:val="none" w:sz="0" w:space="0" w:color="auto"/>
            <w:left w:val="none" w:sz="0" w:space="0" w:color="auto"/>
            <w:bottom w:val="none" w:sz="0" w:space="0" w:color="auto"/>
            <w:right w:val="none" w:sz="0" w:space="0" w:color="auto"/>
          </w:divBdr>
          <w:divsChild>
            <w:div w:id="826479550">
              <w:marLeft w:val="1155"/>
              <w:marRight w:val="0"/>
              <w:marTop w:val="0"/>
              <w:marBottom w:val="0"/>
              <w:divBdr>
                <w:top w:val="none" w:sz="0" w:space="0" w:color="auto"/>
                <w:left w:val="none" w:sz="0" w:space="0" w:color="auto"/>
                <w:bottom w:val="none" w:sz="0" w:space="0" w:color="auto"/>
                <w:right w:val="none" w:sz="0" w:space="0" w:color="auto"/>
              </w:divBdr>
            </w:div>
            <w:div w:id="1854687840">
              <w:marLeft w:val="1155"/>
              <w:marRight w:val="0"/>
              <w:marTop w:val="0"/>
              <w:marBottom w:val="0"/>
              <w:divBdr>
                <w:top w:val="none" w:sz="0" w:space="0" w:color="auto"/>
                <w:left w:val="none" w:sz="0" w:space="0" w:color="auto"/>
                <w:bottom w:val="none" w:sz="0" w:space="0" w:color="auto"/>
                <w:right w:val="none" w:sz="0" w:space="0" w:color="auto"/>
              </w:divBdr>
            </w:div>
            <w:div w:id="141270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3314">
      <w:bodyDiv w:val="1"/>
      <w:marLeft w:val="0"/>
      <w:marRight w:val="0"/>
      <w:marTop w:val="0"/>
      <w:marBottom w:val="0"/>
      <w:divBdr>
        <w:top w:val="none" w:sz="0" w:space="0" w:color="auto"/>
        <w:left w:val="none" w:sz="0" w:space="0" w:color="auto"/>
        <w:bottom w:val="none" w:sz="0" w:space="0" w:color="auto"/>
        <w:right w:val="none" w:sz="0" w:space="0" w:color="auto"/>
      </w:divBdr>
      <w:divsChild>
        <w:div w:id="1231505063">
          <w:marLeft w:val="0"/>
          <w:marRight w:val="0"/>
          <w:marTop w:val="0"/>
          <w:marBottom w:val="0"/>
          <w:divBdr>
            <w:top w:val="none" w:sz="0" w:space="0" w:color="auto"/>
            <w:left w:val="none" w:sz="0" w:space="0" w:color="auto"/>
            <w:bottom w:val="none" w:sz="0" w:space="0" w:color="auto"/>
            <w:right w:val="none" w:sz="0" w:space="0" w:color="auto"/>
          </w:divBdr>
        </w:div>
        <w:div w:id="580720970">
          <w:marLeft w:val="0"/>
          <w:marRight w:val="0"/>
          <w:marTop w:val="150"/>
          <w:marBottom w:val="0"/>
          <w:divBdr>
            <w:top w:val="none" w:sz="0" w:space="0" w:color="auto"/>
            <w:left w:val="none" w:sz="0" w:space="0" w:color="auto"/>
            <w:bottom w:val="none" w:sz="0" w:space="0" w:color="auto"/>
            <w:right w:val="none" w:sz="0" w:space="0" w:color="auto"/>
          </w:divBdr>
          <w:divsChild>
            <w:div w:id="393429282">
              <w:marLeft w:val="1155"/>
              <w:marRight w:val="0"/>
              <w:marTop w:val="0"/>
              <w:marBottom w:val="0"/>
              <w:divBdr>
                <w:top w:val="none" w:sz="0" w:space="0" w:color="auto"/>
                <w:left w:val="none" w:sz="0" w:space="0" w:color="auto"/>
                <w:bottom w:val="none" w:sz="0" w:space="0" w:color="auto"/>
                <w:right w:val="none" w:sz="0" w:space="0" w:color="auto"/>
              </w:divBdr>
            </w:div>
            <w:div w:id="1650329795">
              <w:marLeft w:val="1155"/>
              <w:marRight w:val="0"/>
              <w:marTop w:val="0"/>
              <w:marBottom w:val="0"/>
              <w:divBdr>
                <w:top w:val="none" w:sz="0" w:space="0" w:color="auto"/>
                <w:left w:val="none" w:sz="0" w:space="0" w:color="auto"/>
                <w:bottom w:val="none" w:sz="0" w:space="0" w:color="auto"/>
                <w:right w:val="none" w:sz="0" w:space="0" w:color="auto"/>
              </w:divBdr>
            </w:div>
            <w:div w:id="91829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216567">
      <w:bodyDiv w:val="1"/>
      <w:marLeft w:val="0"/>
      <w:marRight w:val="0"/>
      <w:marTop w:val="0"/>
      <w:marBottom w:val="0"/>
      <w:divBdr>
        <w:top w:val="none" w:sz="0" w:space="0" w:color="auto"/>
        <w:left w:val="none" w:sz="0" w:space="0" w:color="auto"/>
        <w:bottom w:val="none" w:sz="0" w:space="0" w:color="auto"/>
        <w:right w:val="none" w:sz="0" w:space="0" w:color="auto"/>
      </w:divBdr>
      <w:divsChild>
        <w:div w:id="1102729576">
          <w:marLeft w:val="0"/>
          <w:marRight w:val="0"/>
          <w:marTop w:val="0"/>
          <w:marBottom w:val="0"/>
          <w:divBdr>
            <w:top w:val="none" w:sz="0" w:space="0" w:color="auto"/>
            <w:left w:val="none" w:sz="0" w:space="0" w:color="auto"/>
            <w:bottom w:val="none" w:sz="0" w:space="0" w:color="auto"/>
            <w:right w:val="none" w:sz="0" w:space="0" w:color="auto"/>
          </w:divBdr>
        </w:div>
        <w:div w:id="754594831">
          <w:marLeft w:val="0"/>
          <w:marRight w:val="0"/>
          <w:marTop w:val="150"/>
          <w:marBottom w:val="0"/>
          <w:divBdr>
            <w:top w:val="none" w:sz="0" w:space="0" w:color="auto"/>
            <w:left w:val="none" w:sz="0" w:space="0" w:color="auto"/>
            <w:bottom w:val="none" w:sz="0" w:space="0" w:color="auto"/>
            <w:right w:val="none" w:sz="0" w:space="0" w:color="auto"/>
          </w:divBdr>
          <w:divsChild>
            <w:div w:id="442916360">
              <w:marLeft w:val="1155"/>
              <w:marRight w:val="0"/>
              <w:marTop w:val="0"/>
              <w:marBottom w:val="0"/>
              <w:divBdr>
                <w:top w:val="none" w:sz="0" w:space="0" w:color="auto"/>
                <w:left w:val="none" w:sz="0" w:space="0" w:color="auto"/>
                <w:bottom w:val="none" w:sz="0" w:space="0" w:color="auto"/>
                <w:right w:val="none" w:sz="0" w:space="0" w:color="auto"/>
              </w:divBdr>
            </w:div>
            <w:div w:id="84542866">
              <w:marLeft w:val="1155"/>
              <w:marRight w:val="0"/>
              <w:marTop w:val="0"/>
              <w:marBottom w:val="0"/>
              <w:divBdr>
                <w:top w:val="none" w:sz="0" w:space="0" w:color="auto"/>
                <w:left w:val="none" w:sz="0" w:space="0" w:color="auto"/>
                <w:bottom w:val="none" w:sz="0" w:space="0" w:color="auto"/>
                <w:right w:val="none" w:sz="0" w:space="0" w:color="auto"/>
              </w:divBdr>
            </w:div>
            <w:div w:id="1081441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678137">
      <w:bodyDiv w:val="1"/>
      <w:marLeft w:val="0"/>
      <w:marRight w:val="0"/>
      <w:marTop w:val="0"/>
      <w:marBottom w:val="0"/>
      <w:divBdr>
        <w:top w:val="none" w:sz="0" w:space="0" w:color="auto"/>
        <w:left w:val="none" w:sz="0" w:space="0" w:color="auto"/>
        <w:bottom w:val="none" w:sz="0" w:space="0" w:color="auto"/>
        <w:right w:val="none" w:sz="0" w:space="0" w:color="auto"/>
      </w:divBdr>
      <w:divsChild>
        <w:div w:id="1240099624">
          <w:marLeft w:val="0"/>
          <w:marRight w:val="0"/>
          <w:marTop w:val="0"/>
          <w:marBottom w:val="0"/>
          <w:divBdr>
            <w:top w:val="none" w:sz="0" w:space="0" w:color="auto"/>
            <w:left w:val="none" w:sz="0" w:space="0" w:color="auto"/>
            <w:bottom w:val="none" w:sz="0" w:space="0" w:color="auto"/>
            <w:right w:val="none" w:sz="0" w:space="0" w:color="auto"/>
          </w:divBdr>
        </w:div>
        <w:div w:id="1590850936">
          <w:marLeft w:val="0"/>
          <w:marRight w:val="0"/>
          <w:marTop w:val="150"/>
          <w:marBottom w:val="0"/>
          <w:divBdr>
            <w:top w:val="none" w:sz="0" w:space="0" w:color="auto"/>
            <w:left w:val="none" w:sz="0" w:space="0" w:color="auto"/>
            <w:bottom w:val="none" w:sz="0" w:space="0" w:color="auto"/>
            <w:right w:val="none" w:sz="0" w:space="0" w:color="auto"/>
          </w:divBdr>
          <w:divsChild>
            <w:div w:id="529993862">
              <w:marLeft w:val="1155"/>
              <w:marRight w:val="0"/>
              <w:marTop w:val="0"/>
              <w:marBottom w:val="0"/>
              <w:divBdr>
                <w:top w:val="none" w:sz="0" w:space="0" w:color="auto"/>
                <w:left w:val="none" w:sz="0" w:space="0" w:color="auto"/>
                <w:bottom w:val="none" w:sz="0" w:space="0" w:color="auto"/>
                <w:right w:val="none" w:sz="0" w:space="0" w:color="auto"/>
              </w:divBdr>
            </w:div>
            <w:div w:id="15623415">
              <w:marLeft w:val="1155"/>
              <w:marRight w:val="0"/>
              <w:marTop w:val="0"/>
              <w:marBottom w:val="0"/>
              <w:divBdr>
                <w:top w:val="none" w:sz="0" w:space="0" w:color="auto"/>
                <w:left w:val="none" w:sz="0" w:space="0" w:color="auto"/>
                <w:bottom w:val="none" w:sz="0" w:space="0" w:color="auto"/>
                <w:right w:val="none" w:sz="0" w:space="0" w:color="auto"/>
              </w:divBdr>
            </w:div>
            <w:div w:id="62798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59703">
      <w:bodyDiv w:val="1"/>
      <w:marLeft w:val="0"/>
      <w:marRight w:val="0"/>
      <w:marTop w:val="0"/>
      <w:marBottom w:val="0"/>
      <w:divBdr>
        <w:top w:val="none" w:sz="0" w:space="0" w:color="auto"/>
        <w:left w:val="none" w:sz="0" w:space="0" w:color="auto"/>
        <w:bottom w:val="none" w:sz="0" w:space="0" w:color="auto"/>
        <w:right w:val="none" w:sz="0" w:space="0" w:color="auto"/>
      </w:divBdr>
      <w:divsChild>
        <w:div w:id="407459690">
          <w:marLeft w:val="0"/>
          <w:marRight w:val="0"/>
          <w:marTop w:val="0"/>
          <w:marBottom w:val="0"/>
          <w:divBdr>
            <w:top w:val="none" w:sz="0" w:space="0" w:color="auto"/>
            <w:left w:val="none" w:sz="0" w:space="0" w:color="auto"/>
            <w:bottom w:val="none" w:sz="0" w:space="0" w:color="auto"/>
            <w:right w:val="none" w:sz="0" w:space="0" w:color="auto"/>
          </w:divBdr>
        </w:div>
        <w:div w:id="1753313763">
          <w:marLeft w:val="0"/>
          <w:marRight w:val="0"/>
          <w:marTop w:val="150"/>
          <w:marBottom w:val="0"/>
          <w:divBdr>
            <w:top w:val="none" w:sz="0" w:space="0" w:color="auto"/>
            <w:left w:val="none" w:sz="0" w:space="0" w:color="auto"/>
            <w:bottom w:val="none" w:sz="0" w:space="0" w:color="auto"/>
            <w:right w:val="none" w:sz="0" w:space="0" w:color="auto"/>
          </w:divBdr>
          <w:divsChild>
            <w:div w:id="989014461">
              <w:marLeft w:val="1155"/>
              <w:marRight w:val="0"/>
              <w:marTop w:val="0"/>
              <w:marBottom w:val="0"/>
              <w:divBdr>
                <w:top w:val="none" w:sz="0" w:space="0" w:color="auto"/>
                <w:left w:val="none" w:sz="0" w:space="0" w:color="auto"/>
                <w:bottom w:val="none" w:sz="0" w:space="0" w:color="auto"/>
                <w:right w:val="none" w:sz="0" w:space="0" w:color="auto"/>
              </w:divBdr>
            </w:div>
            <w:div w:id="1182860811">
              <w:marLeft w:val="1155"/>
              <w:marRight w:val="0"/>
              <w:marTop w:val="0"/>
              <w:marBottom w:val="0"/>
              <w:divBdr>
                <w:top w:val="none" w:sz="0" w:space="0" w:color="auto"/>
                <w:left w:val="none" w:sz="0" w:space="0" w:color="auto"/>
                <w:bottom w:val="none" w:sz="0" w:space="0" w:color="auto"/>
                <w:right w:val="none" w:sz="0" w:space="0" w:color="auto"/>
              </w:divBdr>
            </w:div>
            <w:div w:id="1649242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88127">
      <w:bodyDiv w:val="1"/>
      <w:marLeft w:val="0"/>
      <w:marRight w:val="0"/>
      <w:marTop w:val="0"/>
      <w:marBottom w:val="0"/>
      <w:divBdr>
        <w:top w:val="none" w:sz="0" w:space="0" w:color="auto"/>
        <w:left w:val="none" w:sz="0" w:space="0" w:color="auto"/>
        <w:bottom w:val="none" w:sz="0" w:space="0" w:color="auto"/>
        <w:right w:val="none" w:sz="0" w:space="0" w:color="auto"/>
      </w:divBdr>
      <w:divsChild>
        <w:div w:id="2110081107">
          <w:marLeft w:val="0"/>
          <w:marRight w:val="0"/>
          <w:marTop w:val="0"/>
          <w:marBottom w:val="0"/>
          <w:divBdr>
            <w:top w:val="none" w:sz="0" w:space="0" w:color="auto"/>
            <w:left w:val="none" w:sz="0" w:space="0" w:color="auto"/>
            <w:bottom w:val="none" w:sz="0" w:space="0" w:color="auto"/>
            <w:right w:val="none" w:sz="0" w:space="0" w:color="auto"/>
          </w:divBdr>
        </w:div>
        <w:div w:id="1150247851">
          <w:marLeft w:val="0"/>
          <w:marRight w:val="0"/>
          <w:marTop w:val="150"/>
          <w:marBottom w:val="0"/>
          <w:divBdr>
            <w:top w:val="none" w:sz="0" w:space="0" w:color="auto"/>
            <w:left w:val="none" w:sz="0" w:space="0" w:color="auto"/>
            <w:bottom w:val="none" w:sz="0" w:space="0" w:color="auto"/>
            <w:right w:val="none" w:sz="0" w:space="0" w:color="auto"/>
          </w:divBdr>
          <w:divsChild>
            <w:div w:id="1100754802">
              <w:marLeft w:val="1155"/>
              <w:marRight w:val="0"/>
              <w:marTop w:val="0"/>
              <w:marBottom w:val="0"/>
              <w:divBdr>
                <w:top w:val="none" w:sz="0" w:space="0" w:color="auto"/>
                <w:left w:val="none" w:sz="0" w:space="0" w:color="auto"/>
                <w:bottom w:val="none" w:sz="0" w:space="0" w:color="auto"/>
                <w:right w:val="none" w:sz="0" w:space="0" w:color="auto"/>
              </w:divBdr>
            </w:div>
            <w:div w:id="937327878">
              <w:marLeft w:val="1155"/>
              <w:marRight w:val="0"/>
              <w:marTop w:val="0"/>
              <w:marBottom w:val="0"/>
              <w:divBdr>
                <w:top w:val="none" w:sz="0" w:space="0" w:color="auto"/>
                <w:left w:val="none" w:sz="0" w:space="0" w:color="auto"/>
                <w:bottom w:val="none" w:sz="0" w:space="0" w:color="auto"/>
                <w:right w:val="none" w:sz="0" w:space="0" w:color="auto"/>
              </w:divBdr>
            </w:div>
            <w:div w:id="2135253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187">
      <w:bodyDiv w:val="1"/>
      <w:marLeft w:val="0"/>
      <w:marRight w:val="0"/>
      <w:marTop w:val="0"/>
      <w:marBottom w:val="0"/>
      <w:divBdr>
        <w:top w:val="none" w:sz="0" w:space="0" w:color="auto"/>
        <w:left w:val="none" w:sz="0" w:space="0" w:color="auto"/>
        <w:bottom w:val="none" w:sz="0" w:space="0" w:color="auto"/>
        <w:right w:val="none" w:sz="0" w:space="0" w:color="auto"/>
      </w:divBdr>
      <w:divsChild>
        <w:div w:id="623658251">
          <w:marLeft w:val="0"/>
          <w:marRight w:val="0"/>
          <w:marTop w:val="0"/>
          <w:marBottom w:val="0"/>
          <w:divBdr>
            <w:top w:val="none" w:sz="0" w:space="0" w:color="auto"/>
            <w:left w:val="none" w:sz="0" w:space="0" w:color="auto"/>
            <w:bottom w:val="none" w:sz="0" w:space="0" w:color="auto"/>
            <w:right w:val="none" w:sz="0" w:space="0" w:color="auto"/>
          </w:divBdr>
        </w:div>
        <w:div w:id="918634605">
          <w:marLeft w:val="0"/>
          <w:marRight w:val="0"/>
          <w:marTop w:val="150"/>
          <w:marBottom w:val="0"/>
          <w:divBdr>
            <w:top w:val="none" w:sz="0" w:space="0" w:color="auto"/>
            <w:left w:val="none" w:sz="0" w:space="0" w:color="auto"/>
            <w:bottom w:val="none" w:sz="0" w:space="0" w:color="auto"/>
            <w:right w:val="none" w:sz="0" w:space="0" w:color="auto"/>
          </w:divBdr>
          <w:divsChild>
            <w:div w:id="599725487">
              <w:marLeft w:val="1155"/>
              <w:marRight w:val="0"/>
              <w:marTop w:val="0"/>
              <w:marBottom w:val="0"/>
              <w:divBdr>
                <w:top w:val="none" w:sz="0" w:space="0" w:color="auto"/>
                <w:left w:val="none" w:sz="0" w:space="0" w:color="auto"/>
                <w:bottom w:val="none" w:sz="0" w:space="0" w:color="auto"/>
                <w:right w:val="none" w:sz="0" w:space="0" w:color="auto"/>
              </w:divBdr>
            </w:div>
            <w:div w:id="1997806044">
              <w:marLeft w:val="1155"/>
              <w:marRight w:val="0"/>
              <w:marTop w:val="0"/>
              <w:marBottom w:val="0"/>
              <w:divBdr>
                <w:top w:val="none" w:sz="0" w:space="0" w:color="auto"/>
                <w:left w:val="none" w:sz="0" w:space="0" w:color="auto"/>
                <w:bottom w:val="none" w:sz="0" w:space="0" w:color="auto"/>
                <w:right w:val="none" w:sz="0" w:space="0" w:color="auto"/>
              </w:divBdr>
            </w:div>
            <w:div w:id="563680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651530">
      <w:bodyDiv w:val="1"/>
      <w:marLeft w:val="0"/>
      <w:marRight w:val="0"/>
      <w:marTop w:val="0"/>
      <w:marBottom w:val="0"/>
      <w:divBdr>
        <w:top w:val="none" w:sz="0" w:space="0" w:color="auto"/>
        <w:left w:val="none" w:sz="0" w:space="0" w:color="auto"/>
        <w:bottom w:val="none" w:sz="0" w:space="0" w:color="auto"/>
        <w:right w:val="none" w:sz="0" w:space="0" w:color="auto"/>
      </w:divBdr>
      <w:divsChild>
        <w:div w:id="120076136">
          <w:marLeft w:val="0"/>
          <w:marRight w:val="0"/>
          <w:marTop w:val="0"/>
          <w:marBottom w:val="0"/>
          <w:divBdr>
            <w:top w:val="none" w:sz="0" w:space="0" w:color="auto"/>
            <w:left w:val="none" w:sz="0" w:space="0" w:color="auto"/>
            <w:bottom w:val="none" w:sz="0" w:space="0" w:color="auto"/>
            <w:right w:val="none" w:sz="0" w:space="0" w:color="auto"/>
          </w:divBdr>
        </w:div>
        <w:div w:id="905796912">
          <w:marLeft w:val="0"/>
          <w:marRight w:val="0"/>
          <w:marTop w:val="150"/>
          <w:marBottom w:val="0"/>
          <w:divBdr>
            <w:top w:val="none" w:sz="0" w:space="0" w:color="auto"/>
            <w:left w:val="none" w:sz="0" w:space="0" w:color="auto"/>
            <w:bottom w:val="none" w:sz="0" w:space="0" w:color="auto"/>
            <w:right w:val="none" w:sz="0" w:space="0" w:color="auto"/>
          </w:divBdr>
          <w:divsChild>
            <w:div w:id="1230843530">
              <w:marLeft w:val="1155"/>
              <w:marRight w:val="0"/>
              <w:marTop w:val="0"/>
              <w:marBottom w:val="0"/>
              <w:divBdr>
                <w:top w:val="none" w:sz="0" w:space="0" w:color="auto"/>
                <w:left w:val="none" w:sz="0" w:space="0" w:color="auto"/>
                <w:bottom w:val="none" w:sz="0" w:space="0" w:color="auto"/>
                <w:right w:val="none" w:sz="0" w:space="0" w:color="auto"/>
              </w:divBdr>
            </w:div>
            <w:div w:id="4941386">
              <w:marLeft w:val="1155"/>
              <w:marRight w:val="0"/>
              <w:marTop w:val="0"/>
              <w:marBottom w:val="0"/>
              <w:divBdr>
                <w:top w:val="none" w:sz="0" w:space="0" w:color="auto"/>
                <w:left w:val="none" w:sz="0" w:space="0" w:color="auto"/>
                <w:bottom w:val="none" w:sz="0" w:space="0" w:color="auto"/>
                <w:right w:val="none" w:sz="0" w:space="0" w:color="auto"/>
              </w:divBdr>
            </w:div>
            <w:div w:id="110522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385193">
      <w:bodyDiv w:val="1"/>
      <w:marLeft w:val="0"/>
      <w:marRight w:val="0"/>
      <w:marTop w:val="0"/>
      <w:marBottom w:val="0"/>
      <w:divBdr>
        <w:top w:val="none" w:sz="0" w:space="0" w:color="auto"/>
        <w:left w:val="none" w:sz="0" w:space="0" w:color="auto"/>
        <w:bottom w:val="none" w:sz="0" w:space="0" w:color="auto"/>
        <w:right w:val="none" w:sz="0" w:space="0" w:color="auto"/>
      </w:divBdr>
      <w:divsChild>
        <w:div w:id="1392727358">
          <w:marLeft w:val="0"/>
          <w:marRight w:val="0"/>
          <w:marTop w:val="0"/>
          <w:marBottom w:val="0"/>
          <w:divBdr>
            <w:top w:val="none" w:sz="0" w:space="0" w:color="auto"/>
            <w:left w:val="none" w:sz="0" w:space="0" w:color="auto"/>
            <w:bottom w:val="none" w:sz="0" w:space="0" w:color="auto"/>
            <w:right w:val="none" w:sz="0" w:space="0" w:color="auto"/>
          </w:divBdr>
        </w:div>
        <w:div w:id="1454209561">
          <w:marLeft w:val="0"/>
          <w:marRight w:val="0"/>
          <w:marTop w:val="150"/>
          <w:marBottom w:val="0"/>
          <w:divBdr>
            <w:top w:val="none" w:sz="0" w:space="0" w:color="auto"/>
            <w:left w:val="none" w:sz="0" w:space="0" w:color="auto"/>
            <w:bottom w:val="none" w:sz="0" w:space="0" w:color="auto"/>
            <w:right w:val="none" w:sz="0" w:space="0" w:color="auto"/>
          </w:divBdr>
          <w:divsChild>
            <w:div w:id="1370759497">
              <w:marLeft w:val="1155"/>
              <w:marRight w:val="0"/>
              <w:marTop w:val="0"/>
              <w:marBottom w:val="0"/>
              <w:divBdr>
                <w:top w:val="none" w:sz="0" w:space="0" w:color="auto"/>
                <w:left w:val="none" w:sz="0" w:space="0" w:color="auto"/>
                <w:bottom w:val="none" w:sz="0" w:space="0" w:color="auto"/>
                <w:right w:val="none" w:sz="0" w:space="0" w:color="auto"/>
              </w:divBdr>
            </w:div>
            <w:div w:id="209457361">
              <w:marLeft w:val="1155"/>
              <w:marRight w:val="0"/>
              <w:marTop w:val="0"/>
              <w:marBottom w:val="0"/>
              <w:divBdr>
                <w:top w:val="none" w:sz="0" w:space="0" w:color="auto"/>
                <w:left w:val="none" w:sz="0" w:space="0" w:color="auto"/>
                <w:bottom w:val="none" w:sz="0" w:space="0" w:color="auto"/>
                <w:right w:val="none" w:sz="0" w:space="0" w:color="auto"/>
              </w:divBdr>
            </w:div>
            <w:div w:id="751588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7726">
      <w:bodyDiv w:val="1"/>
      <w:marLeft w:val="0"/>
      <w:marRight w:val="0"/>
      <w:marTop w:val="0"/>
      <w:marBottom w:val="0"/>
      <w:divBdr>
        <w:top w:val="none" w:sz="0" w:space="0" w:color="auto"/>
        <w:left w:val="none" w:sz="0" w:space="0" w:color="auto"/>
        <w:bottom w:val="none" w:sz="0" w:space="0" w:color="auto"/>
        <w:right w:val="none" w:sz="0" w:space="0" w:color="auto"/>
      </w:divBdr>
      <w:divsChild>
        <w:div w:id="1419714592">
          <w:marLeft w:val="0"/>
          <w:marRight w:val="0"/>
          <w:marTop w:val="0"/>
          <w:marBottom w:val="0"/>
          <w:divBdr>
            <w:top w:val="none" w:sz="0" w:space="0" w:color="auto"/>
            <w:left w:val="none" w:sz="0" w:space="0" w:color="auto"/>
            <w:bottom w:val="none" w:sz="0" w:space="0" w:color="auto"/>
            <w:right w:val="none" w:sz="0" w:space="0" w:color="auto"/>
          </w:divBdr>
        </w:div>
        <w:div w:id="1737123425">
          <w:marLeft w:val="0"/>
          <w:marRight w:val="0"/>
          <w:marTop w:val="150"/>
          <w:marBottom w:val="0"/>
          <w:divBdr>
            <w:top w:val="none" w:sz="0" w:space="0" w:color="auto"/>
            <w:left w:val="none" w:sz="0" w:space="0" w:color="auto"/>
            <w:bottom w:val="none" w:sz="0" w:space="0" w:color="auto"/>
            <w:right w:val="none" w:sz="0" w:space="0" w:color="auto"/>
          </w:divBdr>
          <w:divsChild>
            <w:div w:id="729573137">
              <w:marLeft w:val="1155"/>
              <w:marRight w:val="0"/>
              <w:marTop w:val="0"/>
              <w:marBottom w:val="0"/>
              <w:divBdr>
                <w:top w:val="none" w:sz="0" w:space="0" w:color="auto"/>
                <w:left w:val="none" w:sz="0" w:space="0" w:color="auto"/>
                <w:bottom w:val="none" w:sz="0" w:space="0" w:color="auto"/>
                <w:right w:val="none" w:sz="0" w:space="0" w:color="auto"/>
              </w:divBdr>
            </w:div>
            <w:div w:id="252789355">
              <w:marLeft w:val="1155"/>
              <w:marRight w:val="0"/>
              <w:marTop w:val="0"/>
              <w:marBottom w:val="0"/>
              <w:divBdr>
                <w:top w:val="none" w:sz="0" w:space="0" w:color="auto"/>
                <w:left w:val="none" w:sz="0" w:space="0" w:color="auto"/>
                <w:bottom w:val="none" w:sz="0" w:space="0" w:color="auto"/>
                <w:right w:val="none" w:sz="0" w:space="0" w:color="auto"/>
              </w:divBdr>
            </w:div>
            <w:div w:id="347415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378998">
      <w:bodyDiv w:val="1"/>
      <w:marLeft w:val="0"/>
      <w:marRight w:val="0"/>
      <w:marTop w:val="0"/>
      <w:marBottom w:val="0"/>
      <w:divBdr>
        <w:top w:val="none" w:sz="0" w:space="0" w:color="auto"/>
        <w:left w:val="none" w:sz="0" w:space="0" w:color="auto"/>
        <w:bottom w:val="none" w:sz="0" w:space="0" w:color="auto"/>
        <w:right w:val="none" w:sz="0" w:space="0" w:color="auto"/>
      </w:divBdr>
      <w:divsChild>
        <w:div w:id="526140501">
          <w:marLeft w:val="0"/>
          <w:marRight w:val="0"/>
          <w:marTop w:val="0"/>
          <w:marBottom w:val="0"/>
          <w:divBdr>
            <w:top w:val="none" w:sz="0" w:space="0" w:color="auto"/>
            <w:left w:val="none" w:sz="0" w:space="0" w:color="auto"/>
            <w:bottom w:val="none" w:sz="0" w:space="0" w:color="auto"/>
            <w:right w:val="none" w:sz="0" w:space="0" w:color="auto"/>
          </w:divBdr>
        </w:div>
        <w:div w:id="2056463964">
          <w:marLeft w:val="0"/>
          <w:marRight w:val="0"/>
          <w:marTop w:val="150"/>
          <w:marBottom w:val="0"/>
          <w:divBdr>
            <w:top w:val="none" w:sz="0" w:space="0" w:color="auto"/>
            <w:left w:val="none" w:sz="0" w:space="0" w:color="auto"/>
            <w:bottom w:val="none" w:sz="0" w:space="0" w:color="auto"/>
            <w:right w:val="none" w:sz="0" w:space="0" w:color="auto"/>
          </w:divBdr>
          <w:divsChild>
            <w:div w:id="568884842">
              <w:marLeft w:val="1155"/>
              <w:marRight w:val="0"/>
              <w:marTop w:val="0"/>
              <w:marBottom w:val="0"/>
              <w:divBdr>
                <w:top w:val="none" w:sz="0" w:space="0" w:color="auto"/>
                <w:left w:val="none" w:sz="0" w:space="0" w:color="auto"/>
                <w:bottom w:val="none" w:sz="0" w:space="0" w:color="auto"/>
                <w:right w:val="none" w:sz="0" w:space="0" w:color="auto"/>
              </w:divBdr>
            </w:div>
            <w:div w:id="1687168913">
              <w:marLeft w:val="1155"/>
              <w:marRight w:val="0"/>
              <w:marTop w:val="0"/>
              <w:marBottom w:val="0"/>
              <w:divBdr>
                <w:top w:val="none" w:sz="0" w:space="0" w:color="auto"/>
                <w:left w:val="none" w:sz="0" w:space="0" w:color="auto"/>
                <w:bottom w:val="none" w:sz="0" w:space="0" w:color="auto"/>
                <w:right w:val="none" w:sz="0" w:space="0" w:color="auto"/>
              </w:divBdr>
            </w:div>
            <w:div w:id="205216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687973">
      <w:bodyDiv w:val="1"/>
      <w:marLeft w:val="0"/>
      <w:marRight w:val="0"/>
      <w:marTop w:val="0"/>
      <w:marBottom w:val="0"/>
      <w:divBdr>
        <w:top w:val="none" w:sz="0" w:space="0" w:color="auto"/>
        <w:left w:val="none" w:sz="0" w:space="0" w:color="auto"/>
        <w:bottom w:val="none" w:sz="0" w:space="0" w:color="auto"/>
        <w:right w:val="none" w:sz="0" w:space="0" w:color="auto"/>
      </w:divBdr>
      <w:divsChild>
        <w:div w:id="137721974">
          <w:marLeft w:val="0"/>
          <w:marRight w:val="0"/>
          <w:marTop w:val="0"/>
          <w:marBottom w:val="0"/>
          <w:divBdr>
            <w:top w:val="none" w:sz="0" w:space="0" w:color="auto"/>
            <w:left w:val="none" w:sz="0" w:space="0" w:color="auto"/>
            <w:bottom w:val="none" w:sz="0" w:space="0" w:color="auto"/>
            <w:right w:val="none" w:sz="0" w:space="0" w:color="auto"/>
          </w:divBdr>
        </w:div>
        <w:div w:id="1526867074">
          <w:marLeft w:val="0"/>
          <w:marRight w:val="0"/>
          <w:marTop w:val="150"/>
          <w:marBottom w:val="0"/>
          <w:divBdr>
            <w:top w:val="none" w:sz="0" w:space="0" w:color="auto"/>
            <w:left w:val="none" w:sz="0" w:space="0" w:color="auto"/>
            <w:bottom w:val="none" w:sz="0" w:space="0" w:color="auto"/>
            <w:right w:val="none" w:sz="0" w:space="0" w:color="auto"/>
          </w:divBdr>
          <w:divsChild>
            <w:div w:id="1502314386">
              <w:marLeft w:val="1155"/>
              <w:marRight w:val="0"/>
              <w:marTop w:val="0"/>
              <w:marBottom w:val="0"/>
              <w:divBdr>
                <w:top w:val="none" w:sz="0" w:space="0" w:color="auto"/>
                <w:left w:val="none" w:sz="0" w:space="0" w:color="auto"/>
                <w:bottom w:val="none" w:sz="0" w:space="0" w:color="auto"/>
                <w:right w:val="none" w:sz="0" w:space="0" w:color="auto"/>
              </w:divBdr>
            </w:div>
            <w:div w:id="703217545">
              <w:marLeft w:val="1155"/>
              <w:marRight w:val="0"/>
              <w:marTop w:val="0"/>
              <w:marBottom w:val="0"/>
              <w:divBdr>
                <w:top w:val="none" w:sz="0" w:space="0" w:color="auto"/>
                <w:left w:val="none" w:sz="0" w:space="0" w:color="auto"/>
                <w:bottom w:val="none" w:sz="0" w:space="0" w:color="auto"/>
                <w:right w:val="none" w:sz="0" w:space="0" w:color="auto"/>
              </w:divBdr>
            </w:div>
            <w:div w:id="210934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07644">
      <w:bodyDiv w:val="1"/>
      <w:marLeft w:val="0"/>
      <w:marRight w:val="0"/>
      <w:marTop w:val="0"/>
      <w:marBottom w:val="0"/>
      <w:divBdr>
        <w:top w:val="none" w:sz="0" w:space="0" w:color="auto"/>
        <w:left w:val="none" w:sz="0" w:space="0" w:color="auto"/>
        <w:bottom w:val="none" w:sz="0" w:space="0" w:color="auto"/>
        <w:right w:val="none" w:sz="0" w:space="0" w:color="auto"/>
      </w:divBdr>
      <w:divsChild>
        <w:div w:id="1389453535">
          <w:marLeft w:val="0"/>
          <w:marRight w:val="0"/>
          <w:marTop w:val="0"/>
          <w:marBottom w:val="0"/>
          <w:divBdr>
            <w:top w:val="none" w:sz="0" w:space="0" w:color="auto"/>
            <w:left w:val="none" w:sz="0" w:space="0" w:color="auto"/>
            <w:bottom w:val="none" w:sz="0" w:space="0" w:color="auto"/>
            <w:right w:val="none" w:sz="0" w:space="0" w:color="auto"/>
          </w:divBdr>
        </w:div>
        <w:div w:id="351149199">
          <w:marLeft w:val="0"/>
          <w:marRight w:val="0"/>
          <w:marTop w:val="150"/>
          <w:marBottom w:val="0"/>
          <w:divBdr>
            <w:top w:val="none" w:sz="0" w:space="0" w:color="auto"/>
            <w:left w:val="none" w:sz="0" w:space="0" w:color="auto"/>
            <w:bottom w:val="none" w:sz="0" w:space="0" w:color="auto"/>
            <w:right w:val="none" w:sz="0" w:space="0" w:color="auto"/>
          </w:divBdr>
          <w:divsChild>
            <w:div w:id="1160922224">
              <w:marLeft w:val="1155"/>
              <w:marRight w:val="0"/>
              <w:marTop w:val="0"/>
              <w:marBottom w:val="0"/>
              <w:divBdr>
                <w:top w:val="none" w:sz="0" w:space="0" w:color="auto"/>
                <w:left w:val="none" w:sz="0" w:space="0" w:color="auto"/>
                <w:bottom w:val="none" w:sz="0" w:space="0" w:color="auto"/>
                <w:right w:val="none" w:sz="0" w:space="0" w:color="auto"/>
              </w:divBdr>
            </w:div>
            <w:div w:id="661665539">
              <w:marLeft w:val="1155"/>
              <w:marRight w:val="0"/>
              <w:marTop w:val="0"/>
              <w:marBottom w:val="0"/>
              <w:divBdr>
                <w:top w:val="none" w:sz="0" w:space="0" w:color="auto"/>
                <w:left w:val="none" w:sz="0" w:space="0" w:color="auto"/>
                <w:bottom w:val="none" w:sz="0" w:space="0" w:color="auto"/>
                <w:right w:val="none" w:sz="0" w:space="0" w:color="auto"/>
              </w:divBdr>
            </w:div>
            <w:div w:id="411239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67104">
      <w:bodyDiv w:val="1"/>
      <w:marLeft w:val="0"/>
      <w:marRight w:val="0"/>
      <w:marTop w:val="0"/>
      <w:marBottom w:val="0"/>
      <w:divBdr>
        <w:top w:val="none" w:sz="0" w:space="0" w:color="auto"/>
        <w:left w:val="none" w:sz="0" w:space="0" w:color="auto"/>
        <w:bottom w:val="none" w:sz="0" w:space="0" w:color="auto"/>
        <w:right w:val="none" w:sz="0" w:space="0" w:color="auto"/>
      </w:divBdr>
      <w:divsChild>
        <w:div w:id="1628656014">
          <w:marLeft w:val="0"/>
          <w:marRight w:val="0"/>
          <w:marTop w:val="0"/>
          <w:marBottom w:val="0"/>
          <w:divBdr>
            <w:top w:val="none" w:sz="0" w:space="0" w:color="auto"/>
            <w:left w:val="none" w:sz="0" w:space="0" w:color="auto"/>
            <w:bottom w:val="none" w:sz="0" w:space="0" w:color="auto"/>
            <w:right w:val="none" w:sz="0" w:space="0" w:color="auto"/>
          </w:divBdr>
        </w:div>
        <w:div w:id="231887085">
          <w:marLeft w:val="0"/>
          <w:marRight w:val="0"/>
          <w:marTop w:val="150"/>
          <w:marBottom w:val="0"/>
          <w:divBdr>
            <w:top w:val="none" w:sz="0" w:space="0" w:color="auto"/>
            <w:left w:val="none" w:sz="0" w:space="0" w:color="auto"/>
            <w:bottom w:val="none" w:sz="0" w:space="0" w:color="auto"/>
            <w:right w:val="none" w:sz="0" w:space="0" w:color="auto"/>
          </w:divBdr>
          <w:divsChild>
            <w:div w:id="246230023">
              <w:marLeft w:val="1155"/>
              <w:marRight w:val="0"/>
              <w:marTop w:val="0"/>
              <w:marBottom w:val="0"/>
              <w:divBdr>
                <w:top w:val="none" w:sz="0" w:space="0" w:color="auto"/>
                <w:left w:val="none" w:sz="0" w:space="0" w:color="auto"/>
                <w:bottom w:val="none" w:sz="0" w:space="0" w:color="auto"/>
                <w:right w:val="none" w:sz="0" w:space="0" w:color="auto"/>
              </w:divBdr>
            </w:div>
            <w:div w:id="351692406">
              <w:marLeft w:val="1155"/>
              <w:marRight w:val="0"/>
              <w:marTop w:val="0"/>
              <w:marBottom w:val="0"/>
              <w:divBdr>
                <w:top w:val="none" w:sz="0" w:space="0" w:color="auto"/>
                <w:left w:val="none" w:sz="0" w:space="0" w:color="auto"/>
                <w:bottom w:val="none" w:sz="0" w:space="0" w:color="auto"/>
                <w:right w:val="none" w:sz="0" w:space="0" w:color="auto"/>
              </w:divBdr>
            </w:div>
            <w:div w:id="190922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198">
      <w:bodyDiv w:val="1"/>
      <w:marLeft w:val="0"/>
      <w:marRight w:val="0"/>
      <w:marTop w:val="0"/>
      <w:marBottom w:val="0"/>
      <w:divBdr>
        <w:top w:val="none" w:sz="0" w:space="0" w:color="auto"/>
        <w:left w:val="none" w:sz="0" w:space="0" w:color="auto"/>
        <w:bottom w:val="none" w:sz="0" w:space="0" w:color="auto"/>
        <w:right w:val="none" w:sz="0" w:space="0" w:color="auto"/>
      </w:divBdr>
      <w:divsChild>
        <w:div w:id="83184421">
          <w:marLeft w:val="0"/>
          <w:marRight w:val="0"/>
          <w:marTop w:val="0"/>
          <w:marBottom w:val="0"/>
          <w:divBdr>
            <w:top w:val="none" w:sz="0" w:space="0" w:color="auto"/>
            <w:left w:val="none" w:sz="0" w:space="0" w:color="auto"/>
            <w:bottom w:val="none" w:sz="0" w:space="0" w:color="auto"/>
            <w:right w:val="none" w:sz="0" w:space="0" w:color="auto"/>
          </w:divBdr>
        </w:div>
        <w:div w:id="878051836">
          <w:marLeft w:val="0"/>
          <w:marRight w:val="0"/>
          <w:marTop w:val="150"/>
          <w:marBottom w:val="0"/>
          <w:divBdr>
            <w:top w:val="none" w:sz="0" w:space="0" w:color="auto"/>
            <w:left w:val="none" w:sz="0" w:space="0" w:color="auto"/>
            <w:bottom w:val="none" w:sz="0" w:space="0" w:color="auto"/>
            <w:right w:val="none" w:sz="0" w:space="0" w:color="auto"/>
          </w:divBdr>
          <w:divsChild>
            <w:div w:id="1186867125">
              <w:marLeft w:val="1155"/>
              <w:marRight w:val="0"/>
              <w:marTop w:val="0"/>
              <w:marBottom w:val="0"/>
              <w:divBdr>
                <w:top w:val="none" w:sz="0" w:space="0" w:color="auto"/>
                <w:left w:val="none" w:sz="0" w:space="0" w:color="auto"/>
                <w:bottom w:val="none" w:sz="0" w:space="0" w:color="auto"/>
                <w:right w:val="none" w:sz="0" w:space="0" w:color="auto"/>
              </w:divBdr>
            </w:div>
            <w:div w:id="1622221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2941292">
      <w:bodyDiv w:val="1"/>
      <w:marLeft w:val="0"/>
      <w:marRight w:val="0"/>
      <w:marTop w:val="0"/>
      <w:marBottom w:val="0"/>
      <w:divBdr>
        <w:top w:val="none" w:sz="0" w:space="0" w:color="auto"/>
        <w:left w:val="none" w:sz="0" w:space="0" w:color="auto"/>
        <w:bottom w:val="none" w:sz="0" w:space="0" w:color="auto"/>
        <w:right w:val="none" w:sz="0" w:space="0" w:color="auto"/>
      </w:divBdr>
      <w:divsChild>
        <w:div w:id="407117940">
          <w:marLeft w:val="0"/>
          <w:marRight w:val="0"/>
          <w:marTop w:val="0"/>
          <w:marBottom w:val="0"/>
          <w:divBdr>
            <w:top w:val="none" w:sz="0" w:space="0" w:color="auto"/>
            <w:left w:val="none" w:sz="0" w:space="0" w:color="auto"/>
            <w:bottom w:val="none" w:sz="0" w:space="0" w:color="auto"/>
            <w:right w:val="none" w:sz="0" w:space="0" w:color="auto"/>
          </w:divBdr>
        </w:div>
        <w:div w:id="846752243">
          <w:marLeft w:val="0"/>
          <w:marRight w:val="0"/>
          <w:marTop w:val="150"/>
          <w:marBottom w:val="0"/>
          <w:divBdr>
            <w:top w:val="none" w:sz="0" w:space="0" w:color="auto"/>
            <w:left w:val="none" w:sz="0" w:space="0" w:color="auto"/>
            <w:bottom w:val="none" w:sz="0" w:space="0" w:color="auto"/>
            <w:right w:val="none" w:sz="0" w:space="0" w:color="auto"/>
          </w:divBdr>
          <w:divsChild>
            <w:div w:id="1894581363">
              <w:marLeft w:val="1155"/>
              <w:marRight w:val="0"/>
              <w:marTop w:val="0"/>
              <w:marBottom w:val="0"/>
              <w:divBdr>
                <w:top w:val="none" w:sz="0" w:space="0" w:color="auto"/>
                <w:left w:val="none" w:sz="0" w:space="0" w:color="auto"/>
                <w:bottom w:val="none" w:sz="0" w:space="0" w:color="auto"/>
                <w:right w:val="none" w:sz="0" w:space="0" w:color="auto"/>
              </w:divBdr>
            </w:div>
            <w:div w:id="704139498">
              <w:marLeft w:val="1155"/>
              <w:marRight w:val="0"/>
              <w:marTop w:val="0"/>
              <w:marBottom w:val="0"/>
              <w:divBdr>
                <w:top w:val="none" w:sz="0" w:space="0" w:color="auto"/>
                <w:left w:val="none" w:sz="0" w:space="0" w:color="auto"/>
                <w:bottom w:val="none" w:sz="0" w:space="0" w:color="auto"/>
                <w:right w:val="none" w:sz="0" w:space="0" w:color="auto"/>
              </w:divBdr>
            </w:div>
            <w:div w:id="9697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247797">
      <w:bodyDiv w:val="1"/>
      <w:marLeft w:val="0"/>
      <w:marRight w:val="0"/>
      <w:marTop w:val="0"/>
      <w:marBottom w:val="0"/>
      <w:divBdr>
        <w:top w:val="none" w:sz="0" w:space="0" w:color="auto"/>
        <w:left w:val="none" w:sz="0" w:space="0" w:color="auto"/>
        <w:bottom w:val="none" w:sz="0" w:space="0" w:color="auto"/>
        <w:right w:val="none" w:sz="0" w:space="0" w:color="auto"/>
      </w:divBdr>
      <w:divsChild>
        <w:div w:id="576599381">
          <w:marLeft w:val="0"/>
          <w:marRight w:val="0"/>
          <w:marTop w:val="0"/>
          <w:marBottom w:val="0"/>
          <w:divBdr>
            <w:top w:val="none" w:sz="0" w:space="0" w:color="auto"/>
            <w:left w:val="none" w:sz="0" w:space="0" w:color="auto"/>
            <w:bottom w:val="none" w:sz="0" w:space="0" w:color="auto"/>
            <w:right w:val="none" w:sz="0" w:space="0" w:color="auto"/>
          </w:divBdr>
        </w:div>
        <w:div w:id="234903669">
          <w:marLeft w:val="0"/>
          <w:marRight w:val="0"/>
          <w:marTop w:val="150"/>
          <w:marBottom w:val="0"/>
          <w:divBdr>
            <w:top w:val="none" w:sz="0" w:space="0" w:color="auto"/>
            <w:left w:val="none" w:sz="0" w:space="0" w:color="auto"/>
            <w:bottom w:val="none" w:sz="0" w:space="0" w:color="auto"/>
            <w:right w:val="none" w:sz="0" w:space="0" w:color="auto"/>
          </w:divBdr>
          <w:divsChild>
            <w:div w:id="1907762420">
              <w:marLeft w:val="1155"/>
              <w:marRight w:val="0"/>
              <w:marTop w:val="0"/>
              <w:marBottom w:val="0"/>
              <w:divBdr>
                <w:top w:val="none" w:sz="0" w:space="0" w:color="auto"/>
                <w:left w:val="none" w:sz="0" w:space="0" w:color="auto"/>
                <w:bottom w:val="none" w:sz="0" w:space="0" w:color="auto"/>
                <w:right w:val="none" w:sz="0" w:space="0" w:color="auto"/>
              </w:divBdr>
            </w:div>
            <w:div w:id="847328918">
              <w:marLeft w:val="1155"/>
              <w:marRight w:val="0"/>
              <w:marTop w:val="0"/>
              <w:marBottom w:val="0"/>
              <w:divBdr>
                <w:top w:val="none" w:sz="0" w:space="0" w:color="auto"/>
                <w:left w:val="none" w:sz="0" w:space="0" w:color="auto"/>
                <w:bottom w:val="none" w:sz="0" w:space="0" w:color="auto"/>
                <w:right w:val="none" w:sz="0" w:space="0" w:color="auto"/>
              </w:divBdr>
            </w:div>
            <w:div w:id="725110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6766">
      <w:bodyDiv w:val="1"/>
      <w:marLeft w:val="0"/>
      <w:marRight w:val="0"/>
      <w:marTop w:val="0"/>
      <w:marBottom w:val="0"/>
      <w:divBdr>
        <w:top w:val="none" w:sz="0" w:space="0" w:color="auto"/>
        <w:left w:val="none" w:sz="0" w:space="0" w:color="auto"/>
        <w:bottom w:val="none" w:sz="0" w:space="0" w:color="auto"/>
        <w:right w:val="none" w:sz="0" w:space="0" w:color="auto"/>
      </w:divBdr>
      <w:divsChild>
        <w:div w:id="91439939">
          <w:marLeft w:val="0"/>
          <w:marRight w:val="0"/>
          <w:marTop w:val="0"/>
          <w:marBottom w:val="0"/>
          <w:divBdr>
            <w:top w:val="none" w:sz="0" w:space="0" w:color="auto"/>
            <w:left w:val="none" w:sz="0" w:space="0" w:color="auto"/>
            <w:bottom w:val="none" w:sz="0" w:space="0" w:color="auto"/>
            <w:right w:val="none" w:sz="0" w:space="0" w:color="auto"/>
          </w:divBdr>
        </w:div>
        <w:div w:id="1363435261">
          <w:marLeft w:val="0"/>
          <w:marRight w:val="0"/>
          <w:marTop w:val="150"/>
          <w:marBottom w:val="0"/>
          <w:divBdr>
            <w:top w:val="none" w:sz="0" w:space="0" w:color="auto"/>
            <w:left w:val="none" w:sz="0" w:space="0" w:color="auto"/>
            <w:bottom w:val="none" w:sz="0" w:space="0" w:color="auto"/>
            <w:right w:val="none" w:sz="0" w:space="0" w:color="auto"/>
          </w:divBdr>
          <w:divsChild>
            <w:div w:id="1427920570">
              <w:marLeft w:val="1155"/>
              <w:marRight w:val="0"/>
              <w:marTop w:val="0"/>
              <w:marBottom w:val="0"/>
              <w:divBdr>
                <w:top w:val="none" w:sz="0" w:space="0" w:color="auto"/>
                <w:left w:val="none" w:sz="0" w:space="0" w:color="auto"/>
                <w:bottom w:val="none" w:sz="0" w:space="0" w:color="auto"/>
                <w:right w:val="none" w:sz="0" w:space="0" w:color="auto"/>
              </w:divBdr>
            </w:div>
            <w:div w:id="1134446253">
              <w:marLeft w:val="1155"/>
              <w:marRight w:val="0"/>
              <w:marTop w:val="0"/>
              <w:marBottom w:val="0"/>
              <w:divBdr>
                <w:top w:val="none" w:sz="0" w:space="0" w:color="auto"/>
                <w:left w:val="none" w:sz="0" w:space="0" w:color="auto"/>
                <w:bottom w:val="none" w:sz="0" w:space="0" w:color="auto"/>
                <w:right w:val="none" w:sz="0" w:space="0" w:color="auto"/>
              </w:divBdr>
            </w:div>
            <w:div w:id="182017461">
              <w:marLeft w:val="1155"/>
              <w:marRight w:val="0"/>
              <w:marTop w:val="0"/>
              <w:marBottom w:val="0"/>
              <w:divBdr>
                <w:top w:val="none" w:sz="0" w:space="0" w:color="auto"/>
                <w:left w:val="none" w:sz="0" w:space="0" w:color="auto"/>
                <w:bottom w:val="none" w:sz="0" w:space="0" w:color="auto"/>
                <w:right w:val="none" w:sz="0" w:space="0" w:color="auto"/>
              </w:divBdr>
            </w:div>
            <w:div w:id="4653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067458">
      <w:bodyDiv w:val="1"/>
      <w:marLeft w:val="0"/>
      <w:marRight w:val="0"/>
      <w:marTop w:val="0"/>
      <w:marBottom w:val="0"/>
      <w:divBdr>
        <w:top w:val="none" w:sz="0" w:space="0" w:color="auto"/>
        <w:left w:val="none" w:sz="0" w:space="0" w:color="auto"/>
        <w:bottom w:val="none" w:sz="0" w:space="0" w:color="auto"/>
        <w:right w:val="none" w:sz="0" w:space="0" w:color="auto"/>
      </w:divBdr>
      <w:divsChild>
        <w:div w:id="1951088368">
          <w:marLeft w:val="0"/>
          <w:marRight w:val="0"/>
          <w:marTop w:val="0"/>
          <w:marBottom w:val="0"/>
          <w:divBdr>
            <w:top w:val="none" w:sz="0" w:space="0" w:color="auto"/>
            <w:left w:val="none" w:sz="0" w:space="0" w:color="auto"/>
            <w:bottom w:val="none" w:sz="0" w:space="0" w:color="auto"/>
            <w:right w:val="none" w:sz="0" w:space="0" w:color="auto"/>
          </w:divBdr>
        </w:div>
        <w:div w:id="539979855">
          <w:marLeft w:val="0"/>
          <w:marRight w:val="0"/>
          <w:marTop w:val="150"/>
          <w:marBottom w:val="0"/>
          <w:divBdr>
            <w:top w:val="none" w:sz="0" w:space="0" w:color="auto"/>
            <w:left w:val="none" w:sz="0" w:space="0" w:color="auto"/>
            <w:bottom w:val="none" w:sz="0" w:space="0" w:color="auto"/>
            <w:right w:val="none" w:sz="0" w:space="0" w:color="auto"/>
          </w:divBdr>
          <w:divsChild>
            <w:div w:id="1198814451">
              <w:marLeft w:val="1155"/>
              <w:marRight w:val="0"/>
              <w:marTop w:val="0"/>
              <w:marBottom w:val="0"/>
              <w:divBdr>
                <w:top w:val="none" w:sz="0" w:space="0" w:color="auto"/>
                <w:left w:val="none" w:sz="0" w:space="0" w:color="auto"/>
                <w:bottom w:val="none" w:sz="0" w:space="0" w:color="auto"/>
                <w:right w:val="none" w:sz="0" w:space="0" w:color="auto"/>
              </w:divBdr>
            </w:div>
            <w:div w:id="670109092">
              <w:marLeft w:val="1155"/>
              <w:marRight w:val="0"/>
              <w:marTop w:val="0"/>
              <w:marBottom w:val="0"/>
              <w:divBdr>
                <w:top w:val="none" w:sz="0" w:space="0" w:color="auto"/>
                <w:left w:val="none" w:sz="0" w:space="0" w:color="auto"/>
                <w:bottom w:val="none" w:sz="0" w:space="0" w:color="auto"/>
                <w:right w:val="none" w:sz="0" w:space="0" w:color="auto"/>
              </w:divBdr>
            </w:div>
            <w:div w:id="1384714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800459">
      <w:bodyDiv w:val="1"/>
      <w:marLeft w:val="0"/>
      <w:marRight w:val="0"/>
      <w:marTop w:val="0"/>
      <w:marBottom w:val="0"/>
      <w:divBdr>
        <w:top w:val="none" w:sz="0" w:space="0" w:color="auto"/>
        <w:left w:val="none" w:sz="0" w:space="0" w:color="auto"/>
        <w:bottom w:val="none" w:sz="0" w:space="0" w:color="auto"/>
        <w:right w:val="none" w:sz="0" w:space="0" w:color="auto"/>
      </w:divBdr>
      <w:divsChild>
        <w:div w:id="575937707">
          <w:marLeft w:val="0"/>
          <w:marRight w:val="0"/>
          <w:marTop w:val="0"/>
          <w:marBottom w:val="0"/>
          <w:divBdr>
            <w:top w:val="none" w:sz="0" w:space="0" w:color="auto"/>
            <w:left w:val="none" w:sz="0" w:space="0" w:color="auto"/>
            <w:bottom w:val="none" w:sz="0" w:space="0" w:color="auto"/>
            <w:right w:val="none" w:sz="0" w:space="0" w:color="auto"/>
          </w:divBdr>
        </w:div>
        <w:div w:id="693699685">
          <w:marLeft w:val="0"/>
          <w:marRight w:val="0"/>
          <w:marTop w:val="150"/>
          <w:marBottom w:val="0"/>
          <w:divBdr>
            <w:top w:val="none" w:sz="0" w:space="0" w:color="auto"/>
            <w:left w:val="none" w:sz="0" w:space="0" w:color="auto"/>
            <w:bottom w:val="none" w:sz="0" w:space="0" w:color="auto"/>
            <w:right w:val="none" w:sz="0" w:space="0" w:color="auto"/>
          </w:divBdr>
          <w:divsChild>
            <w:div w:id="128862085">
              <w:marLeft w:val="1155"/>
              <w:marRight w:val="0"/>
              <w:marTop w:val="0"/>
              <w:marBottom w:val="0"/>
              <w:divBdr>
                <w:top w:val="none" w:sz="0" w:space="0" w:color="auto"/>
                <w:left w:val="none" w:sz="0" w:space="0" w:color="auto"/>
                <w:bottom w:val="none" w:sz="0" w:space="0" w:color="auto"/>
                <w:right w:val="none" w:sz="0" w:space="0" w:color="auto"/>
              </w:divBdr>
            </w:div>
            <w:div w:id="1209760569">
              <w:marLeft w:val="1155"/>
              <w:marRight w:val="0"/>
              <w:marTop w:val="0"/>
              <w:marBottom w:val="0"/>
              <w:divBdr>
                <w:top w:val="none" w:sz="0" w:space="0" w:color="auto"/>
                <w:left w:val="none" w:sz="0" w:space="0" w:color="auto"/>
                <w:bottom w:val="none" w:sz="0" w:space="0" w:color="auto"/>
                <w:right w:val="none" w:sz="0" w:space="0" w:color="auto"/>
              </w:divBdr>
            </w:div>
            <w:div w:id="1754159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017">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386698">
      <w:bodyDiv w:val="1"/>
      <w:marLeft w:val="0"/>
      <w:marRight w:val="0"/>
      <w:marTop w:val="0"/>
      <w:marBottom w:val="0"/>
      <w:divBdr>
        <w:top w:val="none" w:sz="0" w:space="0" w:color="auto"/>
        <w:left w:val="none" w:sz="0" w:space="0" w:color="auto"/>
        <w:bottom w:val="none" w:sz="0" w:space="0" w:color="auto"/>
        <w:right w:val="none" w:sz="0" w:space="0" w:color="auto"/>
      </w:divBdr>
      <w:divsChild>
        <w:div w:id="1845851545">
          <w:marLeft w:val="0"/>
          <w:marRight w:val="0"/>
          <w:marTop w:val="0"/>
          <w:marBottom w:val="0"/>
          <w:divBdr>
            <w:top w:val="none" w:sz="0" w:space="0" w:color="auto"/>
            <w:left w:val="none" w:sz="0" w:space="0" w:color="auto"/>
            <w:bottom w:val="none" w:sz="0" w:space="0" w:color="auto"/>
            <w:right w:val="none" w:sz="0" w:space="0" w:color="auto"/>
          </w:divBdr>
        </w:div>
        <w:div w:id="1152328507">
          <w:marLeft w:val="0"/>
          <w:marRight w:val="0"/>
          <w:marTop w:val="150"/>
          <w:marBottom w:val="0"/>
          <w:divBdr>
            <w:top w:val="none" w:sz="0" w:space="0" w:color="auto"/>
            <w:left w:val="none" w:sz="0" w:space="0" w:color="auto"/>
            <w:bottom w:val="none" w:sz="0" w:space="0" w:color="auto"/>
            <w:right w:val="none" w:sz="0" w:space="0" w:color="auto"/>
          </w:divBdr>
          <w:divsChild>
            <w:div w:id="247159784">
              <w:marLeft w:val="1155"/>
              <w:marRight w:val="0"/>
              <w:marTop w:val="0"/>
              <w:marBottom w:val="0"/>
              <w:divBdr>
                <w:top w:val="none" w:sz="0" w:space="0" w:color="auto"/>
                <w:left w:val="none" w:sz="0" w:space="0" w:color="auto"/>
                <w:bottom w:val="none" w:sz="0" w:space="0" w:color="auto"/>
                <w:right w:val="none" w:sz="0" w:space="0" w:color="auto"/>
              </w:divBdr>
            </w:div>
            <w:div w:id="2071003794">
              <w:marLeft w:val="1155"/>
              <w:marRight w:val="0"/>
              <w:marTop w:val="0"/>
              <w:marBottom w:val="0"/>
              <w:divBdr>
                <w:top w:val="none" w:sz="0" w:space="0" w:color="auto"/>
                <w:left w:val="none" w:sz="0" w:space="0" w:color="auto"/>
                <w:bottom w:val="none" w:sz="0" w:space="0" w:color="auto"/>
                <w:right w:val="none" w:sz="0" w:space="0" w:color="auto"/>
              </w:divBdr>
            </w:div>
            <w:div w:id="580677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236730">
      <w:bodyDiv w:val="1"/>
      <w:marLeft w:val="0"/>
      <w:marRight w:val="0"/>
      <w:marTop w:val="0"/>
      <w:marBottom w:val="0"/>
      <w:divBdr>
        <w:top w:val="none" w:sz="0" w:space="0" w:color="auto"/>
        <w:left w:val="none" w:sz="0" w:space="0" w:color="auto"/>
        <w:bottom w:val="none" w:sz="0" w:space="0" w:color="auto"/>
        <w:right w:val="none" w:sz="0" w:space="0" w:color="auto"/>
      </w:divBdr>
      <w:divsChild>
        <w:div w:id="147483268">
          <w:marLeft w:val="0"/>
          <w:marRight w:val="0"/>
          <w:marTop w:val="0"/>
          <w:marBottom w:val="0"/>
          <w:divBdr>
            <w:top w:val="none" w:sz="0" w:space="0" w:color="auto"/>
            <w:left w:val="none" w:sz="0" w:space="0" w:color="auto"/>
            <w:bottom w:val="none" w:sz="0" w:space="0" w:color="auto"/>
            <w:right w:val="none" w:sz="0" w:space="0" w:color="auto"/>
          </w:divBdr>
        </w:div>
        <w:div w:id="1531185567">
          <w:marLeft w:val="0"/>
          <w:marRight w:val="0"/>
          <w:marTop w:val="150"/>
          <w:marBottom w:val="0"/>
          <w:divBdr>
            <w:top w:val="none" w:sz="0" w:space="0" w:color="auto"/>
            <w:left w:val="none" w:sz="0" w:space="0" w:color="auto"/>
            <w:bottom w:val="none" w:sz="0" w:space="0" w:color="auto"/>
            <w:right w:val="none" w:sz="0" w:space="0" w:color="auto"/>
          </w:divBdr>
          <w:divsChild>
            <w:div w:id="1016467376">
              <w:marLeft w:val="1155"/>
              <w:marRight w:val="0"/>
              <w:marTop w:val="0"/>
              <w:marBottom w:val="0"/>
              <w:divBdr>
                <w:top w:val="none" w:sz="0" w:space="0" w:color="auto"/>
                <w:left w:val="none" w:sz="0" w:space="0" w:color="auto"/>
                <w:bottom w:val="none" w:sz="0" w:space="0" w:color="auto"/>
                <w:right w:val="none" w:sz="0" w:space="0" w:color="auto"/>
              </w:divBdr>
            </w:div>
            <w:div w:id="1770005393">
              <w:marLeft w:val="1155"/>
              <w:marRight w:val="0"/>
              <w:marTop w:val="0"/>
              <w:marBottom w:val="0"/>
              <w:divBdr>
                <w:top w:val="none" w:sz="0" w:space="0" w:color="auto"/>
                <w:left w:val="none" w:sz="0" w:space="0" w:color="auto"/>
                <w:bottom w:val="none" w:sz="0" w:space="0" w:color="auto"/>
                <w:right w:val="none" w:sz="0" w:space="0" w:color="auto"/>
              </w:divBdr>
            </w:div>
            <w:div w:id="66342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52022">
      <w:bodyDiv w:val="1"/>
      <w:marLeft w:val="0"/>
      <w:marRight w:val="0"/>
      <w:marTop w:val="0"/>
      <w:marBottom w:val="0"/>
      <w:divBdr>
        <w:top w:val="none" w:sz="0" w:space="0" w:color="auto"/>
        <w:left w:val="none" w:sz="0" w:space="0" w:color="auto"/>
        <w:bottom w:val="none" w:sz="0" w:space="0" w:color="auto"/>
        <w:right w:val="none" w:sz="0" w:space="0" w:color="auto"/>
      </w:divBdr>
      <w:divsChild>
        <w:div w:id="426774368">
          <w:marLeft w:val="0"/>
          <w:marRight w:val="0"/>
          <w:marTop w:val="0"/>
          <w:marBottom w:val="0"/>
          <w:divBdr>
            <w:top w:val="none" w:sz="0" w:space="0" w:color="auto"/>
            <w:left w:val="none" w:sz="0" w:space="0" w:color="auto"/>
            <w:bottom w:val="none" w:sz="0" w:space="0" w:color="auto"/>
            <w:right w:val="none" w:sz="0" w:space="0" w:color="auto"/>
          </w:divBdr>
        </w:div>
        <w:div w:id="1605654392">
          <w:marLeft w:val="0"/>
          <w:marRight w:val="0"/>
          <w:marTop w:val="150"/>
          <w:marBottom w:val="0"/>
          <w:divBdr>
            <w:top w:val="none" w:sz="0" w:space="0" w:color="auto"/>
            <w:left w:val="none" w:sz="0" w:space="0" w:color="auto"/>
            <w:bottom w:val="none" w:sz="0" w:space="0" w:color="auto"/>
            <w:right w:val="none" w:sz="0" w:space="0" w:color="auto"/>
          </w:divBdr>
          <w:divsChild>
            <w:div w:id="82380498">
              <w:marLeft w:val="1155"/>
              <w:marRight w:val="0"/>
              <w:marTop w:val="0"/>
              <w:marBottom w:val="0"/>
              <w:divBdr>
                <w:top w:val="none" w:sz="0" w:space="0" w:color="auto"/>
                <w:left w:val="none" w:sz="0" w:space="0" w:color="auto"/>
                <w:bottom w:val="none" w:sz="0" w:space="0" w:color="auto"/>
                <w:right w:val="none" w:sz="0" w:space="0" w:color="auto"/>
              </w:divBdr>
            </w:div>
            <w:div w:id="962535379">
              <w:marLeft w:val="1155"/>
              <w:marRight w:val="0"/>
              <w:marTop w:val="0"/>
              <w:marBottom w:val="0"/>
              <w:divBdr>
                <w:top w:val="none" w:sz="0" w:space="0" w:color="auto"/>
                <w:left w:val="none" w:sz="0" w:space="0" w:color="auto"/>
                <w:bottom w:val="none" w:sz="0" w:space="0" w:color="auto"/>
                <w:right w:val="none" w:sz="0" w:space="0" w:color="auto"/>
              </w:divBdr>
            </w:div>
            <w:div w:id="194839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152783">
      <w:bodyDiv w:val="1"/>
      <w:marLeft w:val="0"/>
      <w:marRight w:val="0"/>
      <w:marTop w:val="0"/>
      <w:marBottom w:val="0"/>
      <w:divBdr>
        <w:top w:val="none" w:sz="0" w:space="0" w:color="auto"/>
        <w:left w:val="none" w:sz="0" w:space="0" w:color="auto"/>
        <w:bottom w:val="none" w:sz="0" w:space="0" w:color="auto"/>
        <w:right w:val="none" w:sz="0" w:space="0" w:color="auto"/>
      </w:divBdr>
      <w:divsChild>
        <w:div w:id="460542423">
          <w:marLeft w:val="0"/>
          <w:marRight w:val="0"/>
          <w:marTop w:val="0"/>
          <w:marBottom w:val="0"/>
          <w:divBdr>
            <w:top w:val="none" w:sz="0" w:space="0" w:color="auto"/>
            <w:left w:val="none" w:sz="0" w:space="0" w:color="auto"/>
            <w:bottom w:val="none" w:sz="0" w:space="0" w:color="auto"/>
            <w:right w:val="none" w:sz="0" w:space="0" w:color="auto"/>
          </w:divBdr>
        </w:div>
        <w:div w:id="309989168">
          <w:marLeft w:val="0"/>
          <w:marRight w:val="0"/>
          <w:marTop w:val="150"/>
          <w:marBottom w:val="0"/>
          <w:divBdr>
            <w:top w:val="none" w:sz="0" w:space="0" w:color="auto"/>
            <w:left w:val="none" w:sz="0" w:space="0" w:color="auto"/>
            <w:bottom w:val="none" w:sz="0" w:space="0" w:color="auto"/>
            <w:right w:val="none" w:sz="0" w:space="0" w:color="auto"/>
          </w:divBdr>
          <w:divsChild>
            <w:div w:id="2129083524">
              <w:marLeft w:val="1155"/>
              <w:marRight w:val="0"/>
              <w:marTop w:val="0"/>
              <w:marBottom w:val="0"/>
              <w:divBdr>
                <w:top w:val="none" w:sz="0" w:space="0" w:color="auto"/>
                <w:left w:val="none" w:sz="0" w:space="0" w:color="auto"/>
                <w:bottom w:val="none" w:sz="0" w:space="0" w:color="auto"/>
                <w:right w:val="none" w:sz="0" w:space="0" w:color="auto"/>
              </w:divBdr>
            </w:div>
            <w:div w:id="585386769">
              <w:marLeft w:val="1155"/>
              <w:marRight w:val="0"/>
              <w:marTop w:val="0"/>
              <w:marBottom w:val="0"/>
              <w:divBdr>
                <w:top w:val="none" w:sz="0" w:space="0" w:color="auto"/>
                <w:left w:val="none" w:sz="0" w:space="0" w:color="auto"/>
                <w:bottom w:val="none" w:sz="0" w:space="0" w:color="auto"/>
                <w:right w:val="none" w:sz="0" w:space="0" w:color="auto"/>
              </w:divBdr>
            </w:div>
            <w:div w:id="1863860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6468">
      <w:bodyDiv w:val="1"/>
      <w:marLeft w:val="0"/>
      <w:marRight w:val="0"/>
      <w:marTop w:val="0"/>
      <w:marBottom w:val="0"/>
      <w:divBdr>
        <w:top w:val="none" w:sz="0" w:space="0" w:color="auto"/>
        <w:left w:val="none" w:sz="0" w:space="0" w:color="auto"/>
        <w:bottom w:val="none" w:sz="0" w:space="0" w:color="auto"/>
        <w:right w:val="none" w:sz="0" w:space="0" w:color="auto"/>
      </w:divBdr>
      <w:divsChild>
        <w:div w:id="486436028">
          <w:marLeft w:val="0"/>
          <w:marRight w:val="0"/>
          <w:marTop w:val="0"/>
          <w:marBottom w:val="0"/>
          <w:divBdr>
            <w:top w:val="none" w:sz="0" w:space="0" w:color="auto"/>
            <w:left w:val="none" w:sz="0" w:space="0" w:color="auto"/>
            <w:bottom w:val="none" w:sz="0" w:space="0" w:color="auto"/>
            <w:right w:val="none" w:sz="0" w:space="0" w:color="auto"/>
          </w:divBdr>
        </w:div>
        <w:div w:id="2117216647">
          <w:marLeft w:val="0"/>
          <w:marRight w:val="0"/>
          <w:marTop w:val="150"/>
          <w:marBottom w:val="0"/>
          <w:divBdr>
            <w:top w:val="none" w:sz="0" w:space="0" w:color="auto"/>
            <w:left w:val="none" w:sz="0" w:space="0" w:color="auto"/>
            <w:bottom w:val="none" w:sz="0" w:space="0" w:color="auto"/>
            <w:right w:val="none" w:sz="0" w:space="0" w:color="auto"/>
          </w:divBdr>
          <w:divsChild>
            <w:div w:id="1395471437">
              <w:marLeft w:val="1155"/>
              <w:marRight w:val="0"/>
              <w:marTop w:val="0"/>
              <w:marBottom w:val="0"/>
              <w:divBdr>
                <w:top w:val="none" w:sz="0" w:space="0" w:color="auto"/>
                <w:left w:val="none" w:sz="0" w:space="0" w:color="auto"/>
                <w:bottom w:val="none" w:sz="0" w:space="0" w:color="auto"/>
                <w:right w:val="none" w:sz="0" w:space="0" w:color="auto"/>
              </w:divBdr>
            </w:div>
            <w:div w:id="2091124176">
              <w:marLeft w:val="1155"/>
              <w:marRight w:val="0"/>
              <w:marTop w:val="0"/>
              <w:marBottom w:val="0"/>
              <w:divBdr>
                <w:top w:val="none" w:sz="0" w:space="0" w:color="auto"/>
                <w:left w:val="none" w:sz="0" w:space="0" w:color="auto"/>
                <w:bottom w:val="none" w:sz="0" w:space="0" w:color="auto"/>
                <w:right w:val="none" w:sz="0" w:space="0" w:color="auto"/>
              </w:divBdr>
            </w:div>
            <w:div w:id="322467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003">
      <w:bodyDiv w:val="1"/>
      <w:marLeft w:val="0"/>
      <w:marRight w:val="0"/>
      <w:marTop w:val="0"/>
      <w:marBottom w:val="0"/>
      <w:divBdr>
        <w:top w:val="none" w:sz="0" w:space="0" w:color="auto"/>
        <w:left w:val="none" w:sz="0" w:space="0" w:color="auto"/>
        <w:bottom w:val="none" w:sz="0" w:space="0" w:color="auto"/>
        <w:right w:val="none" w:sz="0" w:space="0" w:color="auto"/>
      </w:divBdr>
      <w:divsChild>
        <w:div w:id="1566799144">
          <w:marLeft w:val="0"/>
          <w:marRight w:val="0"/>
          <w:marTop w:val="0"/>
          <w:marBottom w:val="0"/>
          <w:divBdr>
            <w:top w:val="none" w:sz="0" w:space="0" w:color="auto"/>
            <w:left w:val="none" w:sz="0" w:space="0" w:color="auto"/>
            <w:bottom w:val="none" w:sz="0" w:space="0" w:color="auto"/>
            <w:right w:val="none" w:sz="0" w:space="0" w:color="auto"/>
          </w:divBdr>
        </w:div>
        <w:div w:id="530923989">
          <w:marLeft w:val="0"/>
          <w:marRight w:val="0"/>
          <w:marTop w:val="150"/>
          <w:marBottom w:val="0"/>
          <w:divBdr>
            <w:top w:val="none" w:sz="0" w:space="0" w:color="auto"/>
            <w:left w:val="none" w:sz="0" w:space="0" w:color="auto"/>
            <w:bottom w:val="none" w:sz="0" w:space="0" w:color="auto"/>
            <w:right w:val="none" w:sz="0" w:space="0" w:color="auto"/>
          </w:divBdr>
          <w:divsChild>
            <w:div w:id="440684155">
              <w:marLeft w:val="1155"/>
              <w:marRight w:val="0"/>
              <w:marTop w:val="0"/>
              <w:marBottom w:val="0"/>
              <w:divBdr>
                <w:top w:val="none" w:sz="0" w:space="0" w:color="auto"/>
                <w:left w:val="none" w:sz="0" w:space="0" w:color="auto"/>
                <w:bottom w:val="none" w:sz="0" w:space="0" w:color="auto"/>
                <w:right w:val="none" w:sz="0" w:space="0" w:color="auto"/>
              </w:divBdr>
            </w:div>
            <w:div w:id="1711027649">
              <w:marLeft w:val="1155"/>
              <w:marRight w:val="0"/>
              <w:marTop w:val="0"/>
              <w:marBottom w:val="0"/>
              <w:divBdr>
                <w:top w:val="none" w:sz="0" w:space="0" w:color="auto"/>
                <w:left w:val="none" w:sz="0" w:space="0" w:color="auto"/>
                <w:bottom w:val="none" w:sz="0" w:space="0" w:color="auto"/>
                <w:right w:val="none" w:sz="0" w:space="0" w:color="auto"/>
              </w:divBdr>
            </w:div>
            <w:div w:id="1084372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60976">
      <w:bodyDiv w:val="1"/>
      <w:marLeft w:val="0"/>
      <w:marRight w:val="0"/>
      <w:marTop w:val="0"/>
      <w:marBottom w:val="0"/>
      <w:divBdr>
        <w:top w:val="none" w:sz="0" w:space="0" w:color="auto"/>
        <w:left w:val="none" w:sz="0" w:space="0" w:color="auto"/>
        <w:bottom w:val="none" w:sz="0" w:space="0" w:color="auto"/>
        <w:right w:val="none" w:sz="0" w:space="0" w:color="auto"/>
      </w:divBdr>
      <w:divsChild>
        <w:div w:id="1840072706">
          <w:marLeft w:val="0"/>
          <w:marRight w:val="0"/>
          <w:marTop w:val="0"/>
          <w:marBottom w:val="0"/>
          <w:divBdr>
            <w:top w:val="none" w:sz="0" w:space="0" w:color="auto"/>
            <w:left w:val="none" w:sz="0" w:space="0" w:color="auto"/>
            <w:bottom w:val="none" w:sz="0" w:space="0" w:color="auto"/>
            <w:right w:val="none" w:sz="0" w:space="0" w:color="auto"/>
          </w:divBdr>
        </w:div>
        <w:div w:id="1460028826">
          <w:marLeft w:val="0"/>
          <w:marRight w:val="0"/>
          <w:marTop w:val="150"/>
          <w:marBottom w:val="0"/>
          <w:divBdr>
            <w:top w:val="none" w:sz="0" w:space="0" w:color="auto"/>
            <w:left w:val="none" w:sz="0" w:space="0" w:color="auto"/>
            <w:bottom w:val="none" w:sz="0" w:space="0" w:color="auto"/>
            <w:right w:val="none" w:sz="0" w:space="0" w:color="auto"/>
          </w:divBdr>
          <w:divsChild>
            <w:div w:id="33585646">
              <w:marLeft w:val="1155"/>
              <w:marRight w:val="0"/>
              <w:marTop w:val="0"/>
              <w:marBottom w:val="0"/>
              <w:divBdr>
                <w:top w:val="none" w:sz="0" w:space="0" w:color="auto"/>
                <w:left w:val="none" w:sz="0" w:space="0" w:color="auto"/>
                <w:bottom w:val="none" w:sz="0" w:space="0" w:color="auto"/>
                <w:right w:val="none" w:sz="0" w:space="0" w:color="auto"/>
              </w:divBdr>
            </w:div>
            <w:div w:id="1205944298">
              <w:marLeft w:val="1155"/>
              <w:marRight w:val="0"/>
              <w:marTop w:val="0"/>
              <w:marBottom w:val="0"/>
              <w:divBdr>
                <w:top w:val="none" w:sz="0" w:space="0" w:color="auto"/>
                <w:left w:val="none" w:sz="0" w:space="0" w:color="auto"/>
                <w:bottom w:val="none" w:sz="0" w:space="0" w:color="auto"/>
                <w:right w:val="none" w:sz="0" w:space="0" w:color="auto"/>
              </w:divBdr>
            </w:div>
            <w:div w:id="533660283">
              <w:marLeft w:val="1155"/>
              <w:marRight w:val="0"/>
              <w:marTop w:val="0"/>
              <w:marBottom w:val="0"/>
              <w:divBdr>
                <w:top w:val="none" w:sz="0" w:space="0" w:color="auto"/>
                <w:left w:val="none" w:sz="0" w:space="0" w:color="auto"/>
                <w:bottom w:val="none" w:sz="0" w:space="0" w:color="auto"/>
                <w:right w:val="none" w:sz="0" w:space="0" w:color="auto"/>
              </w:divBdr>
            </w:div>
            <w:div w:id="114589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1940026">
      <w:bodyDiv w:val="1"/>
      <w:marLeft w:val="0"/>
      <w:marRight w:val="0"/>
      <w:marTop w:val="0"/>
      <w:marBottom w:val="0"/>
      <w:divBdr>
        <w:top w:val="none" w:sz="0" w:space="0" w:color="auto"/>
        <w:left w:val="none" w:sz="0" w:space="0" w:color="auto"/>
        <w:bottom w:val="none" w:sz="0" w:space="0" w:color="auto"/>
        <w:right w:val="none" w:sz="0" w:space="0" w:color="auto"/>
      </w:divBdr>
      <w:divsChild>
        <w:div w:id="498887457">
          <w:marLeft w:val="0"/>
          <w:marRight w:val="0"/>
          <w:marTop w:val="0"/>
          <w:marBottom w:val="0"/>
          <w:divBdr>
            <w:top w:val="none" w:sz="0" w:space="0" w:color="auto"/>
            <w:left w:val="none" w:sz="0" w:space="0" w:color="auto"/>
            <w:bottom w:val="none" w:sz="0" w:space="0" w:color="auto"/>
            <w:right w:val="none" w:sz="0" w:space="0" w:color="auto"/>
          </w:divBdr>
        </w:div>
        <w:div w:id="957223895">
          <w:marLeft w:val="0"/>
          <w:marRight w:val="0"/>
          <w:marTop w:val="150"/>
          <w:marBottom w:val="0"/>
          <w:divBdr>
            <w:top w:val="none" w:sz="0" w:space="0" w:color="auto"/>
            <w:left w:val="none" w:sz="0" w:space="0" w:color="auto"/>
            <w:bottom w:val="none" w:sz="0" w:space="0" w:color="auto"/>
            <w:right w:val="none" w:sz="0" w:space="0" w:color="auto"/>
          </w:divBdr>
          <w:divsChild>
            <w:div w:id="109206393">
              <w:marLeft w:val="1155"/>
              <w:marRight w:val="0"/>
              <w:marTop w:val="0"/>
              <w:marBottom w:val="0"/>
              <w:divBdr>
                <w:top w:val="none" w:sz="0" w:space="0" w:color="auto"/>
                <w:left w:val="none" w:sz="0" w:space="0" w:color="auto"/>
                <w:bottom w:val="none" w:sz="0" w:space="0" w:color="auto"/>
                <w:right w:val="none" w:sz="0" w:space="0" w:color="auto"/>
              </w:divBdr>
            </w:div>
            <w:div w:id="1521315420">
              <w:marLeft w:val="1155"/>
              <w:marRight w:val="0"/>
              <w:marTop w:val="0"/>
              <w:marBottom w:val="0"/>
              <w:divBdr>
                <w:top w:val="none" w:sz="0" w:space="0" w:color="auto"/>
                <w:left w:val="none" w:sz="0" w:space="0" w:color="auto"/>
                <w:bottom w:val="none" w:sz="0" w:space="0" w:color="auto"/>
                <w:right w:val="none" w:sz="0" w:space="0" w:color="auto"/>
              </w:divBdr>
            </w:div>
            <w:div w:id="1929773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5965">
      <w:bodyDiv w:val="1"/>
      <w:marLeft w:val="0"/>
      <w:marRight w:val="0"/>
      <w:marTop w:val="0"/>
      <w:marBottom w:val="0"/>
      <w:divBdr>
        <w:top w:val="none" w:sz="0" w:space="0" w:color="auto"/>
        <w:left w:val="none" w:sz="0" w:space="0" w:color="auto"/>
        <w:bottom w:val="none" w:sz="0" w:space="0" w:color="auto"/>
        <w:right w:val="none" w:sz="0" w:space="0" w:color="auto"/>
      </w:divBdr>
      <w:divsChild>
        <w:div w:id="948514472">
          <w:marLeft w:val="0"/>
          <w:marRight w:val="0"/>
          <w:marTop w:val="0"/>
          <w:marBottom w:val="0"/>
          <w:divBdr>
            <w:top w:val="none" w:sz="0" w:space="0" w:color="auto"/>
            <w:left w:val="none" w:sz="0" w:space="0" w:color="auto"/>
            <w:bottom w:val="none" w:sz="0" w:space="0" w:color="auto"/>
            <w:right w:val="none" w:sz="0" w:space="0" w:color="auto"/>
          </w:divBdr>
        </w:div>
        <w:div w:id="1629896302">
          <w:marLeft w:val="0"/>
          <w:marRight w:val="0"/>
          <w:marTop w:val="150"/>
          <w:marBottom w:val="0"/>
          <w:divBdr>
            <w:top w:val="none" w:sz="0" w:space="0" w:color="auto"/>
            <w:left w:val="none" w:sz="0" w:space="0" w:color="auto"/>
            <w:bottom w:val="none" w:sz="0" w:space="0" w:color="auto"/>
            <w:right w:val="none" w:sz="0" w:space="0" w:color="auto"/>
          </w:divBdr>
          <w:divsChild>
            <w:div w:id="1970352580">
              <w:marLeft w:val="1155"/>
              <w:marRight w:val="0"/>
              <w:marTop w:val="0"/>
              <w:marBottom w:val="0"/>
              <w:divBdr>
                <w:top w:val="none" w:sz="0" w:space="0" w:color="auto"/>
                <w:left w:val="none" w:sz="0" w:space="0" w:color="auto"/>
                <w:bottom w:val="none" w:sz="0" w:space="0" w:color="auto"/>
                <w:right w:val="none" w:sz="0" w:space="0" w:color="auto"/>
              </w:divBdr>
            </w:div>
            <w:div w:id="1409812262">
              <w:marLeft w:val="1155"/>
              <w:marRight w:val="0"/>
              <w:marTop w:val="0"/>
              <w:marBottom w:val="0"/>
              <w:divBdr>
                <w:top w:val="none" w:sz="0" w:space="0" w:color="auto"/>
                <w:left w:val="none" w:sz="0" w:space="0" w:color="auto"/>
                <w:bottom w:val="none" w:sz="0" w:space="0" w:color="auto"/>
                <w:right w:val="none" w:sz="0" w:space="0" w:color="auto"/>
              </w:divBdr>
            </w:div>
            <w:div w:id="98424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1841">
      <w:bodyDiv w:val="1"/>
      <w:marLeft w:val="0"/>
      <w:marRight w:val="0"/>
      <w:marTop w:val="0"/>
      <w:marBottom w:val="0"/>
      <w:divBdr>
        <w:top w:val="none" w:sz="0" w:space="0" w:color="auto"/>
        <w:left w:val="none" w:sz="0" w:space="0" w:color="auto"/>
        <w:bottom w:val="none" w:sz="0" w:space="0" w:color="auto"/>
        <w:right w:val="none" w:sz="0" w:space="0" w:color="auto"/>
      </w:divBdr>
      <w:divsChild>
        <w:div w:id="1975941335">
          <w:marLeft w:val="0"/>
          <w:marRight w:val="0"/>
          <w:marTop w:val="0"/>
          <w:marBottom w:val="0"/>
          <w:divBdr>
            <w:top w:val="none" w:sz="0" w:space="0" w:color="auto"/>
            <w:left w:val="none" w:sz="0" w:space="0" w:color="auto"/>
            <w:bottom w:val="none" w:sz="0" w:space="0" w:color="auto"/>
            <w:right w:val="none" w:sz="0" w:space="0" w:color="auto"/>
          </w:divBdr>
        </w:div>
        <w:div w:id="2026513482">
          <w:marLeft w:val="0"/>
          <w:marRight w:val="0"/>
          <w:marTop w:val="150"/>
          <w:marBottom w:val="0"/>
          <w:divBdr>
            <w:top w:val="none" w:sz="0" w:space="0" w:color="auto"/>
            <w:left w:val="none" w:sz="0" w:space="0" w:color="auto"/>
            <w:bottom w:val="none" w:sz="0" w:space="0" w:color="auto"/>
            <w:right w:val="none" w:sz="0" w:space="0" w:color="auto"/>
          </w:divBdr>
          <w:divsChild>
            <w:div w:id="676157633">
              <w:marLeft w:val="1155"/>
              <w:marRight w:val="0"/>
              <w:marTop w:val="0"/>
              <w:marBottom w:val="0"/>
              <w:divBdr>
                <w:top w:val="none" w:sz="0" w:space="0" w:color="auto"/>
                <w:left w:val="none" w:sz="0" w:space="0" w:color="auto"/>
                <w:bottom w:val="none" w:sz="0" w:space="0" w:color="auto"/>
                <w:right w:val="none" w:sz="0" w:space="0" w:color="auto"/>
              </w:divBdr>
            </w:div>
            <w:div w:id="220413092">
              <w:marLeft w:val="1155"/>
              <w:marRight w:val="0"/>
              <w:marTop w:val="0"/>
              <w:marBottom w:val="0"/>
              <w:divBdr>
                <w:top w:val="none" w:sz="0" w:space="0" w:color="auto"/>
                <w:left w:val="none" w:sz="0" w:space="0" w:color="auto"/>
                <w:bottom w:val="none" w:sz="0" w:space="0" w:color="auto"/>
                <w:right w:val="none" w:sz="0" w:space="0" w:color="auto"/>
              </w:divBdr>
            </w:div>
            <w:div w:id="17958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145989">
      <w:bodyDiv w:val="1"/>
      <w:marLeft w:val="0"/>
      <w:marRight w:val="0"/>
      <w:marTop w:val="0"/>
      <w:marBottom w:val="0"/>
      <w:divBdr>
        <w:top w:val="none" w:sz="0" w:space="0" w:color="auto"/>
        <w:left w:val="none" w:sz="0" w:space="0" w:color="auto"/>
        <w:bottom w:val="none" w:sz="0" w:space="0" w:color="auto"/>
        <w:right w:val="none" w:sz="0" w:space="0" w:color="auto"/>
      </w:divBdr>
      <w:divsChild>
        <w:div w:id="1328241139">
          <w:marLeft w:val="0"/>
          <w:marRight w:val="0"/>
          <w:marTop w:val="0"/>
          <w:marBottom w:val="0"/>
          <w:divBdr>
            <w:top w:val="none" w:sz="0" w:space="0" w:color="auto"/>
            <w:left w:val="none" w:sz="0" w:space="0" w:color="auto"/>
            <w:bottom w:val="none" w:sz="0" w:space="0" w:color="auto"/>
            <w:right w:val="none" w:sz="0" w:space="0" w:color="auto"/>
          </w:divBdr>
        </w:div>
        <w:div w:id="654189625">
          <w:marLeft w:val="0"/>
          <w:marRight w:val="0"/>
          <w:marTop w:val="150"/>
          <w:marBottom w:val="0"/>
          <w:divBdr>
            <w:top w:val="none" w:sz="0" w:space="0" w:color="auto"/>
            <w:left w:val="none" w:sz="0" w:space="0" w:color="auto"/>
            <w:bottom w:val="none" w:sz="0" w:space="0" w:color="auto"/>
            <w:right w:val="none" w:sz="0" w:space="0" w:color="auto"/>
          </w:divBdr>
          <w:divsChild>
            <w:div w:id="804927291">
              <w:marLeft w:val="1155"/>
              <w:marRight w:val="0"/>
              <w:marTop w:val="0"/>
              <w:marBottom w:val="0"/>
              <w:divBdr>
                <w:top w:val="none" w:sz="0" w:space="0" w:color="auto"/>
                <w:left w:val="none" w:sz="0" w:space="0" w:color="auto"/>
                <w:bottom w:val="none" w:sz="0" w:space="0" w:color="auto"/>
                <w:right w:val="none" w:sz="0" w:space="0" w:color="auto"/>
              </w:divBdr>
            </w:div>
            <w:div w:id="1679306982">
              <w:marLeft w:val="1155"/>
              <w:marRight w:val="0"/>
              <w:marTop w:val="0"/>
              <w:marBottom w:val="0"/>
              <w:divBdr>
                <w:top w:val="none" w:sz="0" w:space="0" w:color="auto"/>
                <w:left w:val="none" w:sz="0" w:space="0" w:color="auto"/>
                <w:bottom w:val="none" w:sz="0" w:space="0" w:color="auto"/>
                <w:right w:val="none" w:sz="0" w:space="0" w:color="auto"/>
              </w:divBdr>
            </w:div>
            <w:div w:id="2146197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3749">
      <w:bodyDiv w:val="1"/>
      <w:marLeft w:val="0"/>
      <w:marRight w:val="0"/>
      <w:marTop w:val="0"/>
      <w:marBottom w:val="0"/>
      <w:divBdr>
        <w:top w:val="none" w:sz="0" w:space="0" w:color="auto"/>
        <w:left w:val="none" w:sz="0" w:space="0" w:color="auto"/>
        <w:bottom w:val="none" w:sz="0" w:space="0" w:color="auto"/>
        <w:right w:val="none" w:sz="0" w:space="0" w:color="auto"/>
      </w:divBdr>
      <w:divsChild>
        <w:div w:id="391542825">
          <w:marLeft w:val="0"/>
          <w:marRight w:val="0"/>
          <w:marTop w:val="0"/>
          <w:marBottom w:val="0"/>
          <w:divBdr>
            <w:top w:val="none" w:sz="0" w:space="0" w:color="auto"/>
            <w:left w:val="none" w:sz="0" w:space="0" w:color="auto"/>
            <w:bottom w:val="none" w:sz="0" w:space="0" w:color="auto"/>
            <w:right w:val="none" w:sz="0" w:space="0" w:color="auto"/>
          </w:divBdr>
        </w:div>
        <w:div w:id="1599363136">
          <w:marLeft w:val="0"/>
          <w:marRight w:val="0"/>
          <w:marTop w:val="150"/>
          <w:marBottom w:val="0"/>
          <w:divBdr>
            <w:top w:val="none" w:sz="0" w:space="0" w:color="auto"/>
            <w:left w:val="none" w:sz="0" w:space="0" w:color="auto"/>
            <w:bottom w:val="none" w:sz="0" w:space="0" w:color="auto"/>
            <w:right w:val="none" w:sz="0" w:space="0" w:color="auto"/>
          </w:divBdr>
          <w:divsChild>
            <w:div w:id="1514686009">
              <w:marLeft w:val="1155"/>
              <w:marRight w:val="0"/>
              <w:marTop w:val="0"/>
              <w:marBottom w:val="0"/>
              <w:divBdr>
                <w:top w:val="none" w:sz="0" w:space="0" w:color="auto"/>
                <w:left w:val="none" w:sz="0" w:space="0" w:color="auto"/>
                <w:bottom w:val="none" w:sz="0" w:space="0" w:color="auto"/>
                <w:right w:val="none" w:sz="0" w:space="0" w:color="auto"/>
              </w:divBdr>
            </w:div>
            <w:div w:id="178278861">
              <w:marLeft w:val="1155"/>
              <w:marRight w:val="0"/>
              <w:marTop w:val="0"/>
              <w:marBottom w:val="0"/>
              <w:divBdr>
                <w:top w:val="none" w:sz="0" w:space="0" w:color="auto"/>
                <w:left w:val="none" w:sz="0" w:space="0" w:color="auto"/>
                <w:bottom w:val="none" w:sz="0" w:space="0" w:color="auto"/>
                <w:right w:val="none" w:sz="0" w:space="0" w:color="auto"/>
              </w:divBdr>
            </w:div>
            <w:div w:id="1189954665">
              <w:marLeft w:val="1155"/>
              <w:marRight w:val="0"/>
              <w:marTop w:val="0"/>
              <w:marBottom w:val="0"/>
              <w:divBdr>
                <w:top w:val="none" w:sz="0" w:space="0" w:color="auto"/>
                <w:left w:val="none" w:sz="0" w:space="0" w:color="auto"/>
                <w:bottom w:val="none" w:sz="0" w:space="0" w:color="auto"/>
                <w:right w:val="none" w:sz="0" w:space="0" w:color="auto"/>
              </w:divBdr>
            </w:div>
            <w:div w:id="410006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347075">
      <w:bodyDiv w:val="1"/>
      <w:marLeft w:val="0"/>
      <w:marRight w:val="0"/>
      <w:marTop w:val="0"/>
      <w:marBottom w:val="0"/>
      <w:divBdr>
        <w:top w:val="none" w:sz="0" w:space="0" w:color="auto"/>
        <w:left w:val="none" w:sz="0" w:space="0" w:color="auto"/>
        <w:bottom w:val="none" w:sz="0" w:space="0" w:color="auto"/>
        <w:right w:val="none" w:sz="0" w:space="0" w:color="auto"/>
      </w:divBdr>
      <w:divsChild>
        <w:div w:id="160509890">
          <w:marLeft w:val="0"/>
          <w:marRight w:val="0"/>
          <w:marTop w:val="0"/>
          <w:marBottom w:val="0"/>
          <w:divBdr>
            <w:top w:val="none" w:sz="0" w:space="0" w:color="auto"/>
            <w:left w:val="none" w:sz="0" w:space="0" w:color="auto"/>
            <w:bottom w:val="none" w:sz="0" w:space="0" w:color="auto"/>
            <w:right w:val="none" w:sz="0" w:space="0" w:color="auto"/>
          </w:divBdr>
        </w:div>
        <w:div w:id="580024553">
          <w:marLeft w:val="0"/>
          <w:marRight w:val="0"/>
          <w:marTop w:val="150"/>
          <w:marBottom w:val="0"/>
          <w:divBdr>
            <w:top w:val="none" w:sz="0" w:space="0" w:color="auto"/>
            <w:left w:val="none" w:sz="0" w:space="0" w:color="auto"/>
            <w:bottom w:val="none" w:sz="0" w:space="0" w:color="auto"/>
            <w:right w:val="none" w:sz="0" w:space="0" w:color="auto"/>
          </w:divBdr>
          <w:divsChild>
            <w:div w:id="1470783617">
              <w:marLeft w:val="1155"/>
              <w:marRight w:val="0"/>
              <w:marTop w:val="0"/>
              <w:marBottom w:val="0"/>
              <w:divBdr>
                <w:top w:val="none" w:sz="0" w:space="0" w:color="auto"/>
                <w:left w:val="none" w:sz="0" w:space="0" w:color="auto"/>
                <w:bottom w:val="none" w:sz="0" w:space="0" w:color="auto"/>
                <w:right w:val="none" w:sz="0" w:space="0" w:color="auto"/>
              </w:divBdr>
            </w:div>
            <w:div w:id="175578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1570">
      <w:bodyDiv w:val="1"/>
      <w:marLeft w:val="0"/>
      <w:marRight w:val="0"/>
      <w:marTop w:val="0"/>
      <w:marBottom w:val="0"/>
      <w:divBdr>
        <w:top w:val="none" w:sz="0" w:space="0" w:color="auto"/>
        <w:left w:val="none" w:sz="0" w:space="0" w:color="auto"/>
        <w:bottom w:val="none" w:sz="0" w:space="0" w:color="auto"/>
        <w:right w:val="none" w:sz="0" w:space="0" w:color="auto"/>
      </w:divBdr>
      <w:divsChild>
        <w:div w:id="402994626">
          <w:marLeft w:val="0"/>
          <w:marRight w:val="0"/>
          <w:marTop w:val="0"/>
          <w:marBottom w:val="0"/>
          <w:divBdr>
            <w:top w:val="none" w:sz="0" w:space="0" w:color="auto"/>
            <w:left w:val="none" w:sz="0" w:space="0" w:color="auto"/>
            <w:bottom w:val="none" w:sz="0" w:space="0" w:color="auto"/>
            <w:right w:val="none" w:sz="0" w:space="0" w:color="auto"/>
          </w:divBdr>
        </w:div>
        <w:div w:id="709572429">
          <w:marLeft w:val="0"/>
          <w:marRight w:val="0"/>
          <w:marTop w:val="150"/>
          <w:marBottom w:val="0"/>
          <w:divBdr>
            <w:top w:val="none" w:sz="0" w:space="0" w:color="auto"/>
            <w:left w:val="none" w:sz="0" w:space="0" w:color="auto"/>
            <w:bottom w:val="none" w:sz="0" w:space="0" w:color="auto"/>
            <w:right w:val="none" w:sz="0" w:space="0" w:color="auto"/>
          </w:divBdr>
          <w:divsChild>
            <w:div w:id="1792744035">
              <w:marLeft w:val="1155"/>
              <w:marRight w:val="0"/>
              <w:marTop w:val="0"/>
              <w:marBottom w:val="0"/>
              <w:divBdr>
                <w:top w:val="none" w:sz="0" w:space="0" w:color="auto"/>
                <w:left w:val="none" w:sz="0" w:space="0" w:color="auto"/>
                <w:bottom w:val="none" w:sz="0" w:space="0" w:color="auto"/>
                <w:right w:val="none" w:sz="0" w:space="0" w:color="auto"/>
              </w:divBdr>
            </w:div>
            <w:div w:id="1613365326">
              <w:marLeft w:val="1155"/>
              <w:marRight w:val="0"/>
              <w:marTop w:val="0"/>
              <w:marBottom w:val="0"/>
              <w:divBdr>
                <w:top w:val="none" w:sz="0" w:space="0" w:color="auto"/>
                <w:left w:val="none" w:sz="0" w:space="0" w:color="auto"/>
                <w:bottom w:val="none" w:sz="0" w:space="0" w:color="auto"/>
                <w:right w:val="none" w:sz="0" w:space="0" w:color="auto"/>
              </w:divBdr>
            </w:div>
            <w:div w:id="930236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404">
      <w:bodyDiv w:val="1"/>
      <w:marLeft w:val="0"/>
      <w:marRight w:val="0"/>
      <w:marTop w:val="0"/>
      <w:marBottom w:val="0"/>
      <w:divBdr>
        <w:top w:val="none" w:sz="0" w:space="0" w:color="auto"/>
        <w:left w:val="none" w:sz="0" w:space="0" w:color="auto"/>
        <w:bottom w:val="none" w:sz="0" w:space="0" w:color="auto"/>
        <w:right w:val="none" w:sz="0" w:space="0" w:color="auto"/>
      </w:divBdr>
      <w:divsChild>
        <w:div w:id="1443769541">
          <w:marLeft w:val="0"/>
          <w:marRight w:val="0"/>
          <w:marTop w:val="0"/>
          <w:marBottom w:val="0"/>
          <w:divBdr>
            <w:top w:val="none" w:sz="0" w:space="0" w:color="auto"/>
            <w:left w:val="none" w:sz="0" w:space="0" w:color="auto"/>
            <w:bottom w:val="none" w:sz="0" w:space="0" w:color="auto"/>
            <w:right w:val="none" w:sz="0" w:space="0" w:color="auto"/>
          </w:divBdr>
        </w:div>
        <w:div w:id="1867668000">
          <w:marLeft w:val="0"/>
          <w:marRight w:val="0"/>
          <w:marTop w:val="150"/>
          <w:marBottom w:val="0"/>
          <w:divBdr>
            <w:top w:val="none" w:sz="0" w:space="0" w:color="auto"/>
            <w:left w:val="none" w:sz="0" w:space="0" w:color="auto"/>
            <w:bottom w:val="none" w:sz="0" w:space="0" w:color="auto"/>
            <w:right w:val="none" w:sz="0" w:space="0" w:color="auto"/>
          </w:divBdr>
          <w:divsChild>
            <w:div w:id="1903101137">
              <w:marLeft w:val="1155"/>
              <w:marRight w:val="0"/>
              <w:marTop w:val="0"/>
              <w:marBottom w:val="0"/>
              <w:divBdr>
                <w:top w:val="none" w:sz="0" w:space="0" w:color="auto"/>
                <w:left w:val="none" w:sz="0" w:space="0" w:color="auto"/>
                <w:bottom w:val="none" w:sz="0" w:space="0" w:color="auto"/>
                <w:right w:val="none" w:sz="0" w:space="0" w:color="auto"/>
              </w:divBdr>
            </w:div>
            <w:div w:id="1083768936">
              <w:marLeft w:val="1155"/>
              <w:marRight w:val="0"/>
              <w:marTop w:val="0"/>
              <w:marBottom w:val="0"/>
              <w:divBdr>
                <w:top w:val="none" w:sz="0" w:space="0" w:color="auto"/>
                <w:left w:val="none" w:sz="0" w:space="0" w:color="auto"/>
                <w:bottom w:val="none" w:sz="0" w:space="0" w:color="auto"/>
                <w:right w:val="none" w:sz="0" w:space="0" w:color="auto"/>
              </w:divBdr>
            </w:div>
            <w:div w:id="419453001">
              <w:marLeft w:val="1155"/>
              <w:marRight w:val="0"/>
              <w:marTop w:val="0"/>
              <w:marBottom w:val="0"/>
              <w:divBdr>
                <w:top w:val="none" w:sz="0" w:space="0" w:color="auto"/>
                <w:left w:val="none" w:sz="0" w:space="0" w:color="auto"/>
                <w:bottom w:val="none" w:sz="0" w:space="0" w:color="auto"/>
                <w:right w:val="none" w:sz="0" w:space="0" w:color="auto"/>
              </w:divBdr>
            </w:div>
            <w:div w:id="28523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190940">
      <w:bodyDiv w:val="1"/>
      <w:marLeft w:val="0"/>
      <w:marRight w:val="0"/>
      <w:marTop w:val="0"/>
      <w:marBottom w:val="0"/>
      <w:divBdr>
        <w:top w:val="none" w:sz="0" w:space="0" w:color="auto"/>
        <w:left w:val="none" w:sz="0" w:space="0" w:color="auto"/>
        <w:bottom w:val="none" w:sz="0" w:space="0" w:color="auto"/>
        <w:right w:val="none" w:sz="0" w:space="0" w:color="auto"/>
      </w:divBdr>
      <w:divsChild>
        <w:div w:id="276110202">
          <w:marLeft w:val="0"/>
          <w:marRight w:val="0"/>
          <w:marTop w:val="0"/>
          <w:marBottom w:val="0"/>
          <w:divBdr>
            <w:top w:val="none" w:sz="0" w:space="0" w:color="auto"/>
            <w:left w:val="none" w:sz="0" w:space="0" w:color="auto"/>
            <w:bottom w:val="none" w:sz="0" w:space="0" w:color="auto"/>
            <w:right w:val="none" w:sz="0" w:space="0" w:color="auto"/>
          </w:divBdr>
        </w:div>
        <w:div w:id="386808043">
          <w:marLeft w:val="0"/>
          <w:marRight w:val="0"/>
          <w:marTop w:val="150"/>
          <w:marBottom w:val="0"/>
          <w:divBdr>
            <w:top w:val="none" w:sz="0" w:space="0" w:color="auto"/>
            <w:left w:val="none" w:sz="0" w:space="0" w:color="auto"/>
            <w:bottom w:val="none" w:sz="0" w:space="0" w:color="auto"/>
            <w:right w:val="none" w:sz="0" w:space="0" w:color="auto"/>
          </w:divBdr>
          <w:divsChild>
            <w:div w:id="1601521282">
              <w:marLeft w:val="1155"/>
              <w:marRight w:val="0"/>
              <w:marTop w:val="0"/>
              <w:marBottom w:val="0"/>
              <w:divBdr>
                <w:top w:val="none" w:sz="0" w:space="0" w:color="auto"/>
                <w:left w:val="none" w:sz="0" w:space="0" w:color="auto"/>
                <w:bottom w:val="none" w:sz="0" w:space="0" w:color="auto"/>
                <w:right w:val="none" w:sz="0" w:space="0" w:color="auto"/>
              </w:divBdr>
            </w:div>
            <w:div w:id="297029510">
              <w:marLeft w:val="1155"/>
              <w:marRight w:val="0"/>
              <w:marTop w:val="0"/>
              <w:marBottom w:val="0"/>
              <w:divBdr>
                <w:top w:val="none" w:sz="0" w:space="0" w:color="auto"/>
                <w:left w:val="none" w:sz="0" w:space="0" w:color="auto"/>
                <w:bottom w:val="none" w:sz="0" w:space="0" w:color="auto"/>
                <w:right w:val="none" w:sz="0" w:space="0" w:color="auto"/>
              </w:divBdr>
            </w:div>
            <w:div w:id="188698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3931613">
      <w:bodyDiv w:val="1"/>
      <w:marLeft w:val="0"/>
      <w:marRight w:val="0"/>
      <w:marTop w:val="0"/>
      <w:marBottom w:val="0"/>
      <w:divBdr>
        <w:top w:val="none" w:sz="0" w:space="0" w:color="auto"/>
        <w:left w:val="none" w:sz="0" w:space="0" w:color="auto"/>
        <w:bottom w:val="none" w:sz="0" w:space="0" w:color="auto"/>
        <w:right w:val="none" w:sz="0" w:space="0" w:color="auto"/>
      </w:divBdr>
      <w:divsChild>
        <w:div w:id="548302227">
          <w:marLeft w:val="0"/>
          <w:marRight w:val="0"/>
          <w:marTop w:val="0"/>
          <w:marBottom w:val="0"/>
          <w:divBdr>
            <w:top w:val="none" w:sz="0" w:space="0" w:color="auto"/>
            <w:left w:val="none" w:sz="0" w:space="0" w:color="auto"/>
            <w:bottom w:val="none" w:sz="0" w:space="0" w:color="auto"/>
            <w:right w:val="none" w:sz="0" w:space="0" w:color="auto"/>
          </w:divBdr>
        </w:div>
        <w:div w:id="1256329805">
          <w:marLeft w:val="0"/>
          <w:marRight w:val="0"/>
          <w:marTop w:val="150"/>
          <w:marBottom w:val="0"/>
          <w:divBdr>
            <w:top w:val="none" w:sz="0" w:space="0" w:color="auto"/>
            <w:left w:val="none" w:sz="0" w:space="0" w:color="auto"/>
            <w:bottom w:val="none" w:sz="0" w:space="0" w:color="auto"/>
            <w:right w:val="none" w:sz="0" w:space="0" w:color="auto"/>
          </w:divBdr>
          <w:divsChild>
            <w:div w:id="1451976891">
              <w:marLeft w:val="1155"/>
              <w:marRight w:val="0"/>
              <w:marTop w:val="0"/>
              <w:marBottom w:val="0"/>
              <w:divBdr>
                <w:top w:val="none" w:sz="0" w:space="0" w:color="auto"/>
                <w:left w:val="none" w:sz="0" w:space="0" w:color="auto"/>
                <w:bottom w:val="none" w:sz="0" w:space="0" w:color="auto"/>
                <w:right w:val="none" w:sz="0" w:space="0" w:color="auto"/>
              </w:divBdr>
            </w:div>
            <w:div w:id="2082824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589333">
      <w:bodyDiv w:val="1"/>
      <w:marLeft w:val="0"/>
      <w:marRight w:val="0"/>
      <w:marTop w:val="0"/>
      <w:marBottom w:val="0"/>
      <w:divBdr>
        <w:top w:val="none" w:sz="0" w:space="0" w:color="auto"/>
        <w:left w:val="none" w:sz="0" w:space="0" w:color="auto"/>
        <w:bottom w:val="none" w:sz="0" w:space="0" w:color="auto"/>
        <w:right w:val="none" w:sz="0" w:space="0" w:color="auto"/>
      </w:divBdr>
      <w:divsChild>
        <w:div w:id="35856996">
          <w:marLeft w:val="0"/>
          <w:marRight w:val="0"/>
          <w:marTop w:val="0"/>
          <w:marBottom w:val="0"/>
          <w:divBdr>
            <w:top w:val="none" w:sz="0" w:space="0" w:color="auto"/>
            <w:left w:val="none" w:sz="0" w:space="0" w:color="auto"/>
            <w:bottom w:val="none" w:sz="0" w:space="0" w:color="auto"/>
            <w:right w:val="none" w:sz="0" w:space="0" w:color="auto"/>
          </w:divBdr>
        </w:div>
        <w:div w:id="1865631617">
          <w:marLeft w:val="0"/>
          <w:marRight w:val="0"/>
          <w:marTop w:val="150"/>
          <w:marBottom w:val="0"/>
          <w:divBdr>
            <w:top w:val="none" w:sz="0" w:space="0" w:color="auto"/>
            <w:left w:val="none" w:sz="0" w:space="0" w:color="auto"/>
            <w:bottom w:val="none" w:sz="0" w:space="0" w:color="auto"/>
            <w:right w:val="none" w:sz="0" w:space="0" w:color="auto"/>
          </w:divBdr>
          <w:divsChild>
            <w:div w:id="1171750330">
              <w:marLeft w:val="1155"/>
              <w:marRight w:val="0"/>
              <w:marTop w:val="0"/>
              <w:marBottom w:val="0"/>
              <w:divBdr>
                <w:top w:val="none" w:sz="0" w:space="0" w:color="auto"/>
                <w:left w:val="none" w:sz="0" w:space="0" w:color="auto"/>
                <w:bottom w:val="none" w:sz="0" w:space="0" w:color="auto"/>
                <w:right w:val="none" w:sz="0" w:space="0" w:color="auto"/>
              </w:divBdr>
            </w:div>
            <w:div w:id="134183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37636">
      <w:bodyDiv w:val="1"/>
      <w:marLeft w:val="0"/>
      <w:marRight w:val="0"/>
      <w:marTop w:val="0"/>
      <w:marBottom w:val="0"/>
      <w:divBdr>
        <w:top w:val="none" w:sz="0" w:space="0" w:color="auto"/>
        <w:left w:val="none" w:sz="0" w:space="0" w:color="auto"/>
        <w:bottom w:val="none" w:sz="0" w:space="0" w:color="auto"/>
        <w:right w:val="none" w:sz="0" w:space="0" w:color="auto"/>
      </w:divBdr>
      <w:divsChild>
        <w:div w:id="795216321">
          <w:marLeft w:val="0"/>
          <w:marRight w:val="0"/>
          <w:marTop w:val="0"/>
          <w:marBottom w:val="0"/>
          <w:divBdr>
            <w:top w:val="none" w:sz="0" w:space="0" w:color="auto"/>
            <w:left w:val="none" w:sz="0" w:space="0" w:color="auto"/>
            <w:bottom w:val="none" w:sz="0" w:space="0" w:color="auto"/>
            <w:right w:val="none" w:sz="0" w:space="0" w:color="auto"/>
          </w:divBdr>
        </w:div>
        <w:div w:id="1562985188">
          <w:marLeft w:val="0"/>
          <w:marRight w:val="0"/>
          <w:marTop w:val="150"/>
          <w:marBottom w:val="0"/>
          <w:divBdr>
            <w:top w:val="none" w:sz="0" w:space="0" w:color="auto"/>
            <w:left w:val="none" w:sz="0" w:space="0" w:color="auto"/>
            <w:bottom w:val="none" w:sz="0" w:space="0" w:color="auto"/>
            <w:right w:val="none" w:sz="0" w:space="0" w:color="auto"/>
          </w:divBdr>
          <w:divsChild>
            <w:div w:id="1550145672">
              <w:marLeft w:val="1155"/>
              <w:marRight w:val="0"/>
              <w:marTop w:val="0"/>
              <w:marBottom w:val="0"/>
              <w:divBdr>
                <w:top w:val="none" w:sz="0" w:space="0" w:color="auto"/>
                <w:left w:val="none" w:sz="0" w:space="0" w:color="auto"/>
                <w:bottom w:val="none" w:sz="0" w:space="0" w:color="auto"/>
                <w:right w:val="none" w:sz="0" w:space="0" w:color="auto"/>
              </w:divBdr>
            </w:div>
            <w:div w:id="150096532">
              <w:marLeft w:val="1155"/>
              <w:marRight w:val="0"/>
              <w:marTop w:val="0"/>
              <w:marBottom w:val="0"/>
              <w:divBdr>
                <w:top w:val="none" w:sz="0" w:space="0" w:color="auto"/>
                <w:left w:val="none" w:sz="0" w:space="0" w:color="auto"/>
                <w:bottom w:val="none" w:sz="0" w:space="0" w:color="auto"/>
                <w:right w:val="none" w:sz="0" w:space="0" w:color="auto"/>
              </w:divBdr>
            </w:div>
            <w:div w:id="7857790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549845">
      <w:bodyDiv w:val="1"/>
      <w:marLeft w:val="0"/>
      <w:marRight w:val="0"/>
      <w:marTop w:val="0"/>
      <w:marBottom w:val="0"/>
      <w:divBdr>
        <w:top w:val="none" w:sz="0" w:space="0" w:color="auto"/>
        <w:left w:val="none" w:sz="0" w:space="0" w:color="auto"/>
        <w:bottom w:val="none" w:sz="0" w:space="0" w:color="auto"/>
        <w:right w:val="none" w:sz="0" w:space="0" w:color="auto"/>
      </w:divBdr>
      <w:divsChild>
        <w:div w:id="612439403">
          <w:marLeft w:val="0"/>
          <w:marRight w:val="0"/>
          <w:marTop w:val="0"/>
          <w:marBottom w:val="0"/>
          <w:divBdr>
            <w:top w:val="none" w:sz="0" w:space="0" w:color="auto"/>
            <w:left w:val="none" w:sz="0" w:space="0" w:color="auto"/>
            <w:bottom w:val="none" w:sz="0" w:space="0" w:color="auto"/>
            <w:right w:val="none" w:sz="0" w:space="0" w:color="auto"/>
          </w:divBdr>
        </w:div>
        <w:div w:id="30812594">
          <w:marLeft w:val="0"/>
          <w:marRight w:val="0"/>
          <w:marTop w:val="150"/>
          <w:marBottom w:val="0"/>
          <w:divBdr>
            <w:top w:val="none" w:sz="0" w:space="0" w:color="auto"/>
            <w:left w:val="none" w:sz="0" w:space="0" w:color="auto"/>
            <w:bottom w:val="none" w:sz="0" w:space="0" w:color="auto"/>
            <w:right w:val="none" w:sz="0" w:space="0" w:color="auto"/>
          </w:divBdr>
          <w:divsChild>
            <w:div w:id="618685198">
              <w:marLeft w:val="1155"/>
              <w:marRight w:val="0"/>
              <w:marTop w:val="0"/>
              <w:marBottom w:val="0"/>
              <w:divBdr>
                <w:top w:val="none" w:sz="0" w:space="0" w:color="auto"/>
                <w:left w:val="none" w:sz="0" w:space="0" w:color="auto"/>
                <w:bottom w:val="none" w:sz="0" w:space="0" w:color="auto"/>
                <w:right w:val="none" w:sz="0" w:space="0" w:color="auto"/>
              </w:divBdr>
            </w:div>
            <w:div w:id="1070739265">
              <w:marLeft w:val="1155"/>
              <w:marRight w:val="0"/>
              <w:marTop w:val="0"/>
              <w:marBottom w:val="0"/>
              <w:divBdr>
                <w:top w:val="none" w:sz="0" w:space="0" w:color="auto"/>
                <w:left w:val="none" w:sz="0" w:space="0" w:color="auto"/>
                <w:bottom w:val="none" w:sz="0" w:space="0" w:color="auto"/>
                <w:right w:val="none" w:sz="0" w:space="0" w:color="auto"/>
              </w:divBdr>
            </w:div>
            <w:div w:id="1987709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405217">
      <w:bodyDiv w:val="1"/>
      <w:marLeft w:val="0"/>
      <w:marRight w:val="0"/>
      <w:marTop w:val="0"/>
      <w:marBottom w:val="0"/>
      <w:divBdr>
        <w:top w:val="none" w:sz="0" w:space="0" w:color="auto"/>
        <w:left w:val="none" w:sz="0" w:space="0" w:color="auto"/>
        <w:bottom w:val="none" w:sz="0" w:space="0" w:color="auto"/>
        <w:right w:val="none" w:sz="0" w:space="0" w:color="auto"/>
      </w:divBdr>
      <w:divsChild>
        <w:div w:id="425031595">
          <w:marLeft w:val="0"/>
          <w:marRight w:val="0"/>
          <w:marTop w:val="0"/>
          <w:marBottom w:val="0"/>
          <w:divBdr>
            <w:top w:val="none" w:sz="0" w:space="0" w:color="auto"/>
            <w:left w:val="none" w:sz="0" w:space="0" w:color="auto"/>
            <w:bottom w:val="none" w:sz="0" w:space="0" w:color="auto"/>
            <w:right w:val="none" w:sz="0" w:space="0" w:color="auto"/>
          </w:divBdr>
        </w:div>
        <w:div w:id="1132672402">
          <w:marLeft w:val="0"/>
          <w:marRight w:val="0"/>
          <w:marTop w:val="150"/>
          <w:marBottom w:val="0"/>
          <w:divBdr>
            <w:top w:val="none" w:sz="0" w:space="0" w:color="auto"/>
            <w:left w:val="none" w:sz="0" w:space="0" w:color="auto"/>
            <w:bottom w:val="none" w:sz="0" w:space="0" w:color="auto"/>
            <w:right w:val="none" w:sz="0" w:space="0" w:color="auto"/>
          </w:divBdr>
          <w:divsChild>
            <w:div w:id="2055343821">
              <w:marLeft w:val="1155"/>
              <w:marRight w:val="0"/>
              <w:marTop w:val="0"/>
              <w:marBottom w:val="0"/>
              <w:divBdr>
                <w:top w:val="none" w:sz="0" w:space="0" w:color="auto"/>
                <w:left w:val="none" w:sz="0" w:space="0" w:color="auto"/>
                <w:bottom w:val="none" w:sz="0" w:space="0" w:color="auto"/>
                <w:right w:val="none" w:sz="0" w:space="0" w:color="auto"/>
              </w:divBdr>
            </w:div>
            <w:div w:id="1328367409">
              <w:marLeft w:val="1155"/>
              <w:marRight w:val="0"/>
              <w:marTop w:val="0"/>
              <w:marBottom w:val="0"/>
              <w:divBdr>
                <w:top w:val="none" w:sz="0" w:space="0" w:color="auto"/>
                <w:left w:val="none" w:sz="0" w:space="0" w:color="auto"/>
                <w:bottom w:val="none" w:sz="0" w:space="0" w:color="auto"/>
                <w:right w:val="none" w:sz="0" w:space="0" w:color="auto"/>
              </w:divBdr>
            </w:div>
            <w:div w:id="91292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659">
      <w:bodyDiv w:val="1"/>
      <w:marLeft w:val="0"/>
      <w:marRight w:val="0"/>
      <w:marTop w:val="0"/>
      <w:marBottom w:val="0"/>
      <w:divBdr>
        <w:top w:val="none" w:sz="0" w:space="0" w:color="auto"/>
        <w:left w:val="none" w:sz="0" w:space="0" w:color="auto"/>
        <w:bottom w:val="none" w:sz="0" w:space="0" w:color="auto"/>
        <w:right w:val="none" w:sz="0" w:space="0" w:color="auto"/>
      </w:divBdr>
      <w:divsChild>
        <w:div w:id="518542444">
          <w:marLeft w:val="0"/>
          <w:marRight w:val="0"/>
          <w:marTop w:val="0"/>
          <w:marBottom w:val="0"/>
          <w:divBdr>
            <w:top w:val="none" w:sz="0" w:space="0" w:color="auto"/>
            <w:left w:val="none" w:sz="0" w:space="0" w:color="auto"/>
            <w:bottom w:val="none" w:sz="0" w:space="0" w:color="auto"/>
            <w:right w:val="none" w:sz="0" w:space="0" w:color="auto"/>
          </w:divBdr>
        </w:div>
        <w:div w:id="565140714">
          <w:marLeft w:val="0"/>
          <w:marRight w:val="0"/>
          <w:marTop w:val="150"/>
          <w:marBottom w:val="0"/>
          <w:divBdr>
            <w:top w:val="none" w:sz="0" w:space="0" w:color="auto"/>
            <w:left w:val="none" w:sz="0" w:space="0" w:color="auto"/>
            <w:bottom w:val="none" w:sz="0" w:space="0" w:color="auto"/>
            <w:right w:val="none" w:sz="0" w:space="0" w:color="auto"/>
          </w:divBdr>
          <w:divsChild>
            <w:div w:id="661352078">
              <w:marLeft w:val="1155"/>
              <w:marRight w:val="0"/>
              <w:marTop w:val="0"/>
              <w:marBottom w:val="0"/>
              <w:divBdr>
                <w:top w:val="none" w:sz="0" w:space="0" w:color="auto"/>
                <w:left w:val="none" w:sz="0" w:space="0" w:color="auto"/>
                <w:bottom w:val="none" w:sz="0" w:space="0" w:color="auto"/>
                <w:right w:val="none" w:sz="0" w:space="0" w:color="auto"/>
              </w:divBdr>
            </w:div>
            <w:div w:id="1652439722">
              <w:marLeft w:val="1155"/>
              <w:marRight w:val="0"/>
              <w:marTop w:val="0"/>
              <w:marBottom w:val="0"/>
              <w:divBdr>
                <w:top w:val="none" w:sz="0" w:space="0" w:color="auto"/>
                <w:left w:val="none" w:sz="0" w:space="0" w:color="auto"/>
                <w:bottom w:val="none" w:sz="0" w:space="0" w:color="auto"/>
                <w:right w:val="none" w:sz="0" w:space="0" w:color="auto"/>
              </w:divBdr>
            </w:div>
            <w:div w:id="853493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25604">
      <w:bodyDiv w:val="1"/>
      <w:marLeft w:val="0"/>
      <w:marRight w:val="0"/>
      <w:marTop w:val="0"/>
      <w:marBottom w:val="0"/>
      <w:divBdr>
        <w:top w:val="none" w:sz="0" w:space="0" w:color="auto"/>
        <w:left w:val="none" w:sz="0" w:space="0" w:color="auto"/>
        <w:bottom w:val="none" w:sz="0" w:space="0" w:color="auto"/>
        <w:right w:val="none" w:sz="0" w:space="0" w:color="auto"/>
      </w:divBdr>
      <w:divsChild>
        <w:div w:id="1232080656">
          <w:marLeft w:val="0"/>
          <w:marRight w:val="0"/>
          <w:marTop w:val="0"/>
          <w:marBottom w:val="0"/>
          <w:divBdr>
            <w:top w:val="none" w:sz="0" w:space="0" w:color="auto"/>
            <w:left w:val="none" w:sz="0" w:space="0" w:color="auto"/>
            <w:bottom w:val="none" w:sz="0" w:space="0" w:color="auto"/>
            <w:right w:val="none" w:sz="0" w:space="0" w:color="auto"/>
          </w:divBdr>
        </w:div>
        <w:div w:id="1493986303">
          <w:marLeft w:val="0"/>
          <w:marRight w:val="0"/>
          <w:marTop w:val="150"/>
          <w:marBottom w:val="0"/>
          <w:divBdr>
            <w:top w:val="none" w:sz="0" w:space="0" w:color="auto"/>
            <w:left w:val="none" w:sz="0" w:space="0" w:color="auto"/>
            <w:bottom w:val="none" w:sz="0" w:space="0" w:color="auto"/>
            <w:right w:val="none" w:sz="0" w:space="0" w:color="auto"/>
          </w:divBdr>
          <w:divsChild>
            <w:div w:id="1655833067">
              <w:marLeft w:val="1155"/>
              <w:marRight w:val="0"/>
              <w:marTop w:val="0"/>
              <w:marBottom w:val="0"/>
              <w:divBdr>
                <w:top w:val="none" w:sz="0" w:space="0" w:color="auto"/>
                <w:left w:val="none" w:sz="0" w:space="0" w:color="auto"/>
                <w:bottom w:val="none" w:sz="0" w:space="0" w:color="auto"/>
                <w:right w:val="none" w:sz="0" w:space="0" w:color="auto"/>
              </w:divBdr>
            </w:div>
            <w:div w:id="666245572">
              <w:marLeft w:val="1155"/>
              <w:marRight w:val="0"/>
              <w:marTop w:val="0"/>
              <w:marBottom w:val="0"/>
              <w:divBdr>
                <w:top w:val="none" w:sz="0" w:space="0" w:color="auto"/>
                <w:left w:val="none" w:sz="0" w:space="0" w:color="auto"/>
                <w:bottom w:val="none" w:sz="0" w:space="0" w:color="auto"/>
                <w:right w:val="none" w:sz="0" w:space="0" w:color="auto"/>
              </w:divBdr>
            </w:div>
            <w:div w:id="19148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681920">
      <w:bodyDiv w:val="1"/>
      <w:marLeft w:val="0"/>
      <w:marRight w:val="0"/>
      <w:marTop w:val="0"/>
      <w:marBottom w:val="0"/>
      <w:divBdr>
        <w:top w:val="none" w:sz="0" w:space="0" w:color="auto"/>
        <w:left w:val="none" w:sz="0" w:space="0" w:color="auto"/>
        <w:bottom w:val="none" w:sz="0" w:space="0" w:color="auto"/>
        <w:right w:val="none" w:sz="0" w:space="0" w:color="auto"/>
      </w:divBdr>
      <w:divsChild>
        <w:div w:id="783840838">
          <w:marLeft w:val="0"/>
          <w:marRight w:val="0"/>
          <w:marTop w:val="0"/>
          <w:marBottom w:val="0"/>
          <w:divBdr>
            <w:top w:val="none" w:sz="0" w:space="0" w:color="auto"/>
            <w:left w:val="none" w:sz="0" w:space="0" w:color="auto"/>
            <w:bottom w:val="none" w:sz="0" w:space="0" w:color="auto"/>
            <w:right w:val="none" w:sz="0" w:space="0" w:color="auto"/>
          </w:divBdr>
        </w:div>
        <w:div w:id="1890416966">
          <w:marLeft w:val="0"/>
          <w:marRight w:val="0"/>
          <w:marTop w:val="150"/>
          <w:marBottom w:val="0"/>
          <w:divBdr>
            <w:top w:val="none" w:sz="0" w:space="0" w:color="auto"/>
            <w:left w:val="none" w:sz="0" w:space="0" w:color="auto"/>
            <w:bottom w:val="none" w:sz="0" w:space="0" w:color="auto"/>
            <w:right w:val="none" w:sz="0" w:space="0" w:color="auto"/>
          </w:divBdr>
          <w:divsChild>
            <w:div w:id="1961840430">
              <w:marLeft w:val="1155"/>
              <w:marRight w:val="0"/>
              <w:marTop w:val="0"/>
              <w:marBottom w:val="0"/>
              <w:divBdr>
                <w:top w:val="none" w:sz="0" w:space="0" w:color="auto"/>
                <w:left w:val="none" w:sz="0" w:space="0" w:color="auto"/>
                <w:bottom w:val="none" w:sz="0" w:space="0" w:color="auto"/>
                <w:right w:val="none" w:sz="0" w:space="0" w:color="auto"/>
              </w:divBdr>
            </w:div>
            <w:div w:id="664628996">
              <w:marLeft w:val="1155"/>
              <w:marRight w:val="0"/>
              <w:marTop w:val="0"/>
              <w:marBottom w:val="0"/>
              <w:divBdr>
                <w:top w:val="none" w:sz="0" w:space="0" w:color="auto"/>
                <w:left w:val="none" w:sz="0" w:space="0" w:color="auto"/>
                <w:bottom w:val="none" w:sz="0" w:space="0" w:color="auto"/>
                <w:right w:val="none" w:sz="0" w:space="0" w:color="auto"/>
              </w:divBdr>
            </w:div>
            <w:div w:id="658073203">
              <w:marLeft w:val="1155"/>
              <w:marRight w:val="0"/>
              <w:marTop w:val="0"/>
              <w:marBottom w:val="0"/>
              <w:divBdr>
                <w:top w:val="none" w:sz="0" w:space="0" w:color="auto"/>
                <w:left w:val="none" w:sz="0" w:space="0" w:color="auto"/>
                <w:bottom w:val="none" w:sz="0" w:space="0" w:color="auto"/>
                <w:right w:val="none" w:sz="0" w:space="0" w:color="auto"/>
              </w:divBdr>
            </w:div>
            <w:div w:id="172714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0949042">
      <w:bodyDiv w:val="1"/>
      <w:marLeft w:val="0"/>
      <w:marRight w:val="0"/>
      <w:marTop w:val="0"/>
      <w:marBottom w:val="0"/>
      <w:divBdr>
        <w:top w:val="none" w:sz="0" w:space="0" w:color="auto"/>
        <w:left w:val="none" w:sz="0" w:space="0" w:color="auto"/>
        <w:bottom w:val="none" w:sz="0" w:space="0" w:color="auto"/>
        <w:right w:val="none" w:sz="0" w:space="0" w:color="auto"/>
      </w:divBdr>
      <w:divsChild>
        <w:div w:id="1211384099">
          <w:marLeft w:val="0"/>
          <w:marRight w:val="0"/>
          <w:marTop w:val="0"/>
          <w:marBottom w:val="0"/>
          <w:divBdr>
            <w:top w:val="none" w:sz="0" w:space="0" w:color="auto"/>
            <w:left w:val="none" w:sz="0" w:space="0" w:color="auto"/>
            <w:bottom w:val="none" w:sz="0" w:space="0" w:color="auto"/>
            <w:right w:val="none" w:sz="0" w:space="0" w:color="auto"/>
          </w:divBdr>
        </w:div>
        <w:div w:id="924416794">
          <w:marLeft w:val="0"/>
          <w:marRight w:val="0"/>
          <w:marTop w:val="150"/>
          <w:marBottom w:val="0"/>
          <w:divBdr>
            <w:top w:val="none" w:sz="0" w:space="0" w:color="auto"/>
            <w:left w:val="none" w:sz="0" w:space="0" w:color="auto"/>
            <w:bottom w:val="none" w:sz="0" w:space="0" w:color="auto"/>
            <w:right w:val="none" w:sz="0" w:space="0" w:color="auto"/>
          </w:divBdr>
          <w:divsChild>
            <w:div w:id="761150773">
              <w:marLeft w:val="1155"/>
              <w:marRight w:val="0"/>
              <w:marTop w:val="0"/>
              <w:marBottom w:val="0"/>
              <w:divBdr>
                <w:top w:val="none" w:sz="0" w:space="0" w:color="auto"/>
                <w:left w:val="none" w:sz="0" w:space="0" w:color="auto"/>
                <w:bottom w:val="none" w:sz="0" w:space="0" w:color="auto"/>
                <w:right w:val="none" w:sz="0" w:space="0" w:color="auto"/>
              </w:divBdr>
            </w:div>
            <w:div w:id="670527928">
              <w:marLeft w:val="1155"/>
              <w:marRight w:val="0"/>
              <w:marTop w:val="0"/>
              <w:marBottom w:val="0"/>
              <w:divBdr>
                <w:top w:val="none" w:sz="0" w:space="0" w:color="auto"/>
                <w:left w:val="none" w:sz="0" w:space="0" w:color="auto"/>
                <w:bottom w:val="none" w:sz="0" w:space="0" w:color="auto"/>
                <w:right w:val="none" w:sz="0" w:space="0" w:color="auto"/>
              </w:divBdr>
            </w:div>
            <w:div w:id="1046022863">
              <w:marLeft w:val="1155"/>
              <w:marRight w:val="0"/>
              <w:marTop w:val="0"/>
              <w:marBottom w:val="0"/>
              <w:divBdr>
                <w:top w:val="none" w:sz="0" w:space="0" w:color="auto"/>
                <w:left w:val="none" w:sz="0" w:space="0" w:color="auto"/>
                <w:bottom w:val="none" w:sz="0" w:space="0" w:color="auto"/>
                <w:right w:val="none" w:sz="0" w:space="0" w:color="auto"/>
              </w:divBdr>
            </w:div>
          </w:divsChild>
        </w:div>
        <w:div w:id="1116174746">
          <w:marLeft w:val="0"/>
          <w:marRight w:val="0"/>
          <w:marTop w:val="0"/>
          <w:marBottom w:val="0"/>
          <w:divBdr>
            <w:top w:val="none" w:sz="0" w:space="0" w:color="auto"/>
            <w:left w:val="none" w:sz="0" w:space="0" w:color="auto"/>
            <w:bottom w:val="none" w:sz="0" w:space="0" w:color="auto"/>
            <w:right w:val="none" w:sz="0" w:space="0" w:color="auto"/>
          </w:divBdr>
        </w:div>
      </w:divsChild>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0176">
      <w:bodyDiv w:val="1"/>
      <w:marLeft w:val="0"/>
      <w:marRight w:val="0"/>
      <w:marTop w:val="0"/>
      <w:marBottom w:val="0"/>
      <w:divBdr>
        <w:top w:val="none" w:sz="0" w:space="0" w:color="auto"/>
        <w:left w:val="none" w:sz="0" w:space="0" w:color="auto"/>
        <w:bottom w:val="none" w:sz="0" w:space="0" w:color="auto"/>
        <w:right w:val="none" w:sz="0" w:space="0" w:color="auto"/>
      </w:divBdr>
      <w:divsChild>
        <w:div w:id="583683312">
          <w:marLeft w:val="0"/>
          <w:marRight w:val="0"/>
          <w:marTop w:val="0"/>
          <w:marBottom w:val="0"/>
          <w:divBdr>
            <w:top w:val="none" w:sz="0" w:space="0" w:color="auto"/>
            <w:left w:val="none" w:sz="0" w:space="0" w:color="auto"/>
            <w:bottom w:val="none" w:sz="0" w:space="0" w:color="auto"/>
            <w:right w:val="none" w:sz="0" w:space="0" w:color="auto"/>
          </w:divBdr>
        </w:div>
        <w:div w:id="875849743">
          <w:marLeft w:val="0"/>
          <w:marRight w:val="0"/>
          <w:marTop w:val="150"/>
          <w:marBottom w:val="0"/>
          <w:divBdr>
            <w:top w:val="none" w:sz="0" w:space="0" w:color="auto"/>
            <w:left w:val="none" w:sz="0" w:space="0" w:color="auto"/>
            <w:bottom w:val="none" w:sz="0" w:space="0" w:color="auto"/>
            <w:right w:val="none" w:sz="0" w:space="0" w:color="auto"/>
          </w:divBdr>
          <w:divsChild>
            <w:div w:id="560868479">
              <w:marLeft w:val="1155"/>
              <w:marRight w:val="0"/>
              <w:marTop w:val="0"/>
              <w:marBottom w:val="0"/>
              <w:divBdr>
                <w:top w:val="none" w:sz="0" w:space="0" w:color="auto"/>
                <w:left w:val="none" w:sz="0" w:space="0" w:color="auto"/>
                <w:bottom w:val="none" w:sz="0" w:space="0" w:color="auto"/>
                <w:right w:val="none" w:sz="0" w:space="0" w:color="auto"/>
              </w:divBdr>
            </w:div>
            <w:div w:id="511649076">
              <w:marLeft w:val="1155"/>
              <w:marRight w:val="0"/>
              <w:marTop w:val="0"/>
              <w:marBottom w:val="0"/>
              <w:divBdr>
                <w:top w:val="none" w:sz="0" w:space="0" w:color="auto"/>
                <w:left w:val="none" w:sz="0" w:space="0" w:color="auto"/>
                <w:bottom w:val="none" w:sz="0" w:space="0" w:color="auto"/>
                <w:right w:val="none" w:sz="0" w:space="0" w:color="auto"/>
              </w:divBdr>
            </w:div>
            <w:div w:id="1203515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17582">
      <w:bodyDiv w:val="1"/>
      <w:marLeft w:val="0"/>
      <w:marRight w:val="0"/>
      <w:marTop w:val="0"/>
      <w:marBottom w:val="0"/>
      <w:divBdr>
        <w:top w:val="none" w:sz="0" w:space="0" w:color="auto"/>
        <w:left w:val="none" w:sz="0" w:space="0" w:color="auto"/>
        <w:bottom w:val="none" w:sz="0" w:space="0" w:color="auto"/>
        <w:right w:val="none" w:sz="0" w:space="0" w:color="auto"/>
      </w:divBdr>
      <w:divsChild>
        <w:div w:id="1934774043">
          <w:marLeft w:val="0"/>
          <w:marRight w:val="0"/>
          <w:marTop w:val="0"/>
          <w:marBottom w:val="0"/>
          <w:divBdr>
            <w:top w:val="none" w:sz="0" w:space="0" w:color="auto"/>
            <w:left w:val="none" w:sz="0" w:space="0" w:color="auto"/>
            <w:bottom w:val="none" w:sz="0" w:space="0" w:color="auto"/>
            <w:right w:val="none" w:sz="0" w:space="0" w:color="auto"/>
          </w:divBdr>
        </w:div>
        <w:div w:id="814182079">
          <w:marLeft w:val="0"/>
          <w:marRight w:val="0"/>
          <w:marTop w:val="150"/>
          <w:marBottom w:val="0"/>
          <w:divBdr>
            <w:top w:val="none" w:sz="0" w:space="0" w:color="auto"/>
            <w:left w:val="none" w:sz="0" w:space="0" w:color="auto"/>
            <w:bottom w:val="none" w:sz="0" w:space="0" w:color="auto"/>
            <w:right w:val="none" w:sz="0" w:space="0" w:color="auto"/>
          </w:divBdr>
          <w:divsChild>
            <w:div w:id="1940672215">
              <w:marLeft w:val="1155"/>
              <w:marRight w:val="0"/>
              <w:marTop w:val="0"/>
              <w:marBottom w:val="0"/>
              <w:divBdr>
                <w:top w:val="none" w:sz="0" w:space="0" w:color="auto"/>
                <w:left w:val="none" w:sz="0" w:space="0" w:color="auto"/>
                <w:bottom w:val="none" w:sz="0" w:space="0" w:color="auto"/>
                <w:right w:val="none" w:sz="0" w:space="0" w:color="auto"/>
              </w:divBdr>
            </w:div>
            <w:div w:id="643438047">
              <w:marLeft w:val="1155"/>
              <w:marRight w:val="0"/>
              <w:marTop w:val="0"/>
              <w:marBottom w:val="0"/>
              <w:divBdr>
                <w:top w:val="none" w:sz="0" w:space="0" w:color="auto"/>
                <w:left w:val="none" w:sz="0" w:space="0" w:color="auto"/>
                <w:bottom w:val="none" w:sz="0" w:space="0" w:color="auto"/>
                <w:right w:val="none" w:sz="0" w:space="0" w:color="auto"/>
              </w:divBdr>
            </w:div>
            <w:div w:id="148449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757532">
      <w:bodyDiv w:val="1"/>
      <w:marLeft w:val="0"/>
      <w:marRight w:val="0"/>
      <w:marTop w:val="0"/>
      <w:marBottom w:val="0"/>
      <w:divBdr>
        <w:top w:val="none" w:sz="0" w:space="0" w:color="auto"/>
        <w:left w:val="none" w:sz="0" w:space="0" w:color="auto"/>
        <w:bottom w:val="none" w:sz="0" w:space="0" w:color="auto"/>
        <w:right w:val="none" w:sz="0" w:space="0" w:color="auto"/>
      </w:divBdr>
      <w:divsChild>
        <w:div w:id="1885411779">
          <w:marLeft w:val="0"/>
          <w:marRight w:val="0"/>
          <w:marTop w:val="0"/>
          <w:marBottom w:val="0"/>
          <w:divBdr>
            <w:top w:val="none" w:sz="0" w:space="0" w:color="auto"/>
            <w:left w:val="none" w:sz="0" w:space="0" w:color="auto"/>
            <w:bottom w:val="none" w:sz="0" w:space="0" w:color="auto"/>
            <w:right w:val="none" w:sz="0" w:space="0" w:color="auto"/>
          </w:divBdr>
        </w:div>
        <w:div w:id="700013762">
          <w:marLeft w:val="0"/>
          <w:marRight w:val="0"/>
          <w:marTop w:val="150"/>
          <w:marBottom w:val="0"/>
          <w:divBdr>
            <w:top w:val="none" w:sz="0" w:space="0" w:color="auto"/>
            <w:left w:val="none" w:sz="0" w:space="0" w:color="auto"/>
            <w:bottom w:val="none" w:sz="0" w:space="0" w:color="auto"/>
            <w:right w:val="none" w:sz="0" w:space="0" w:color="auto"/>
          </w:divBdr>
          <w:divsChild>
            <w:div w:id="2077706707">
              <w:marLeft w:val="1155"/>
              <w:marRight w:val="0"/>
              <w:marTop w:val="0"/>
              <w:marBottom w:val="0"/>
              <w:divBdr>
                <w:top w:val="none" w:sz="0" w:space="0" w:color="auto"/>
                <w:left w:val="none" w:sz="0" w:space="0" w:color="auto"/>
                <w:bottom w:val="none" w:sz="0" w:space="0" w:color="auto"/>
                <w:right w:val="none" w:sz="0" w:space="0" w:color="auto"/>
              </w:divBdr>
            </w:div>
            <w:div w:id="99302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147516">
      <w:bodyDiv w:val="1"/>
      <w:marLeft w:val="0"/>
      <w:marRight w:val="0"/>
      <w:marTop w:val="0"/>
      <w:marBottom w:val="0"/>
      <w:divBdr>
        <w:top w:val="none" w:sz="0" w:space="0" w:color="auto"/>
        <w:left w:val="none" w:sz="0" w:space="0" w:color="auto"/>
        <w:bottom w:val="none" w:sz="0" w:space="0" w:color="auto"/>
        <w:right w:val="none" w:sz="0" w:space="0" w:color="auto"/>
      </w:divBdr>
      <w:divsChild>
        <w:div w:id="1123618944">
          <w:marLeft w:val="0"/>
          <w:marRight w:val="0"/>
          <w:marTop w:val="0"/>
          <w:marBottom w:val="0"/>
          <w:divBdr>
            <w:top w:val="none" w:sz="0" w:space="0" w:color="auto"/>
            <w:left w:val="none" w:sz="0" w:space="0" w:color="auto"/>
            <w:bottom w:val="none" w:sz="0" w:space="0" w:color="auto"/>
            <w:right w:val="none" w:sz="0" w:space="0" w:color="auto"/>
          </w:divBdr>
        </w:div>
        <w:div w:id="256325690">
          <w:marLeft w:val="0"/>
          <w:marRight w:val="0"/>
          <w:marTop w:val="150"/>
          <w:marBottom w:val="0"/>
          <w:divBdr>
            <w:top w:val="none" w:sz="0" w:space="0" w:color="auto"/>
            <w:left w:val="none" w:sz="0" w:space="0" w:color="auto"/>
            <w:bottom w:val="none" w:sz="0" w:space="0" w:color="auto"/>
            <w:right w:val="none" w:sz="0" w:space="0" w:color="auto"/>
          </w:divBdr>
          <w:divsChild>
            <w:div w:id="622098">
              <w:marLeft w:val="1155"/>
              <w:marRight w:val="0"/>
              <w:marTop w:val="0"/>
              <w:marBottom w:val="0"/>
              <w:divBdr>
                <w:top w:val="none" w:sz="0" w:space="0" w:color="auto"/>
                <w:left w:val="none" w:sz="0" w:space="0" w:color="auto"/>
                <w:bottom w:val="none" w:sz="0" w:space="0" w:color="auto"/>
                <w:right w:val="none" w:sz="0" w:space="0" w:color="auto"/>
              </w:divBdr>
            </w:div>
            <w:div w:id="402142836">
              <w:marLeft w:val="1155"/>
              <w:marRight w:val="0"/>
              <w:marTop w:val="0"/>
              <w:marBottom w:val="0"/>
              <w:divBdr>
                <w:top w:val="none" w:sz="0" w:space="0" w:color="auto"/>
                <w:left w:val="none" w:sz="0" w:space="0" w:color="auto"/>
                <w:bottom w:val="none" w:sz="0" w:space="0" w:color="auto"/>
                <w:right w:val="none" w:sz="0" w:space="0" w:color="auto"/>
              </w:divBdr>
            </w:div>
            <w:div w:id="261382466">
              <w:marLeft w:val="1155"/>
              <w:marRight w:val="0"/>
              <w:marTop w:val="0"/>
              <w:marBottom w:val="0"/>
              <w:divBdr>
                <w:top w:val="none" w:sz="0" w:space="0" w:color="auto"/>
                <w:left w:val="none" w:sz="0" w:space="0" w:color="auto"/>
                <w:bottom w:val="none" w:sz="0" w:space="0" w:color="auto"/>
                <w:right w:val="none" w:sz="0" w:space="0" w:color="auto"/>
              </w:divBdr>
            </w:div>
            <w:div w:id="966813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376462">
      <w:bodyDiv w:val="1"/>
      <w:marLeft w:val="0"/>
      <w:marRight w:val="0"/>
      <w:marTop w:val="0"/>
      <w:marBottom w:val="0"/>
      <w:divBdr>
        <w:top w:val="none" w:sz="0" w:space="0" w:color="auto"/>
        <w:left w:val="none" w:sz="0" w:space="0" w:color="auto"/>
        <w:bottom w:val="none" w:sz="0" w:space="0" w:color="auto"/>
        <w:right w:val="none" w:sz="0" w:space="0" w:color="auto"/>
      </w:divBdr>
      <w:divsChild>
        <w:div w:id="834684035">
          <w:marLeft w:val="0"/>
          <w:marRight w:val="0"/>
          <w:marTop w:val="0"/>
          <w:marBottom w:val="0"/>
          <w:divBdr>
            <w:top w:val="none" w:sz="0" w:space="0" w:color="auto"/>
            <w:left w:val="none" w:sz="0" w:space="0" w:color="auto"/>
            <w:bottom w:val="none" w:sz="0" w:space="0" w:color="auto"/>
            <w:right w:val="none" w:sz="0" w:space="0" w:color="auto"/>
          </w:divBdr>
        </w:div>
        <w:div w:id="1074741747">
          <w:marLeft w:val="0"/>
          <w:marRight w:val="0"/>
          <w:marTop w:val="150"/>
          <w:marBottom w:val="0"/>
          <w:divBdr>
            <w:top w:val="none" w:sz="0" w:space="0" w:color="auto"/>
            <w:left w:val="none" w:sz="0" w:space="0" w:color="auto"/>
            <w:bottom w:val="none" w:sz="0" w:space="0" w:color="auto"/>
            <w:right w:val="none" w:sz="0" w:space="0" w:color="auto"/>
          </w:divBdr>
          <w:divsChild>
            <w:div w:id="1528450057">
              <w:marLeft w:val="1155"/>
              <w:marRight w:val="0"/>
              <w:marTop w:val="0"/>
              <w:marBottom w:val="0"/>
              <w:divBdr>
                <w:top w:val="none" w:sz="0" w:space="0" w:color="auto"/>
                <w:left w:val="none" w:sz="0" w:space="0" w:color="auto"/>
                <w:bottom w:val="none" w:sz="0" w:space="0" w:color="auto"/>
                <w:right w:val="none" w:sz="0" w:space="0" w:color="auto"/>
              </w:divBdr>
            </w:div>
            <w:div w:id="289483492">
              <w:marLeft w:val="1155"/>
              <w:marRight w:val="0"/>
              <w:marTop w:val="0"/>
              <w:marBottom w:val="0"/>
              <w:divBdr>
                <w:top w:val="none" w:sz="0" w:space="0" w:color="auto"/>
                <w:left w:val="none" w:sz="0" w:space="0" w:color="auto"/>
                <w:bottom w:val="none" w:sz="0" w:space="0" w:color="auto"/>
                <w:right w:val="none" w:sz="0" w:space="0" w:color="auto"/>
              </w:divBdr>
            </w:div>
            <w:div w:id="1909653514">
              <w:marLeft w:val="1155"/>
              <w:marRight w:val="0"/>
              <w:marTop w:val="0"/>
              <w:marBottom w:val="0"/>
              <w:divBdr>
                <w:top w:val="none" w:sz="0" w:space="0" w:color="auto"/>
                <w:left w:val="none" w:sz="0" w:space="0" w:color="auto"/>
                <w:bottom w:val="none" w:sz="0" w:space="0" w:color="auto"/>
                <w:right w:val="none" w:sz="0" w:space="0" w:color="auto"/>
              </w:divBdr>
            </w:div>
            <w:div w:id="288627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18872">
      <w:bodyDiv w:val="1"/>
      <w:marLeft w:val="0"/>
      <w:marRight w:val="0"/>
      <w:marTop w:val="0"/>
      <w:marBottom w:val="0"/>
      <w:divBdr>
        <w:top w:val="none" w:sz="0" w:space="0" w:color="auto"/>
        <w:left w:val="none" w:sz="0" w:space="0" w:color="auto"/>
        <w:bottom w:val="none" w:sz="0" w:space="0" w:color="auto"/>
        <w:right w:val="none" w:sz="0" w:space="0" w:color="auto"/>
      </w:divBdr>
      <w:divsChild>
        <w:div w:id="227962745">
          <w:marLeft w:val="0"/>
          <w:marRight w:val="0"/>
          <w:marTop w:val="0"/>
          <w:marBottom w:val="0"/>
          <w:divBdr>
            <w:top w:val="none" w:sz="0" w:space="0" w:color="auto"/>
            <w:left w:val="none" w:sz="0" w:space="0" w:color="auto"/>
            <w:bottom w:val="none" w:sz="0" w:space="0" w:color="auto"/>
            <w:right w:val="none" w:sz="0" w:space="0" w:color="auto"/>
          </w:divBdr>
        </w:div>
        <w:div w:id="273635849">
          <w:marLeft w:val="0"/>
          <w:marRight w:val="0"/>
          <w:marTop w:val="150"/>
          <w:marBottom w:val="0"/>
          <w:divBdr>
            <w:top w:val="none" w:sz="0" w:space="0" w:color="auto"/>
            <w:left w:val="none" w:sz="0" w:space="0" w:color="auto"/>
            <w:bottom w:val="none" w:sz="0" w:space="0" w:color="auto"/>
            <w:right w:val="none" w:sz="0" w:space="0" w:color="auto"/>
          </w:divBdr>
          <w:divsChild>
            <w:div w:id="1079861621">
              <w:marLeft w:val="1155"/>
              <w:marRight w:val="0"/>
              <w:marTop w:val="0"/>
              <w:marBottom w:val="0"/>
              <w:divBdr>
                <w:top w:val="none" w:sz="0" w:space="0" w:color="auto"/>
                <w:left w:val="none" w:sz="0" w:space="0" w:color="auto"/>
                <w:bottom w:val="none" w:sz="0" w:space="0" w:color="auto"/>
                <w:right w:val="none" w:sz="0" w:space="0" w:color="auto"/>
              </w:divBdr>
            </w:div>
            <w:div w:id="1908103225">
              <w:marLeft w:val="1155"/>
              <w:marRight w:val="0"/>
              <w:marTop w:val="0"/>
              <w:marBottom w:val="0"/>
              <w:divBdr>
                <w:top w:val="none" w:sz="0" w:space="0" w:color="auto"/>
                <w:left w:val="none" w:sz="0" w:space="0" w:color="auto"/>
                <w:bottom w:val="none" w:sz="0" w:space="0" w:color="auto"/>
                <w:right w:val="none" w:sz="0" w:space="0" w:color="auto"/>
              </w:divBdr>
            </w:div>
            <w:div w:id="908611010">
              <w:marLeft w:val="1155"/>
              <w:marRight w:val="0"/>
              <w:marTop w:val="0"/>
              <w:marBottom w:val="0"/>
              <w:divBdr>
                <w:top w:val="none" w:sz="0" w:space="0" w:color="auto"/>
                <w:left w:val="none" w:sz="0" w:space="0" w:color="auto"/>
                <w:bottom w:val="none" w:sz="0" w:space="0" w:color="auto"/>
                <w:right w:val="none" w:sz="0" w:space="0" w:color="auto"/>
              </w:divBdr>
            </w:div>
            <w:div w:id="51662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130293">
      <w:bodyDiv w:val="1"/>
      <w:marLeft w:val="0"/>
      <w:marRight w:val="0"/>
      <w:marTop w:val="0"/>
      <w:marBottom w:val="0"/>
      <w:divBdr>
        <w:top w:val="none" w:sz="0" w:space="0" w:color="auto"/>
        <w:left w:val="none" w:sz="0" w:space="0" w:color="auto"/>
        <w:bottom w:val="none" w:sz="0" w:space="0" w:color="auto"/>
        <w:right w:val="none" w:sz="0" w:space="0" w:color="auto"/>
      </w:divBdr>
      <w:divsChild>
        <w:div w:id="133984303">
          <w:marLeft w:val="0"/>
          <w:marRight w:val="0"/>
          <w:marTop w:val="0"/>
          <w:marBottom w:val="0"/>
          <w:divBdr>
            <w:top w:val="none" w:sz="0" w:space="0" w:color="auto"/>
            <w:left w:val="none" w:sz="0" w:space="0" w:color="auto"/>
            <w:bottom w:val="none" w:sz="0" w:space="0" w:color="auto"/>
            <w:right w:val="none" w:sz="0" w:space="0" w:color="auto"/>
          </w:divBdr>
        </w:div>
        <w:div w:id="1796561027">
          <w:marLeft w:val="0"/>
          <w:marRight w:val="0"/>
          <w:marTop w:val="150"/>
          <w:marBottom w:val="0"/>
          <w:divBdr>
            <w:top w:val="none" w:sz="0" w:space="0" w:color="auto"/>
            <w:left w:val="none" w:sz="0" w:space="0" w:color="auto"/>
            <w:bottom w:val="none" w:sz="0" w:space="0" w:color="auto"/>
            <w:right w:val="none" w:sz="0" w:space="0" w:color="auto"/>
          </w:divBdr>
          <w:divsChild>
            <w:div w:id="128479355">
              <w:marLeft w:val="1155"/>
              <w:marRight w:val="0"/>
              <w:marTop w:val="0"/>
              <w:marBottom w:val="0"/>
              <w:divBdr>
                <w:top w:val="none" w:sz="0" w:space="0" w:color="auto"/>
                <w:left w:val="none" w:sz="0" w:space="0" w:color="auto"/>
                <w:bottom w:val="none" w:sz="0" w:space="0" w:color="auto"/>
                <w:right w:val="none" w:sz="0" w:space="0" w:color="auto"/>
              </w:divBdr>
            </w:div>
            <w:div w:id="1230115563">
              <w:marLeft w:val="1155"/>
              <w:marRight w:val="0"/>
              <w:marTop w:val="0"/>
              <w:marBottom w:val="0"/>
              <w:divBdr>
                <w:top w:val="none" w:sz="0" w:space="0" w:color="auto"/>
                <w:left w:val="none" w:sz="0" w:space="0" w:color="auto"/>
                <w:bottom w:val="none" w:sz="0" w:space="0" w:color="auto"/>
                <w:right w:val="none" w:sz="0" w:space="0" w:color="auto"/>
              </w:divBdr>
            </w:div>
            <w:div w:id="133753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365906">
      <w:bodyDiv w:val="1"/>
      <w:marLeft w:val="0"/>
      <w:marRight w:val="0"/>
      <w:marTop w:val="0"/>
      <w:marBottom w:val="0"/>
      <w:divBdr>
        <w:top w:val="none" w:sz="0" w:space="0" w:color="auto"/>
        <w:left w:val="none" w:sz="0" w:space="0" w:color="auto"/>
        <w:bottom w:val="none" w:sz="0" w:space="0" w:color="auto"/>
        <w:right w:val="none" w:sz="0" w:space="0" w:color="auto"/>
      </w:divBdr>
      <w:divsChild>
        <w:div w:id="324624177">
          <w:marLeft w:val="0"/>
          <w:marRight w:val="0"/>
          <w:marTop w:val="0"/>
          <w:marBottom w:val="0"/>
          <w:divBdr>
            <w:top w:val="none" w:sz="0" w:space="0" w:color="auto"/>
            <w:left w:val="none" w:sz="0" w:space="0" w:color="auto"/>
            <w:bottom w:val="none" w:sz="0" w:space="0" w:color="auto"/>
            <w:right w:val="none" w:sz="0" w:space="0" w:color="auto"/>
          </w:divBdr>
        </w:div>
        <w:div w:id="1744599697">
          <w:marLeft w:val="0"/>
          <w:marRight w:val="0"/>
          <w:marTop w:val="150"/>
          <w:marBottom w:val="0"/>
          <w:divBdr>
            <w:top w:val="none" w:sz="0" w:space="0" w:color="auto"/>
            <w:left w:val="none" w:sz="0" w:space="0" w:color="auto"/>
            <w:bottom w:val="none" w:sz="0" w:space="0" w:color="auto"/>
            <w:right w:val="none" w:sz="0" w:space="0" w:color="auto"/>
          </w:divBdr>
          <w:divsChild>
            <w:div w:id="12658447">
              <w:marLeft w:val="1155"/>
              <w:marRight w:val="0"/>
              <w:marTop w:val="0"/>
              <w:marBottom w:val="0"/>
              <w:divBdr>
                <w:top w:val="none" w:sz="0" w:space="0" w:color="auto"/>
                <w:left w:val="none" w:sz="0" w:space="0" w:color="auto"/>
                <w:bottom w:val="none" w:sz="0" w:space="0" w:color="auto"/>
                <w:right w:val="none" w:sz="0" w:space="0" w:color="auto"/>
              </w:divBdr>
            </w:div>
            <w:div w:id="185009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77361">
      <w:bodyDiv w:val="1"/>
      <w:marLeft w:val="0"/>
      <w:marRight w:val="0"/>
      <w:marTop w:val="0"/>
      <w:marBottom w:val="0"/>
      <w:divBdr>
        <w:top w:val="none" w:sz="0" w:space="0" w:color="auto"/>
        <w:left w:val="none" w:sz="0" w:space="0" w:color="auto"/>
        <w:bottom w:val="none" w:sz="0" w:space="0" w:color="auto"/>
        <w:right w:val="none" w:sz="0" w:space="0" w:color="auto"/>
      </w:divBdr>
      <w:divsChild>
        <w:div w:id="1979529685">
          <w:marLeft w:val="0"/>
          <w:marRight w:val="0"/>
          <w:marTop w:val="0"/>
          <w:marBottom w:val="0"/>
          <w:divBdr>
            <w:top w:val="none" w:sz="0" w:space="0" w:color="auto"/>
            <w:left w:val="none" w:sz="0" w:space="0" w:color="auto"/>
            <w:bottom w:val="none" w:sz="0" w:space="0" w:color="auto"/>
            <w:right w:val="none" w:sz="0" w:space="0" w:color="auto"/>
          </w:divBdr>
        </w:div>
        <w:div w:id="1151598873">
          <w:marLeft w:val="0"/>
          <w:marRight w:val="0"/>
          <w:marTop w:val="150"/>
          <w:marBottom w:val="0"/>
          <w:divBdr>
            <w:top w:val="none" w:sz="0" w:space="0" w:color="auto"/>
            <w:left w:val="none" w:sz="0" w:space="0" w:color="auto"/>
            <w:bottom w:val="none" w:sz="0" w:space="0" w:color="auto"/>
            <w:right w:val="none" w:sz="0" w:space="0" w:color="auto"/>
          </w:divBdr>
          <w:divsChild>
            <w:div w:id="283117086">
              <w:marLeft w:val="1155"/>
              <w:marRight w:val="0"/>
              <w:marTop w:val="0"/>
              <w:marBottom w:val="0"/>
              <w:divBdr>
                <w:top w:val="none" w:sz="0" w:space="0" w:color="auto"/>
                <w:left w:val="none" w:sz="0" w:space="0" w:color="auto"/>
                <w:bottom w:val="none" w:sz="0" w:space="0" w:color="auto"/>
                <w:right w:val="none" w:sz="0" w:space="0" w:color="auto"/>
              </w:divBdr>
            </w:div>
            <w:div w:id="614990511">
              <w:marLeft w:val="1155"/>
              <w:marRight w:val="0"/>
              <w:marTop w:val="0"/>
              <w:marBottom w:val="0"/>
              <w:divBdr>
                <w:top w:val="none" w:sz="0" w:space="0" w:color="auto"/>
                <w:left w:val="none" w:sz="0" w:space="0" w:color="auto"/>
                <w:bottom w:val="none" w:sz="0" w:space="0" w:color="auto"/>
                <w:right w:val="none" w:sz="0" w:space="0" w:color="auto"/>
              </w:divBdr>
            </w:div>
            <w:div w:id="160969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88350">
      <w:bodyDiv w:val="1"/>
      <w:marLeft w:val="0"/>
      <w:marRight w:val="0"/>
      <w:marTop w:val="0"/>
      <w:marBottom w:val="0"/>
      <w:divBdr>
        <w:top w:val="none" w:sz="0" w:space="0" w:color="auto"/>
        <w:left w:val="none" w:sz="0" w:space="0" w:color="auto"/>
        <w:bottom w:val="none" w:sz="0" w:space="0" w:color="auto"/>
        <w:right w:val="none" w:sz="0" w:space="0" w:color="auto"/>
      </w:divBdr>
      <w:divsChild>
        <w:div w:id="254170761">
          <w:marLeft w:val="0"/>
          <w:marRight w:val="0"/>
          <w:marTop w:val="0"/>
          <w:marBottom w:val="0"/>
          <w:divBdr>
            <w:top w:val="none" w:sz="0" w:space="0" w:color="auto"/>
            <w:left w:val="none" w:sz="0" w:space="0" w:color="auto"/>
            <w:bottom w:val="none" w:sz="0" w:space="0" w:color="auto"/>
            <w:right w:val="none" w:sz="0" w:space="0" w:color="auto"/>
          </w:divBdr>
        </w:div>
        <w:div w:id="858398390">
          <w:marLeft w:val="0"/>
          <w:marRight w:val="0"/>
          <w:marTop w:val="150"/>
          <w:marBottom w:val="0"/>
          <w:divBdr>
            <w:top w:val="none" w:sz="0" w:space="0" w:color="auto"/>
            <w:left w:val="none" w:sz="0" w:space="0" w:color="auto"/>
            <w:bottom w:val="none" w:sz="0" w:space="0" w:color="auto"/>
            <w:right w:val="none" w:sz="0" w:space="0" w:color="auto"/>
          </w:divBdr>
          <w:divsChild>
            <w:div w:id="874655050">
              <w:marLeft w:val="1155"/>
              <w:marRight w:val="0"/>
              <w:marTop w:val="0"/>
              <w:marBottom w:val="0"/>
              <w:divBdr>
                <w:top w:val="none" w:sz="0" w:space="0" w:color="auto"/>
                <w:left w:val="none" w:sz="0" w:space="0" w:color="auto"/>
                <w:bottom w:val="none" w:sz="0" w:space="0" w:color="auto"/>
                <w:right w:val="none" w:sz="0" w:space="0" w:color="auto"/>
              </w:divBdr>
            </w:div>
            <w:div w:id="2111000772">
              <w:marLeft w:val="1155"/>
              <w:marRight w:val="0"/>
              <w:marTop w:val="0"/>
              <w:marBottom w:val="0"/>
              <w:divBdr>
                <w:top w:val="none" w:sz="0" w:space="0" w:color="auto"/>
                <w:left w:val="none" w:sz="0" w:space="0" w:color="auto"/>
                <w:bottom w:val="none" w:sz="0" w:space="0" w:color="auto"/>
                <w:right w:val="none" w:sz="0" w:space="0" w:color="auto"/>
              </w:divBdr>
            </w:div>
            <w:div w:id="400950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745929">
      <w:bodyDiv w:val="1"/>
      <w:marLeft w:val="0"/>
      <w:marRight w:val="0"/>
      <w:marTop w:val="0"/>
      <w:marBottom w:val="0"/>
      <w:divBdr>
        <w:top w:val="none" w:sz="0" w:space="0" w:color="auto"/>
        <w:left w:val="none" w:sz="0" w:space="0" w:color="auto"/>
        <w:bottom w:val="none" w:sz="0" w:space="0" w:color="auto"/>
        <w:right w:val="none" w:sz="0" w:space="0" w:color="auto"/>
      </w:divBdr>
      <w:divsChild>
        <w:div w:id="133256072">
          <w:marLeft w:val="0"/>
          <w:marRight w:val="0"/>
          <w:marTop w:val="0"/>
          <w:marBottom w:val="0"/>
          <w:divBdr>
            <w:top w:val="none" w:sz="0" w:space="0" w:color="auto"/>
            <w:left w:val="none" w:sz="0" w:space="0" w:color="auto"/>
            <w:bottom w:val="none" w:sz="0" w:space="0" w:color="auto"/>
            <w:right w:val="none" w:sz="0" w:space="0" w:color="auto"/>
          </w:divBdr>
        </w:div>
        <w:div w:id="1809011636">
          <w:marLeft w:val="0"/>
          <w:marRight w:val="0"/>
          <w:marTop w:val="150"/>
          <w:marBottom w:val="0"/>
          <w:divBdr>
            <w:top w:val="none" w:sz="0" w:space="0" w:color="auto"/>
            <w:left w:val="none" w:sz="0" w:space="0" w:color="auto"/>
            <w:bottom w:val="none" w:sz="0" w:space="0" w:color="auto"/>
            <w:right w:val="none" w:sz="0" w:space="0" w:color="auto"/>
          </w:divBdr>
          <w:divsChild>
            <w:div w:id="715541920">
              <w:marLeft w:val="1155"/>
              <w:marRight w:val="0"/>
              <w:marTop w:val="0"/>
              <w:marBottom w:val="0"/>
              <w:divBdr>
                <w:top w:val="none" w:sz="0" w:space="0" w:color="auto"/>
                <w:left w:val="none" w:sz="0" w:space="0" w:color="auto"/>
                <w:bottom w:val="none" w:sz="0" w:space="0" w:color="auto"/>
                <w:right w:val="none" w:sz="0" w:space="0" w:color="auto"/>
              </w:divBdr>
            </w:div>
            <w:div w:id="302658749">
              <w:marLeft w:val="1155"/>
              <w:marRight w:val="0"/>
              <w:marTop w:val="0"/>
              <w:marBottom w:val="0"/>
              <w:divBdr>
                <w:top w:val="none" w:sz="0" w:space="0" w:color="auto"/>
                <w:left w:val="none" w:sz="0" w:space="0" w:color="auto"/>
                <w:bottom w:val="none" w:sz="0" w:space="0" w:color="auto"/>
                <w:right w:val="none" w:sz="0" w:space="0" w:color="auto"/>
              </w:divBdr>
            </w:div>
            <w:div w:id="1535725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516295">
      <w:bodyDiv w:val="1"/>
      <w:marLeft w:val="0"/>
      <w:marRight w:val="0"/>
      <w:marTop w:val="0"/>
      <w:marBottom w:val="0"/>
      <w:divBdr>
        <w:top w:val="none" w:sz="0" w:space="0" w:color="auto"/>
        <w:left w:val="none" w:sz="0" w:space="0" w:color="auto"/>
        <w:bottom w:val="none" w:sz="0" w:space="0" w:color="auto"/>
        <w:right w:val="none" w:sz="0" w:space="0" w:color="auto"/>
      </w:divBdr>
      <w:divsChild>
        <w:div w:id="764693932">
          <w:marLeft w:val="0"/>
          <w:marRight w:val="0"/>
          <w:marTop w:val="0"/>
          <w:marBottom w:val="0"/>
          <w:divBdr>
            <w:top w:val="none" w:sz="0" w:space="0" w:color="auto"/>
            <w:left w:val="none" w:sz="0" w:space="0" w:color="auto"/>
            <w:bottom w:val="none" w:sz="0" w:space="0" w:color="auto"/>
            <w:right w:val="none" w:sz="0" w:space="0" w:color="auto"/>
          </w:divBdr>
        </w:div>
        <w:div w:id="542449330">
          <w:marLeft w:val="0"/>
          <w:marRight w:val="0"/>
          <w:marTop w:val="150"/>
          <w:marBottom w:val="0"/>
          <w:divBdr>
            <w:top w:val="none" w:sz="0" w:space="0" w:color="auto"/>
            <w:left w:val="none" w:sz="0" w:space="0" w:color="auto"/>
            <w:bottom w:val="none" w:sz="0" w:space="0" w:color="auto"/>
            <w:right w:val="none" w:sz="0" w:space="0" w:color="auto"/>
          </w:divBdr>
          <w:divsChild>
            <w:div w:id="700399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640866">
      <w:bodyDiv w:val="1"/>
      <w:marLeft w:val="0"/>
      <w:marRight w:val="0"/>
      <w:marTop w:val="0"/>
      <w:marBottom w:val="0"/>
      <w:divBdr>
        <w:top w:val="none" w:sz="0" w:space="0" w:color="auto"/>
        <w:left w:val="none" w:sz="0" w:space="0" w:color="auto"/>
        <w:bottom w:val="none" w:sz="0" w:space="0" w:color="auto"/>
        <w:right w:val="none" w:sz="0" w:space="0" w:color="auto"/>
      </w:divBdr>
      <w:divsChild>
        <w:div w:id="1624923288">
          <w:marLeft w:val="0"/>
          <w:marRight w:val="0"/>
          <w:marTop w:val="0"/>
          <w:marBottom w:val="0"/>
          <w:divBdr>
            <w:top w:val="none" w:sz="0" w:space="0" w:color="auto"/>
            <w:left w:val="none" w:sz="0" w:space="0" w:color="auto"/>
            <w:bottom w:val="none" w:sz="0" w:space="0" w:color="auto"/>
            <w:right w:val="none" w:sz="0" w:space="0" w:color="auto"/>
          </w:divBdr>
        </w:div>
        <w:div w:id="1279526116">
          <w:marLeft w:val="0"/>
          <w:marRight w:val="0"/>
          <w:marTop w:val="150"/>
          <w:marBottom w:val="0"/>
          <w:divBdr>
            <w:top w:val="none" w:sz="0" w:space="0" w:color="auto"/>
            <w:left w:val="none" w:sz="0" w:space="0" w:color="auto"/>
            <w:bottom w:val="none" w:sz="0" w:space="0" w:color="auto"/>
            <w:right w:val="none" w:sz="0" w:space="0" w:color="auto"/>
          </w:divBdr>
          <w:divsChild>
            <w:div w:id="2144426045">
              <w:marLeft w:val="1155"/>
              <w:marRight w:val="0"/>
              <w:marTop w:val="0"/>
              <w:marBottom w:val="0"/>
              <w:divBdr>
                <w:top w:val="none" w:sz="0" w:space="0" w:color="auto"/>
                <w:left w:val="none" w:sz="0" w:space="0" w:color="auto"/>
                <w:bottom w:val="none" w:sz="0" w:space="0" w:color="auto"/>
                <w:right w:val="none" w:sz="0" w:space="0" w:color="auto"/>
              </w:divBdr>
            </w:div>
            <w:div w:id="136721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1995001">
      <w:bodyDiv w:val="1"/>
      <w:marLeft w:val="0"/>
      <w:marRight w:val="0"/>
      <w:marTop w:val="0"/>
      <w:marBottom w:val="0"/>
      <w:divBdr>
        <w:top w:val="none" w:sz="0" w:space="0" w:color="auto"/>
        <w:left w:val="none" w:sz="0" w:space="0" w:color="auto"/>
        <w:bottom w:val="none" w:sz="0" w:space="0" w:color="auto"/>
        <w:right w:val="none" w:sz="0" w:space="0" w:color="auto"/>
      </w:divBdr>
      <w:divsChild>
        <w:div w:id="1540705810">
          <w:marLeft w:val="0"/>
          <w:marRight w:val="0"/>
          <w:marTop w:val="0"/>
          <w:marBottom w:val="0"/>
          <w:divBdr>
            <w:top w:val="none" w:sz="0" w:space="0" w:color="auto"/>
            <w:left w:val="none" w:sz="0" w:space="0" w:color="auto"/>
            <w:bottom w:val="none" w:sz="0" w:space="0" w:color="auto"/>
            <w:right w:val="none" w:sz="0" w:space="0" w:color="auto"/>
          </w:divBdr>
        </w:div>
        <w:div w:id="1268661193">
          <w:marLeft w:val="0"/>
          <w:marRight w:val="0"/>
          <w:marTop w:val="150"/>
          <w:marBottom w:val="0"/>
          <w:divBdr>
            <w:top w:val="none" w:sz="0" w:space="0" w:color="auto"/>
            <w:left w:val="none" w:sz="0" w:space="0" w:color="auto"/>
            <w:bottom w:val="none" w:sz="0" w:space="0" w:color="auto"/>
            <w:right w:val="none" w:sz="0" w:space="0" w:color="auto"/>
          </w:divBdr>
          <w:divsChild>
            <w:div w:id="733314223">
              <w:marLeft w:val="1155"/>
              <w:marRight w:val="0"/>
              <w:marTop w:val="0"/>
              <w:marBottom w:val="0"/>
              <w:divBdr>
                <w:top w:val="none" w:sz="0" w:space="0" w:color="auto"/>
                <w:left w:val="none" w:sz="0" w:space="0" w:color="auto"/>
                <w:bottom w:val="none" w:sz="0" w:space="0" w:color="auto"/>
                <w:right w:val="none" w:sz="0" w:space="0" w:color="auto"/>
              </w:divBdr>
            </w:div>
            <w:div w:id="1651785036">
              <w:marLeft w:val="1155"/>
              <w:marRight w:val="0"/>
              <w:marTop w:val="0"/>
              <w:marBottom w:val="0"/>
              <w:divBdr>
                <w:top w:val="none" w:sz="0" w:space="0" w:color="auto"/>
                <w:left w:val="none" w:sz="0" w:space="0" w:color="auto"/>
                <w:bottom w:val="none" w:sz="0" w:space="0" w:color="auto"/>
                <w:right w:val="none" w:sz="0" w:space="0" w:color="auto"/>
              </w:divBdr>
            </w:div>
            <w:div w:id="750929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38379">
      <w:bodyDiv w:val="1"/>
      <w:marLeft w:val="0"/>
      <w:marRight w:val="0"/>
      <w:marTop w:val="0"/>
      <w:marBottom w:val="0"/>
      <w:divBdr>
        <w:top w:val="none" w:sz="0" w:space="0" w:color="auto"/>
        <w:left w:val="none" w:sz="0" w:space="0" w:color="auto"/>
        <w:bottom w:val="none" w:sz="0" w:space="0" w:color="auto"/>
        <w:right w:val="none" w:sz="0" w:space="0" w:color="auto"/>
      </w:divBdr>
      <w:divsChild>
        <w:div w:id="466359958">
          <w:marLeft w:val="0"/>
          <w:marRight w:val="0"/>
          <w:marTop w:val="0"/>
          <w:marBottom w:val="0"/>
          <w:divBdr>
            <w:top w:val="none" w:sz="0" w:space="0" w:color="auto"/>
            <w:left w:val="none" w:sz="0" w:space="0" w:color="auto"/>
            <w:bottom w:val="none" w:sz="0" w:space="0" w:color="auto"/>
            <w:right w:val="none" w:sz="0" w:space="0" w:color="auto"/>
          </w:divBdr>
        </w:div>
        <w:div w:id="1465079772">
          <w:marLeft w:val="0"/>
          <w:marRight w:val="0"/>
          <w:marTop w:val="150"/>
          <w:marBottom w:val="0"/>
          <w:divBdr>
            <w:top w:val="none" w:sz="0" w:space="0" w:color="auto"/>
            <w:left w:val="none" w:sz="0" w:space="0" w:color="auto"/>
            <w:bottom w:val="none" w:sz="0" w:space="0" w:color="auto"/>
            <w:right w:val="none" w:sz="0" w:space="0" w:color="auto"/>
          </w:divBdr>
          <w:divsChild>
            <w:div w:id="2087341230">
              <w:marLeft w:val="1155"/>
              <w:marRight w:val="0"/>
              <w:marTop w:val="0"/>
              <w:marBottom w:val="0"/>
              <w:divBdr>
                <w:top w:val="none" w:sz="0" w:space="0" w:color="auto"/>
                <w:left w:val="none" w:sz="0" w:space="0" w:color="auto"/>
                <w:bottom w:val="none" w:sz="0" w:space="0" w:color="auto"/>
                <w:right w:val="none" w:sz="0" w:space="0" w:color="auto"/>
              </w:divBdr>
            </w:div>
            <w:div w:id="1253390153">
              <w:marLeft w:val="1155"/>
              <w:marRight w:val="0"/>
              <w:marTop w:val="0"/>
              <w:marBottom w:val="0"/>
              <w:divBdr>
                <w:top w:val="none" w:sz="0" w:space="0" w:color="auto"/>
                <w:left w:val="none" w:sz="0" w:space="0" w:color="auto"/>
                <w:bottom w:val="none" w:sz="0" w:space="0" w:color="auto"/>
                <w:right w:val="none" w:sz="0" w:space="0" w:color="auto"/>
              </w:divBdr>
            </w:div>
            <w:div w:id="2037612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4971">
      <w:bodyDiv w:val="1"/>
      <w:marLeft w:val="0"/>
      <w:marRight w:val="0"/>
      <w:marTop w:val="0"/>
      <w:marBottom w:val="0"/>
      <w:divBdr>
        <w:top w:val="none" w:sz="0" w:space="0" w:color="auto"/>
        <w:left w:val="none" w:sz="0" w:space="0" w:color="auto"/>
        <w:bottom w:val="none" w:sz="0" w:space="0" w:color="auto"/>
        <w:right w:val="none" w:sz="0" w:space="0" w:color="auto"/>
      </w:divBdr>
      <w:divsChild>
        <w:div w:id="151532667">
          <w:marLeft w:val="0"/>
          <w:marRight w:val="0"/>
          <w:marTop w:val="0"/>
          <w:marBottom w:val="0"/>
          <w:divBdr>
            <w:top w:val="none" w:sz="0" w:space="0" w:color="auto"/>
            <w:left w:val="none" w:sz="0" w:space="0" w:color="auto"/>
            <w:bottom w:val="none" w:sz="0" w:space="0" w:color="auto"/>
            <w:right w:val="none" w:sz="0" w:space="0" w:color="auto"/>
          </w:divBdr>
        </w:div>
        <w:div w:id="1547529061">
          <w:marLeft w:val="0"/>
          <w:marRight w:val="0"/>
          <w:marTop w:val="150"/>
          <w:marBottom w:val="0"/>
          <w:divBdr>
            <w:top w:val="none" w:sz="0" w:space="0" w:color="auto"/>
            <w:left w:val="none" w:sz="0" w:space="0" w:color="auto"/>
            <w:bottom w:val="none" w:sz="0" w:space="0" w:color="auto"/>
            <w:right w:val="none" w:sz="0" w:space="0" w:color="auto"/>
          </w:divBdr>
          <w:divsChild>
            <w:div w:id="1677682376">
              <w:marLeft w:val="1155"/>
              <w:marRight w:val="0"/>
              <w:marTop w:val="0"/>
              <w:marBottom w:val="0"/>
              <w:divBdr>
                <w:top w:val="none" w:sz="0" w:space="0" w:color="auto"/>
                <w:left w:val="none" w:sz="0" w:space="0" w:color="auto"/>
                <w:bottom w:val="none" w:sz="0" w:space="0" w:color="auto"/>
                <w:right w:val="none" w:sz="0" w:space="0" w:color="auto"/>
              </w:divBdr>
            </w:div>
            <w:div w:id="1026366628">
              <w:marLeft w:val="1155"/>
              <w:marRight w:val="0"/>
              <w:marTop w:val="0"/>
              <w:marBottom w:val="0"/>
              <w:divBdr>
                <w:top w:val="none" w:sz="0" w:space="0" w:color="auto"/>
                <w:left w:val="none" w:sz="0" w:space="0" w:color="auto"/>
                <w:bottom w:val="none" w:sz="0" w:space="0" w:color="auto"/>
                <w:right w:val="none" w:sz="0" w:space="0" w:color="auto"/>
              </w:divBdr>
            </w:div>
            <w:div w:id="1348750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574367">
      <w:bodyDiv w:val="1"/>
      <w:marLeft w:val="0"/>
      <w:marRight w:val="0"/>
      <w:marTop w:val="0"/>
      <w:marBottom w:val="0"/>
      <w:divBdr>
        <w:top w:val="none" w:sz="0" w:space="0" w:color="auto"/>
        <w:left w:val="none" w:sz="0" w:space="0" w:color="auto"/>
        <w:bottom w:val="none" w:sz="0" w:space="0" w:color="auto"/>
        <w:right w:val="none" w:sz="0" w:space="0" w:color="auto"/>
      </w:divBdr>
      <w:divsChild>
        <w:div w:id="1718776668">
          <w:marLeft w:val="0"/>
          <w:marRight w:val="0"/>
          <w:marTop w:val="0"/>
          <w:marBottom w:val="0"/>
          <w:divBdr>
            <w:top w:val="none" w:sz="0" w:space="0" w:color="auto"/>
            <w:left w:val="none" w:sz="0" w:space="0" w:color="auto"/>
            <w:bottom w:val="none" w:sz="0" w:space="0" w:color="auto"/>
            <w:right w:val="none" w:sz="0" w:space="0" w:color="auto"/>
          </w:divBdr>
        </w:div>
        <w:div w:id="259721815">
          <w:marLeft w:val="0"/>
          <w:marRight w:val="0"/>
          <w:marTop w:val="150"/>
          <w:marBottom w:val="0"/>
          <w:divBdr>
            <w:top w:val="none" w:sz="0" w:space="0" w:color="auto"/>
            <w:left w:val="none" w:sz="0" w:space="0" w:color="auto"/>
            <w:bottom w:val="none" w:sz="0" w:space="0" w:color="auto"/>
            <w:right w:val="none" w:sz="0" w:space="0" w:color="auto"/>
          </w:divBdr>
          <w:divsChild>
            <w:div w:id="833761169">
              <w:marLeft w:val="1155"/>
              <w:marRight w:val="0"/>
              <w:marTop w:val="0"/>
              <w:marBottom w:val="0"/>
              <w:divBdr>
                <w:top w:val="none" w:sz="0" w:space="0" w:color="auto"/>
                <w:left w:val="none" w:sz="0" w:space="0" w:color="auto"/>
                <w:bottom w:val="none" w:sz="0" w:space="0" w:color="auto"/>
                <w:right w:val="none" w:sz="0" w:space="0" w:color="auto"/>
              </w:divBdr>
            </w:div>
            <w:div w:id="1476606671">
              <w:marLeft w:val="1155"/>
              <w:marRight w:val="0"/>
              <w:marTop w:val="0"/>
              <w:marBottom w:val="0"/>
              <w:divBdr>
                <w:top w:val="none" w:sz="0" w:space="0" w:color="auto"/>
                <w:left w:val="none" w:sz="0" w:space="0" w:color="auto"/>
                <w:bottom w:val="none" w:sz="0" w:space="0" w:color="auto"/>
                <w:right w:val="none" w:sz="0" w:space="0" w:color="auto"/>
              </w:divBdr>
            </w:div>
            <w:div w:id="780144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769509">
      <w:bodyDiv w:val="1"/>
      <w:marLeft w:val="0"/>
      <w:marRight w:val="0"/>
      <w:marTop w:val="0"/>
      <w:marBottom w:val="0"/>
      <w:divBdr>
        <w:top w:val="none" w:sz="0" w:space="0" w:color="auto"/>
        <w:left w:val="none" w:sz="0" w:space="0" w:color="auto"/>
        <w:bottom w:val="none" w:sz="0" w:space="0" w:color="auto"/>
        <w:right w:val="none" w:sz="0" w:space="0" w:color="auto"/>
      </w:divBdr>
      <w:divsChild>
        <w:div w:id="520241728">
          <w:marLeft w:val="0"/>
          <w:marRight w:val="0"/>
          <w:marTop w:val="0"/>
          <w:marBottom w:val="0"/>
          <w:divBdr>
            <w:top w:val="none" w:sz="0" w:space="0" w:color="auto"/>
            <w:left w:val="none" w:sz="0" w:space="0" w:color="auto"/>
            <w:bottom w:val="none" w:sz="0" w:space="0" w:color="auto"/>
            <w:right w:val="none" w:sz="0" w:space="0" w:color="auto"/>
          </w:divBdr>
        </w:div>
        <w:div w:id="2028437224">
          <w:marLeft w:val="0"/>
          <w:marRight w:val="0"/>
          <w:marTop w:val="150"/>
          <w:marBottom w:val="0"/>
          <w:divBdr>
            <w:top w:val="none" w:sz="0" w:space="0" w:color="auto"/>
            <w:left w:val="none" w:sz="0" w:space="0" w:color="auto"/>
            <w:bottom w:val="none" w:sz="0" w:space="0" w:color="auto"/>
            <w:right w:val="none" w:sz="0" w:space="0" w:color="auto"/>
          </w:divBdr>
          <w:divsChild>
            <w:div w:id="749891023">
              <w:marLeft w:val="1155"/>
              <w:marRight w:val="0"/>
              <w:marTop w:val="0"/>
              <w:marBottom w:val="0"/>
              <w:divBdr>
                <w:top w:val="none" w:sz="0" w:space="0" w:color="auto"/>
                <w:left w:val="none" w:sz="0" w:space="0" w:color="auto"/>
                <w:bottom w:val="none" w:sz="0" w:space="0" w:color="auto"/>
                <w:right w:val="none" w:sz="0" w:space="0" w:color="auto"/>
              </w:divBdr>
            </w:div>
            <w:div w:id="1494180741">
              <w:marLeft w:val="1155"/>
              <w:marRight w:val="0"/>
              <w:marTop w:val="0"/>
              <w:marBottom w:val="0"/>
              <w:divBdr>
                <w:top w:val="none" w:sz="0" w:space="0" w:color="auto"/>
                <w:left w:val="none" w:sz="0" w:space="0" w:color="auto"/>
                <w:bottom w:val="none" w:sz="0" w:space="0" w:color="auto"/>
                <w:right w:val="none" w:sz="0" w:space="0" w:color="auto"/>
              </w:divBdr>
            </w:div>
            <w:div w:id="40398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8928487">
      <w:bodyDiv w:val="1"/>
      <w:marLeft w:val="0"/>
      <w:marRight w:val="0"/>
      <w:marTop w:val="0"/>
      <w:marBottom w:val="0"/>
      <w:divBdr>
        <w:top w:val="none" w:sz="0" w:space="0" w:color="auto"/>
        <w:left w:val="none" w:sz="0" w:space="0" w:color="auto"/>
        <w:bottom w:val="none" w:sz="0" w:space="0" w:color="auto"/>
        <w:right w:val="none" w:sz="0" w:space="0" w:color="auto"/>
      </w:divBdr>
      <w:divsChild>
        <w:div w:id="2003853004">
          <w:marLeft w:val="0"/>
          <w:marRight w:val="0"/>
          <w:marTop w:val="0"/>
          <w:marBottom w:val="0"/>
          <w:divBdr>
            <w:top w:val="none" w:sz="0" w:space="0" w:color="auto"/>
            <w:left w:val="none" w:sz="0" w:space="0" w:color="auto"/>
            <w:bottom w:val="none" w:sz="0" w:space="0" w:color="auto"/>
            <w:right w:val="none" w:sz="0" w:space="0" w:color="auto"/>
          </w:divBdr>
        </w:div>
        <w:div w:id="305087033">
          <w:marLeft w:val="0"/>
          <w:marRight w:val="0"/>
          <w:marTop w:val="150"/>
          <w:marBottom w:val="0"/>
          <w:divBdr>
            <w:top w:val="none" w:sz="0" w:space="0" w:color="auto"/>
            <w:left w:val="none" w:sz="0" w:space="0" w:color="auto"/>
            <w:bottom w:val="none" w:sz="0" w:space="0" w:color="auto"/>
            <w:right w:val="none" w:sz="0" w:space="0" w:color="auto"/>
          </w:divBdr>
          <w:divsChild>
            <w:div w:id="56170918">
              <w:marLeft w:val="1155"/>
              <w:marRight w:val="0"/>
              <w:marTop w:val="0"/>
              <w:marBottom w:val="0"/>
              <w:divBdr>
                <w:top w:val="none" w:sz="0" w:space="0" w:color="auto"/>
                <w:left w:val="none" w:sz="0" w:space="0" w:color="auto"/>
                <w:bottom w:val="none" w:sz="0" w:space="0" w:color="auto"/>
                <w:right w:val="none" w:sz="0" w:space="0" w:color="auto"/>
              </w:divBdr>
            </w:div>
            <w:div w:id="365373939">
              <w:marLeft w:val="1155"/>
              <w:marRight w:val="0"/>
              <w:marTop w:val="0"/>
              <w:marBottom w:val="0"/>
              <w:divBdr>
                <w:top w:val="none" w:sz="0" w:space="0" w:color="auto"/>
                <w:left w:val="none" w:sz="0" w:space="0" w:color="auto"/>
                <w:bottom w:val="none" w:sz="0" w:space="0" w:color="auto"/>
                <w:right w:val="none" w:sz="0" w:space="0" w:color="auto"/>
              </w:divBdr>
            </w:div>
            <w:div w:id="1503541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588415">
      <w:bodyDiv w:val="1"/>
      <w:marLeft w:val="0"/>
      <w:marRight w:val="0"/>
      <w:marTop w:val="0"/>
      <w:marBottom w:val="0"/>
      <w:divBdr>
        <w:top w:val="none" w:sz="0" w:space="0" w:color="auto"/>
        <w:left w:val="none" w:sz="0" w:space="0" w:color="auto"/>
        <w:bottom w:val="none" w:sz="0" w:space="0" w:color="auto"/>
        <w:right w:val="none" w:sz="0" w:space="0" w:color="auto"/>
      </w:divBdr>
      <w:divsChild>
        <w:div w:id="1311639124">
          <w:marLeft w:val="0"/>
          <w:marRight w:val="0"/>
          <w:marTop w:val="0"/>
          <w:marBottom w:val="0"/>
          <w:divBdr>
            <w:top w:val="none" w:sz="0" w:space="0" w:color="auto"/>
            <w:left w:val="none" w:sz="0" w:space="0" w:color="auto"/>
            <w:bottom w:val="none" w:sz="0" w:space="0" w:color="auto"/>
            <w:right w:val="none" w:sz="0" w:space="0" w:color="auto"/>
          </w:divBdr>
        </w:div>
        <w:div w:id="1319533264">
          <w:marLeft w:val="0"/>
          <w:marRight w:val="0"/>
          <w:marTop w:val="150"/>
          <w:marBottom w:val="0"/>
          <w:divBdr>
            <w:top w:val="none" w:sz="0" w:space="0" w:color="auto"/>
            <w:left w:val="none" w:sz="0" w:space="0" w:color="auto"/>
            <w:bottom w:val="none" w:sz="0" w:space="0" w:color="auto"/>
            <w:right w:val="none" w:sz="0" w:space="0" w:color="auto"/>
          </w:divBdr>
          <w:divsChild>
            <w:div w:id="1014027">
              <w:marLeft w:val="1155"/>
              <w:marRight w:val="0"/>
              <w:marTop w:val="0"/>
              <w:marBottom w:val="0"/>
              <w:divBdr>
                <w:top w:val="none" w:sz="0" w:space="0" w:color="auto"/>
                <w:left w:val="none" w:sz="0" w:space="0" w:color="auto"/>
                <w:bottom w:val="none" w:sz="0" w:space="0" w:color="auto"/>
                <w:right w:val="none" w:sz="0" w:space="0" w:color="auto"/>
              </w:divBdr>
            </w:div>
            <w:div w:id="1370957519">
              <w:marLeft w:val="1155"/>
              <w:marRight w:val="0"/>
              <w:marTop w:val="0"/>
              <w:marBottom w:val="0"/>
              <w:divBdr>
                <w:top w:val="none" w:sz="0" w:space="0" w:color="auto"/>
                <w:left w:val="none" w:sz="0" w:space="0" w:color="auto"/>
                <w:bottom w:val="none" w:sz="0" w:space="0" w:color="auto"/>
                <w:right w:val="none" w:sz="0" w:space="0" w:color="auto"/>
              </w:divBdr>
            </w:div>
            <w:div w:id="1402362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19899">
      <w:bodyDiv w:val="1"/>
      <w:marLeft w:val="0"/>
      <w:marRight w:val="0"/>
      <w:marTop w:val="0"/>
      <w:marBottom w:val="0"/>
      <w:divBdr>
        <w:top w:val="none" w:sz="0" w:space="0" w:color="auto"/>
        <w:left w:val="none" w:sz="0" w:space="0" w:color="auto"/>
        <w:bottom w:val="none" w:sz="0" w:space="0" w:color="auto"/>
        <w:right w:val="none" w:sz="0" w:space="0" w:color="auto"/>
      </w:divBdr>
      <w:divsChild>
        <w:div w:id="1773940782">
          <w:marLeft w:val="0"/>
          <w:marRight w:val="0"/>
          <w:marTop w:val="0"/>
          <w:marBottom w:val="0"/>
          <w:divBdr>
            <w:top w:val="none" w:sz="0" w:space="0" w:color="auto"/>
            <w:left w:val="none" w:sz="0" w:space="0" w:color="auto"/>
            <w:bottom w:val="none" w:sz="0" w:space="0" w:color="auto"/>
            <w:right w:val="none" w:sz="0" w:space="0" w:color="auto"/>
          </w:divBdr>
        </w:div>
        <w:div w:id="1504854152">
          <w:marLeft w:val="0"/>
          <w:marRight w:val="0"/>
          <w:marTop w:val="150"/>
          <w:marBottom w:val="0"/>
          <w:divBdr>
            <w:top w:val="none" w:sz="0" w:space="0" w:color="auto"/>
            <w:left w:val="none" w:sz="0" w:space="0" w:color="auto"/>
            <w:bottom w:val="none" w:sz="0" w:space="0" w:color="auto"/>
            <w:right w:val="none" w:sz="0" w:space="0" w:color="auto"/>
          </w:divBdr>
          <w:divsChild>
            <w:div w:id="1914663420">
              <w:marLeft w:val="1155"/>
              <w:marRight w:val="0"/>
              <w:marTop w:val="0"/>
              <w:marBottom w:val="0"/>
              <w:divBdr>
                <w:top w:val="none" w:sz="0" w:space="0" w:color="auto"/>
                <w:left w:val="none" w:sz="0" w:space="0" w:color="auto"/>
                <w:bottom w:val="none" w:sz="0" w:space="0" w:color="auto"/>
                <w:right w:val="none" w:sz="0" w:space="0" w:color="auto"/>
              </w:divBdr>
            </w:div>
            <w:div w:id="1951936154">
              <w:marLeft w:val="1155"/>
              <w:marRight w:val="0"/>
              <w:marTop w:val="0"/>
              <w:marBottom w:val="0"/>
              <w:divBdr>
                <w:top w:val="none" w:sz="0" w:space="0" w:color="auto"/>
                <w:left w:val="none" w:sz="0" w:space="0" w:color="auto"/>
                <w:bottom w:val="none" w:sz="0" w:space="0" w:color="auto"/>
                <w:right w:val="none" w:sz="0" w:space="0" w:color="auto"/>
              </w:divBdr>
            </w:div>
            <w:div w:id="153291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483625">
      <w:bodyDiv w:val="1"/>
      <w:marLeft w:val="0"/>
      <w:marRight w:val="0"/>
      <w:marTop w:val="0"/>
      <w:marBottom w:val="0"/>
      <w:divBdr>
        <w:top w:val="none" w:sz="0" w:space="0" w:color="auto"/>
        <w:left w:val="none" w:sz="0" w:space="0" w:color="auto"/>
        <w:bottom w:val="none" w:sz="0" w:space="0" w:color="auto"/>
        <w:right w:val="none" w:sz="0" w:space="0" w:color="auto"/>
      </w:divBdr>
      <w:divsChild>
        <w:div w:id="359015705">
          <w:marLeft w:val="0"/>
          <w:marRight w:val="0"/>
          <w:marTop w:val="0"/>
          <w:marBottom w:val="0"/>
          <w:divBdr>
            <w:top w:val="none" w:sz="0" w:space="0" w:color="auto"/>
            <w:left w:val="none" w:sz="0" w:space="0" w:color="auto"/>
            <w:bottom w:val="none" w:sz="0" w:space="0" w:color="auto"/>
            <w:right w:val="none" w:sz="0" w:space="0" w:color="auto"/>
          </w:divBdr>
        </w:div>
        <w:div w:id="1522431693">
          <w:marLeft w:val="0"/>
          <w:marRight w:val="0"/>
          <w:marTop w:val="150"/>
          <w:marBottom w:val="0"/>
          <w:divBdr>
            <w:top w:val="none" w:sz="0" w:space="0" w:color="auto"/>
            <w:left w:val="none" w:sz="0" w:space="0" w:color="auto"/>
            <w:bottom w:val="none" w:sz="0" w:space="0" w:color="auto"/>
            <w:right w:val="none" w:sz="0" w:space="0" w:color="auto"/>
          </w:divBdr>
          <w:divsChild>
            <w:div w:id="1604875985">
              <w:marLeft w:val="1155"/>
              <w:marRight w:val="0"/>
              <w:marTop w:val="0"/>
              <w:marBottom w:val="0"/>
              <w:divBdr>
                <w:top w:val="none" w:sz="0" w:space="0" w:color="auto"/>
                <w:left w:val="none" w:sz="0" w:space="0" w:color="auto"/>
                <w:bottom w:val="none" w:sz="0" w:space="0" w:color="auto"/>
                <w:right w:val="none" w:sz="0" w:space="0" w:color="auto"/>
              </w:divBdr>
            </w:div>
            <w:div w:id="1450202537">
              <w:marLeft w:val="1155"/>
              <w:marRight w:val="0"/>
              <w:marTop w:val="0"/>
              <w:marBottom w:val="0"/>
              <w:divBdr>
                <w:top w:val="none" w:sz="0" w:space="0" w:color="auto"/>
                <w:left w:val="none" w:sz="0" w:space="0" w:color="auto"/>
                <w:bottom w:val="none" w:sz="0" w:space="0" w:color="auto"/>
                <w:right w:val="none" w:sz="0" w:space="0" w:color="auto"/>
              </w:divBdr>
            </w:div>
            <w:div w:id="154659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09368">
      <w:bodyDiv w:val="1"/>
      <w:marLeft w:val="0"/>
      <w:marRight w:val="0"/>
      <w:marTop w:val="0"/>
      <w:marBottom w:val="0"/>
      <w:divBdr>
        <w:top w:val="none" w:sz="0" w:space="0" w:color="auto"/>
        <w:left w:val="none" w:sz="0" w:space="0" w:color="auto"/>
        <w:bottom w:val="none" w:sz="0" w:space="0" w:color="auto"/>
        <w:right w:val="none" w:sz="0" w:space="0" w:color="auto"/>
      </w:divBdr>
      <w:divsChild>
        <w:div w:id="41095785">
          <w:marLeft w:val="0"/>
          <w:marRight w:val="0"/>
          <w:marTop w:val="0"/>
          <w:marBottom w:val="0"/>
          <w:divBdr>
            <w:top w:val="none" w:sz="0" w:space="0" w:color="auto"/>
            <w:left w:val="none" w:sz="0" w:space="0" w:color="auto"/>
            <w:bottom w:val="none" w:sz="0" w:space="0" w:color="auto"/>
            <w:right w:val="none" w:sz="0" w:space="0" w:color="auto"/>
          </w:divBdr>
        </w:div>
        <w:div w:id="251084372">
          <w:marLeft w:val="0"/>
          <w:marRight w:val="0"/>
          <w:marTop w:val="150"/>
          <w:marBottom w:val="0"/>
          <w:divBdr>
            <w:top w:val="none" w:sz="0" w:space="0" w:color="auto"/>
            <w:left w:val="none" w:sz="0" w:space="0" w:color="auto"/>
            <w:bottom w:val="none" w:sz="0" w:space="0" w:color="auto"/>
            <w:right w:val="none" w:sz="0" w:space="0" w:color="auto"/>
          </w:divBdr>
          <w:divsChild>
            <w:div w:id="496189187">
              <w:marLeft w:val="1155"/>
              <w:marRight w:val="0"/>
              <w:marTop w:val="0"/>
              <w:marBottom w:val="0"/>
              <w:divBdr>
                <w:top w:val="none" w:sz="0" w:space="0" w:color="auto"/>
                <w:left w:val="none" w:sz="0" w:space="0" w:color="auto"/>
                <w:bottom w:val="none" w:sz="0" w:space="0" w:color="auto"/>
                <w:right w:val="none" w:sz="0" w:space="0" w:color="auto"/>
              </w:divBdr>
            </w:div>
            <w:div w:id="33165884">
              <w:marLeft w:val="1155"/>
              <w:marRight w:val="0"/>
              <w:marTop w:val="0"/>
              <w:marBottom w:val="0"/>
              <w:divBdr>
                <w:top w:val="none" w:sz="0" w:space="0" w:color="auto"/>
                <w:left w:val="none" w:sz="0" w:space="0" w:color="auto"/>
                <w:bottom w:val="none" w:sz="0" w:space="0" w:color="auto"/>
                <w:right w:val="none" w:sz="0" w:space="0" w:color="auto"/>
              </w:divBdr>
            </w:div>
            <w:div w:id="90470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456561">
      <w:bodyDiv w:val="1"/>
      <w:marLeft w:val="0"/>
      <w:marRight w:val="0"/>
      <w:marTop w:val="0"/>
      <w:marBottom w:val="0"/>
      <w:divBdr>
        <w:top w:val="none" w:sz="0" w:space="0" w:color="auto"/>
        <w:left w:val="none" w:sz="0" w:space="0" w:color="auto"/>
        <w:bottom w:val="none" w:sz="0" w:space="0" w:color="auto"/>
        <w:right w:val="none" w:sz="0" w:space="0" w:color="auto"/>
      </w:divBdr>
      <w:divsChild>
        <w:div w:id="554125792">
          <w:marLeft w:val="0"/>
          <w:marRight w:val="0"/>
          <w:marTop w:val="0"/>
          <w:marBottom w:val="0"/>
          <w:divBdr>
            <w:top w:val="none" w:sz="0" w:space="0" w:color="auto"/>
            <w:left w:val="none" w:sz="0" w:space="0" w:color="auto"/>
            <w:bottom w:val="none" w:sz="0" w:space="0" w:color="auto"/>
            <w:right w:val="none" w:sz="0" w:space="0" w:color="auto"/>
          </w:divBdr>
        </w:div>
        <w:div w:id="11304670">
          <w:marLeft w:val="0"/>
          <w:marRight w:val="0"/>
          <w:marTop w:val="150"/>
          <w:marBottom w:val="0"/>
          <w:divBdr>
            <w:top w:val="none" w:sz="0" w:space="0" w:color="auto"/>
            <w:left w:val="none" w:sz="0" w:space="0" w:color="auto"/>
            <w:bottom w:val="none" w:sz="0" w:space="0" w:color="auto"/>
            <w:right w:val="none" w:sz="0" w:space="0" w:color="auto"/>
          </w:divBdr>
          <w:divsChild>
            <w:div w:id="791097910">
              <w:marLeft w:val="1155"/>
              <w:marRight w:val="0"/>
              <w:marTop w:val="0"/>
              <w:marBottom w:val="0"/>
              <w:divBdr>
                <w:top w:val="none" w:sz="0" w:space="0" w:color="auto"/>
                <w:left w:val="none" w:sz="0" w:space="0" w:color="auto"/>
                <w:bottom w:val="none" w:sz="0" w:space="0" w:color="auto"/>
                <w:right w:val="none" w:sz="0" w:space="0" w:color="auto"/>
              </w:divBdr>
            </w:div>
            <w:div w:id="1730497113">
              <w:marLeft w:val="1155"/>
              <w:marRight w:val="0"/>
              <w:marTop w:val="0"/>
              <w:marBottom w:val="0"/>
              <w:divBdr>
                <w:top w:val="none" w:sz="0" w:space="0" w:color="auto"/>
                <w:left w:val="none" w:sz="0" w:space="0" w:color="auto"/>
                <w:bottom w:val="none" w:sz="0" w:space="0" w:color="auto"/>
                <w:right w:val="none" w:sz="0" w:space="0" w:color="auto"/>
              </w:divBdr>
            </w:div>
            <w:div w:id="1437823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189548">
      <w:bodyDiv w:val="1"/>
      <w:marLeft w:val="0"/>
      <w:marRight w:val="0"/>
      <w:marTop w:val="0"/>
      <w:marBottom w:val="0"/>
      <w:divBdr>
        <w:top w:val="none" w:sz="0" w:space="0" w:color="auto"/>
        <w:left w:val="none" w:sz="0" w:space="0" w:color="auto"/>
        <w:bottom w:val="none" w:sz="0" w:space="0" w:color="auto"/>
        <w:right w:val="none" w:sz="0" w:space="0" w:color="auto"/>
      </w:divBdr>
      <w:divsChild>
        <w:div w:id="259991443">
          <w:marLeft w:val="0"/>
          <w:marRight w:val="0"/>
          <w:marTop w:val="0"/>
          <w:marBottom w:val="0"/>
          <w:divBdr>
            <w:top w:val="none" w:sz="0" w:space="0" w:color="auto"/>
            <w:left w:val="none" w:sz="0" w:space="0" w:color="auto"/>
            <w:bottom w:val="none" w:sz="0" w:space="0" w:color="auto"/>
            <w:right w:val="none" w:sz="0" w:space="0" w:color="auto"/>
          </w:divBdr>
        </w:div>
        <w:div w:id="653022649">
          <w:marLeft w:val="0"/>
          <w:marRight w:val="0"/>
          <w:marTop w:val="150"/>
          <w:marBottom w:val="0"/>
          <w:divBdr>
            <w:top w:val="none" w:sz="0" w:space="0" w:color="auto"/>
            <w:left w:val="none" w:sz="0" w:space="0" w:color="auto"/>
            <w:bottom w:val="none" w:sz="0" w:space="0" w:color="auto"/>
            <w:right w:val="none" w:sz="0" w:space="0" w:color="auto"/>
          </w:divBdr>
          <w:divsChild>
            <w:div w:id="1273709903">
              <w:marLeft w:val="1155"/>
              <w:marRight w:val="0"/>
              <w:marTop w:val="0"/>
              <w:marBottom w:val="0"/>
              <w:divBdr>
                <w:top w:val="none" w:sz="0" w:space="0" w:color="auto"/>
                <w:left w:val="none" w:sz="0" w:space="0" w:color="auto"/>
                <w:bottom w:val="none" w:sz="0" w:space="0" w:color="auto"/>
                <w:right w:val="none" w:sz="0" w:space="0" w:color="auto"/>
              </w:divBdr>
            </w:div>
            <w:div w:id="28649146">
              <w:marLeft w:val="1155"/>
              <w:marRight w:val="0"/>
              <w:marTop w:val="0"/>
              <w:marBottom w:val="0"/>
              <w:divBdr>
                <w:top w:val="none" w:sz="0" w:space="0" w:color="auto"/>
                <w:left w:val="none" w:sz="0" w:space="0" w:color="auto"/>
                <w:bottom w:val="none" w:sz="0" w:space="0" w:color="auto"/>
                <w:right w:val="none" w:sz="0" w:space="0" w:color="auto"/>
              </w:divBdr>
            </w:div>
            <w:div w:id="1239096567">
              <w:marLeft w:val="1155"/>
              <w:marRight w:val="0"/>
              <w:marTop w:val="0"/>
              <w:marBottom w:val="0"/>
              <w:divBdr>
                <w:top w:val="none" w:sz="0" w:space="0" w:color="auto"/>
                <w:left w:val="none" w:sz="0" w:space="0" w:color="auto"/>
                <w:bottom w:val="none" w:sz="0" w:space="0" w:color="auto"/>
                <w:right w:val="none" w:sz="0" w:space="0" w:color="auto"/>
              </w:divBdr>
            </w:div>
            <w:div w:id="828330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883730">
      <w:bodyDiv w:val="1"/>
      <w:marLeft w:val="0"/>
      <w:marRight w:val="0"/>
      <w:marTop w:val="0"/>
      <w:marBottom w:val="0"/>
      <w:divBdr>
        <w:top w:val="none" w:sz="0" w:space="0" w:color="auto"/>
        <w:left w:val="none" w:sz="0" w:space="0" w:color="auto"/>
        <w:bottom w:val="none" w:sz="0" w:space="0" w:color="auto"/>
        <w:right w:val="none" w:sz="0" w:space="0" w:color="auto"/>
      </w:divBdr>
      <w:divsChild>
        <w:div w:id="271205778">
          <w:marLeft w:val="0"/>
          <w:marRight w:val="0"/>
          <w:marTop w:val="0"/>
          <w:marBottom w:val="0"/>
          <w:divBdr>
            <w:top w:val="none" w:sz="0" w:space="0" w:color="auto"/>
            <w:left w:val="none" w:sz="0" w:space="0" w:color="auto"/>
            <w:bottom w:val="none" w:sz="0" w:space="0" w:color="auto"/>
            <w:right w:val="none" w:sz="0" w:space="0" w:color="auto"/>
          </w:divBdr>
        </w:div>
        <w:div w:id="422457719">
          <w:marLeft w:val="0"/>
          <w:marRight w:val="0"/>
          <w:marTop w:val="150"/>
          <w:marBottom w:val="0"/>
          <w:divBdr>
            <w:top w:val="none" w:sz="0" w:space="0" w:color="auto"/>
            <w:left w:val="none" w:sz="0" w:space="0" w:color="auto"/>
            <w:bottom w:val="none" w:sz="0" w:space="0" w:color="auto"/>
            <w:right w:val="none" w:sz="0" w:space="0" w:color="auto"/>
          </w:divBdr>
          <w:divsChild>
            <w:div w:id="1139765865">
              <w:marLeft w:val="1155"/>
              <w:marRight w:val="0"/>
              <w:marTop w:val="0"/>
              <w:marBottom w:val="0"/>
              <w:divBdr>
                <w:top w:val="none" w:sz="0" w:space="0" w:color="auto"/>
                <w:left w:val="none" w:sz="0" w:space="0" w:color="auto"/>
                <w:bottom w:val="none" w:sz="0" w:space="0" w:color="auto"/>
                <w:right w:val="none" w:sz="0" w:space="0" w:color="auto"/>
              </w:divBdr>
            </w:div>
            <w:div w:id="1587495168">
              <w:marLeft w:val="1155"/>
              <w:marRight w:val="0"/>
              <w:marTop w:val="0"/>
              <w:marBottom w:val="0"/>
              <w:divBdr>
                <w:top w:val="none" w:sz="0" w:space="0" w:color="auto"/>
                <w:left w:val="none" w:sz="0" w:space="0" w:color="auto"/>
                <w:bottom w:val="none" w:sz="0" w:space="0" w:color="auto"/>
                <w:right w:val="none" w:sz="0" w:space="0" w:color="auto"/>
              </w:divBdr>
            </w:div>
            <w:div w:id="829515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67169">
      <w:bodyDiv w:val="1"/>
      <w:marLeft w:val="0"/>
      <w:marRight w:val="0"/>
      <w:marTop w:val="0"/>
      <w:marBottom w:val="0"/>
      <w:divBdr>
        <w:top w:val="none" w:sz="0" w:space="0" w:color="auto"/>
        <w:left w:val="none" w:sz="0" w:space="0" w:color="auto"/>
        <w:bottom w:val="none" w:sz="0" w:space="0" w:color="auto"/>
        <w:right w:val="none" w:sz="0" w:space="0" w:color="auto"/>
      </w:divBdr>
      <w:divsChild>
        <w:div w:id="2073428198">
          <w:marLeft w:val="0"/>
          <w:marRight w:val="0"/>
          <w:marTop w:val="0"/>
          <w:marBottom w:val="0"/>
          <w:divBdr>
            <w:top w:val="none" w:sz="0" w:space="0" w:color="auto"/>
            <w:left w:val="none" w:sz="0" w:space="0" w:color="auto"/>
            <w:bottom w:val="none" w:sz="0" w:space="0" w:color="auto"/>
            <w:right w:val="none" w:sz="0" w:space="0" w:color="auto"/>
          </w:divBdr>
        </w:div>
        <w:div w:id="1864785831">
          <w:marLeft w:val="0"/>
          <w:marRight w:val="0"/>
          <w:marTop w:val="150"/>
          <w:marBottom w:val="0"/>
          <w:divBdr>
            <w:top w:val="none" w:sz="0" w:space="0" w:color="auto"/>
            <w:left w:val="none" w:sz="0" w:space="0" w:color="auto"/>
            <w:bottom w:val="none" w:sz="0" w:space="0" w:color="auto"/>
            <w:right w:val="none" w:sz="0" w:space="0" w:color="auto"/>
          </w:divBdr>
          <w:divsChild>
            <w:div w:id="1512261894">
              <w:marLeft w:val="1155"/>
              <w:marRight w:val="0"/>
              <w:marTop w:val="0"/>
              <w:marBottom w:val="0"/>
              <w:divBdr>
                <w:top w:val="none" w:sz="0" w:space="0" w:color="auto"/>
                <w:left w:val="none" w:sz="0" w:space="0" w:color="auto"/>
                <w:bottom w:val="none" w:sz="0" w:space="0" w:color="auto"/>
                <w:right w:val="none" w:sz="0" w:space="0" w:color="auto"/>
              </w:divBdr>
            </w:div>
            <w:div w:id="209265536">
              <w:marLeft w:val="1155"/>
              <w:marRight w:val="0"/>
              <w:marTop w:val="0"/>
              <w:marBottom w:val="0"/>
              <w:divBdr>
                <w:top w:val="none" w:sz="0" w:space="0" w:color="auto"/>
                <w:left w:val="none" w:sz="0" w:space="0" w:color="auto"/>
                <w:bottom w:val="none" w:sz="0" w:space="0" w:color="auto"/>
                <w:right w:val="none" w:sz="0" w:space="0" w:color="auto"/>
              </w:divBdr>
            </w:div>
            <w:div w:id="191557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28650">
      <w:bodyDiv w:val="1"/>
      <w:marLeft w:val="0"/>
      <w:marRight w:val="0"/>
      <w:marTop w:val="0"/>
      <w:marBottom w:val="0"/>
      <w:divBdr>
        <w:top w:val="none" w:sz="0" w:space="0" w:color="auto"/>
        <w:left w:val="none" w:sz="0" w:space="0" w:color="auto"/>
        <w:bottom w:val="none" w:sz="0" w:space="0" w:color="auto"/>
        <w:right w:val="none" w:sz="0" w:space="0" w:color="auto"/>
      </w:divBdr>
      <w:divsChild>
        <w:div w:id="1123307302">
          <w:marLeft w:val="0"/>
          <w:marRight w:val="0"/>
          <w:marTop w:val="0"/>
          <w:marBottom w:val="0"/>
          <w:divBdr>
            <w:top w:val="none" w:sz="0" w:space="0" w:color="auto"/>
            <w:left w:val="none" w:sz="0" w:space="0" w:color="auto"/>
            <w:bottom w:val="none" w:sz="0" w:space="0" w:color="auto"/>
            <w:right w:val="none" w:sz="0" w:space="0" w:color="auto"/>
          </w:divBdr>
        </w:div>
        <w:div w:id="1688945493">
          <w:marLeft w:val="0"/>
          <w:marRight w:val="0"/>
          <w:marTop w:val="150"/>
          <w:marBottom w:val="0"/>
          <w:divBdr>
            <w:top w:val="none" w:sz="0" w:space="0" w:color="auto"/>
            <w:left w:val="none" w:sz="0" w:space="0" w:color="auto"/>
            <w:bottom w:val="none" w:sz="0" w:space="0" w:color="auto"/>
            <w:right w:val="none" w:sz="0" w:space="0" w:color="auto"/>
          </w:divBdr>
          <w:divsChild>
            <w:div w:id="794494121">
              <w:marLeft w:val="1155"/>
              <w:marRight w:val="0"/>
              <w:marTop w:val="0"/>
              <w:marBottom w:val="0"/>
              <w:divBdr>
                <w:top w:val="none" w:sz="0" w:space="0" w:color="auto"/>
                <w:left w:val="none" w:sz="0" w:space="0" w:color="auto"/>
                <w:bottom w:val="none" w:sz="0" w:space="0" w:color="auto"/>
                <w:right w:val="none" w:sz="0" w:space="0" w:color="auto"/>
              </w:divBdr>
            </w:div>
            <w:div w:id="1191146729">
              <w:marLeft w:val="1155"/>
              <w:marRight w:val="0"/>
              <w:marTop w:val="0"/>
              <w:marBottom w:val="0"/>
              <w:divBdr>
                <w:top w:val="none" w:sz="0" w:space="0" w:color="auto"/>
                <w:left w:val="none" w:sz="0" w:space="0" w:color="auto"/>
                <w:bottom w:val="none" w:sz="0" w:space="0" w:color="auto"/>
                <w:right w:val="none" w:sz="0" w:space="0" w:color="auto"/>
              </w:divBdr>
            </w:div>
            <w:div w:id="128668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662734">
      <w:bodyDiv w:val="1"/>
      <w:marLeft w:val="0"/>
      <w:marRight w:val="0"/>
      <w:marTop w:val="0"/>
      <w:marBottom w:val="0"/>
      <w:divBdr>
        <w:top w:val="none" w:sz="0" w:space="0" w:color="auto"/>
        <w:left w:val="none" w:sz="0" w:space="0" w:color="auto"/>
        <w:bottom w:val="none" w:sz="0" w:space="0" w:color="auto"/>
        <w:right w:val="none" w:sz="0" w:space="0" w:color="auto"/>
      </w:divBdr>
      <w:divsChild>
        <w:div w:id="1045713443">
          <w:marLeft w:val="0"/>
          <w:marRight w:val="0"/>
          <w:marTop w:val="0"/>
          <w:marBottom w:val="0"/>
          <w:divBdr>
            <w:top w:val="none" w:sz="0" w:space="0" w:color="auto"/>
            <w:left w:val="none" w:sz="0" w:space="0" w:color="auto"/>
            <w:bottom w:val="none" w:sz="0" w:space="0" w:color="auto"/>
            <w:right w:val="none" w:sz="0" w:space="0" w:color="auto"/>
          </w:divBdr>
        </w:div>
        <w:div w:id="940915814">
          <w:marLeft w:val="0"/>
          <w:marRight w:val="0"/>
          <w:marTop w:val="150"/>
          <w:marBottom w:val="0"/>
          <w:divBdr>
            <w:top w:val="none" w:sz="0" w:space="0" w:color="auto"/>
            <w:left w:val="none" w:sz="0" w:space="0" w:color="auto"/>
            <w:bottom w:val="none" w:sz="0" w:space="0" w:color="auto"/>
            <w:right w:val="none" w:sz="0" w:space="0" w:color="auto"/>
          </w:divBdr>
          <w:divsChild>
            <w:div w:id="50157451">
              <w:marLeft w:val="1155"/>
              <w:marRight w:val="0"/>
              <w:marTop w:val="0"/>
              <w:marBottom w:val="0"/>
              <w:divBdr>
                <w:top w:val="none" w:sz="0" w:space="0" w:color="auto"/>
                <w:left w:val="none" w:sz="0" w:space="0" w:color="auto"/>
                <w:bottom w:val="none" w:sz="0" w:space="0" w:color="auto"/>
                <w:right w:val="none" w:sz="0" w:space="0" w:color="auto"/>
              </w:divBdr>
            </w:div>
            <w:div w:id="214706364">
              <w:marLeft w:val="1155"/>
              <w:marRight w:val="0"/>
              <w:marTop w:val="0"/>
              <w:marBottom w:val="0"/>
              <w:divBdr>
                <w:top w:val="none" w:sz="0" w:space="0" w:color="auto"/>
                <w:left w:val="none" w:sz="0" w:space="0" w:color="auto"/>
                <w:bottom w:val="none" w:sz="0" w:space="0" w:color="auto"/>
                <w:right w:val="none" w:sz="0" w:space="0" w:color="auto"/>
              </w:divBdr>
            </w:div>
            <w:div w:id="115992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01645">
      <w:bodyDiv w:val="1"/>
      <w:marLeft w:val="0"/>
      <w:marRight w:val="0"/>
      <w:marTop w:val="0"/>
      <w:marBottom w:val="0"/>
      <w:divBdr>
        <w:top w:val="none" w:sz="0" w:space="0" w:color="auto"/>
        <w:left w:val="none" w:sz="0" w:space="0" w:color="auto"/>
        <w:bottom w:val="none" w:sz="0" w:space="0" w:color="auto"/>
        <w:right w:val="none" w:sz="0" w:space="0" w:color="auto"/>
      </w:divBdr>
      <w:divsChild>
        <w:div w:id="488641918">
          <w:marLeft w:val="0"/>
          <w:marRight w:val="0"/>
          <w:marTop w:val="0"/>
          <w:marBottom w:val="0"/>
          <w:divBdr>
            <w:top w:val="none" w:sz="0" w:space="0" w:color="auto"/>
            <w:left w:val="none" w:sz="0" w:space="0" w:color="auto"/>
            <w:bottom w:val="none" w:sz="0" w:space="0" w:color="auto"/>
            <w:right w:val="none" w:sz="0" w:space="0" w:color="auto"/>
          </w:divBdr>
        </w:div>
        <w:div w:id="1955136820">
          <w:marLeft w:val="0"/>
          <w:marRight w:val="0"/>
          <w:marTop w:val="150"/>
          <w:marBottom w:val="0"/>
          <w:divBdr>
            <w:top w:val="none" w:sz="0" w:space="0" w:color="auto"/>
            <w:left w:val="none" w:sz="0" w:space="0" w:color="auto"/>
            <w:bottom w:val="none" w:sz="0" w:space="0" w:color="auto"/>
            <w:right w:val="none" w:sz="0" w:space="0" w:color="auto"/>
          </w:divBdr>
          <w:divsChild>
            <w:div w:id="481040823">
              <w:marLeft w:val="1155"/>
              <w:marRight w:val="0"/>
              <w:marTop w:val="0"/>
              <w:marBottom w:val="0"/>
              <w:divBdr>
                <w:top w:val="none" w:sz="0" w:space="0" w:color="auto"/>
                <w:left w:val="none" w:sz="0" w:space="0" w:color="auto"/>
                <w:bottom w:val="none" w:sz="0" w:space="0" w:color="auto"/>
                <w:right w:val="none" w:sz="0" w:space="0" w:color="auto"/>
              </w:divBdr>
            </w:div>
            <w:div w:id="138353200">
              <w:marLeft w:val="1155"/>
              <w:marRight w:val="0"/>
              <w:marTop w:val="0"/>
              <w:marBottom w:val="0"/>
              <w:divBdr>
                <w:top w:val="none" w:sz="0" w:space="0" w:color="auto"/>
                <w:left w:val="none" w:sz="0" w:space="0" w:color="auto"/>
                <w:bottom w:val="none" w:sz="0" w:space="0" w:color="auto"/>
                <w:right w:val="none" w:sz="0" w:space="0" w:color="auto"/>
              </w:divBdr>
            </w:div>
            <w:div w:id="556477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756067">
      <w:bodyDiv w:val="1"/>
      <w:marLeft w:val="0"/>
      <w:marRight w:val="0"/>
      <w:marTop w:val="0"/>
      <w:marBottom w:val="0"/>
      <w:divBdr>
        <w:top w:val="none" w:sz="0" w:space="0" w:color="auto"/>
        <w:left w:val="none" w:sz="0" w:space="0" w:color="auto"/>
        <w:bottom w:val="none" w:sz="0" w:space="0" w:color="auto"/>
        <w:right w:val="none" w:sz="0" w:space="0" w:color="auto"/>
      </w:divBdr>
      <w:divsChild>
        <w:div w:id="1964532739">
          <w:marLeft w:val="0"/>
          <w:marRight w:val="0"/>
          <w:marTop w:val="0"/>
          <w:marBottom w:val="0"/>
          <w:divBdr>
            <w:top w:val="none" w:sz="0" w:space="0" w:color="auto"/>
            <w:left w:val="none" w:sz="0" w:space="0" w:color="auto"/>
            <w:bottom w:val="none" w:sz="0" w:space="0" w:color="auto"/>
            <w:right w:val="none" w:sz="0" w:space="0" w:color="auto"/>
          </w:divBdr>
        </w:div>
        <w:div w:id="1851338393">
          <w:marLeft w:val="0"/>
          <w:marRight w:val="0"/>
          <w:marTop w:val="150"/>
          <w:marBottom w:val="0"/>
          <w:divBdr>
            <w:top w:val="none" w:sz="0" w:space="0" w:color="auto"/>
            <w:left w:val="none" w:sz="0" w:space="0" w:color="auto"/>
            <w:bottom w:val="none" w:sz="0" w:space="0" w:color="auto"/>
            <w:right w:val="none" w:sz="0" w:space="0" w:color="auto"/>
          </w:divBdr>
          <w:divsChild>
            <w:div w:id="394210064">
              <w:marLeft w:val="1155"/>
              <w:marRight w:val="0"/>
              <w:marTop w:val="0"/>
              <w:marBottom w:val="0"/>
              <w:divBdr>
                <w:top w:val="none" w:sz="0" w:space="0" w:color="auto"/>
                <w:left w:val="none" w:sz="0" w:space="0" w:color="auto"/>
                <w:bottom w:val="none" w:sz="0" w:space="0" w:color="auto"/>
                <w:right w:val="none" w:sz="0" w:space="0" w:color="auto"/>
              </w:divBdr>
            </w:div>
            <w:div w:id="538475498">
              <w:marLeft w:val="1155"/>
              <w:marRight w:val="0"/>
              <w:marTop w:val="0"/>
              <w:marBottom w:val="0"/>
              <w:divBdr>
                <w:top w:val="none" w:sz="0" w:space="0" w:color="auto"/>
                <w:left w:val="none" w:sz="0" w:space="0" w:color="auto"/>
                <w:bottom w:val="none" w:sz="0" w:space="0" w:color="auto"/>
                <w:right w:val="none" w:sz="0" w:space="0" w:color="auto"/>
              </w:divBdr>
            </w:div>
            <w:div w:id="1972781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17120">
      <w:bodyDiv w:val="1"/>
      <w:marLeft w:val="0"/>
      <w:marRight w:val="0"/>
      <w:marTop w:val="0"/>
      <w:marBottom w:val="0"/>
      <w:divBdr>
        <w:top w:val="none" w:sz="0" w:space="0" w:color="auto"/>
        <w:left w:val="none" w:sz="0" w:space="0" w:color="auto"/>
        <w:bottom w:val="none" w:sz="0" w:space="0" w:color="auto"/>
        <w:right w:val="none" w:sz="0" w:space="0" w:color="auto"/>
      </w:divBdr>
      <w:divsChild>
        <w:div w:id="581529957">
          <w:marLeft w:val="0"/>
          <w:marRight w:val="0"/>
          <w:marTop w:val="0"/>
          <w:marBottom w:val="0"/>
          <w:divBdr>
            <w:top w:val="none" w:sz="0" w:space="0" w:color="auto"/>
            <w:left w:val="none" w:sz="0" w:space="0" w:color="auto"/>
            <w:bottom w:val="none" w:sz="0" w:space="0" w:color="auto"/>
            <w:right w:val="none" w:sz="0" w:space="0" w:color="auto"/>
          </w:divBdr>
        </w:div>
        <w:div w:id="849637185">
          <w:marLeft w:val="0"/>
          <w:marRight w:val="0"/>
          <w:marTop w:val="150"/>
          <w:marBottom w:val="0"/>
          <w:divBdr>
            <w:top w:val="none" w:sz="0" w:space="0" w:color="auto"/>
            <w:left w:val="none" w:sz="0" w:space="0" w:color="auto"/>
            <w:bottom w:val="none" w:sz="0" w:space="0" w:color="auto"/>
            <w:right w:val="none" w:sz="0" w:space="0" w:color="auto"/>
          </w:divBdr>
          <w:divsChild>
            <w:div w:id="1961495732">
              <w:marLeft w:val="1155"/>
              <w:marRight w:val="0"/>
              <w:marTop w:val="0"/>
              <w:marBottom w:val="0"/>
              <w:divBdr>
                <w:top w:val="none" w:sz="0" w:space="0" w:color="auto"/>
                <w:left w:val="none" w:sz="0" w:space="0" w:color="auto"/>
                <w:bottom w:val="none" w:sz="0" w:space="0" w:color="auto"/>
                <w:right w:val="none" w:sz="0" w:space="0" w:color="auto"/>
              </w:divBdr>
            </w:div>
            <w:div w:id="1394740828">
              <w:marLeft w:val="1155"/>
              <w:marRight w:val="0"/>
              <w:marTop w:val="0"/>
              <w:marBottom w:val="0"/>
              <w:divBdr>
                <w:top w:val="none" w:sz="0" w:space="0" w:color="auto"/>
                <w:left w:val="none" w:sz="0" w:space="0" w:color="auto"/>
                <w:bottom w:val="none" w:sz="0" w:space="0" w:color="auto"/>
                <w:right w:val="none" w:sz="0" w:space="0" w:color="auto"/>
              </w:divBdr>
            </w:div>
            <w:div w:id="1680237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333434">
      <w:bodyDiv w:val="1"/>
      <w:marLeft w:val="0"/>
      <w:marRight w:val="0"/>
      <w:marTop w:val="0"/>
      <w:marBottom w:val="0"/>
      <w:divBdr>
        <w:top w:val="none" w:sz="0" w:space="0" w:color="auto"/>
        <w:left w:val="none" w:sz="0" w:space="0" w:color="auto"/>
        <w:bottom w:val="none" w:sz="0" w:space="0" w:color="auto"/>
        <w:right w:val="none" w:sz="0" w:space="0" w:color="auto"/>
      </w:divBdr>
      <w:divsChild>
        <w:div w:id="2057119308">
          <w:marLeft w:val="0"/>
          <w:marRight w:val="0"/>
          <w:marTop w:val="0"/>
          <w:marBottom w:val="0"/>
          <w:divBdr>
            <w:top w:val="none" w:sz="0" w:space="0" w:color="auto"/>
            <w:left w:val="none" w:sz="0" w:space="0" w:color="auto"/>
            <w:bottom w:val="none" w:sz="0" w:space="0" w:color="auto"/>
            <w:right w:val="none" w:sz="0" w:space="0" w:color="auto"/>
          </w:divBdr>
        </w:div>
        <w:div w:id="1240363681">
          <w:marLeft w:val="0"/>
          <w:marRight w:val="0"/>
          <w:marTop w:val="150"/>
          <w:marBottom w:val="0"/>
          <w:divBdr>
            <w:top w:val="none" w:sz="0" w:space="0" w:color="auto"/>
            <w:left w:val="none" w:sz="0" w:space="0" w:color="auto"/>
            <w:bottom w:val="none" w:sz="0" w:space="0" w:color="auto"/>
            <w:right w:val="none" w:sz="0" w:space="0" w:color="auto"/>
          </w:divBdr>
          <w:divsChild>
            <w:div w:id="517281456">
              <w:marLeft w:val="1155"/>
              <w:marRight w:val="0"/>
              <w:marTop w:val="0"/>
              <w:marBottom w:val="0"/>
              <w:divBdr>
                <w:top w:val="none" w:sz="0" w:space="0" w:color="auto"/>
                <w:left w:val="none" w:sz="0" w:space="0" w:color="auto"/>
                <w:bottom w:val="none" w:sz="0" w:space="0" w:color="auto"/>
                <w:right w:val="none" w:sz="0" w:space="0" w:color="auto"/>
              </w:divBdr>
            </w:div>
            <w:div w:id="1620867368">
              <w:marLeft w:val="1155"/>
              <w:marRight w:val="0"/>
              <w:marTop w:val="0"/>
              <w:marBottom w:val="0"/>
              <w:divBdr>
                <w:top w:val="none" w:sz="0" w:space="0" w:color="auto"/>
                <w:left w:val="none" w:sz="0" w:space="0" w:color="auto"/>
                <w:bottom w:val="none" w:sz="0" w:space="0" w:color="auto"/>
                <w:right w:val="none" w:sz="0" w:space="0" w:color="auto"/>
              </w:divBdr>
            </w:div>
            <w:div w:id="389691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90">
      <w:bodyDiv w:val="1"/>
      <w:marLeft w:val="0"/>
      <w:marRight w:val="0"/>
      <w:marTop w:val="0"/>
      <w:marBottom w:val="0"/>
      <w:divBdr>
        <w:top w:val="none" w:sz="0" w:space="0" w:color="auto"/>
        <w:left w:val="none" w:sz="0" w:space="0" w:color="auto"/>
        <w:bottom w:val="none" w:sz="0" w:space="0" w:color="auto"/>
        <w:right w:val="none" w:sz="0" w:space="0" w:color="auto"/>
      </w:divBdr>
      <w:divsChild>
        <w:div w:id="1918593823">
          <w:marLeft w:val="0"/>
          <w:marRight w:val="0"/>
          <w:marTop w:val="0"/>
          <w:marBottom w:val="0"/>
          <w:divBdr>
            <w:top w:val="none" w:sz="0" w:space="0" w:color="auto"/>
            <w:left w:val="none" w:sz="0" w:space="0" w:color="auto"/>
            <w:bottom w:val="none" w:sz="0" w:space="0" w:color="auto"/>
            <w:right w:val="none" w:sz="0" w:space="0" w:color="auto"/>
          </w:divBdr>
        </w:div>
        <w:div w:id="560946417">
          <w:marLeft w:val="0"/>
          <w:marRight w:val="0"/>
          <w:marTop w:val="150"/>
          <w:marBottom w:val="0"/>
          <w:divBdr>
            <w:top w:val="none" w:sz="0" w:space="0" w:color="auto"/>
            <w:left w:val="none" w:sz="0" w:space="0" w:color="auto"/>
            <w:bottom w:val="none" w:sz="0" w:space="0" w:color="auto"/>
            <w:right w:val="none" w:sz="0" w:space="0" w:color="auto"/>
          </w:divBdr>
          <w:divsChild>
            <w:div w:id="1846048730">
              <w:marLeft w:val="1155"/>
              <w:marRight w:val="0"/>
              <w:marTop w:val="0"/>
              <w:marBottom w:val="0"/>
              <w:divBdr>
                <w:top w:val="none" w:sz="0" w:space="0" w:color="auto"/>
                <w:left w:val="none" w:sz="0" w:space="0" w:color="auto"/>
                <w:bottom w:val="none" w:sz="0" w:space="0" w:color="auto"/>
                <w:right w:val="none" w:sz="0" w:space="0" w:color="auto"/>
              </w:divBdr>
            </w:div>
            <w:div w:id="26757337">
              <w:marLeft w:val="1155"/>
              <w:marRight w:val="0"/>
              <w:marTop w:val="0"/>
              <w:marBottom w:val="0"/>
              <w:divBdr>
                <w:top w:val="none" w:sz="0" w:space="0" w:color="auto"/>
                <w:left w:val="none" w:sz="0" w:space="0" w:color="auto"/>
                <w:bottom w:val="none" w:sz="0" w:space="0" w:color="auto"/>
                <w:right w:val="none" w:sz="0" w:space="0" w:color="auto"/>
              </w:divBdr>
            </w:div>
            <w:div w:id="157188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190801">
      <w:bodyDiv w:val="1"/>
      <w:marLeft w:val="0"/>
      <w:marRight w:val="0"/>
      <w:marTop w:val="0"/>
      <w:marBottom w:val="0"/>
      <w:divBdr>
        <w:top w:val="none" w:sz="0" w:space="0" w:color="auto"/>
        <w:left w:val="none" w:sz="0" w:space="0" w:color="auto"/>
        <w:bottom w:val="none" w:sz="0" w:space="0" w:color="auto"/>
        <w:right w:val="none" w:sz="0" w:space="0" w:color="auto"/>
      </w:divBdr>
      <w:divsChild>
        <w:div w:id="627706781">
          <w:marLeft w:val="0"/>
          <w:marRight w:val="0"/>
          <w:marTop w:val="0"/>
          <w:marBottom w:val="0"/>
          <w:divBdr>
            <w:top w:val="none" w:sz="0" w:space="0" w:color="auto"/>
            <w:left w:val="none" w:sz="0" w:space="0" w:color="auto"/>
            <w:bottom w:val="none" w:sz="0" w:space="0" w:color="auto"/>
            <w:right w:val="none" w:sz="0" w:space="0" w:color="auto"/>
          </w:divBdr>
        </w:div>
        <w:div w:id="643892432">
          <w:marLeft w:val="0"/>
          <w:marRight w:val="0"/>
          <w:marTop w:val="150"/>
          <w:marBottom w:val="0"/>
          <w:divBdr>
            <w:top w:val="none" w:sz="0" w:space="0" w:color="auto"/>
            <w:left w:val="none" w:sz="0" w:space="0" w:color="auto"/>
            <w:bottom w:val="none" w:sz="0" w:space="0" w:color="auto"/>
            <w:right w:val="none" w:sz="0" w:space="0" w:color="auto"/>
          </w:divBdr>
          <w:divsChild>
            <w:div w:id="1578788664">
              <w:marLeft w:val="1155"/>
              <w:marRight w:val="0"/>
              <w:marTop w:val="0"/>
              <w:marBottom w:val="0"/>
              <w:divBdr>
                <w:top w:val="none" w:sz="0" w:space="0" w:color="auto"/>
                <w:left w:val="none" w:sz="0" w:space="0" w:color="auto"/>
                <w:bottom w:val="none" w:sz="0" w:space="0" w:color="auto"/>
                <w:right w:val="none" w:sz="0" w:space="0" w:color="auto"/>
              </w:divBdr>
            </w:div>
            <w:div w:id="3216400">
              <w:marLeft w:val="1155"/>
              <w:marRight w:val="0"/>
              <w:marTop w:val="0"/>
              <w:marBottom w:val="0"/>
              <w:divBdr>
                <w:top w:val="none" w:sz="0" w:space="0" w:color="auto"/>
                <w:left w:val="none" w:sz="0" w:space="0" w:color="auto"/>
                <w:bottom w:val="none" w:sz="0" w:space="0" w:color="auto"/>
                <w:right w:val="none" w:sz="0" w:space="0" w:color="auto"/>
              </w:divBdr>
            </w:div>
            <w:div w:id="111656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0369">
      <w:bodyDiv w:val="1"/>
      <w:marLeft w:val="0"/>
      <w:marRight w:val="0"/>
      <w:marTop w:val="0"/>
      <w:marBottom w:val="0"/>
      <w:divBdr>
        <w:top w:val="none" w:sz="0" w:space="0" w:color="auto"/>
        <w:left w:val="none" w:sz="0" w:space="0" w:color="auto"/>
        <w:bottom w:val="none" w:sz="0" w:space="0" w:color="auto"/>
        <w:right w:val="none" w:sz="0" w:space="0" w:color="auto"/>
      </w:divBdr>
      <w:divsChild>
        <w:div w:id="755710654">
          <w:marLeft w:val="0"/>
          <w:marRight w:val="0"/>
          <w:marTop w:val="0"/>
          <w:marBottom w:val="0"/>
          <w:divBdr>
            <w:top w:val="none" w:sz="0" w:space="0" w:color="auto"/>
            <w:left w:val="none" w:sz="0" w:space="0" w:color="auto"/>
            <w:bottom w:val="none" w:sz="0" w:space="0" w:color="auto"/>
            <w:right w:val="none" w:sz="0" w:space="0" w:color="auto"/>
          </w:divBdr>
        </w:div>
        <w:div w:id="1225871734">
          <w:marLeft w:val="0"/>
          <w:marRight w:val="0"/>
          <w:marTop w:val="150"/>
          <w:marBottom w:val="0"/>
          <w:divBdr>
            <w:top w:val="none" w:sz="0" w:space="0" w:color="auto"/>
            <w:left w:val="none" w:sz="0" w:space="0" w:color="auto"/>
            <w:bottom w:val="none" w:sz="0" w:space="0" w:color="auto"/>
            <w:right w:val="none" w:sz="0" w:space="0" w:color="auto"/>
          </w:divBdr>
          <w:divsChild>
            <w:div w:id="1730883920">
              <w:marLeft w:val="1155"/>
              <w:marRight w:val="0"/>
              <w:marTop w:val="0"/>
              <w:marBottom w:val="0"/>
              <w:divBdr>
                <w:top w:val="none" w:sz="0" w:space="0" w:color="auto"/>
                <w:left w:val="none" w:sz="0" w:space="0" w:color="auto"/>
                <w:bottom w:val="none" w:sz="0" w:space="0" w:color="auto"/>
                <w:right w:val="none" w:sz="0" w:space="0" w:color="auto"/>
              </w:divBdr>
            </w:div>
            <w:div w:id="1492134849">
              <w:marLeft w:val="1155"/>
              <w:marRight w:val="0"/>
              <w:marTop w:val="0"/>
              <w:marBottom w:val="0"/>
              <w:divBdr>
                <w:top w:val="none" w:sz="0" w:space="0" w:color="auto"/>
                <w:left w:val="none" w:sz="0" w:space="0" w:color="auto"/>
                <w:bottom w:val="none" w:sz="0" w:space="0" w:color="auto"/>
                <w:right w:val="none" w:sz="0" w:space="0" w:color="auto"/>
              </w:divBdr>
            </w:div>
            <w:div w:id="741560508">
              <w:marLeft w:val="1155"/>
              <w:marRight w:val="0"/>
              <w:marTop w:val="0"/>
              <w:marBottom w:val="0"/>
              <w:divBdr>
                <w:top w:val="none" w:sz="0" w:space="0" w:color="auto"/>
                <w:left w:val="none" w:sz="0" w:space="0" w:color="auto"/>
                <w:bottom w:val="none" w:sz="0" w:space="0" w:color="auto"/>
                <w:right w:val="none" w:sz="0" w:space="0" w:color="auto"/>
              </w:divBdr>
            </w:div>
            <w:div w:id="138386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695358">
      <w:bodyDiv w:val="1"/>
      <w:marLeft w:val="0"/>
      <w:marRight w:val="0"/>
      <w:marTop w:val="0"/>
      <w:marBottom w:val="0"/>
      <w:divBdr>
        <w:top w:val="none" w:sz="0" w:space="0" w:color="auto"/>
        <w:left w:val="none" w:sz="0" w:space="0" w:color="auto"/>
        <w:bottom w:val="none" w:sz="0" w:space="0" w:color="auto"/>
        <w:right w:val="none" w:sz="0" w:space="0" w:color="auto"/>
      </w:divBdr>
      <w:divsChild>
        <w:div w:id="634139171">
          <w:marLeft w:val="0"/>
          <w:marRight w:val="0"/>
          <w:marTop w:val="0"/>
          <w:marBottom w:val="0"/>
          <w:divBdr>
            <w:top w:val="none" w:sz="0" w:space="0" w:color="auto"/>
            <w:left w:val="none" w:sz="0" w:space="0" w:color="auto"/>
            <w:bottom w:val="none" w:sz="0" w:space="0" w:color="auto"/>
            <w:right w:val="none" w:sz="0" w:space="0" w:color="auto"/>
          </w:divBdr>
        </w:div>
        <w:div w:id="1749495502">
          <w:marLeft w:val="0"/>
          <w:marRight w:val="0"/>
          <w:marTop w:val="150"/>
          <w:marBottom w:val="0"/>
          <w:divBdr>
            <w:top w:val="none" w:sz="0" w:space="0" w:color="auto"/>
            <w:left w:val="none" w:sz="0" w:space="0" w:color="auto"/>
            <w:bottom w:val="none" w:sz="0" w:space="0" w:color="auto"/>
            <w:right w:val="none" w:sz="0" w:space="0" w:color="auto"/>
          </w:divBdr>
          <w:divsChild>
            <w:div w:id="435060276">
              <w:marLeft w:val="1155"/>
              <w:marRight w:val="0"/>
              <w:marTop w:val="0"/>
              <w:marBottom w:val="0"/>
              <w:divBdr>
                <w:top w:val="none" w:sz="0" w:space="0" w:color="auto"/>
                <w:left w:val="none" w:sz="0" w:space="0" w:color="auto"/>
                <w:bottom w:val="none" w:sz="0" w:space="0" w:color="auto"/>
                <w:right w:val="none" w:sz="0" w:space="0" w:color="auto"/>
              </w:divBdr>
            </w:div>
            <w:div w:id="1089277716">
              <w:marLeft w:val="1155"/>
              <w:marRight w:val="0"/>
              <w:marTop w:val="0"/>
              <w:marBottom w:val="0"/>
              <w:divBdr>
                <w:top w:val="none" w:sz="0" w:space="0" w:color="auto"/>
                <w:left w:val="none" w:sz="0" w:space="0" w:color="auto"/>
                <w:bottom w:val="none" w:sz="0" w:space="0" w:color="auto"/>
                <w:right w:val="none" w:sz="0" w:space="0" w:color="auto"/>
              </w:divBdr>
            </w:div>
            <w:div w:id="24604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00159">
      <w:bodyDiv w:val="1"/>
      <w:marLeft w:val="0"/>
      <w:marRight w:val="0"/>
      <w:marTop w:val="0"/>
      <w:marBottom w:val="0"/>
      <w:divBdr>
        <w:top w:val="none" w:sz="0" w:space="0" w:color="auto"/>
        <w:left w:val="none" w:sz="0" w:space="0" w:color="auto"/>
        <w:bottom w:val="none" w:sz="0" w:space="0" w:color="auto"/>
        <w:right w:val="none" w:sz="0" w:space="0" w:color="auto"/>
      </w:divBdr>
      <w:divsChild>
        <w:div w:id="1017462603">
          <w:marLeft w:val="0"/>
          <w:marRight w:val="0"/>
          <w:marTop w:val="0"/>
          <w:marBottom w:val="0"/>
          <w:divBdr>
            <w:top w:val="none" w:sz="0" w:space="0" w:color="auto"/>
            <w:left w:val="none" w:sz="0" w:space="0" w:color="auto"/>
            <w:bottom w:val="none" w:sz="0" w:space="0" w:color="auto"/>
            <w:right w:val="none" w:sz="0" w:space="0" w:color="auto"/>
          </w:divBdr>
        </w:div>
        <w:div w:id="1621840866">
          <w:marLeft w:val="0"/>
          <w:marRight w:val="0"/>
          <w:marTop w:val="150"/>
          <w:marBottom w:val="0"/>
          <w:divBdr>
            <w:top w:val="none" w:sz="0" w:space="0" w:color="auto"/>
            <w:left w:val="none" w:sz="0" w:space="0" w:color="auto"/>
            <w:bottom w:val="none" w:sz="0" w:space="0" w:color="auto"/>
            <w:right w:val="none" w:sz="0" w:space="0" w:color="auto"/>
          </w:divBdr>
          <w:divsChild>
            <w:div w:id="1672373049">
              <w:marLeft w:val="1155"/>
              <w:marRight w:val="0"/>
              <w:marTop w:val="0"/>
              <w:marBottom w:val="0"/>
              <w:divBdr>
                <w:top w:val="none" w:sz="0" w:space="0" w:color="auto"/>
                <w:left w:val="none" w:sz="0" w:space="0" w:color="auto"/>
                <w:bottom w:val="none" w:sz="0" w:space="0" w:color="auto"/>
                <w:right w:val="none" w:sz="0" w:space="0" w:color="auto"/>
              </w:divBdr>
            </w:div>
            <w:div w:id="581912056">
              <w:marLeft w:val="1155"/>
              <w:marRight w:val="0"/>
              <w:marTop w:val="0"/>
              <w:marBottom w:val="0"/>
              <w:divBdr>
                <w:top w:val="none" w:sz="0" w:space="0" w:color="auto"/>
                <w:left w:val="none" w:sz="0" w:space="0" w:color="auto"/>
                <w:bottom w:val="none" w:sz="0" w:space="0" w:color="auto"/>
                <w:right w:val="none" w:sz="0" w:space="0" w:color="auto"/>
              </w:divBdr>
            </w:div>
            <w:div w:id="1350448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288600">
      <w:bodyDiv w:val="1"/>
      <w:marLeft w:val="0"/>
      <w:marRight w:val="0"/>
      <w:marTop w:val="0"/>
      <w:marBottom w:val="0"/>
      <w:divBdr>
        <w:top w:val="none" w:sz="0" w:space="0" w:color="auto"/>
        <w:left w:val="none" w:sz="0" w:space="0" w:color="auto"/>
        <w:bottom w:val="none" w:sz="0" w:space="0" w:color="auto"/>
        <w:right w:val="none" w:sz="0" w:space="0" w:color="auto"/>
      </w:divBdr>
      <w:divsChild>
        <w:div w:id="124544554">
          <w:marLeft w:val="0"/>
          <w:marRight w:val="0"/>
          <w:marTop w:val="0"/>
          <w:marBottom w:val="0"/>
          <w:divBdr>
            <w:top w:val="none" w:sz="0" w:space="0" w:color="auto"/>
            <w:left w:val="none" w:sz="0" w:space="0" w:color="auto"/>
            <w:bottom w:val="none" w:sz="0" w:space="0" w:color="auto"/>
            <w:right w:val="none" w:sz="0" w:space="0" w:color="auto"/>
          </w:divBdr>
        </w:div>
        <w:div w:id="453182973">
          <w:marLeft w:val="0"/>
          <w:marRight w:val="0"/>
          <w:marTop w:val="150"/>
          <w:marBottom w:val="0"/>
          <w:divBdr>
            <w:top w:val="none" w:sz="0" w:space="0" w:color="auto"/>
            <w:left w:val="none" w:sz="0" w:space="0" w:color="auto"/>
            <w:bottom w:val="none" w:sz="0" w:space="0" w:color="auto"/>
            <w:right w:val="none" w:sz="0" w:space="0" w:color="auto"/>
          </w:divBdr>
          <w:divsChild>
            <w:div w:id="1359544612">
              <w:marLeft w:val="1155"/>
              <w:marRight w:val="0"/>
              <w:marTop w:val="0"/>
              <w:marBottom w:val="0"/>
              <w:divBdr>
                <w:top w:val="none" w:sz="0" w:space="0" w:color="auto"/>
                <w:left w:val="none" w:sz="0" w:space="0" w:color="auto"/>
                <w:bottom w:val="none" w:sz="0" w:space="0" w:color="auto"/>
                <w:right w:val="none" w:sz="0" w:space="0" w:color="auto"/>
              </w:divBdr>
            </w:div>
            <w:div w:id="1402484645">
              <w:marLeft w:val="1155"/>
              <w:marRight w:val="0"/>
              <w:marTop w:val="0"/>
              <w:marBottom w:val="0"/>
              <w:divBdr>
                <w:top w:val="none" w:sz="0" w:space="0" w:color="auto"/>
                <w:left w:val="none" w:sz="0" w:space="0" w:color="auto"/>
                <w:bottom w:val="none" w:sz="0" w:space="0" w:color="auto"/>
                <w:right w:val="none" w:sz="0" w:space="0" w:color="auto"/>
              </w:divBdr>
            </w:div>
            <w:div w:id="129763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488564">
      <w:bodyDiv w:val="1"/>
      <w:marLeft w:val="0"/>
      <w:marRight w:val="0"/>
      <w:marTop w:val="0"/>
      <w:marBottom w:val="0"/>
      <w:divBdr>
        <w:top w:val="none" w:sz="0" w:space="0" w:color="auto"/>
        <w:left w:val="none" w:sz="0" w:space="0" w:color="auto"/>
        <w:bottom w:val="none" w:sz="0" w:space="0" w:color="auto"/>
        <w:right w:val="none" w:sz="0" w:space="0" w:color="auto"/>
      </w:divBdr>
      <w:divsChild>
        <w:div w:id="1553421795">
          <w:marLeft w:val="0"/>
          <w:marRight w:val="0"/>
          <w:marTop w:val="0"/>
          <w:marBottom w:val="0"/>
          <w:divBdr>
            <w:top w:val="none" w:sz="0" w:space="0" w:color="auto"/>
            <w:left w:val="none" w:sz="0" w:space="0" w:color="auto"/>
            <w:bottom w:val="none" w:sz="0" w:space="0" w:color="auto"/>
            <w:right w:val="none" w:sz="0" w:space="0" w:color="auto"/>
          </w:divBdr>
        </w:div>
        <w:div w:id="1483766981">
          <w:marLeft w:val="0"/>
          <w:marRight w:val="0"/>
          <w:marTop w:val="150"/>
          <w:marBottom w:val="0"/>
          <w:divBdr>
            <w:top w:val="none" w:sz="0" w:space="0" w:color="auto"/>
            <w:left w:val="none" w:sz="0" w:space="0" w:color="auto"/>
            <w:bottom w:val="none" w:sz="0" w:space="0" w:color="auto"/>
            <w:right w:val="none" w:sz="0" w:space="0" w:color="auto"/>
          </w:divBdr>
          <w:divsChild>
            <w:div w:id="1073040797">
              <w:marLeft w:val="1155"/>
              <w:marRight w:val="0"/>
              <w:marTop w:val="0"/>
              <w:marBottom w:val="0"/>
              <w:divBdr>
                <w:top w:val="none" w:sz="0" w:space="0" w:color="auto"/>
                <w:left w:val="none" w:sz="0" w:space="0" w:color="auto"/>
                <w:bottom w:val="none" w:sz="0" w:space="0" w:color="auto"/>
                <w:right w:val="none" w:sz="0" w:space="0" w:color="auto"/>
              </w:divBdr>
            </w:div>
            <w:div w:id="802578502">
              <w:marLeft w:val="1155"/>
              <w:marRight w:val="0"/>
              <w:marTop w:val="0"/>
              <w:marBottom w:val="0"/>
              <w:divBdr>
                <w:top w:val="none" w:sz="0" w:space="0" w:color="auto"/>
                <w:left w:val="none" w:sz="0" w:space="0" w:color="auto"/>
                <w:bottom w:val="none" w:sz="0" w:space="0" w:color="auto"/>
                <w:right w:val="none" w:sz="0" w:space="0" w:color="auto"/>
              </w:divBdr>
            </w:div>
            <w:div w:id="1885753481">
              <w:marLeft w:val="1155"/>
              <w:marRight w:val="0"/>
              <w:marTop w:val="0"/>
              <w:marBottom w:val="0"/>
              <w:divBdr>
                <w:top w:val="none" w:sz="0" w:space="0" w:color="auto"/>
                <w:left w:val="none" w:sz="0" w:space="0" w:color="auto"/>
                <w:bottom w:val="none" w:sz="0" w:space="0" w:color="auto"/>
                <w:right w:val="none" w:sz="0" w:space="0" w:color="auto"/>
              </w:divBdr>
            </w:div>
            <w:div w:id="758255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683511">
      <w:bodyDiv w:val="1"/>
      <w:marLeft w:val="0"/>
      <w:marRight w:val="0"/>
      <w:marTop w:val="0"/>
      <w:marBottom w:val="0"/>
      <w:divBdr>
        <w:top w:val="none" w:sz="0" w:space="0" w:color="auto"/>
        <w:left w:val="none" w:sz="0" w:space="0" w:color="auto"/>
        <w:bottom w:val="none" w:sz="0" w:space="0" w:color="auto"/>
        <w:right w:val="none" w:sz="0" w:space="0" w:color="auto"/>
      </w:divBdr>
      <w:divsChild>
        <w:div w:id="977343328">
          <w:marLeft w:val="0"/>
          <w:marRight w:val="0"/>
          <w:marTop w:val="0"/>
          <w:marBottom w:val="0"/>
          <w:divBdr>
            <w:top w:val="none" w:sz="0" w:space="0" w:color="auto"/>
            <w:left w:val="none" w:sz="0" w:space="0" w:color="auto"/>
            <w:bottom w:val="none" w:sz="0" w:space="0" w:color="auto"/>
            <w:right w:val="none" w:sz="0" w:space="0" w:color="auto"/>
          </w:divBdr>
        </w:div>
        <w:div w:id="1287614153">
          <w:marLeft w:val="0"/>
          <w:marRight w:val="0"/>
          <w:marTop w:val="150"/>
          <w:marBottom w:val="0"/>
          <w:divBdr>
            <w:top w:val="none" w:sz="0" w:space="0" w:color="auto"/>
            <w:left w:val="none" w:sz="0" w:space="0" w:color="auto"/>
            <w:bottom w:val="none" w:sz="0" w:space="0" w:color="auto"/>
            <w:right w:val="none" w:sz="0" w:space="0" w:color="auto"/>
          </w:divBdr>
          <w:divsChild>
            <w:div w:id="1504931162">
              <w:marLeft w:val="1155"/>
              <w:marRight w:val="0"/>
              <w:marTop w:val="0"/>
              <w:marBottom w:val="0"/>
              <w:divBdr>
                <w:top w:val="none" w:sz="0" w:space="0" w:color="auto"/>
                <w:left w:val="none" w:sz="0" w:space="0" w:color="auto"/>
                <w:bottom w:val="none" w:sz="0" w:space="0" w:color="auto"/>
                <w:right w:val="none" w:sz="0" w:space="0" w:color="auto"/>
              </w:divBdr>
            </w:div>
            <w:div w:id="774787789">
              <w:marLeft w:val="1155"/>
              <w:marRight w:val="0"/>
              <w:marTop w:val="0"/>
              <w:marBottom w:val="0"/>
              <w:divBdr>
                <w:top w:val="none" w:sz="0" w:space="0" w:color="auto"/>
                <w:left w:val="none" w:sz="0" w:space="0" w:color="auto"/>
                <w:bottom w:val="none" w:sz="0" w:space="0" w:color="auto"/>
                <w:right w:val="none" w:sz="0" w:space="0" w:color="auto"/>
              </w:divBdr>
            </w:div>
            <w:div w:id="276719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6915">
      <w:bodyDiv w:val="1"/>
      <w:marLeft w:val="0"/>
      <w:marRight w:val="0"/>
      <w:marTop w:val="0"/>
      <w:marBottom w:val="0"/>
      <w:divBdr>
        <w:top w:val="none" w:sz="0" w:space="0" w:color="auto"/>
        <w:left w:val="none" w:sz="0" w:space="0" w:color="auto"/>
        <w:bottom w:val="none" w:sz="0" w:space="0" w:color="auto"/>
        <w:right w:val="none" w:sz="0" w:space="0" w:color="auto"/>
      </w:divBdr>
      <w:divsChild>
        <w:div w:id="1911378566">
          <w:marLeft w:val="0"/>
          <w:marRight w:val="0"/>
          <w:marTop w:val="0"/>
          <w:marBottom w:val="0"/>
          <w:divBdr>
            <w:top w:val="none" w:sz="0" w:space="0" w:color="auto"/>
            <w:left w:val="none" w:sz="0" w:space="0" w:color="auto"/>
            <w:bottom w:val="none" w:sz="0" w:space="0" w:color="auto"/>
            <w:right w:val="none" w:sz="0" w:space="0" w:color="auto"/>
          </w:divBdr>
        </w:div>
        <w:div w:id="708994273">
          <w:marLeft w:val="0"/>
          <w:marRight w:val="0"/>
          <w:marTop w:val="150"/>
          <w:marBottom w:val="0"/>
          <w:divBdr>
            <w:top w:val="none" w:sz="0" w:space="0" w:color="auto"/>
            <w:left w:val="none" w:sz="0" w:space="0" w:color="auto"/>
            <w:bottom w:val="none" w:sz="0" w:space="0" w:color="auto"/>
            <w:right w:val="none" w:sz="0" w:space="0" w:color="auto"/>
          </w:divBdr>
          <w:divsChild>
            <w:div w:id="1459883541">
              <w:marLeft w:val="1155"/>
              <w:marRight w:val="0"/>
              <w:marTop w:val="0"/>
              <w:marBottom w:val="0"/>
              <w:divBdr>
                <w:top w:val="none" w:sz="0" w:space="0" w:color="auto"/>
                <w:left w:val="none" w:sz="0" w:space="0" w:color="auto"/>
                <w:bottom w:val="none" w:sz="0" w:space="0" w:color="auto"/>
                <w:right w:val="none" w:sz="0" w:space="0" w:color="auto"/>
              </w:divBdr>
            </w:div>
            <w:div w:id="1361929400">
              <w:marLeft w:val="1155"/>
              <w:marRight w:val="0"/>
              <w:marTop w:val="0"/>
              <w:marBottom w:val="0"/>
              <w:divBdr>
                <w:top w:val="none" w:sz="0" w:space="0" w:color="auto"/>
                <w:left w:val="none" w:sz="0" w:space="0" w:color="auto"/>
                <w:bottom w:val="none" w:sz="0" w:space="0" w:color="auto"/>
                <w:right w:val="none" w:sz="0" w:space="0" w:color="auto"/>
              </w:divBdr>
            </w:div>
            <w:div w:id="46689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497632">
      <w:bodyDiv w:val="1"/>
      <w:marLeft w:val="0"/>
      <w:marRight w:val="0"/>
      <w:marTop w:val="0"/>
      <w:marBottom w:val="0"/>
      <w:divBdr>
        <w:top w:val="none" w:sz="0" w:space="0" w:color="auto"/>
        <w:left w:val="none" w:sz="0" w:space="0" w:color="auto"/>
        <w:bottom w:val="none" w:sz="0" w:space="0" w:color="auto"/>
        <w:right w:val="none" w:sz="0" w:space="0" w:color="auto"/>
      </w:divBdr>
      <w:divsChild>
        <w:div w:id="1652251528">
          <w:marLeft w:val="0"/>
          <w:marRight w:val="0"/>
          <w:marTop w:val="0"/>
          <w:marBottom w:val="0"/>
          <w:divBdr>
            <w:top w:val="none" w:sz="0" w:space="0" w:color="auto"/>
            <w:left w:val="none" w:sz="0" w:space="0" w:color="auto"/>
            <w:bottom w:val="none" w:sz="0" w:space="0" w:color="auto"/>
            <w:right w:val="none" w:sz="0" w:space="0" w:color="auto"/>
          </w:divBdr>
        </w:div>
        <w:div w:id="1217934491">
          <w:marLeft w:val="0"/>
          <w:marRight w:val="0"/>
          <w:marTop w:val="150"/>
          <w:marBottom w:val="0"/>
          <w:divBdr>
            <w:top w:val="none" w:sz="0" w:space="0" w:color="auto"/>
            <w:left w:val="none" w:sz="0" w:space="0" w:color="auto"/>
            <w:bottom w:val="none" w:sz="0" w:space="0" w:color="auto"/>
            <w:right w:val="none" w:sz="0" w:space="0" w:color="auto"/>
          </w:divBdr>
          <w:divsChild>
            <w:div w:id="764958130">
              <w:marLeft w:val="1155"/>
              <w:marRight w:val="0"/>
              <w:marTop w:val="0"/>
              <w:marBottom w:val="0"/>
              <w:divBdr>
                <w:top w:val="none" w:sz="0" w:space="0" w:color="auto"/>
                <w:left w:val="none" w:sz="0" w:space="0" w:color="auto"/>
                <w:bottom w:val="none" w:sz="0" w:space="0" w:color="auto"/>
                <w:right w:val="none" w:sz="0" w:space="0" w:color="auto"/>
              </w:divBdr>
            </w:div>
            <w:div w:id="1028680922">
              <w:marLeft w:val="1155"/>
              <w:marRight w:val="0"/>
              <w:marTop w:val="0"/>
              <w:marBottom w:val="0"/>
              <w:divBdr>
                <w:top w:val="none" w:sz="0" w:space="0" w:color="auto"/>
                <w:left w:val="none" w:sz="0" w:space="0" w:color="auto"/>
                <w:bottom w:val="none" w:sz="0" w:space="0" w:color="auto"/>
                <w:right w:val="none" w:sz="0" w:space="0" w:color="auto"/>
              </w:divBdr>
            </w:div>
            <w:div w:id="461777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084217">
      <w:bodyDiv w:val="1"/>
      <w:marLeft w:val="0"/>
      <w:marRight w:val="0"/>
      <w:marTop w:val="0"/>
      <w:marBottom w:val="0"/>
      <w:divBdr>
        <w:top w:val="none" w:sz="0" w:space="0" w:color="auto"/>
        <w:left w:val="none" w:sz="0" w:space="0" w:color="auto"/>
        <w:bottom w:val="none" w:sz="0" w:space="0" w:color="auto"/>
        <w:right w:val="none" w:sz="0" w:space="0" w:color="auto"/>
      </w:divBdr>
      <w:divsChild>
        <w:div w:id="362636584">
          <w:marLeft w:val="0"/>
          <w:marRight w:val="0"/>
          <w:marTop w:val="0"/>
          <w:marBottom w:val="0"/>
          <w:divBdr>
            <w:top w:val="none" w:sz="0" w:space="0" w:color="auto"/>
            <w:left w:val="none" w:sz="0" w:space="0" w:color="auto"/>
            <w:bottom w:val="none" w:sz="0" w:space="0" w:color="auto"/>
            <w:right w:val="none" w:sz="0" w:space="0" w:color="auto"/>
          </w:divBdr>
        </w:div>
        <w:div w:id="1174341891">
          <w:marLeft w:val="0"/>
          <w:marRight w:val="0"/>
          <w:marTop w:val="150"/>
          <w:marBottom w:val="0"/>
          <w:divBdr>
            <w:top w:val="none" w:sz="0" w:space="0" w:color="auto"/>
            <w:left w:val="none" w:sz="0" w:space="0" w:color="auto"/>
            <w:bottom w:val="none" w:sz="0" w:space="0" w:color="auto"/>
            <w:right w:val="none" w:sz="0" w:space="0" w:color="auto"/>
          </w:divBdr>
          <w:divsChild>
            <w:div w:id="1497265461">
              <w:marLeft w:val="1155"/>
              <w:marRight w:val="0"/>
              <w:marTop w:val="0"/>
              <w:marBottom w:val="0"/>
              <w:divBdr>
                <w:top w:val="none" w:sz="0" w:space="0" w:color="auto"/>
                <w:left w:val="none" w:sz="0" w:space="0" w:color="auto"/>
                <w:bottom w:val="none" w:sz="0" w:space="0" w:color="auto"/>
                <w:right w:val="none" w:sz="0" w:space="0" w:color="auto"/>
              </w:divBdr>
            </w:div>
            <w:div w:id="450826866">
              <w:marLeft w:val="1155"/>
              <w:marRight w:val="0"/>
              <w:marTop w:val="0"/>
              <w:marBottom w:val="0"/>
              <w:divBdr>
                <w:top w:val="none" w:sz="0" w:space="0" w:color="auto"/>
                <w:left w:val="none" w:sz="0" w:space="0" w:color="auto"/>
                <w:bottom w:val="none" w:sz="0" w:space="0" w:color="auto"/>
                <w:right w:val="none" w:sz="0" w:space="0" w:color="auto"/>
              </w:divBdr>
            </w:div>
            <w:div w:id="1009480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18183">
      <w:bodyDiv w:val="1"/>
      <w:marLeft w:val="0"/>
      <w:marRight w:val="0"/>
      <w:marTop w:val="0"/>
      <w:marBottom w:val="0"/>
      <w:divBdr>
        <w:top w:val="none" w:sz="0" w:space="0" w:color="auto"/>
        <w:left w:val="none" w:sz="0" w:space="0" w:color="auto"/>
        <w:bottom w:val="none" w:sz="0" w:space="0" w:color="auto"/>
        <w:right w:val="none" w:sz="0" w:space="0" w:color="auto"/>
      </w:divBdr>
      <w:divsChild>
        <w:div w:id="81996105">
          <w:marLeft w:val="0"/>
          <w:marRight w:val="0"/>
          <w:marTop w:val="0"/>
          <w:marBottom w:val="0"/>
          <w:divBdr>
            <w:top w:val="none" w:sz="0" w:space="0" w:color="auto"/>
            <w:left w:val="none" w:sz="0" w:space="0" w:color="auto"/>
            <w:bottom w:val="none" w:sz="0" w:space="0" w:color="auto"/>
            <w:right w:val="none" w:sz="0" w:space="0" w:color="auto"/>
          </w:divBdr>
        </w:div>
        <w:div w:id="557400220">
          <w:marLeft w:val="0"/>
          <w:marRight w:val="0"/>
          <w:marTop w:val="150"/>
          <w:marBottom w:val="0"/>
          <w:divBdr>
            <w:top w:val="none" w:sz="0" w:space="0" w:color="auto"/>
            <w:left w:val="none" w:sz="0" w:space="0" w:color="auto"/>
            <w:bottom w:val="none" w:sz="0" w:space="0" w:color="auto"/>
            <w:right w:val="none" w:sz="0" w:space="0" w:color="auto"/>
          </w:divBdr>
          <w:divsChild>
            <w:div w:id="748423826">
              <w:marLeft w:val="1155"/>
              <w:marRight w:val="0"/>
              <w:marTop w:val="0"/>
              <w:marBottom w:val="0"/>
              <w:divBdr>
                <w:top w:val="none" w:sz="0" w:space="0" w:color="auto"/>
                <w:left w:val="none" w:sz="0" w:space="0" w:color="auto"/>
                <w:bottom w:val="none" w:sz="0" w:space="0" w:color="auto"/>
                <w:right w:val="none" w:sz="0" w:space="0" w:color="auto"/>
              </w:divBdr>
            </w:div>
            <w:div w:id="280647070">
              <w:marLeft w:val="1155"/>
              <w:marRight w:val="0"/>
              <w:marTop w:val="0"/>
              <w:marBottom w:val="0"/>
              <w:divBdr>
                <w:top w:val="none" w:sz="0" w:space="0" w:color="auto"/>
                <w:left w:val="none" w:sz="0" w:space="0" w:color="auto"/>
                <w:bottom w:val="none" w:sz="0" w:space="0" w:color="auto"/>
                <w:right w:val="none" w:sz="0" w:space="0" w:color="auto"/>
              </w:divBdr>
            </w:div>
            <w:div w:id="935481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394083">
      <w:bodyDiv w:val="1"/>
      <w:marLeft w:val="0"/>
      <w:marRight w:val="0"/>
      <w:marTop w:val="0"/>
      <w:marBottom w:val="0"/>
      <w:divBdr>
        <w:top w:val="none" w:sz="0" w:space="0" w:color="auto"/>
        <w:left w:val="none" w:sz="0" w:space="0" w:color="auto"/>
        <w:bottom w:val="none" w:sz="0" w:space="0" w:color="auto"/>
        <w:right w:val="none" w:sz="0" w:space="0" w:color="auto"/>
      </w:divBdr>
      <w:divsChild>
        <w:div w:id="860437684">
          <w:marLeft w:val="0"/>
          <w:marRight w:val="0"/>
          <w:marTop w:val="0"/>
          <w:marBottom w:val="0"/>
          <w:divBdr>
            <w:top w:val="none" w:sz="0" w:space="0" w:color="auto"/>
            <w:left w:val="none" w:sz="0" w:space="0" w:color="auto"/>
            <w:bottom w:val="none" w:sz="0" w:space="0" w:color="auto"/>
            <w:right w:val="none" w:sz="0" w:space="0" w:color="auto"/>
          </w:divBdr>
        </w:div>
        <w:div w:id="310402636">
          <w:marLeft w:val="0"/>
          <w:marRight w:val="0"/>
          <w:marTop w:val="150"/>
          <w:marBottom w:val="0"/>
          <w:divBdr>
            <w:top w:val="none" w:sz="0" w:space="0" w:color="auto"/>
            <w:left w:val="none" w:sz="0" w:space="0" w:color="auto"/>
            <w:bottom w:val="none" w:sz="0" w:space="0" w:color="auto"/>
            <w:right w:val="none" w:sz="0" w:space="0" w:color="auto"/>
          </w:divBdr>
          <w:divsChild>
            <w:div w:id="589504606">
              <w:marLeft w:val="1155"/>
              <w:marRight w:val="0"/>
              <w:marTop w:val="0"/>
              <w:marBottom w:val="0"/>
              <w:divBdr>
                <w:top w:val="none" w:sz="0" w:space="0" w:color="auto"/>
                <w:left w:val="none" w:sz="0" w:space="0" w:color="auto"/>
                <w:bottom w:val="none" w:sz="0" w:space="0" w:color="auto"/>
                <w:right w:val="none" w:sz="0" w:space="0" w:color="auto"/>
              </w:divBdr>
            </w:div>
            <w:div w:id="1410810031">
              <w:marLeft w:val="1155"/>
              <w:marRight w:val="0"/>
              <w:marTop w:val="0"/>
              <w:marBottom w:val="0"/>
              <w:divBdr>
                <w:top w:val="none" w:sz="0" w:space="0" w:color="auto"/>
                <w:left w:val="none" w:sz="0" w:space="0" w:color="auto"/>
                <w:bottom w:val="none" w:sz="0" w:space="0" w:color="auto"/>
                <w:right w:val="none" w:sz="0" w:space="0" w:color="auto"/>
              </w:divBdr>
            </w:div>
            <w:div w:id="184711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445446">
      <w:bodyDiv w:val="1"/>
      <w:marLeft w:val="0"/>
      <w:marRight w:val="0"/>
      <w:marTop w:val="0"/>
      <w:marBottom w:val="0"/>
      <w:divBdr>
        <w:top w:val="none" w:sz="0" w:space="0" w:color="auto"/>
        <w:left w:val="none" w:sz="0" w:space="0" w:color="auto"/>
        <w:bottom w:val="none" w:sz="0" w:space="0" w:color="auto"/>
        <w:right w:val="none" w:sz="0" w:space="0" w:color="auto"/>
      </w:divBdr>
      <w:divsChild>
        <w:div w:id="156918273">
          <w:marLeft w:val="0"/>
          <w:marRight w:val="0"/>
          <w:marTop w:val="0"/>
          <w:marBottom w:val="0"/>
          <w:divBdr>
            <w:top w:val="none" w:sz="0" w:space="0" w:color="auto"/>
            <w:left w:val="none" w:sz="0" w:space="0" w:color="auto"/>
            <w:bottom w:val="none" w:sz="0" w:space="0" w:color="auto"/>
            <w:right w:val="none" w:sz="0" w:space="0" w:color="auto"/>
          </w:divBdr>
        </w:div>
        <w:div w:id="1724058810">
          <w:marLeft w:val="0"/>
          <w:marRight w:val="0"/>
          <w:marTop w:val="150"/>
          <w:marBottom w:val="0"/>
          <w:divBdr>
            <w:top w:val="none" w:sz="0" w:space="0" w:color="auto"/>
            <w:left w:val="none" w:sz="0" w:space="0" w:color="auto"/>
            <w:bottom w:val="none" w:sz="0" w:space="0" w:color="auto"/>
            <w:right w:val="none" w:sz="0" w:space="0" w:color="auto"/>
          </w:divBdr>
          <w:divsChild>
            <w:div w:id="371419850">
              <w:marLeft w:val="1155"/>
              <w:marRight w:val="0"/>
              <w:marTop w:val="0"/>
              <w:marBottom w:val="0"/>
              <w:divBdr>
                <w:top w:val="none" w:sz="0" w:space="0" w:color="auto"/>
                <w:left w:val="none" w:sz="0" w:space="0" w:color="auto"/>
                <w:bottom w:val="none" w:sz="0" w:space="0" w:color="auto"/>
                <w:right w:val="none" w:sz="0" w:space="0" w:color="auto"/>
              </w:divBdr>
            </w:div>
            <w:div w:id="1695616466">
              <w:marLeft w:val="1155"/>
              <w:marRight w:val="0"/>
              <w:marTop w:val="0"/>
              <w:marBottom w:val="0"/>
              <w:divBdr>
                <w:top w:val="none" w:sz="0" w:space="0" w:color="auto"/>
                <w:left w:val="none" w:sz="0" w:space="0" w:color="auto"/>
                <w:bottom w:val="none" w:sz="0" w:space="0" w:color="auto"/>
                <w:right w:val="none" w:sz="0" w:space="0" w:color="auto"/>
              </w:divBdr>
            </w:div>
            <w:div w:id="128484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28247">
      <w:bodyDiv w:val="1"/>
      <w:marLeft w:val="0"/>
      <w:marRight w:val="0"/>
      <w:marTop w:val="0"/>
      <w:marBottom w:val="0"/>
      <w:divBdr>
        <w:top w:val="none" w:sz="0" w:space="0" w:color="auto"/>
        <w:left w:val="none" w:sz="0" w:space="0" w:color="auto"/>
        <w:bottom w:val="none" w:sz="0" w:space="0" w:color="auto"/>
        <w:right w:val="none" w:sz="0" w:space="0" w:color="auto"/>
      </w:divBdr>
      <w:divsChild>
        <w:div w:id="580140790">
          <w:marLeft w:val="0"/>
          <w:marRight w:val="0"/>
          <w:marTop w:val="0"/>
          <w:marBottom w:val="0"/>
          <w:divBdr>
            <w:top w:val="none" w:sz="0" w:space="0" w:color="auto"/>
            <w:left w:val="none" w:sz="0" w:space="0" w:color="auto"/>
            <w:bottom w:val="none" w:sz="0" w:space="0" w:color="auto"/>
            <w:right w:val="none" w:sz="0" w:space="0" w:color="auto"/>
          </w:divBdr>
        </w:div>
        <w:div w:id="1906404101">
          <w:marLeft w:val="0"/>
          <w:marRight w:val="0"/>
          <w:marTop w:val="150"/>
          <w:marBottom w:val="0"/>
          <w:divBdr>
            <w:top w:val="none" w:sz="0" w:space="0" w:color="auto"/>
            <w:left w:val="none" w:sz="0" w:space="0" w:color="auto"/>
            <w:bottom w:val="none" w:sz="0" w:space="0" w:color="auto"/>
            <w:right w:val="none" w:sz="0" w:space="0" w:color="auto"/>
          </w:divBdr>
          <w:divsChild>
            <w:div w:id="436869524">
              <w:marLeft w:val="1155"/>
              <w:marRight w:val="0"/>
              <w:marTop w:val="0"/>
              <w:marBottom w:val="0"/>
              <w:divBdr>
                <w:top w:val="none" w:sz="0" w:space="0" w:color="auto"/>
                <w:left w:val="none" w:sz="0" w:space="0" w:color="auto"/>
                <w:bottom w:val="none" w:sz="0" w:space="0" w:color="auto"/>
                <w:right w:val="none" w:sz="0" w:space="0" w:color="auto"/>
              </w:divBdr>
            </w:div>
            <w:div w:id="1117866909">
              <w:marLeft w:val="1155"/>
              <w:marRight w:val="0"/>
              <w:marTop w:val="0"/>
              <w:marBottom w:val="0"/>
              <w:divBdr>
                <w:top w:val="none" w:sz="0" w:space="0" w:color="auto"/>
                <w:left w:val="none" w:sz="0" w:space="0" w:color="auto"/>
                <w:bottom w:val="none" w:sz="0" w:space="0" w:color="auto"/>
                <w:right w:val="none" w:sz="0" w:space="0" w:color="auto"/>
              </w:divBdr>
            </w:div>
            <w:div w:id="1900435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990169">
      <w:bodyDiv w:val="1"/>
      <w:marLeft w:val="0"/>
      <w:marRight w:val="0"/>
      <w:marTop w:val="0"/>
      <w:marBottom w:val="0"/>
      <w:divBdr>
        <w:top w:val="none" w:sz="0" w:space="0" w:color="auto"/>
        <w:left w:val="none" w:sz="0" w:space="0" w:color="auto"/>
        <w:bottom w:val="none" w:sz="0" w:space="0" w:color="auto"/>
        <w:right w:val="none" w:sz="0" w:space="0" w:color="auto"/>
      </w:divBdr>
      <w:divsChild>
        <w:div w:id="580873289">
          <w:marLeft w:val="0"/>
          <w:marRight w:val="0"/>
          <w:marTop w:val="0"/>
          <w:marBottom w:val="0"/>
          <w:divBdr>
            <w:top w:val="none" w:sz="0" w:space="0" w:color="auto"/>
            <w:left w:val="none" w:sz="0" w:space="0" w:color="auto"/>
            <w:bottom w:val="none" w:sz="0" w:space="0" w:color="auto"/>
            <w:right w:val="none" w:sz="0" w:space="0" w:color="auto"/>
          </w:divBdr>
        </w:div>
        <w:div w:id="861748697">
          <w:marLeft w:val="0"/>
          <w:marRight w:val="0"/>
          <w:marTop w:val="150"/>
          <w:marBottom w:val="0"/>
          <w:divBdr>
            <w:top w:val="none" w:sz="0" w:space="0" w:color="auto"/>
            <w:left w:val="none" w:sz="0" w:space="0" w:color="auto"/>
            <w:bottom w:val="none" w:sz="0" w:space="0" w:color="auto"/>
            <w:right w:val="none" w:sz="0" w:space="0" w:color="auto"/>
          </w:divBdr>
          <w:divsChild>
            <w:div w:id="24521397">
              <w:marLeft w:val="1155"/>
              <w:marRight w:val="0"/>
              <w:marTop w:val="0"/>
              <w:marBottom w:val="0"/>
              <w:divBdr>
                <w:top w:val="none" w:sz="0" w:space="0" w:color="auto"/>
                <w:left w:val="none" w:sz="0" w:space="0" w:color="auto"/>
                <w:bottom w:val="none" w:sz="0" w:space="0" w:color="auto"/>
                <w:right w:val="none" w:sz="0" w:space="0" w:color="auto"/>
              </w:divBdr>
            </w:div>
            <w:div w:id="91510810">
              <w:marLeft w:val="1155"/>
              <w:marRight w:val="0"/>
              <w:marTop w:val="0"/>
              <w:marBottom w:val="0"/>
              <w:divBdr>
                <w:top w:val="none" w:sz="0" w:space="0" w:color="auto"/>
                <w:left w:val="none" w:sz="0" w:space="0" w:color="auto"/>
                <w:bottom w:val="none" w:sz="0" w:space="0" w:color="auto"/>
                <w:right w:val="none" w:sz="0" w:space="0" w:color="auto"/>
              </w:divBdr>
            </w:div>
            <w:div w:id="184990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34290">
      <w:bodyDiv w:val="1"/>
      <w:marLeft w:val="0"/>
      <w:marRight w:val="0"/>
      <w:marTop w:val="0"/>
      <w:marBottom w:val="0"/>
      <w:divBdr>
        <w:top w:val="none" w:sz="0" w:space="0" w:color="auto"/>
        <w:left w:val="none" w:sz="0" w:space="0" w:color="auto"/>
        <w:bottom w:val="none" w:sz="0" w:space="0" w:color="auto"/>
        <w:right w:val="none" w:sz="0" w:space="0" w:color="auto"/>
      </w:divBdr>
      <w:divsChild>
        <w:div w:id="269430691">
          <w:marLeft w:val="0"/>
          <w:marRight w:val="0"/>
          <w:marTop w:val="0"/>
          <w:marBottom w:val="0"/>
          <w:divBdr>
            <w:top w:val="none" w:sz="0" w:space="0" w:color="auto"/>
            <w:left w:val="none" w:sz="0" w:space="0" w:color="auto"/>
            <w:bottom w:val="none" w:sz="0" w:space="0" w:color="auto"/>
            <w:right w:val="none" w:sz="0" w:space="0" w:color="auto"/>
          </w:divBdr>
        </w:div>
        <w:div w:id="991131891">
          <w:marLeft w:val="0"/>
          <w:marRight w:val="0"/>
          <w:marTop w:val="150"/>
          <w:marBottom w:val="0"/>
          <w:divBdr>
            <w:top w:val="none" w:sz="0" w:space="0" w:color="auto"/>
            <w:left w:val="none" w:sz="0" w:space="0" w:color="auto"/>
            <w:bottom w:val="none" w:sz="0" w:space="0" w:color="auto"/>
            <w:right w:val="none" w:sz="0" w:space="0" w:color="auto"/>
          </w:divBdr>
          <w:divsChild>
            <w:div w:id="162479417">
              <w:marLeft w:val="1155"/>
              <w:marRight w:val="0"/>
              <w:marTop w:val="0"/>
              <w:marBottom w:val="0"/>
              <w:divBdr>
                <w:top w:val="none" w:sz="0" w:space="0" w:color="auto"/>
                <w:left w:val="none" w:sz="0" w:space="0" w:color="auto"/>
                <w:bottom w:val="none" w:sz="0" w:space="0" w:color="auto"/>
                <w:right w:val="none" w:sz="0" w:space="0" w:color="auto"/>
              </w:divBdr>
            </w:div>
            <w:div w:id="1418021647">
              <w:marLeft w:val="1155"/>
              <w:marRight w:val="0"/>
              <w:marTop w:val="0"/>
              <w:marBottom w:val="0"/>
              <w:divBdr>
                <w:top w:val="none" w:sz="0" w:space="0" w:color="auto"/>
                <w:left w:val="none" w:sz="0" w:space="0" w:color="auto"/>
                <w:bottom w:val="none" w:sz="0" w:space="0" w:color="auto"/>
                <w:right w:val="none" w:sz="0" w:space="0" w:color="auto"/>
              </w:divBdr>
            </w:div>
            <w:div w:id="34370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38344">
      <w:bodyDiv w:val="1"/>
      <w:marLeft w:val="0"/>
      <w:marRight w:val="0"/>
      <w:marTop w:val="0"/>
      <w:marBottom w:val="0"/>
      <w:divBdr>
        <w:top w:val="none" w:sz="0" w:space="0" w:color="auto"/>
        <w:left w:val="none" w:sz="0" w:space="0" w:color="auto"/>
        <w:bottom w:val="none" w:sz="0" w:space="0" w:color="auto"/>
        <w:right w:val="none" w:sz="0" w:space="0" w:color="auto"/>
      </w:divBdr>
      <w:divsChild>
        <w:div w:id="1880123004">
          <w:marLeft w:val="0"/>
          <w:marRight w:val="0"/>
          <w:marTop w:val="0"/>
          <w:marBottom w:val="0"/>
          <w:divBdr>
            <w:top w:val="none" w:sz="0" w:space="0" w:color="auto"/>
            <w:left w:val="none" w:sz="0" w:space="0" w:color="auto"/>
            <w:bottom w:val="none" w:sz="0" w:space="0" w:color="auto"/>
            <w:right w:val="none" w:sz="0" w:space="0" w:color="auto"/>
          </w:divBdr>
        </w:div>
        <w:div w:id="331832174">
          <w:marLeft w:val="0"/>
          <w:marRight w:val="0"/>
          <w:marTop w:val="150"/>
          <w:marBottom w:val="0"/>
          <w:divBdr>
            <w:top w:val="none" w:sz="0" w:space="0" w:color="auto"/>
            <w:left w:val="none" w:sz="0" w:space="0" w:color="auto"/>
            <w:bottom w:val="none" w:sz="0" w:space="0" w:color="auto"/>
            <w:right w:val="none" w:sz="0" w:space="0" w:color="auto"/>
          </w:divBdr>
          <w:divsChild>
            <w:div w:id="502596859">
              <w:marLeft w:val="1155"/>
              <w:marRight w:val="0"/>
              <w:marTop w:val="0"/>
              <w:marBottom w:val="0"/>
              <w:divBdr>
                <w:top w:val="none" w:sz="0" w:space="0" w:color="auto"/>
                <w:left w:val="none" w:sz="0" w:space="0" w:color="auto"/>
                <w:bottom w:val="none" w:sz="0" w:space="0" w:color="auto"/>
                <w:right w:val="none" w:sz="0" w:space="0" w:color="auto"/>
              </w:divBdr>
            </w:div>
            <w:div w:id="409430447">
              <w:marLeft w:val="1155"/>
              <w:marRight w:val="0"/>
              <w:marTop w:val="0"/>
              <w:marBottom w:val="0"/>
              <w:divBdr>
                <w:top w:val="none" w:sz="0" w:space="0" w:color="auto"/>
                <w:left w:val="none" w:sz="0" w:space="0" w:color="auto"/>
                <w:bottom w:val="none" w:sz="0" w:space="0" w:color="auto"/>
                <w:right w:val="none" w:sz="0" w:space="0" w:color="auto"/>
              </w:divBdr>
            </w:div>
            <w:div w:id="199829286">
              <w:marLeft w:val="1155"/>
              <w:marRight w:val="0"/>
              <w:marTop w:val="0"/>
              <w:marBottom w:val="0"/>
              <w:divBdr>
                <w:top w:val="none" w:sz="0" w:space="0" w:color="auto"/>
                <w:left w:val="none" w:sz="0" w:space="0" w:color="auto"/>
                <w:bottom w:val="none" w:sz="0" w:space="0" w:color="auto"/>
                <w:right w:val="none" w:sz="0" w:space="0" w:color="auto"/>
              </w:divBdr>
            </w:div>
            <w:div w:id="212580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3127">
      <w:bodyDiv w:val="1"/>
      <w:marLeft w:val="0"/>
      <w:marRight w:val="0"/>
      <w:marTop w:val="0"/>
      <w:marBottom w:val="0"/>
      <w:divBdr>
        <w:top w:val="none" w:sz="0" w:space="0" w:color="auto"/>
        <w:left w:val="none" w:sz="0" w:space="0" w:color="auto"/>
        <w:bottom w:val="none" w:sz="0" w:space="0" w:color="auto"/>
        <w:right w:val="none" w:sz="0" w:space="0" w:color="auto"/>
      </w:divBdr>
      <w:divsChild>
        <w:div w:id="1258906364">
          <w:marLeft w:val="0"/>
          <w:marRight w:val="0"/>
          <w:marTop w:val="0"/>
          <w:marBottom w:val="0"/>
          <w:divBdr>
            <w:top w:val="none" w:sz="0" w:space="0" w:color="auto"/>
            <w:left w:val="none" w:sz="0" w:space="0" w:color="auto"/>
            <w:bottom w:val="none" w:sz="0" w:space="0" w:color="auto"/>
            <w:right w:val="none" w:sz="0" w:space="0" w:color="auto"/>
          </w:divBdr>
        </w:div>
        <w:div w:id="917403394">
          <w:marLeft w:val="0"/>
          <w:marRight w:val="0"/>
          <w:marTop w:val="150"/>
          <w:marBottom w:val="0"/>
          <w:divBdr>
            <w:top w:val="none" w:sz="0" w:space="0" w:color="auto"/>
            <w:left w:val="none" w:sz="0" w:space="0" w:color="auto"/>
            <w:bottom w:val="none" w:sz="0" w:space="0" w:color="auto"/>
            <w:right w:val="none" w:sz="0" w:space="0" w:color="auto"/>
          </w:divBdr>
          <w:divsChild>
            <w:div w:id="729499983">
              <w:marLeft w:val="1155"/>
              <w:marRight w:val="0"/>
              <w:marTop w:val="0"/>
              <w:marBottom w:val="0"/>
              <w:divBdr>
                <w:top w:val="none" w:sz="0" w:space="0" w:color="auto"/>
                <w:left w:val="none" w:sz="0" w:space="0" w:color="auto"/>
                <w:bottom w:val="none" w:sz="0" w:space="0" w:color="auto"/>
                <w:right w:val="none" w:sz="0" w:space="0" w:color="auto"/>
              </w:divBdr>
            </w:div>
            <w:div w:id="1978144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87240">
      <w:bodyDiv w:val="1"/>
      <w:marLeft w:val="0"/>
      <w:marRight w:val="0"/>
      <w:marTop w:val="0"/>
      <w:marBottom w:val="0"/>
      <w:divBdr>
        <w:top w:val="none" w:sz="0" w:space="0" w:color="auto"/>
        <w:left w:val="none" w:sz="0" w:space="0" w:color="auto"/>
        <w:bottom w:val="none" w:sz="0" w:space="0" w:color="auto"/>
        <w:right w:val="none" w:sz="0" w:space="0" w:color="auto"/>
      </w:divBdr>
      <w:divsChild>
        <w:div w:id="1432891177">
          <w:marLeft w:val="0"/>
          <w:marRight w:val="0"/>
          <w:marTop w:val="0"/>
          <w:marBottom w:val="0"/>
          <w:divBdr>
            <w:top w:val="none" w:sz="0" w:space="0" w:color="auto"/>
            <w:left w:val="none" w:sz="0" w:space="0" w:color="auto"/>
            <w:bottom w:val="none" w:sz="0" w:space="0" w:color="auto"/>
            <w:right w:val="none" w:sz="0" w:space="0" w:color="auto"/>
          </w:divBdr>
        </w:div>
        <w:div w:id="1557548729">
          <w:marLeft w:val="0"/>
          <w:marRight w:val="0"/>
          <w:marTop w:val="150"/>
          <w:marBottom w:val="0"/>
          <w:divBdr>
            <w:top w:val="none" w:sz="0" w:space="0" w:color="auto"/>
            <w:left w:val="none" w:sz="0" w:space="0" w:color="auto"/>
            <w:bottom w:val="none" w:sz="0" w:space="0" w:color="auto"/>
            <w:right w:val="none" w:sz="0" w:space="0" w:color="auto"/>
          </w:divBdr>
          <w:divsChild>
            <w:div w:id="1317605721">
              <w:marLeft w:val="1155"/>
              <w:marRight w:val="0"/>
              <w:marTop w:val="0"/>
              <w:marBottom w:val="0"/>
              <w:divBdr>
                <w:top w:val="none" w:sz="0" w:space="0" w:color="auto"/>
                <w:left w:val="none" w:sz="0" w:space="0" w:color="auto"/>
                <w:bottom w:val="none" w:sz="0" w:space="0" w:color="auto"/>
                <w:right w:val="none" w:sz="0" w:space="0" w:color="auto"/>
              </w:divBdr>
            </w:div>
            <w:div w:id="271086167">
              <w:marLeft w:val="1155"/>
              <w:marRight w:val="0"/>
              <w:marTop w:val="0"/>
              <w:marBottom w:val="0"/>
              <w:divBdr>
                <w:top w:val="none" w:sz="0" w:space="0" w:color="auto"/>
                <w:left w:val="none" w:sz="0" w:space="0" w:color="auto"/>
                <w:bottom w:val="none" w:sz="0" w:space="0" w:color="auto"/>
                <w:right w:val="none" w:sz="0" w:space="0" w:color="auto"/>
              </w:divBdr>
            </w:div>
            <w:div w:id="515384702">
              <w:marLeft w:val="1155"/>
              <w:marRight w:val="0"/>
              <w:marTop w:val="0"/>
              <w:marBottom w:val="0"/>
              <w:divBdr>
                <w:top w:val="none" w:sz="0" w:space="0" w:color="auto"/>
                <w:left w:val="none" w:sz="0" w:space="0" w:color="auto"/>
                <w:bottom w:val="none" w:sz="0" w:space="0" w:color="auto"/>
                <w:right w:val="none" w:sz="0" w:space="0" w:color="auto"/>
              </w:divBdr>
            </w:div>
            <w:div w:id="1458599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136604">
      <w:bodyDiv w:val="1"/>
      <w:marLeft w:val="0"/>
      <w:marRight w:val="0"/>
      <w:marTop w:val="0"/>
      <w:marBottom w:val="0"/>
      <w:divBdr>
        <w:top w:val="none" w:sz="0" w:space="0" w:color="auto"/>
        <w:left w:val="none" w:sz="0" w:space="0" w:color="auto"/>
        <w:bottom w:val="none" w:sz="0" w:space="0" w:color="auto"/>
        <w:right w:val="none" w:sz="0" w:space="0" w:color="auto"/>
      </w:divBdr>
      <w:divsChild>
        <w:div w:id="821892751">
          <w:marLeft w:val="0"/>
          <w:marRight w:val="0"/>
          <w:marTop w:val="0"/>
          <w:marBottom w:val="0"/>
          <w:divBdr>
            <w:top w:val="none" w:sz="0" w:space="0" w:color="auto"/>
            <w:left w:val="none" w:sz="0" w:space="0" w:color="auto"/>
            <w:bottom w:val="none" w:sz="0" w:space="0" w:color="auto"/>
            <w:right w:val="none" w:sz="0" w:space="0" w:color="auto"/>
          </w:divBdr>
        </w:div>
        <w:div w:id="39715324">
          <w:marLeft w:val="0"/>
          <w:marRight w:val="0"/>
          <w:marTop w:val="150"/>
          <w:marBottom w:val="0"/>
          <w:divBdr>
            <w:top w:val="none" w:sz="0" w:space="0" w:color="auto"/>
            <w:left w:val="none" w:sz="0" w:space="0" w:color="auto"/>
            <w:bottom w:val="none" w:sz="0" w:space="0" w:color="auto"/>
            <w:right w:val="none" w:sz="0" w:space="0" w:color="auto"/>
          </w:divBdr>
          <w:divsChild>
            <w:div w:id="247272426">
              <w:marLeft w:val="1155"/>
              <w:marRight w:val="0"/>
              <w:marTop w:val="0"/>
              <w:marBottom w:val="0"/>
              <w:divBdr>
                <w:top w:val="none" w:sz="0" w:space="0" w:color="auto"/>
                <w:left w:val="none" w:sz="0" w:space="0" w:color="auto"/>
                <w:bottom w:val="none" w:sz="0" w:space="0" w:color="auto"/>
                <w:right w:val="none" w:sz="0" w:space="0" w:color="auto"/>
              </w:divBdr>
            </w:div>
            <w:div w:id="40443142">
              <w:marLeft w:val="1155"/>
              <w:marRight w:val="0"/>
              <w:marTop w:val="0"/>
              <w:marBottom w:val="0"/>
              <w:divBdr>
                <w:top w:val="none" w:sz="0" w:space="0" w:color="auto"/>
                <w:left w:val="none" w:sz="0" w:space="0" w:color="auto"/>
                <w:bottom w:val="none" w:sz="0" w:space="0" w:color="auto"/>
                <w:right w:val="none" w:sz="0" w:space="0" w:color="auto"/>
              </w:divBdr>
            </w:div>
            <w:div w:id="25377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5300">
      <w:bodyDiv w:val="1"/>
      <w:marLeft w:val="0"/>
      <w:marRight w:val="0"/>
      <w:marTop w:val="0"/>
      <w:marBottom w:val="0"/>
      <w:divBdr>
        <w:top w:val="none" w:sz="0" w:space="0" w:color="auto"/>
        <w:left w:val="none" w:sz="0" w:space="0" w:color="auto"/>
        <w:bottom w:val="none" w:sz="0" w:space="0" w:color="auto"/>
        <w:right w:val="none" w:sz="0" w:space="0" w:color="auto"/>
      </w:divBdr>
      <w:divsChild>
        <w:div w:id="1414620080">
          <w:marLeft w:val="0"/>
          <w:marRight w:val="0"/>
          <w:marTop w:val="0"/>
          <w:marBottom w:val="0"/>
          <w:divBdr>
            <w:top w:val="none" w:sz="0" w:space="0" w:color="auto"/>
            <w:left w:val="none" w:sz="0" w:space="0" w:color="auto"/>
            <w:bottom w:val="none" w:sz="0" w:space="0" w:color="auto"/>
            <w:right w:val="none" w:sz="0" w:space="0" w:color="auto"/>
          </w:divBdr>
        </w:div>
        <w:div w:id="1583952180">
          <w:marLeft w:val="0"/>
          <w:marRight w:val="0"/>
          <w:marTop w:val="150"/>
          <w:marBottom w:val="0"/>
          <w:divBdr>
            <w:top w:val="none" w:sz="0" w:space="0" w:color="auto"/>
            <w:left w:val="none" w:sz="0" w:space="0" w:color="auto"/>
            <w:bottom w:val="none" w:sz="0" w:space="0" w:color="auto"/>
            <w:right w:val="none" w:sz="0" w:space="0" w:color="auto"/>
          </w:divBdr>
          <w:divsChild>
            <w:div w:id="842429910">
              <w:marLeft w:val="1155"/>
              <w:marRight w:val="0"/>
              <w:marTop w:val="0"/>
              <w:marBottom w:val="0"/>
              <w:divBdr>
                <w:top w:val="none" w:sz="0" w:space="0" w:color="auto"/>
                <w:left w:val="none" w:sz="0" w:space="0" w:color="auto"/>
                <w:bottom w:val="none" w:sz="0" w:space="0" w:color="auto"/>
                <w:right w:val="none" w:sz="0" w:space="0" w:color="auto"/>
              </w:divBdr>
            </w:div>
            <w:div w:id="1313681962">
              <w:marLeft w:val="1155"/>
              <w:marRight w:val="0"/>
              <w:marTop w:val="0"/>
              <w:marBottom w:val="0"/>
              <w:divBdr>
                <w:top w:val="none" w:sz="0" w:space="0" w:color="auto"/>
                <w:left w:val="none" w:sz="0" w:space="0" w:color="auto"/>
                <w:bottom w:val="none" w:sz="0" w:space="0" w:color="auto"/>
                <w:right w:val="none" w:sz="0" w:space="0" w:color="auto"/>
              </w:divBdr>
            </w:div>
            <w:div w:id="203452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2979">
      <w:bodyDiv w:val="1"/>
      <w:marLeft w:val="0"/>
      <w:marRight w:val="0"/>
      <w:marTop w:val="0"/>
      <w:marBottom w:val="0"/>
      <w:divBdr>
        <w:top w:val="none" w:sz="0" w:space="0" w:color="auto"/>
        <w:left w:val="none" w:sz="0" w:space="0" w:color="auto"/>
        <w:bottom w:val="none" w:sz="0" w:space="0" w:color="auto"/>
        <w:right w:val="none" w:sz="0" w:space="0" w:color="auto"/>
      </w:divBdr>
      <w:divsChild>
        <w:div w:id="1627855921">
          <w:marLeft w:val="0"/>
          <w:marRight w:val="0"/>
          <w:marTop w:val="0"/>
          <w:marBottom w:val="0"/>
          <w:divBdr>
            <w:top w:val="none" w:sz="0" w:space="0" w:color="auto"/>
            <w:left w:val="none" w:sz="0" w:space="0" w:color="auto"/>
            <w:bottom w:val="none" w:sz="0" w:space="0" w:color="auto"/>
            <w:right w:val="none" w:sz="0" w:space="0" w:color="auto"/>
          </w:divBdr>
        </w:div>
        <w:div w:id="1242326652">
          <w:marLeft w:val="0"/>
          <w:marRight w:val="0"/>
          <w:marTop w:val="150"/>
          <w:marBottom w:val="0"/>
          <w:divBdr>
            <w:top w:val="none" w:sz="0" w:space="0" w:color="auto"/>
            <w:left w:val="none" w:sz="0" w:space="0" w:color="auto"/>
            <w:bottom w:val="none" w:sz="0" w:space="0" w:color="auto"/>
            <w:right w:val="none" w:sz="0" w:space="0" w:color="auto"/>
          </w:divBdr>
          <w:divsChild>
            <w:div w:id="1345783917">
              <w:marLeft w:val="1155"/>
              <w:marRight w:val="0"/>
              <w:marTop w:val="0"/>
              <w:marBottom w:val="0"/>
              <w:divBdr>
                <w:top w:val="none" w:sz="0" w:space="0" w:color="auto"/>
                <w:left w:val="none" w:sz="0" w:space="0" w:color="auto"/>
                <w:bottom w:val="none" w:sz="0" w:space="0" w:color="auto"/>
                <w:right w:val="none" w:sz="0" w:space="0" w:color="auto"/>
              </w:divBdr>
            </w:div>
            <w:div w:id="962729005">
              <w:marLeft w:val="1155"/>
              <w:marRight w:val="0"/>
              <w:marTop w:val="0"/>
              <w:marBottom w:val="0"/>
              <w:divBdr>
                <w:top w:val="none" w:sz="0" w:space="0" w:color="auto"/>
                <w:left w:val="none" w:sz="0" w:space="0" w:color="auto"/>
                <w:bottom w:val="none" w:sz="0" w:space="0" w:color="auto"/>
                <w:right w:val="none" w:sz="0" w:space="0" w:color="auto"/>
              </w:divBdr>
            </w:div>
            <w:div w:id="52929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17054">
      <w:bodyDiv w:val="1"/>
      <w:marLeft w:val="0"/>
      <w:marRight w:val="0"/>
      <w:marTop w:val="0"/>
      <w:marBottom w:val="0"/>
      <w:divBdr>
        <w:top w:val="none" w:sz="0" w:space="0" w:color="auto"/>
        <w:left w:val="none" w:sz="0" w:space="0" w:color="auto"/>
        <w:bottom w:val="none" w:sz="0" w:space="0" w:color="auto"/>
        <w:right w:val="none" w:sz="0" w:space="0" w:color="auto"/>
      </w:divBdr>
      <w:divsChild>
        <w:div w:id="1127235021">
          <w:marLeft w:val="0"/>
          <w:marRight w:val="0"/>
          <w:marTop w:val="0"/>
          <w:marBottom w:val="0"/>
          <w:divBdr>
            <w:top w:val="none" w:sz="0" w:space="0" w:color="auto"/>
            <w:left w:val="none" w:sz="0" w:space="0" w:color="auto"/>
            <w:bottom w:val="none" w:sz="0" w:space="0" w:color="auto"/>
            <w:right w:val="none" w:sz="0" w:space="0" w:color="auto"/>
          </w:divBdr>
        </w:div>
        <w:div w:id="1536498114">
          <w:marLeft w:val="0"/>
          <w:marRight w:val="0"/>
          <w:marTop w:val="150"/>
          <w:marBottom w:val="0"/>
          <w:divBdr>
            <w:top w:val="none" w:sz="0" w:space="0" w:color="auto"/>
            <w:left w:val="none" w:sz="0" w:space="0" w:color="auto"/>
            <w:bottom w:val="none" w:sz="0" w:space="0" w:color="auto"/>
            <w:right w:val="none" w:sz="0" w:space="0" w:color="auto"/>
          </w:divBdr>
          <w:divsChild>
            <w:div w:id="1580214724">
              <w:marLeft w:val="1155"/>
              <w:marRight w:val="0"/>
              <w:marTop w:val="0"/>
              <w:marBottom w:val="0"/>
              <w:divBdr>
                <w:top w:val="none" w:sz="0" w:space="0" w:color="auto"/>
                <w:left w:val="none" w:sz="0" w:space="0" w:color="auto"/>
                <w:bottom w:val="none" w:sz="0" w:space="0" w:color="auto"/>
                <w:right w:val="none" w:sz="0" w:space="0" w:color="auto"/>
              </w:divBdr>
            </w:div>
            <w:div w:id="1768890256">
              <w:marLeft w:val="1155"/>
              <w:marRight w:val="0"/>
              <w:marTop w:val="0"/>
              <w:marBottom w:val="0"/>
              <w:divBdr>
                <w:top w:val="none" w:sz="0" w:space="0" w:color="auto"/>
                <w:left w:val="none" w:sz="0" w:space="0" w:color="auto"/>
                <w:bottom w:val="none" w:sz="0" w:space="0" w:color="auto"/>
                <w:right w:val="none" w:sz="0" w:space="0" w:color="auto"/>
              </w:divBdr>
            </w:div>
            <w:div w:id="1623416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9898">
      <w:bodyDiv w:val="1"/>
      <w:marLeft w:val="0"/>
      <w:marRight w:val="0"/>
      <w:marTop w:val="0"/>
      <w:marBottom w:val="0"/>
      <w:divBdr>
        <w:top w:val="none" w:sz="0" w:space="0" w:color="auto"/>
        <w:left w:val="none" w:sz="0" w:space="0" w:color="auto"/>
        <w:bottom w:val="none" w:sz="0" w:space="0" w:color="auto"/>
        <w:right w:val="none" w:sz="0" w:space="0" w:color="auto"/>
      </w:divBdr>
      <w:divsChild>
        <w:div w:id="788816115">
          <w:marLeft w:val="0"/>
          <w:marRight w:val="0"/>
          <w:marTop w:val="0"/>
          <w:marBottom w:val="0"/>
          <w:divBdr>
            <w:top w:val="none" w:sz="0" w:space="0" w:color="auto"/>
            <w:left w:val="none" w:sz="0" w:space="0" w:color="auto"/>
            <w:bottom w:val="none" w:sz="0" w:space="0" w:color="auto"/>
            <w:right w:val="none" w:sz="0" w:space="0" w:color="auto"/>
          </w:divBdr>
        </w:div>
        <w:div w:id="1107042024">
          <w:marLeft w:val="0"/>
          <w:marRight w:val="0"/>
          <w:marTop w:val="150"/>
          <w:marBottom w:val="0"/>
          <w:divBdr>
            <w:top w:val="none" w:sz="0" w:space="0" w:color="auto"/>
            <w:left w:val="none" w:sz="0" w:space="0" w:color="auto"/>
            <w:bottom w:val="none" w:sz="0" w:space="0" w:color="auto"/>
            <w:right w:val="none" w:sz="0" w:space="0" w:color="auto"/>
          </w:divBdr>
          <w:divsChild>
            <w:div w:id="10380067">
              <w:marLeft w:val="1155"/>
              <w:marRight w:val="0"/>
              <w:marTop w:val="0"/>
              <w:marBottom w:val="0"/>
              <w:divBdr>
                <w:top w:val="none" w:sz="0" w:space="0" w:color="auto"/>
                <w:left w:val="none" w:sz="0" w:space="0" w:color="auto"/>
                <w:bottom w:val="none" w:sz="0" w:space="0" w:color="auto"/>
                <w:right w:val="none" w:sz="0" w:space="0" w:color="auto"/>
              </w:divBdr>
            </w:div>
            <w:div w:id="1515075885">
              <w:marLeft w:val="1155"/>
              <w:marRight w:val="0"/>
              <w:marTop w:val="0"/>
              <w:marBottom w:val="0"/>
              <w:divBdr>
                <w:top w:val="none" w:sz="0" w:space="0" w:color="auto"/>
                <w:left w:val="none" w:sz="0" w:space="0" w:color="auto"/>
                <w:bottom w:val="none" w:sz="0" w:space="0" w:color="auto"/>
                <w:right w:val="none" w:sz="0" w:space="0" w:color="auto"/>
              </w:divBdr>
            </w:div>
            <w:div w:id="2123333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151864">
      <w:bodyDiv w:val="1"/>
      <w:marLeft w:val="0"/>
      <w:marRight w:val="0"/>
      <w:marTop w:val="0"/>
      <w:marBottom w:val="0"/>
      <w:divBdr>
        <w:top w:val="none" w:sz="0" w:space="0" w:color="auto"/>
        <w:left w:val="none" w:sz="0" w:space="0" w:color="auto"/>
        <w:bottom w:val="none" w:sz="0" w:space="0" w:color="auto"/>
        <w:right w:val="none" w:sz="0" w:space="0" w:color="auto"/>
      </w:divBdr>
      <w:divsChild>
        <w:div w:id="140539487">
          <w:marLeft w:val="0"/>
          <w:marRight w:val="0"/>
          <w:marTop w:val="0"/>
          <w:marBottom w:val="0"/>
          <w:divBdr>
            <w:top w:val="none" w:sz="0" w:space="0" w:color="auto"/>
            <w:left w:val="none" w:sz="0" w:space="0" w:color="auto"/>
            <w:bottom w:val="none" w:sz="0" w:space="0" w:color="auto"/>
            <w:right w:val="none" w:sz="0" w:space="0" w:color="auto"/>
          </w:divBdr>
        </w:div>
        <w:div w:id="498892550">
          <w:marLeft w:val="0"/>
          <w:marRight w:val="0"/>
          <w:marTop w:val="150"/>
          <w:marBottom w:val="0"/>
          <w:divBdr>
            <w:top w:val="none" w:sz="0" w:space="0" w:color="auto"/>
            <w:left w:val="none" w:sz="0" w:space="0" w:color="auto"/>
            <w:bottom w:val="none" w:sz="0" w:space="0" w:color="auto"/>
            <w:right w:val="none" w:sz="0" w:space="0" w:color="auto"/>
          </w:divBdr>
          <w:divsChild>
            <w:div w:id="581913423">
              <w:marLeft w:val="1155"/>
              <w:marRight w:val="0"/>
              <w:marTop w:val="0"/>
              <w:marBottom w:val="0"/>
              <w:divBdr>
                <w:top w:val="none" w:sz="0" w:space="0" w:color="auto"/>
                <w:left w:val="none" w:sz="0" w:space="0" w:color="auto"/>
                <w:bottom w:val="none" w:sz="0" w:space="0" w:color="auto"/>
                <w:right w:val="none" w:sz="0" w:space="0" w:color="auto"/>
              </w:divBdr>
            </w:div>
            <w:div w:id="612592312">
              <w:marLeft w:val="1155"/>
              <w:marRight w:val="0"/>
              <w:marTop w:val="0"/>
              <w:marBottom w:val="0"/>
              <w:divBdr>
                <w:top w:val="none" w:sz="0" w:space="0" w:color="auto"/>
                <w:left w:val="none" w:sz="0" w:space="0" w:color="auto"/>
                <w:bottom w:val="none" w:sz="0" w:space="0" w:color="auto"/>
                <w:right w:val="none" w:sz="0" w:space="0" w:color="auto"/>
              </w:divBdr>
            </w:div>
            <w:div w:id="872961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90990">
      <w:bodyDiv w:val="1"/>
      <w:marLeft w:val="0"/>
      <w:marRight w:val="0"/>
      <w:marTop w:val="0"/>
      <w:marBottom w:val="0"/>
      <w:divBdr>
        <w:top w:val="none" w:sz="0" w:space="0" w:color="auto"/>
        <w:left w:val="none" w:sz="0" w:space="0" w:color="auto"/>
        <w:bottom w:val="none" w:sz="0" w:space="0" w:color="auto"/>
        <w:right w:val="none" w:sz="0" w:space="0" w:color="auto"/>
      </w:divBdr>
      <w:divsChild>
        <w:div w:id="176509961">
          <w:marLeft w:val="0"/>
          <w:marRight w:val="0"/>
          <w:marTop w:val="0"/>
          <w:marBottom w:val="0"/>
          <w:divBdr>
            <w:top w:val="none" w:sz="0" w:space="0" w:color="auto"/>
            <w:left w:val="none" w:sz="0" w:space="0" w:color="auto"/>
            <w:bottom w:val="none" w:sz="0" w:space="0" w:color="auto"/>
            <w:right w:val="none" w:sz="0" w:space="0" w:color="auto"/>
          </w:divBdr>
        </w:div>
        <w:div w:id="605238127">
          <w:marLeft w:val="0"/>
          <w:marRight w:val="0"/>
          <w:marTop w:val="150"/>
          <w:marBottom w:val="0"/>
          <w:divBdr>
            <w:top w:val="none" w:sz="0" w:space="0" w:color="auto"/>
            <w:left w:val="none" w:sz="0" w:space="0" w:color="auto"/>
            <w:bottom w:val="none" w:sz="0" w:space="0" w:color="auto"/>
            <w:right w:val="none" w:sz="0" w:space="0" w:color="auto"/>
          </w:divBdr>
          <w:divsChild>
            <w:div w:id="1891578501">
              <w:marLeft w:val="1155"/>
              <w:marRight w:val="0"/>
              <w:marTop w:val="0"/>
              <w:marBottom w:val="0"/>
              <w:divBdr>
                <w:top w:val="none" w:sz="0" w:space="0" w:color="auto"/>
                <w:left w:val="none" w:sz="0" w:space="0" w:color="auto"/>
                <w:bottom w:val="none" w:sz="0" w:space="0" w:color="auto"/>
                <w:right w:val="none" w:sz="0" w:space="0" w:color="auto"/>
              </w:divBdr>
            </w:div>
            <w:div w:id="733548952">
              <w:marLeft w:val="1155"/>
              <w:marRight w:val="0"/>
              <w:marTop w:val="0"/>
              <w:marBottom w:val="0"/>
              <w:divBdr>
                <w:top w:val="none" w:sz="0" w:space="0" w:color="auto"/>
                <w:left w:val="none" w:sz="0" w:space="0" w:color="auto"/>
                <w:bottom w:val="none" w:sz="0" w:space="0" w:color="auto"/>
                <w:right w:val="none" w:sz="0" w:space="0" w:color="auto"/>
              </w:divBdr>
            </w:div>
            <w:div w:id="209527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436423">
      <w:bodyDiv w:val="1"/>
      <w:marLeft w:val="0"/>
      <w:marRight w:val="0"/>
      <w:marTop w:val="0"/>
      <w:marBottom w:val="0"/>
      <w:divBdr>
        <w:top w:val="none" w:sz="0" w:space="0" w:color="auto"/>
        <w:left w:val="none" w:sz="0" w:space="0" w:color="auto"/>
        <w:bottom w:val="none" w:sz="0" w:space="0" w:color="auto"/>
        <w:right w:val="none" w:sz="0" w:space="0" w:color="auto"/>
      </w:divBdr>
      <w:divsChild>
        <w:div w:id="1409887025">
          <w:marLeft w:val="0"/>
          <w:marRight w:val="0"/>
          <w:marTop w:val="0"/>
          <w:marBottom w:val="0"/>
          <w:divBdr>
            <w:top w:val="none" w:sz="0" w:space="0" w:color="auto"/>
            <w:left w:val="none" w:sz="0" w:space="0" w:color="auto"/>
            <w:bottom w:val="none" w:sz="0" w:space="0" w:color="auto"/>
            <w:right w:val="none" w:sz="0" w:space="0" w:color="auto"/>
          </w:divBdr>
        </w:div>
        <w:div w:id="1821146102">
          <w:marLeft w:val="0"/>
          <w:marRight w:val="0"/>
          <w:marTop w:val="150"/>
          <w:marBottom w:val="0"/>
          <w:divBdr>
            <w:top w:val="none" w:sz="0" w:space="0" w:color="auto"/>
            <w:left w:val="none" w:sz="0" w:space="0" w:color="auto"/>
            <w:bottom w:val="none" w:sz="0" w:space="0" w:color="auto"/>
            <w:right w:val="none" w:sz="0" w:space="0" w:color="auto"/>
          </w:divBdr>
          <w:divsChild>
            <w:div w:id="991182613">
              <w:marLeft w:val="1155"/>
              <w:marRight w:val="0"/>
              <w:marTop w:val="0"/>
              <w:marBottom w:val="0"/>
              <w:divBdr>
                <w:top w:val="none" w:sz="0" w:space="0" w:color="auto"/>
                <w:left w:val="none" w:sz="0" w:space="0" w:color="auto"/>
                <w:bottom w:val="none" w:sz="0" w:space="0" w:color="auto"/>
                <w:right w:val="none" w:sz="0" w:space="0" w:color="auto"/>
              </w:divBdr>
            </w:div>
            <w:div w:id="839392777">
              <w:marLeft w:val="1155"/>
              <w:marRight w:val="0"/>
              <w:marTop w:val="0"/>
              <w:marBottom w:val="0"/>
              <w:divBdr>
                <w:top w:val="none" w:sz="0" w:space="0" w:color="auto"/>
                <w:left w:val="none" w:sz="0" w:space="0" w:color="auto"/>
                <w:bottom w:val="none" w:sz="0" w:space="0" w:color="auto"/>
                <w:right w:val="none" w:sz="0" w:space="0" w:color="auto"/>
              </w:divBdr>
            </w:div>
            <w:div w:id="1092434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0124">
      <w:bodyDiv w:val="1"/>
      <w:marLeft w:val="0"/>
      <w:marRight w:val="0"/>
      <w:marTop w:val="0"/>
      <w:marBottom w:val="0"/>
      <w:divBdr>
        <w:top w:val="none" w:sz="0" w:space="0" w:color="auto"/>
        <w:left w:val="none" w:sz="0" w:space="0" w:color="auto"/>
        <w:bottom w:val="none" w:sz="0" w:space="0" w:color="auto"/>
        <w:right w:val="none" w:sz="0" w:space="0" w:color="auto"/>
      </w:divBdr>
      <w:divsChild>
        <w:div w:id="490565819">
          <w:marLeft w:val="0"/>
          <w:marRight w:val="0"/>
          <w:marTop w:val="0"/>
          <w:marBottom w:val="0"/>
          <w:divBdr>
            <w:top w:val="none" w:sz="0" w:space="0" w:color="auto"/>
            <w:left w:val="none" w:sz="0" w:space="0" w:color="auto"/>
            <w:bottom w:val="none" w:sz="0" w:space="0" w:color="auto"/>
            <w:right w:val="none" w:sz="0" w:space="0" w:color="auto"/>
          </w:divBdr>
        </w:div>
        <w:div w:id="366877926">
          <w:marLeft w:val="0"/>
          <w:marRight w:val="0"/>
          <w:marTop w:val="150"/>
          <w:marBottom w:val="0"/>
          <w:divBdr>
            <w:top w:val="none" w:sz="0" w:space="0" w:color="auto"/>
            <w:left w:val="none" w:sz="0" w:space="0" w:color="auto"/>
            <w:bottom w:val="none" w:sz="0" w:space="0" w:color="auto"/>
            <w:right w:val="none" w:sz="0" w:space="0" w:color="auto"/>
          </w:divBdr>
          <w:divsChild>
            <w:div w:id="1321497562">
              <w:marLeft w:val="1155"/>
              <w:marRight w:val="0"/>
              <w:marTop w:val="0"/>
              <w:marBottom w:val="0"/>
              <w:divBdr>
                <w:top w:val="none" w:sz="0" w:space="0" w:color="auto"/>
                <w:left w:val="none" w:sz="0" w:space="0" w:color="auto"/>
                <w:bottom w:val="none" w:sz="0" w:space="0" w:color="auto"/>
                <w:right w:val="none" w:sz="0" w:space="0" w:color="auto"/>
              </w:divBdr>
            </w:div>
            <w:div w:id="686712159">
              <w:marLeft w:val="1155"/>
              <w:marRight w:val="0"/>
              <w:marTop w:val="0"/>
              <w:marBottom w:val="0"/>
              <w:divBdr>
                <w:top w:val="none" w:sz="0" w:space="0" w:color="auto"/>
                <w:left w:val="none" w:sz="0" w:space="0" w:color="auto"/>
                <w:bottom w:val="none" w:sz="0" w:space="0" w:color="auto"/>
                <w:right w:val="none" w:sz="0" w:space="0" w:color="auto"/>
              </w:divBdr>
            </w:div>
            <w:div w:id="327444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510394">
      <w:bodyDiv w:val="1"/>
      <w:marLeft w:val="0"/>
      <w:marRight w:val="0"/>
      <w:marTop w:val="0"/>
      <w:marBottom w:val="0"/>
      <w:divBdr>
        <w:top w:val="none" w:sz="0" w:space="0" w:color="auto"/>
        <w:left w:val="none" w:sz="0" w:space="0" w:color="auto"/>
        <w:bottom w:val="none" w:sz="0" w:space="0" w:color="auto"/>
        <w:right w:val="none" w:sz="0" w:space="0" w:color="auto"/>
      </w:divBdr>
      <w:divsChild>
        <w:div w:id="483937850">
          <w:marLeft w:val="0"/>
          <w:marRight w:val="0"/>
          <w:marTop w:val="0"/>
          <w:marBottom w:val="0"/>
          <w:divBdr>
            <w:top w:val="none" w:sz="0" w:space="0" w:color="auto"/>
            <w:left w:val="none" w:sz="0" w:space="0" w:color="auto"/>
            <w:bottom w:val="none" w:sz="0" w:space="0" w:color="auto"/>
            <w:right w:val="none" w:sz="0" w:space="0" w:color="auto"/>
          </w:divBdr>
        </w:div>
        <w:div w:id="1037854782">
          <w:marLeft w:val="0"/>
          <w:marRight w:val="0"/>
          <w:marTop w:val="150"/>
          <w:marBottom w:val="0"/>
          <w:divBdr>
            <w:top w:val="none" w:sz="0" w:space="0" w:color="auto"/>
            <w:left w:val="none" w:sz="0" w:space="0" w:color="auto"/>
            <w:bottom w:val="none" w:sz="0" w:space="0" w:color="auto"/>
            <w:right w:val="none" w:sz="0" w:space="0" w:color="auto"/>
          </w:divBdr>
          <w:divsChild>
            <w:div w:id="788551061">
              <w:marLeft w:val="1155"/>
              <w:marRight w:val="0"/>
              <w:marTop w:val="0"/>
              <w:marBottom w:val="0"/>
              <w:divBdr>
                <w:top w:val="none" w:sz="0" w:space="0" w:color="auto"/>
                <w:left w:val="none" w:sz="0" w:space="0" w:color="auto"/>
                <w:bottom w:val="none" w:sz="0" w:space="0" w:color="auto"/>
                <w:right w:val="none" w:sz="0" w:space="0" w:color="auto"/>
              </w:divBdr>
            </w:div>
            <w:div w:id="1573275336">
              <w:marLeft w:val="1155"/>
              <w:marRight w:val="0"/>
              <w:marTop w:val="0"/>
              <w:marBottom w:val="0"/>
              <w:divBdr>
                <w:top w:val="none" w:sz="0" w:space="0" w:color="auto"/>
                <w:left w:val="none" w:sz="0" w:space="0" w:color="auto"/>
                <w:bottom w:val="none" w:sz="0" w:space="0" w:color="auto"/>
                <w:right w:val="none" w:sz="0" w:space="0" w:color="auto"/>
              </w:divBdr>
            </w:div>
            <w:div w:id="2052918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745847">
      <w:bodyDiv w:val="1"/>
      <w:marLeft w:val="0"/>
      <w:marRight w:val="0"/>
      <w:marTop w:val="0"/>
      <w:marBottom w:val="0"/>
      <w:divBdr>
        <w:top w:val="none" w:sz="0" w:space="0" w:color="auto"/>
        <w:left w:val="none" w:sz="0" w:space="0" w:color="auto"/>
        <w:bottom w:val="none" w:sz="0" w:space="0" w:color="auto"/>
        <w:right w:val="none" w:sz="0" w:space="0" w:color="auto"/>
      </w:divBdr>
      <w:divsChild>
        <w:div w:id="841043638">
          <w:marLeft w:val="0"/>
          <w:marRight w:val="0"/>
          <w:marTop w:val="0"/>
          <w:marBottom w:val="0"/>
          <w:divBdr>
            <w:top w:val="none" w:sz="0" w:space="0" w:color="auto"/>
            <w:left w:val="none" w:sz="0" w:space="0" w:color="auto"/>
            <w:bottom w:val="none" w:sz="0" w:space="0" w:color="auto"/>
            <w:right w:val="none" w:sz="0" w:space="0" w:color="auto"/>
          </w:divBdr>
        </w:div>
        <w:div w:id="1391884294">
          <w:marLeft w:val="0"/>
          <w:marRight w:val="0"/>
          <w:marTop w:val="150"/>
          <w:marBottom w:val="0"/>
          <w:divBdr>
            <w:top w:val="none" w:sz="0" w:space="0" w:color="auto"/>
            <w:left w:val="none" w:sz="0" w:space="0" w:color="auto"/>
            <w:bottom w:val="none" w:sz="0" w:space="0" w:color="auto"/>
            <w:right w:val="none" w:sz="0" w:space="0" w:color="auto"/>
          </w:divBdr>
          <w:divsChild>
            <w:div w:id="100611498">
              <w:marLeft w:val="1155"/>
              <w:marRight w:val="0"/>
              <w:marTop w:val="0"/>
              <w:marBottom w:val="0"/>
              <w:divBdr>
                <w:top w:val="none" w:sz="0" w:space="0" w:color="auto"/>
                <w:left w:val="none" w:sz="0" w:space="0" w:color="auto"/>
                <w:bottom w:val="none" w:sz="0" w:space="0" w:color="auto"/>
                <w:right w:val="none" w:sz="0" w:space="0" w:color="auto"/>
              </w:divBdr>
            </w:div>
            <w:div w:id="1585605308">
              <w:marLeft w:val="1155"/>
              <w:marRight w:val="0"/>
              <w:marTop w:val="0"/>
              <w:marBottom w:val="0"/>
              <w:divBdr>
                <w:top w:val="none" w:sz="0" w:space="0" w:color="auto"/>
                <w:left w:val="none" w:sz="0" w:space="0" w:color="auto"/>
                <w:bottom w:val="none" w:sz="0" w:space="0" w:color="auto"/>
                <w:right w:val="none" w:sz="0" w:space="0" w:color="auto"/>
              </w:divBdr>
            </w:div>
            <w:div w:id="170101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69465">
      <w:bodyDiv w:val="1"/>
      <w:marLeft w:val="0"/>
      <w:marRight w:val="0"/>
      <w:marTop w:val="0"/>
      <w:marBottom w:val="0"/>
      <w:divBdr>
        <w:top w:val="none" w:sz="0" w:space="0" w:color="auto"/>
        <w:left w:val="none" w:sz="0" w:space="0" w:color="auto"/>
        <w:bottom w:val="none" w:sz="0" w:space="0" w:color="auto"/>
        <w:right w:val="none" w:sz="0" w:space="0" w:color="auto"/>
      </w:divBdr>
      <w:divsChild>
        <w:div w:id="740756995">
          <w:marLeft w:val="0"/>
          <w:marRight w:val="0"/>
          <w:marTop w:val="0"/>
          <w:marBottom w:val="0"/>
          <w:divBdr>
            <w:top w:val="none" w:sz="0" w:space="0" w:color="auto"/>
            <w:left w:val="none" w:sz="0" w:space="0" w:color="auto"/>
            <w:bottom w:val="none" w:sz="0" w:space="0" w:color="auto"/>
            <w:right w:val="none" w:sz="0" w:space="0" w:color="auto"/>
          </w:divBdr>
        </w:div>
        <w:div w:id="235551893">
          <w:marLeft w:val="0"/>
          <w:marRight w:val="0"/>
          <w:marTop w:val="150"/>
          <w:marBottom w:val="0"/>
          <w:divBdr>
            <w:top w:val="none" w:sz="0" w:space="0" w:color="auto"/>
            <w:left w:val="none" w:sz="0" w:space="0" w:color="auto"/>
            <w:bottom w:val="none" w:sz="0" w:space="0" w:color="auto"/>
            <w:right w:val="none" w:sz="0" w:space="0" w:color="auto"/>
          </w:divBdr>
          <w:divsChild>
            <w:div w:id="739208009">
              <w:marLeft w:val="1155"/>
              <w:marRight w:val="0"/>
              <w:marTop w:val="0"/>
              <w:marBottom w:val="0"/>
              <w:divBdr>
                <w:top w:val="none" w:sz="0" w:space="0" w:color="auto"/>
                <w:left w:val="none" w:sz="0" w:space="0" w:color="auto"/>
                <w:bottom w:val="none" w:sz="0" w:space="0" w:color="auto"/>
                <w:right w:val="none" w:sz="0" w:space="0" w:color="auto"/>
              </w:divBdr>
            </w:div>
            <w:div w:id="119346170">
              <w:marLeft w:val="1155"/>
              <w:marRight w:val="0"/>
              <w:marTop w:val="0"/>
              <w:marBottom w:val="0"/>
              <w:divBdr>
                <w:top w:val="none" w:sz="0" w:space="0" w:color="auto"/>
                <w:left w:val="none" w:sz="0" w:space="0" w:color="auto"/>
                <w:bottom w:val="none" w:sz="0" w:space="0" w:color="auto"/>
                <w:right w:val="none" w:sz="0" w:space="0" w:color="auto"/>
              </w:divBdr>
            </w:div>
            <w:div w:id="182042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152615">
      <w:bodyDiv w:val="1"/>
      <w:marLeft w:val="0"/>
      <w:marRight w:val="0"/>
      <w:marTop w:val="0"/>
      <w:marBottom w:val="0"/>
      <w:divBdr>
        <w:top w:val="none" w:sz="0" w:space="0" w:color="auto"/>
        <w:left w:val="none" w:sz="0" w:space="0" w:color="auto"/>
        <w:bottom w:val="none" w:sz="0" w:space="0" w:color="auto"/>
        <w:right w:val="none" w:sz="0" w:space="0" w:color="auto"/>
      </w:divBdr>
      <w:divsChild>
        <w:div w:id="1004817042">
          <w:marLeft w:val="0"/>
          <w:marRight w:val="0"/>
          <w:marTop w:val="0"/>
          <w:marBottom w:val="0"/>
          <w:divBdr>
            <w:top w:val="none" w:sz="0" w:space="0" w:color="auto"/>
            <w:left w:val="none" w:sz="0" w:space="0" w:color="auto"/>
            <w:bottom w:val="none" w:sz="0" w:space="0" w:color="auto"/>
            <w:right w:val="none" w:sz="0" w:space="0" w:color="auto"/>
          </w:divBdr>
        </w:div>
        <w:div w:id="1552961069">
          <w:marLeft w:val="0"/>
          <w:marRight w:val="0"/>
          <w:marTop w:val="150"/>
          <w:marBottom w:val="0"/>
          <w:divBdr>
            <w:top w:val="none" w:sz="0" w:space="0" w:color="auto"/>
            <w:left w:val="none" w:sz="0" w:space="0" w:color="auto"/>
            <w:bottom w:val="none" w:sz="0" w:space="0" w:color="auto"/>
            <w:right w:val="none" w:sz="0" w:space="0" w:color="auto"/>
          </w:divBdr>
          <w:divsChild>
            <w:div w:id="863448256">
              <w:marLeft w:val="1155"/>
              <w:marRight w:val="0"/>
              <w:marTop w:val="0"/>
              <w:marBottom w:val="0"/>
              <w:divBdr>
                <w:top w:val="none" w:sz="0" w:space="0" w:color="auto"/>
                <w:left w:val="none" w:sz="0" w:space="0" w:color="auto"/>
                <w:bottom w:val="none" w:sz="0" w:space="0" w:color="auto"/>
                <w:right w:val="none" w:sz="0" w:space="0" w:color="auto"/>
              </w:divBdr>
            </w:div>
            <w:div w:id="1478179992">
              <w:marLeft w:val="1155"/>
              <w:marRight w:val="0"/>
              <w:marTop w:val="0"/>
              <w:marBottom w:val="0"/>
              <w:divBdr>
                <w:top w:val="none" w:sz="0" w:space="0" w:color="auto"/>
                <w:left w:val="none" w:sz="0" w:space="0" w:color="auto"/>
                <w:bottom w:val="none" w:sz="0" w:space="0" w:color="auto"/>
                <w:right w:val="none" w:sz="0" w:space="0" w:color="auto"/>
              </w:divBdr>
            </w:div>
            <w:div w:id="104748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029901">
      <w:bodyDiv w:val="1"/>
      <w:marLeft w:val="0"/>
      <w:marRight w:val="0"/>
      <w:marTop w:val="0"/>
      <w:marBottom w:val="0"/>
      <w:divBdr>
        <w:top w:val="none" w:sz="0" w:space="0" w:color="auto"/>
        <w:left w:val="none" w:sz="0" w:space="0" w:color="auto"/>
        <w:bottom w:val="none" w:sz="0" w:space="0" w:color="auto"/>
        <w:right w:val="none" w:sz="0" w:space="0" w:color="auto"/>
      </w:divBdr>
      <w:divsChild>
        <w:div w:id="266233835">
          <w:marLeft w:val="0"/>
          <w:marRight w:val="0"/>
          <w:marTop w:val="0"/>
          <w:marBottom w:val="0"/>
          <w:divBdr>
            <w:top w:val="none" w:sz="0" w:space="0" w:color="auto"/>
            <w:left w:val="none" w:sz="0" w:space="0" w:color="auto"/>
            <w:bottom w:val="none" w:sz="0" w:space="0" w:color="auto"/>
            <w:right w:val="none" w:sz="0" w:space="0" w:color="auto"/>
          </w:divBdr>
        </w:div>
        <w:div w:id="1467433560">
          <w:marLeft w:val="0"/>
          <w:marRight w:val="0"/>
          <w:marTop w:val="150"/>
          <w:marBottom w:val="0"/>
          <w:divBdr>
            <w:top w:val="none" w:sz="0" w:space="0" w:color="auto"/>
            <w:left w:val="none" w:sz="0" w:space="0" w:color="auto"/>
            <w:bottom w:val="none" w:sz="0" w:space="0" w:color="auto"/>
            <w:right w:val="none" w:sz="0" w:space="0" w:color="auto"/>
          </w:divBdr>
          <w:divsChild>
            <w:div w:id="372653656">
              <w:marLeft w:val="1155"/>
              <w:marRight w:val="0"/>
              <w:marTop w:val="0"/>
              <w:marBottom w:val="0"/>
              <w:divBdr>
                <w:top w:val="none" w:sz="0" w:space="0" w:color="auto"/>
                <w:left w:val="none" w:sz="0" w:space="0" w:color="auto"/>
                <w:bottom w:val="none" w:sz="0" w:space="0" w:color="auto"/>
                <w:right w:val="none" w:sz="0" w:space="0" w:color="auto"/>
              </w:divBdr>
            </w:div>
            <w:div w:id="1174540345">
              <w:marLeft w:val="1155"/>
              <w:marRight w:val="0"/>
              <w:marTop w:val="0"/>
              <w:marBottom w:val="0"/>
              <w:divBdr>
                <w:top w:val="none" w:sz="0" w:space="0" w:color="auto"/>
                <w:left w:val="none" w:sz="0" w:space="0" w:color="auto"/>
                <w:bottom w:val="none" w:sz="0" w:space="0" w:color="auto"/>
                <w:right w:val="none" w:sz="0" w:space="0" w:color="auto"/>
              </w:divBdr>
            </w:div>
            <w:div w:id="18559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389895">
      <w:bodyDiv w:val="1"/>
      <w:marLeft w:val="0"/>
      <w:marRight w:val="0"/>
      <w:marTop w:val="0"/>
      <w:marBottom w:val="0"/>
      <w:divBdr>
        <w:top w:val="none" w:sz="0" w:space="0" w:color="auto"/>
        <w:left w:val="none" w:sz="0" w:space="0" w:color="auto"/>
        <w:bottom w:val="none" w:sz="0" w:space="0" w:color="auto"/>
        <w:right w:val="none" w:sz="0" w:space="0" w:color="auto"/>
      </w:divBdr>
      <w:divsChild>
        <w:div w:id="327513819">
          <w:marLeft w:val="0"/>
          <w:marRight w:val="0"/>
          <w:marTop w:val="0"/>
          <w:marBottom w:val="0"/>
          <w:divBdr>
            <w:top w:val="none" w:sz="0" w:space="0" w:color="auto"/>
            <w:left w:val="none" w:sz="0" w:space="0" w:color="auto"/>
            <w:bottom w:val="none" w:sz="0" w:space="0" w:color="auto"/>
            <w:right w:val="none" w:sz="0" w:space="0" w:color="auto"/>
          </w:divBdr>
        </w:div>
        <w:div w:id="393897499">
          <w:marLeft w:val="0"/>
          <w:marRight w:val="0"/>
          <w:marTop w:val="150"/>
          <w:marBottom w:val="0"/>
          <w:divBdr>
            <w:top w:val="none" w:sz="0" w:space="0" w:color="auto"/>
            <w:left w:val="none" w:sz="0" w:space="0" w:color="auto"/>
            <w:bottom w:val="none" w:sz="0" w:space="0" w:color="auto"/>
            <w:right w:val="none" w:sz="0" w:space="0" w:color="auto"/>
          </w:divBdr>
          <w:divsChild>
            <w:div w:id="5404411">
              <w:marLeft w:val="1155"/>
              <w:marRight w:val="0"/>
              <w:marTop w:val="0"/>
              <w:marBottom w:val="0"/>
              <w:divBdr>
                <w:top w:val="none" w:sz="0" w:space="0" w:color="auto"/>
                <w:left w:val="none" w:sz="0" w:space="0" w:color="auto"/>
                <w:bottom w:val="none" w:sz="0" w:space="0" w:color="auto"/>
                <w:right w:val="none" w:sz="0" w:space="0" w:color="auto"/>
              </w:divBdr>
            </w:div>
            <w:div w:id="695812765">
              <w:marLeft w:val="1155"/>
              <w:marRight w:val="0"/>
              <w:marTop w:val="0"/>
              <w:marBottom w:val="0"/>
              <w:divBdr>
                <w:top w:val="none" w:sz="0" w:space="0" w:color="auto"/>
                <w:left w:val="none" w:sz="0" w:space="0" w:color="auto"/>
                <w:bottom w:val="none" w:sz="0" w:space="0" w:color="auto"/>
                <w:right w:val="none" w:sz="0" w:space="0" w:color="auto"/>
              </w:divBdr>
            </w:div>
            <w:div w:id="74496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576042">
      <w:bodyDiv w:val="1"/>
      <w:marLeft w:val="0"/>
      <w:marRight w:val="0"/>
      <w:marTop w:val="0"/>
      <w:marBottom w:val="0"/>
      <w:divBdr>
        <w:top w:val="none" w:sz="0" w:space="0" w:color="auto"/>
        <w:left w:val="none" w:sz="0" w:space="0" w:color="auto"/>
        <w:bottom w:val="none" w:sz="0" w:space="0" w:color="auto"/>
        <w:right w:val="none" w:sz="0" w:space="0" w:color="auto"/>
      </w:divBdr>
      <w:divsChild>
        <w:div w:id="881788800">
          <w:marLeft w:val="0"/>
          <w:marRight w:val="0"/>
          <w:marTop w:val="0"/>
          <w:marBottom w:val="0"/>
          <w:divBdr>
            <w:top w:val="none" w:sz="0" w:space="0" w:color="auto"/>
            <w:left w:val="none" w:sz="0" w:space="0" w:color="auto"/>
            <w:bottom w:val="none" w:sz="0" w:space="0" w:color="auto"/>
            <w:right w:val="none" w:sz="0" w:space="0" w:color="auto"/>
          </w:divBdr>
        </w:div>
        <w:div w:id="1549297209">
          <w:marLeft w:val="0"/>
          <w:marRight w:val="0"/>
          <w:marTop w:val="150"/>
          <w:marBottom w:val="0"/>
          <w:divBdr>
            <w:top w:val="none" w:sz="0" w:space="0" w:color="auto"/>
            <w:left w:val="none" w:sz="0" w:space="0" w:color="auto"/>
            <w:bottom w:val="none" w:sz="0" w:space="0" w:color="auto"/>
            <w:right w:val="none" w:sz="0" w:space="0" w:color="auto"/>
          </w:divBdr>
          <w:divsChild>
            <w:div w:id="887644205">
              <w:marLeft w:val="1155"/>
              <w:marRight w:val="0"/>
              <w:marTop w:val="0"/>
              <w:marBottom w:val="0"/>
              <w:divBdr>
                <w:top w:val="none" w:sz="0" w:space="0" w:color="auto"/>
                <w:left w:val="none" w:sz="0" w:space="0" w:color="auto"/>
                <w:bottom w:val="none" w:sz="0" w:space="0" w:color="auto"/>
                <w:right w:val="none" w:sz="0" w:space="0" w:color="auto"/>
              </w:divBdr>
            </w:div>
            <w:div w:id="1415325640">
              <w:marLeft w:val="1155"/>
              <w:marRight w:val="0"/>
              <w:marTop w:val="0"/>
              <w:marBottom w:val="0"/>
              <w:divBdr>
                <w:top w:val="none" w:sz="0" w:space="0" w:color="auto"/>
                <w:left w:val="none" w:sz="0" w:space="0" w:color="auto"/>
                <w:bottom w:val="none" w:sz="0" w:space="0" w:color="auto"/>
                <w:right w:val="none" w:sz="0" w:space="0" w:color="auto"/>
              </w:divBdr>
            </w:div>
            <w:div w:id="77525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27790">
      <w:bodyDiv w:val="1"/>
      <w:marLeft w:val="0"/>
      <w:marRight w:val="0"/>
      <w:marTop w:val="0"/>
      <w:marBottom w:val="0"/>
      <w:divBdr>
        <w:top w:val="none" w:sz="0" w:space="0" w:color="auto"/>
        <w:left w:val="none" w:sz="0" w:space="0" w:color="auto"/>
        <w:bottom w:val="none" w:sz="0" w:space="0" w:color="auto"/>
        <w:right w:val="none" w:sz="0" w:space="0" w:color="auto"/>
      </w:divBdr>
      <w:divsChild>
        <w:div w:id="1860502912">
          <w:marLeft w:val="0"/>
          <w:marRight w:val="0"/>
          <w:marTop w:val="0"/>
          <w:marBottom w:val="0"/>
          <w:divBdr>
            <w:top w:val="none" w:sz="0" w:space="0" w:color="auto"/>
            <w:left w:val="none" w:sz="0" w:space="0" w:color="auto"/>
            <w:bottom w:val="none" w:sz="0" w:space="0" w:color="auto"/>
            <w:right w:val="none" w:sz="0" w:space="0" w:color="auto"/>
          </w:divBdr>
        </w:div>
        <w:div w:id="1467695227">
          <w:marLeft w:val="0"/>
          <w:marRight w:val="0"/>
          <w:marTop w:val="150"/>
          <w:marBottom w:val="0"/>
          <w:divBdr>
            <w:top w:val="none" w:sz="0" w:space="0" w:color="auto"/>
            <w:left w:val="none" w:sz="0" w:space="0" w:color="auto"/>
            <w:bottom w:val="none" w:sz="0" w:space="0" w:color="auto"/>
            <w:right w:val="none" w:sz="0" w:space="0" w:color="auto"/>
          </w:divBdr>
          <w:divsChild>
            <w:div w:id="2107265523">
              <w:marLeft w:val="1155"/>
              <w:marRight w:val="0"/>
              <w:marTop w:val="0"/>
              <w:marBottom w:val="0"/>
              <w:divBdr>
                <w:top w:val="none" w:sz="0" w:space="0" w:color="auto"/>
                <w:left w:val="none" w:sz="0" w:space="0" w:color="auto"/>
                <w:bottom w:val="none" w:sz="0" w:space="0" w:color="auto"/>
                <w:right w:val="none" w:sz="0" w:space="0" w:color="auto"/>
              </w:divBdr>
            </w:div>
            <w:div w:id="1787849159">
              <w:marLeft w:val="1155"/>
              <w:marRight w:val="0"/>
              <w:marTop w:val="0"/>
              <w:marBottom w:val="0"/>
              <w:divBdr>
                <w:top w:val="none" w:sz="0" w:space="0" w:color="auto"/>
                <w:left w:val="none" w:sz="0" w:space="0" w:color="auto"/>
                <w:bottom w:val="none" w:sz="0" w:space="0" w:color="auto"/>
                <w:right w:val="none" w:sz="0" w:space="0" w:color="auto"/>
              </w:divBdr>
            </w:div>
            <w:div w:id="213464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5633">
      <w:bodyDiv w:val="1"/>
      <w:marLeft w:val="0"/>
      <w:marRight w:val="0"/>
      <w:marTop w:val="0"/>
      <w:marBottom w:val="0"/>
      <w:divBdr>
        <w:top w:val="none" w:sz="0" w:space="0" w:color="auto"/>
        <w:left w:val="none" w:sz="0" w:space="0" w:color="auto"/>
        <w:bottom w:val="none" w:sz="0" w:space="0" w:color="auto"/>
        <w:right w:val="none" w:sz="0" w:space="0" w:color="auto"/>
      </w:divBdr>
      <w:divsChild>
        <w:div w:id="267129250">
          <w:marLeft w:val="0"/>
          <w:marRight w:val="0"/>
          <w:marTop w:val="0"/>
          <w:marBottom w:val="0"/>
          <w:divBdr>
            <w:top w:val="none" w:sz="0" w:space="0" w:color="auto"/>
            <w:left w:val="none" w:sz="0" w:space="0" w:color="auto"/>
            <w:bottom w:val="none" w:sz="0" w:space="0" w:color="auto"/>
            <w:right w:val="none" w:sz="0" w:space="0" w:color="auto"/>
          </w:divBdr>
        </w:div>
        <w:div w:id="1677220441">
          <w:marLeft w:val="0"/>
          <w:marRight w:val="0"/>
          <w:marTop w:val="150"/>
          <w:marBottom w:val="0"/>
          <w:divBdr>
            <w:top w:val="none" w:sz="0" w:space="0" w:color="auto"/>
            <w:left w:val="none" w:sz="0" w:space="0" w:color="auto"/>
            <w:bottom w:val="none" w:sz="0" w:space="0" w:color="auto"/>
            <w:right w:val="none" w:sz="0" w:space="0" w:color="auto"/>
          </w:divBdr>
          <w:divsChild>
            <w:div w:id="640186422">
              <w:marLeft w:val="1155"/>
              <w:marRight w:val="0"/>
              <w:marTop w:val="0"/>
              <w:marBottom w:val="0"/>
              <w:divBdr>
                <w:top w:val="none" w:sz="0" w:space="0" w:color="auto"/>
                <w:left w:val="none" w:sz="0" w:space="0" w:color="auto"/>
                <w:bottom w:val="none" w:sz="0" w:space="0" w:color="auto"/>
                <w:right w:val="none" w:sz="0" w:space="0" w:color="auto"/>
              </w:divBdr>
            </w:div>
            <w:div w:id="1316688715">
              <w:marLeft w:val="1155"/>
              <w:marRight w:val="0"/>
              <w:marTop w:val="0"/>
              <w:marBottom w:val="0"/>
              <w:divBdr>
                <w:top w:val="none" w:sz="0" w:space="0" w:color="auto"/>
                <w:left w:val="none" w:sz="0" w:space="0" w:color="auto"/>
                <w:bottom w:val="none" w:sz="0" w:space="0" w:color="auto"/>
                <w:right w:val="none" w:sz="0" w:space="0" w:color="auto"/>
              </w:divBdr>
            </w:div>
            <w:div w:id="96372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7857617">
      <w:bodyDiv w:val="1"/>
      <w:marLeft w:val="0"/>
      <w:marRight w:val="0"/>
      <w:marTop w:val="0"/>
      <w:marBottom w:val="0"/>
      <w:divBdr>
        <w:top w:val="none" w:sz="0" w:space="0" w:color="auto"/>
        <w:left w:val="none" w:sz="0" w:space="0" w:color="auto"/>
        <w:bottom w:val="none" w:sz="0" w:space="0" w:color="auto"/>
        <w:right w:val="none" w:sz="0" w:space="0" w:color="auto"/>
      </w:divBdr>
      <w:divsChild>
        <w:div w:id="221410446">
          <w:marLeft w:val="0"/>
          <w:marRight w:val="0"/>
          <w:marTop w:val="0"/>
          <w:marBottom w:val="0"/>
          <w:divBdr>
            <w:top w:val="none" w:sz="0" w:space="0" w:color="auto"/>
            <w:left w:val="none" w:sz="0" w:space="0" w:color="auto"/>
            <w:bottom w:val="none" w:sz="0" w:space="0" w:color="auto"/>
            <w:right w:val="none" w:sz="0" w:space="0" w:color="auto"/>
          </w:divBdr>
        </w:div>
        <w:div w:id="1022823469">
          <w:marLeft w:val="0"/>
          <w:marRight w:val="0"/>
          <w:marTop w:val="150"/>
          <w:marBottom w:val="0"/>
          <w:divBdr>
            <w:top w:val="none" w:sz="0" w:space="0" w:color="auto"/>
            <w:left w:val="none" w:sz="0" w:space="0" w:color="auto"/>
            <w:bottom w:val="none" w:sz="0" w:space="0" w:color="auto"/>
            <w:right w:val="none" w:sz="0" w:space="0" w:color="auto"/>
          </w:divBdr>
          <w:divsChild>
            <w:div w:id="1447234549">
              <w:marLeft w:val="1155"/>
              <w:marRight w:val="0"/>
              <w:marTop w:val="0"/>
              <w:marBottom w:val="0"/>
              <w:divBdr>
                <w:top w:val="none" w:sz="0" w:space="0" w:color="auto"/>
                <w:left w:val="none" w:sz="0" w:space="0" w:color="auto"/>
                <w:bottom w:val="none" w:sz="0" w:space="0" w:color="auto"/>
                <w:right w:val="none" w:sz="0" w:space="0" w:color="auto"/>
              </w:divBdr>
            </w:div>
            <w:div w:id="782650416">
              <w:marLeft w:val="1155"/>
              <w:marRight w:val="0"/>
              <w:marTop w:val="0"/>
              <w:marBottom w:val="0"/>
              <w:divBdr>
                <w:top w:val="none" w:sz="0" w:space="0" w:color="auto"/>
                <w:left w:val="none" w:sz="0" w:space="0" w:color="auto"/>
                <w:bottom w:val="none" w:sz="0" w:space="0" w:color="auto"/>
                <w:right w:val="none" w:sz="0" w:space="0" w:color="auto"/>
              </w:divBdr>
            </w:div>
            <w:div w:id="149391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250">
      <w:bodyDiv w:val="1"/>
      <w:marLeft w:val="0"/>
      <w:marRight w:val="0"/>
      <w:marTop w:val="0"/>
      <w:marBottom w:val="0"/>
      <w:divBdr>
        <w:top w:val="none" w:sz="0" w:space="0" w:color="auto"/>
        <w:left w:val="none" w:sz="0" w:space="0" w:color="auto"/>
        <w:bottom w:val="none" w:sz="0" w:space="0" w:color="auto"/>
        <w:right w:val="none" w:sz="0" w:space="0" w:color="auto"/>
      </w:divBdr>
      <w:divsChild>
        <w:div w:id="1154292964">
          <w:marLeft w:val="0"/>
          <w:marRight w:val="0"/>
          <w:marTop w:val="0"/>
          <w:marBottom w:val="0"/>
          <w:divBdr>
            <w:top w:val="none" w:sz="0" w:space="0" w:color="auto"/>
            <w:left w:val="none" w:sz="0" w:space="0" w:color="auto"/>
            <w:bottom w:val="none" w:sz="0" w:space="0" w:color="auto"/>
            <w:right w:val="none" w:sz="0" w:space="0" w:color="auto"/>
          </w:divBdr>
        </w:div>
        <w:div w:id="1807351916">
          <w:marLeft w:val="0"/>
          <w:marRight w:val="0"/>
          <w:marTop w:val="150"/>
          <w:marBottom w:val="0"/>
          <w:divBdr>
            <w:top w:val="none" w:sz="0" w:space="0" w:color="auto"/>
            <w:left w:val="none" w:sz="0" w:space="0" w:color="auto"/>
            <w:bottom w:val="none" w:sz="0" w:space="0" w:color="auto"/>
            <w:right w:val="none" w:sz="0" w:space="0" w:color="auto"/>
          </w:divBdr>
          <w:divsChild>
            <w:div w:id="329413177">
              <w:marLeft w:val="1155"/>
              <w:marRight w:val="0"/>
              <w:marTop w:val="0"/>
              <w:marBottom w:val="0"/>
              <w:divBdr>
                <w:top w:val="none" w:sz="0" w:space="0" w:color="auto"/>
                <w:left w:val="none" w:sz="0" w:space="0" w:color="auto"/>
                <w:bottom w:val="none" w:sz="0" w:space="0" w:color="auto"/>
                <w:right w:val="none" w:sz="0" w:space="0" w:color="auto"/>
              </w:divBdr>
            </w:div>
            <w:div w:id="273441338">
              <w:marLeft w:val="1155"/>
              <w:marRight w:val="0"/>
              <w:marTop w:val="0"/>
              <w:marBottom w:val="0"/>
              <w:divBdr>
                <w:top w:val="none" w:sz="0" w:space="0" w:color="auto"/>
                <w:left w:val="none" w:sz="0" w:space="0" w:color="auto"/>
                <w:bottom w:val="none" w:sz="0" w:space="0" w:color="auto"/>
                <w:right w:val="none" w:sz="0" w:space="0" w:color="auto"/>
              </w:divBdr>
            </w:div>
            <w:div w:id="2144888608">
              <w:marLeft w:val="1155"/>
              <w:marRight w:val="0"/>
              <w:marTop w:val="0"/>
              <w:marBottom w:val="0"/>
              <w:divBdr>
                <w:top w:val="none" w:sz="0" w:space="0" w:color="auto"/>
                <w:left w:val="none" w:sz="0" w:space="0" w:color="auto"/>
                <w:bottom w:val="none" w:sz="0" w:space="0" w:color="auto"/>
                <w:right w:val="none" w:sz="0" w:space="0" w:color="auto"/>
              </w:divBdr>
            </w:div>
            <w:div w:id="1500345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756439">
      <w:bodyDiv w:val="1"/>
      <w:marLeft w:val="0"/>
      <w:marRight w:val="0"/>
      <w:marTop w:val="0"/>
      <w:marBottom w:val="0"/>
      <w:divBdr>
        <w:top w:val="none" w:sz="0" w:space="0" w:color="auto"/>
        <w:left w:val="none" w:sz="0" w:space="0" w:color="auto"/>
        <w:bottom w:val="none" w:sz="0" w:space="0" w:color="auto"/>
        <w:right w:val="none" w:sz="0" w:space="0" w:color="auto"/>
      </w:divBdr>
      <w:divsChild>
        <w:div w:id="964196317">
          <w:marLeft w:val="0"/>
          <w:marRight w:val="0"/>
          <w:marTop w:val="0"/>
          <w:marBottom w:val="0"/>
          <w:divBdr>
            <w:top w:val="none" w:sz="0" w:space="0" w:color="auto"/>
            <w:left w:val="none" w:sz="0" w:space="0" w:color="auto"/>
            <w:bottom w:val="none" w:sz="0" w:space="0" w:color="auto"/>
            <w:right w:val="none" w:sz="0" w:space="0" w:color="auto"/>
          </w:divBdr>
        </w:div>
        <w:div w:id="1640454105">
          <w:marLeft w:val="0"/>
          <w:marRight w:val="0"/>
          <w:marTop w:val="150"/>
          <w:marBottom w:val="0"/>
          <w:divBdr>
            <w:top w:val="none" w:sz="0" w:space="0" w:color="auto"/>
            <w:left w:val="none" w:sz="0" w:space="0" w:color="auto"/>
            <w:bottom w:val="none" w:sz="0" w:space="0" w:color="auto"/>
            <w:right w:val="none" w:sz="0" w:space="0" w:color="auto"/>
          </w:divBdr>
          <w:divsChild>
            <w:div w:id="1871185684">
              <w:marLeft w:val="1155"/>
              <w:marRight w:val="0"/>
              <w:marTop w:val="0"/>
              <w:marBottom w:val="0"/>
              <w:divBdr>
                <w:top w:val="none" w:sz="0" w:space="0" w:color="auto"/>
                <w:left w:val="none" w:sz="0" w:space="0" w:color="auto"/>
                <w:bottom w:val="none" w:sz="0" w:space="0" w:color="auto"/>
                <w:right w:val="none" w:sz="0" w:space="0" w:color="auto"/>
              </w:divBdr>
            </w:div>
            <w:div w:id="44793290">
              <w:marLeft w:val="1155"/>
              <w:marRight w:val="0"/>
              <w:marTop w:val="0"/>
              <w:marBottom w:val="0"/>
              <w:divBdr>
                <w:top w:val="none" w:sz="0" w:space="0" w:color="auto"/>
                <w:left w:val="none" w:sz="0" w:space="0" w:color="auto"/>
                <w:bottom w:val="none" w:sz="0" w:space="0" w:color="auto"/>
                <w:right w:val="none" w:sz="0" w:space="0" w:color="auto"/>
              </w:divBdr>
            </w:div>
            <w:div w:id="1749111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215828">
      <w:bodyDiv w:val="1"/>
      <w:marLeft w:val="0"/>
      <w:marRight w:val="0"/>
      <w:marTop w:val="0"/>
      <w:marBottom w:val="0"/>
      <w:divBdr>
        <w:top w:val="none" w:sz="0" w:space="0" w:color="auto"/>
        <w:left w:val="none" w:sz="0" w:space="0" w:color="auto"/>
        <w:bottom w:val="none" w:sz="0" w:space="0" w:color="auto"/>
        <w:right w:val="none" w:sz="0" w:space="0" w:color="auto"/>
      </w:divBdr>
      <w:divsChild>
        <w:div w:id="1354068944">
          <w:marLeft w:val="0"/>
          <w:marRight w:val="0"/>
          <w:marTop w:val="0"/>
          <w:marBottom w:val="0"/>
          <w:divBdr>
            <w:top w:val="none" w:sz="0" w:space="0" w:color="auto"/>
            <w:left w:val="none" w:sz="0" w:space="0" w:color="auto"/>
            <w:bottom w:val="none" w:sz="0" w:space="0" w:color="auto"/>
            <w:right w:val="none" w:sz="0" w:space="0" w:color="auto"/>
          </w:divBdr>
        </w:div>
        <w:div w:id="1682392881">
          <w:marLeft w:val="0"/>
          <w:marRight w:val="0"/>
          <w:marTop w:val="150"/>
          <w:marBottom w:val="0"/>
          <w:divBdr>
            <w:top w:val="none" w:sz="0" w:space="0" w:color="auto"/>
            <w:left w:val="none" w:sz="0" w:space="0" w:color="auto"/>
            <w:bottom w:val="none" w:sz="0" w:space="0" w:color="auto"/>
            <w:right w:val="none" w:sz="0" w:space="0" w:color="auto"/>
          </w:divBdr>
          <w:divsChild>
            <w:div w:id="1410470023">
              <w:marLeft w:val="1155"/>
              <w:marRight w:val="0"/>
              <w:marTop w:val="0"/>
              <w:marBottom w:val="0"/>
              <w:divBdr>
                <w:top w:val="none" w:sz="0" w:space="0" w:color="auto"/>
                <w:left w:val="none" w:sz="0" w:space="0" w:color="auto"/>
                <w:bottom w:val="none" w:sz="0" w:space="0" w:color="auto"/>
                <w:right w:val="none" w:sz="0" w:space="0" w:color="auto"/>
              </w:divBdr>
            </w:div>
            <w:div w:id="306714175">
              <w:marLeft w:val="1155"/>
              <w:marRight w:val="0"/>
              <w:marTop w:val="0"/>
              <w:marBottom w:val="0"/>
              <w:divBdr>
                <w:top w:val="none" w:sz="0" w:space="0" w:color="auto"/>
                <w:left w:val="none" w:sz="0" w:space="0" w:color="auto"/>
                <w:bottom w:val="none" w:sz="0" w:space="0" w:color="auto"/>
                <w:right w:val="none" w:sz="0" w:space="0" w:color="auto"/>
              </w:divBdr>
            </w:div>
            <w:div w:id="1979336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411271">
      <w:bodyDiv w:val="1"/>
      <w:marLeft w:val="0"/>
      <w:marRight w:val="0"/>
      <w:marTop w:val="0"/>
      <w:marBottom w:val="0"/>
      <w:divBdr>
        <w:top w:val="none" w:sz="0" w:space="0" w:color="auto"/>
        <w:left w:val="none" w:sz="0" w:space="0" w:color="auto"/>
        <w:bottom w:val="none" w:sz="0" w:space="0" w:color="auto"/>
        <w:right w:val="none" w:sz="0" w:space="0" w:color="auto"/>
      </w:divBdr>
      <w:divsChild>
        <w:div w:id="564074865">
          <w:marLeft w:val="0"/>
          <w:marRight w:val="0"/>
          <w:marTop w:val="0"/>
          <w:marBottom w:val="0"/>
          <w:divBdr>
            <w:top w:val="none" w:sz="0" w:space="0" w:color="auto"/>
            <w:left w:val="none" w:sz="0" w:space="0" w:color="auto"/>
            <w:bottom w:val="none" w:sz="0" w:space="0" w:color="auto"/>
            <w:right w:val="none" w:sz="0" w:space="0" w:color="auto"/>
          </w:divBdr>
        </w:div>
        <w:div w:id="1000891140">
          <w:marLeft w:val="0"/>
          <w:marRight w:val="0"/>
          <w:marTop w:val="150"/>
          <w:marBottom w:val="0"/>
          <w:divBdr>
            <w:top w:val="none" w:sz="0" w:space="0" w:color="auto"/>
            <w:left w:val="none" w:sz="0" w:space="0" w:color="auto"/>
            <w:bottom w:val="none" w:sz="0" w:space="0" w:color="auto"/>
            <w:right w:val="none" w:sz="0" w:space="0" w:color="auto"/>
          </w:divBdr>
          <w:divsChild>
            <w:div w:id="186143517">
              <w:marLeft w:val="1155"/>
              <w:marRight w:val="0"/>
              <w:marTop w:val="0"/>
              <w:marBottom w:val="0"/>
              <w:divBdr>
                <w:top w:val="none" w:sz="0" w:space="0" w:color="auto"/>
                <w:left w:val="none" w:sz="0" w:space="0" w:color="auto"/>
                <w:bottom w:val="none" w:sz="0" w:space="0" w:color="auto"/>
                <w:right w:val="none" w:sz="0" w:space="0" w:color="auto"/>
              </w:divBdr>
            </w:div>
            <w:div w:id="419761974">
              <w:marLeft w:val="1155"/>
              <w:marRight w:val="0"/>
              <w:marTop w:val="0"/>
              <w:marBottom w:val="0"/>
              <w:divBdr>
                <w:top w:val="none" w:sz="0" w:space="0" w:color="auto"/>
                <w:left w:val="none" w:sz="0" w:space="0" w:color="auto"/>
                <w:bottom w:val="none" w:sz="0" w:space="0" w:color="auto"/>
                <w:right w:val="none" w:sz="0" w:space="0" w:color="auto"/>
              </w:divBdr>
            </w:div>
            <w:div w:id="52051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5986552">
      <w:bodyDiv w:val="1"/>
      <w:marLeft w:val="0"/>
      <w:marRight w:val="0"/>
      <w:marTop w:val="0"/>
      <w:marBottom w:val="0"/>
      <w:divBdr>
        <w:top w:val="none" w:sz="0" w:space="0" w:color="auto"/>
        <w:left w:val="none" w:sz="0" w:space="0" w:color="auto"/>
        <w:bottom w:val="none" w:sz="0" w:space="0" w:color="auto"/>
        <w:right w:val="none" w:sz="0" w:space="0" w:color="auto"/>
      </w:divBdr>
      <w:divsChild>
        <w:div w:id="859010742">
          <w:marLeft w:val="0"/>
          <w:marRight w:val="0"/>
          <w:marTop w:val="0"/>
          <w:marBottom w:val="0"/>
          <w:divBdr>
            <w:top w:val="none" w:sz="0" w:space="0" w:color="auto"/>
            <w:left w:val="none" w:sz="0" w:space="0" w:color="auto"/>
            <w:bottom w:val="none" w:sz="0" w:space="0" w:color="auto"/>
            <w:right w:val="none" w:sz="0" w:space="0" w:color="auto"/>
          </w:divBdr>
        </w:div>
        <w:div w:id="194202234">
          <w:marLeft w:val="0"/>
          <w:marRight w:val="0"/>
          <w:marTop w:val="150"/>
          <w:marBottom w:val="0"/>
          <w:divBdr>
            <w:top w:val="none" w:sz="0" w:space="0" w:color="auto"/>
            <w:left w:val="none" w:sz="0" w:space="0" w:color="auto"/>
            <w:bottom w:val="none" w:sz="0" w:space="0" w:color="auto"/>
            <w:right w:val="none" w:sz="0" w:space="0" w:color="auto"/>
          </w:divBdr>
          <w:divsChild>
            <w:div w:id="1049187282">
              <w:marLeft w:val="1155"/>
              <w:marRight w:val="0"/>
              <w:marTop w:val="0"/>
              <w:marBottom w:val="0"/>
              <w:divBdr>
                <w:top w:val="none" w:sz="0" w:space="0" w:color="auto"/>
                <w:left w:val="none" w:sz="0" w:space="0" w:color="auto"/>
                <w:bottom w:val="none" w:sz="0" w:space="0" w:color="auto"/>
                <w:right w:val="none" w:sz="0" w:space="0" w:color="auto"/>
              </w:divBdr>
            </w:div>
            <w:div w:id="899440881">
              <w:marLeft w:val="1155"/>
              <w:marRight w:val="0"/>
              <w:marTop w:val="0"/>
              <w:marBottom w:val="0"/>
              <w:divBdr>
                <w:top w:val="none" w:sz="0" w:space="0" w:color="auto"/>
                <w:left w:val="none" w:sz="0" w:space="0" w:color="auto"/>
                <w:bottom w:val="none" w:sz="0" w:space="0" w:color="auto"/>
                <w:right w:val="none" w:sz="0" w:space="0" w:color="auto"/>
              </w:divBdr>
            </w:div>
            <w:div w:id="518081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4453">
      <w:bodyDiv w:val="1"/>
      <w:marLeft w:val="0"/>
      <w:marRight w:val="0"/>
      <w:marTop w:val="0"/>
      <w:marBottom w:val="0"/>
      <w:divBdr>
        <w:top w:val="none" w:sz="0" w:space="0" w:color="auto"/>
        <w:left w:val="none" w:sz="0" w:space="0" w:color="auto"/>
        <w:bottom w:val="none" w:sz="0" w:space="0" w:color="auto"/>
        <w:right w:val="none" w:sz="0" w:space="0" w:color="auto"/>
      </w:divBdr>
      <w:divsChild>
        <w:div w:id="1580794877">
          <w:marLeft w:val="0"/>
          <w:marRight w:val="0"/>
          <w:marTop w:val="0"/>
          <w:marBottom w:val="0"/>
          <w:divBdr>
            <w:top w:val="none" w:sz="0" w:space="0" w:color="auto"/>
            <w:left w:val="none" w:sz="0" w:space="0" w:color="auto"/>
            <w:bottom w:val="none" w:sz="0" w:space="0" w:color="auto"/>
            <w:right w:val="none" w:sz="0" w:space="0" w:color="auto"/>
          </w:divBdr>
        </w:div>
        <w:div w:id="394134673">
          <w:marLeft w:val="0"/>
          <w:marRight w:val="0"/>
          <w:marTop w:val="150"/>
          <w:marBottom w:val="0"/>
          <w:divBdr>
            <w:top w:val="none" w:sz="0" w:space="0" w:color="auto"/>
            <w:left w:val="none" w:sz="0" w:space="0" w:color="auto"/>
            <w:bottom w:val="none" w:sz="0" w:space="0" w:color="auto"/>
            <w:right w:val="none" w:sz="0" w:space="0" w:color="auto"/>
          </w:divBdr>
          <w:divsChild>
            <w:div w:id="56755841">
              <w:marLeft w:val="1155"/>
              <w:marRight w:val="0"/>
              <w:marTop w:val="0"/>
              <w:marBottom w:val="0"/>
              <w:divBdr>
                <w:top w:val="none" w:sz="0" w:space="0" w:color="auto"/>
                <w:left w:val="none" w:sz="0" w:space="0" w:color="auto"/>
                <w:bottom w:val="none" w:sz="0" w:space="0" w:color="auto"/>
                <w:right w:val="none" w:sz="0" w:space="0" w:color="auto"/>
              </w:divBdr>
            </w:div>
            <w:div w:id="105345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5733">
      <w:bodyDiv w:val="1"/>
      <w:marLeft w:val="0"/>
      <w:marRight w:val="0"/>
      <w:marTop w:val="0"/>
      <w:marBottom w:val="0"/>
      <w:divBdr>
        <w:top w:val="none" w:sz="0" w:space="0" w:color="auto"/>
        <w:left w:val="none" w:sz="0" w:space="0" w:color="auto"/>
        <w:bottom w:val="none" w:sz="0" w:space="0" w:color="auto"/>
        <w:right w:val="none" w:sz="0" w:space="0" w:color="auto"/>
      </w:divBdr>
      <w:divsChild>
        <w:div w:id="163671315">
          <w:marLeft w:val="0"/>
          <w:marRight w:val="0"/>
          <w:marTop w:val="0"/>
          <w:marBottom w:val="0"/>
          <w:divBdr>
            <w:top w:val="none" w:sz="0" w:space="0" w:color="auto"/>
            <w:left w:val="none" w:sz="0" w:space="0" w:color="auto"/>
            <w:bottom w:val="none" w:sz="0" w:space="0" w:color="auto"/>
            <w:right w:val="none" w:sz="0" w:space="0" w:color="auto"/>
          </w:divBdr>
        </w:div>
        <w:div w:id="359014360">
          <w:marLeft w:val="0"/>
          <w:marRight w:val="0"/>
          <w:marTop w:val="150"/>
          <w:marBottom w:val="0"/>
          <w:divBdr>
            <w:top w:val="none" w:sz="0" w:space="0" w:color="auto"/>
            <w:left w:val="none" w:sz="0" w:space="0" w:color="auto"/>
            <w:bottom w:val="none" w:sz="0" w:space="0" w:color="auto"/>
            <w:right w:val="none" w:sz="0" w:space="0" w:color="auto"/>
          </w:divBdr>
          <w:divsChild>
            <w:div w:id="1491173331">
              <w:marLeft w:val="1155"/>
              <w:marRight w:val="0"/>
              <w:marTop w:val="0"/>
              <w:marBottom w:val="0"/>
              <w:divBdr>
                <w:top w:val="none" w:sz="0" w:space="0" w:color="auto"/>
                <w:left w:val="none" w:sz="0" w:space="0" w:color="auto"/>
                <w:bottom w:val="none" w:sz="0" w:space="0" w:color="auto"/>
                <w:right w:val="none" w:sz="0" w:space="0" w:color="auto"/>
              </w:divBdr>
            </w:div>
            <w:div w:id="1653171108">
              <w:marLeft w:val="1155"/>
              <w:marRight w:val="0"/>
              <w:marTop w:val="0"/>
              <w:marBottom w:val="0"/>
              <w:divBdr>
                <w:top w:val="none" w:sz="0" w:space="0" w:color="auto"/>
                <w:left w:val="none" w:sz="0" w:space="0" w:color="auto"/>
                <w:bottom w:val="none" w:sz="0" w:space="0" w:color="auto"/>
                <w:right w:val="none" w:sz="0" w:space="0" w:color="auto"/>
              </w:divBdr>
            </w:div>
            <w:div w:id="68335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26648">
      <w:bodyDiv w:val="1"/>
      <w:marLeft w:val="0"/>
      <w:marRight w:val="0"/>
      <w:marTop w:val="0"/>
      <w:marBottom w:val="0"/>
      <w:divBdr>
        <w:top w:val="none" w:sz="0" w:space="0" w:color="auto"/>
        <w:left w:val="none" w:sz="0" w:space="0" w:color="auto"/>
        <w:bottom w:val="none" w:sz="0" w:space="0" w:color="auto"/>
        <w:right w:val="none" w:sz="0" w:space="0" w:color="auto"/>
      </w:divBdr>
      <w:divsChild>
        <w:div w:id="490101384">
          <w:marLeft w:val="0"/>
          <w:marRight w:val="0"/>
          <w:marTop w:val="0"/>
          <w:marBottom w:val="0"/>
          <w:divBdr>
            <w:top w:val="none" w:sz="0" w:space="0" w:color="auto"/>
            <w:left w:val="none" w:sz="0" w:space="0" w:color="auto"/>
            <w:bottom w:val="none" w:sz="0" w:space="0" w:color="auto"/>
            <w:right w:val="none" w:sz="0" w:space="0" w:color="auto"/>
          </w:divBdr>
        </w:div>
        <w:div w:id="1916472466">
          <w:marLeft w:val="0"/>
          <w:marRight w:val="0"/>
          <w:marTop w:val="150"/>
          <w:marBottom w:val="0"/>
          <w:divBdr>
            <w:top w:val="none" w:sz="0" w:space="0" w:color="auto"/>
            <w:left w:val="none" w:sz="0" w:space="0" w:color="auto"/>
            <w:bottom w:val="none" w:sz="0" w:space="0" w:color="auto"/>
            <w:right w:val="none" w:sz="0" w:space="0" w:color="auto"/>
          </w:divBdr>
          <w:divsChild>
            <w:div w:id="1620843126">
              <w:marLeft w:val="1155"/>
              <w:marRight w:val="0"/>
              <w:marTop w:val="0"/>
              <w:marBottom w:val="0"/>
              <w:divBdr>
                <w:top w:val="none" w:sz="0" w:space="0" w:color="auto"/>
                <w:left w:val="none" w:sz="0" w:space="0" w:color="auto"/>
                <w:bottom w:val="none" w:sz="0" w:space="0" w:color="auto"/>
                <w:right w:val="none" w:sz="0" w:space="0" w:color="auto"/>
              </w:divBdr>
            </w:div>
            <w:div w:id="775099159">
              <w:marLeft w:val="1155"/>
              <w:marRight w:val="0"/>
              <w:marTop w:val="0"/>
              <w:marBottom w:val="0"/>
              <w:divBdr>
                <w:top w:val="none" w:sz="0" w:space="0" w:color="auto"/>
                <w:left w:val="none" w:sz="0" w:space="0" w:color="auto"/>
                <w:bottom w:val="none" w:sz="0" w:space="0" w:color="auto"/>
                <w:right w:val="none" w:sz="0" w:space="0" w:color="auto"/>
              </w:divBdr>
            </w:div>
            <w:div w:id="1538276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8990720">
      <w:bodyDiv w:val="1"/>
      <w:marLeft w:val="0"/>
      <w:marRight w:val="0"/>
      <w:marTop w:val="0"/>
      <w:marBottom w:val="0"/>
      <w:divBdr>
        <w:top w:val="none" w:sz="0" w:space="0" w:color="auto"/>
        <w:left w:val="none" w:sz="0" w:space="0" w:color="auto"/>
        <w:bottom w:val="none" w:sz="0" w:space="0" w:color="auto"/>
        <w:right w:val="none" w:sz="0" w:space="0" w:color="auto"/>
      </w:divBdr>
      <w:divsChild>
        <w:div w:id="151602239">
          <w:marLeft w:val="0"/>
          <w:marRight w:val="0"/>
          <w:marTop w:val="0"/>
          <w:marBottom w:val="0"/>
          <w:divBdr>
            <w:top w:val="none" w:sz="0" w:space="0" w:color="auto"/>
            <w:left w:val="none" w:sz="0" w:space="0" w:color="auto"/>
            <w:bottom w:val="none" w:sz="0" w:space="0" w:color="auto"/>
            <w:right w:val="none" w:sz="0" w:space="0" w:color="auto"/>
          </w:divBdr>
        </w:div>
        <w:div w:id="946085538">
          <w:marLeft w:val="0"/>
          <w:marRight w:val="0"/>
          <w:marTop w:val="150"/>
          <w:marBottom w:val="0"/>
          <w:divBdr>
            <w:top w:val="none" w:sz="0" w:space="0" w:color="auto"/>
            <w:left w:val="none" w:sz="0" w:space="0" w:color="auto"/>
            <w:bottom w:val="none" w:sz="0" w:space="0" w:color="auto"/>
            <w:right w:val="none" w:sz="0" w:space="0" w:color="auto"/>
          </w:divBdr>
          <w:divsChild>
            <w:div w:id="30566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742821">
      <w:bodyDiv w:val="1"/>
      <w:marLeft w:val="0"/>
      <w:marRight w:val="0"/>
      <w:marTop w:val="0"/>
      <w:marBottom w:val="0"/>
      <w:divBdr>
        <w:top w:val="none" w:sz="0" w:space="0" w:color="auto"/>
        <w:left w:val="none" w:sz="0" w:space="0" w:color="auto"/>
        <w:bottom w:val="none" w:sz="0" w:space="0" w:color="auto"/>
        <w:right w:val="none" w:sz="0" w:space="0" w:color="auto"/>
      </w:divBdr>
      <w:divsChild>
        <w:div w:id="69156105">
          <w:marLeft w:val="0"/>
          <w:marRight w:val="0"/>
          <w:marTop w:val="0"/>
          <w:marBottom w:val="0"/>
          <w:divBdr>
            <w:top w:val="none" w:sz="0" w:space="0" w:color="auto"/>
            <w:left w:val="none" w:sz="0" w:space="0" w:color="auto"/>
            <w:bottom w:val="none" w:sz="0" w:space="0" w:color="auto"/>
            <w:right w:val="none" w:sz="0" w:space="0" w:color="auto"/>
          </w:divBdr>
        </w:div>
        <w:div w:id="2129547141">
          <w:marLeft w:val="0"/>
          <w:marRight w:val="0"/>
          <w:marTop w:val="150"/>
          <w:marBottom w:val="0"/>
          <w:divBdr>
            <w:top w:val="none" w:sz="0" w:space="0" w:color="auto"/>
            <w:left w:val="none" w:sz="0" w:space="0" w:color="auto"/>
            <w:bottom w:val="none" w:sz="0" w:space="0" w:color="auto"/>
            <w:right w:val="none" w:sz="0" w:space="0" w:color="auto"/>
          </w:divBdr>
          <w:divsChild>
            <w:div w:id="1576087349">
              <w:marLeft w:val="1155"/>
              <w:marRight w:val="0"/>
              <w:marTop w:val="0"/>
              <w:marBottom w:val="0"/>
              <w:divBdr>
                <w:top w:val="none" w:sz="0" w:space="0" w:color="auto"/>
                <w:left w:val="none" w:sz="0" w:space="0" w:color="auto"/>
                <w:bottom w:val="none" w:sz="0" w:space="0" w:color="auto"/>
                <w:right w:val="none" w:sz="0" w:space="0" w:color="auto"/>
              </w:divBdr>
            </w:div>
            <w:div w:id="63926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203802">
      <w:bodyDiv w:val="1"/>
      <w:marLeft w:val="0"/>
      <w:marRight w:val="0"/>
      <w:marTop w:val="0"/>
      <w:marBottom w:val="0"/>
      <w:divBdr>
        <w:top w:val="none" w:sz="0" w:space="0" w:color="auto"/>
        <w:left w:val="none" w:sz="0" w:space="0" w:color="auto"/>
        <w:bottom w:val="none" w:sz="0" w:space="0" w:color="auto"/>
        <w:right w:val="none" w:sz="0" w:space="0" w:color="auto"/>
      </w:divBdr>
      <w:divsChild>
        <w:div w:id="277689533">
          <w:marLeft w:val="0"/>
          <w:marRight w:val="0"/>
          <w:marTop w:val="0"/>
          <w:marBottom w:val="0"/>
          <w:divBdr>
            <w:top w:val="none" w:sz="0" w:space="0" w:color="auto"/>
            <w:left w:val="none" w:sz="0" w:space="0" w:color="auto"/>
            <w:bottom w:val="none" w:sz="0" w:space="0" w:color="auto"/>
            <w:right w:val="none" w:sz="0" w:space="0" w:color="auto"/>
          </w:divBdr>
        </w:div>
        <w:div w:id="108474376">
          <w:marLeft w:val="0"/>
          <w:marRight w:val="0"/>
          <w:marTop w:val="150"/>
          <w:marBottom w:val="0"/>
          <w:divBdr>
            <w:top w:val="none" w:sz="0" w:space="0" w:color="auto"/>
            <w:left w:val="none" w:sz="0" w:space="0" w:color="auto"/>
            <w:bottom w:val="none" w:sz="0" w:space="0" w:color="auto"/>
            <w:right w:val="none" w:sz="0" w:space="0" w:color="auto"/>
          </w:divBdr>
          <w:divsChild>
            <w:div w:id="1699429656">
              <w:marLeft w:val="1155"/>
              <w:marRight w:val="0"/>
              <w:marTop w:val="0"/>
              <w:marBottom w:val="0"/>
              <w:divBdr>
                <w:top w:val="none" w:sz="0" w:space="0" w:color="auto"/>
                <w:left w:val="none" w:sz="0" w:space="0" w:color="auto"/>
                <w:bottom w:val="none" w:sz="0" w:space="0" w:color="auto"/>
                <w:right w:val="none" w:sz="0" w:space="0" w:color="auto"/>
              </w:divBdr>
            </w:div>
            <w:div w:id="1680503348">
              <w:marLeft w:val="1155"/>
              <w:marRight w:val="0"/>
              <w:marTop w:val="0"/>
              <w:marBottom w:val="0"/>
              <w:divBdr>
                <w:top w:val="none" w:sz="0" w:space="0" w:color="auto"/>
                <w:left w:val="none" w:sz="0" w:space="0" w:color="auto"/>
                <w:bottom w:val="none" w:sz="0" w:space="0" w:color="auto"/>
                <w:right w:val="none" w:sz="0" w:space="0" w:color="auto"/>
              </w:divBdr>
            </w:div>
            <w:div w:id="18488656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25348">
      <w:bodyDiv w:val="1"/>
      <w:marLeft w:val="0"/>
      <w:marRight w:val="0"/>
      <w:marTop w:val="0"/>
      <w:marBottom w:val="0"/>
      <w:divBdr>
        <w:top w:val="none" w:sz="0" w:space="0" w:color="auto"/>
        <w:left w:val="none" w:sz="0" w:space="0" w:color="auto"/>
        <w:bottom w:val="none" w:sz="0" w:space="0" w:color="auto"/>
        <w:right w:val="none" w:sz="0" w:space="0" w:color="auto"/>
      </w:divBdr>
      <w:divsChild>
        <w:div w:id="66614047">
          <w:marLeft w:val="0"/>
          <w:marRight w:val="0"/>
          <w:marTop w:val="0"/>
          <w:marBottom w:val="0"/>
          <w:divBdr>
            <w:top w:val="none" w:sz="0" w:space="0" w:color="auto"/>
            <w:left w:val="none" w:sz="0" w:space="0" w:color="auto"/>
            <w:bottom w:val="none" w:sz="0" w:space="0" w:color="auto"/>
            <w:right w:val="none" w:sz="0" w:space="0" w:color="auto"/>
          </w:divBdr>
        </w:div>
        <w:div w:id="1054279298">
          <w:marLeft w:val="0"/>
          <w:marRight w:val="0"/>
          <w:marTop w:val="150"/>
          <w:marBottom w:val="0"/>
          <w:divBdr>
            <w:top w:val="none" w:sz="0" w:space="0" w:color="auto"/>
            <w:left w:val="none" w:sz="0" w:space="0" w:color="auto"/>
            <w:bottom w:val="none" w:sz="0" w:space="0" w:color="auto"/>
            <w:right w:val="none" w:sz="0" w:space="0" w:color="auto"/>
          </w:divBdr>
          <w:divsChild>
            <w:div w:id="670647392">
              <w:marLeft w:val="1155"/>
              <w:marRight w:val="0"/>
              <w:marTop w:val="0"/>
              <w:marBottom w:val="0"/>
              <w:divBdr>
                <w:top w:val="none" w:sz="0" w:space="0" w:color="auto"/>
                <w:left w:val="none" w:sz="0" w:space="0" w:color="auto"/>
                <w:bottom w:val="none" w:sz="0" w:space="0" w:color="auto"/>
                <w:right w:val="none" w:sz="0" w:space="0" w:color="auto"/>
              </w:divBdr>
            </w:div>
            <w:div w:id="1065570096">
              <w:marLeft w:val="1155"/>
              <w:marRight w:val="0"/>
              <w:marTop w:val="0"/>
              <w:marBottom w:val="0"/>
              <w:divBdr>
                <w:top w:val="none" w:sz="0" w:space="0" w:color="auto"/>
                <w:left w:val="none" w:sz="0" w:space="0" w:color="auto"/>
                <w:bottom w:val="none" w:sz="0" w:space="0" w:color="auto"/>
                <w:right w:val="none" w:sz="0" w:space="0" w:color="auto"/>
              </w:divBdr>
            </w:div>
            <w:div w:id="28870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554454">
      <w:bodyDiv w:val="1"/>
      <w:marLeft w:val="0"/>
      <w:marRight w:val="0"/>
      <w:marTop w:val="0"/>
      <w:marBottom w:val="0"/>
      <w:divBdr>
        <w:top w:val="none" w:sz="0" w:space="0" w:color="auto"/>
        <w:left w:val="none" w:sz="0" w:space="0" w:color="auto"/>
        <w:bottom w:val="none" w:sz="0" w:space="0" w:color="auto"/>
        <w:right w:val="none" w:sz="0" w:space="0" w:color="auto"/>
      </w:divBdr>
      <w:divsChild>
        <w:div w:id="991787947">
          <w:marLeft w:val="0"/>
          <w:marRight w:val="0"/>
          <w:marTop w:val="0"/>
          <w:marBottom w:val="0"/>
          <w:divBdr>
            <w:top w:val="none" w:sz="0" w:space="0" w:color="auto"/>
            <w:left w:val="none" w:sz="0" w:space="0" w:color="auto"/>
            <w:bottom w:val="none" w:sz="0" w:space="0" w:color="auto"/>
            <w:right w:val="none" w:sz="0" w:space="0" w:color="auto"/>
          </w:divBdr>
        </w:div>
        <w:div w:id="293874476">
          <w:marLeft w:val="0"/>
          <w:marRight w:val="0"/>
          <w:marTop w:val="150"/>
          <w:marBottom w:val="0"/>
          <w:divBdr>
            <w:top w:val="none" w:sz="0" w:space="0" w:color="auto"/>
            <w:left w:val="none" w:sz="0" w:space="0" w:color="auto"/>
            <w:bottom w:val="none" w:sz="0" w:space="0" w:color="auto"/>
            <w:right w:val="none" w:sz="0" w:space="0" w:color="auto"/>
          </w:divBdr>
          <w:divsChild>
            <w:div w:id="701326699">
              <w:marLeft w:val="1155"/>
              <w:marRight w:val="0"/>
              <w:marTop w:val="0"/>
              <w:marBottom w:val="0"/>
              <w:divBdr>
                <w:top w:val="none" w:sz="0" w:space="0" w:color="auto"/>
                <w:left w:val="none" w:sz="0" w:space="0" w:color="auto"/>
                <w:bottom w:val="none" w:sz="0" w:space="0" w:color="auto"/>
                <w:right w:val="none" w:sz="0" w:space="0" w:color="auto"/>
              </w:divBdr>
            </w:div>
            <w:div w:id="1928734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40453">
      <w:bodyDiv w:val="1"/>
      <w:marLeft w:val="0"/>
      <w:marRight w:val="0"/>
      <w:marTop w:val="0"/>
      <w:marBottom w:val="0"/>
      <w:divBdr>
        <w:top w:val="none" w:sz="0" w:space="0" w:color="auto"/>
        <w:left w:val="none" w:sz="0" w:space="0" w:color="auto"/>
        <w:bottom w:val="none" w:sz="0" w:space="0" w:color="auto"/>
        <w:right w:val="none" w:sz="0" w:space="0" w:color="auto"/>
      </w:divBdr>
      <w:divsChild>
        <w:div w:id="499850810">
          <w:marLeft w:val="0"/>
          <w:marRight w:val="0"/>
          <w:marTop w:val="0"/>
          <w:marBottom w:val="0"/>
          <w:divBdr>
            <w:top w:val="none" w:sz="0" w:space="0" w:color="auto"/>
            <w:left w:val="none" w:sz="0" w:space="0" w:color="auto"/>
            <w:bottom w:val="none" w:sz="0" w:space="0" w:color="auto"/>
            <w:right w:val="none" w:sz="0" w:space="0" w:color="auto"/>
          </w:divBdr>
        </w:div>
        <w:div w:id="498279728">
          <w:marLeft w:val="0"/>
          <w:marRight w:val="0"/>
          <w:marTop w:val="150"/>
          <w:marBottom w:val="0"/>
          <w:divBdr>
            <w:top w:val="none" w:sz="0" w:space="0" w:color="auto"/>
            <w:left w:val="none" w:sz="0" w:space="0" w:color="auto"/>
            <w:bottom w:val="none" w:sz="0" w:space="0" w:color="auto"/>
            <w:right w:val="none" w:sz="0" w:space="0" w:color="auto"/>
          </w:divBdr>
          <w:divsChild>
            <w:div w:id="1412502026">
              <w:marLeft w:val="1155"/>
              <w:marRight w:val="0"/>
              <w:marTop w:val="0"/>
              <w:marBottom w:val="0"/>
              <w:divBdr>
                <w:top w:val="none" w:sz="0" w:space="0" w:color="auto"/>
                <w:left w:val="none" w:sz="0" w:space="0" w:color="auto"/>
                <w:bottom w:val="none" w:sz="0" w:space="0" w:color="auto"/>
                <w:right w:val="none" w:sz="0" w:space="0" w:color="auto"/>
              </w:divBdr>
            </w:div>
            <w:div w:id="699090187">
              <w:marLeft w:val="1155"/>
              <w:marRight w:val="0"/>
              <w:marTop w:val="0"/>
              <w:marBottom w:val="0"/>
              <w:divBdr>
                <w:top w:val="none" w:sz="0" w:space="0" w:color="auto"/>
                <w:left w:val="none" w:sz="0" w:space="0" w:color="auto"/>
                <w:bottom w:val="none" w:sz="0" w:space="0" w:color="auto"/>
                <w:right w:val="none" w:sz="0" w:space="0" w:color="auto"/>
              </w:divBdr>
            </w:div>
            <w:div w:id="1189216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5466">
      <w:bodyDiv w:val="1"/>
      <w:marLeft w:val="0"/>
      <w:marRight w:val="0"/>
      <w:marTop w:val="0"/>
      <w:marBottom w:val="0"/>
      <w:divBdr>
        <w:top w:val="none" w:sz="0" w:space="0" w:color="auto"/>
        <w:left w:val="none" w:sz="0" w:space="0" w:color="auto"/>
        <w:bottom w:val="none" w:sz="0" w:space="0" w:color="auto"/>
        <w:right w:val="none" w:sz="0" w:space="0" w:color="auto"/>
      </w:divBdr>
      <w:divsChild>
        <w:div w:id="102725293">
          <w:marLeft w:val="0"/>
          <w:marRight w:val="0"/>
          <w:marTop w:val="0"/>
          <w:marBottom w:val="0"/>
          <w:divBdr>
            <w:top w:val="none" w:sz="0" w:space="0" w:color="auto"/>
            <w:left w:val="none" w:sz="0" w:space="0" w:color="auto"/>
            <w:bottom w:val="none" w:sz="0" w:space="0" w:color="auto"/>
            <w:right w:val="none" w:sz="0" w:space="0" w:color="auto"/>
          </w:divBdr>
        </w:div>
        <w:div w:id="1428817695">
          <w:marLeft w:val="0"/>
          <w:marRight w:val="0"/>
          <w:marTop w:val="150"/>
          <w:marBottom w:val="0"/>
          <w:divBdr>
            <w:top w:val="none" w:sz="0" w:space="0" w:color="auto"/>
            <w:left w:val="none" w:sz="0" w:space="0" w:color="auto"/>
            <w:bottom w:val="none" w:sz="0" w:space="0" w:color="auto"/>
            <w:right w:val="none" w:sz="0" w:space="0" w:color="auto"/>
          </w:divBdr>
          <w:divsChild>
            <w:div w:id="1615593938">
              <w:marLeft w:val="1155"/>
              <w:marRight w:val="0"/>
              <w:marTop w:val="0"/>
              <w:marBottom w:val="0"/>
              <w:divBdr>
                <w:top w:val="none" w:sz="0" w:space="0" w:color="auto"/>
                <w:left w:val="none" w:sz="0" w:space="0" w:color="auto"/>
                <w:bottom w:val="none" w:sz="0" w:space="0" w:color="auto"/>
                <w:right w:val="none" w:sz="0" w:space="0" w:color="auto"/>
              </w:divBdr>
            </w:div>
            <w:div w:id="1467745907">
              <w:marLeft w:val="1155"/>
              <w:marRight w:val="0"/>
              <w:marTop w:val="0"/>
              <w:marBottom w:val="0"/>
              <w:divBdr>
                <w:top w:val="none" w:sz="0" w:space="0" w:color="auto"/>
                <w:left w:val="none" w:sz="0" w:space="0" w:color="auto"/>
                <w:bottom w:val="none" w:sz="0" w:space="0" w:color="auto"/>
                <w:right w:val="none" w:sz="0" w:space="0" w:color="auto"/>
              </w:divBdr>
            </w:div>
            <w:div w:id="195547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760094">
      <w:bodyDiv w:val="1"/>
      <w:marLeft w:val="0"/>
      <w:marRight w:val="0"/>
      <w:marTop w:val="0"/>
      <w:marBottom w:val="0"/>
      <w:divBdr>
        <w:top w:val="none" w:sz="0" w:space="0" w:color="auto"/>
        <w:left w:val="none" w:sz="0" w:space="0" w:color="auto"/>
        <w:bottom w:val="none" w:sz="0" w:space="0" w:color="auto"/>
        <w:right w:val="none" w:sz="0" w:space="0" w:color="auto"/>
      </w:divBdr>
      <w:divsChild>
        <w:div w:id="314143313">
          <w:marLeft w:val="0"/>
          <w:marRight w:val="0"/>
          <w:marTop w:val="0"/>
          <w:marBottom w:val="0"/>
          <w:divBdr>
            <w:top w:val="none" w:sz="0" w:space="0" w:color="auto"/>
            <w:left w:val="none" w:sz="0" w:space="0" w:color="auto"/>
            <w:bottom w:val="none" w:sz="0" w:space="0" w:color="auto"/>
            <w:right w:val="none" w:sz="0" w:space="0" w:color="auto"/>
          </w:divBdr>
        </w:div>
        <w:div w:id="1113864931">
          <w:marLeft w:val="0"/>
          <w:marRight w:val="0"/>
          <w:marTop w:val="150"/>
          <w:marBottom w:val="0"/>
          <w:divBdr>
            <w:top w:val="none" w:sz="0" w:space="0" w:color="auto"/>
            <w:left w:val="none" w:sz="0" w:space="0" w:color="auto"/>
            <w:bottom w:val="none" w:sz="0" w:space="0" w:color="auto"/>
            <w:right w:val="none" w:sz="0" w:space="0" w:color="auto"/>
          </w:divBdr>
          <w:divsChild>
            <w:div w:id="1568881523">
              <w:marLeft w:val="1155"/>
              <w:marRight w:val="0"/>
              <w:marTop w:val="0"/>
              <w:marBottom w:val="0"/>
              <w:divBdr>
                <w:top w:val="none" w:sz="0" w:space="0" w:color="auto"/>
                <w:left w:val="none" w:sz="0" w:space="0" w:color="auto"/>
                <w:bottom w:val="none" w:sz="0" w:space="0" w:color="auto"/>
                <w:right w:val="none" w:sz="0" w:space="0" w:color="auto"/>
              </w:divBdr>
            </w:div>
            <w:div w:id="1218131955">
              <w:marLeft w:val="1155"/>
              <w:marRight w:val="0"/>
              <w:marTop w:val="0"/>
              <w:marBottom w:val="0"/>
              <w:divBdr>
                <w:top w:val="none" w:sz="0" w:space="0" w:color="auto"/>
                <w:left w:val="none" w:sz="0" w:space="0" w:color="auto"/>
                <w:bottom w:val="none" w:sz="0" w:space="0" w:color="auto"/>
                <w:right w:val="none" w:sz="0" w:space="0" w:color="auto"/>
              </w:divBdr>
            </w:div>
            <w:div w:id="185958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71509">
      <w:bodyDiv w:val="1"/>
      <w:marLeft w:val="0"/>
      <w:marRight w:val="0"/>
      <w:marTop w:val="0"/>
      <w:marBottom w:val="0"/>
      <w:divBdr>
        <w:top w:val="none" w:sz="0" w:space="0" w:color="auto"/>
        <w:left w:val="none" w:sz="0" w:space="0" w:color="auto"/>
        <w:bottom w:val="none" w:sz="0" w:space="0" w:color="auto"/>
        <w:right w:val="none" w:sz="0" w:space="0" w:color="auto"/>
      </w:divBdr>
      <w:divsChild>
        <w:div w:id="445004032">
          <w:marLeft w:val="0"/>
          <w:marRight w:val="0"/>
          <w:marTop w:val="0"/>
          <w:marBottom w:val="0"/>
          <w:divBdr>
            <w:top w:val="none" w:sz="0" w:space="0" w:color="auto"/>
            <w:left w:val="none" w:sz="0" w:space="0" w:color="auto"/>
            <w:bottom w:val="none" w:sz="0" w:space="0" w:color="auto"/>
            <w:right w:val="none" w:sz="0" w:space="0" w:color="auto"/>
          </w:divBdr>
        </w:div>
        <w:div w:id="2043430945">
          <w:marLeft w:val="0"/>
          <w:marRight w:val="0"/>
          <w:marTop w:val="150"/>
          <w:marBottom w:val="0"/>
          <w:divBdr>
            <w:top w:val="none" w:sz="0" w:space="0" w:color="auto"/>
            <w:left w:val="none" w:sz="0" w:space="0" w:color="auto"/>
            <w:bottom w:val="none" w:sz="0" w:space="0" w:color="auto"/>
            <w:right w:val="none" w:sz="0" w:space="0" w:color="auto"/>
          </w:divBdr>
          <w:divsChild>
            <w:div w:id="706030377">
              <w:marLeft w:val="1155"/>
              <w:marRight w:val="0"/>
              <w:marTop w:val="0"/>
              <w:marBottom w:val="0"/>
              <w:divBdr>
                <w:top w:val="none" w:sz="0" w:space="0" w:color="auto"/>
                <w:left w:val="none" w:sz="0" w:space="0" w:color="auto"/>
                <w:bottom w:val="none" w:sz="0" w:space="0" w:color="auto"/>
                <w:right w:val="none" w:sz="0" w:space="0" w:color="auto"/>
              </w:divBdr>
            </w:div>
            <w:div w:id="1218782059">
              <w:marLeft w:val="1155"/>
              <w:marRight w:val="0"/>
              <w:marTop w:val="0"/>
              <w:marBottom w:val="0"/>
              <w:divBdr>
                <w:top w:val="none" w:sz="0" w:space="0" w:color="auto"/>
                <w:left w:val="none" w:sz="0" w:space="0" w:color="auto"/>
                <w:bottom w:val="none" w:sz="0" w:space="0" w:color="auto"/>
                <w:right w:val="none" w:sz="0" w:space="0" w:color="auto"/>
              </w:divBdr>
            </w:div>
            <w:div w:id="126237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456915">
      <w:bodyDiv w:val="1"/>
      <w:marLeft w:val="0"/>
      <w:marRight w:val="0"/>
      <w:marTop w:val="0"/>
      <w:marBottom w:val="0"/>
      <w:divBdr>
        <w:top w:val="none" w:sz="0" w:space="0" w:color="auto"/>
        <w:left w:val="none" w:sz="0" w:space="0" w:color="auto"/>
        <w:bottom w:val="none" w:sz="0" w:space="0" w:color="auto"/>
        <w:right w:val="none" w:sz="0" w:space="0" w:color="auto"/>
      </w:divBdr>
      <w:divsChild>
        <w:div w:id="1138108798">
          <w:marLeft w:val="0"/>
          <w:marRight w:val="0"/>
          <w:marTop w:val="0"/>
          <w:marBottom w:val="0"/>
          <w:divBdr>
            <w:top w:val="none" w:sz="0" w:space="0" w:color="auto"/>
            <w:left w:val="none" w:sz="0" w:space="0" w:color="auto"/>
            <w:bottom w:val="none" w:sz="0" w:space="0" w:color="auto"/>
            <w:right w:val="none" w:sz="0" w:space="0" w:color="auto"/>
          </w:divBdr>
        </w:div>
        <w:div w:id="2053184385">
          <w:marLeft w:val="0"/>
          <w:marRight w:val="0"/>
          <w:marTop w:val="150"/>
          <w:marBottom w:val="0"/>
          <w:divBdr>
            <w:top w:val="none" w:sz="0" w:space="0" w:color="auto"/>
            <w:left w:val="none" w:sz="0" w:space="0" w:color="auto"/>
            <w:bottom w:val="none" w:sz="0" w:space="0" w:color="auto"/>
            <w:right w:val="none" w:sz="0" w:space="0" w:color="auto"/>
          </w:divBdr>
          <w:divsChild>
            <w:div w:id="277571596">
              <w:marLeft w:val="1155"/>
              <w:marRight w:val="0"/>
              <w:marTop w:val="0"/>
              <w:marBottom w:val="0"/>
              <w:divBdr>
                <w:top w:val="none" w:sz="0" w:space="0" w:color="auto"/>
                <w:left w:val="none" w:sz="0" w:space="0" w:color="auto"/>
                <w:bottom w:val="none" w:sz="0" w:space="0" w:color="auto"/>
                <w:right w:val="none" w:sz="0" w:space="0" w:color="auto"/>
              </w:divBdr>
            </w:div>
            <w:div w:id="869805404">
              <w:marLeft w:val="1155"/>
              <w:marRight w:val="0"/>
              <w:marTop w:val="0"/>
              <w:marBottom w:val="0"/>
              <w:divBdr>
                <w:top w:val="none" w:sz="0" w:space="0" w:color="auto"/>
                <w:left w:val="none" w:sz="0" w:space="0" w:color="auto"/>
                <w:bottom w:val="none" w:sz="0" w:space="0" w:color="auto"/>
                <w:right w:val="none" w:sz="0" w:space="0" w:color="auto"/>
              </w:divBdr>
            </w:div>
            <w:div w:id="767971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795783">
      <w:bodyDiv w:val="1"/>
      <w:marLeft w:val="0"/>
      <w:marRight w:val="0"/>
      <w:marTop w:val="0"/>
      <w:marBottom w:val="0"/>
      <w:divBdr>
        <w:top w:val="none" w:sz="0" w:space="0" w:color="auto"/>
        <w:left w:val="none" w:sz="0" w:space="0" w:color="auto"/>
        <w:bottom w:val="none" w:sz="0" w:space="0" w:color="auto"/>
        <w:right w:val="none" w:sz="0" w:space="0" w:color="auto"/>
      </w:divBdr>
      <w:divsChild>
        <w:div w:id="355233659">
          <w:marLeft w:val="0"/>
          <w:marRight w:val="0"/>
          <w:marTop w:val="0"/>
          <w:marBottom w:val="0"/>
          <w:divBdr>
            <w:top w:val="none" w:sz="0" w:space="0" w:color="auto"/>
            <w:left w:val="none" w:sz="0" w:space="0" w:color="auto"/>
            <w:bottom w:val="none" w:sz="0" w:space="0" w:color="auto"/>
            <w:right w:val="none" w:sz="0" w:space="0" w:color="auto"/>
          </w:divBdr>
        </w:div>
        <w:div w:id="1297486020">
          <w:marLeft w:val="0"/>
          <w:marRight w:val="0"/>
          <w:marTop w:val="150"/>
          <w:marBottom w:val="0"/>
          <w:divBdr>
            <w:top w:val="none" w:sz="0" w:space="0" w:color="auto"/>
            <w:left w:val="none" w:sz="0" w:space="0" w:color="auto"/>
            <w:bottom w:val="none" w:sz="0" w:space="0" w:color="auto"/>
            <w:right w:val="none" w:sz="0" w:space="0" w:color="auto"/>
          </w:divBdr>
          <w:divsChild>
            <w:div w:id="1299412643">
              <w:marLeft w:val="1155"/>
              <w:marRight w:val="0"/>
              <w:marTop w:val="0"/>
              <w:marBottom w:val="0"/>
              <w:divBdr>
                <w:top w:val="none" w:sz="0" w:space="0" w:color="auto"/>
                <w:left w:val="none" w:sz="0" w:space="0" w:color="auto"/>
                <w:bottom w:val="none" w:sz="0" w:space="0" w:color="auto"/>
                <w:right w:val="none" w:sz="0" w:space="0" w:color="auto"/>
              </w:divBdr>
            </w:div>
            <w:div w:id="1700625085">
              <w:marLeft w:val="1155"/>
              <w:marRight w:val="0"/>
              <w:marTop w:val="0"/>
              <w:marBottom w:val="0"/>
              <w:divBdr>
                <w:top w:val="none" w:sz="0" w:space="0" w:color="auto"/>
                <w:left w:val="none" w:sz="0" w:space="0" w:color="auto"/>
                <w:bottom w:val="none" w:sz="0" w:space="0" w:color="auto"/>
                <w:right w:val="none" w:sz="0" w:space="0" w:color="auto"/>
              </w:divBdr>
            </w:div>
            <w:div w:id="162406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185451">
      <w:bodyDiv w:val="1"/>
      <w:marLeft w:val="0"/>
      <w:marRight w:val="0"/>
      <w:marTop w:val="0"/>
      <w:marBottom w:val="0"/>
      <w:divBdr>
        <w:top w:val="none" w:sz="0" w:space="0" w:color="auto"/>
        <w:left w:val="none" w:sz="0" w:space="0" w:color="auto"/>
        <w:bottom w:val="none" w:sz="0" w:space="0" w:color="auto"/>
        <w:right w:val="none" w:sz="0" w:space="0" w:color="auto"/>
      </w:divBdr>
      <w:divsChild>
        <w:div w:id="1614559069">
          <w:marLeft w:val="0"/>
          <w:marRight w:val="0"/>
          <w:marTop w:val="0"/>
          <w:marBottom w:val="0"/>
          <w:divBdr>
            <w:top w:val="none" w:sz="0" w:space="0" w:color="auto"/>
            <w:left w:val="none" w:sz="0" w:space="0" w:color="auto"/>
            <w:bottom w:val="none" w:sz="0" w:space="0" w:color="auto"/>
            <w:right w:val="none" w:sz="0" w:space="0" w:color="auto"/>
          </w:divBdr>
        </w:div>
        <w:div w:id="1128474124">
          <w:marLeft w:val="0"/>
          <w:marRight w:val="0"/>
          <w:marTop w:val="150"/>
          <w:marBottom w:val="0"/>
          <w:divBdr>
            <w:top w:val="none" w:sz="0" w:space="0" w:color="auto"/>
            <w:left w:val="none" w:sz="0" w:space="0" w:color="auto"/>
            <w:bottom w:val="none" w:sz="0" w:space="0" w:color="auto"/>
            <w:right w:val="none" w:sz="0" w:space="0" w:color="auto"/>
          </w:divBdr>
          <w:divsChild>
            <w:div w:id="216668468">
              <w:marLeft w:val="1155"/>
              <w:marRight w:val="0"/>
              <w:marTop w:val="0"/>
              <w:marBottom w:val="0"/>
              <w:divBdr>
                <w:top w:val="none" w:sz="0" w:space="0" w:color="auto"/>
                <w:left w:val="none" w:sz="0" w:space="0" w:color="auto"/>
                <w:bottom w:val="none" w:sz="0" w:space="0" w:color="auto"/>
                <w:right w:val="none" w:sz="0" w:space="0" w:color="auto"/>
              </w:divBdr>
            </w:div>
            <w:div w:id="1915898540">
              <w:marLeft w:val="1155"/>
              <w:marRight w:val="0"/>
              <w:marTop w:val="0"/>
              <w:marBottom w:val="0"/>
              <w:divBdr>
                <w:top w:val="none" w:sz="0" w:space="0" w:color="auto"/>
                <w:left w:val="none" w:sz="0" w:space="0" w:color="auto"/>
                <w:bottom w:val="none" w:sz="0" w:space="0" w:color="auto"/>
                <w:right w:val="none" w:sz="0" w:space="0" w:color="auto"/>
              </w:divBdr>
            </w:div>
            <w:div w:id="989141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308775">
      <w:bodyDiv w:val="1"/>
      <w:marLeft w:val="0"/>
      <w:marRight w:val="0"/>
      <w:marTop w:val="0"/>
      <w:marBottom w:val="0"/>
      <w:divBdr>
        <w:top w:val="none" w:sz="0" w:space="0" w:color="auto"/>
        <w:left w:val="none" w:sz="0" w:space="0" w:color="auto"/>
        <w:bottom w:val="none" w:sz="0" w:space="0" w:color="auto"/>
        <w:right w:val="none" w:sz="0" w:space="0" w:color="auto"/>
      </w:divBdr>
      <w:divsChild>
        <w:div w:id="451824867">
          <w:marLeft w:val="0"/>
          <w:marRight w:val="0"/>
          <w:marTop w:val="0"/>
          <w:marBottom w:val="0"/>
          <w:divBdr>
            <w:top w:val="none" w:sz="0" w:space="0" w:color="auto"/>
            <w:left w:val="none" w:sz="0" w:space="0" w:color="auto"/>
            <w:bottom w:val="none" w:sz="0" w:space="0" w:color="auto"/>
            <w:right w:val="none" w:sz="0" w:space="0" w:color="auto"/>
          </w:divBdr>
        </w:div>
        <w:div w:id="1235050351">
          <w:marLeft w:val="0"/>
          <w:marRight w:val="0"/>
          <w:marTop w:val="150"/>
          <w:marBottom w:val="0"/>
          <w:divBdr>
            <w:top w:val="none" w:sz="0" w:space="0" w:color="auto"/>
            <w:left w:val="none" w:sz="0" w:space="0" w:color="auto"/>
            <w:bottom w:val="none" w:sz="0" w:space="0" w:color="auto"/>
            <w:right w:val="none" w:sz="0" w:space="0" w:color="auto"/>
          </w:divBdr>
          <w:divsChild>
            <w:div w:id="2137941775">
              <w:marLeft w:val="1155"/>
              <w:marRight w:val="0"/>
              <w:marTop w:val="0"/>
              <w:marBottom w:val="0"/>
              <w:divBdr>
                <w:top w:val="none" w:sz="0" w:space="0" w:color="auto"/>
                <w:left w:val="none" w:sz="0" w:space="0" w:color="auto"/>
                <w:bottom w:val="none" w:sz="0" w:space="0" w:color="auto"/>
                <w:right w:val="none" w:sz="0" w:space="0" w:color="auto"/>
              </w:divBdr>
            </w:div>
            <w:div w:id="1077483403">
              <w:marLeft w:val="1155"/>
              <w:marRight w:val="0"/>
              <w:marTop w:val="0"/>
              <w:marBottom w:val="0"/>
              <w:divBdr>
                <w:top w:val="none" w:sz="0" w:space="0" w:color="auto"/>
                <w:left w:val="none" w:sz="0" w:space="0" w:color="auto"/>
                <w:bottom w:val="none" w:sz="0" w:space="0" w:color="auto"/>
                <w:right w:val="none" w:sz="0" w:space="0" w:color="auto"/>
              </w:divBdr>
            </w:div>
            <w:div w:id="1052853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79768764">
      <w:bodyDiv w:val="1"/>
      <w:marLeft w:val="0"/>
      <w:marRight w:val="0"/>
      <w:marTop w:val="0"/>
      <w:marBottom w:val="0"/>
      <w:divBdr>
        <w:top w:val="none" w:sz="0" w:space="0" w:color="auto"/>
        <w:left w:val="none" w:sz="0" w:space="0" w:color="auto"/>
        <w:bottom w:val="none" w:sz="0" w:space="0" w:color="auto"/>
        <w:right w:val="none" w:sz="0" w:space="0" w:color="auto"/>
      </w:divBdr>
      <w:divsChild>
        <w:div w:id="1052508621">
          <w:marLeft w:val="0"/>
          <w:marRight w:val="0"/>
          <w:marTop w:val="0"/>
          <w:marBottom w:val="0"/>
          <w:divBdr>
            <w:top w:val="none" w:sz="0" w:space="0" w:color="auto"/>
            <w:left w:val="none" w:sz="0" w:space="0" w:color="auto"/>
            <w:bottom w:val="none" w:sz="0" w:space="0" w:color="auto"/>
            <w:right w:val="none" w:sz="0" w:space="0" w:color="auto"/>
          </w:divBdr>
        </w:div>
        <w:div w:id="140658494">
          <w:marLeft w:val="0"/>
          <w:marRight w:val="0"/>
          <w:marTop w:val="150"/>
          <w:marBottom w:val="0"/>
          <w:divBdr>
            <w:top w:val="none" w:sz="0" w:space="0" w:color="auto"/>
            <w:left w:val="none" w:sz="0" w:space="0" w:color="auto"/>
            <w:bottom w:val="none" w:sz="0" w:space="0" w:color="auto"/>
            <w:right w:val="none" w:sz="0" w:space="0" w:color="auto"/>
          </w:divBdr>
          <w:divsChild>
            <w:div w:id="1664507632">
              <w:marLeft w:val="1155"/>
              <w:marRight w:val="0"/>
              <w:marTop w:val="0"/>
              <w:marBottom w:val="0"/>
              <w:divBdr>
                <w:top w:val="none" w:sz="0" w:space="0" w:color="auto"/>
                <w:left w:val="none" w:sz="0" w:space="0" w:color="auto"/>
                <w:bottom w:val="none" w:sz="0" w:space="0" w:color="auto"/>
                <w:right w:val="none" w:sz="0" w:space="0" w:color="auto"/>
              </w:divBdr>
            </w:div>
            <w:div w:id="1075249570">
              <w:marLeft w:val="1155"/>
              <w:marRight w:val="0"/>
              <w:marTop w:val="0"/>
              <w:marBottom w:val="0"/>
              <w:divBdr>
                <w:top w:val="none" w:sz="0" w:space="0" w:color="auto"/>
                <w:left w:val="none" w:sz="0" w:space="0" w:color="auto"/>
                <w:bottom w:val="none" w:sz="0" w:space="0" w:color="auto"/>
                <w:right w:val="none" w:sz="0" w:space="0" w:color="auto"/>
              </w:divBdr>
            </w:div>
            <w:div w:id="50031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116368">
      <w:bodyDiv w:val="1"/>
      <w:marLeft w:val="0"/>
      <w:marRight w:val="0"/>
      <w:marTop w:val="0"/>
      <w:marBottom w:val="0"/>
      <w:divBdr>
        <w:top w:val="none" w:sz="0" w:space="0" w:color="auto"/>
        <w:left w:val="none" w:sz="0" w:space="0" w:color="auto"/>
        <w:bottom w:val="none" w:sz="0" w:space="0" w:color="auto"/>
        <w:right w:val="none" w:sz="0" w:space="0" w:color="auto"/>
      </w:divBdr>
      <w:divsChild>
        <w:div w:id="155731735">
          <w:marLeft w:val="0"/>
          <w:marRight w:val="0"/>
          <w:marTop w:val="0"/>
          <w:marBottom w:val="0"/>
          <w:divBdr>
            <w:top w:val="none" w:sz="0" w:space="0" w:color="auto"/>
            <w:left w:val="none" w:sz="0" w:space="0" w:color="auto"/>
            <w:bottom w:val="none" w:sz="0" w:space="0" w:color="auto"/>
            <w:right w:val="none" w:sz="0" w:space="0" w:color="auto"/>
          </w:divBdr>
        </w:div>
        <w:div w:id="1186333371">
          <w:marLeft w:val="0"/>
          <w:marRight w:val="0"/>
          <w:marTop w:val="150"/>
          <w:marBottom w:val="0"/>
          <w:divBdr>
            <w:top w:val="none" w:sz="0" w:space="0" w:color="auto"/>
            <w:left w:val="none" w:sz="0" w:space="0" w:color="auto"/>
            <w:bottom w:val="none" w:sz="0" w:space="0" w:color="auto"/>
            <w:right w:val="none" w:sz="0" w:space="0" w:color="auto"/>
          </w:divBdr>
          <w:divsChild>
            <w:div w:id="179970566">
              <w:marLeft w:val="1155"/>
              <w:marRight w:val="0"/>
              <w:marTop w:val="0"/>
              <w:marBottom w:val="0"/>
              <w:divBdr>
                <w:top w:val="none" w:sz="0" w:space="0" w:color="auto"/>
                <w:left w:val="none" w:sz="0" w:space="0" w:color="auto"/>
                <w:bottom w:val="none" w:sz="0" w:space="0" w:color="auto"/>
                <w:right w:val="none" w:sz="0" w:space="0" w:color="auto"/>
              </w:divBdr>
            </w:div>
            <w:div w:id="1198279936">
              <w:marLeft w:val="1155"/>
              <w:marRight w:val="0"/>
              <w:marTop w:val="0"/>
              <w:marBottom w:val="0"/>
              <w:divBdr>
                <w:top w:val="none" w:sz="0" w:space="0" w:color="auto"/>
                <w:left w:val="none" w:sz="0" w:space="0" w:color="auto"/>
                <w:bottom w:val="none" w:sz="0" w:space="0" w:color="auto"/>
                <w:right w:val="none" w:sz="0" w:space="0" w:color="auto"/>
              </w:divBdr>
            </w:div>
            <w:div w:id="499470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552766">
      <w:bodyDiv w:val="1"/>
      <w:marLeft w:val="0"/>
      <w:marRight w:val="0"/>
      <w:marTop w:val="0"/>
      <w:marBottom w:val="0"/>
      <w:divBdr>
        <w:top w:val="none" w:sz="0" w:space="0" w:color="auto"/>
        <w:left w:val="none" w:sz="0" w:space="0" w:color="auto"/>
        <w:bottom w:val="none" w:sz="0" w:space="0" w:color="auto"/>
        <w:right w:val="none" w:sz="0" w:space="0" w:color="auto"/>
      </w:divBdr>
      <w:divsChild>
        <w:div w:id="988900415">
          <w:marLeft w:val="0"/>
          <w:marRight w:val="0"/>
          <w:marTop w:val="0"/>
          <w:marBottom w:val="0"/>
          <w:divBdr>
            <w:top w:val="none" w:sz="0" w:space="0" w:color="auto"/>
            <w:left w:val="none" w:sz="0" w:space="0" w:color="auto"/>
            <w:bottom w:val="none" w:sz="0" w:space="0" w:color="auto"/>
            <w:right w:val="none" w:sz="0" w:space="0" w:color="auto"/>
          </w:divBdr>
        </w:div>
        <w:div w:id="331959266">
          <w:marLeft w:val="0"/>
          <w:marRight w:val="0"/>
          <w:marTop w:val="150"/>
          <w:marBottom w:val="0"/>
          <w:divBdr>
            <w:top w:val="none" w:sz="0" w:space="0" w:color="auto"/>
            <w:left w:val="none" w:sz="0" w:space="0" w:color="auto"/>
            <w:bottom w:val="none" w:sz="0" w:space="0" w:color="auto"/>
            <w:right w:val="none" w:sz="0" w:space="0" w:color="auto"/>
          </w:divBdr>
          <w:divsChild>
            <w:div w:id="51127316">
              <w:marLeft w:val="1155"/>
              <w:marRight w:val="0"/>
              <w:marTop w:val="0"/>
              <w:marBottom w:val="0"/>
              <w:divBdr>
                <w:top w:val="none" w:sz="0" w:space="0" w:color="auto"/>
                <w:left w:val="none" w:sz="0" w:space="0" w:color="auto"/>
                <w:bottom w:val="none" w:sz="0" w:space="0" w:color="auto"/>
                <w:right w:val="none" w:sz="0" w:space="0" w:color="auto"/>
              </w:divBdr>
            </w:div>
            <w:div w:id="83153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71192">
      <w:bodyDiv w:val="1"/>
      <w:marLeft w:val="0"/>
      <w:marRight w:val="0"/>
      <w:marTop w:val="0"/>
      <w:marBottom w:val="0"/>
      <w:divBdr>
        <w:top w:val="none" w:sz="0" w:space="0" w:color="auto"/>
        <w:left w:val="none" w:sz="0" w:space="0" w:color="auto"/>
        <w:bottom w:val="none" w:sz="0" w:space="0" w:color="auto"/>
        <w:right w:val="none" w:sz="0" w:space="0" w:color="auto"/>
      </w:divBdr>
      <w:divsChild>
        <w:div w:id="491067731">
          <w:marLeft w:val="0"/>
          <w:marRight w:val="0"/>
          <w:marTop w:val="0"/>
          <w:marBottom w:val="0"/>
          <w:divBdr>
            <w:top w:val="none" w:sz="0" w:space="0" w:color="auto"/>
            <w:left w:val="none" w:sz="0" w:space="0" w:color="auto"/>
            <w:bottom w:val="none" w:sz="0" w:space="0" w:color="auto"/>
            <w:right w:val="none" w:sz="0" w:space="0" w:color="auto"/>
          </w:divBdr>
        </w:div>
        <w:div w:id="535391505">
          <w:marLeft w:val="0"/>
          <w:marRight w:val="0"/>
          <w:marTop w:val="150"/>
          <w:marBottom w:val="0"/>
          <w:divBdr>
            <w:top w:val="none" w:sz="0" w:space="0" w:color="auto"/>
            <w:left w:val="none" w:sz="0" w:space="0" w:color="auto"/>
            <w:bottom w:val="none" w:sz="0" w:space="0" w:color="auto"/>
            <w:right w:val="none" w:sz="0" w:space="0" w:color="auto"/>
          </w:divBdr>
          <w:divsChild>
            <w:div w:id="85465163">
              <w:marLeft w:val="1155"/>
              <w:marRight w:val="0"/>
              <w:marTop w:val="0"/>
              <w:marBottom w:val="0"/>
              <w:divBdr>
                <w:top w:val="none" w:sz="0" w:space="0" w:color="auto"/>
                <w:left w:val="none" w:sz="0" w:space="0" w:color="auto"/>
                <w:bottom w:val="none" w:sz="0" w:space="0" w:color="auto"/>
                <w:right w:val="none" w:sz="0" w:space="0" w:color="auto"/>
              </w:divBdr>
            </w:div>
            <w:div w:id="3285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69688">
      <w:bodyDiv w:val="1"/>
      <w:marLeft w:val="0"/>
      <w:marRight w:val="0"/>
      <w:marTop w:val="0"/>
      <w:marBottom w:val="0"/>
      <w:divBdr>
        <w:top w:val="none" w:sz="0" w:space="0" w:color="auto"/>
        <w:left w:val="none" w:sz="0" w:space="0" w:color="auto"/>
        <w:bottom w:val="none" w:sz="0" w:space="0" w:color="auto"/>
        <w:right w:val="none" w:sz="0" w:space="0" w:color="auto"/>
      </w:divBdr>
      <w:divsChild>
        <w:div w:id="1254557105">
          <w:marLeft w:val="0"/>
          <w:marRight w:val="0"/>
          <w:marTop w:val="0"/>
          <w:marBottom w:val="0"/>
          <w:divBdr>
            <w:top w:val="none" w:sz="0" w:space="0" w:color="auto"/>
            <w:left w:val="none" w:sz="0" w:space="0" w:color="auto"/>
            <w:bottom w:val="none" w:sz="0" w:space="0" w:color="auto"/>
            <w:right w:val="none" w:sz="0" w:space="0" w:color="auto"/>
          </w:divBdr>
        </w:div>
        <w:div w:id="1281254832">
          <w:marLeft w:val="0"/>
          <w:marRight w:val="0"/>
          <w:marTop w:val="150"/>
          <w:marBottom w:val="0"/>
          <w:divBdr>
            <w:top w:val="none" w:sz="0" w:space="0" w:color="auto"/>
            <w:left w:val="none" w:sz="0" w:space="0" w:color="auto"/>
            <w:bottom w:val="none" w:sz="0" w:space="0" w:color="auto"/>
            <w:right w:val="none" w:sz="0" w:space="0" w:color="auto"/>
          </w:divBdr>
          <w:divsChild>
            <w:div w:id="662317704">
              <w:marLeft w:val="1155"/>
              <w:marRight w:val="0"/>
              <w:marTop w:val="0"/>
              <w:marBottom w:val="0"/>
              <w:divBdr>
                <w:top w:val="none" w:sz="0" w:space="0" w:color="auto"/>
                <w:left w:val="none" w:sz="0" w:space="0" w:color="auto"/>
                <w:bottom w:val="none" w:sz="0" w:space="0" w:color="auto"/>
                <w:right w:val="none" w:sz="0" w:space="0" w:color="auto"/>
              </w:divBdr>
            </w:div>
            <w:div w:id="827747576">
              <w:marLeft w:val="1155"/>
              <w:marRight w:val="0"/>
              <w:marTop w:val="0"/>
              <w:marBottom w:val="0"/>
              <w:divBdr>
                <w:top w:val="none" w:sz="0" w:space="0" w:color="auto"/>
                <w:left w:val="none" w:sz="0" w:space="0" w:color="auto"/>
                <w:bottom w:val="none" w:sz="0" w:space="0" w:color="auto"/>
                <w:right w:val="none" w:sz="0" w:space="0" w:color="auto"/>
              </w:divBdr>
            </w:div>
            <w:div w:id="158232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596196">
      <w:bodyDiv w:val="1"/>
      <w:marLeft w:val="0"/>
      <w:marRight w:val="0"/>
      <w:marTop w:val="0"/>
      <w:marBottom w:val="0"/>
      <w:divBdr>
        <w:top w:val="none" w:sz="0" w:space="0" w:color="auto"/>
        <w:left w:val="none" w:sz="0" w:space="0" w:color="auto"/>
        <w:bottom w:val="none" w:sz="0" w:space="0" w:color="auto"/>
        <w:right w:val="none" w:sz="0" w:space="0" w:color="auto"/>
      </w:divBdr>
      <w:divsChild>
        <w:div w:id="1635019102">
          <w:marLeft w:val="0"/>
          <w:marRight w:val="0"/>
          <w:marTop w:val="0"/>
          <w:marBottom w:val="0"/>
          <w:divBdr>
            <w:top w:val="none" w:sz="0" w:space="0" w:color="auto"/>
            <w:left w:val="none" w:sz="0" w:space="0" w:color="auto"/>
            <w:bottom w:val="none" w:sz="0" w:space="0" w:color="auto"/>
            <w:right w:val="none" w:sz="0" w:space="0" w:color="auto"/>
          </w:divBdr>
        </w:div>
        <w:div w:id="144276010">
          <w:marLeft w:val="0"/>
          <w:marRight w:val="0"/>
          <w:marTop w:val="150"/>
          <w:marBottom w:val="0"/>
          <w:divBdr>
            <w:top w:val="none" w:sz="0" w:space="0" w:color="auto"/>
            <w:left w:val="none" w:sz="0" w:space="0" w:color="auto"/>
            <w:bottom w:val="none" w:sz="0" w:space="0" w:color="auto"/>
            <w:right w:val="none" w:sz="0" w:space="0" w:color="auto"/>
          </w:divBdr>
          <w:divsChild>
            <w:div w:id="2104451830">
              <w:marLeft w:val="1155"/>
              <w:marRight w:val="0"/>
              <w:marTop w:val="0"/>
              <w:marBottom w:val="0"/>
              <w:divBdr>
                <w:top w:val="none" w:sz="0" w:space="0" w:color="auto"/>
                <w:left w:val="none" w:sz="0" w:space="0" w:color="auto"/>
                <w:bottom w:val="none" w:sz="0" w:space="0" w:color="auto"/>
                <w:right w:val="none" w:sz="0" w:space="0" w:color="auto"/>
              </w:divBdr>
            </w:div>
            <w:div w:id="787284224">
              <w:marLeft w:val="1155"/>
              <w:marRight w:val="0"/>
              <w:marTop w:val="0"/>
              <w:marBottom w:val="0"/>
              <w:divBdr>
                <w:top w:val="none" w:sz="0" w:space="0" w:color="auto"/>
                <w:left w:val="none" w:sz="0" w:space="0" w:color="auto"/>
                <w:bottom w:val="none" w:sz="0" w:space="0" w:color="auto"/>
                <w:right w:val="none" w:sz="0" w:space="0" w:color="auto"/>
              </w:divBdr>
            </w:div>
            <w:div w:id="190220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47948">
      <w:bodyDiv w:val="1"/>
      <w:marLeft w:val="0"/>
      <w:marRight w:val="0"/>
      <w:marTop w:val="0"/>
      <w:marBottom w:val="0"/>
      <w:divBdr>
        <w:top w:val="none" w:sz="0" w:space="0" w:color="auto"/>
        <w:left w:val="none" w:sz="0" w:space="0" w:color="auto"/>
        <w:bottom w:val="none" w:sz="0" w:space="0" w:color="auto"/>
        <w:right w:val="none" w:sz="0" w:space="0" w:color="auto"/>
      </w:divBdr>
      <w:divsChild>
        <w:div w:id="435977783">
          <w:marLeft w:val="0"/>
          <w:marRight w:val="0"/>
          <w:marTop w:val="0"/>
          <w:marBottom w:val="0"/>
          <w:divBdr>
            <w:top w:val="none" w:sz="0" w:space="0" w:color="auto"/>
            <w:left w:val="none" w:sz="0" w:space="0" w:color="auto"/>
            <w:bottom w:val="none" w:sz="0" w:space="0" w:color="auto"/>
            <w:right w:val="none" w:sz="0" w:space="0" w:color="auto"/>
          </w:divBdr>
        </w:div>
        <w:div w:id="836261805">
          <w:marLeft w:val="0"/>
          <w:marRight w:val="0"/>
          <w:marTop w:val="150"/>
          <w:marBottom w:val="0"/>
          <w:divBdr>
            <w:top w:val="none" w:sz="0" w:space="0" w:color="auto"/>
            <w:left w:val="none" w:sz="0" w:space="0" w:color="auto"/>
            <w:bottom w:val="none" w:sz="0" w:space="0" w:color="auto"/>
            <w:right w:val="none" w:sz="0" w:space="0" w:color="auto"/>
          </w:divBdr>
          <w:divsChild>
            <w:div w:id="1795446630">
              <w:marLeft w:val="1155"/>
              <w:marRight w:val="0"/>
              <w:marTop w:val="0"/>
              <w:marBottom w:val="0"/>
              <w:divBdr>
                <w:top w:val="none" w:sz="0" w:space="0" w:color="auto"/>
                <w:left w:val="none" w:sz="0" w:space="0" w:color="auto"/>
                <w:bottom w:val="none" w:sz="0" w:space="0" w:color="auto"/>
                <w:right w:val="none" w:sz="0" w:space="0" w:color="auto"/>
              </w:divBdr>
            </w:div>
            <w:div w:id="261499145">
              <w:marLeft w:val="1155"/>
              <w:marRight w:val="0"/>
              <w:marTop w:val="0"/>
              <w:marBottom w:val="0"/>
              <w:divBdr>
                <w:top w:val="none" w:sz="0" w:space="0" w:color="auto"/>
                <w:left w:val="none" w:sz="0" w:space="0" w:color="auto"/>
                <w:bottom w:val="none" w:sz="0" w:space="0" w:color="auto"/>
                <w:right w:val="none" w:sz="0" w:space="0" w:color="auto"/>
              </w:divBdr>
            </w:div>
            <w:div w:id="1612276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560824">
      <w:bodyDiv w:val="1"/>
      <w:marLeft w:val="0"/>
      <w:marRight w:val="0"/>
      <w:marTop w:val="0"/>
      <w:marBottom w:val="0"/>
      <w:divBdr>
        <w:top w:val="none" w:sz="0" w:space="0" w:color="auto"/>
        <w:left w:val="none" w:sz="0" w:space="0" w:color="auto"/>
        <w:bottom w:val="none" w:sz="0" w:space="0" w:color="auto"/>
        <w:right w:val="none" w:sz="0" w:space="0" w:color="auto"/>
      </w:divBdr>
      <w:divsChild>
        <w:div w:id="175966074">
          <w:marLeft w:val="0"/>
          <w:marRight w:val="0"/>
          <w:marTop w:val="0"/>
          <w:marBottom w:val="0"/>
          <w:divBdr>
            <w:top w:val="none" w:sz="0" w:space="0" w:color="auto"/>
            <w:left w:val="none" w:sz="0" w:space="0" w:color="auto"/>
            <w:bottom w:val="none" w:sz="0" w:space="0" w:color="auto"/>
            <w:right w:val="none" w:sz="0" w:space="0" w:color="auto"/>
          </w:divBdr>
        </w:div>
        <w:div w:id="2070415215">
          <w:marLeft w:val="0"/>
          <w:marRight w:val="0"/>
          <w:marTop w:val="150"/>
          <w:marBottom w:val="0"/>
          <w:divBdr>
            <w:top w:val="none" w:sz="0" w:space="0" w:color="auto"/>
            <w:left w:val="none" w:sz="0" w:space="0" w:color="auto"/>
            <w:bottom w:val="none" w:sz="0" w:space="0" w:color="auto"/>
            <w:right w:val="none" w:sz="0" w:space="0" w:color="auto"/>
          </w:divBdr>
          <w:divsChild>
            <w:div w:id="2053529794">
              <w:marLeft w:val="1155"/>
              <w:marRight w:val="0"/>
              <w:marTop w:val="0"/>
              <w:marBottom w:val="0"/>
              <w:divBdr>
                <w:top w:val="none" w:sz="0" w:space="0" w:color="auto"/>
                <w:left w:val="none" w:sz="0" w:space="0" w:color="auto"/>
                <w:bottom w:val="none" w:sz="0" w:space="0" w:color="auto"/>
                <w:right w:val="none" w:sz="0" w:space="0" w:color="auto"/>
              </w:divBdr>
            </w:div>
            <w:div w:id="421032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448849">
      <w:bodyDiv w:val="1"/>
      <w:marLeft w:val="0"/>
      <w:marRight w:val="0"/>
      <w:marTop w:val="0"/>
      <w:marBottom w:val="0"/>
      <w:divBdr>
        <w:top w:val="none" w:sz="0" w:space="0" w:color="auto"/>
        <w:left w:val="none" w:sz="0" w:space="0" w:color="auto"/>
        <w:bottom w:val="none" w:sz="0" w:space="0" w:color="auto"/>
        <w:right w:val="none" w:sz="0" w:space="0" w:color="auto"/>
      </w:divBdr>
      <w:divsChild>
        <w:div w:id="1630091487">
          <w:marLeft w:val="0"/>
          <w:marRight w:val="0"/>
          <w:marTop w:val="0"/>
          <w:marBottom w:val="0"/>
          <w:divBdr>
            <w:top w:val="none" w:sz="0" w:space="0" w:color="auto"/>
            <w:left w:val="none" w:sz="0" w:space="0" w:color="auto"/>
            <w:bottom w:val="none" w:sz="0" w:space="0" w:color="auto"/>
            <w:right w:val="none" w:sz="0" w:space="0" w:color="auto"/>
          </w:divBdr>
        </w:div>
        <w:div w:id="895092321">
          <w:marLeft w:val="0"/>
          <w:marRight w:val="0"/>
          <w:marTop w:val="150"/>
          <w:marBottom w:val="0"/>
          <w:divBdr>
            <w:top w:val="none" w:sz="0" w:space="0" w:color="auto"/>
            <w:left w:val="none" w:sz="0" w:space="0" w:color="auto"/>
            <w:bottom w:val="none" w:sz="0" w:space="0" w:color="auto"/>
            <w:right w:val="none" w:sz="0" w:space="0" w:color="auto"/>
          </w:divBdr>
          <w:divsChild>
            <w:div w:id="390034796">
              <w:marLeft w:val="1155"/>
              <w:marRight w:val="0"/>
              <w:marTop w:val="0"/>
              <w:marBottom w:val="0"/>
              <w:divBdr>
                <w:top w:val="none" w:sz="0" w:space="0" w:color="auto"/>
                <w:left w:val="none" w:sz="0" w:space="0" w:color="auto"/>
                <w:bottom w:val="none" w:sz="0" w:space="0" w:color="auto"/>
                <w:right w:val="none" w:sz="0" w:space="0" w:color="auto"/>
              </w:divBdr>
            </w:div>
            <w:div w:id="1552110266">
              <w:marLeft w:val="1155"/>
              <w:marRight w:val="0"/>
              <w:marTop w:val="0"/>
              <w:marBottom w:val="0"/>
              <w:divBdr>
                <w:top w:val="none" w:sz="0" w:space="0" w:color="auto"/>
                <w:left w:val="none" w:sz="0" w:space="0" w:color="auto"/>
                <w:bottom w:val="none" w:sz="0" w:space="0" w:color="auto"/>
                <w:right w:val="none" w:sz="0" w:space="0" w:color="auto"/>
              </w:divBdr>
            </w:div>
            <w:div w:id="112230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32500">
      <w:bodyDiv w:val="1"/>
      <w:marLeft w:val="0"/>
      <w:marRight w:val="0"/>
      <w:marTop w:val="0"/>
      <w:marBottom w:val="0"/>
      <w:divBdr>
        <w:top w:val="none" w:sz="0" w:space="0" w:color="auto"/>
        <w:left w:val="none" w:sz="0" w:space="0" w:color="auto"/>
        <w:bottom w:val="none" w:sz="0" w:space="0" w:color="auto"/>
        <w:right w:val="none" w:sz="0" w:space="0" w:color="auto"/>
      </w:divBdr>
      <w:divsChild>
        <w:div w:id="1061371434">
          <w:marLeft w:val="0"/>
          <w:marRight w:val="0"/>
          <w:marTop w:val="0"/>
          <w:marBottom w:val="0"/>
          <w:divBdr>
            <w:top w:val="none" w:sz="0" w:space="0" w:color="auto"/>
            <w:left w:val="none" w:sz="0" w:space="0" w:color="auto"/>
            <w:bottom w:val="none" w:sz="0" w:space="0" w:color="auto"/>
            <w:right w:val="none" w:sz="0" w:space="0" w:color="auto"/>
          </w:divBdr>
        </w:div>
        <w:div w:id="1527871084">
          <w:marLeft w:val="0"/>
          <w:marRight w:val="0"/>
          <w:marTop w:val="150"/>
          <w:marBottom w:val="0"/>
          <w:divBdr>
            <w:top w:val="none" w:sz="0" w:space="0" w:color="auto"/>
            <w:left w:val="none" w:sz="0" w:space="0" w:color="auto"/>
            <w:bottom w:val="none" w:sz="0" w:space="0" w:color="auto"/>
            <w:right w:val="none" w:sz="0" w:space="0" w:color="auto"/>
          </w:divBdr>
          <w:divsChild>
            <w:div w:id="2079940863">
              <w:marLeft w:val="1155"/>
              <w:marRight w:val="0"/>
              <w:marTop w:val="0"/>
              <w:marBottom w:val="0"/>
              <w:divBdr>
                <w:top w:val="none" w:sz="0" w:space="0" w:color="auto"/>
                <w:left w:val="none" w:sz="0" w:space="0" w:color="auto"/>
                <w:bottom w:val="none" w:sz="0" w:space="0" w:color="auto"/>
                <w:right w:val="none" w:sz="0" w:space="0" w:color="auto"/>
              </w:divBdr>
            </w:div>
            <w:div w:id="984162808">
              <w:marLeft w:val="1155"/>
              <w:marRight w:val="0"/>
              <w:marTop w:val="0"/>
              <w:marBottom w:val="0"/>
              <w:divBdr>
                <w:top w:val="none" w:sz="0" w:space="0" w:color="auto"/>
                <w:left w:val="none" w:sz="0" w:space="0" w:color="auto"/>
                <w:bottom w:val="none" w:sz="0" w:space="0" w:color="auto"/>
                <w:right w:val="none" w:sz="0" w:space="0" w:color="auto"/>
              </w:divBdr>
            </w:div>
            <w:div w:id="1266305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2449">
      <w:bodyDiv w:val="1"/>
      <w:marLeft w:val="0"/>
      <w:marRight w:val="0"/>
      <w:marTop w:val="0"/>
      <w:marBottom w:val="0"/>
      <w:divBdr>
        <w:top w:val="none" w:sz="0" w:space="0" w:color="auto"/>
        <w:left w:val="none" w:sz="0" w:space="0" w:color="auto"/>
        <w:bottom w:val="none" w:sz="0" w:space="0" w:color="auto"/>
        <w:right w:val="none" w:sz="0" w:space="0" w:color="auto"/>
      </w:divBdr>
      <w:divsChild>
        <w:div w:id="853151426">
          <w:marLeft w:val="0"/>
          <w:marRight w:val="0"/>
          <w:marTop w:val="0"/>
          <w:marBottom w:val="0"/>
          <w:divBdr>
            <w:top w:val="none" w:sz="0" w:space="0" w:color="auto"/>
            <w:left w:val="none" w:sz="0" w:space="0" w:color="auto"/>
            <w:bottom w:val="none" w:sz="0" w:space="0" w:color="auto"/>
            <w:right w:val="none" w:sz="0" w:space="0" w:color="auto"/>
          </w:divBdr>
        </w:div>
        <w:div w:id="1114715224">
          <w:marLeft w:val="0"/>
          <w:marRight w:val="0"/>
          <w:marTop w:val="150"/>
          <w:marBottom w:val="0"/>
          <w:divBdr>
            <w:top w:val="none" w:sz="0" w:space="0" w:color="auto"/>
            <w:left w:val="none" w:sz="0" w:space="0" w:color="auto"/>
            <w:bottom w:val="none" w:sz="0" w:space="0" w:color="auto"/>
            <w:right w:val="none" w:sz="0" w:space="0" w:color="auto"/>
          </w:divBdr>
          <w:divsChild>
            <w:div w:id="129596645">
              <w:marLeft w:val="1155"/>
              <w:marRight w:val="0"/>
              <w:marTop w:val="0"/>
              <w:marBottom w:val="0"/>
              <w:divBdr>
                <w:top w:val="none" w:sz="0" w:space="0" w:color="auto"/>
                <w:left w:val="none" w:sz="0" w:space="0" w:color="auto"/>
                <w:bottom w:val="none" w:sz="0" w:space="0" w:color="auto"/>
                <w:right w:val="none" w:sz="0" w:space="0" w:color="auto"/>
              </w:divBdr>
            </w:div>
            <w:div w:id="79260604">
              <w:marLeft w:val="1155"/>
              <w:marRight w:val="0"/>
              <w:marTop w:val="0"/>
              <w:marBottom w:val="0"/>
              <w:divBdr>
                <w:top w:val="none" w:sz="0" w:space="0" w:color="auto"/>
                <w:left w:val="none" w:sz="0" w:space="0" w:color="auto"/>
                <w:bottom w:val="none" w:sz="0" w:space="0" w:color="auto"/>
                <w:right w:val="none" w:sz="0" w:space="0" w:color="auto"/>
              </w:divBdr>
            </w:div>
            <w:div w:id="6995473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214">
      <w:bodyDiv w:val="1"/>
      <w:marLeft w:val="0"/>
      <w:marRight w:val="0"/>
      <w:marTop w:val="0"/>
      <w:marBottom w:val="0"/>
      <w:divBdr>
        <w:top w:val="none" w:sz="0" w:space="0" w:color="auto"/>
        <w:left w:val="none" w:sz="0" w:space="0" w:color="auto"/>
        <w:bottom w:val="none" w:sz="0" w:space="0" w:color="auto"/>
        <w:right w:val="none" w:sz="0" w:space="0" w:color="auto"/>
      </w:divBdr>
      <w:divsChild>
        <w:div w:id="111364109">
          <w:marLeft w:val="0"/>
          <w:marRight w:val="0"/>
          <w:marTop w:val="0"/>
          <w:marBottom w:val="0"/>
          <w:divBdr>
            <w:top w:val="none" w:sz="0" w:space="0" w:color="auto"/>
            <w:left w:val="none" w:sz="0" w:space="0" w:color="auto"/>
            <w:bottom w:val="none" w:sz="0" w:space="0" w:color="auto"/>
            <w:right w:val="none" w:sz="0" w:space="0" w:color="auto"/>
          </w:divBdr>
        </w:div>
        <w:div w:id="843589469">
          <w:marLeft w:val="0"/>
          <w:marRight w:val="0"/>
          <w:marTop w:val="150"/>
          <w:marBottom w:val="0"/>
          <w:divBdr>
            <w:top w:val="none" w:sz="0" w:space="0" w:color="auto"/>
            <w:left w:val="none" w:sz="0" w:space="0" w:color="auto"/>
            <w:bottom w:val="none" w:sz="0" w:space="0" w:color="auto"/>
            <w:right w:val="none" w:sz="0" w:space="0" w:color="auto"/>
          </w:divBdr>
          <w:divsChild>
            <w:div w:id="793712761">
              <w:marLeft w:val="1155"/>
              <w:marRight w:val="0"/>
              <w:marTop w:val="0"/>
              <w:marBottom w:val="0"/>
              <w:divBdr>
                <w:top w:val="none" w:sz="0" w:space="0" w:color="auto"/>
                <w:left w:val="none" w:sz="0" w:space="0" w:color="auto"/>
                <w:bottom w:val="none" w:sz="0" w:space="0" w:color="auto"/>
                <w:right w:val="none" w:sz="0" w:space="0" w:color="auto"/>
              </w:divBdr>
            </w:div>
            <w:div w:id="1658459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605107">
      <w:bodyDiv w:val="1"/>
      <w:marLeft w:val="0"/>
      <w:marRight w:val="0"/>
      <w:marTop w:val="0"/>
      <w:marBottom w:val="0"/>
      <w:divBdr>
        <w:top w:val="none" w:sz="0" w:space="0" w:color="auto"/>
        <w:left w:val="none" w:sz="0" w:space="0" w:color="auto"/>
        <w:bottom w:val="none" w:sz="0" w:space="0" w:color="auto"/>
        <w:right w:val="none" w:sz="0" w:space="0" w:color="auto"/>
      </w:divBdr>
      <w:divsChild>
        <w:div w:id="817957399">
          <w:marLeft w:val="0"/>
          <w:marRight w:val="0"/>
          <w:marTop w:val="0"/>
          <w:marBottom w:val="0"/>
          <w:divBdr>
            <w:top w:val="none" w:sz="0" w:space="0" w:color="auto"/>
            <w:left w:val="none" w:sz="0" w:space="0" w:color="auto"/>
            <w:bottom w:val="none" w:sz="0" w:space="0" w:color="auto"/>
            <w:right w:val="none" w:sz="0" w:space="0" w:color="auto"/>
          </w:divBdr>
        </w:div>
        <w:div w:id="828449983">
          <w:marLeft w:val="0"/>
          <w:marRight w:val="0"/>
          <w:marTop w:val="150"/>
          <w:marBottom w:val="0"/>
          <w:divBdr>
            <w:top w:val="none" w:sz="0" w:space="0" w:color="auto"/>
            <w:left w:val="none" w:sz="0" w:space="0" w:color="auto"/>
            <w:bottom w:val="none" w:sz="0" w:space="0" w:color="auto"/>
            <w:right w:val="none" w:sz="0" w:space="0" w:color="auto"/>
          </w:divBdr>
          <w:divsChild>
            <w:div w:id="1580367823">
              <w:marLeft w:val="1155"/>
              <w:marRight w:val="0"/>
              <w:marTop w:val="0"/>
              <w:marBottom w:val="0"/>
              <w:divBdr>
                <w:top w:val="none" w:sz="0" w:space="0" w:color="auto"/>
                <w:left w:val="none" w:sz="0" w:space="0" w:color="auto"/>
                <w:bottom w:val="none" w:sz="0" w:space="0" w:color="auto"/>
                <w:right w:val="none" w:sz="0" w:space="0" w:color="auto"/>
              </w:divBdr>
            </w:div>
            <w:div w:id="1510102139">
              <w:marLeft w:val="1155"/>
              <w:marRight w:val="0"/>
              <w:marTop w:val="0"/>
              <w:marBottom w:val="0"/>
              <w:divBdr>
                <w:top w:val="none" w:sz="0" w:space="0" w:color="auto"/>
                <w:left w:val="none" w:sz="0" w:space="0" w:color="auto"/>
                <w:bottom w:val="none" w:sz="0" w:space="0" w:color="auto"/>
                <w:right w:val="none" w:sz="0" w:space="0" w:color="auto"/>
              </w:divBdr>
            </w:div>
            <w:div w:id="197359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111572">
      <w:bodyDiv w:val="1"/>
      <w:marLeft w:val="0"/>
      <w:marRight w:val="0"/>
      <w:marTop w:val="0"/>
      <w:marBottom w:val="0"/>
      <w:divBdr>
        <w:top w:val="none" w:sz="0" w:space="0" w:color="auto"/>
        <w:left w:val="none" w:sz="0" w:space="0" w:color="auto"/>
        <w:bottom w:val="none" w:sz="0" w:space="0" w:color="auto"/>
        <w:right w:val="none" w:sz="0" w:space="0" w:color="auto"/>
      </w:divBdr>
      <w:divsChild>
        <w:div w:id="1755859054">
          <w:marLeft w:val="0"/>
          <w:marRight w:val="0"/>
          <w:marTop w:val="0"/>
          <w:marBottom w:val="0"/>
          <w:divBdr>
            <w:top w:val="none" w:sz="0" w:space="0" w:color="auto"/>
            <w:left w:val="none" w:sz="0" w:space="0" w:color="auto"/>
            <w:bottom w:val="none" w:sz="0" w:space="0" w:color="auto"/>
            <w:right w:val="none" w:sz="0" w:space="0" w:color="auto"/>
          </w:divBdr>
        </w:div>
        <w:div w:id="1217550257">
          <w:marLeft w:val="0"/>
          <w:marRight w:val="0"/>
          <w:marTop w:val="150"/>
          <w:marBottom w:val="0"/>
          <w:divBdr>
            <w:top w:val="none" w:sz="0" w:space="0" w:color="auto"/>
            <w:left w:val="none" w:sz="0" w:space="0" w:color="auto"/>
            <w:bottom w:val="none" w:sz="0" w:space="0" w:color="auto"/>
            <w:right w:val="none" w:sz="0" w:space="0" w:color="auto"/>
          </w:divBdr>
          <w:divsChild>
            <w:div w:id="370347827">
              <w:marLeft w:val="1155"/>
              <w:marRight w:val="0"/>
              <w:marTop w:val="0"/>
              <w:marBottom w:val="0"/>
              <w:divBdr>
                <w:top w:val="none" w:sz="0" w:space="0" w:color="auto"/>
                <w:left w:val="none" w:sz="0" w:space="0" w:color="auto"/>
                <w:bottom w:val="none" w:sz="0" w:space="0" w:color="auto"/>
                <w:right w:val="none" w:sz="0" w:space="0" w:color="auto"/>
              </w:divBdr>
            </w:div>
            <w:div w:id="324628483">
              <w:marLeft w:val="1155"/>
              <w:marRight w:val="0"/>
              <w:marTop w:val="0"/>
              <w:marBottom w:val="0"/>
              <w:divBdr>
                <w:top w:val="none" w:sz="0" w:space="0" w:color="auto"/>
                <w:left w:val="none" w:sz="0" w:space="0" w:color="auto"/>
                <w:bottom w:val="none" w:sz="0" w:space="0" w:color="auto"/>
                <w:right w:val="none" w:sz="0" w:space="0" w:color="auto"/>
              </w:divBdr>
            </w:div>
            <w:div w:id="112769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52089">
      <w:bodyDiv w:val="1"/>
      <w:marLeft w:val="0"/>
      <w:marRight w:val="0"/>
      <w:marTop w:val="0"/>
      <w:marBottom w:val="0"/>
      <w:divBdr>
        <w:top w:val="none" w:sz="0" w:space="0" w:color="auto"/>
        <w:left w:val="none" w:sz="0" w:space="0" w:color="auto"/>
        <w:bottom w:val="none" w:sz="0" w:space="0" w:color="auto"/>
        <w:right w:val="none" w:sz="0" w:space="0" w:color="auto"/>
      </w:divBdr>
      <w:divsChild>
        <w:div w:id="1919318039">
          <w:marLeft w:val="0"/>
          <w:marRight w:val="0"/>
          <w:marTop w:val="0"/>
          <w:marBottom w:val="0"/>
          <w:divBdr>
            <w:top w:val="none" w:sz="0" w:space="0" w:color="auto"/>
            <w:left w:val="none" w:sz="0" w:space="0" w:color="auto"/>
            <w:bottom w:val="none" w:sz="0" w:space="0" w:color="auto"/>
            <w:right w:val="none" w:sz="0" w:space="0" w:color="auto"/>
          </w:divBdr>
        </w:div>
        <w:div w:id="1613243036">
          <w:marLeft w:val="0"/>
          <w:marRight w:val="0"/>
          <w:marTop w:val="150"/>
          <w:marBottom w:val="0"/>
          <w:divBdr>
            <w:top w:val="none" w:sz="0" w:space="0" w:color="auto"/>
            <w:left w:val="none" w:sz="0" w:space="0" w:color="auto"/>
            <w:bottom w:val="none" w:sz="0" w:space="0" w:color="auto"/>
            <w:right w:val="none" w:sz="0" w:space="0" w:color="auto"/>
          </w:divBdr>
          <w:divsChild>
            <w:div w:id="1275089932">
              <w:marLeft w:val="1155"/>
              <w:marRight w:val="0"/>
              <w:marTop w:val="0"/>
              <w:marBottom w:val="0"/>
              <w:divBdr>
                <w:top w:val="none" w:sz="0" w:space="0" w:color="auto"/>
                <w:left w:val="none" w:sz="0" w:space="0" w:color="auto"/>
                <w:bottom w:val="none" w:sz="0" w:space="0" w:color="auto"/>
                <w:right w:val="none" w:sz="0" w:space="0" w:color="auto"/>
              </w:divBdr>
            </w:div>
            <w:div w:id="1750420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7615">
      <w:bodyDiv w:val="1"/>
      <w:marLeft w:val="0"/>
      <w:marRight w:val="0"/>
      <w:marTop w:val="0"/>
      <w:marBottom w:val="0"/>
      <w:divBdr>
        <w:top w:val="none" w:sz="0" w:space="0" w:color="auto"/>
        <w:left w:val="none" w:sz="0" w:space="0" w:color="auto"/>
        <w:bottom w:val="none" w:sz="0" w:space="0" w:color="auto"/>
        <w:right w:val="none" w:sz="0" w:space="0" w:color="auto"/>
      </w:divBdr>
      <w:divsChild>
        <w:div w:id="1198158099">
          <w:marLeft w:val="0"/>
          <w:marRight w:val="0"/>
          <w:marTop w:val="0"/>
          <w:marBottom w:val="0"/>
          <w:divBdr>
            <w:top w:val="none" w:sz="0" w:space="0" w:color="auto"/>
            <w:left w:val="none" w:sz="0" w:space="0" w:color="auto"/>
            <w:bottom w:val="none" w:sz="0" w:space="0" w:color="auto"/>
            <w:right w:val="none" w:sz="0" w:space="0" w:color="auto"/>
          </w:divBdr>
        </w:div>
        <w:div w:id="1074936107">
          <w:marLeft w:val="0"/>
          <w:marRight w:val="0"/>
          <w:marTop w:val="150"/>
          <w:marBottom w:val="0"/>
          <w:divBdr>
            <w:top w:val="none" w:sz="0" w:space="0" w:color="auto"/>
            <w:left w:val="none" w:sz="0" w:space="0" w:color="auto"/>
            <w:bottom w:val="none" w:sz="0" w:space="0" w:color="auto"/>
            <w:right w:val="none" w:sz="0" w:space="0" w:color="auto"/>
          </w:divBdr>
          <w:divsChild>
            <w:div w:id="952983706">
              <w:marLeft w:val="1155"/>
              <w:marRight w:val="0"/>
              <w:marTop w:val="0"/>
              <w:marBottom w:val="0"/>
              <w:divBdr>
                <w:top w:val="none" w:sz="0" w:space="0" w:color="auto"/>
                <w:left w:val="none" w:sz="0" w:space="0" w:color="auto"/>
                <w:bottom w:val="none" w:sz="0" w:space="0" w:color="auto"/>
                <w:right w:val="none" w:sz="0" w:space="0" w:color="auto"/>
              </w:divBdr>
            </w:div>
            <w:div w:id="14689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668143">
      <w:bodyDiv w:val="1"/>
      <w:marLeft w:val="0"/>
      <w:marRight w:val="0"/>
      <w:marTop w:val="0"/>
      <w:marBottom w:val="0"/>
      <w:divBdr>
        <w:top w:val="none" w:sz="0" w:space="0" w:color="auto"/>
        <w:left w:val="none" w:sz="0" w:space="0" w:color="auto"/>
        <w:bottom w:val="none" w:sz="0" w:space="0" w:color="auto"/>
        <w:right w:val="none" w:sz="0" w:space="0" w:color="auto"/>
      </w:divBdr>
      <w:divsChild>
        <w:div w:id="1975208189">
          <w:marLeft w:val="0"/>
          <w:marRight w:val="0"/>
          <w:marTop w:val="0"/>
          <w:marBottom w:val="0"/>
          <w:divBdr>
            <w:top w:val="none" w:sz="0" w:space="0" w:color="auto"/>
            <w:left w:val="none" w:sz="0" w:space="0" w:color="auto"/>
            <w:bottom w:val="none" w:sz="0" w:space="0" w:color="auto"/>
            <w:right w:val="none" w:sz="0" w:space="0" w:color="auto"/>
          </w:divBdr>
        </w:div>
        <w:div w:id="70086221">
          <w:marLeft w:val="0"/>
          <w:marRight w:val="0"/>
          <w:marTop w:val="150"/>
          <w:marBottom w:val="0"/>
          <w:divBdr>
            <w:top w:val="none" w:sz="0" w:space="0" w:color="auto"/>
            <w:left w:val="none" w:sz="0" w:space="0" w:color="auto"/>
            <w:bottom w:val="none" w:sz="0" w:space="0" w:color="auto"/>
            <w:right w:val="none" w:sz="0" w:space="0" w:color="auto"/>
          </w:divBdr>
          <w:divsChild>
            <w:div w:id="2057385411">
              <w:marLeft w:val="1155"/>
              <w:marRight w:val="0"/>
              <w:marTop w:val="0"/>
              <w:marBottom w:val="0"/>
              <w:divBdr>
                <w:top w:val="none" w:sz="0" w:space="0" w:color="auto"/>
                <w:left w:val="none" w:sz="0" w:space="0" w:color="auto"/>
                <w:bottom w:val="none" w:sz="0" w:space="0" w:color="auto"/>
                <w:right w:val="none" w:sz="0" w:space="0" w:color="auto"/>
              </w:divBdr>
            </w:div>
            <w:div w:id="191842663">
              <w:marLeft w:val="1155"/>
              <w:marRight w:val="0"/>
              <w:marTop w:val="0"/>
              <w:marBottom w:val="0"/>
              <w:divBdr>
                <w:top w:val="none" w:sz="0" w:space="0" w:color="auto"/>
                <w:left w:val="none" w:sz="0" w:space="0" w:color="auto"/>
                <w:bottom w:val="none" w:sz="0" w:space="0" w:color="auto"/>
                <w:right w:val="none" w:sz="0" w:space="0" w:color="auto"/>
              </w:divBdr>
            </w:div>
            <w:div w:id="41638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19782">
      <w:bodyDiv w:val="1"/>
      <w:marLeft w:val="0"/>
      <w:marRight w:val="0"/>
      <w:marTop w:val="0"/>
      <w:marBottom w:val="0"/>
      <w:divBdr>
        <w:top w:val="none" w:sz="0" w:space="0" w:color="auto"/>
        <w:left w:val="none" w:sz="0" w:space="0" w:color="auto"/>
        <w:bottom w:val="none" w:sz="0" w:space="0" w:color="auto"/>
        <w:right w:val="none" w:sz="0" w:space="0" w:color="auto"/>
      </w:divBdr>
      <w:divsChild>
        <w:div w:id="1216350059">
          <w:marLeft w:val="0"/>
          <w:marRight w:val="0"/>
          <w:marTop w:val="0"/>
          <w:marBottom w:val="0"/>
          <w:divBdr>
            <w:top w:val="none" w:sz="0" w:space="0" w:color="auto"/>
            <w:left w:val="none" w:sz="0" w:space="0" w:color="auto"/>
            <w:bottom w:val="none" w:sz="0" w:space="0" w:color="auto"/>
            <w:right w:val="none" w:sz="0" w:space="0" w:color="auto"/>
          </w:divBdr>
        </w:div>
        <w:div w:id="1769957702">
          <w:marLeft w:val="0"/>
          <w:marRight w:val="0"/>
          <w:marTop w:val="150"/>
          <w:marBottom w:val="0"/>
          <w:divBdr>
            <w:top w:val="none" w:sz="0" w:space="0" w:color="auto"/>
            <w:left w:val="none" w:sz="0" w:space="0" w:color="auto"/>
            <w:bottom w:val="none" w:sz="0" w:space="0" w:color="auto"/>
            <w:right w:val="none" w:sz="0" w:space="0" w:color="auto"/>
          </w:divBdr>
          <w:divsChild>
            <w:div w:id="1590038665">
              <w:marLeft w:val="1155"/>
              <w:marRight w:val="0"/>
              <w:marTop w:val="0"/>
              <w:marBottom w:val="0"/>
              <w:divBdr>
                <w:top w:val="none" w:sz="0" w:space="0" w:color="auto"/>
                <w:left w:val="none" w:sz="0" w:space="0" w:color="auto"/>
                <w:bottom w:val="none" w:sz="0" w:space="0" w:color="auto"/>
                <w:right w:val="none" w:sz="0" w:space="0" w:color="auto"/>
              </w:divBdr>
            </w:div>
            <w:div w:id="1932228762">
              <w:marLeft w:val="1155"/>
              <w:marRight w:val="0"/>
              <w:marTop w:val="0"/>
              <w:marBottom w:val="0"/>
              <w:divBdr>
                <w:top w:val="none" w:sz="0" w:space="0" w:color="auto"/>
                <w:left w:val="none" w:sz="0" w:space="0" w:color="auto"/>
                <w:bottom w:val="none" w:sz="0" w:space="0" w:color="auto"/>
                <w:right w:val="none" w:sz="0" w:space="0" w:color="auto"/>
              </w:divBdr>
            </w:div>
            <w:div w:id="1730155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268257">
      <w:bodyDiv w:val="1"/>
      <w:marLeft w:val="0"/>
      <w:marRight w:val="0"/>
      <w:marTop w:val="0"/>
      <w:marBottom w:val="0"/>
      <w:divBdr>
        <w:top w:val="none" w:sz="0" w:space="0" w:color="auto"/>
        <w:left w:val="none" w:sz="0" w:space="0" w:color="auto"/>
        <w:bottom w:val="none" w:sz="0" w:space="0" w:color="auto"/>
        <w:right w:val="none" w:sz="0" w:space="0" w:color="auto"/>
      </w:divBdr>
      <w:divsChild>
        <w:div w:id="378630463">
          <w:marLeft w:val="0"/>
          <w:marRight w:val="0"/>
          <w:marTop w:val="0"/>
          <w:marBottom w:val="0"/>
          <w:divBdr>
            <w:top w:val="none" w:sz="0" w:space="0" w:color="auto"/>
            <w:left w:val="none" w:sz="0" w:space="0" w:color="auto"/>
            <w:bottom w:val="none" w:sz="0" w:space="0" w:color="auto"/>
            <w:right w:val="none" w:sz="0" w:space="0" w:color="auto"/>
          </w:divBdr>
        </w:div>
        <w:div w:id="704449785">
          <w:marLeft w:val="0"/>
          <w:marRight w:val="0"/>
          <w:marTop w:val="150"/>
          <w:marBottom w:val="0"/>
          <w:divBdr>
            <w:top w:val="none" w:sz="0" w:space="0" w:color="auto"/>
            <w:left w:val="none" w:sz="0" w:space="0" w:color="auto"/>
            <w:bottom w:val="none" w:sz="0" w:space="0" w:color="auto"/>
            <w:right w:val="none" w:sz="0" w:space="0" w:color="auto"/>
          </w:divBdr>
          <w:divsChild>
            <w:div w:id="666176129">
              <w:marLeft w:val="1155"/>
              <w:marRight w:val="0"/>
              <w:marTop w:val="0"/>
              <w:marBottom w:val="0"/>
              <w:divBdr>
                <w:top w:val="none" w:sz="0" w:space="0" w:color="auto"/>
                <w:left w:val="none" w:sz="0" w:space="0" w:color="auto"/>
                <w:bottom w:val="none" w:sz="0" w:space="0" w:color="auto"/>
                <w:right w:val="none" w:sz="0" w:space="0" w:color="auto"/>
              </w:divBdr>
            </w:div>
            <w:div w:id="2106269112">
              <w:marLeft w:val="1155"/>
              <w:marRight w:val="0"/>
              <w:marTop w:val="0"/>
              <w:marBottom w:val="0"/>
              <w:divBdr>
                <w:top w:val="none" w:sz="0" w:space="0" w:color="auto"/>
                <w:left w:val="none" w:sz="0" w:space="0" w:color="auto"/>
                <w:bottom w:val="none" w:sz="0" w:space="0" w:color="auto"/>
                <w:right w:val="none" w:sz="0" w:space="0" w:color="auto"/>
              </w:divBdr>
            </w:div>
            <w:div w:id="1044062973">
              <w:marLeft w:val="1155"/>
              <w:marRight w:val="0"/>
              <w:marTop w:val="0"/>
              <w:marBottom w:val="0"/>
              <w:divBdr>
                <w:top w:val="none" w:sz="0" w:space="0" w:color="auto"/>
                <w:left w:val="none" w:sz="0" w:space="0" w:color="auto"/>
                <w:bottom w:val="none" w:sz="0" w:space="0" w:color="auto"/>
                <w:right w:val="none" w:sz="0" w:space="0" w:color="auto"/>
              </w:divBdr>
            </w:div>
            <w:div w:id="1291589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813392">
      <w:bodyDiv w:val="1"/>
      <w:marLeft w:val="0"/>
      <w:marRight w:val="0"/>
      <w:marTop w:val="0"/>
      <w:marBottom w:val="0"/>
      <w:divBdr>
        <w:top w:val="none" w:sz="0" w:space="0" w:color="auto"/>
        <w:left w:val="none" w:sz="0" w:space="0" w:color="auto"/>
        <w:bottom w:val="none" w:sz="0" w:space="0" w:color="auto"/>
        <w:right w:val="none" w:sz="0" w:space="0" w:color="auto"/>
      </w:divBdr>
      <w:divsChild>
        <w:div w:id="2050952583">
          <w:marLeft w:val="0"/>
          <w:marRight w:val="0"/>
          <w:marTop w:val="0"/>
          <w:marBottom w:val="0"/>
          <w:divBdr>
            <w:top w:val="none" w:sz="0" w:space="0" w:color="auto"/>
            <w:left w:val="none" w:sz="0" w:space="0" w:color="auto"/>
            <w:bottom w:val="none" w:sz="0" w:space="0" w:color="auto"/>
            <w:right w:val="none" w:sz="0" w:space="0" w:color="auto"/>
          </w:divBdr>
        </w:div>
        <w:div w:id="161506726">
          <w:marLeft w:val="0"/>
          <w:marRight w:val="0"/>
          <w:marTop w:val="150"/>
          <w:marBottom w:val="0"/>
          <w:divBdr>
            <w:top w:val="none" w:sz="0" w:space="0" w:color="auto"/>
            <w:left w:val="none" w:sz="0" w:space="0" w:color="auto"/>
            <w:bottom w:val="none" w:sz="0" w:space="0" w:color="auto"/>
            <w:right w:val="none" w:sz="0" w:space="0" w:color="auto"/>
          </w:divBdr>
          <w:divsChild>
            <w:div w:id="1919123060">
              <w:marLeft w:val="1155"/>
              <w:marRight w:val="0"/>
              <w:marTop w:val="0"/>
              <w:marBottom w:val="0"/>
              <w:divBdr>
                <w:top w:val="none" w:sz="0" w:space="0" w:color="auto"/>
                <w:left w:val="none" w:sz="0" w:space="0" w:color="auto"/>
                <w:bottom w:val="none" w:sz="0" w:space="0" w:color="auto"/>
                <w:right w:val="none" w:sz="0" w:space="0" w:color="auto"/>
              </w:divBdr>
            </w:div>
            <w:div w:id="1291010242">
              <w:marLeft w:val="1155"/>
              <w:marRight w:val="0"/>
              <w:marTop w:val="0"/>
              <w:marBottom w:val="0"/>
              <w:divBdr>
                <w:top w:val="none" w:sz="0" w:space="0" w:color="auto"/>
                <w:left w:val="none" w:sz="0" w:space="0" w:color="auto"/>
                <w:bottom w:val="none" w:sz="0" w:space="0" w:color="auto"/>
                <w:right w:val="none" w:sz="0" w:space="0" w:color="auto"/>
              </w:divBdr>
            </w:div>
            <w:div w:id="1620528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5193">
      <w:bodyDiv w:val="1"/>
      <w:marLeft w:val="0"/>
      <w:marRight w:val="0"/>
      <w:marTop w:val="0"/>
      <w:marBottom w:val="0"/>
      <w:divBdr>
        <w:top w:val="none" w:sz="0" w:space="0" w:color="auto"/>
        <w:left w:val="none" w:sz="0" w:space="0" w:color="auto"/>
        <w:bottom w:val="none" w:sz="0" w:space="0" w:color="auto"/>
        <w:right w:val="none" w:sz="0" w:space="0" w:color="auto"/>
      </w:divBdr>
      <w:divsChild>
        <w:div w:id="1809122849">
          <w:marLeft w:val="0"/>
          <w:marRight w:val="0"/>
          <w:marTop w:val="0"/>
          <w:marBottom w:val="0"/>
          <w:divBdr>
            <w:top w:val="none" w:sz="0" w:space="0" w:color="auto"/>
            <w:left w:val="none" w:sz="0" w:space="0" w:color="auto"/>
            <w:bottom w:val="none" w:sz="0" w:space="0" w:color="auto"/>
            <w:right w:val="none" w:sz="0" w:space="0" w:color="auto"/>
          </w:divBdr>
        </w:div>
        <w:div w:id="1451049370">
          <w:marLeft w:val="0"/>
          <w:marRight w:val="0"/>
          <w:marTop w:val="150"/>
          <w:marBottom w:val="0"/>
          <w:divBdr>
            <w:top w:val="none" w:sz="0" w:space="0" w:color="auto"/>
            <w:left w:val="none" w:sz="0" w:space="0" w:color="auto"/>
            <w:bottom w:val="none" w:sz="0" w:space="0" w:color="auto"/>
            <w:right w:val="none" w:sz="0" w:space="0" w:color="auto"/>
          </w:divBdr>
          <w:divsChild>
            <w:div w:id="1035814375">
              <w:marLeft w:val="1155"/>
              <w:marRight w:val="0"/>
              <w:marTop w:val="0"/>
              <w:marBottom w:val="0"/>
              <w:divBdr>
                <w:top w:val="none" w:sz="0" w:space="0" w:color="auto"/>
                <w:left w:val="none" w:sz="0" w:space="0" w:color="auto"/>
                <w:bottom w:val="none" w:sz="0" w:space="0" w:color="auto"/>
                <w:right w:val="none" w:sz="0" w:space="0" w:color="auto"/>
              </w:divBdr>
            </w:div>
            <w:div w:id="1333026770">
              <w:marLeft w:val="1155"/>
              <w:marRight w:val="0"/>
              <w:marTop w:val="0"/>
              <w:marBottom w:val="0"/>
              <w:divBdr>
                <w:top w:val="none" w:sz="0" w:space="0" w:color="auto"/>
                <w:left w:val="none" w:sz="0" w:space="0" w:color="auto"/>
                <w:bottom w:val="none" w:sz="0" w:space="0" w:color="auto"/>
                <w:right w:val="none" w:sz="0" w:space="0" w:color="auto"/>
              </w:divBdr>
            </w:div>
            <w:div w:id="32494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86258">
      <w:bodyDiv w:val="1"/>
      <w:marLeft w:val="0"/>
      <w:marRight w:val="0"/>
      <w:marTop w:val="0"/>
      <w:marBottom w:val="0"/>
      <w:divBdr>
        <w:top w:val="none" w:sz="0" w:space="0" w:color="auto"/>
        <w:left w:val="none" w:sz="0" w:space="0" w:color="auto"/>
        <w:bottom w:val="none" w:sz="0" w:space="0" w:color="auto"/>
        <w:right w:val="none" w:sz="0" w:space="0" w:color="auto"/>
      </w:divBdr>
      <w:divsChild>
        <w:div w:id="1091778143">
          <w:marLeft w:val="0"/>
          <w:marRight w:val="0"/>
          <w:marTop w:val="0"/>
          <w:marBottom w:val="0"/>
          <w:divBdr>
            <w:top w:val="none" w:sz="0" w:space="0" w:color="auto"/>
            <w:left w:val="none" w:sz="0" w:space="0" w:color="auto"/>
            <w:bottom w:val="none" w:sz="0" w:space="0" w:color="auto"/>
            <w:right w:val="none" w:sz="0" w:space="0" w:color="auto"/>
          </w:divBdr>
        </w:div>
        <w:div w:id="1652371054">
          <w:marLeft w:val="0"/>
          <w:marRight w:val="0"/>
          <w:marTop w:val="150"/>
          <w:marBottom w:val="0"/>
          <w:divBdr>
            <w:top w:val="none" w:sz="0" w:space="0" w:color="auto"/>
            <w:left w:val="none" w:sz="0" w:space="0" w:color="auto"/>
            <w:bottom w:val="none" w:sz="0" w:space="0" w:color="auto"/>
            <w:right w:val="none" w:sz="0" w:space="0" w:color="auto"/>
          </w:divBdr>
          <w:divsChild>
            <w:div w:id="1742437264">
              <w:marLeft w:val="1155"/>
              <w:marRight w:val="0"/>
              <w:marTop w:val="0"/>
              <w:marBottom w:val="0"/>
              <w:divBdr>
                <w:top w:val="none" w:sz="0" w:space="0" w:color="auto"/>
                <w:left w:val="none" w:sz="0" w:space="0" w:color="auto"/>
                <w:bottom w:val="none" w:sz="0" w:space="0" w:color="auto"/>
                <w:right w:val="none" w:sz="0" w:space="0" w:color="auto"/>
              </w:divBdr>
            </w:div>
            <w:div w:id="1607228117">
              <w:marLeft w:val="1155"/>
              <w:marRight w:val="0"/>
              <w:marTop w:val="0"/>
              <w:marBottom w:val="0"/>
              <w:divBdr>
                <w:top w:val="none" w:sz="0" w:space="0" w:color="auto"/>
                <w:left w:val="none" w:sz="0" w:space="0" w:color="auto"/>
                <w:bottom w:val="none" w:sz="0" w:space="0" w:color="auto"/>
                <w:right w:val="none" w:sz="0" w:space="0" w:color="auto"/>
              </w:divBdr>
            </w:div>
            <w:div w:id="94866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829398">
      <w:bodyDiv w:val="1"/>
      <w:marLeft w:val="0"/>
      <w:marRight w:val="0"/>
      <w:marTop w:val="0"/>
      <w:marBottom w:val="0"/>
      <w:divBdr>
        <w:top w:val="none" w:sz="0" w:space="0" w:color="auto"/>
        <w:left w:val="none" w:sz="0" w:space="0" w:color="auto"/>
        <w:bottom w:val="none" w:sz="0" w:space="0" w:color="auto"/>
        <w:right w:val="none" w:sz="0" w:space="0" w:color="auto"/>
      </w:divBdr>
      <w:divsChild>
        <w:div w:id="181089558">
          <w:marLeft w:val="0"/>
          <w:marRight w:val="0"/>
          <w:marTop w:val="0"/>
          <w:marBottom w:val="0"/>
          <w:divBdr>
            <w:top w:val="none" w:sz="0" w:space="0" w:color="auto"/>
            <w:left w:val="none" w:sz="0" w:space="0" w:color="auto"/>
            <w:bottom w:val="none" w:sz="0" w:space="0" w:color="auto"/>
            <w:right w:val="none" w:sz="0" w:space="0" w:color="auto"/>
          </w:divBdr>
        </w:div>
        <w:div w:id="1526481983">
          <w:marLeft w:val="0"/>
          <w:marRight w:val="0"/>
          <w:marTop w:val="150"/>
          <w:marBottom w:val="0"/>
          <w:divBdr>
            <w:top w:val="none" w:sz="0" w:space="0" w:color="auto"/>
            <w:left w:val="none" w:sz="0" w:space="0" w:color="auto"/>
            <w:bottom w:val="none" w:sz="0" w:space="0" w:color="auto"/>
            <w:right w:val="none" w:sz="0" w:space="0" w:color="auto"/>
          </w:divBdr>
          <w:divsChild>
            <w:div w:id="1814444119">
              <w:marLeft w:val="1155"/>
              <w:marRight w:val="0"/>
              <w:marTop w:val="0"/>
              <w:marBottom w:val="0"/>
              <w:divBdr>
                <w:top w:val="none" w:sz="0" w:space="0" w:color="auto"/>
                <w:left w:val="none" w:sz="0" w:space="0" w:color="auto"/>
                <w:bottom w:val="none" w:sz="0" w:space="0" w:color="auto"/>
                <w:right w:val="none" w:sz="0" w:space="0" w:color="auto"/>
              </w:divBdr>
            </w:div>
            <w:div w:id="1907255213">
              <w:marLeft w:val="1155"/>
              <w:marRight w:val="0"/>
              <w:marTop w:val="0"/>
              <w:marBottom w:val="0"/>
              <w:divBdr>
                <w:top w:val="none" w:sz="0" w:space="0" w:color="auto"/>
                <w:left w:val="none" w:sz="0" w:space="0" w:color="auto"/>
                <w:bottom w:val="none" w:sz="0" w:space="0" w:color="auto"/>
                <w:right w:val="none" w:sz="0" w:space="0" w:color="auto"/>
              </w:divBdr>
            </w:div>
            <w:div w:id="4495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40183">
      <w:bodyDiv w:val="1"/>
      <w:marLeft w:val="0"/>
      <w:marRight w:val="0"/>
      <w:marTop w:val="0"/>
      <w:marBottom w:val="0"/>
      <w:divBdr>
        <w:top w:val="none" w:sz="0" w:space="0" w:color="auto"/>
        <w:left w:val="none" w:sz="0" w:space="0" w:color="auto"/>
        <w:bottom w:val="none" w:sz="0" w:space="0" w:color="auto"/>
        <w:right w:val="none" w:sz="0" w:space="0" w:color="auto"/>
      </w:divBdr>
      <w:divsChild>
        <w:div w:id="1010566197">
          <w:marLeft w:val="0"/>
          <w:marRight w:val="0"/>
          <w:marTop w:val="0"/>
          <w:marBottom w:val="0"/>
          <w:divBdr>
            <w:top w:val="none" w:sz="0" w:space="0" w:color="auto"/>
            <w:left w:val="none" w:sz="0" w:space="0" w:color="auto"/>
            <w:bottom w:val="none" w:sz="0" w:space="0" w:color="auto"/>
            <w:right w:val="none" w:sz="0" w:space="0" w:color="auto"/>
          </w:divBdr>
        </w:div>
        <w:div w:id="2060739379">
          <w:marLeft w:val="0"/>
          <w:marRight w:val="0"/>
          <w:marTop w:val="150"/>
          <w:marBottom w:val="0"/>
          <w:divBdr>
            <w:top w:val="none" w:sz="0" w:space="0" w:color="auto"/>
            <w:left w:val="none" w:sz="0" w:space="0" w:color="auto"/>
            <w:bottom w:val="none" w:sz="0" w:space="0" w:color="auto"/>
            <w:right w:val="none" w:sz="0" w:space="0" w:color="auto"/>
          </w:divBdr>
          <w:divsChild>
            <w:div w:id="1512914704">
              <w:marLeft w:val="1155"/>
              <w:marRight w:val="0"/>
              <w:marTop w:val="0"/>
              <w:marBottom w:val="0"/>
              <w:divBdr>
                <w:top w:val="none" w:sz="0" w:space="0" w:color="auto"/>
                <w:left w:val="none" w:sz="0" w:space="0" w:color="auto"/>
                <w:bottom w:val="none" w:sz="0" w:space="0" w:color="auto"/>
                <w:right w:val="none" w:sz="0" w:space="0" w:color="auto"/>
              </w:divBdr>
            </w:div>
            <w:div w:id="169372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02899">
      <w:bodyDiv w:val="1"/>
      <w:marLeft w:val="0"/>
      <w:marRight w:val="0"/>
      <w:marTop w:val="0"/>
      <w:marBottom w:val="0"/>
      <w:divBdr>
        <w:top w:val="none" w:sz="0" w:space="0" w:color="auto"/>
        <w:left w:val="none" w:sz="0" w:space="0" w:color="auto"/>
        <w:bottom w:val="none" w:sz="0" w:space="0" w:color="auto"/>
        <w:right w:val="none" w:sz="0" w:space="0" w:color="auto"/>
      </w:divBdr>
      <w:divsChild>
        <w:div w:id="2022466191">
          <w:marLeft w:val="0"/>
          <w:marRight w:val="0"/>
          <w:marTop w:val="0"/>
          <w:marBottom w:val="0"/>
          <w:divBdr>
            <w:top w:val="none" w:sz="0" w:space="0" w:color="auto"/>
            <w:left w:val="none" w:sz="0" w:space="0" w:color="auto"/>
            <w:bottom w:val="none" w:sz="0" w:space="0" w:color="auto"/>
            <w:right w:val="none" w:sz="0" w:space="0" w:color="auto"/>
          </w:divBdr>
        </w:div>
        <w:div w:id="231430996">
          <w:marLeft w:val="0"/>
          <w:marRight w:val="0"/>
          <w:marTop w:val="150"/>
          <w:marBottom w:val="0"/>
          <w:divBdr>
            <w:top w:val="none" w:sz="0" w:space="0" w:color="auto"/>
            <w:left w:val="none" w:sz="0" w:space="0" w:color="auto"/>
            <w:bottom w:val="none" w:sz="0" w:space="0" w:color="auto"/>
            <w:right w:val="none" w:sz="0" w:space="0" w:color="auto"/>
          </w:divBdr>
          <w:divsChild>
            <w:div w:id="1368946285">
              <w:marLeft w:val="1155"/>
              <w:marRight w:val="0"/>
              <w:marTop w:val="0"/>
              <w:marBottom w:val="0"/>
              <w:divBdr>
                <w:top w:val="none" w:sz="0" w:space="0" w:color="auto"/>
                <w:left w:val="none" w:sz="0" w:space="0" w:color="auto"/>
                <w:bottom w:val="none" w:sz="0" w:space="0" w:color="auto"/>
                <w:right w:val="none" w:sz="0" w:space="0" w:color="auto"/>
              </w:divBdr>
            </w:div>
            <w:div w:id="1494570147">
              <w:marLeft w:val="1155"/>
              <w:marRight w:val="0"/>
              <w:marTop w:val="0"/>
              <w:marBottom w:val="0"/>
              <w:divBdr>
                <w:top w:val="none" w:sz="0" w:space="0" w:color="auto"/>
                <w:left w:val="none" w:sz="0" w:space="0" w:color="auto"/>
                <w:bottom w:val="none" w:sz="0" w:space="0" w:color="auto"/>
                <w:right w:val="none" w:sz="0" w:space="0" w:color="auto"/>
              </w:divBdr>
            </w:div>
            <w:div w:id="622199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159891">
      <w:bodyDiv w:val="1"/>
      <w:marLeft w:val="0"/>
      <w:marRight w:val="0"/>
      <w:marTop w:val="0"/>
      <w:marBottom w:val="0"/>
      <w:divBdr>
        <w:top w:val="none" w:sz="0" w:space="0" w:color="auto"/>
        <w:left w:val="none" w:sz="0" w:space="0" w:color="auto"/>
        <w:bottom w:val="none" w:sz="0" w:space="0" w:color="auto"/>
        <w:right w:val="none" w:sz="0" w:space="0" w:color="auto"/>
      </w:divBdr>
      <w:divsChild>
        <w:div w:id="906187106">
          <w:marLeft w:val="0"/>
          <w:marRight w:val="0"/>
          <w:marTop w:val="0"/>
          <w:marBottom w:val="0"/>
          <w:divBdr>
            <w:top w:val="none" w:sz="0" w:space="0" w:color="auto"/>
            <w:left w:val="none" w:sz="0" w:space="0" w:color="auto"/>
            <w:bottom w:val="none" w:sz="0" w:space="0" w:color="auto"/>
            <w:right w:val="none" w:sz="0" w:space="0" w:color="auto"/>
          </w:divBdr>
        </w:div>
        <w:div w:id="2103912606">
          <w:marLeft w:val="0"/>
          <w:marRight w:val="0"/>
          <w:marTop w:val="150"/>
          <w:marBottom w:val="0"/>
          <w:divBdr>
            <w:top w:val="none" w:sz="0" w:space="0" w:color="auto"/>
            <w:left w:val="none" w:sz="0" w:space="0" w:color="auto"/>
            <w:bottom w:val="none" w:sz="0" w:space="0" w:color="auto"/>
            <w:right w:val="none" w:sz="0" w:space="0" w:color="auto"/>
          </w:divBdr>
          <w:divsChild>
            <w:div w:id="2088454720">
              <w:marLeft w:val="1155"/>
              <w:marRight w:val="0"/>
              <w:marTop w:val="0"/>
              <w:marBottom w:val="0"/>
              <w:divBdr>
                <w:top w:val="none" w:sz="0" w:space="0" w:color="auto"/>
                <w:left w:val="none" w:sz="0" w:space="0" w:color="auto"/>
                <w:bottom w:val="none" w:sz="0" w:space="0" w:color="auto"/>
                <w:right w:val="none" w:sz="0" w:space="0" w:color="auto"/>
              </w:divBdr>
            </w:div>
            <w:div w:id="496461817">
              <w:marLeft w:val="1155"/>
              <w:marRight w:val="0"/>
              <w:marTop w:val="0"/>
              <w:marBottom w:val="0"/>
              <w:divBdr>
                <w:top w:val="none" w:sz="0" w:space="0" w:color="auto"/>
                <w:left w:val="none" w:sz="0" w:space="0" w:color="auto"/>
                <w:bottom w:val="none" w:sz="0" w:space="0" w:color="auto"/>
                <w:right w:val="none" w:sz="0" w:space="0" w:color="auto"/>
              </w:divBdr>
            </w:div>
            <w:div w:id="1527447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175020">
      <w:bodyDiv w:val="1"/>
      <w:marLeft w:val="0"/>
      <w:marRight w:val="0"/>
      <w:marTop w:val="0"/>
      <w:marBottom w:val="0"/>
      <w:divBdr>
        <w:top w:val="none" w:sz="0" w:space="0" w:color="auto"/>
        <w:left w:val="none" w:sz="0" w:space="0" w:color="auto"/>
        <w:bottom w:val="none" w:sz="0" w:space="0" w:color="auto"/>
        <w:right w:val="none" w:sz="0" w:space="0" w:color="auto"/>
      </w:divBdr>
      <w:divsChild>
        <w:div w:id="844637938">
          <w:marLeft w:val="0"/>
          <w:marRight w:val="0"/>
          <w:marTop w:val="0"/>
          <w:marBottom w:val="0"/>
          <w:divBdr>
            <w:top w:val="none" w:sz="0" w:space="0" w:color="auto"/>
            <w:left w:val="none" w:sz="0" w:space="0" w:color="auto"/>
            <w:bottom w:val="none" w:sz="0" w:space="0" w:color="auto"/>
            <w:right w:val="none" w:sz="0" w:space="0" w:color="auto"/>
          </w:divBdr>
        </w:div>
        <w:div w:id="1338341436">
          <w:marLeft w:val="0"/>
          <w:marRight w:val="0"/>
          <w:marTop w:val="150"/>
          <w:marBottom w:val="0"/>
          <w:divBdr>
            <w:top w:val="none" w:sz="0" w:space="0" w:color="auto"/>
            <w:left w:val="none" w:sz="0" w:space="0" w:color="auto"/>
            <w:bottom w:val="none" w:sz="0" w:space="0" w:color="auto"/>
            <w:right w:val="none" w:sz="0" w:space="0" w:color="auto"/>
          </w:divBdr>
          <w:divsChild>
            <w:div w:id="1037896825">
              <w:marLeft w:val="1155"/>
              <w:marRight w:val="0"/>
              <w:marTop w:val="0"/>
              <w:marBottom w:val="0"/>
              <w:divBdr>
                <w:top w:val="none" w:sz="0" w:space="0" w:color="auto"/>
                <w:left w:val="none" w:sz="0" w:space="0" w:color="auto"/>
                <w:bottom w:val="none" w:sz="0" w:space="0" w:color="auto"/>
                <w:right w:val="none" w:sz="0" w:space="0" w:color="auto"/>
              </w:divBdr>
            </w:div>
            <w:div w:id="321126813">
              <w:marLeft w:val="1155"/>
              <w:marRight w:val="0"/>
              <w:marTop w:val="0"/>
              <w:marBottom w:val="0"/>
              <w:divBdr>
                <w:top w:val="none" w:sz="0" w:space="0" w:color="auto"/>
                <w:left w:val="none" w:sz="0" w:space="0" w:color="auto"/>
                <w:bottom w:val="none" w:sz="0" w:space="0" w:color="auto"/>
                <w:right w:val="none" w:sz="0" w:space="0" w:color="auto"/>
              </w:divBdr>
            </w:div>
            <w:div w:id="1563439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248138">
      <w:bodyDiv w:val="1"/>
      <w:marLeft w:val="0"/>
      <w:marRight w:val="0"/>
      <w:marTop w:val="0"/>
      <w:marBottom w:val="0"/>
      <w:divBdr>
        <w:top w:val="none" w:sz="0" w:space="0" w:color="auto"/>
        <w:left w:val="none" w:sz="0" w:space="0" w:color="auto"/>
        <w:bottom w:val="none" w:sz="0" w:space="0" w:color="auto"/>
        <w:right w:val="none" w:sz="0" w:space="0" w:color="auto"/>
      </w:divBdr>
      <w:divsChild>
        <w:div w:id="308560933">
          <w:marLeft w:val="0"/>
          <w:marRight w:val="0"/>
          <w:marTop w:val="0"/>
          <w:marBottom w:val="0"/>
          <w:divBdr>
            <w:top w:val="none" w:sz="0" w:space="0" w:color="auto"/>
            <w:left w:val="none" w:sz="0" w:space="0" w:color="auto"/>
            <w:bottom w:val="none" w:sz="0" w:space="0" w:color="auto"/>
            <w:right w:val="none" w:sz="0" w:space="0" w:color="auto"/>
          </w:divBdr>
        </w:div>
        <w:div w:id="1296645950">
          <w:marLeft w:val="0"/>
          <w:marRight w:val="0"/>
          <w:marTop w:val="150"/>
          <w:marBottom w:val="0"/>
          <w:divBdr>
            <w:top w:val="none" w:sz="0" w:space="0" w:color="auto"/>
            <w:left w:val="none" w:sz="0" w:space="0" w:color="auto"/>
            <w:bottom w:val="none" w:sz="0" w:space="0" w:color="auto"/>
            <w:right w:val="none" w:sz="0" w:space="0" w:color="auto"/>
          </w:divBdr>
          <w:divsChild>
            <w:div w:id="141586487">
              <w:marLeft w:val="1155"/>
              <w:marRight w:val="0"/>
              <w:marTop w:val="0"/>
              <w:marBottom w:val="0"/>
              <w:divBdr>
                <w:top w:val="none" w:sz="0" w:space="0" w:color="auto"/>
                <w:left w:val="none" w:sz="0" w:space="0" w:color="auto"/>
                <w:bottom w:val="none" w:sz="0" w:space="0" w:color="auto"/>
                <w:right w:val="none" w:sz="0" w:space="0" w:color="auto"/>
              </w:divBdr>
            </w:div>
            <w:div w:id="670987038">
              <w:marLeft w:val="1155"/>
              <w:marRight w:val="0"/>
              <w:marTop w:val="0"/>
              <w:marBottom w:val="0"/>
              <w:divBdr>
                <w:top w:val="none" w:sz="0" w:space="0" w:color="auto"/>
                <w:left w:val="none" w:sz="0" w:space="0" w:color="auto"/>
                <w:bottom w:val="none" w:sz="0" w:space="0" w:color="auto"/>
                <w:right w:val="none" w:sz="0" w:space="0" w:color="auto"/>
              </w:divBdr>
            </w:div>
            <w:div w:id="1677229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0956">
      <w:bodyDiv w:val="1"/>
      <w:marLeft w:val="0"/>
      <w:marRight w:val="0"/>
      <w:marTop w:val="0"/>
      <w:marBottom w:val="0"/>
      <w:divBdr>
        <w:top w:val="none" w:sz="0" w:space="0" w:color="auto"/>
        <w:left w:val="none" w:sz="0" w:space="0" w:color="auto"/>
        <w:bottom w:val="none" w:sz="0" w:space="0" w:color="auto"/>
        <w:right w:val="none" w:sz="0" w:space="0" w:color="auto"/>
      </w:divBdr>
      <w:divsChild>
        <w:div w:id="269318736">
          <w:marLeft w:val="0"/>
          <w:marRight w:val="0"/>
          <w:marTop w:val="0"/>
          <w:marBottom w:val="0"/>
          <w:divBdr>
            <w:top w:val="none" w:sz="0" w:space="0" w:color="auto"/>
            <w:left w:val="none" w:sz="0" w:space="0" w:color="auto"/>
            <w:bottom w:val="none" w:sz="0" w:space="0" w:color="auto"/>
            <w:right w:val="none" w:sz="0" w:space="0" w:color="auto"/>
          </w:divBdr>
        </w:div>
        <w:div w:id="869607685">
          <w:marLeft w:val="0"/>
          <w:marRight w:val="0"/>
          <w:marTop w:val="150"/>
          <w:marBottom w:val="0"/>
          <w:divBdr>
            <w:top w:val="none" w:sz="0" w:space="0" w:color="auto"/>
            <w:left w:val="none" w:sz="0" w:space="0" w:color="auto"/>
            <w:bottom w:val="none" w:sz="0" w:space="0" w:color="auto"/>
            <w:right w:val="none" w:sz="0" w:space="0" w:color="auto"/>
          </w:divBdr>
          <w:divsChild>
            <w:div w:id="824475339">
              <w:marLeft w:val="1155"/>
              <w:marRight w:val="0"/>
              <w:marTop w:val="0"/>
              <w:marBottom w:val="0"/>
              <w:divBdr>
                <w:top w:val="none" w:sz="0" w:space="0" w:color="auto"/>
                <w:left w:val="none" w:sz="0" w:space="0" w:color="auto"/>
                <w:bottom w:val="none" w:sz="0" w:space="0" w:color="auto"/>
                <w:right w:val="none" w:sz="0" w:space="0" w:color="auto"/>
              </w:divBdr>
            </w:div>
            <w:div w:id="1794902488">
              <w:marLeft w:val="1155"/>
              <w:marRight w:val="0"/>
              <w:marTop w:val="0"/>
              <w:marBottom w:val="0"/>
              <w:divBdr>
                <w:top w:val="none" w:sz="0" w:space="0" w:color="auto"/>
                <w:left w:val="none" w:sz="0" w:space="0" w:color="auto"/>
                <w:bottom w:val="none" w:sz="0" w:space="0" w:color="auto"/>
                <w:right w:val="none" w:sz="0" w:space="0" w:color="auto"/>
              </w:divBdr>
            </w:div>
            <w:div w:id="73724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485721">
      <w:bodyDiv w:val="1"/>
      <w:marLeft w:val="0"/>
      <w:marRight w:val="0"/>
      <w:marTop w:val="0"/>
      <w:marBottom w:val="0"/>
      <w:divBdr>
        <w:top w:val="none" w:sz="0" w:space="0" w:color="auto"/>
        <w:left w:val="none" w:sz="0" w:space="0" w:color="auto"/>
        <w:bottom w:val="none" w:sz="0" w:space="0" w:color="auto"/>
        <w:right w:val="none" w:sz="0" w:space="0" w:color="auto"/>
      </w:divBdr>
      <w:divsChild>
        <w:div w:id="119304940">
          <w:marLeft w:val="0"/>
          <w:marRight w:val="0"/>
          <w:marTop w:val="0"/>
          <w:marBottom w:val="0"/>
          <w:divBdr>
            <w:top w:val="none" w:sz="0" w:space="0" w:color="auto"/>
            <w:left w:val="none" w:sz="0" w:space="0" w:color="auto"/>
            <w:bottom w:val="none" w:sz="0" w:space="0" w:color="auto"/>
            <w:right w:val="none" w:sz="0" w:space="0" w:color="auto"/>
          </w:divBdr>
        </w:div>
        <w:div w:id="702750480">
          <w:marLeft w:val="0"/>
          <w:marRight w:val="0"/>
          <w:marTop w:val="150"/>
          <w:marBottom w:val="0"/>
          <w:divBdr>
            <w:top w:val="none" w:sz="0" w:space="0" w:color="auto"/>
            <w:left w:val="none" w:sz="0" w:space="0" w:color="auto"/>
            <w:bottom w:val="none" w:sz="0" w:space="0" w:color="auto"/>
            <w:right w:val="none" w:sz="0" w:space="0" w:color="auto"/>
          </w:divBdr>
          <w:divsChild>
            <w:div w:id="510335661">
              <w:marLeft w:val="1155"/>
              <w:marRight w:val="0"/>
              <w:marTop w:val="0"/>
              <w:marBottom w:val="0"/>
              <w:divBdr>
                <w:top w:val="none" w:sz="0" w:space="0" w:color="auto"/>
                <w:left w:val="none" w:sz="0" w:space="0" w:color="auto"/>
                <w:bottom w:val="none" w:sz="0" w:space="0" w:color="auto"/>
                <w:right w:val="none" w:sz="0" w:space="0" w:color="auto"/>
              </w:divBdr>
            </w:div>
            <w:div w:id="179485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179455">
      <w:bodyDiv w:val="1"/>
      <w:marLeft w:val="0"/>
      <w:marRight w:val="0"/>
      <w:marTop w:val="0"/>
      <w:marBottom w:val="0"/>
      <w:divBdr>
        <w:top w:val="none" w:sz="0" w:space="0" w:color="auto"/>
        <w:left w:val="none" w:sz="0" w:space="0" w:color="auto"/>
        <w:bottom w:val="none" w:sz="0" w:space="0" w:color="auto"/>
        <w:right w:val="none" w:sz="0" w:space="0" w:color="auto"/>
      </w:divBdr>
      <w:divsChild>
        <w:div w:id="473647750">
          <w:marLeft w:val="0"/>
          <w:marRight w:val="0"/>
          <w:marTop w:val="0"/>
          <w:marBottom w:val="0"/>
          <w:divBdr>
            <w:top w:val="none" w:sz="0" w:space="0" w:color="auto"/>
            <w:left w:val="none" w:sz="0" w:space="0" w:color="auto"/>
            <w:bottom w:val="none" w:sz="0" w:space="0" w:color="auto"/>
            <w:right w:val="none" w:sz="0" w:space="0" w:color="auto"/>
          </w:divBdr>
        </w:div>
        <w:div w:id="1462723332">
          <w:marLeft w:val="0"/>
          <w:marRight w:val="0"/>
          <w:marTop w:val="150"/>
          <w:marBottom w:val="0"/>
          <w:divBdr>
            <w:top w:val="none" w:sz="0" w:space="0" w:color="auto"/>
            <w:left w:val="none" w:sz="0" w:space="0" w:color="auto"/>
            <w:bottom w:val="none" w:sz="0" w:space="0" w:color="auto"/>
            <w:right w:val="none" w:sz="0" w:space="0" w:color="auto"/>
          </w:divBdr>
          <w:divsChild>
            <w:div w:id="1743066413">
              <w:marLeft w:val="1155"/>
              <w:marRight w:val="0"/>
              <w:marTop w:val="0"/>
              <w:marBottom w:val="0"/>
              <w:divBdr>
                <w:top w:val="none" w:sz="0" w:space="0" w:color="auto"/>
                <w:left w:val="none" w:sz="0" w:space="0" w:color="auto"/>
                <w:bottom w:val="none" w:sz="0" w:space="0" w:color="auto"/>
                <w:right w:val="none" w:sz="0" w:space="0" w:color="auto"/>
              </w:divBdr>
            </w:div>
            <w:div w:id="2047442646">
              <w:marLeft w:val="1155"/>
              <w:marRight w:val="0"/>
              <w:marTop w:val="0"/>
              <w:marBottom w:val="0"/>
              <w:divBdr>
                <w:top w:val="none" w:sz="0" w:space="0" w:color="auto"/>
                <w:left w:val="none" w:sz="0" w:space="0" w:color="auto"/>
                <w:bottom w:val="none" w:sz="0" w:space="0" w:color="auto"/>
                <w:right w:val="none" w:sz="0" w:space="0" w:color="auto"/>
              </w:divBdr>
            </w:div>
            <w:div w:id="2370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28033">
      <w:bodyDiv w:val="1"/>
      <w:marLeft w:val="0"/>
      <w:marRight w:val="0"/>
      <w:marTop w:val="0"/>
      <w:marBottom w:val="0"/>
      <w:divBdr>
        <w:top w:val="none" w:sz="0" w:space="0" w:color="auto"/>
        <w:left w:val="none" w:sz="0" w:space="0" w:color="auto"/>
        <w:bottom w:val="none" w:sz="0" w:space="0" w:color="auto"/>
        <w:right w:val="none" w:sz="0" w:space="0" w:color="auto"/>
      </w:divBdr>
      <w:divsChild>
        <w:div w:id="220405272">
          <w:marLeft w:val="0"/>
          <w:marRight w:val="0"/>
          <w:marTop w:val="0"/>
          <w:marBottom w:val="0"/>
          <w:divBdr>
            <w:top w:val="none" w:sz="0" w:space="0" w:color="auto"/>
            <w:left w:val="none" w:sz="0" w:space="0" w:color="auto"/>
            <w:bottom w:val="none" w:sz="0" w:space="0" w:color="auto"/>
            <w:right w:val="none" w:sz="0" w:space="0" w:color="auto"/>
          </w:divBdr>
        </w:div>
        <w:div w:id="945044973">
          <w:marLeft w:val="0"/>
          <w:marRight w:val="0"/>
          <w:marTop w:val="150"/>
          <w:marBottom w:val="0"/>
          <w:divBdr>
            <w:top w:val="none" w:sz="0" w:space="0" w:color="auto"/>
            <w:left w:val="none" w:sz="0" w:space="0" w:color="auto"/>
            <w:bottom w:val="none" w:sz="0" w:space="0" w:color="auto"/>
            <w:right w:val="none" w:sz="0" w:space="0" w:color="auto"/>
          </w:divBdr>
          <w:divsChild>
            <w:div w:id="404496435">
              <w:marLeft w:val="1155"/>
              <w:marRight w:val="0"/>
              <w:marTop w:val="0"/>
              <w:marBottom w:val="0"/>
              <w:divBdr>
                <w:top w:val="none" w:sz="0" w:space="0" w:color="auto"/>
                <w:left w:val="none" w:sz="0" w:space="0" w:color="auto"/>
                <w:bottom w:val="none" w:sz="0" w:space="0" w:color="auto"/>
                <w:right w:val="none" w:sz="0" w:space="0" w:color="auto"/>
              </w:divBdr>
            </w:div>
            <w:div w:id="1714188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606621">
      <w:bodyDiv w:val="1"/>
      <w:marLeft w:val="0"/>
      <w:marRight w:val="0"/>
      <w:marTop w:val="0"/>
      <w:marBottom w:val="0"/>
      <w:divBdr>
        <w:top w:val="none" w:sz="0" w:space="0" w:color="auto"/>
        <w:left w:val="none" w:sz="0" w:space="0" w:color="auto"/>
        <w:bottom w:val="none" w:sz="0" w:space="0" w:color="auto"/>
        <w:right w:val="none" w:sz="0" w:space="0" w:color="auto"/>
      </w:divBdr>
      <w:divsChild>
        <w:div w:id="1012538410">
          <w:marLeft w:val="0"/>
          <w:marRight w:val="0"/>
          <w:marTop w:val="0"/>
          <w:marBottom w:val="0"/>
          <w:divBdr>
            <w:top w:val="none" w:sz="0" w:space="0" w:color="auto"/>
            <w:left w:val="none" w:sz="0" w:space="0" w:color="auto"/>
            <w:bottom w:val="none" w:sz="0" w:space="0" w:color="auto"/>
            <w:right w:val="none" w:sz="0" w:space="0" w:color="auto"/>
          </w:divBdr>
        </w:div>
        <w:div w:id="525294300">
          <w:marLeft w:val="0"/>
          <w:marRight w:val="0"/>
          <w:marTop w:val="150"/>
          <w:marBottom w:val="0"/>
          <w:divBdr>
            <w:top w:val="none" w:sz="0" w:space="0" w:color="auto"/>
            <w:left w:val="none" w:sz="0" w:space="0" w:color="auto"/>
            <w:bottom w:val="none" w:sz="0" w:space="0" w:color="auto"/>
            <w:right w:val="none" w:sz="0" w:space="0" w:color="auto"/>
          </w:divBdr>
          <w:divsChild>
            <w:div w:id="908492042">
              <w:marLeft w:val="1155"/>
              <w:marRight w:val="0"/>
              <w:marTop w:val="0"/>
              <w:marBottom w:val="0"/>
              <w:divBdr>
                <w:top w:val="none" w:sz="0" w:space="0" w:color="auto"/>
                <w:left w:val="none" w:sz="0" w:space="0" w:color="auto"/>
                <w:bottom w:val="none" w:sz="0" w:space="0" w:color="auto"/>
                <w:right w:val="none" w:sz="0" w:space="0" w:color="auto"/>
              </w:divBdr>
            </w:div>
            <w:div w:id="233590256">
              <w:marLeft w:val="1155"/>
              <w:marRight w:val="0"/>
              <w:marTop w:val="0"/>
              <w:marBottom w:val="0"/>
              <w:divBdr>
                <w:top w:val="none" w:sz="0" w:space="0" w:color="auto"/>
                <w:left w:val="none" w:sz="0" w:space="0" w:color="auto"/>
                <w:bottom w:val="none" w:sz="0" w:space="0" w:color="auto"/>
                <w:right w:val="none" w:sz="0" w:space="0" w:color="auto"/>
              </w:divBdr>
            </w:div>
            <w:div w:id="3593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799924">
      <w:bodyDiv w:val="1"/>
      <w:marLeft w:val="0"/>
      <w:marRight w:val="0"/>
      <w:marTop w:val="0"/>
      <w:marBottom w:val="0"/>
      <w:divBdr>
        <w:top w:val="none" w:sz="0" w:space="0" w:color="auto"/>
        <w:left w:val="none" w:sz="0" w:space="0" w:color="auto"/>
        <w:bottom w:val="none" w:sz="0" w:space="0" w:color="auto"/>
        <w:right w:val="none" w:sz="0" w:space="0" w:color="auto"/>
      </w:divBdr>
      <w:divsChild>
        <w:div w:id="336660075">
          <w:marLeft w:val="0"/>
          <w:marRight w:val="0"/>
          <w:marTop w:val="0"/>
          <w:marBottom w:val="0"/>
          <w:divBdr>
            <w:top w:val="none" w:sz="0" w:space="0" w:color="auto"/>
            <w:left w:val="none" w:sz="0" w:space="0" w:color="auto"/>
            <w:bottom w:val="none" w:sz="0" w:space="0" w:color="auto"/>
            <w:right w:val="none" w:sz="0" w:space="0" w:color="auto"/>
          </w:divBdr>
        </w:div>
        <w:div w:id="1271740802">
          <w:marLeft w:val="0"/>
          <w:marRight w:val="0"/>
          <w:marTop w:val="150"/>
          <w:marBottom w:val="0"/>
          <w:divBdr>
            <w:top w:val="none" w:sz="0" w:space="0" w:color="auto"/>
            <w:left w:val="none" w:sz="0" w:space="0" w:color="auto"/>
            <w:bottom w:val="none" w:sz="0" w:space="0" w:color="auto"/>
            <w:right w:val="none" w:sz="0" w:space="0" w:color="auto"/>
          </w:divBdr>
          <w:divsChild>
            <w:div w:id="1343436526">
              <w:marLeft w:val="1155"/>
              <w:marRight w:val="0"/>
              <w:marTop w:val="0"/>
              <w:marBottom w:val="0"/>
              <w:divBdr>
                <w:top w:val="none" w:sz="0" w:space="0" w:color="auto"/>
                <w:left w:val="none" w:sz="0" w:space="0" w:color="auto"/>
                <w:bottom w:val="none" w:sz="0" w:space="0" w:color="auto"/>
                <w:right w:val="none" w:sz="0" w:space="0" w:color="auto"/>
              </w:divBdr>
            </w:div>
            <w:div w:id="1781216024">
              <w:marLeft w:val="1155"/>
              <w:marRight w:val="0"/>
              <w:marTop w:val="0"/>
              <w:marBottom w:val="0"/>
              <w:divBdr>
                <w:top w:val="none" w:sz="0" w:space="0" w:color="auto"/>
                <w:left w:val="none" w:sz="0" w:space="0" w:color="auto"/>
                <w:bottom w:val="none" w:sz="0" w:space="0" w:color="auto"/>
                <w:right w:val="none" w:sz="0" w:space="0" w:color="auto"/>
              </w:divBdr>
            </w:div>
            <w:div w:id="90754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187670">
      <w:bodyDiv w:val="1"/>
      <w:marLeft w:val="0"/>
      <w:marRight w:val="0"/>
      <w:marTop w:val="0"/>
      <w:marBottom w:val="0"/>
      <w:divBdr>
        <w:top w:val="none" w:sz="0" w:space="0" w:color="auto"/>
        <w:left w:val="none" w:sz="0" w:space="0" w:color="auto"/>
        <w:bottom w:val="none" w:sz="0" w:space="0" w:color="auto"/>
        <w:right w:val="none" w:sz="0" w:space="0" w:color="auto"/>
      </w:divBdr>
      <w:divsChild>
        <w:div w:id="505096154">
          <w:marLeft w:val="0"/>
          <w:marRight w:val="0"/>
          <w:marTop w:val="0"/>
          <w:marBottom w:val="0"/>
          <w:divBdr>
            <w:top w:val="none" w:sz="0" w:space="0" w:color="auto"/>
            <w:left w:val="none" w:sz="0" w:space="0" w:color="auto"/>
            <w:bottom w:val="none" w:sz="0" w:space="0" w:color="auto"/>
            <w:right w:val="none" w:sz="0" w:space="0" w:color="auto"/>
          </w:divBdr>
        </w:div>
        <w:div w:id="586890526">
          <w:marLeft w:val="0"/>
          <w:marRight w:val="0"/>
          <w:marTop w:val="150"/>
          <w:marBottom w:val="0"/>
          <w:divBdr>
            <w:top w:val="none" w:sz="0" w:space="0" w:color="auto"/>
            <w:left w:val="none" w:sz="0" w:space="0" w:color="auto"/>
            <w:bottom w:val="none" w:sz="0" w:space="0" w:color="auto"/>
            <w:right w:val="none" w:sz="0" w:space="0" w:color="auto"/>
          </w:divBdr>
          <w:divsChild>
            <w:div w:id="1866863810">
              <w:marLeft w:val="1155"/>
              <w:marRight w:val="0"/>
              <w:marTop w:val="0"/>
              <w:marBottom w:val="0"/>
              <w:divBdr>
                <w:top w:val="none" w:sz="0" w:space="0" w:color="auto"/>
                <w:left w:val="none" w:sz="0" w:space="0" w:color="auto"/>
                <w:bottom w:val="none" w:sz="0" w:space="0" w:color="auto"/>
                <w:right w:val="none" w:sz="0" w:space="0" w:color="auto"/>
              </w:divBdr>
            </w:div>
            <w:div w:id="162256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5665">
      <w:bodyDiv w:val="1"/>
      <w:marLeft w:val="0"/>
      <w:marRight w:val="0"/>
      <w:marTop w:val="0"/>
      <w:marBottom w:val="0"/>
      <w:divBdr>
        <w:top w:val="none" w:sz="0" w:space="0" w:color="auto"/>
        <w:left w:val="none" w:sz="0" w:space="0" w:color="auto"/>
        <w:bottom w:val="none" w:sz="0" w:space="0" w:color="auto"/>
        <w:right w:val="none" w:sz="0" w:space="0" w:color="auto"/>
      </w:divBdr>
      <w:divsChild>
        <w:div w:id="1968123460">
          <w:marLeft w:val="0"/>
          <w:marRight w:val="0"/>
          <w:marTop w:val="0"/>
          <w:marBottom w:val="0"/>
          <w:divBdr>
            <w:top w:val="none" w:sz="0" w:space="0" w:color="auto"/>
            <w:left w:val="none" w:sz="0" w:space="0" w:color="auto"/>
            <w:bottom w:val="none" w:sz="0" w:space="0" w:color="auto"/>
            <w:right w:val="none" w:sz="0" w:space="0" w:color="auto"/>
          </w:divBdr>
        </w:div>
        <w:div w:id="220020352">
          <w:marLeft w:val="0"/>
          <w:marRight w:val="0"/>
          <w:marTop w:val="150"/>
          <w:marBottom w:val="0"/>
          <w:divBdr>
            <w:top w:val="none" w:sz="0" w:space="0" w:color="auto"/>
            <w:left w:val="none" w:sz="0" w:space="0" w:color="auto"/>
            <w:bottom w:val="none" w:sz="0" w:space="0" w:color="auto"/>
            <w:right w:val="none" w:sz="0" w:space="0" w:color="auto"/>
          </w:divBdr>
          <w:divsChild>
            <w:div w:id="1960646517">
              <w:marLeft w:val="1155"/>
              <w:marRight w:val="0"/>
              <w:marTop w:val="0"/>
              <w:marBottom w:val="0"/>
              <w:divBdr>
                <w:top w:val="none" w:sz="0" w:space="0" w:color="auto"/>
                <w:left w:val="none" w:sz="0" w:space="0" w:color="auto"/>
                <w:bottom w:val="none" w:sz="0" w:space="0" w:color="auto"/>
                <w:right w:val="none" w:sz="0" w:space="0" w:color="auto"/>
              </w:divBdr>
            </w:div>
            <w:div w:id="1906336962">
              <w:marLeft w:val="1155"/>
              <w:marRight w:val="0"/>
              <w:marTop w:val="0"/>
              <w:marBottom w:val="0"/>
              <w:divBdr>
                <w:top w:val="none" w:sz="0" w:space="0" w:color="auto"/>
                <w:left w:val="none" w:sz="0" w:space="0" w:color="auto"/>
                <w:bottom w:val="none" w:sz="0" w:space="0" w:color="auto"/>
                <w:right w:val="none" w:sz="0" w:space="0" w:color="auto"/>
              </w:divBdr>
            </w:div>
            <w:div w:id="12971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440612">
      <w:bodyDiv w:val="1"/>
      <w:marLeft w:val="0"/>
      <w:marRight w:val="0"/>
      <w:marTop w:val="0"/>
      <w:marBottom w:val="0"/>
      <w:divBdr>
        <w:top w:val="none" w:sz="0" w:space="0" w:color="auto"/>
        <w:left w:val="none" w:sz="0" w:space="0" w:color="auto"/>
        <w:bottom w:val="none" w:sz="0" w:space="0" w:color="auto"/>
        <w:right w:val="none" w:sz="0" w:space="0" w:color="auto"/>
      </w:divBdr>
      <w:divsChild>
        <w:div w:id="1802460262">
          <w:marLeft w:val="0"/>
          <w:marRight w:val="0"/>
          <w:marTop w:val="0"/>
          <w:marBottom w:val="0"/>
          <w:divBdr>
            <w:top w:val="none" w:sz="0" w:space="0" w:color="auto"/>
            <w:left w:val="none" w:sz="0" w:space="0" w:color="auto"/>
            <w:bottom w:val="none" w:sz="0" w:space="0" w:color="auto"/>
            <w:right w:val="none" w:sz="0" w:space="0" w:color="auto"/>
          </w:divBdr>
        </w:div>
        <w:div w:id="904800821">
          <w:marLeft w:val="0"/>
          <w:marRight w:val="0"/>
          <w:marTop w:val="150"/>
          <w:marBottom w:val="0"/>
          <w:divBdr>
            <w:top w:val="none" w:sz="0" w:space="0" w:color="auto"/>
            <w:left w:val="none" w:sz="0" w:space="0" w:color="auto"/>
            <w:bottom w:val="none" w:sz="0" w:space="0" w:color="auto"/>
            <w:right w:val="none" w:sz="0" w:space="0" w:color="auto"/>
          </w:divBdr>
          <w:divsChild>
            <w:div w:id="93479772">
              <w:marLeft w:val="1155"/>
              <w:marRight w:val="0"/>
              <w:marTop w:val="0"/>
              <w:marBottom w:val="0"/>
              <w:divBdr>
                <w:top w:val="none" w:sz="0" w:space="0" w:color="auto"/>
                <w:left w:val="none" w:sz="0" w:space="0" w:color="auto"/>
                <w:bottom w:val="none" w:sz="0" w:space="0" w:color="auto"/>
                <w:right w:val="none" w:sz="0" w:space="0" w:color="auto"/>
              </w:divBdr>
            </w:div>
            <w:div w:id="1722052577">
              <w:marLeft w:val="1155"/>
              <w:marRight w:val="0"/>
              <w:marTop w:val="0"/>
              <w:marBottom w:val="0"/>
              <w:divBdr>
                <w:top w:val="none" w:sz="0" w:space="0" w:color="auto"/>
                <w:left w:val="none" w:sz="0" w:space="0" w:color="auto"/>
                <w:bottom w:val="none" w:sz="0" w:space="0" w:color="auto"/>
                <w:right w:val="none" w:sz="0" w:space="0" w:color="auto"/>
              </w:divBdr>
            </w:div>
            <w:div w:id="59312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20396">
      <w:bodyDiv w:val="1"/>
      <w:marLeft w:val="0"/>
      <w:marRight w:val="0"/>
      <w:marTop w:val="0"/>
      <w:marBottom w:val="0"/>
      <w:divBdr>
        <w:top w:val="none" w:sz="0" w:space="0" w:color="auto"/>
        <w:left w:val="none" w:sz="0" w:space="0" w:color="auto"/>
        <w:bottom w:val="none" w:sz="0" w:space="0" w:color="auto"/>
        <w:right w:val="none" w:sz="0" w:space="0" w:color="auto"/>
      </w:divBdr>
      <w:divsChild>
        <w:div w:id="1116826123">
          <w:marLeft w:val="0"/>
          <w:marRight w:val="0"/>
          <w:marTop w:val="0"/>
          <w:marBottom w:val="0"/>
          <w:divBdr>
            <w:top w:val="none" w:sz="0" w:space="0" w:color="auto"/>
            <w:left w:val="none" w:sz="0" w:space="0" w:color="auto"/>
            <w:bottom w:val="none" w:sz="0" w:space="0" w:color="auto"/>
            <w:right w:val="none" w:sz="0" w:space="0" w:color="auto"/>
          </w:divBdr>
        </w:div>
        <w:div w:id="1280137400">
          <w:marLeft w:val="0"/>
          <w:marRight w:val="0"/>
          <w:marTop w:val="150"/>
          <w:marBottom w:val="0"/>
          <w:divBdr>
            <w:top w:val="none" w:sz="0" w:space="0" w:color="auto"/>
            <w:left w:val="none" w:sz="0" w:space="0" w:color="auto"/>
            <w:bottom w:val="none" w:sz="0" w:space="0" w:color="auto"/>
            <w:right w:val="none" w:sz="0" w:space="0" w:color="auto"/>
          </w:divBdr>
          <w:divsChild>
            <w:div w:id="2076315185">
              <w:marLeft w:val="1155"/>
              <w:marRight w:val="0"/>
              <w:marTop w:val="0"/>
              <w:marBottom w:val="0"/>
              <w:divBdr>
                <w:top w:val="none" w:sz="0" w:space="0" w:color="auto"/>
                <w:left w:val="none" w:sz="0" w:space="0" w:color="auto"/>
                <w:bottom w:val="none" w:sz="0" w:space="0" w:color="auto"/>
                <w:right w:val="none" w:sz="0" w:space="0" w:color="auto"/>
              </w:divBdr>
            </w:div>
            <w:div w:id="1973364334">
              <w:marLeft w:val="1155"/>
              <w:marRight w:val="0"/>
              <w:marTop w:val="0"/>
              <w:marBottom w:val="0"/>
              <w:divBdr>
                <w:top w:val="none" w:sz="0" w:space="0" w:color="auto"/>
                <w:left w:val="none" w:sz="0" w:space="0" w:color="auto"/>
                <w:bottom w:val="none" w:sz="0" w:space="0" w:color="auto"/>
                <w:right w:val="none" w:sz="0" w:space="0" w:color="auto"/>
              </w:divBdr>
            </w:div>
            <w:div w:id="168212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45871">
      <w:bodyDiv w:val="1"/>
      <w:marLeft w:val="0"/>
      <w:marRight w:val="0"/>
      <w:marTop w:val="0"/>
      <w:marBottom w:val="0"/>
      <w:divBdr>
        <w:top w:val="none" w:sz="0" w:space="0" w:color="auto"/>
        <w:left w:val="none" w:sz="0" w:space="0" w:color="auto"/>
        <w:bottom w:val="none" w:sz="0" w:space="0" w:color="auto"/>
        <w:right w:val="none" w:sz="0" w:space="0" w:color="auto"/>
      </w:divBdr>
      <w:divsChild>
        <w:div w:id="1627616975">
          <w:marLeft w:val="0"/>
          <w:marRight w:val="0"/>
          <w:marTop w:val="0"/>
          <w:marBottom w:val="0"/>
          <w:divBdr>
            <w:top w:val="none" w:sz="0" w:space="0" w:color="auto"/>
            <w:left w:val="none" w:sz="0" w:space="0" w:color="auto"/>
            <w:bottom w:val="none" w:sz="0" w:space="0" w:color="auto"/>
            <w:right w:val="none" w:sz="0" w:space="0" w:color="auto"/>
          </w:divBdr>
        </w:div>
        <w:div w:id="124585913">
          <w:marLeft w:val="0"/>
          <w:marRight w:val="0"/>
          <w:marTop w:val="150"/>
          <w:marBottom w:val="0"/>
          <w:divBdr>
            <w:top w:val="none" w:sz="0" w:space="0" w:color="auto"/>
            <w:left w:val="none" w:sz="0" w:space="0" w:color="auto"/>
            <w:bottom w:val="none" w:sz="0" w:space="0" w:color="auto"/>
            <w:right w:val="none" w:sz="0" w:space="0" w:color="auto"/>
          </w:divBdr>
          <w:divsChild>
            <w:div w:id="1834491499">
              <w:marLeft w:val="1155"/>
              <w:marRight w:val="0"/>
              <w:marTop w:val="0"/>
              <w:marBottom w:val="0"/>
              <w:divBdr>
                <w:top w:val="none" w:sz="0" w:space="0" w:color="auto"/>
                <w:left w:val="none" w:sz="0" w:space="0" w:color="auto"/>
                <w:bottom w:val="none" w:sz="0" w:space="0" w:color="auto"/>
                <w:right w:val="none" w:sz="0" w:space="0" w:color="auto"/>
              </w:divBdr>
            </w:div>
            <w:div w:id="69156270">
              <w:marLeft w:val="1155"/>
              <w:marRight w:val="0"/>
              <w:marTop w:val="0"/>
              <w:marBottom w:val="0"/>
              <w:divBdr>
                <w:top w:val="none" w:sz="0" w:space="0" w:color="auto"/>
                <w:left w:val="none" w:sz="0" w:space="0" w:color="auto"/>
                <w:bottom w:val="none" w:sz="0" w:space="0" w:color="auto"/>
                <w:right w:val="none" w:sz="0" w:space="0" w:color="auto"/>
              </w:divBdr>
            </w:div>
            <w:div w:id="1331715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142257">
      <w:bodyDiv w:val="1"/>
      <w:marLeft w:val="0"/>
      <w:marRight w:val="0"/>
      <w:marTop w:val="0"/>
      <w:marBottom w:val="0"/>
      <w:divBdr>
        <w:top w:val="none" w:sz="0" w:space="0" w:color="auto"/>
        <w:left w:val="none" w:sz="0" w:space="0" w:color="auto"/>
        <w:bottom w:val="none" w:sz="0" w:space="0" w:color="auto"/>
        <w:right w:val="none" w:sz="0" w:space="0" w:color="auto"/>
      </w:divBdr>
      <w:divsChild>
        <w:div w:id="580338577">
          <w:marLeft w:val="0"/>
          <w:marRight w:val="0"/>
          <w:marTop w:val="0"/>
          <w:marBottom w:val="0"/>
          <w:divBdr>
            <w:top w:val="none" w:sz="0" w:space="0" w:color="auto"/>
            <w:left w:val="none" w:sz="0" w:space="0" w:color="auto"/>
            <w:bottom w:val="none" w:sz="0" w:space="0" w:color="auto"/>
            <w:right w:val="none" w:sz="0" w:space="0" w:color="auto"/>
          </w:divBdr>
        </w:div>
        <w:div w:id="1429279086">
          <w:marLeft w:val="0"/>
          <w:marRight w:val="0"/>
          <w:marTop w:val="150"/>
          <w:marBottom w:val="0"/>
          <w:divBdr>
            <w:top w:val="none" w:sz="0" w:space="0" w:color="auto"/>
            <w:left w:val="none" w:sz="0" w:space="0" w:color="auto"/>
            <w:bottom w:val="none" w:sz="0" w:space="0" w:color="auto"/>
            <w:right w:val="none" w:sz="0" w:space="0" w:color="auto"/>
          </w:divBdr>
          <w:divsChild>
            <w:div w:id="1717118921">
              <w:marLeft w:val="1155"/>
              <w:marRight w:val="0"/>
              <w:marTop w:val="0"/>
              <w:marBottom w:val="0"/>
              <w:divBdr>
                <w:top w:val="none" w:sz="0" w:space="0" w:color="auto"/>
                <w:left w:val="none" w:sz="0" w:space="0" w:color="auto"/>
                <w:bottom w:val="none" w:sz="0" w:space="0" w:color="auto"/>
                <w:right w:val="none" w:sz="0" w:space="0" w:color="auto"/>
              </w:divBdr>
            </w:div>
            <w:div w:id="1548178098">
              <w:marLeft w:val="1155"/>
              <w:marRight w:val="0"/>
              <w:marTop w:val="0"/>
              <w:marBottom w:val="0"/>
              <w:divBdr>
                <w:top w:val="none" w:sz="0" w:space="0" w:color="auto"/>
                <w:left w:val="none" w:sz="0" w:space="0" w:color="auto"/>
                <w:bottom w:val="none" w:sz="0" w:space="0" w:color="auto"/>
                <w:right w:val="none" w:sz="0" w:space="0" w:color="auto"/>
              </w:divBdr>
            </w:div>
            <w:div w:id="7867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2569">
      <w:bodyDiv w:val="1"/>
      <w:marLeft w:val="0"/>
      <w:marRight w:val="0"/>
      <w:marTop w:val="0"/>
      <w:marBottom w:val="0"/>
      <w:divBdr>
        <w:top w:val="none" w:sz="0" w:space="0" w:color="auto"/>
        <w:left w:val="none" w:sz="0" w:space="0" w:color="auto"/>
        <w:bottom w:val="none" w:sz="0" w:space="0" w:color="auto"/>
        <w:right w:val="none" w:sz="0" w:space="0" w:color="auto"/>
      </w:divBdr>
      <w:divsChild>
        <w:div w:id="667513250">
          <w:marLeft w:val="0"/>
          <w:marRight w:val="0"/>
          <w:marTop w:val="0"/>
          <w:marBottom w:val="0"/>
          <w:divBdr>
            <w:top w:val="none" w:sz="0" w:space="0" w:color="auto"/>
            <w:left w:val="none" w:sz="0" w:space="0" w:color="auto"/>
            <w:bottom w:val="none" w:sz="0" w:space="0" w:color="auto"/>
            <w:right w:val="none" w:sz="0" w:space="0" w:color="auto"/>
          </w:divBdr>
        </w:div>
        <w:div w:id="1344285857">
          <w:marLeft w:val="0"/>
          <w:marRight w:val="0"/>
          <w:marTop w:val="150"/>
          <w:marBottom w:val="0"/>
          <w:divBdr>
            <w:top w:val="none" w:sz="0" w:space="0" w:color="auto"/>
            <w:left w:val="none" w:sz="0" w:space="0" w:color="auto"/>
            <w:bottom w:val="none" w:sz="0" w:space="0" w:color="auto"/>
            <w:right w:val="none" w:sz="0" w:space="0" w:color="auto"/>
          </w:divBdr>
          <w:divsChild>
            <w:div w:id="737022721">
              <w:marLeft w:val="1155"/>
              <w:marRight w:val="0"/>
              <w:marTop w:val="0"/>
              <w:marBottom w:val="0"/>
              <w:divBdr>
                <w:top w:val="none" w:sz="0" w:space="0" w:color="auto"/>
                <w:left w:val="none" w:sz="0" w:space="0" w:color="auto"/>
                <w:bottom w:val="none" w:sz="0" w:space="0" w:color="auto"/>
                <w:right w:val="none" w:sz="0" w:space="0" w:color="auto"/>
              </w:divBdr>
            </w:div>
            <w:div w:id="758871468">
              <w:marLeft w:val="1155"/>
              <w:marRight w:val="0"/>
              <w:marTop w:val="0"/>
              <w:marBottom w:val="0"/>
              <w:divBdr>
                <w:top w:val="none" w:sz="0" w:space="0" w:color="auto"/>
                <w:left w:val="none" w:sz="0" w:space="0" w:color="auto"/>
                <w:bottom w:val="none" w:sz="0" w:space="0" w:color="auto"/>
                <w:right w:val="none" w:sz="0" w:space="0" w:color="auto"/>
              </w:divBdr>
            </w:div>
            <w:div w:id="2095517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3986828">
      <w:bodyDiv w:val="1"/>
      <w:marLeft w:val="0"/>
      <w:marRight w:val="0"/>
      <w:marTop w:val="0"/>
      <w:marBottom w:val="0"/>
      <w:divBdr>
        <w:top w:val="none" w:sz="0" w:space="0" w:color="auto"/>
        <w:left w:val="none" w:sz="0" w:space="0" w:color="auto"/>
        <w:bottom w:val="none" w:sz="0" w:space="0" w:color="auto"/>
        <w:right w:val="none" w:sz="0" w:space="0" w:color="auto"/>
      </w:divBdr>
      <w:divsChild>
        <w:div w:id="808475485">
          <w:marLeft w:val="0"/>
          <w:marRight w:val="0"/>
          <w:marTop w:val="0"/>
          <w:marBottom w:val="0"/>
          <w:divBdr>
            <w:top w:val="none" w:sz="0" w:space="0" w:color="auto"/>
            <w:left w:val="none" w:sz="0" w:space="0" w:color="auto"/>
            <w:bottom w:val="none" w:sz="0" w:space="0" w:color="auto"/>
            <w:right w:val="none" w:sz="0" w:space="0" w:color="auto"/>
          </w:divBdr>
        </w:div>
        <w:div w:id="573468188">
          <w:marLeft w:val="0"/>
          <w:marRight w:val="0"/>
          <w:marTop w:val="150"/>
          <w:marBottom w:val="0"/>
          <w:divBdr>
            <w:top w:val="none" w:sz="0" w:space="0" w:color="auto"/>
            <w:left w:val="none" w:sz="0" w:space="0" w:color="auto"/>
            <w:bottom w:val="none" w:sz="0" w:space="0" w:color="auto"/>
            <w:right w:val="none" w:sz="0" w:space="0" w:color="auto"/>
          </w:divBdr>
          <w:divsChild>
            <w:div w:id="707533276">
              <w:marLeft w:val="1155"/>
              <w:marRight w:val="0"/>
              <w:marTop w:val="0"/>
              <w:marBottom w:val="0"/>
              <w:divBdr>
                <w:top w:val="none" w:sz="0" w:space="0" w:color="auto"/>
                <w:left w:val="none" w:sz="0" w:space="0" w:color="auto"/>
                <w:bottom w:val="none" w:sz="0" w:space="0" w:color="auto"/>
                <w:right w:val="none" w:sz="0" w:space="0" w:color="auto"/>
              </w:divBdr>
            </w:div>
            <w:div w:id="655570134">
              <w:marLeft w:val="1155"/>
              <w:marRight w:val="0"/>
              <w:marTop w:val="0"/>
              <w:marBottom w:val="0"/>
              <w:divBdr>
                <w:top w:val="none" w:sz="0" w:space="0" w:color="auto"/>
                <w:left w:val="none" w:sz="0" w:space="0" w:color="auto"/>
                <w:bottom w:val="none" w:sz="0" w:space="0" w:color="auto"/>
                <w:right w:val="none" w:sz="0" w:space="0" w:color="auto"/>
              </w:divBdr>
            </w:div>
            <w:div w:id="28998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268173">
      <w:bodyDiv w:val="1"/>
      <w:marLeft w:val="0"/>
      <w:marRight w:val="0"/>
      <w:marTop w:val="0"/>
      <w:marBottom w:val="0"/>
      <w:divBdr>
        <w:top w:val="none" w:sz="0" w:space="0" w:color="auto"/>
        <w:left w:val="none" w:sz="0" w:space="0" w:color="auto"/>
        <w:bottom w:val="none" w:sz="0" w:space="0" w:color="auto"/>
        <w:right w:val="none" w:sz="0" w:space="0" w:color="auto"/>
      </w:divBdr>
      <w:divsChild>
        <w:div w:id="1490900460">
          <w:marLeft w:val="0"/>
          <w:marRight w:val="0"/>
          <w:marTop w:val="0"/>
          <w:marBottom w:val="0"/>
          <w:divBdr>
            <w:top w:val="none" w:sz="0" w:space="0" w:color="auto"/>
            <w:left w:val="none" w:sz="0" w:space="0" w:color="auto"/>
            <w:bottom w:val="none" w:sz="0" w:space="0" w:color="auto"/>
            <w:right w:val="none" w:sz="0" w:space="0" w:color="auto"/>
          </w:divBdr>
        </w:div>
        <w:div w:id="1596547401">
          <w:marLeft w:val="0"/>
          <w:marRight w:val="0"/>
          <w:marTop w:val="150"/>
          <w:marBottom w:val="0"/>
          <w:divBdr>
            <w:top w:val="none" w:sz="0" w:space="0" w:color="auto"/>
            <w:left w:val="none" w:sz="0" w:space="0" w:color="auto"/>
            <w:bottom w:val="none" w:sz="0" w:space="0" w:color="auto"/>
            <w:right w:val="none" w:sz="0" w:space="0" w:color="auto"/>
          </w:divBdr>
          <w:divsChild>
            <w:div w:id="1218975837">
              <w:marLeft w:val="1155"/>
              <w:marRight w:val="0"/>
              <w:marTop w:val="0"/>
              <w:marBottom w:val="0"/>
              <w:divBdr>
                <w:top w:val="none" w:sz="0" w:space="0" w:color="auto"/>
                <w:left w:val="none" w:sz="0" w:space="0" w:color="auto"/>
                <w:bottom w:val="none" w:sz="0" w:space="0" w:color="auto"/>
                <w:right w:val="none" w:sz="0" w:space="0" w:color="auto"/>
              </w:divBdr>
            </w:div>
            <w:div w:id="1221285220">
              <w:marLeft w:val="1155"/>
              <w:marRight w:val="0"/>
              <w:marTop w:val="0"/>
              <w:marBottom w:val="0"/>
              <w:divBdr>
                <w:top w:val="none" w:sz="0" w:space="0" w:color="auto"/>
                <w:left w:val="none" w:sz="0" w:space="0" w:color="auto"/>
                <w:bottom w:val="none" w:sz="0" w:space="0" w:color="auto"/>
                <w:right w:val="none" w:sz="0" w:space="0" w:color="auto"/>
              </w:divBdr>
            </w:div>
            <w:div w:id="200901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45042">
      <w:bodyDiv w:val="1"/>
      <w:marLeft w:val="0"/>
      <w:marRight w:val="0"/>
      <w:marTop w:val="0"/>
      <w:marBottom w:val="0"/>
      <w:divBdr>
        <w:top w:val="none" w:sz="0" w:space="0" w:color="auto"/>
        <w:left w:val="none" w:sz="0" w:space="0" w:color="auto"/>
        <w:bottom w:val="none" w:sz="0" w:space="0" w:color="auto"/>
        <w:right w:val="none" w:sz="0" w:space="0" w:color="auto"/>
      </w:divBdr>
      <w:divsChild>
        <w:div w:id="1375471524">
          <w:marLeft w:val="0"/>
          <w:marRight w:val="0"/>
          <w:marTop w:val="0"/>
          <w:marBottom w:val="0"/>
          <w:divBdr>
            <w:top w:val="none" w:sz="0" w:space="0" w:color="auto"/>
            <w:left w:val="none" w:sz="0" w:space="0" w:color="auto"/>
            <w:bottom w:val="none" w:sz="0" w:space="0" w:color="auto"/>
            <w:right w:val="none" w:sz="0" w:space="0" w:color="auto"/>
          </w:divBdr>
        </w:div>
        <w:div w:id="1020739877">
          <w:marLeft w:val="0"/>
          <w:marRight w:val="0"/>
          <w:marTop w:val="150"/>
          <w:marBottom w:val="0"/>
          <w:divBdr>
            <w:top w:val="none" w:sz="0" w:space="0" w:color="auto"/>
            <w:left w:val="none" w:sz="0" w:space="0" w:color="auto"/>
            <w:bottom w:val="none" w:sz="0" w:space="0" w:color="auto"/>
            <w:right w:val="none" w:sz="0" w:space="0" w:color="auto"/>
          </w:divBdr>
          <w:divsChild>
            <w:div w:id="1921979939">
              <w:marLeft w:val="1155"/>
              <w:marRight w:val="0"/>
              <w:marTop w:val="0"/>
              <w:marBottom w:val="0"/>
              <w:divBdr>
                <w:top w:val="none" w:sz="0" w:space="0" w:color="auto"/>
                <w:left w:val="none" w:sz="0" w:space="0" w:color="auto"/>
                <w:bottom w:val="none" w:sz="0" w:space="0" w:color="auto"/>
                <w:right w:val="none" w:sz="0" w:space="0" w:color="auto"/>
              </w:divBdr>
            </w:div>
            <w:div w:id="1329552739">
              <w:marLeft w:val="1155"/>
              <w:marRight w:val="0"/>
              <w:marTop w:val="0"/>
              <w:marBottom w:val="0"/>
              <w:divBdr>
                <w:top w:val="none" w:sz="0" w:space="0" w:color="auto"/>
                <w:left w:val="none" w:sz="0" w:space="0" w:color="auto"/>
                <w:bottom w:val="none" w:sz="0" w:space="0" w:color="auto"/>
                <w:right w:val="none" w:sz="0" w:space="0" w:color="auto"/>
              </w:divBdr>
            </w:div>
            <w:div w:id="1384328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771931">
      <w:bodyDiv w:val="1"/>
      <w:marLeft w:val="0"/>
      <w:marRight w:val="0"/>
      <w:marTop w:val="0"/>
      <w:marBottom w:val="0"/>
      <w:divBdr>
        <w:top w:val="none" w:sz="0" w:space="0" w:color="auto"/>
        <w:left w:val="none" w:sz="0" w:space="0" w:color="auto"/>
        <w:bottom w:val="none" w:sz="0" w:space="0" w:color="auto"/>
        <w:right w:val="none" w:sz="0" w:space="0" w:color="auto"/>
      </w:divBdr>
      <w:divsChild>
        <w:div w:id="24330107">
          <w:marLeft w:val="0"/>
          <w:marRight w:val="0"/>
          <w:marTop w:val="0"/>
          <w:marBottom w:val="0"/>
          <w:divBdr>
            <w:top w:val="none" w:sz="0" w:space="0" w:color="auto"/>
            <w:left w:val="none" w:sz="0" w:space="0" w:color="auto"/>
            <w:bottom w:val="none" w:sz="0" w:space="0" w:color="auto"/>
            <w:right w:val="none" w:sz="0" w:space="0" w:color="auto"/>
          </w:divBdr>
        </w:div>
        <w:div w:id="1861621093">
          <w:marLeft w:val="0"/>
          <w:marRight w:val="0"/>
          <w:marTop w:val="150"/>
          <w:marBottom w:val="0"/>
          <w:divBdr>
            <w:top w:val="none" w:sz="0" w:space="0" w:color="auto"/>
            <w:left w:val="none" w:sz="0" w:space="0" w:color="auto"/>
            <w:bottom w:val="none" w:sz="0" w:space="0" w:color="auto"/>
            <w:right w:val="none" w:sz="0" w:space="0" w:color="auto"/>
          </w:divBdr>
          <w:divsChild>
            <w:div w:id="877400276">
              <w:marLeft w:val="1155"/>
              <w:marRight w:val="0"/>
              <w:marTop w:val="0"/>
              <w:marBottom w:val="0"/>
              <w:divBdr>
                <w:top w:val="none" w:sz="0" w:space="0" w:color="auto"/>
                <w:left w:val="none" w:sz="0" w:space="0" w:color="auto"/>
                <w:bottom w:val="none" w:sz="0" w:space="0" w:color="auto"/>
                <w:right w:val="none" w:sz="0" w:space="0" w:color="auto"/>
              </w:divBdr>
            </w:div>
            <w:div w:id="44396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2519">
      <w:bodyDiv w:val="1"/>
      <w:marLeft w:val="0"/>
      <w:marRight w:val="0"/>
      <w:marTop w:val="0"/>
      <w:marBottom w:val="0"/>
      <w:divBdr>
        <w:top w:val="none" w:sz="0" w:space="0" w:color="auto"/>
        <w:left w:val="none" w:sz="0" w:space="0" w:color="auto"/>
        <w:bottom w:val="none" w:sz="0" w:space="0" w:color="auto"/>
        <w:right w:val="none" w:sz="0" w:space="0" w:color="auto"/>
      </w:divBdr>
      <w:divsChild>
        <w:div w:id="1647315549">
          <w:marLeft w:val="0"/>
          <w:marRight w:val="0"/>
          <w:marTop w:val="0"/>
          <w:marBottom w:val="0"/>
          <w:divBdr>
            <w:top w:val="none" w:sz="0" w:space="0" w:color="auto"/>
            <w:left w:val="none" w:sz="0" w:space="0" w:color="auto"/>
            <w:bottom w:val="none" w:sz="0" w:space="0" w:color="auto"/>
            <w:right w:val="none" w:sz="0" w:space="0" w:color="auto"/>
          </w:divBdr>
        </w:div>
        <w:div w:id="7954100">
          <w:marLeft w:val="0"/>
          <w:marRight w:val="0"/>
          <w:marTop w:val="150"/>
          <w:marBottom w:val="0"/>
          <w:divBdr>
            <w:top w:val="none" w:sz="0" w:space="0" w:color="auto"/>
            <w:left w:val="none" w:sz="0" w:space="0" w:color="auto"/>
            <w:bottom w:val="none" w:sz="0" w:space="0" w:color="auto"/>
            <w:right w:val="none" w:sz="0" w:space="0" w:color="auto"/>
          </w:divBdr>
          <w:divsChild>
            <w:div w:id="1886288357">
              <w:marLeft w:val="1155"/>
              <w:marRight w:val="0"/>
              <w:marTop w:val="0"/>
              <w:marBottom w:val="0"/>
              <w:divBdr>
                <w:top w:val="none" w:sz="0" w:space="0" w:color="auto"/>
                <w:left w:val="none" w:sz="0" w:space="0" w:color="auto"/>
                <w:bottom w:val="none" w:sz="0" w:space="0" w:color="auto"/>
                <w:right w:val="none" w:sz="0" w:space="0" w:color="auto"/>
              </w:divBdr>
            </w:div>
            <w:div w:id="2119371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163435">
      <w:bodyDiv w:val="1"/>
      <w:marLeft w:val="0"/>
      <w:marRight w:val="0"/>
      <w:marTop w:val="0"/>
      <w:marBottom w:val="0"/>
      <w:divBdr>
        <w:top w:val="none" w:sz="0" w:space="0" w:color="auto"/>
        <w:left w:val="none" w:sz="0" w:space="0" w:color="auto"/>
        <w:bottom w:val="none" w:sz="0" w:space="0" w:color="auto"/>
        <w:right w:val="none" w:sz="0" w:space="0" w:color="auto"/>
      </w:divBdr>
      <w:divsChild>
        <w:div w:id="387388160">
          <w:marLeft w:val="0"/>
          <w:marRight w:val="0"/>
          <w:marTop w:val="0"/>
          <w:marBottom w:val="0"/>
          <w:divBdr>
            <w:top w:val="none" w:sz="0" w:space="0" w:color="auto"/>
            <w:left w:val="none" w:sz="0" w:space="0" w:color="auto"/>
            <w:bottom w:val="none" w:sz="0" w:space="0" w:color="auto"/>
            <w:right w:val="none" w:sz="0" w:space="0" w:color="auto"/>
          </w:divBdr>
        </w:div>
        <w:div w:id="1832791582">
          <w:marLeft w:val="0"/>
          <w:marRight w:val="0"/>
          <w:marTop w:val="150"/>
          <w:marBottom w:val="0"/>
          <w:divBdr>
            <w:top w:val="none" w:sz="0" w:space="0" w:color="auto"/>
            <w:left w:val="none" w:sz="0" w:space="0" w:color="auto"/>
            <w:bottom w:val="none" w:sz="0" w:space="0" w:color="auto"/>
            <w:right w:val="none" w:sz="0" w:space="0" w:color="auto"/>
          </w:divBdr>
          <w:divsChild>
            <w:div w:id="1279490587">
              <w:marLeft w:val="1155"/>
              <w:marRight w:val="0"/>
              <w:marTop w:val="0"/>
              <w:marBottom w:val="0"/>
              <w:divBdr>
                <w:top w:val="none" w:sz="0" w:space="0" w:color="auto"/>
                <w:left w:val="none" w:sz="0" w:space="0" w:color="auto"/>
                <w:bottom w:val="none" w:sz="0" w:space="0" w:color="auto"/>
                <w:right w:val="none" w:sz="0" w:space="0" w:color="auto"/>
              </w:divBdr>
            </w:div>
            <w:div w:id="2032947994">
              <w:marLeft w:val="1155"/>
              <w:marRight w:val="0"/>
              <w:marTop w:val="0"/>
              <w:marBottom w:val="0"/>
              <w:divBdr>
                <w:top w:val="none" w:sz="0" w:space="0" w:color="auto"/>
                <w:left w:val="none" w:sz="0" w:space="0" w:color="auto"/>
                <w:bottom w:val="none" w:sz="0" w:space="0" w:color="auto"/>
                <w:right w:val="none" w:sz="0" w:space="0" w:color="auto"/>
              </w:divBdr>
            </w:div>
            <w:div w:id="96550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5936862">
      <w:bodyDiv w:val="1"/>
      <w:marLeft w:val="0"/>
      <w:marRight w:val="0"/>
      <w:marTop w:val="0"/>
      <w:marBottom w:val="0"/>
      <w:divBdr>
        <w:top w:val="none" w:sz="0" w:space="0" w:color="auto"/>
        <w:left w:val="none" w:sz="0" w:space="0" w:color="auto"/>
        <w:bottom w:val="none" w:sz="0" w:space="0" w:color="auto"/>
        <w:right w:val="none" w:sz="0" w:space="0" w:color="auto"/>
      </w:divBdr>
      <w:divsChild>
        <w:div w:id="121969524">
          <w:marLeft w:val="0"/>
          <w:marRight w:val="0"/>
          <w:marTop w:val="0"/>
          <w:marBottom w:val="0"/>
          <w:divBdr>
            <w:top w:val="none" w:sz="0" w:space="0" w:color="auto"/>
            <w:left w:val="none" w:sz="0" w:space="0" w:color="auto"/>
            <w:bottom w:val="none" w:sz="0" w:space="0" w:color="auto"/>
            <w:right w:val="none" w:sz="0" w:space="0" w:color="auto"/>
          </w:divBdr>
        </w:div>
        <w:div w:id="1470323393">
          <w:marLeft w:val="0"/>
          <w:marRight w:val="0"/>
          <w:marTop w:val="150"/>
          <w:marBottom w:val="0"/>
          <w:divBdr>
            <w:top w:val="none" w:sz="0" w:space="0" w:color="auto"/>
            <w:left w:val="none" w:sz="0" w:space="0" w:color="auto"/>
            <w:bottom w:val="none" w:sz="0" w:space="0" w:color="auto"/>
            <w:right w:val="none" w:sz="0" w:space="0" w:color="auto"/>
          </w:divBdr>
          <w:divsChild>
            <w:div w:id="2043020898">
              <w:marLeft w:val="1155"/>
              <w:marRight w:val="0"/>
              <w:marTop w:val="0"/>
              <w:marBottom w:val="0"/>
              <w:divBdr>
                <w:top w:val="none" w:sz="0" w:space="0" w:color="auto"/>
                <w:left w:val="none" w:sz="0" w:space="0" w:color="auto"/>
                <w:bottom w:val="none" w:sz="0" w:space="0" w:color="auto"/>
                <w:right w:val="none" w:sz="0" w:space="0" w:color="auto"/>
              </w:divBdr>
            </w:div>
            <w:div w:id="1603295016">
              <w:marLeft w:val="1155"/>
              <w:marRight w:val="0"/>
              <w:marTop w:val="0"/>
              <w:marBottom w:val="0"/>
              <w:divBdr>
                <w:top w:val="none" w:sz="0" w:space="0" w:color="auto"/>
                <w:left w:val="none" w:sz="0" w:space="0" w:color="auto"/>
                <w:bottom w:val="none" w:sz="0" w:space="0" w:color="auto"/>
                <w:right w:val="none" w:sz="0" w:space="0" w:color="auto"/>
              </w:divBdr>
            </w:div>
            <w:div w:id="737635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8463">
      <w:bodyDiv w:val="1"/>
      <w:marLeft w:val="0"/>
      <w:marRight w:val="0"/>
      <w:marTop w:val="0"/>
      <w:marBottom w:val="0"/>
      <w:divBdr>
        <w:top w:val="none" w:sz="0" w:space="0" w:color="auto"/>
        <w:left w:val="none" w:sz="0" w:space="0" w:color="auto"/>
        <w:bottom w:val="none" w:sz="0" w:space="0" w:color="auto"/>
        <w:right w:val="none" w:sz="0" w:space="0" w:color="auto"/>
      </w:divBdr>
      <w:divsChild>
        <w:div w:id="387651827">
          <w:marLeft w:val="0"/>
          <w:marRight w:val="0"/>
          <w:marTop w:val="0"/>
          <w:marBottom w:val="0"/>
          <w:divBdr>
            <w:top w:val="none" w:sz="0" w:space="0" w:color="auto"/>
            <w:left w:val="none" w:sz="0" w:space="0" w:color="auto"/>
            <w:bottom w:val="none" w:sz="0" w:space="0" w:color="auto"/>
            <w:right w:val="none" w:sz="0" w:space="0" w:color="auto"/>
          </w:divBdr>
        </w:div>
        <w:div w:id="556018239">
          <w:marLeft w:val="0"/>
          <w:marRight w:val="0"/>
          <w:marTop w:val="150"/>
          <w:marBottom w:val="0"/>
          <w:divBdr>
            <w:top w:val="none" w:sz="0" w:space="0" w:color="auto"/>
            <w:left w:val="none" w:sz="0" w:space="0" w:color="auto"/>
            <w:bottom w:val="none" w:sz="0" w:space="0" w:color="auto"/>
            <w:right w:val="none" w:sz="0" w:space="0" w:color="auto"/>
          </w:divBdr>
          <w:divsChild>
            <w:div w:id="920406618">
              <w:marLeft w:val="1155"/>
              <w:marRight w:val="0"/>
              <w:marTop w:val="0"/>
              <w:marBottom w:val="0"/>
              <w:divBdr>
                <w:top w:val="none" w:sz="0" w:space="0" w:color="auto"/>
                <w:left w:val="none" w:sz="0" w:space="0" w:color="auto"/>
                <w:bottom w:val="none" w:sz="0" w:space="0" w:color="auto"/>
                <w:right w:val="none" w:sz="0" w:space="0" w:color="auto"/>
              </w:divBdr>
            </w:div>
            <w:div w:id="2079086262">
              <w:marLeft w:val="1155"/>
              <w:marRight w:val="0"/>
              <w:marTop w:val="0"/>
              <w:marBottom w:val="0"/>
              <w:divBdr>
                <w:top w:val="none" w:sz="0" w:space="0" w:color="auto"/>
                <w:left w:val="none" w:sz="0" w:space="0" w:color="auto"/>
                <w:bottom w:val="none" w:sz="0" w:space="0" w:color="auto"/>
                <w:right w:val="none" w:sz="0" w:space="0" w:color="auto"/>
              </w:divBdr>
            </w:div>
            <w:div w:id="68197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338">
      <w:bodyDiv w:val="1"/>
      <w:marLeft w:val="0"/>
      <w:marRight w:val="0"/>
      <w:marTop w:val="0"/>
      <w:marBottom w:val="0"/>
      <w:divBdr>
        <w:top w:val="none" w:sz="0" w:space="0" w:color="auto"/>
        <w:left w:val="none" w:sz="0" w:space="0" w:color="auto"/>
        <w:bottom w:val="none" w:sz="0" w:space="0" w:color="auto"/>
        <w:right w:val="none" w:sz="0" w:space="0" w:color="auto"/>
      </w:divBdr>
      <w:divsChild>
        <w:div w:id="1648826992">
          <w:marLeft w:val="0"/>
          <w:marRight w:val="0"/>
          <w:marTop w:val="0"/>
          <w:marBottom w:val="0"/>
          <w:divBdr>
            <w:top w:val="none" w:sz="0" w:space="0" w:color="auto"/>
            <w:left w:val="none" w:sz="0" w:space="0" w:color="auto"/>
            <w:bottom w:val="none" w:sz="0" w:space="0" w:color="auto"/>
            <w:right w:val="none" w:sz="0" w:space="0" w:color="auto"/>
          </w:divBdr>
        </w:div>
        <w:div w:id="1596592418">
          <w:marLeft w:val="0"/>
          <w:marRight w:val="0"/>
          <w:marTop w:val="150"/>
          <w:marBottom w:val="0"/>
          <w:divBdr>
            <w:top w:val="none" w:sz="0" w:space="0" w:color="auto"/>
            <w:left w:val="none" w:sz="0" w:space="0" w:color="auto"/>
            <w:bottom w:val="none" w:sz="0" w:space="0" w:color="auto"/>
            <w:right w:val="none" w:sz="0" w:space="0" w:color="auto"/>
          </w:divBdr>
          <w:divsChild>
            <w:div w:id="1960522766">
              <w:marLeft w:val="1155"/>
              <w:marRight w:val="0"/>
              <w:marTop w:val="0"/>
              <w:marBottom w:val="0"/>
              <w:divBdr>
                <w:top w:val="none" w:sz="0" w:space="0" w:color="auto"/>
                <w:left w:val="none" w:sz="0" w:space="0" w:color="auto"/>
                <w:bottom w:val="none" w:sz="0" w:space="0" w:color="auto"/>
                <w:right w:val="none" w:sz="0" w:space="0" w:color="auto"/>
              </w:divBdr>
            </w:div>
            <w:div w:id="607591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359594">
      <w:bodyDiv w:val="1"/>
      <w:marLeft w:val="0"/>
      <w:marRight w:val="0"/>
      <w:marTop w:val="0"/>
      <w:marBottom w:val="0"/>
      <w:divBdr>
        <w:top w:val="none" w:sz="0" w:space="0" w:color="auto"/>
        <w:left w:val="none" w:sz="0" w:space="0" w:color="auto"/>
        <w:bottom w:val="none" w:sz="0" w:space="0" w:color="auto"/>
        <w:right w:val="none" w:sz="0" w:space="0" w:color="auto"/>
      </w:divBdr>
      <w:divsChild>
        <w:div w:id="394860628">
          <w:marLeft w:val="0"/>
          <w:marRight w:val="0"/>
          <w:marTop w:val="0"/>
          <w:marBottom w:val="0"/>
          <w:divBdr>
            <w:top w:val="none" w:sz="0" w:space="0" w:color="auto"/>
            <w:left w:val="none" w:sz="0" w:space="0" w:color="auto"/>
            <w:bottom w:val="none" w:sz="0" w:space="0" w:color="auto"/>
            <w:right w:val="none" w:sz="0" w:space="0" w:color="auto"/>
          </w:divBdr>
        </w:div>
        <w:div w:id="258562526">
          <w:marLeft w:val="0"/>
          <w:marRight w:val="0"/>
          <w:marTop w:val="150"/>
          <w:marBottom w:val="0"/>
          <w:divBdr>
            <w:top w:val="none" w:sz="0" w:space="0" w:color="auto"/>
            <w:left w:val="none" w:sz="0" w:space="0" w:color="auto"/>
            <w:bottom w:val="none" w:sz="0" w:space="0" w:color="auto"/>
            <w:right w:val="none" w:sz="0" w:space="0" w:color="auto"/>
          </w:divBdr>
          <w:divsChild>
            <w:div w:id="535777371">
              <w:marLeft w:val="1155"/>
              <w:marRight w:val="0"/>
              <w:marTop w:val="0"/>
              <w:marBottom w:val="0"/>
              <w:divBdr>
                <w:top w:val="none" w:sz="0" w:space="0" w:color="auto"/>
                <w:left w:val="none" w:sz="0" w:space="0" w:color="auto"/>
                <w:bottom w:val="none" w:sz="0" w:space="0" w:color="auto"/>
                <w:right w:val="none" w:sz="0" w:space="0" w:color="auto"/>
              </w:divBdr>
            </w:div>
            <w:div w:id="1420058676">
              <w:marLeft w:val="1155"/>
              <w:marRight w:val="0"/>
              <w:marTop w:val="0"/>
              <w:marBottom w:val="0"/>
              <w:divBdr>
                <w:top w:val="none" w:sz="0" w:space="0" w:color="auto"/>
                <w:left w:val="none" w:sz="0" w:space="0" w:color="auto"/>
                <w:bottom w:val="none" w:sz="0" w:space="0" w:color="auto"/>
                <w:right w:val="none" w:sz="0" w:space="0" w:color="auto"/>
              </w:divBdr>
            </w:div>
            <w:div w:id="1300960999">
              <w:marLeft w:val="1155"/>
              <w:marRight w:val="0"/>
              <w:marTop w:val="0"/>
              <w:marBottom w:val="0"/>
              <w:divBdr>
                <w:top w:val="none" w:sz="0" w:space="0" w:color="auto"/>
                <w:left w:val="none" w:sz="0" w:space="0" w:color="auto"/>
                <w:bottom w:val="none" w:sz="0" w:space="0" w:color="auto"/>
                <w:right w:val="none" w:sz="0" w:space="0" w:color="auto"/>
              </w:divBdr>
            </w:div>
            <w:div w:id="916017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594011">
      <w:bodyDiv w:val="1"/>
      <w:marLeft w:val="0"/>
      <w:marRight w:val="0"/>
      <w:marTop w:val="0"/>
      <w:marBottom w:val="0"/>
      <w:divBdr>
        <w:top w:val="none" w:sz="0" w:space="0" w:color="auto"/>
        <w:left w:val="none" w:sz="0" w:space="0" w:color="auto"/>
        <w:bottom w:val="none" w:sz="0" w:space="0" w:color="auto"/>
        <w:right w:val="none" w:sz="0" w:space="0" w:color="auto"/>
      </w:divBdr>
      <w:divsChild>
        <w:div w:id="7027306">
          <w:marLeft w:val="0"/>
          <w:marRight w:val="0"/>
          <w:marTop w:val="0"/>
          <w:marBottom w:val="0"/>
          <w:divBdr>
            <w:top w:val="none" w:sz="0" w:space="0" w:color="auto"/>
            <w:left w:val="none" w:sz="0" w:space="0" w:color="auto"/>
            <w:bottom w:val="none" w:sz="0" w:space="0" w:color="auto"/>
            <w:right w:val="none" w:sz="0" w:space="0" w:color="auto"/>
          </w:divBdr>
        </w:div>
        <w:div w:id="2097555981">
          <w:marLeft w:val="0"/>
          <w:marRight w:val="0"/>
          <w:marTop w:val="150"/>
          <w:marBottom w:val="0"/>
          <w:divBdr>
            <w:top w:val="none" w:sz="0" w:space="0" w:color="auto"/>
            <w:left w:val="none" w:sz="0" w:space="0" w:color="auto"/>
            <w:bottom w:val="none" w:sz="0" w:space="0" w:color="auto"/>
            <w:right w:val="none" w:sz="0" w:space="0" w:color="auto"/>
          </w:divBdr>
          <w:divsChild>
            <w:div w:id="190730902">
              <w:marLeft w:val="1155"/>
              <w:marRight w:val="0"/>
              <w:marTop w:val="0"/>
              <w:marBottom w:val="0"/>
              <w:divBdr>
                <w:top w:val="none" w:sz="0" w:space="0" w:color="auto"/>
                <w:left w:val="none" w:sz="0" w:space="0" w:color="auto"/>
                <w:bottom w:val="none" w:sz="0" w:space="0" w:color="auto"/>
                <w:right w:val="none" w:sz="0" w:space="0" w:color="auto"/>
              </w:divBdr>
            </w:div>
            <w:div w:id="1989363954">
              <w:marLeft w:val="1155"/>
              <w:marRight w:val="0"/>
              <w:marTop w:val="0"/>
              <w:marBottom w:val="0"/>
              <w:divBdr>
                <w:top w:val="none" w:sz="0" w:space="0" w:color="auto"/>
                <w:left w:val="none" w:sz="0" w:space="0" w:color="auto"/>
                <w:bottom w:val="none" w:sz="0" w:space="0" w:color="auto"/>
                <w:right w:val="none" w:sz="0" w:space="0" w:color="auto"/>
              </w:divBdr>
            </w:div>
            <w:div w:id="2108571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1289">
      <w:bodyDiv w:val="1"/>
      <w:marLeft w:val="0"/>
      <w:marRight w:val="0"/>
      <w:marTop w:val="0"/>
      <w:marBottom w:val="0"/>
      <w:divBdr>
        <w:top w:val="none" w:sz="0" w:space="0" w:color="auto"/>
        <w:left w:val="none" w:sz="0" w:space="0" w:color="auto"/>
        <w:bottom w:val="none" w:sz="0" w:space="0" w:color="auto"/>
        <w:right w:val="none" w:sz="0" w:space="0" w:color="auto"/>
      </w:divBdr>
      <w:divsChild>
        <w:div w:id="1541015492">
          <w:marLeft w:val="0"/>
          <w:marRight w:val="0"/>
          <w:marTop w:val="0"/>
          <w:marBottom w:val="0"/>
          <w:divBdr>
            <w:top w:val="none" w:sz="0" w:space="0" w:color="auto"/>
            <w:left w:val="none" w:sz="0" w:space="0" w:color="auto"/>
            <w:bottom w:val="none" w:sz="0" w:space="0" w:color="auto"/>
            <w:right w:val="none" w:sz="0" w:space="0" w:color="auto"/>
          </w:divBdr>
        </w:div>
        <w:div w:id="322320867">
          <w:marLeft w:val="0"/>
          <w:marRight w:val="0"/>
          <w:marTop w:val="150"/>
          <w:marBottom w:val="0"/>
          <w:divBdr>
            <w:top w:val="none" w:sz="0" w:space="0" w:color="auto"/>
            <w:left w:val="none" w:sz="0" w:space="0" w:color="auto"/>
            <w:bottom w:val="none" w:sz="0" w:space="0" w:color="auto"/>
            <w:right w:val="none" w:sz="0" w:space="0" w:color="auto"/>
          </w:divBdr>
          <w:divsChild>
            <w:div w:id="1010572208">
              <w:marLeft w:val="1155"/>
              <w:marRight w:val="0"/>
              <w:marTop w:val="0"/>
              <w:marBottom w:val="0"/>
              <w:divBdr>
                <w:top w:val="none" w:sz="0" w:space="0" w:color="auto"/>
                <w:left w:val="none" w:sz="0" w:space="0" w:color="auto"/>
                <w:bottom w:val="none" w:sz="0" w:space="0" w:color="auto"/>
                <w:right w:val="none" w:sz="0" w:space="0" w:color="auto"/>
              </w:divBdr>
            </w:div>
            <w:div w:id="990056908">
              <w:marLeft w:val="1155"/>
              <w:marRight w:val="0"/>
              <w:marTop w:val="0"/>
              <w:marBottom w:val="0"/>
              <w:divBdr>
                <w:top w:val="none" w:sz="0" w:space="0" w:color="auto"/>
                <w:left w:val="none" w:sz="0" w:space="0" w:color="auto"/>
                <w:bottom w:val="none" w:sz="0" w:space="0" w:color="auto"/>
                <w:right w:val="none" w:sz="0" w:space="0" w:color="auto"/>
              </w:divBdr>
            </w:div>
            <w:div w:id="104575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6839">
      <w:bodyDiv w:val="1"/>
      <w:marLeft w:val="0"/>
      <w:marRight w:val="0"/>
      <w:marTop w:val="0"/>
      <w:marBottom w:val="0"/>
      <w:divBdr>
        <w:top w:val="none" w:sz="0" w:space="0" w:color="auto"/>
        <w:left w:val="none" w:sz="0" w:space="0" w:color="auto"/>
        <w:bottom w:val="none" w:sz="0" w:space="0" w:color="auto"/>
        <w:right w:val="none" w:sz="0" w:space="0" w:color="auto"/>
      </w:divBdr>
      <w:divsChild>
        <w:div w:id="194734131">
          <w:marLeft w:val="0"/>
          <w:marRight w:val="0"/>
          <w:marTop w:val="0"/>
          <w:marBottom w:val="0"/>
          <w:divBdr>
            <w:top w:val="none" w:sz="0" w:space="0" w:color="auto"/>
            <w:left w:val="none" w:sz="0" w:space="0" w:color="auto"/>
            <w:bottom w:val="none" w:sz="0" w:space="0" w:color="auto"/>
            <w:right w:val="none" w:sz="0" w:space="0" w:color="auto"/>
          </w:divBdr>
        </w:div>
        <w:div w:id="1303732679">
          <w:marLeft w:val="0"/>
          <w:marRight w:val="0"/>
          <w:marTop w:val="150"/>
          <w:marBottom w:val="0"/>
          <w:divBdr>
            <w:top w:val="none" w:sz="0" w:space="0" w:color="auto"/>
            <w:left w:val="none" w:sz="0" w:space="0" w:color="auto"/>
            <w:bottom w:val="none" w:sz="0" w:space="0" w:color="auto"/>
            <w:right w:val="none" w:sz="0" w:space="0" w:color="auto"/>
          </w:divBdr>
          <w:divsChild>
            <w:div w:id="1364862126">
              <w:marLeft w:val="1155"/>
              <w:marRight w:val="0"/>
              <w:marTop w:val="0"/>
              <w:marBottom w:val="0"/>
              <w:divBdr>
                <w:top w:val="none" w:sz="0" w:space="0" w:color="auto"/>
                <w:left w:val="none" w:sz="0" w:space="0" w:color="auto"/>
                <w:bottom w:val="none" w:sz="0" w:space="0" w:color="auto"/>
                <w:right w:val="none" w:sz="0" w:space="0" w:color="auto"/>
              </w:divBdr>
            </w:div>
            <w:div w:id="906457540">
              <w:marLeft w:val="1155"/>
              <w:marRight w:val="0"/>
              <w:marTop w:val="0"/>
              <w:marBottom w:val="0"/>
              <w:divBdr>
                <w:top w:val="none" w:sz="0" w:space="0" w:color="auto"/>
                <w:left w:val="none" w:sz="0" w:space="0" w:color="auto"/>
                <w:bottom w:val="none" w:sz="0" w:space="0" w:color="auto"/>
                <w:right w:val="none" w:sz="0" w:space="0" w:color="auto"/>
              </w:divBdr>
            </w:div>
            <w:div w:id="165366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086">
      <w:bodyDiv w:val="1"/>
      <w:marLeft w:val="0"/>
      <w:marRight w:val="0"/>
      <w:marTop w:val="0"/>
      <w:marBottom w:val="0"/>
      <w:divBdr>
        <w:top w:val="none" w:sz="0" w:space="0" w:color="auto"/>
        <w:left w:val="none" w:sz="0" w:space="0" w:color="auto"/>
        <w:bottom w:val="none" w:sz="0" w:space="0" w:color="auto"/>
        <w:right w:val="none" w:sz="0" w:space="0" w:color="auto"/>
      </w:divBdr>
      <w:divsChild>
        <w:div w:id="892501708">
          <w:marLeft w:val="0"/>
          <w:marRight w:val="0"/>
          <w:marTop w:val="0"/>
          <w:marBottom w:val="0"/>
          <w:divBdr>
            <w:top w:val="none" w:sz="0" w:space="0" w:color="auto"/>
            <w:left w:val="none" w:sz="0" w:space="0" w:color="auto"/>
            <w:bottom w:val="none" w:sz="0" w:space="0" w:color="auto"/>
            <w:right w:val="none" w:sz="0" w:space="0" w:color="auto"/>
          </w:divBdr>
        </w:div>
        <w:div w:id="1131284355">
          <w:marLeft w:val="0"/>
          <w:marRight w:val="0"/>
          <w:marTop w:val="150"/>
          <w:marBottom w:val="0"/>
          <w:divBdr>
            <w:top w:val="none" w:sz="0" w:space="0" w:color="auto"/>
            <w:left w:val="none" w:sz="0" w:space="0" w:color="auto"/>
            <w:bottom w:val="none" w:sz="0" w:space="0" w:color="auto"/>
            <w:right w:val="none" w:sz="0" w:space="0" w:color="auto"/>
          </w:divBdr>
          <w:divsChild>
            <w:div w:id="112402113">
              <w:marLeft w:val="1155"/>
              <w:marRight w:val="0"/>
              <w:marTop w:val="0"/>
              <w:marBottom w:val="0"/>
              <w:divBdr>
                <w:top w:val="none" w:sz="0" w:space="0" w:color="auto"/>
                <w:left w:val="none" w:sz="0" w:space="0" w:color="auto"/>
                <w:bottom w:val="none" w:sz="0" w:space="0" w:color="auto"/>
                <w:right w:val="none" w:sz="0" w:space="0" w:color="auto"/>
              </w:divBdr>
            </w:div>
            <w:div w:id="1498228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582157">
      <w:bodyDiv w:val="1"/>
      <w:marLeft w:val="0"/>
      <w:marRight w:val="0"/>
      <w:marTop w:val="0"/>
      <w:marBottom w:val="0"/>
      <w:divBdr>
        <w:top w:val="none" w:sz="0" w:space="0" w:color="auto"/>
        <w:left w:val="none" w:sz="0" w:space="0" w:color="auto"/>
        <w:bottom w:val="none" w:sz="0" w:space="0" w:color="auto"/>
        <w:right w:val="none" w:sz="0" w:space="0" w:color="auto"/>
      </w:divBdr>
      <w:divsChild>
        <w:div w:id="1474906738">
          <w:marLeft w:val="0"/>
          <w:marRight w:val="0"/>
          <w:marTop w:val="0"/>
          <w:marBottom w:val="0"/>
          <w:divBdr>
            <w:top w:val="none" w:sz="0" w:space="0" w:color="auto"/>
            <w:left w:val="none" w:sz="0" w:space="0" w:color="auto"/>
            <w:bottom w:val="none" w:sz="0" w:space="0" w:color="auto"/>
            <w:right w:val="none" w:sz="0" w:space="0" w:color="auto"/>
          </w:divBdr>
        </w:div>
        <w:div w:id="1963002205">
          <w:marLeft w:val="0"/>
          <w:marRight w:val="0"/>
          <w:marTop w:val="150"/>
          <w:marBottom w:val="0"/>
          <w:divBdr>
            <w:top w:val="none" w:sz="0" w:space="0" w:color="auto"/>
            <w:left w:val="none" w:sz="0" w:space="0" w:color="auto"/>
            <w:bottom w:val="none" w:sz="0" w:space="0" w:color="auto"/>
            <w:right w:val="none" w:sz="0" w:space="0" w:color="auto"/>
          </w:divBdr>
          <w:divsChild>
            <w:div w:id="1155024962">
              <w:marLeft w:val="1155"/>
              <w:marRight w:val="0"/>
              <w:marTop w:val="0"/>
              <w:marBottom w:val="0"/>
              <w:divBdr>
                <w:top w:val="none" w:sz="0" w:space="0" w:color="auto"/>
                <w:left w:val="none" w:sz="0" w:space="0" w:color="auto"/>
                <w:bottom w:val="none" w:sz="0" w:space="0" w:color="auto"/>
                <w:right w:val="none" w:sz="0" w:space="0" w:color="auto"/>
              </w:divBdr>
            </w:div>
            <w:div w:id="452480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4366">
      <w:bodyDiv w:val="1"/>
      <w:marLeft w:val="0"/>
      <w:marRight w:val="0"/>
      <w:marTop w:val="0"/>
      <w:marBottom w:val="0"/>
      <w:divBdr>
        <w:top w:val="none" w:sz="0" w:space="0" w:color="auto"/>
        <w:left w:val="none" w:sz="0" w:space="0" w:color="auto"/>
        <w:bottom w:val="none" w:sz="0" w:space="0" w:color="auto"/>
        <w:right w:val="none" w:sz="0" w:space="0" w:color="auto"/>
      </w:divBdr>
      <w:divsChild>
        <w:div w:id="1933271664">
          <w:marLeft w:val="0"/>
          <w:marRight w:val="0"/>
          <w:marTop w:val="0"/>
          <w:marBottom w:val="0"/>
          <w:divBdr>
            <w:top w:val="none" w:sz="0" w:space="0" w:color="auto"/>
            <w:left w:val="none" w:sz="0" w:space="0" w:color="auto"/>
            <w:bottom w:val="none" w:sz="0" w:space="0" w:color="auto"/>
            <w:right w:val="none" w:sz="0" w:space="0" w:color="auto"/>
          </w:divBdr>
        </w:div>
        <w:div w:id="258219542">
          <w:marLeft w:val="0"/>
          <w:marRight w:val="0"/>
          <w:marTop w:val="150"/>
          <w:marBottom w:val="0"/>
          <w:divBdr>
            <w:top w:val="none" w:sz="0" w:space="0" w:color="auto"/>
            <w:left w:val="none" w:sz="0" w:space="0" w:color="auto"/>
            <w:bottom w:val="none" w:sz="0" w:space="0" w:color="auto"/>
            <w:right w:val="none" w:sz="0" w:space="0" w:color="auto"/>
          </w:divBdr>
          <w:divsChild>
            <w:div w:id="478421435">
              <w:marLeft w:val="1155"/>
              <w:marRight w:val="0"/>
              <w:marTop w:val="0"/>
              <w:marBottom w:val="0"/>
              <w:divBdr>
                <w:top w:val="none" w:sz="0" w:space="0" w:color="auto"/>
                <w:left w:val="none" w:sz="0" w:space="0" w:color="auto"/>
                <w:bottom w:val="none" w:sz="0" w:space="0" w:color="auto"/>
                <w:right w:val="none" w:sz="0" w:space="0" w:color="auto"/>
              </w:divBdr>
            </w:div>
            <w:div w:id="435904583">
              <w:marLeft w:val="1155"/>
              <w:marRight w:val="0"/>
              <w:marTop w:val="0"/>
              <w:marBottom w:val="0"/>
              <w:divBdr>
                <w:top w:val="none" w:sz="0" w:space="0" w:color="auto"/>
                <w:left w:val="none" w:sz="0" w:space="0" w:color="auto"/>
                <w:bottom w:val="none" w:sz="0" w:space="0" w:color="auto"/>
                <w:right w:val="none" w:sz="0" w:space="0" w:color="auto"/>
              </w:divBdr>
            </w:div>
            <w:div w:id="61479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29327">
      <w:bodyDiv w:val="1"/>
      <w:marLeft w:val="0"/>
      <w:marRight w:val="0"/>
      <w:marTop w:val="0"/>
      <w:marBottom w:val="0"/>
      <w:divBdr>
        <w:top w:val="none" w:sz="0" w:space="0" w:color="auto"/>
        <w:left w:val="none" w:sz="0" w:space="0" w:color="auto"/>
        <w:bottom w:val="none" w:sz="0" w:space="0" w:color="auto"/>
        <w:right w:val="none" w:sz="0" w:space="0" w:color="auto"/>
      </w:divBdr>
      <w:divsChild>
        <w:div w:id="2120682589">
          <w:marLeft w:val="0"/>
          <w:marRight w:val="0"/>
          <w:marTop w:val="0"/>
          <w:marBottom w:val="0"/>
          <w:divBdr>
            <w:top w:val="none" w:sz="0" w:space="0" w:color="auto"/>
            <w:left w:val="none" w:sz="0" w:space="0" w:color="auto"/>
            <w:bottom w:val="none" w:sz="0" w:space="0" w:color="auto"/>
            <w:right w:val="none" w:sz="0" w:space="0" w:color="auto"/>
          </w:divBdr>
        </w:div>
        <w:div w:id="1565484564">
          <w:marLeft w:val="0"/>
          <w:marRight w:val="0"/>
          <w:marTop w:val="150"/>
          <w:marBottom w:val="0"/>
          <w:divBdr>
            <w:top w:val="none" w:sz="0" w:space="0" w:color="auto"/>
            <w:left w:val="none" w:sz="0" w:space="0" w:color="auto"/>
            <w:bottom w:val="none" w:sz="0" w:space="0" w:color="auto"/>
            <w:right w:val="none" w:sz="0" w:space="0" w:color="auto"/>
          </w:divBdr>
          <w:divsChild>
            <w:div w:id="1532259722">
              <w:marLeft w:val="1155"/>
              <w:marRight w:val="0"/>
              <w:marTop w:val="0"/>
              <w:marBottom w:val="0"/>
              <w:divBdr>
                <w:top w:val="none" w:sz="0" w:space="0" w:color="auto"/>
                <w:left w:val="none" w:sz="0" w:space="0" w:color="auto"/>
                <w:bottom w:val="none" w:sz="0" w:space="0" w:color="auto"/>
                <w:right w:val="none" w:sz="0" w:space="0" w:color="auto"/>
              </w:divBdr>
            </w:div>
            <w:div w:id="162793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201067">
      <w:bodyDiv w:val="1"/>
      <w:marLeft w:val="0"/>
      <w:marRight w:val="0"/>
      <w:marTop w:val="0"/>
      <w:marBottom w:val="0"/>
      <w:divBdr>
        <w:top w:val="none" w:sz="0" w:space="0" w:color="auto"/>
        <w:left w:val="none" w:sz="0" w:space="0" w:color="auto"/>
        <w:bottom w:val="none" w:sz="0" w:space="0" w:color="auto"/>
        <w:right w:val="none" w:sz="0" w:space="0" w:color="auto"/>
      </w:divBdr>
      <w:divsChild>
        <w:div w:id="966161452">
          <w:marLeft w:val="0"/>
          <w:marRight w:val="0"/>
          <w:marTop w:val="0"/>
          <w:marBottom w:val="0"/>
          <w:divBdr>
            <w:top w:val="none" w:sz="0" w:space="0" w:color="auto"/>
            <w:left w:val="none" w:sz="0" w:space="0" w:color="auto"/>
            <w:bottom w:val="none" w:sz="0" w:space="0" w:color="auto"/>
            <w:right w:val="none" w:sz="0" w:space="0" w:color="auto"/>
          </w:divBdr>
        </w:div>
        <w:div w:id="824055491">
          <w:marLeft w:val="0"/>
          <w:marRight w:val="0"/>
          <w:marTop w:val="150"/>
          <w:marBottom w:val="0"/>
          <w:divBdr>
            <w:top w:val="none" w:sz="0" w:space="0" w:color="auto"/>
            <w:left w:val="none" w:sz="0" w:space="0" w:color="auto"/>
            <w:bottom w:val="none" w:sz="0" w:space="0" w:color="auto"/>
            <w:right w:val="none" w:sz="0" w:space="0" w:color="auto"/>
          </w:divBdr>
          <w:divsChild>
            <w:div w:id="379717578">
              <w:marLeft w:val="1155"/>
              <w:marRight w:val="0"/>
              <w:marTop w:val="0"/>
              <w:marBottom w:val="0"/>
              <w:divBdr>
                <w:top w:val="none" w:sz="0" w:space="0" w:color="auto"/>
                <w:left w:val="none" w:sz="0" w:space="0" w:color="auto"/>
                <w:bottom w:val="none" w:sz="0" w:space="0" w:color="auto"/>
                <w:right w:val="none" w:sz="0" w:space="0" w:color="auto"/>
              </w:divBdr>
            </w:div>
            <w:div w:id="1744063404">
              <w:marLeft w:val="1155"/>
              <w:marRight w:val="0"/>
              <w:marTop w:val="0"/>
              <w:marBottom w:val="0"/>
              <w:divBdr>
                <w:top w:val="none" w:sz="0" w:space="0" w:color="auto"/>
                <w:left w:val="none" w:sz="0" w:space="0" w:color="auto"/>
                <w:bottom w:val="none" w:sz="0" w:space="0" w:color="auto"/>
                <w:right w:val="none" w:sz="0" w:space="0" w:color="auto"/>
              </w:divBdr>
            </w:div>
            <w:div w:id="845748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51221">
      <w:bodyDiv w:val="1"/>
      <w:marLeft w:val="0"/>
      <w:marRight w:val="0"/>
      <w:marTop w:val="0"/>
      <w:marBottom w:val="0"/>
      <w:divBdr>
        <w:top w:val="none" w:sz="0" w:space="0" w:color="auto"/>
        <w:left w:val="none" w:sz="0" w:space="0" w:color="auto"/>
        <w:bottom w:val="none" w:sz="0" w:space="0" w:color="auto"/>
        <w:right w:val="none" w:sz="0" w:space="0" w:color="auto"/>
      </w:divBdr>
      <w:divsChild>
        <w:div w:id="1269122714">
          <w:marLeft w:val="0"/>
          <w:marRight w:val="0"/>
          <w:marTop w:val="0"/>
          <w:marBottom w:val="0"/>
          <w:divBdr>
            <w:top w:val="none" w:sz="0" w:space="0" w:color="auto"/>
            <w:left w:val="none" w:sz="0" w:space="0" w:color="auto"/>
            <w:bottom w:val="none" w:sz="0" w:space="0" w:color="auto"/>
            <w:right w:val="none" w:sz="0" w:space="0" w:color="auto"/>
          </w:divBdr>
        </w:div>
        <w:div w:id="2021657906">
          <w:marLeft w:val="0"/>
          <w:marRight w:val="0"/>
          <w:marTop w:val="150"/>
          <w:marBottom w:val="0"/>
          <w:divBdr>
            <w:top w:val="none" w:sz="0" w:space="0" w:color="auto"/>
            <w:left w:val="none" w:sz="0" w:space="0" w:color="auto"/>
            <w:bottom w:val="none" w:sz="0" w:space="0" w:color="auto"/>
            <w:right w:val="none" w:sz="0" w:space="0" w:color="auto"/>
          </w:divBdr>
          <w:divsChild>
            <w:div w:id="1149591106">
              <w:marLeft w:val="1155"/>
              <w:marRight w:val="0"/>
              <w:marTop w:val="0"/>
              <w:marBottom w:val="0"/>
              <w:divBdr>
                <w:top w:val="none" w:sz="0" w:space="0" w:color="auto"/>
                <w:left w:val="none" w:sz="0" w:space="0" w:color="auto"/>
                <w:bottom w:val="none" w:sz="0" w:space="0" w:color="auto"/>
                <w:right w:val="none" w:sz="0" w:space="0" w:color="auto"/>
              </w:divBdr>
            </w:div>
            <w:div w:id="784814123">
              <w:marLeft w:val="1155"/>
              <w:marRight w:val="0"/>
              <w:marTop w:val="0"/>
              <w:marBottom w:val="0"/>
              <w:divBdr>
                <w:top w:val="none" w:sz="0" w:space="0" w:color="auto"/>
                <w:left w:val="none" w:sz="0" w:space="0" w:color="auto"/>
                <w:bottom w:val="none" w:sz="0" w:space="0" w:color="auto"/>
                <w:right w:val="none" w:sz="0" w:space="0" w:color="auto"/>
              </w:divBdr>
            </w:div>
            <w:div w:id="810438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2500">
      <w:bodyDiv w:val="1"/>
      <w:marLeft w:val="0"/>
      <w:marRight w:val="0"/>
      <w:marTop w:val="0"/>
      <w:marBottom w:val="0"/>
      <w:divBdr>
        <w:top w:val="none" w:sz="0" w:space="0" w:color="auto"/>
        <w:left w:val="none" w:sz="0" w:space="0" w:color="auto"/>
        <w:bottom w:val="none" w:sz="0" w:space="0" w:color="auto"/>
        <w:right w:val="none" w:sz="0" w:space="0" w:color="auto"/>
      </w:divBdr>
      <w:divsChild>
        <w:div w:id="1829246418">
          <w:marLeft w:val="0"/>
          <w:marRight w:val="0"/>
          <w:marTop w:val="0"/>
          <w:marBottom w:val="0"/>
          <w:divBdr>
            <w:top w:val="none" w:sz="0" w:space="0" w:color="auto"/>
            <w:left w:val="none" w:sz="0" w:space="0" w:color="auto"/>
            <w:bottom w:val="none" w:sz="0" w:space="0" w:color="auto"/>
            <w:right w:val="none" w:sz="0" w:space="0" w:color="auto"/>
          </w:divBdr>
        </w:div>
        <w:div w:id="1110009491">
          <w:marLeft w:val="0"/>
          <w:marRight w:val="0"/>
          <w:marTop w:val="150"/>
          <w:marBottom w:val="0"/>
          <w:divBdr>
            <w:top w:val="none" w:sz="0" w:space="0" w:color="auto"/>
            <w:left w:val="none" w:sz="0" w:space="0" w:color="auto"/>
            <w:bottom w:val="none" w:sz="0" w:space="0" w:color="auto"/>
            <w:right w:val="none" w:sz="0" w:space="0" w:color="auto"/>
          </w:divBdr>
          <w:divsChild>
            <w:div w:id="1586986844">
              <w:marLeft w:val="1155"/>
              <w:marRight w:val="0"/>
              <w:marTop w:val="0"/>
              <w:marBottom w:val="0"/>
              <w:divBdr>
                <w:top w:val="none" w:sz="0" w:space="0" w:color="auto"/>
                <w:left w:val="none" w:sz="0" w:space="0" w:color="auto"/>
                <w:bottom w:val="none" w:sz="0" w:space="0" w:color="auto"/>
                <w:right w:val="none" w:sz="0" w:space="0" w:color="auto"/>
              </w:divBdr>
            </w:div>
            <w:div w:id="410004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485635">
      <w:bodyDiv w:val="1"/>
      <w:marLeft w:val="0"/>
      <w:marRight w:val="0"/>
      <w:marTop w:val="0"/>
      <w:marBottom w:val="0"/>
      <w:divBdr>
        <w:top w:val="none" w:sz="0" w:space="0" w:color="auto"/>
        <w:left w:val="none" w:sz="0" w:space="0" w:color="auto"/>
        <w:bottom w:val="none" w:sz="0" w:space="0" w:color="auto"/>
        <w:right w:val="none" w:sz="0" w:space="0" w:color="auto"/>
      </w:divBdr>
      <w:divsChild>
        <w:div w:id="877006135">
          <w:marLeft w:val="0"/>
          <w:marRight w:val="0"/>
          <w:marTop w:val="0"/>
          <w:marBottom w:val="0"/>
          <w:divBdr>
            <w:top w:val="none" w:sz="0" w:space="0" w:color="auto"/>
            <w:left w:val="none" w:sz="0" w:space="0" w:color="auto"/>
            <w:bottom w:val="none" w:sz="0" w:space="0" w:color="auto"/>
            <w:right w:val="none" w:sz="0" w:space="0" w:color="auto"/>
          </w:divBdr>
        </w:div>
        <w:div w:id="1190988289">
          <w:marLeft w:val="0"/>
          <w:marRight w:val="0"/>
          <w:marTop w:val="150"/>
          <w:marBottom w:val="0"/>
          <w:divBdr>
            <w:top w:val="none" w:sz="0" w:space="0" w:color="auto"/>
            <w:left w:val="none" w:sz="0" w:space="0" w:color="auto"/>
            <w:bottom w:val="none" w:sz="0" w:space="0" w:color="auto"/>
            <w:right w:val="none" w:sz="0" w:space="0" w:color="auto"/>
          </w:divBdr>
          <w:divsChild>
            <w:div w:id="142745255">
              <w:marLeft w:val="1155"/>
              <w:marRight w:val="0"/>
              <w:marTop w:val="0"/>
              <w:marBottom w:val="0"/>
              <w:divBdr>
                <w:top w:val="none" w:sz="0" w:space="0" w:color="auto"/>
                <w:left w:val="none" w:sz="0" w:space="0" w:color="auto"/>
                <w:bottom w:val="none" w:sz="0" w:space="0" w:color="auto"/>
                <w:right w:val="none" w:sz="0" w:space="0" w:color="auto"/>
              </w:divBdr>
            </w:div>
            <w:div w:id="109738921">
              <w:marLeft w:val="1155"/>
              <w:marRight w:val="0"/>
              <w:marTop w:val="0"/>
              <w:marBottom w:val="0"/>
              <w:divBdr>
                <w:top w:val="none" w:sz="0" w:space="0" w:color="auto"/>
                <w:left w:val="none" w:sz="0" w:space="0" w:color="auto"/>
                <w:bottom w:val="none" w:sz="0" w:space="0" w:color="auto"/>
                <w:right w:val="none" w:sz="0" w:space="0" w:color="auto"/>
              </w:divBdr>
            </w:div>
            <w:div w:id="1000498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29735">
      <w:bodyDiv w:val="1"/>
      <w:marLeft w:val="0"/>
      <w:marRight w:val="0"/>
      <w:marTop w:val="0"/>
      <w:marBottom w:val="0"/>
      <w:divBdr>
        <w:top w:val="none" w:sz="0" w:space="0" w:color="auto"/>
        <w:left w:val="none" w:sz="0" w:space="0" w:color="auto"/>
        <w:bottom w:val="none" w:sz="0" w:space="0" w:color="auto"/>
        <w:right w:val="none" w:sz="0" w:space="0" w:color="auto"/>
      </w:divBdr>
      <w:divsChild>
        <w:div w:id="340355285">
          <w:marLeft w:val="0"/>
          <w:marRight w:val="0"/>
          <w:marTop w:val="0"/>
          <w:marBottom w:val="0"/>
          <w:divBdr>
            <w:top w:val="none" w:sz="0" w:space="0" w:color="auto"/>
            <w:left w:val="none" w:sz="0" w:space="0" w:color="auto"/>
            <w:bottom w:val="none" w:sz="0" w:space="0" w:color="auto"/>
            <w:right w:val="none" w:sz="0" w:space="0" w:color="auto"/>
          </w:divBdr>
        </w:div>
        <w:div w:id="963316768">
          <w:marLeft w:val="0"/>
          <w:marRight w:val="0"/>
          <w:marTop w:val="150"/>
          <w:marBottom w:val="0"/>
          <w:divBdr>
            <w:top w:val="none" w:sz="0" w:space="0" w:color="auto"/>
            <w:left w:val="none" w:sz="0" w:space="0" w:color="auto"/>
            <w:bottom w:val="none" w:sz="0" w:space="0" w:color="auto"/>
            <w:right w:val="none" w:sz="0" w:space="0" w:color="auto"/>
          </w:divBdr>
          <w:divsChild>
            <w:div w:id="1725332805">
              <w:marLeft w:val="1155"/>
              <w:marRight w:val="0"/>
              <w:marTop w:val="0"/>
              <w:marBottom w:val="0"/>
              <w:divBdr>
                <w:top w:val="none" w:sz="0" w:space="0" w:color="auto"/>
                <w:left w:val="none" w:sz="0" w:space="0" w:color="auto"/>
                <w:bottom w:val="none" w:sz="0" w:space="0" w:color="auto"/>
                <w:right w:val="none" w:sz="0" w:space="0" w:color="auto"/>
              </w:divBdr>
            </w:div>
            <w:div w:id="1829249824">
              <w:marLeft w:val="1155"/>
              <w:marRight w:val="0"/>
              <w:marTop w:val="0"/>
              <w:marBottom w:val="0"/>
              <w:divBdr>
                <w:top w:val="none" w:sz="0" w:space="0" w:color="auto"/>
                <w:left w:val="none" w:sz="0" w:space="0" w:color="auto"/>
                <w:bottom w:val="none" w:sz="0" w:space="0" w:color="auto"/>
                <w:right w:val="none" w:sz="0" w:space="0" w:color="auto"/>
              </w:divBdr>
            </w:div>
            <w:div w:id="4118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679141">
      <w:bodyDiv w:val="1"/>
      <w:marLeft w:val="0"/>
      <w:marRight w:val="0"/>
      <w:marTop w:val="0"/>
      <w:marBottom w:val="0"/>
      <w:divBdr>
        <w:top w:val="none" w:sz="0" w:space="0" w:color="auto"/>
        <w:left w:val="none" w:sz="0" w:space="0" w:color="auto"/>
        <w:bottom w:val="none" w:sz="0" w:space="0" w:color="auto"/>
        <w:right w:val="none" w:sz="0" w:space="0" w:color="auto"/>
      </w:divBdr>
      <w:divsChild>
        <w:div w:id="1900969134">
          <w:marLeft w:val="0"/>
          <w:marRight w:val="0"/>
          <w:marTop w:val="0"/>
          <w:marBottom w:val="0"/>
          <w:divBdr>
            <w:top w:val="none" w:sz="0" w:space="0" w:color="auto"/>
            <w:left w:val="none" w:sz="0" w:space="0" w:color="auto"/>
            <w:bottom w:val="none" w:sz="0" w:space="0" w:color="auto"/>
            <w:right w:val="none" w:sz="0" w:space="0" w:color="auto"/>
          </w:divBdr>
        </w:div>
        <w:div w:id="914323109">
          <w:marLeft w:val="0"/>
          <w:marRight w:val="0"/>
          <w:marTop w:val="150"/>
          <w:marBottom w:val="0"/>
          <w:divBdr>
            <w:top w:val="none" w:sz="0" w:space="0" w:color="auto"/>
            <w:left w:val="none" w:sz="0" w:space="0" w:color="auto"/>
            <w:bottom w:val="none" w:sz="0" w:space="0" w:color="auto"/>
            <w:right w:val="none" w:sz="0" w:space="0" w:color="auto"/>
          </w:divBdr>
          <w:divsChild>
            <w:div w:id="1313563839">
              <w:marLeft w:val="1155"/>
              <w:marRight w:val="0"/>
              <w:marTop w:val="0"/>
              <w:marBottom w:val="0"/>
              <w:divBdr>
                <w:top w:val="none" w:sz="0" w:space="0" w:color="auto"/>
                <w:left w:val="none" w:sz="0" w:space="0" w:color="auto"/>
                <w:bottom w:val="none" w:sz="0" w:space="0" w:color="auto"/>
                <w:right w:val="none" w:sz="0" w:space="0" w:color="auto"/>
              </w:divBdr>
            </w:div>
            <w:div w:id="319506125">
              <w:marLeft w:val="1155"/>
              <w:marRight w:val="0"/>
              <w:marTop w:val="0"/>
              <w:marBottom w:val="0"/>
              <w:divBdr>
                <w:top w:val="none" w:sz="0" w:space="0" w:color="auto"/>
                <w:left w:val="none" w:sz="0" w:space="0" w:color="auto"/>
                <w:bottom w:val="none" w:sz="0" w:space="0" w:color="auto"/>
                <w:right w:val="none" w:sz="0" w:space="0" w:color="auto"/>
              </w:divBdr>
            </w:div>
            <w:div w:id="958150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94837">
      <w:bodyDiv w:val="1"/>
      <w:marLeft w:val="0"/>
      <w:marRight w:val="0"/>
      <w:marTop w:val="0"/>
      <w:marBottom w:val="0"/>
      <w:divBdr>
        <w:top w:val="none" w:sz="0" w:space="0" w:color="auto"/>
        <w:left w:val="none" w:sz="0" w:space="0" w:color="auto"/>
        <w:bottom w:val="none" w:sz="0" w:space="0" w:color="auto"/>
        <w:right w:val="none" w:sz="0" w:space="0" w:color="auto"/>
      </w:divBdr>
      <w:divsChild>
        <w:div w:id="1598320428">
          <w:marLeft w:val="0"/>
          <w:marRight w:val="0"/>
          <w:marTop w:val="0"/>
          <w:marBottom w:val="0"/>
          <w:divBdr>
            <w:top w:val="none" w:sz="0" w:space="0" w:color="auto"/>
            <w:left w:val="none" w:sz="0" w:space="0" w:color="auto"/>
            <w:bottom w:val="none" w:sz="0" w:space="0" w:color="auto"/>
            <w:right w:val="none" w:sz="0" w:space="0" w:color="auto"/>
          </w:divBdr>
        </w:div>
        <w:div w:id="743375470">
          <w:marLeft w:val="0"/>
          <w:marRight w:val="0"/>
          <w:marTop w:val="150"/>
          <w:marBottom w:val="0"/>
          <w:divBdr>
            <w:top w:val="none" w:sz="0" w:space="0" w:color="auto"/>
            <w:left w:val="none" w:sz="0" w:space="0" w:color="auto"/>
            <w:bottom w:val="none" w:sz="0" w:space="0" w:color="auto"/>
            <w:right w:val="none" w:sz="0" w:space="0" w:color="auto"/>
          </w:divBdr>
          <w:divsChild>
            <w:div w:id="1563254303">
              <w:marLeft w:val="1155"/>
              <w:marRight w:val="0"/>
              <w:marTop w:val="0"/>
              <w:marBottom w:val="0"/>
              <w:divBdr>
                <w:top w:val="none" w:sz="0" w:space="0" w:color="auto"/>
                <w:left w:val="none" w:sz="0" w:space="0" w:color="auto"/>
                <w:bottom w:val="none" w:sz="0" w:space="0" w:color="auto"/>
                <w:right w:val="none" w:sz="0" w:space="0" w:color="auto"/>
              </w:divBdr>
            </w:div>
            <w:div w:id="1925531253">
              <w:marLeft w:val="1155"/>
              <w:marRight w:val="0"/>
              <w:marTop w:val="0"/>
              <w:marBottom w:val="0"/>
              <w:divBdr>
                <w:top w:val="none" w:sz="0" w:space="0" w:color="auto"/>
                <w:left w:val="none" w:sz="0" w:space="0" w:color="auto"/>
                <w:bottom w:val="none" w:sz="0" w:space="0" w:color="auto"/>
                <w:right w:val="none" w:sz="0" w:space="0" w:color="auto"/>
              </w:divBdr>
            </w:div>
            <w:div w:id="3489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3238">
      <w:bodyDiv w:val="1"/>
      <w:marLeft w:val="0"/>
      <w:marRight w:val="0"/>
      <w:marTop w:val="0"/>
      <w:marBottom w:val="0"/>
      <w:divBdr>
        <w:top w:val="none" w:sz="0" w:space="0" w:color="auto"/>
        <w:left w:val="none" w:sz="0" w:space="0" w:color="auto"/>
        <w:bottom w:val="none" w:sz="0" w:space="0" w:color="auto"/>
        <w:right w:val="none" w:sz="0" w:space="0" w:color="auto"/>
      </w:divBdr>
      <w:divsChild>
        <w:div w:id="668216364">
          <w:marLeft w:val="0"/>
          <w:marRight w:val="0"/>
          <w:marTop w:val="0"/>
          <w:marBottom w:val="0"/>
          <w:divBdr>
            <w:top w:val="none" w:sz="0" w:space="0" w:color="auto"/>
            <w:left w:val="none" w:sz="0" w:space="0" w:color="auto"/>
            <w:bottom w:val="none" w:sz="0" w:space="0" w:color="auto"/>
            <w:right w:val="none" w:sz="0" w:space="0" w:color="auto"/>
          </w:divBdr>
        </w:div>
        <w:div w:id="109132202">
          <w:marLeft w:val="0"/>
          <w:marRight w:val="0"/>
          <w:marTop w:val="150"/>
          <w:marBottom w:val="0"/>
          <w:divBdr>
            <w:top w:val="none" w:sz="0" w:space="0" w:color="auto"/>
            <w:left w:val="none" w:sz="0" w:space="0" w:color="auto"/>
            <w:bottom w:val="none" w:sz="0" w:space="0" w:color="auto"/>
            <w:right w:val="none" w:sz="0" w:space="0" w:color="auto"/>
          </w:divBdr>
          <w:divsChild>
            <w:div w:id="1724788647">
              <w:marLeft w:val="1155"/>
              <w:marRight w:val="0"/>
              <w:marTop w:val="0"/>
              <w:marBottom w:val="0"/>
              <w:divBdr>
                <w:top w:val="none" w:sz="0" w:space="0" w:color="auto"/>
                <w:left w:val="none" w:sz="0" w:space="0" w:color="auto"/>
                <w:bottom w:val="none" w:sz="0" w:space="0" w:color="auto"/>
                <w:right w:val="none" w:sz="0" w:space="0" w:color="auto"/>
              </w:divBdr>
            </w:div>
            <w:div w:id="508065274">
              <w:marLeft w:val="1155"/>
              <w:marRight w:val="0"/>
              <w:marTop w:val="0"/>
              <w:marBottom w:val="0"/>
              <w:divBdr>
                <w:top w:val="none" w:sz="0" w:space="0" w:color="auto"/>
                <w:left w:val="none" w:sz="0" w:space="0" w:color="auto"/>
                <w:bottom w:val="none" w:sz="0" w:space="0" w:color="auto"/>
                <w:right w:val="none" w:sz="0" w:space="0" w:color="auto"/>
              </w:divBdr>
            </w:div>
            <w:div w:id="3524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134507">
      <w:bodyDiv w:val="1"/>
      <w:marLeft w:val="0"/>
      <w:marRight w:val="0"/>
      <w:marTop w:val="0"/>
      <w:marBottom w:val="0"/>
      <w:divBdr>
        <w:top w:val="none" w:sz="0" w:space="0" w:color="auto"/>
        <w:left w:val="none" w:sz="0" w:space="0" w:color="auto"/>
        <w:bottom w:val="none" w:sz="0" w:space="0" w:color="auto"/>
        <w:right w:val="none" w:sz="0" w:space="0" w:color="auto"/>
      </w:divBdr>
      <w:divsChild>
        <w:div w:id="1080761540">
          <w:marLeft w:val="0"/>
          <w:marRight w:val="0"/>
          <w:marTop w:val="0"/>
          <w:marBottom w:val="0"/>
          <w:divBdr>
            <w:top w:val="none" w:sz="0" w:space="0" w:color="auto"/>
            <w:left w:val="none" w:sz="0" w:space="0" w:color="auto"/>
            <w:bottom w:val="none" w:sz="0" w:space="0" w:color="auto"/>
            <w:right w:val="none" w:sz="0" w:space="0" w:color="auto"/>
          </w:divBdr>
        </w:div>
        <w:div w:id="1009019419">
          <w:marLeft w:val="0"/>
          <w:marRight w:val="0"/>
          <w:marTop w:val="150"/>
          <w:marBottom w:val="0"/>
          <w:divBdr>
            <w:top w:val="none" w:sz="0" w:space="0" w:color="auto"/>
            <w:left w:val="none" w:sz="0" w:space="0" w:color="auto"/>
            <w:bottom w:val="none" w:sz="0" w:space="0" w:color="auto"/>
            <w:right w:val="none" w:sz="0" w:space="0" w:color="auto"/>
          </w:divBdr>
          <w:divsChild>
            <w:div w:id="1538545686">
              <w:marLeft w:val="1155"/>
              <w:marRight w:val="0"/>
              <w:marTop w:val="0"/>
              <w:marBottom w:val="0"/>
              <w:divBdr>
                <w:top w:val="none" w:sz="0" w:space="0" w:color="auto"/>
                <w:left w:val="none" w:sz="0" w:space="0" w:color="auto"/>
                <w:bottom w:val="none" w:sz="0" w:space="0" w:color="auto"/>
                <w:right w:val="none" w:sz="0" w:space="0" w:color="auto"/>
              </w:divBdr>
            </w:div>
            <w:div w:id="1700859249">
              <w:marLeft w:val="1155"/>
              <w:marRight w:val="0"/>
              <w:marTop w:val="0"/>
              <w:marBottom w:val="0"/>
              <w:divBdr>
                <w:top w:val="none" w:sz="0" w:space="0" w:color="auto"/>
                <w:left w:val="none" w:sz="0" w:space="0" w:color="auto"/>
                <w:bottom w:val="none" w:sz="0" w:space="0" w:color="auto"/>
                <w:right w:val="none" w:sz="0" w:space="0" w:color="auto"/>
              </w:divBdr>
            </w:div>
            <w:div w:id="1139961897">
              <w:marLeft w:val="1155"/>
              <w:marRight w:val="0"/>
              <w:marTop w:val="0"/>
              <w:marBottom w:val="0"/>
              <w:divBdr>
                <w:top w:val="none" w:sz="0" w:space="0" w:color="auto"/>
                <w:left w:val="none" w:sz="0" w:space="0" w:color="auto"/>
                <w:bottom w:val="none" w:sz="0" w:space="0" w:color="auto"/>
                <w:right w:val="none" w:sz="0" w:space="0" w:color="auto"/>
              </w:divBdr>
            </w:div>
            <w:div w:id="710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7991224">
      <w:bodyDiv w:val="1"/>
      <w:marLeft w:val="0"/>
      <w:marRight w:val="0"/>
      <w:marTop w:val="0"/>
      <w:marBottom w:val="0"/>
      <w:divBdr>
        <w:top w:val="none" w:sz="0" w:space="0" w:color="auto"/>
        <w:left w:val="none" w:sz="0" w:space="0" w:color="auto"/>
        <w:bottom w:val="none" w:sz="0" w:space="0" w:color="auto"/>
        <w:right w:val="none" w:sz="0" w:space="0" w:color="auto"/>
      </w:divBdr>
      <w:divsChild>
        <w:div w:id="1596480808">
          <w:marLeft w:val="0"/>
          <w:marRight w:val="0"/>
          <w:marTop w:val="0"/>
          <w:marBottom w:val="0"/>
          <w:divBdr>
            <w:top w:val="none" w:sz="0" w:space="0" w:color="auto"/>
            <w:left w:val="none" w:sz="0" w:space="0" w:color="auto"/>
            <w:bottom w:val="none" w:sz="0" w:space="0" w:color="auto"/>
            <w:right w:val="none" w:sz="0" w:space="0" w:color="auto"/>
          </w:divBdr>
        </w:div>
        <w:div w:id="1412969961">
          <w:marLeft w:val="0"/>
          <w:marRight w:val="0"/>
          <w:marTop w:val="150"/>
          <w:marBottom w:val="0"/>
          <w:divBdr>
            <w:top w:val="none" w:sz="0" w:space="0" w:color="auto"/>
            <w:left w:val="none" w:sz="0" w:space="0" w:color="auto"/>
            <w:bottom w:val="none" w:sz="0" w:space="0" w:color="auto"/>
            <w:right w:val="none" w:sz="0" w:space="0" w:color="auto"/>
          </w:divBdr>
          <w:divsChild>
            <w:div w:id="1759516615">
              <w:marLeft w:val="1155"/>
              <w:marRight w:val="0"/>
              <w:marTop w:val="0"/>
              <w:marBottom w:val="0"/>
              <w:divBdr>
                <w:top w:val="none" w:sz="0" w:space="0" w:color="auto"/>
                <w:left w:val="none" w:sz="0" w:space="0" w:color="auto"/>
                <w:bottom w:val="none" w:sz="0" w:space="0" w:color="auto"/>
                <w:right w:val="none" w:sz="0" w:space="0" w:color="auto"/>
              </w:divBdr>
            </w:div>
            <w:div w:id="1036538617">
              <w:marLeft w:val="1155"/>
              <w:marRight w:val="0"/>
              <w:marTop w:val="0"/>
              <w:marBottom w:val="0"/>
              <w:divBdr>
                <w:top w:val="none" w:sz="0" w:space="0" w:color="auto"/>
                <w:left w:val="none" w:sz="0" w:space="0" w:color="auto"/>
                <w:bottom w:val="none" w:sz="0" w:space="0" w:color="auto"/>
                <w:right w:val="none" w:sz="0" w:space="0" w:color="auto"/>
              </w:divBdr>
            </w:div>
            <w:div w:id="947542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08094">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269987">
      <w:bodyDiv w:val="1"/>
      <w:marLeft w:val="0"/>
      <w:marRight w:val="0"/>
      <w:marTop w:val="0"/>
      <w:marBottom w:val="0"/>
      <w:divBdr>
        <w:top w:val="none" w:sz="0" w:space="0" w:color="auto"/>
        <w:left w:val="none" w:sz="0" w:space="0" w:color="auto"/>
        <w:bottom w:val="none" w:sz="0" w:space="0" w:color="auto"/>
        <w:right w:val="none" w:sz="0" w:space="0" w:color="auto"/>
      </w:divBdr>
      <w:divsChild>
        <w:div w:id="1809348956">
          <w:marLeft w:val="0"/>
          <w:marRight w:val="0"/>
          <w:marTop w:val="0"/>
          <w:marBottom w:val="0"/>
          <w:divBdr>
            <w:top w:val="none" w:sz="0" w:space="0" w:color="auto"/>
            <w:left w:val="none" w:sz="0" w:space="0" w:color="auto"/>
            <w:bottom w:val="none" w:sz="0" w:space="0" w:color="auto"/>
            <w:right w:val="none" w:sz="0" w:space="0" w:color="auto"/>
          </w:divBdr>
        </w:div>
        <w:div w:id="909968122">
          <w:marLeft w:val="0"/>
          <w:marRight w:val="0"/>
          <w:marTop w:val="150"/>
          <w:marBottom w:val="0"/>
          <w:divBdr>
            <w:top w:val="none" w:sz="0" w:space="0" w:color="auto"/>
            <w:left w:val="none" w:sz="0" w:space="0" w:color="auto"/>
            <w:bottom w:val="none" w:sz="0" w:space="0" w:color="auto"/>
            <w:right w:val="none" w:sz="0" w:space="0" w:color="auto"/>
          </w:divBdr>
          <w:divsChild>
            <w:div w:id="52244246">
              <w:marLeft w:val="1155"/>
              <w:marRight w:val="0"/>
              <w:marTop w:val="0"/>
              <w:marBottom w:val="0"/>
              <w:divBdr>
                <w:top w:val="none" w:sz="0" w:space="0" w:color="auto"/>
                <w:left w:val="none" w:sz="0" w:space="0" w:color="auto"/>
                <w:bottom w:val="none" w:sz="0" w:space="0" w:color="auto"/>
                <w:right w:val="none" w:sz="0" w:space="0" w:color="auto"/>
              </w:divBdr>
            </w:div>
            <w:div w:id="1884101638">
              <w:marLeft w:val="1155"/>
              <w:marRight w:val="0"/>
              <w:marTop w:val="0"/>
              <w:marBottom w:val="0"/>
              <w:divBdr>
                <w:top w:val="none" w:sz="0" w:space="0" w:color="auto"/>
                <w:left w:val="none" w:sz="0" w:space="0" w:color="auto"/>
                <w:bottom w:val="none" w:sz="0" w:space="0" w:color="auto"/>
                <w:right w:val="none" w:sz="0" w:space="0" w:color="auto"/>
              </w:divBdr>
            </w:div>
            <w:div w:id="286283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39244">
      <w:bodyDiv w:val="1"/>
      <w:marLeft w:val="0"/>
      <w:marRight w:val="0"/>
      <w:marTop w:val="0"/>
      <w:marBottom w:val="0"/>
      <w:divBdr>
        <w:top w:val="none" w:sz="0" w:space="0" w:color="auto"/>
        <w:left w:val="none" w:sz="0" w:space="0" w:color="auto"/>
        <w:bottom w:val="none" w:sz="0" w:space="0" w:color="auto"/>
        <w:right w:val="none" w:sz="0" w:space="0" w:color="auto"/>
      </w:divBdr>
      <w:divsChild>
        <w:div w:id="1418211255">
          <w:marLeft w:val="0"/>
          <w:marRight w:val="0"/>
          <w:marTop w:val="0"/>
          <w:marBottom w:val="0"/>
          <w:divBdr>
            <w:top w:val="none" w:sz="0" w:space="0" w:color="auto"/>
            <w:left w:val="none" w:sz="0" w:space="0" w:color="auto"/>
            <w:bottom w:val="none" w:sz="0" w:space="0" w:color="auto"/>
            <w:right w:val="none" w:sz="0" w:space="0" w:color="auto"/>
          </w:divBdr>
        </w:div>
        <w:div w:id="965309066">
          <w:marLeft w:val="0"/>
          <w:marRight w:val="0"/>
          <w:marTop w:val="150"/>
          <w:marBottom w:val="0"/>
          <w:divBdr>
            <w:top w:val="none" w:sz="0" w:space="0" w:color="auto"/>
            <w:left w:val="none" w:sz="0" w:space="0" w:color="auto"/>
            <w:bottom w:val="none" w:sz="0" w:space="0" w:color="auto"/>
            <w:right w:val="none" w:sz="0" w:space="0" w:color="auto"/>
          </w:divBdr>
          <w:divsChild>
            <w:div w:id="1697849582">
              <w:marLeft w:val="1155"/>
              <w:marRight w:val="0"/>
              <w:marTop w:val="0"/>
              <w:marBottom w:val="0"/>
              <w:divBdr>
                <w:top w:val="none" w:sz="0" w:space="0" w:color="auto"/>
                <w:left w:val="none" w:sz="0" w:space="0" w:color="auto"/>
                <w:bottom w:val="none" w:sz="0" w:space="0" w:color="auto"/>
                <w:right w:val="none" w:sz="0" w:space="0" w:color="auto"/>
              </w:divBdr>
            </w:div>
            <w:div w:id="1347094489">
              <w:marLeft w:val="1155"/>
              <w:marRight w:val="0"/>
              <w:marTop w:val="0"/>
              <w:marBottom w:val="0"/>
              <w:divBdr>
                <w:top w:val="none" w:sz="0" w:space="0" w:color="auto"/>
                <w:left w:val="none" w:sz="0" w:space="0" w:color="auto"/>
                <w:bottom w:val="none" w:sz="0" w:space="0" w:color="auto"/>
                <w:right w:val="none" w:sz="0" w:space="0" w:color="auto"/>
              </w:divBdr>
            </w:div>
            <w:div w:id="42981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39672">
      <w:bodyDiv w:val="1"/>
      <w:marLeft w:val="0"/>
      <w:marRight w:val="0"/>
      <w:marTop w:val="0"/>
      <w:marBottom w:val="0"/>
      <w:divBdr>
        <w:top w:val="none" w:sz="0" w:space="0" w:color="auto"/>
        <w:left w:val="none" w:sz="0" w:space="0" w:color="auto"/>
        <w:bottom w:val="none" w:sz="0" w:space="0" w:color="auto"/>
        <w:right w:val="none" w:sz="0" w:space="0" w:color="auto"/>
      </w:divBdr>
      <w:divsChild>
        <w:div w:id="1660842437">
          <w:marLeft w:val="0"/>
          <w:marRight w:val="0"/>
          <w:marTop w:val="0"/>
          <w:marBottom w:val="0"/>
          <w:divBdr>
            <w:top w:val="none" w:sz="0" w:space="0" w:color="auto"/>
            <w:left w:val="none" w:sz="0" w:space="0" w:color="auto"/>
            <w:bottom w:val="none" w:sz="0" w:space="0" w:color="auto"/>
            <w:right w:val="none" w:sz="0" w:space="0" w:color="auto"/>
          </w:divBdr>
        </w:div>
        <w:div w:id="1734890080">
          <w:marLeft w:val="0"/>
          <w:marRight w:val="0"/>
          <w:marTop w:val="150"/>
          <w:marBottom w:val="0"/>
          <w:divBdr>
            <w:top w:val="none" w:sz="0" w:space="0" w:color="auto"/>
            <w:left w:val="none" w:sz="0" w:space="0" w:color="auto"/>
            <w:bottom w:val="none" w:sz="0" w:space="0" w:color="auto"/>
            <w:right w:val="none" w:sz="0" w:space="0" w:color="auto"/>
          </w:divBdr>
          <w:divsChild>
            <w:div w:id="845481901">
              <w:marLeft w:val="1155"/>
              <w:marRight w:val="0"/>
              <w:marTop w:val="0"/>
              <w:marBottom w:val="0"/>
              <w:divBdr>
                <w:top w:val="none" w:sz="0" w:space="0" w:color="auto"/>
                <w:left w:val="none" w:sz="0" w:space="0" w:color="auto"/>
                <w:bottom w:val="none" w:sz="0" w:space="0" w:color="auto"/>
                <w:right w:val="none" w:sz="0" w:space="0" w:color="auto"/>
              </w:divBdr>
            </w:div>
            <w:div w:id="49694775">
              <w:marLeft w:val="1155"/>
              <w:marRight w:val="0"/>
              <w:marTop w:val="0"/>
              <w:marBottom w:val="0"/>
              <w:divBdr>
                <w:top w:val="none" w:sz="0" w:space="0" w:color="auto"/>
                <w:left w:val="none" w:sz="0" w:space="0" w:color="auto"/>
                <w:bottom w:val="none" w:sz="0" w:space="0" w:color="auto"/>
                <w:right w:val="none" w:sz="0" w:space="0" w:color="auto"/>
              </w:divBdr>
            </w:div>
            <w:div w:id="188679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110461">
      <w:bodyDiv w:val="1"/>
      <w:marLeft w:val="0"/>
      <w:marRight w:val="0"/>
      <w:marTop w:val="0"/>
      <w:marBottom w:val="0"/>
      <w:divBdr>
        <w:top w:val="none" w:sz="0" w:space="0" w:color="auto"/>
        <w:left w:val="none" w:sz="0" w:space="0" w:color="auto"/>
        <w:bottom w:val="none" w:sz="0" w:space="0" w:color="auto"/>
        <w:right w:val="none" w:sz="0" w:space="0" w:color="auto"/>
      </w:divBdr>
      <w:divsChild>
        <w:div w:id="805007306">
          <w:marLeft w:val="0"/>
          <w:marRight w:val="0"/>
          <w:marTop w:val="0"/>
          <w:marBottom w:val="0"/>
          <w:divBdr>
            <w:top w:val="none" w:sz="0" w:space="0" w:color="auto"/>
            <w:left w:val="none" w:sz="0" w:space="0" w:color="auto"/>
            <w:bottom w:val="none" w:sz="0" w:space="0" w:color="auto"/>
            <w:right w:val="none" w:sz="0" w:space="0" w:color="auto"/>
          </w:divBdr>
        </w:div>
        <w:div w:id="612176942">
          <w:marLeft w:val="0"/>
          <w:marRight w:val="0"/>
          <w:marTop w:val="150"/>
          <w:marBottom w:val="0"/>
          <w:divBdr>
            <w:top w:val="none" w:sz="0" w:space="0" w:color="auto"/>
            <w:left w:val="none" w:sz="0" w:space="0" w:color="auto"/>
            <w:bottom w:val="none" w:sz="0" w:space="0" w:color="auto"/>
            <w:right w:val="none" w:sz="0" w:space="0" w:color="auto"/>
          </w:divBdr>
          <w:divsChild>
            <w:div w:id="121314765">
              <w:marLeft w:val="1155"/>
              <w:marRight w:val="0"/>
              <w:marTop w:val="0"/>
              <w:marBottom w:val="0"/>
              <w:divBdr>
                <w:top w:val="none" w:sz="0" w:space="0" w:color="auto"/>
                <w:left w:val="none" w:sz="0" w:space="0" w:color="auto"/>
                <w:bottom w:val="none" w:sz="0" w:space="0" w:color="auto"/>
                <w:right w:val="none" w:sz="0" w:space="0" w:color="auto"/>
              </w:divBdr>
            </w:div>
            <w:div w:id="1504709796">
              <w:marLeft w:val="1155"/>
              <w:marRight w:val="0"/>
              <w:marTop w:val="0"/>
              <w:marBottom w:val="0"/>
              <w:divBdr>
                <w:top w:val="none" w:sz="0" w:space="0" w:color="auto"/>
                <w:left w:val="none" w:sz="0" w:space="0" w:color="auto"/>
                <w:bottom w:val="none" w:sz="0" w:space="0" w:color="auto"/>
                <w:right w:val="none" w:sz="0" w:space="0" w:color="auto"/>
              </w:divBdr>
            </w:div>
            <w:div w:id="20565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19881">
      <w:bodyDiv w:val="1"/>
      <w:marLeft w:val="0"/>
      <w:marRight w:val="0"/>
      <w:marTop w:val="0"/>
      <w:marBottom w:val="0"/>
      <w:divBdr>
        <w:top w:val="none" w:sz="0" w:space="0" w:color="auto"/>
        <w:left w:val="none" w:sz="0" w:space="0" w:color="auto"/>
        <w:bottom w:val="none" w:sz="0" w:space="0" w:color="auto"/>
        <w:right w:val="none" w:sz="0" w:space="0" w:color="auto"/>
      </w:divBdr>
      <w:divsChild>
        <w:div w:id="2053915270">
          <w:marLeft w:val="0"/>
          <w:marRight w:val="0"/>
          <w:marTop w:val="0"/>
          <w:marBottom w:val="0"/>
          <w:divBdr>
            <w:top w:val="none" w:sz="0" w:space="0" w:color="auto"/>
            <w:left w:val="none" w:sz="0" w:space="0" w:color="auto"/>
            <w:bottom w:val="none" w:sz="0" w:space="0" w:color="auto"/>
            <w:right w:val="none" w:sz="0" w:space="0" w:color="auto"/>
          </w:divBdr>
        </w:div>
        <w:div w:id="334111124">
          <w:marLeft w:val="0"/>
          <w:marRight w:val="0"/>
          <w:marTop w:val="150"/>
          <w:marBottom w:val="0"/>
          <w:divBdr>
            <w:top w:val="none" w:sz="0" w:space="0" w:color="auto"/>
            <w:left w:val="none" w:sz="0" w:space="0" w:color="auto"/>
            <w:bottom w:val="none" w:sz="0" w:space="0" w:color="auto"/>
            <w:right w:val="none" w:sz="0" w:space="0" w:color="auto"/>
          </w:divBdr>
          <w:divsChild>
            <w:div w:id="722215508">
              <w:marLeft w:val="1155"/>
              <w:marRight w:val="0"/>
              <w:marTop w:val="0"/>
              <w:marBottom w:val="0"/>
              <w:divBdr>
                <w:top w:val="none" w:sz="0" w:space="0" w:color="auto"/>
                <w:left w:val="none" w:sz="0" w:space="0" w:color="auto"/>
                <w:bottom w:val="none" w:sz="0" w:space="0" w:color="auto"/>
                <w:right w:val="none" w:sz="0" w:space="0" w:color="auto"/>
              </w:divBdr>
            </w:div>
            <w:div w:id="94401106">
              <w:marLeft w:val="1155"/>
              <w:marRight w:val="0"/>
              <w:marTop w:val="0"/>
              <w:marBottom w:val="0"/>
              <w:divBdr>
                <w:top w:val="none" w:sz="0" w:space="0" w:color="auto"/>
                <w:left w:val="none" w:sz="0" w:space="0" w:color="auto"/>
                <w:bottom w:val="none" w:sz="0" w:space="0" w:color="auto"/>
                <w:right w:val="none" w:sz="0" w:space="0" w:color="auto"/>
              </w:divBdr>
            </w:div>
            <w:div w:id="1680040924">
              <w:marLeft w:val="1155"/>
              <w:marRight w:val="0"/>
              <w:marTop w:val="0"/>
              <w:marBottom w:val="0"/>
              <w:divBdr>
                <w:top w:val="none" w:sz="0" w:space="0" w:color="auto"/>
                <w:left w:val="none" w:sz="0" w:space="0" w:color="auto"/>
                <w:bottom w:val="none" w:sz="0" w:space="0" w:color="auto"/>
                <w:right w:val="none" w:sz="0" w:space="0" w:color="auto"/>
              </w:divBdr>
            </w:div>
            <w:div w:id="201403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467156">
      <w:bodyDiv w:val="1"/>
      <w:marLeft w:val="0"/>
      <w:marRight w:val="0"/>
      <w:marTop w:val="0"/>
      <w:marBottom w:val="0"/>
      <w:divBdr>
        <w:top w:val="none" w:sz="0" w:space="0" w:color="auto"/>
        <w:left w:val="none" w:sz="0" w:space="0" w:color="auto"/>
        <w:bottom w:val="none" w:sz="0" w:space="0" w:color="auto"/>
        <w:right w:val="none" w:sz="0" w:space="0" w:color="auto"/>
      </w:divBdr>
      <w:divsChild>
        <w:div w:id="1389109079">
          <w:marLeft w:val="0"/>
          <w:marRight w:val="0"/>
          <w:marTop w:val="0"/>
          <w:marBottom w:val="0"/>
          <w:divBdr>
            <w:top w:val="none" w:sz="0" w:space="0" w:color="auto"/>
            <w:left w:val="none" w:sz="0" w:space="0" w:color="auto"/>
            <w:bottom w:val="none" w:sz="0" w:space="0" w:color="auto"/>
            <w:right w:val="none" w:sz="0" w:space="0" w:color="auto"/>
          </w:divBdr>
        </w:div>
        <w:div w:id="748893917">
          <w:marLeft w:val="0"/>
          <w:marRight w:val="0"/>
          <w:marTop w:val="150"/>
          <w:marBottom w:val="0"/>
          <w:divBdr>
            <w:top w:val="none" w:sz="0" w:space="0" w:color="auto"/>
            <w:left w:val="none" w:sz="0" w:space="0" w:color="auto"/>
            <w:bottom w:val="none" w:sz="0" w:space="0" w:color="auto"/>
            <w:right w:val="none" w:sz="0" w:space="0" w:color="auto"/>
          </w:divBdr>
          <w:divsChild>
            <w:div w:id="618923348">
              <w:marLeft w:val="1155"/>
              <w:marRight w:val="0"/>
              <w:marTop w:val="0"/>
              <w:marBottom w:val="0"/>
              <w:divBdr>
                <w:top w:val="none" w:sz="0" w:space="0" w:color="auto"/>
                <w:left w:val="none" w:sz="0" w:space="0" w:color="auto"/>
                <w:bottom w:val="none" w:sz="0" w:space="0" w:color="auto"/>
                <w:right w:val="none" w:sz="0" w:space="0" w:color="auto"/>
              </w:divBdr>
            </w:div>
            <w:div w:id="2007901925">
              <w:marLeft w:val="1155"/>
              <w:marRight w:val="0"/>
              <w:marTop w:val="0"/>
              <w:marBottom w:val="0"/>
              <w:divBdr>
                <w:top w:val="none" w:sz="0" w:space="0" w:color="auto"/>
                <w:left w:val="none" w:sz="0" w:space="0" w:color="auto"/>
                <w:bottom w:val="none" w:sz="0" w:space="0" w:color="auto"/>
                <w:right w:val="none" w:sz="0" w:space="0" w:color="auto"/>
              </w:divBdr>
            </w:div>
            <w:div w:id="69647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7322">
      <w:bodyDiv w:val="1"/>
      <w:marLeft w:val="0"/>
      <w:marRight w:val="0"/>
      <w:marTop w:val="0"/>
      <w:marBottom w:val="0"/>
      <w:divBdr>
        <w:top w:val="none" w:sz="0" w:space="0" w:color="auto"/>
        <w:left w:val="none" w:sz="0" w:space="0" w:color="auto"/>
        <w:bottom w:val="none" w:sz="0" w:space="0" w:color="auto"/>
        <w:right w:val="none" w:sz="0" w:space="0" w:color="auto"/>
      </w:divBdr>
      <w:divsChild>
        <w:div w:id="1928689012">
          <w:marLeft w:val="0"/>
          <w:marRight w:val="0"/>
          <w:marTop w:val="0"/>
          <w:marBottom w:val="0"/>
          <w:divBdr>
            <w:top w:val="none" w:sz="0" w:space="0" w:color="auto"/>
            <w:left w:val="none" w:sz="0" w:space="0" w:color="auto"/>
            <w:bottom w:val="none" w:sz="0" w:space="0" w:color="auto"/>
            <w:right w:val="none" w:sz="0" w:space="0" w:color="auto"/>
          </w:divBdr>
        </w:div>
        <w:div w:id="1116145429">
          <w:marLeft w:val="0"/>
          <w:marRight w:val="0"/>
          <w:marTop w:val="150"/>
          <w:marBottom w:val="0"/>
          <w:divBdr>
            <w:top w:val="none" w:sz="0" w:space="0" w:color="auto"/>
            <w:left w:val="none" w:sz="0" w:space="0" w:color="auto"/>
            <w:bottom w:val="none" w:sz="0" w:space="0" w:color="auto"/>
            <w:right w:val="none" w:sz="0" w:space="0" w:color="auto"/>
          </w:divBdr>
          <w:divsChild>
            <w:div w:id="585649093">
              <w:marLeft w:val="1155"/>
              <w:marRight w:val="0"/>
              <w:marTop w:val="0"/>
              <w:marBottom w:val="0"/>
              <w:divBdr>
                <w:top w:val="none" w:sz="0" w:space="0" w:color="auto"/>
                <w:left w:val="none" w:sz="0" w:space="0" w:color="auto"/>
                <w:bottom w:val="none" w:sz="0" w:space="0" w:color="auto"/>
                <w:right w:val="none" w:sz="0" w:space="0" w:color="auto"/>
              </w:divBdr>
            </w:div>
            <w:div w:id="1898934641">
              <w:marLeft w:val="1155"/>
              <w:marRight w:val="0"/>
              <w:marTop w:val="0"/>
              <w:marBottom w:val="0"/>
              <w:divBdr>
                <w:top w:val="none" w:sz="0" w:space="0" w:color="auto"/>
                <w:left w:val="none" w:sz="0" w:space="0" w:color="auto"/>
                <w:bottom w:val="none" w:sz="0" w:space="0" w:color="auto"/>
                <w:right w:val="none" w:sz="0" w:space="0" w:color="auto"/>
              </w:divBdr>
            </w:div>
            <w:div w:id="47333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394786">
      <w:bodyDiv w:val="1"/>
      <w:marLeft w:val="0"/>
      <w:marRight w:val="0"/>
      <w:marTop w:val="0"/>
      <w:marBottom w:val="0"/>
      <w:divBdr>
        <w:top w:val="none" w:sz="0" w:space="0" w:color="auto"/>
        <w:left w:val="none" w:sz="0" w:space="0" w:color="auto"/>
        <w:bottom w:val="none" w:sz="0" w:space="0" w:color="auto"/>
        <w:right w:val="none" w:sz="0" w:space="0" w:color="auto"/>
      </w:divBdr>
      <w:divsChild>
        <w:div w:id="704058095">
          <w:marLeft w:val="0"/>
          <w:marRight w:val="0"/>
          <w:marTop w:val="0"/>
          <w:marBottom w:val="0"/>
          <w:divBdr>
            <w:top w:val="none" w:sz="0" w:space="0" w:color="auto"/>
            <w:left w:val="none" w:sz="0" w:space="0" w:color="auto"/>
            <w:bottom w:val="none" w:sz="0" w:space="0" w:color="auto"/>
            <w:right w:val="none" w:sz="0" w:space="0" w:color="auto"/>
          </w:divBdr>
        </w:div>
        <w:div w:id="1388337483">
          <w:marLeft w:val="0"/>
          <w:marRight w:val="0"/>
          <w:marTop w:val="150"/>
          <w:marBottom w:val="0"/>
          <w:divBdr>
            <w:top w:val="none" w:sz="0" w:space="0" w:color="auto"/>
            <w:left w:val="none" w:sz="0" w:space="0" w:color="auto"/>
            <w:bottom w:val="none" w:sz="0" w:space="0" w:color="auto"/>
            <w:right w:val="none" w:sz="0" w:space="0" w:color="auto"/>
          </w:divBdr>
          <w:divsChild>
            <w:div w:id="627853649">
              <w:marLeft w:val="1155"/>
              <w:marRight w:val="0"/>
              <w:marTop w:val="0"/>
              <w:marBottom w:val="0"/>
              <w:divBdr>
                <w:top w:val="none" w:sz="0" w:space="0" w:color="auto"/>
                <w:left w:val="none" w:sz="0" w:space="0" w:color="auto"/>
                <w:bottom w:val="none" w:sz="0" w:space="0" w:color="auto"/>
                <w:right w:val="none" w:sz="0" w:space="0" w:color="auto"/>
              </w:divBdr>
            </w:div>
            <w:div w:id="1435518470">
              <w:marLeft w:val="1155"/>
              <w:marRight w:val="0"/>
              <w:marTop w:val="0"/>
              <w:marBottom w:val="0"/>
              <w:divBdr>
                <w:top w:val="none" w:sz="0" w:space="0" w:color="auto"/>
                <w:left w:val="none" w:sz="0" w:space="0" w:color="auto"/>
                <w:bottom w:val="none" w:sz="0" w:space="0" w:color="auto"/>
                <w:right w:val="none" w:sz="0" w:space="0" w:color="auto"/>
              </w:divBdr>
            </w:div>
            <w:div w:id="2085100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358066">
      <w:bodyDiv w:val="1"/>
      <w:marLeft w:val="0"/>
      <w:marRight w:val="0"/>
      <w:marTop w:val="0"/>
      <w:marBottom w:val="0"/>
      <w:divBdr>
        <w:top w:val="none" w:sz="0" w:space="0" w:color="auto"/>
        <w:left w:val="none" w:sz="0" w:space="0" w:color="auto"/>
        <w:bottom w:val="none" w:sz="0" w:space="0" w:color="auto"/>
        <w:right w:val="none" w:sz="0" w:space="0" w:color="auto"/>
      </w:divBdr>
      <w:divsChild>
        <w:div w:id="1765225469">
          <w:marLeft w:val="0"/>
          <w:marRight w:val="0"/>
          <w:marTop w:val="0"/>
          <w:marBottom w:val="0"/>
          <w:divBdr>
            <w:top w:val="none" w:sz="0" w:space="0" w:color="auto"/>
            <w:left w:val="none" w:sz="0" w:space="0" w:color="auto"/>
            <w:bottom w:val="none" w:sz="0" w:space="0" w:color="auto"/>
            <w:right w:val="none" w:sz="0" w:space="0" w:color="auto"/>
          </w:divBdr>
        </w:div>
        <w:div w:id="1570454420">
          <w:marLeft w:val="0"/>
          <w:marRight w:val="0"/>
          <w:marTop w:val="150"/>
          <w:marBottom w:val="0"/>
          <w:divBdr>
            <w:top w:val="none" w:sz="0" w:space="0" w:color="auto"/>
            <w:left w:val="none" w:sz="0" w:space="0" w:color="auto"/>
            <w:bottom w:val="none" w:sz="0" w:space="0" w:color="auto"/>
            <w:right w:val="none" w:sz="0" w:space="0" w:color="auto"/>
          </w:divBdr>
          <w:divsChild>
            <w:div w:id="663358174">
              <w:marLeft w:val="1155"/>
              <w:marRight w:val="0"/>
              <w:marTop w:val="0"/>
              <w:marBottom w:val="0"/>
              <w:divBdr>
                <w:top w:val="none" w:sz="0" w:space="0" w:color="auto"/>
                <w:left w:val="none" w:sz="0" w:space="0" w:color="auto"/>
                <w:bottom w:val="none" w:sz="0" w:space="0" w:color="auto"/>
                <w:right w:val="none" w:sz="0" w:space="0" w:color="auto"/>
              </w:divBdr>
            </w:div>
            <w:div w:id="1829780937">
              <w:marLeft w:val="1155"/>
              <w:marRight w:val="0"/>
              <w:marTop w:val="0"/>
              <w:marBottom w:val="0"/>
              <w:divBdr>
                <w:top w:val="none" w:sz="0" w:space="0" w:color="auto"/>
                <w:left w:val="none" w:sz="0" w:space="0" w:color="auto"/>
                <w:bottom w:val="none" w:sz="0" w:space="0" w:color="auto"/>
                <w:right w:val="none" w:sz="0" w:space="0" w:color="auto"/>
              </w:divBdr>
            </w:div>
            <w:div w:id="185827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13930">
      <w:bodyDiv w:val="1"/>
      <w:marLeft w:val="0"/>
      <w:marRight w:val="0"/>
      <w:marTop w:val="0"/>
      <w:marBottom w:val="0"/>
      <w:divBdr>
        <w:top w:val="none" w:sz="0" w:space="0" w:color="auto"/>
        <w:left w:val="none" w:sz="0" w:space="0" w:color="auto"/>
        <w:bottom w:val="none" w:sz="0" w:space="0" w:color="auto"/>
        <w:right w:val="none" w:sz="0" w:space="0" w:color="auto"/>
      </w:divBdr>
      <w:divsChild>
        <w:div w:id="1085496275">
          <w:marLeft w:val="0"/>
          <w:marRight w:val="0"/>
          <w:marTop w:val="0"/>
          <w:marBottom w:val="0"/>
          <w:divBdr>
            <w:top w:val="none" w:sz="0" w:space="0" w:color="auto"/>
            <w:left w:val="none" w:sz="0" w:space="0" w:color="auto"/>
            <w:bottom w:val="none" w:sz="0" w:space="0" w:color="auto"/>
            <w:right w:val="none" w:sz="0" w:space="0" w:color="auto"/>
          </w:divBdr>
        </w:div>
        <w:div w:id="674305684">
          <w:marLeft w:val="0"/>
          <w:marRight w:val="0"/>
          <w:marTop w:val="150"/>
          <w:marBottom w:val="0"/>
          <w:divBdr>
            <w:top w:val="none" w:sz="0" w:space="0" w:color="auto"/>
            <w:left w:val="none" w:sz="0" w:space="0" w:color="auto"/>
            <w:bottom w:val="none" w:sz="0" w:space="0" w:color="auto"/>
            <w:right w:val="none" w:sz="0" w:space="0" w:color="auto"/>
          </w:divBdr>
          <w:divsChild>
            <w:div w:id="1046486648">
              <w:marLeft w:val="1155"/>
              <w:marRight w:val="0"/>
              <w:marTop w:val="0"/>
              <w:marBottom w:val="0"/>
              <w:divBdr>
                <w:top w:val="none" w:sz="0" w:space="0" w:color="auto"/>
                <w:left w:val="none" w:sz="0" w:space="0" w:color="auto"/>
                <w:bottom w:val="none" w:sz="0" w:space="0" w:color="auto"/>
                <w:right w:val="none" w:sz="0" w:space="0" w:color="auto"/>
              </w:divBdr>
            </w:div>
            <w:div w:id="1696693663">
              <w:marLeft w:val="1155"/>
              <w:marRight w:val="0"/>
              <w:marTop w:val="0"/>
              <w:marBottom w:val="0"/>
              <w:divBdr>
                <w:top w:val="none" w:sz="0" w:space="0" w:color="auto"/>
                <w:left w:val="none" w:sz="0" w:space="0" w:color="auto"/>
                <w:bottom w:val="none" w:sz="0" w:space="0" w:color="auto"/>
                <w:right w:val="none" w:sz="0" w:space="0" w:color="auto"/>
              </w:divBdr>
            </w:div>
            <w:div w:id="1791126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889705">
      <w:bodyDiv w:val="1"/>
      <w:marLeft w:val="0"/>
      <w:marRight w:val="0"/>
      <w:marTop w:val="0"/>
      <w:marBottom w:val="0"/>
      <w:divBdr>
        <w:top w:val="none" w:sz="0" w:space="0" w:color="auto"/>
        <w:left w:val="none" w:sz="0" w:space="0" w:color="auto"/>
        <w:bottom w:val="none" w:sz="0" w:space="0" w:color="auto"/>
        <w:right w:val="none" w:sz="0" w:space="0" w:color="auto"/>
      </w:divBdr>
      <w:divsChild>
        <w:div w:id="1551071542">
          <w:marLeft w:val="0"/>
          <w:marRight w:val="0"/>
          <w:marTop w:val="0"/>
          <w:marBottom w:val="0"/>
          <w:divBdr>
            <w:top w:val="none" w:sz="0" w:space="0" w:color="auto"/>
            <w:left w:val="none" w:sz="0" w:space="0" w:color="auto"/>
            <w:bottom w:val="none" w:sz="0" w:space="0" w:color="auto"/>
            <w:right w:val="none" w:sz="0" w:space="0" w:color="auto"/>
          </w:divBdr>
        </w:div>
        <w:div w:id="1989629933">
          <w:marLeft w:val="0"/>
          <w:marRight w:val="0"/>
          <w:marTop w:val="150"/>
          <w:marBottom w:val="0"/>
          <w:divBdr>
            <w:top w:val="none" w:sz="0" w:space="0" w:color="auto"/>
            <w:left w:val="none" w:sz="0" w:space="0" w:color="auto"/>
            <w:bottom w:val="none" w:sz="0" w:space="0" w:color="auto"/>
            <w:right w:val="none" w:sz="0" w:space="0" w:color="auto"/>
          </w:divBdr>
          <w:divsChild>
            <w:div w:id="1822189774">
              <w:marLeft w:val="1155"/>
              <w:marRight w:val="0"/>
              <w:marTop w:val="0"/>
              <w:marBottom w:val="0"/>
              <w:divBdr>
                <w:top w:val="none" w:sz="0" w:space="0" w:color="auto"/>
                <w:left w:val="none" w:sz="0" w:space="0" w:color="auto"/>
                <w:bottom w:val="none" w:sz="0" w:space="0" w:color="auto"/>
                <w:right w:val="none" w:sz="0" w:space="0" w:color="auto"/>
              </w:divBdr>
            </w:div>
            <w:div w:id="1167014229">
              <w:marLeft w:val="1155"/>
              <w:marRight w:val="0"/>
              <w:marTop w:val="0"/>
              <w:marBottom w:val="0"/>
              <w:divBdr>
                <w:top w:val="none" w:sz="0" w:space="0" w:color="auto"/>
                <w:left w:val="none" w:sz="0" w:space="0" w:color="auto"/>
                <w:bottom w:val="none" w:sz="0" w:space="0" w:color="auto"/>
                <w:right w:val="none" w:sz="0" w:space="0" w:color="auto"/>
              </w:divBdr>
            </w:div>
            <w:div w:id="673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483570">
      <w:bodyDiv w:val="1"/>
      <w:marLeft w:val="0"/>
      <w:marRight w:val="0"/>
      <w:marTop w:val="0"/>
      <w:marBottom w:val="0"/>
      <w:divBdr>
        <w:top w:val="none" w:sz="0" w:space="0" w:color="auto"/>
        <w:left w:val="none" w:sz="0" w:space="0" w:color="auto"/>
        <w:bottom w:val="none" w:sz="0" w:space="0" w:color="auto"/>
        <w:right w:val="none" w:sz="0" w:space="0" w:color="auto"/>
      </w:divBdr>
      <w:divsChild>
        <w:div w:id="288244957">
          <w:marLeft w:val="0"/>
          <w:marRight w:val="0"/>
          <w:marTop w:val="0"/>
          <w:marBottom w:val="0"/>
          <w:divBdr>
            <w:top w:val="none" w:sz="0" w:space="0" w:color="auto"/>
            <w:left w:val="none" w:sz="0" w:space="0" w:color="auto"/>
            <w:bottom w:val="none" w:sz="0" w:space="0" w:color="auto"/>
            <w:right w:val="none" w:sz="0" w:space="0" w:color="auto"/>
          </w:divBdr>
        </w:div>
        <w:div w:id="1499270924">
          <w:marLeft w:val="0"/>
          <w:marRight w:val="0"/>
          <w:marTop w:val="150"/>
          <w:marBottom w:val="0"/>
          <w:divBdr>
            <w:top w:val="none" w:sz="0" w:space="0" w:color="auto"/>
            <w:left w:val="none" w:sz="0" w:space="0" w:color="auto"/>
            <w:bottom w:val="none" w:sz="0" w:space="0" w:color="auto"/>
            <w:right w:val="none" w:sz="0" w:space="0" w:color="auto"/>
          </w:divBdr>
          <w:divsChild>
            <w:div w:id="922956689">
              <w:marLeft w:val="1155"/>
              <w:marRight w:val="0"/>
              <w:marTop w:val="0"/>
              <w:marBottom w:val="0"/>
              <w:divBdr>
                <w:top w:val="none" w:sz="0" w:space="0" w:color="auto"/>
                <w:left w:val="none" w:sz="0" w:space="0" w:color="auto"/>
                <w:bottom w:val="none" w:sz="0" w:space="0" w:color="auto"/>
                <w:right w:val="none" w:sz="0" w:space="0" w:color="auto"/>
              </w:divBdr>
            </w:div>
            <w:div w:id="1530097910">
              <w:marLeft w:val="1155"/>
              <w:marRight w:val="0"/>
              <w:marTop w:val="0"/>
              <w:marBottom w:val="0"/>
              <w:divBdr>
                <w:top w:val="none" w:sz="0" w:space="0" w:color="auto"/>
                <w:left w:val="none" w:sz="0" w:space="0" w:color="auto"/>
                <w:bottom w:val="none" w:sz="0" w:space="0" w:color="auto"/>
                <w:right w:val="none" w:sz="0" w:space="0" w:color="auto"/>
              </w:divBdr>
            </w:div>
            <w:div w:id="1196191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3127">
      <w:bodyDiv w:val="1"/>
      <w:marLeft w:val="0"/>
      <w:marRight w:val="0"/>
      <w:marTop w:val="0"/>
      <w:marBottom w:val="0"/>
      <w:divBdr>
        <w:top w:val="none" w:sz="0" w:space="0" w:color="auto"/>
        <w:left w:val="none" w:sz="0" w:space="0" w:color="auto"/>
        <w:bottom w:val="none" w:sz="0" w:space="0" w:color="auto"/>
        <w:right w:val="none" w:sz="0" w:space="0" w:color="auto"/>
      </w:divBdr>
      <w:divsChild>
        <w:div w:id="1097141813">
          <w:marLeft w:val="0"/>
          <w:marRight w:val="0"/>
          <w:marTop w:val="0"/>
          <w:marBottom w:val="0"/>
          <w:divBdr>
            <w:top w:val="none" w:sz="0" w:space="0" w:color="auto"/>
            <w:left w:val="none" w:sz="0" w:space="0" w:color="auto"/>
            <w:bottom w:val="none" w:sz="0" w:space="0" w:color="auto"/>
            <w:right w:val="none" w:sz="0" w:space="0" w:color="auto"/>
          </w:divBdr>
        </w:div>
        <w:div w:id="1013075124">
          <w:marLeft w:val="0"/>
          <w:marRight w:val="0"/>
          <w:marTop w:val="150"/>
          <w:marBottom w:val="0"/>
          <w:divBdr>
            <w:top w:val="none" w:sz="0" w:space="0" w:color="auto"/>
            <w:left w:val="none" w:sz="0" w:space="0" w:color="auto"/>
            <w:bottom w:val="none" w:sz="0" w:space="0" w:color="auto"/>
            <w:right w:val="none" w:sz="0" w:space="0" w:color="auto"/>
          </w:divBdr>
          <w:divsChild>
            <w:div w:id="635530439">
              <w:marLeft w:val="1155"/>
              <w:marRight w:val="0"/>
              <w:marTop w:val="0"/>
              <w:marBottom w:val="0"/>
              <w:divBdr>
                <w:top w:val="none" w:sz="0" w:space="0" w:color="auto"/>
                <w:left w:val="none" w:sz="0" w:space="0" w:color="auto"/>
                <w:bottom w:val="none" w:sz="0" w:space="0" w:color="auto"/>
                <w:right w:val="none" w:sz="0" w:space="0" w:color="auto"/>
              </w:divBdr>
            </w:div>
            <w:div w:id="83303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3987021">
      <w:bodyDiv w:val="1"/>
      <w:marLeft w:val="0"/>
      <w:marRight w:val="0"/>
      <w:marTop w:val="0"/>
      <w:marBottom w:val="0"/>
      <w:divBdr>
        <w:top w:val="none" w:sz="0" w:space="0" w:color="auto"/>
        <w:left w:val="none" w:sz="0" w:space="0" w:color="auto"/>
        <w:bottom w:val="none" w:sz="0" w:space="0" w:color="auto"/>
        <w:right w:val="none" w:sz="0" w:space="0" w:color="auto"/>
      </w:divBdr>
      <w:divsChild>
        <w:div w:id="1242641888">
          <w:marLeft w:val="0"/>
          <w:marRight w:val="0"/>
          <w:marTop w:val="0"/>
          <w:marBottom w:val="0"/>
          <w:divBdr>
            <w:top w:val="none" w:sz="0" w:space="0" w:color="auto"/>
            <w:left w:val="none" w:sz="0" w:space="0" w:color="auto"/>
            <w:bottom w:val="none" w:sz="0" w:space="0" w:color="auto"/>
            <w:right w:val="none" w:sz="0" w:space="0" w:color="auto"/>
          </w:divBdr>
        </w:div>
        <w:div w:id="1019508459">
          <w:marLeft w:val="0"/>
          <w:marRight w:val="0"/>
          <w:marTop w:val="150"/>
          <w:marBottom w:val="0"/>
          <w:divBdr>
            <w:top w:val="none" w:sz="0" w:space="0" w:color="auto"/>
            <w:left w:val="none" w:sz="0" w:space="0" w:color="auto"/>
            <w:bottom w:val="none" w:sz="0" w:space="0" w:color="auto"/>
            <w:right w:val="none" w:sz="0" w:space="0" w:color="auto"/>
          </w:divBdr>
          <w:divsChild>
            <w:div w:id="673992565">
              <w:marLeft w:val="1155"/>
              <w:marRight w:val="0"/>
              <w:marTop w:val="0"/>
              <w:marBottom w:val="0"/>
              <w:divBdr>
                <w:top w:val="none" w:sz="0" w:space="0" w:color="auto"/>
                <w:left w:val="none" w:sz="0" w:space="0" w:color="auto"/>
                <w:bottom w:val="none" w:sz="0" w:space="0" w:color="auto"/>
                <w:right w:val="none" w:sz="0" w:space="0" w:color="auto"/>
              </w:divBdr>
            </w:div>
            <w:div w:id="1725987010">
              <w:marLeft w:val="1155"/>
              <w:marRight w:val="0"/>
              <w:marTop w:val="0"/>
              <w:marBottom w:val="0"/>
              <w:divBdr>
                <w:top w:val="none" w:sz="0" w:space="0" w:color="auto"/>
                <w:left w:val="none" w:sz="0" w:space="0" w:color="auto"/>
                <w:bottom w:val="none" w:sz="0" w:space="0" w:color="auto"/>
                <w:right w:val="none" w:sz="0" w:space="0" w:color="auto"/>
              </w:divBdr>
            </w:div>
            <w:div w:id="1472167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39293">
      <w:bodyDiv w:val="1"/>
      <w:marLeft w:val="0"/>
      <w:marRight w:val="0"/>
      <w:marTop w:val="0"/>
      <w:marBottom w:val="0"/>
      <w:divBdr>
        <w:top w:val="none" w:sz="0" w:space="0" w:color="auto"/>
        <w:left w:val="none" w:sz="0" w:space="0" w:color="auto"/>
        <w:bottom w:val="none" w:sz="0" w:space="0" w:color="auto"/>
        <w:right w:val="none" w:sz="0" w:space="0" w:color="auto"/>
      </w:divBdr>
      <w:divsChild>
        <w:div w:id="373507922">
          <w:marLeft w:val="0"/>
          <w:marRight w:val="0"/>
          <w:marTop w:val="0"/>
          <w:marBottom w:val="0"/>
          <w:divBdr>
            <w:top w:val="none" w:sz="0" w:space="0" w:color="auto"/>
            <w:left w:val="none" w:sz="0" w:space="0" w:color="auto"/>
            <w:bottom w:val="none" w:sz="0" w:space="0" w:color="auto"/>
            <w:right w:val="none" w:sz="0" w:space="0" w:color="auto"/>
          </w:divBdr>
        </w:div>
        <w:div w:id="72168160">
          <w:marLeft w:val="0"/>
          <w:marRight w:val="0"/>
          <w:marTop w:val="150"/>
          <w:marBottom w:val="0"/>
          <w:divBdr>
            <w:top w:val="none" w:sz="0" w:space="0" w:color="auto"/>
            <w:left w:val="none" w:sz="0" w:space="0" w:color="auto"/>
            <w:bottom w:val="none" w:sz="0" w:space="0" w:color="auto"/>
            <w:right w:val="none" w:sz="0" w:space="0" w:color="auto"/>
          </w:divBdr>
          <w:divsChild>
            <w:div w:id="2090542561">
              <w:marLeft w:val="1155"/>
              <w:marRight w:val="0"/>
              <w:marTop w:val="0"/>
              <w:marBottom w:val="0"/>
              <w:divBdr>
                <w:top w:val="none" w:sz="0" w:space="0" w:color="auto"/>
                <w:left w:val="none" w:sz="0" w:space="0" w:color="auto"/>
                <w:bottom w:val="none" w:sz="0" w:space="0" w:color="auto"/>
                <w:right w:val="none" w:sz="0" w:space="0" w:color="auto"/>
              </w:divBdr>
            </w:div>
            <w:div w:id="713775719">
              <w:marLeft w:val="1155"/>
              <w:marRight w:val="0"/>
              <w:marTop w:val="0"/>
              <w:marBottom w:val="0"/>
              <w:divBdr>
                <w:top w:val="none" w:sz="0" w:space="0" w:color="auto"/>
                <w:left w:val="none" w:sz="0" w:space="0" w:color="auto"/>
                <w:bottom w:val="none" w:sz="0" w:space="0" w:color="auto"/>
                <w:right w:val="none" w:sz="0" w:space="0" w:color="auto"/>
              </w:divBdr>
            </w:div>
            <w:div w:id="1260600068">
              <w:marLeft w:val="1155"/>
              <w:marRight w:val="0"/>
              <w:marTop w:val="0"/>
              <w:marBottom w:val="0"/>
              <w:divBdr>
                <w:top w:val="none" w:sz="0" w:space="0" w:color="auto"/>
                <w:left w:val="none" w:sz="0" w:space="0" w:color="auto"/>
                <w:bottom w:val="none" w:sz="0" w:space="0" w:color="auto"/>
                <w:right w:val="none" w:sz="0" w:space="0" w:color="auto"/>
              </w:divBdr>
            </w:div>
            <w:div w:id="73049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6344">
      <w:bodyDiv w:val="1"/>
      <w:marLeft w:val="0"/>
      <w:marRight w:val="0"/>
      <w:marTop w:val="0"/>
      <w:marBottom w:val="0"/>
      <w:divBdr>
        <w:top w:val="none" w:sz="0" w:space="0" w:color="auto"/>
        <w:left w:val="none" w:sz="0" w:space="0" w:color="auto"/>
        <w:bottom w:val="none" w:sz="0" w:space="0" w:color="auto"/>
        <w:right w:val="none" w:sz="0" w:space="0" w:color="auto"/>
      </w:divBdr>
      <w:divsChild>
        <w:div w:id="613246338">
          <w:marLeft w:val="0"/>
          <w:marRight w:val="0"/>
          <w:marTop w:val="0"/>
          <w:marBottom w:val="0"/>
          <w:divBdr>
            <w:top w:val="none" w:sz="0" w:space="0" w:color="auto"/>
            <w:left w:val="none" w:sz="0" w:space="0" w:color="auto"/>
            <w:bottom w:val="none" w:sz="0" w:space="0" w:color="auto"/>
            <w:right w:val="none" w:sz="0" w:space="0" w:color="auto"/>
          </w:divBdr>
        </w:div>
        <w:div w:id="2137983675">
          <w:marLeft w:val="0"/>
          <w:marRight w:val="0"/>
          <w:marTop w:val="150"/>
          <w:marBottom w:val="0"/>
          <w:divBdr>
            <w:top w:val="none" w:sz="0" w:space="0" w:color="auto"/>
            <w:left w:val="none" w:sz="0" w:space="0" w:color="auto"/>
            <w:bottom w:val="none" w:sz="0" w:space="0" w:color="auto"/>
            <w:right w:val="none" w:sz="0" w:space="0" w:color="auto"/>
          </w:divBdr>
          <w:divsChild>
            <w:div w:id="999960628">
              <w:marLeft w:val="1155"/>
              <w:marRight w:val="0"/>
              <w:marTop w:val="0"/>
              <w:marBottom w:val="0"/>
              <w:divBdr>
                <w:top w:val="none" w:sz="0" w:space="0" w:color="auto"/>
                <w:left w:val="none" w:sz="0" w:space="0" w:color="auto"/>
                <w:bottom w:val="none" w:sz="0" w:space="0" w:color="auto"/>
                <w:right w:val="none" w:sz="0" w:space="0" w:color="auto"/>
              </w:divBdr>
            </w:div>
            <w:div w:id="1376538638">
              <w:marLeft w:val="1155"/>
              <w:marRight w:val="0"/>
              <w:marTop w:val="0"/>
              <w:marBottom w:val="0"/>
              <w:divBdr>
                <w:top w:val="none" w:sz="0" w:space="0" w:color="auto"/>
                <w:left w:val="none" w:sz="0" w:space="0" w:color="auto"/>
                <w:bottom w:val="none" w:sz="0" w:space="0" w:color="auto"/>
                <w:right w:val="none" w:sz="0" w:space="0" w:color="auto"/>
              </w:divBdr>
            </w:div>
            <w:div w:id="117626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56818">
      <w:bodyDiv w:val="1"/>
      <w:marLeft w:val="0"/>
      <w:marRight w:val="0"/>
      <w:marTop w:val="0"/>
      <w:marBottom w:val="0"/>
      <w:divBdr>
        <w:top w:val="none" w:sz="0" w:space="0" w:color="auto"/>
        <w:left w:val="none" w:sz="0" w:space="0" w:color="auto"/>
        <w:bottom w:val="none" w:sz="0" w:space="0" w:color="auto"/>
        <w:right w:val="none" w:sz="0" w:space="0" w:color="auto"/>
      </w:divBdr>
      <w:divsChild>
        <w:div w:id="1718504327">
          <w:marLeft w:val="0"/>
          <w:marRight w:val="0"/>
          <w:marTop w:val="0"/>
          <w:marBottom w:val="0"/>
          <w:divBdr>
            <w:top w:val="none" w:sz="0" w:space="0" w:color="auto"/>
            <w:left w:val="none" w:sz="0" w:space="0" w:color="auto"/>
            <w:bottom w:val="none" w:sz="0" w:space="0" w:color="auto"/>
            <w:right w:val="none" w:sz="0" w:space="0" w:color="auto"/>
          </w:divBdr>
        </w:div>
        <w:div w:id="1856380778">
          <w:marLeft w:val="0"/>
          <w:marRight w:val="0"/>
          <w:marTop w:val="150"/>
          <w:marBottom w:val="0"/>
          <w:divBdr>
            <w:top w:val="none" w:sz="0" w:space="0" w:color="auto"/>
            <w:left w:val="none" w:sz="0" w:space="0" w:color="auto"/>
            <w:bottom w:val="none" w:sz="0" w:space="0" w:color="auto"/>
            <w:right w:val="none" w:sz="0" w:space="0" w:color="auto"/>
          </w:divBdr>
          <w:divsChild>
            <w:div w:id="752239578">
              <w:marLeft w:val="1155"/>
              <w:marRight w:val="0"/>
              <w:marTop w:val="0"/>
              <w:marBottom w:val="0"/>
              <w:divBdr>
                <w:top w:val="none" w:sz="0" w:space="0" w:color="auto"/>
                <w:left w:val="none" w:sz="0" w:space="0" w:color="auto"/>
                <w:bottom w:val="none" w:sz="0" w:space="0" w:color="auto"/>
                <w:right w:val="none" w:sz="0" w:space="0" w:color="auto"/>
              </w:divBdr>
            </w:div>
            <w:div w:id="453717127">
              <w:marLeft w:val="1155"/>
              <w:marRight w:val="0"/>
              <w:marTop w:val="0"/>
              <w:marBottom w:val="0"/>
              <w:divBdr>
                <w:top w:val="none" w:sz="0" w:space="0" w:color="auto"/>
                <w:left w:val="none" w:sz="0" w:space="0" w:color="auto"/>
                <w:bottom w:val="none" w:sz="0" w:space="0" w:color="auto"/>
                <w:right w:val="none" w:sz="0" w:space="0" w:color="auto"/>
              </w:divBdr>
            </w:div>
            <w:div w:id="1002663540">
              <w:marLeft w:val="1155"/>
              <w:marRight w:val="0"/>
              <w:marTop w:val="0"/>
              <w:marBottom w:val="0"/>
              <w:divBdr>
                <w:top w:val="none" w:sz="0" w:space="0" w:color="auto"/>
                <w:left w:val="none" w:sz="0" w:space="0" w:color="auto"/>
                <w:bottom w:val="none" w:sz="0" w:space="0" w:color="auto"/>
                <w:right w:val="none" w:sz="0" w:space="0" w:color="auto"/>
              </w:divBdr>
            </w:div>
            <w:div w:id="134613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09613">
      <w:bodyDiv w:val="1"/>
      <w:marLeft w:val="0"/>
      <w:marRight w:val="0"/>
      <w:marTop w:val="0"/>
      <w:marBottom w:val="0"/>
      <w:divBdr>
        <w:top w:val="none" w:sz="0" w:space="0" w:color="auto"/>
        <w:left w:val="none" w:sz="0" w:space="0" w:color="auto"/>
        <w:bottom w:val="none" w:sz="0" w:space="0" w:color="auto"/>
        <w:right w:val="none" w:sz="0" w:space="0" w:color="auto"/>
      </w:divBdr>
      <w:divsChild>
        <w:div w:id="1088960745">
          <w:marLeft w:val="0"/>
          <w:marRight w:val="0"/>
          <w:marTop w:val="0"/>
          <w:marBottom w:val="0"/>
          <w:divBdr>
            <w:top w:val="none" w:sz="0" w:space="0" w:color="auto"/>
            <w:left w:val="none" w:sz="0" w:space="0" w:color="auto"/>
            <w:bottom w:val="none" w:sz="0" w:space="0" w:color="auto"/>
            <w:right w:val="none" w:sz="0" w:space="0" w:color="auto"/>
          </w:divBdr>
        </w:div>
        <w:div w:id="1245799152">
          <w:marLeft w:val="0"/>
          <w:marRight w:val="0"/>
          <w:marTop w:val="150"/>
          <w:marBottom w:val="0"/>
          <w:divBdr>
            <w:top w:val="none" w:sz="0" w:space="0" w:color="auto"/>
            <w:left w:val="none" w:sz="0" w:space="0" w:color="auto"/>
            <w:bottom w:val="none" w:sz="0" w:space="0" w:color="auto"/>
            <w:right w:val="none" w:sz="0" w:space="0" w:color="auto"/>
          </w:divBdr>
          <w:divsChild>
            <w:div w:id="453595012">
              <w:marLeft w:val="1155"/>
              <w:marRight w:val="0"/>
              <w:marTop w:val="0"/>
              <w:marBottom w:val="0"/>
              <w:divBdr>
                <w:top w:val="none" w:sz="0" w:space="0" w:color="auto"/>
                <w:left w:val="none" w:sz="0" w:space="0" w:color="auto"/>
                <w:bottom w:val="none" w:sz="0" w:space="0" w:color="auto"/>
                <w:right w:val="none" w:sz="0" w:space="0" w:color="auto"/>
              </w:divBdr>
            </w:div>
            <w:div w:id="294605562">
              <w:marLeft w:val="1155"/>
              <w:marRight w:val="0"/>
              <w:marTop w:val="0"/>
              <w:marBottom w:val="0"/>
              <w:divBdr>
                <w:top w:val="none" w:sz="0" w:space="0" w:color="auto"/>
                <w:left w:val="none" w:sz="0" w:space="0" w:color="auto"/>
                <w:bottom w:val="none" w:sz="0" w:space="0" w:color="auto"/>
                <w:right w:val="none" w:sz="0" w:space="0" w:color="auto"/>
              </w:divBdr>
            </w:div>
            <w:div w:id="193824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48260">
      <w:bodyDiv w:val="1"/>
      <w:marLeft w:val="0"/>
      <w:marRight w:val="0"/>
      <w:marTop w:val="0"/>
      <w:marBottom w:val="0"/>
      <w:divBdr>
        <w:top w:val="none" w:sz="0" w:space="0" w:color="auto"/>
        <w:left w:val="none" w:sz="0" w:space="0" w:color="auto"/>
        <w:bottom w:val="none" w:sz="0" w:space="0" w:color="auto"/>
        <w:right w:val="none" w:sz="0" w:space="0" w:color="auto"/>
      </w:divBdr>
      <w:divsChild>
        <w:div w:id="2080783391">
          <w:marLeft w:val="0"/>
          <w:marRight w:val="0"/>
          <w:marTop w:val="0"/>
          <w:marBottom w:val="0"/>
          <w:divBdr>
            <w:top w:val="none" w:sz="0" w:space="0" w:color="auto"/>
            <w:left w:val="none" w:sz="0" w:space="0" w:color="auto"/>
            <w:bottom w:val="none" w:sz="0" w:space="0" w:color="auto"/>
            <w:right w:val="none" w:sz="0" w:space="0" w:color="auto"/>
          </w:divBdr>
        </w:div>
        <w:div w:id="2012174904">
          <w:marLeft w:val="0"/>
          <w:marRight w:val="0"/>
          <w:marTop w:val="150"/>
          <w:marBottom w:val="0"/>
          <w:divBdr>
            <w:top w:val="none" w:sz="0" w:space="0" w:color="auto"/>
            <w:left w:val="none" w:sz="0" w:space="0" w:color="auto"/>
            <w:bottom w:val="none" w:sz="0" w:space="0" w:color="auto"/>
            <w:right w:val="none" w:sz="0" w:space="0" w:color="auto"/>
          </w:divBdr>
          <w:divsChild>
            <w:div w:id="1745104512">
              <w:marLeft w:val="1155"/>
              <w:marRight w:val="0"/>
              <w:marTop w:val="0"/>
              <w:marBottom w:val="0"/>
              <w:divBdr>
                <w:top w:val="none" w:sz="0" w:space="0" w:color="auto"/>
                <w:left w:val="none" w:sz="0" w:space="0" w:color="auto"/>
                <w:bottom w:val="none" w:sz="0" w:space="0" w:color="auto"/>
                <w:right w:val="none" w:sz="0" w:space="0" w:color="auto"/>
              </w:divBdr>
            </w:div>
            <w:div w:id="1786265809">
              <w:marLeft w:val="1155"/>
              <w:marRight w:val="0"/>
              <w:marTop w:val="0"/>
              <w:marBottom w:val="0"/>
              <w:divBdr>
                <w:top w:val="none" w:sz="0" w:space="0" w:color="auto"/>
                <w:left w:val="none" w:sz="0" w:space="0" w:color="auto"/>
                <w:bottom w:val="none" w:sz="0" w:space="0" w:color="auto"/>
                <w:right w:val="none" w:sz="0" w:space="0" w:color="auto"/>
              </w:divBdr>
            </w:div>
            <w:div w:id="836455700">
              <w:marLeft w:val="1155"/>
              <w:marRight w:val="0"/>
              <w:marTop w:val="0"/>
              <w:marBottom w:val="0"/>
              <w:divBdr>
                <w:top w:val="none" w:sz="0" w:space="0" w:color="auto"/>
                <w:left w:val="none" w:sz="0" w:space="0" w:color="auto"/>
                <w:bottom w:val="none" w:sz="0" w:space="0" w:color="auto"/>
                <w:right w:val="none" w:sz="0" w:space="0" w:color="auto"/>
              </w:divBdr>
            </w:div>
            <w:div w:id="22356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555481">
      <w:bodyDiv w:val="1"/>
      <w:marLeft w:val="0"/>
      <w:marRight w:val="0"/>
      <w:marTop w:val="0"/>
      <w:marBottom w:val="0"/>
      <w:divBdr>
        <w:top w:val="none" w:sz="0" w:space="0" w:color="auto"/>
        <w:left w:val="none" w:sz="0" w:space="0" w:color="auto"/>
        <w:bottom w:val="none" w:sz="0" w:space="0" w:color="auto"/>
        <w:right w:val="none" w:sz="0" w:space="0" w:color="auto"/>
      </w:divBdr>
      <w:divsChild>
        <w:div w:id="1196772115">
          <w:marLeft w:val="0"/>
          <w:marRight w:val="0"/>
          <w:marTop w:val="0"/>
          <w:marBottom w:val="0"/>
          <w:divBdr>
            <w:top w:val="none" w:sz="0" w:space="0" w:color="auto"/>
            <w:left w:val="none" w:sz="0" w:space="0" w:color="auto"/>
            <w:bottom w:val="none" w:sz="0" w:space="0" w:color="auto"/>
            <w:right w:val="none" w:sz="0" w:space="0" w:color="auto"/>
          </w:divBdr>
        </w:div>
        <w:div w:id="1860968102">
          <w:marLeft w:val="0"/>
          <w:marRight w:val="0"/>
          <w:marTop w:val="150"/>
          <w:marBottom w:val="0"/>
          <w:divBdr>
            <w:top w:val="none" w:sz="0" w:space="0" w:color="auto"/>
            <w:left w:val="none" w:sz="0" w:space="0" w:color="auto"/>
            <w:bottom w:val="none" w:sz="0" w:space="0" w:color="auto"/>
            <w:right w:val="none" w:sz="0" w:space="0" w:color="auto"/>
          </w:divBdr>
          <w:divsChild>
            <w:div w:id="1035303280">
              <w:marLeft w:val="1155"/>
              <w:marRight w:val="0"/>
              <w:marTop w:val="0"/>
              <w:marBottom w:val="0"/>
              <w:divBdr>
                <w:top w:val="none" w:sz="0" w:space="0" w:color="auto"/>
                <w:left w:val="none" w:sz="0" w:space="0" w:color="auto"/>
                <w:bottom w:val="none" w:sz="0" w:space="0" w:color="auto"/>
                <w:right w:val="none" w:sz="0" w:space="0" w:color="auto"/>
              </w:divBdr>
            </w:div>
            <w:div w:id="182400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284459">
      <w:bodyDiv w:val="1"/>
      <w:marLeft w:val="0"/>
      <w:marRight w:val="0"/>
      <w:marTop w:val="0"/>
      <w:marBottom w:val="0"/>
      <w:divBdr>
        <w:top w:val="none" w:sz="0" w:space="0" w:color="auto"/>
        <w:left w:val="none" w:sz="0" w:space="0" w:color="auto"/>
        <w:bottom w:val="none" w:sz="0" w:space="0" w:color="auto"/>
        <w:right w:val="none" w:sz="0" w:space="0" w:color="auto"/>
      </w:divBdr>
      <w:divsChild>
        <w:div w:id="407652555">
          <w:marLeft w:val="0"/>
          <w:marRight w:val="0"/>
          <w:marTop w:val="0"/>
          <w:marBottom w:val="0"/>
          <w:divBdr>
            <w:top w:val="none" w:sz="0" w:space="0" w:color="auto"/>
            <w:left w:val="none" w:sz="0" w:space="0" w:color="auto"/>
            <w:bottom w:val="none" w:sz="0" w:space="0" w:color="auto"/>
            <w:right w:val="none" w:sz="0" w:space="0" w:color="auto"/>
          </w:divBdr>
        </w:div>
        <w:div w:id="1981954764">
          <w:marLeft w:val="0"/>
          <w:marRight w:val="0"/>
          <w:marTop w:val="150"/>
          <w:marBottom w:val="0"/>
          <w:divBdr>
            <w:top w:val="none" w:sz="0" w:space="0" w:color="auto"/>
            <w:left w:val="none" w:sz="0" w:space="0" w:color="auto"/>
            <w:bottom w:val="none" w:sz="0" w:space="0" w:color="auto"/>
            <w:right w:val="none" w:sz="0" w:space="0" w:color="auto"/>
          </w:divBdr>
          <w:divsChild>
            <w:div w:id="1580165383">
              <w:marLeft w:val="1155"/>
              <w:marRight w:val="0"/>
              <w:marTop w:val="0"/>
              <w:marBottom w:val="0"/>
              <w:divBdr>
                <w:top w:val="none" w:sz="0" w:space="0" w:color="auto"/>
                <w:left w:val="none" w:sz="0" w:space="0" w:color="auto"/>
                <w:bottom w:val="none" w:sz="0" w:space="0" w:color="auto"/>
                <w:right w:val="none" w:sz="0" w:space="0" w:color="auto"/>
              </w:divBdr>
            </w:div>
            <w:div w:id="1455370910">
              <w:marLeft w:val="1155"/>
              <w:marRight w:val="0"/>
              <w:marTop w:val="0"/>
              <w:marBottom w:val="0"/>
              <w:divBdr>
                <w:top w:val="none" w:sz="0" w:space="0" w:color="auto"/>
                <w:left w:val="none" w:sz="0" w:space="0" w:color="auto"/>
                <w:bottom w:val="none" w:sz="0" w:space="0" w:color="auto"/>
                <w:right w:val="none" w:sz="0" w:space="0" w:color="auto"/>
              </w:divBdr>
            </w:div>
            <w:div w:id="1764649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710607">
      <w:bodyDiv w:val="1"/>
      <w:marLeft w:val="0"/>
      <w:marRight w:val="0"/>
      <w:marTop w:val="0"/>
      <w:marBottom w:val="0"/>
      <w:divBdr>
        <w:top w:val="none" w:sz="0" w:space="0" w:color="auto"/>
        <w:left w:val="none" w:sz="0" w:space="0" w:color="auto"/>
        <w:bottom w:val="none" w:sz="0" w:space="0" w:color="auto"/>
        <w:right w:val="none" w:sz="0" w:space="0" w:color="auto"/>
      </w:divBdr>
      <w:divsChild>
        <w:div w:id="1732461176">
          <w:marLeft w:val="0"/>
          <w:marRight w:val="0"/>
          <w:marTop w:val="0"/>
          <w:marBottom w:val="0"/>
          <w:divBdr>
            <w:top w:val="none" w:sz="0" w:space="0" w:color="auto"/>
            <w:left w:val="none" w:sz="0" w:space="0" w:color="auto"/>
            <w:bottom w:val="none" w:sz="0" w:space="0" w:color="auto"/>
            <w:right w:val="none" w:sz="0" w:space="0" w:color="auto"/>
          </w:divBdr>
        </w:div>
        <w:div w:id="916476078">
          <w:marLeft w:val="0"/>
          <w:marRight w:val="0"/>
          <w:marTop w:val="150"/>
          <w:marBottom w:val="0"/>
          <w:divBdr>
            <w:top w:val="none" w:sz="0" w:space="0" w:color="auto"/>
            <w:left w:val="none" w:sz="0" w:space="0" w:color="auto"/>
            <w:bottom w:val="none" w:sz="0" w:space="0" w:color="auto"/>
            <w:right w:val="none" w:sz="0" w:space="0" w:color="auto"/>
          </w:divBdr>
          <w:divsChild>
            <w:div w:id="145321051">
              <w:marLeft w:val="1155"/>
              <w:marRight w:val="0"/>
              <w:marTop w:val="0"/>
              <w:marBottom w:val="0"/>
              <w:divBdr>
                <w:top w:val="none" w:sz="0" w:space="0" w:color="auto"/>
                <w:left w:val="none" w:sz="0" w:space="0" w:color="auto"/>
                <w:bottom w:val="none" w:sz="0" w:space="0" w:color="auto"/>
                <w:right w:val="none" w:sz="0" w:space="0" w:color="auto"/>
              </w:divBdr>
            </w:div>
            <w:div w:id="426967721">
              <w:marLeft w:val="1155"/>
              <w:marRight w:val="0"/>
              <w:marTop w:val="0"/>
              <w:marBottom w:val="0"/>
              <w:divBdr>
                <w:top w:val="none" w:sz="0" w:space="0" w:color="auto"/>
                <w:left w:val="none" w:sz="0" w:space="0" w:color="auto"/>
                <w:bottom w:val="none" w:sz="0" w:space="0" w:color="auto"/>
                <w:right w:val="none" w:sz="0" w:space="0" w:color="auto"/>
              </w:divBdr>
            </w:div>
            <w:div w:id="67700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137729">
      <w:bodyDiv w:val="1"/>
      <w:marLeft w:val="0"/>
      <w:marRight w:val="0"/>
      <w:marTop w:val="0"/>
      <w:marBottom w:val="0"/>
      <w:divBdr>
        <w:top w:val="none" w:sz="0" w:space="0" w:color="auto"/>
        <w:left w:val="none" w:sz="0" w:space="0" w:color="auto"/>
        <w:bottom w:val="none" w:sz="0" w:space="0" w:color="auto"/>
        <w:right w:val="none" w:sz="0" w:space="0" w:color="auto"/>
      </w:divBdr>
      <w:divsChild>
        <w:div w:id="283002615">
          <w:marLeft w:val="0"/>
          <w:marRight w:val="0"/>
          <w:marTop w:val="0"/>
          <w:marBottom w:val="0"/>
          <w:divBdr>
            <w:top w:val="none" w:sz="0" w:space="0" w:color="auto"/>
            <w:left w:val="none" w:sz="0" w:space="0" w:color="auto"/>
            <w:bottom w:val="none" w:sz="0" w:space="0" w:color="auto"/>
            <w:right w:val="none" w:sz="0" w:space="0" w:color="auto"/>
          </w:divBdr>
        </w:div>
        <w:div w:id="1991907341">
          <w:marLeft w:val="0"/>
          <w:marRight w:val="0"/>
          <w:marTop w:val="150"/>
          <w:marBottom w:val="0"/>
          <w:divBdr>
            <w:top w:val="none" w:sz="0" w:space="0" w:color="auto"/>
            <w:left w:val="none" w:sz="0" w:space="0" w:color="auto"/>
            <w:bottom w:val="none" w:sz="0" w:space="0" w:color="auto"/>
            <w:right w:val="none" w:sz="0" w:space="0" w:color="auto"/>
          </w:divBdr>
          <w:divsChild>
            <w:div w:id="1571186472">
              <w:marLeft w:val="1155"/>
              <w:marRight w:val="0"/>
              <w:marTop w:val="0"/>
              <w:marBottom w:val="0"/>
              <w:divBdr>
                <w:top w:val="none" w:sz="0" w:space="0" w:color="auto"/>
                <w:left w:val="none" w:sz="0" w:space="0" w:color="auto"/>
                <w:bottom w:val="none" w:sz="0" w:space="0" w:color="auto"/>
                <w:right w:val="none" w:sz="0" w:space="0" w:color="auto"/>
              </w:divBdr>
            </w:div>
            <w:div w:id="363022601">
              <w:marLeft w:val="1155"/>
              <w:marRight w:val="0"/>
              <w:marTop w:val="0"/>
              <w:marBottom w:val="0"/>
              <w:divBdr>
                <w:top w:val="none" w:sz="0" w:space="0" w:color="auto"/>
                <w:left w:val="none" w:sz="0" w:space="0" w:color="auto"/>
                <w:bottom w:val="none" w:sz="0" w:space="0" w:color="auto"/>
                <w:right w:val="none" w:sz="0" w:space="0" w:color="auto"/>
              </w:divBdr>
            </w:div>
            <w:div w:id="201945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17148">
      <w:bodyDiv w:val="1"/>
      <w:marLeft w:val="0"/>
      <w:marRight w:val="0"/>
      <w:marTop w:val="0"/>
      <w:marBottom w:val="0"/>
      <w:divBdr>
        <w:top w:val="none" w:sz="0" w:space="0" w:color="auto"/>
        <w:left w:val="none" w:sz="0" w:space="0" w:color="auto"/>
        <w:bottom w:val="none" w:sz="0" w:space="0" w:color="auto"/>
        <w:right w:val="none" w:sz="0" w:space="0" w:color="auto"/>
      </w:divBdr>
      <w:divsChild>
        <w:div w:id="293020680">
          <w:marLeft w:val="0"/>
          <w:marRight w:val="0"/>
          <w:marTop w:val="0"/>
          <w:marBottom w:val="0"/>
          <w:divBdr>
            <w:top w:val="none" w:sz="0" w:space="0" w:color="auto"/>
            <w:left w:val="none" w:sz="0" w:space="0" w:color="auto"/>
            <w:bottom w:val="none" w:sz="0" w:space="0" w:color="auto"/>
            <w:right w:val="none" w:sz="0" w:space="0" w:color="auto"/>
          </w:divBdr>
        </w:div>
        <w:div w:id="1189756077">
          <w:marLeft w:val="0"/>
          <w:marRight w:val="0"/>
          <w:marTop w:val="150"/>
          <w:marBottom w:val="0"/>
          <w:divBdr>
            <w:top w:val="none" w:sz="0" w:space="0" w:color="auto"/>
            <w:left w:val="none" w:sz="0" w:space="0" w:color="auto"/>
            <w:bottom w:val="none" w:sz="0" w:space="0" w:color="auto"/>
            <w:right w:val="none" w:sz="0" w:space="0" w:color="auto"/>
          </w:divBdr>
          <w:divsChild>
            <w:div w:id="1764373552">
              <w:marLeft w:val="1155"/>
              <w:marRight w:val="0"/>
              <w:marTop w:val="0"/>
              <w:marBottom w:val="0"/>
              <w:divBdr>
                <w:top w:val="none" w:sz="0" w:space="0" w:color="auto"/>
                <w:left w:val="none" w:sz="0" w:space="0" w:color="auto"/>
                <w:bottom w:val="none" w:sz="0" w:space="0" w:color="auto"/>
                <w:right w:val="none" w:sz="0" w:space="0" w:color="auto"/>
              </w:divBdr>
            </w:div>
            <w:div w:id="92669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108290">
      <w:bodyDiv w:val="1"/>
      <w:marLeft w:val="0"/>
      <w:marRight w:val="0"/>
      <w:marTop w:val="0"/>
      <w:marBottom w:val="0"/>
      <w:divBdr>
        <w:top w:val="none" w:sz="0" w:space="0" w:color="auto"/>
        <w:left w:val="none" w:sz="0" w:space="0" w:color="auto"/>
        <w:bottom w:val="none" w:sz="0" w:space="0" w:color="auto"/>
        <w:right w:val="none" w:sz="0" w:space="0" w:color="auto"/>
      </w:divBdr>
      <w:divsChild>
        <w:div w:id="1081870741">
          <w:marLeft w:val="0"/>
          <w:marRight w:val="0"/>
          <w:marTop w:val="0"/>
          <w:marBottom w:val="0"/>
          <w:divBdr>
            <w:top w:val="none" w:sz="0" w:space="0" w:color="auto"/>
            <w:left w:val="none" w:sz="0" w:space="0" w:color="auto"/>
            <w:bottom w:val="none" w:sz="0" w:space="0" w:color="auto"/>
            <w:right w:val="none" w:sz="0" w:space="0" w:color="auto"/>
          </w:divBdr>
        </w:div>
        <w:div w:id="2077972671">
          <w:marLeft w:val="0"/>
          <w:marRight w:val="0"/>
          <w:marTop w:val="150"/>
          <w:marBottom w:val="0"/>
          <w:divBdr>
            <w:top w:val="none" w:sz="0" w:space="0" w:color="auto"/>
            <w:left w:val="none" w:sz="0" w:space="0" w:color="auto"/>
            <w:bottom w:val="none" w:sz="0" w:space="0" w:color="auto"/>
            <w:right w:val="none" w:sz="0" w:space="0" w:color="auto"/>
          </w:divBdr>
          <w:divsChild>
            <w:div w:id="971397910">
              <w:marLeft w:val="1155"/>
              <w:marRight w:val="0"/>
              <w:marTop w:val="0"/>
              <w:marBottom w:val="0"/>
              <w:divBdr>
                <w:top w:val="none" w:sz="0" w:space="0" w:color="auto"/>
                <w:left w:val="none" w:sz="0" w:space="0" w:color="auto"/>
                <w:bottom w:val="none" w:sz="0" w:space="0" w:color="auto"/>
                <w:right w:val="none" w:sz="0" w:space="0" w:color="auto"/>
              </w:divBdr>
            </w:div>
            <w:div w:id="1974286216">
              <w:marLeft w:val="1155"/>
              <w:marRight w:val="0"/>
              <w:marTop w:val="0"/>
              <w:marBottom w:val="0"/>
              <w:divBdr>
                <w:top w:val="none" w:sz="0" w:space="0" w:color="auto"/>
                <w:left w:val="none" w:sz="0" w:space="0" w:color="auto"/>
                <w:bottom w:val="none" w:sz="0" w:space="0" w:color="auto"/>
                <w:right w:val="none" w:sz="0" w:space="0" w:color="auto"/>
              </w:divBdr>
            </w:div>
            <w:div w:id="200948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199252">
      <w:bodyDiv w:val="1"/>
      <w:marLeft w:val="0"/>
      <w:marRight w:val="0"/>
      <w:marTop w:val="0"/>
      <w:marBottom w:val="0"/>
      <w:divBdr>
        <w:top w:val="none" w:sz="0" w:space="0" w:color="auto"/>
        <w:left w:val="none" w:sz="0" w:space="0" w:color="auto"/>
        <w:bottom w:val="none" w:sz="0" w:space="0" w:color="auto"/>
        <w:right w:val="none" w:sz="0" w:space="0" w:color="auto"/>
      </w:divBdr>
      <w:divsChild>
        <w:div w:id="924799528">
          <w:marLeft w:val="0"/>
          <w:marRight w:val="0"/>
          <w:marTop w:val="0"/>
          <w:marBottom w:val="0"/>
          <w:divBdr>
            <w:top w:val="none" w:sz="0" w:space="0" w:color="auto"/>
            <w:left w:val="none" w:sz="0" w:space="0" w:color="auto"/>
            <w:bottom w:val="none" w:sz="0" w:space="0" w:color="auto"/>
            <w:right w:val="none" w:sz="0" w:space="0" w:color="auto"/>
          </w:divBdr>
        </w:div>
        <w:div w:id="905798004">
          <w:marLeft w:val="0"/>
          <w:marRight w:val="0"/>
          <w:marTop w:val="150"/>
          <w:marBottom w:val="0"/>
          <w:divBdr>
            <w:top w:val="none" w:sz="0" w:space="0" w:color="auto"/>
            <w:left w:val="none" w:sz="0" w:space="0" w:color="auto"/>
            <w:bottom w:val="none" w:sz="0" w:space="0" w:color="auto"/>
            <w:right w:val="none" w:sz="0" w:space="0" w:color="auto"/>
          </w:divBdr>
          <w:divsChild>
            <w:div w:id="1586454467">
              <w:marLeft w:val="1155"/>
              <w:marRight w:val="0"/>
              <w:marTop w:val="0"/>
              <w:marBottom w:val="0"/>
              <w:divBdr>
                <w:top w:val="none" w:sz="0" w:space="0" w:color="auto"/>
                <w:left w:val="none" w:sz="0" w:space="0" w:color="auto"/>
                <w:bottom w:val="none" w:sz="0" w:space="0" w:color="auto"/>
                <w:right w:val="none" w:sz="0" w:space="0" w:color="auto"/>
              </w:divBdr>
            </w:div>
            <w:div w:id="1393964719">
              <w:marLeft w:val="1155"/>
              <w:marRight w:val="0"/>
              <w:marTop w:val="0"/>
              <w:marBottom w:val="0"/>
              <w:divBdr>
                <w:top w:val="none" w:sz="0" w:space="0" w:color="auto"/>
                <w:left w:val="none" w:sz="0" w:space="0" w:color="auto"/>
                <w:bottom w:val="none" w:sz="0" w:space="0" w:color="auto"/>
                <w:right w:val="none" w:sz="0" w:space="0" w:color="auto"/>
              </w:divBdr>
            </w:div>
            <w:div w:id="186116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465951">
      <w:bodyDiv w:val="1"/>
      <w:marLeft w:val="0"/>
      <w:marRight w:val="0"/>
      <w:marTop w:val="0"/>
      <w:marBottom w:val="0"/>
      <w:divBdr>
        <w:top w:val="none" w:sz="0" w:space="0" w:color="auto"/>
        <w:left w:val="none" w:sz="0" w:space="0" w:color="auto"/>
        <w:bottom w:val="none" w:sz="0" w:space="0" w:color="auto"/>
        <w:right w:val="none" w:sz="0" w:space="0" w:color="auto"/>
      </w:divBdr>
      <w:divsChild>
        <w:div w:id="1119493787">
          <w:marLeft w:val="0"/>
          <w:marRight w:val="0"/>
          <w:marTop w:val="0"/>
          <w:marBottom w:val="0"/>
          <w:divBdr>
            <w:top w:val="none" w:sz="0" w:space="0" w:color="auto"/>
            <w:left w:val="none" w:sz="0" w:space="0" w:color="auto"/>
            <w:bottom w:val="none" w:sz="0" w:space="0" w:color="auto"/>
            <w:right w:val="none" w:sz="0" w:space="0" w:color="auto"/>
          </w:divBdr>
        </w:div>
        <w:div w:id="76095679">
          <w:marLeft w:val="0"/>
          <w:marRight w:val="0"/>
          <w:marTop w:val="150"/>
          <w:marBottom w:val="0"/>
          <w:divBdr>
            <w:top w:val="none" w:sz="0" w:space="0" w:color="auto"/>
            <w:left w:val="none" w:sz="0" w:space="0" w:color="auto"/>
            <w:bottom w:val="none" w:sz="0" w:space="0" w:color="auto"/>
            <w:right w:val="none" w:sz="0" w:space="0" w:color="auto"/>
          </w:divBdr>
          <w:divsChild>
            <w:div w:id="395318951">
              <w:marLeft w:val="1155"/>
              <w:marRight w:val="0"/>
              <w:marTop w:val="0"/>
              <w:marBottom w:val="0"/>
              <w:divBdr>
                <w:top w:val="none" w:sz="0" w:space="0" w:color="auto"/>
                <w:left w:val="none" w:sz="0" w:space="0" w:color="auto"/>
                <w:bottom w:val="none" w:sz="0" w:space="0" w:color="auto"/>
                <w:right w:val="none" w:sz="0" w:space="0" w:color="auto"/>
              </w:divBdr>
            </w:div>
            <w:div w:id="634025768">
              <w:marLeft w:val="1155"/>
              <w:marRight w:val="0"/>
              <w:marTop w:val="0"/>
              <w:marBottom w:val="0"/>
              <w:divBdr>
                <w:top w:val="none" w:sz="0" w:space="0" w:color="auto"/>
                <w:left w:val="none" w:sz="0" w:space="0" w:color="auto"/>
                <w:bottom w:val="none" w:sz="0" w:space="0" w:color="auto"/>
                <w:right w:val="none" w:sz="0" w:space="0" w:color="auto"/>
              </w:divBdr>
            </w:div>
            <w:div w:id="1720783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125249">
      <w:bodyDiv w:val="1"/>
      <w:marLeft w:val="0"/>
      <w:marRight w:val="0"/>
      <w:marTop w:val="0"/>
      <w:marBottom w:val="0"/>
      <w:divBdr>
        <w:top w:val="none" w:sz="0" w:space="0" w:color="auto"/>
        <w:left w:val="none" w:sz="0" w:space="0" w:color="auto"/>
        <w:bottom w:val="none" w:sz="0" w:space="0" w:color="auto"/>
        <w:right w:val="none" w:sz="0" w:space="0" w:color="auto"/>
      </w:divBdr>
      <w:divsChild>
        <w:div w:id="1808812292">
          <w:marLeft w:val="0"/>
          <w:marRight w:val="0"/>
          <w:marTop w:val="0"/>
          <w:marBottom w:val="0"/>
          <w:divBdr>
            <w:top w:val="none" w:sz="0" w:space="0" w:color="auto"/>
            <w:left w:val="none" w:sz="0" w:space="0" w:color="auto"/>
            <w:bottom w:val="none" w:sz="0" w:space="0" w:color="auto"/>
            <w:right w:val="none" w:sz="0" w:space="0" w:color="auto"/>
          </w:divBdr>
        </w:div>
        <w:div w:id="1848861238">
          <w:marLeft w:val="0"/>
          <w:marRight w:val="0"/>
          <w:marTop w:val="150"/>
          <w:marBottom w:val="0"/>
          <w:divBdr>
            <w:top w:val="none" w:sz="0" w:space="0" w:color="auto"/>
            <w:left w:val="none" w:sz="0" w:space="0" w:color="auto"/>
            <w:bottom w:val="none" w:sz="0" w:space="0" w:color="auto"/>
            <w:right w:val="none" w:sz="0" w:space="0" w:color="auto"/>
          </w:divBdr>
          <w:divsChild>
            <w:div w:id="471215989">
              <w:marLeft w:val="1155"/>
              <w:marRight w:val="0"/>
              <w:marTop w:val="0"/>
              <w:marBottom w:val="0"/>
              <w:divBdr>
                <w:top w:val="none" w:sz="0" w:space="0" w:color="auto"/>
                <w:left w:val="none" w:sz="0" w:space="0" w:color="auto"/>
                <w:bottom w:val="none" w:sz="0" w:space="0" w:color="auto"/>
                <w:right w:val="none" w:sz="0" w:space="0" w:color="auto"/>
              </w:divBdr>
            </w:div>
            <w:div w:id="804203220">
              <w:marLeft w:val="1155"/>
              <w:marRight w:val="0"/>
              <w:marTop w:val="0"/>
              <w:marBottom w:val="0"/>
              <w:divBdr>
                <w:top w:val="none" w:sz="0" w:space="0" w:color="auto"/>
                <w:left w:val="none" w:sz="0" w:space="0" w:color="auto"/>
                <w:bottom w:val="none" w:sz="0" w:space="0" w:color="auto"/>
                <w:right w:val="none" w:sz="0" w:space="0" w:color="auto"/>
              </w:divBdr>
            </w:div>
            <w:div w:id="215971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284164">
      <w:bodyDiv w:val="1"/>
      <w:marLeft w:val="0"/>
      <w:marRight w:val="0"/>
      <w:marTop w:val="0"/>
      <w:marBottom w:val="0"/>
      <w:divBdr>
        <w:top w:val="none" w:sz="0" w:space="0" w:color="auto"/>
        <w:left w:val="none" w:sz="0" w:space="0" w:color="auto"/>
        <w:bottom w:val="none" w:sz="0" w:space="0" w:color="auto"/>
        <w:right w:val="none" w:sz="0" w:space="0" w:color="auto"/>
      </w:divBdr>
      <w:divsChild>
        <w:div w:id="1261260113">
          <w:marLeft w:val="0"/>
          <w:marRight w:val="0"/>
          <w:marTop w:val="0"/>
          <w:marBottom w:val="0"/>
          <w:divBdr>
            <w:top w:val="none" w:sz="0" w:space="0" w:color="auto"/>
            <w:left w:val="none" w:sz="0" w:space="0" w:color="auto"/>
            <w:bottom w:val="none" w:sz="0" w:space="0" w:color="auto"/>
            <w:right w:val="none" w:sz="0" w:space="0" w:color="auto"/>
          </w:divBdr>
        </w:div>
        <w:div w:id="1740201899">
          <w:marLeft w:val="0"/>
          <w:marRight w:val="0"/>
          <w:marTop w:val="150"/>
          <w:marBottom w:val="0"/>
          <w:divBdr>
            <w:top w:val="none" w:sz="0" w:space="0" w:color="auto"/>
            <w:left w:val="none" w:sz="0" w:space="0" w:color="auto"/>
            <w:bottom w:val="none" w:sz="0" w:space="0" w:color="auto"/>
            <w:right w:val="none" w:sz="0" w:space="0" w:color="auto"/>
          </w:divBdr>
          <w:divsChild>
            <w:div w:id="1528834548">
              <w:marLeft w:val="1155"/>
              <w:marRight w:val="0"/>
              <w:marTop w:val="0"/>
              <w:marBottom w:val="0"/>
              <w:divBdr>
                <w:top w:val="none" w:sz="0" w:space="0" w:color="auto"/>
                <w:left w:val="none" w:sz="0" w:space="0" w:color="auto"/>
                <w:bottom w:val="none" w:sz="0" w:space="0" w:color="auto"/>
                <w:right w:val="none" w:sz="0" w:space="0" w:color="auto"/>
              </w:divBdr>
            </w:div>
            <w:div w:id="310914598">
              <w:marLeft w:val="1155"/>
              <w:marRight w:val="0"/>
              <w:marTop w:val="0"/>
              <w:marBottom w:val="0"/>
              <w:divBdr>
                <w:top w:val="none" w:sz="0" w:space="0" w:color="auto"/>
                <w:left w:val="none" w:sz="0" w:space="0" w:color="auto"/>
                <w:bottom w:val="none" w:sz="0" w:space="0" w:color="auto"/>
                <w:right w:val="none" w:sz="0" w:space="0" w:color="auto"/>
              </w:divBdr>
            </w:div>
            <w:div w:id="53244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547">
      <w:bodyDiv w:val="1"/>
      <w:marLeft w:val="0"/>
      <w:marRight w:val="0"/>
      <w:marTop w:val="0"/>
      <w:marBottom w:val="0"/>
      <w:divBdr>
        <w:top w:val="none" w:sz="0" w:space="0" w:color="auto"/>
        <w:left w:val="none" w:sz="0" w:space="0" w:color="auto"/>
        <w:bottom w:val="none" w:sz="0" w:space="0" w:color="auto"/>
        <w:right w:val="none" w:sz="0" w:space="0" w:color="auto"/>
      </w:divBdr>
      <w:divsChild>
        <w:div w:id="1248274043">
          <w:marLeft w:val="0"/>
          <w:marRight w:val="0"/>
          <w:marTop w:val="0"/>
          <w:marBottom w:val="0"/>
          <w:divBdr>
            <w:top w:val="none" w:sz="0" w:space="0" w:color="auto"/>
            <w:left w:val="none" w:sz="0" w:space="0" w:color="auto"/>
            <w:bottom w:val="none" w:sz="0" w:space="0" w:color="auto"/>
            <w:right w:val="none" w:sz="0" w:space="0" w:color="auto"/>
          </w:divBdr>
        </w:div>
        <w:div w:id="1188058046">
          <w:marLeft w:val="0"/>
          <w:marRight w:val="0"/>
          <w:marTop w:val="150"/>
          <w:marBottom w:val="0"/>
          <w:divBdr>
            <w:top w:val="none" w:sz="0" w:space="0" w:color="auto"/>
            <w:left w:val="none" w:sz="0" w:space="0" w:color="auto"/>
            <w:bottom w:val="none" w:sz="0" w:space="0" w:color="auto"/>
            <w:right w:val="none" w:sz="0" w:space="0" w:color="auto"/>
          </w:divBdr>
          <w:divsChild>
            <w:div w:id="1271203435">
              <w:marLeft w:val="1155"/>
              <w:marRight w:val="0"/>
              <w:marTop w:val="0"/>
              <w:marBottom w:val="0"/>
              <w:divBdr>
                <w:top w:val="none" w:sz="0" w:space="0" w:color="auto"/>
                <w:left w:val="none" w:sz="0" w:space="0" w:color="auto"/>
                <w:bottom w:val="none" w:sz="0" w:space="0" w:color="auto"/>
                <w:right w:val="none" w:sz="0" w:space="0" w:color="auto"/>
              </w:divBdr>
            </w:div>
            <w:div w:id="1014649230">
              <w:marLeft w:val="1155"/>
              <w:marRight w:val="0"/>
              <w:marTop w:val="0"/>
              <w:marBottom w:val="0"/>
              <w:divBdr>
                <w:top w:val="none" w:sz="0" w:space="0" w:color="auto"/>
                <w:left w:val="none" w:sz="0" w:space="0" w:color="auto"/>
                <w:bottom w:val="none" w:sz="0" w:space="0" w:color="auto"/>
                <w:right w:val="none" w:sz="0" w:space="0" w:color="auto"/>
              </w:divBdr>
            </w:div>
            <w:div w:id="168304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27472">
      <w:bodyDiv w:val="1"/>
      <w:marLeft w:val="0"/>
      <w:marRight w:val="0"/>
      <w:marTop w:val="0"/>
      <w:marBottom w:val="0"/>
      <w:divBdr>
        <w:top w:val="none" w:sz="0" w:space="0" w:color="auto"/>
        <w:left w:val="none" w:sz="0" w:space="0" w:color="auto"/>
        <w:bottom w:val="none" w:sz="0" w:space="0" w:color="auto"/>
        <w:right w:val="none" w:sz="0" w:space="0" w:color="auto"/>
      </w:divBdr>
      <w:divsChild>
        <w:div w:id="1331056939">
          <w:marLeft w:val="0"/>
          <w:marRight w:val="0"/>
          <w:marTop w:val="0"/>
          <w:marBottom w:val="0"/>
          <w:divBdr>
            <w:top w:val="none" w:sz="0" w:space="0" w:color="auto"/>
            <w:left w:val="none" w:sz="0" w:space="0" w:color="auto"/>
            <w:bottom w:val="none" w:sz="0" w:space="0" w:color="auto"/>
            <w:right w:val="none" w:sz="0" w:space="0" w:color="auto"/>
          </w:divBdr>
        </w:div>
        <w:div w:id="287467626">
          <w:marLeft w:val="0"/>
          <w:marRight w:val="0"/>
          <w:marTop w:val="150"/>
          <w:marBottom w:val="0"/>
          <w:divBdr>
            <w:top w:val="none" w:sz="0" w:space="0" w:color="auto"/>
            <w:left w:val="none" w:sz="0" w:space="0" w:color="auto"/>
            <w:bottom w:val="none" w:sz="0" w:space="0" w:color="auto"/>
            <w:right w:val="none" w:sz="0" w:space="0" w:color="auto"/>
          </w:divBdr>
          <w:divsChild>
            <w:div w:id="1539244935">
              <w:marLeft w:val="1155"/>
              <w:marRight w:val="0"/>
              <w:marTop w:val="0"/>
              <w:marBottom w:val="0"/>
              <w:divBdr>
                <w:top w:val="none" w:sz="0" w:space="0" w:color="auto"/>
                <w:left w:val="none" w:sz="0" w:space="0" w:color="auto"/>
                <w:bottom w:val="none" w:sz="0" w:space="0" w:color="auto"/>
                <w:right w:val="none" w:sz="0" w:space="0" w:color="auto"/>
              </w:divBdr>
            </w:div>
            <w:div w:id="1560630811">
              <w:marLeft w:val="1155"/>
              <w:marRight w:val="0"/>
              <w:marTop w:val="0"/>
              <w:marBottom w:val="0"/>
              <w:divBdr>
                <w:top w:val="none" w:sz="0" w:space="0" w:color="auto"/>
                <w:left w:val="none" w:sz="0" w:space="0" w:color="auto"/>
                <w:bottom w:val="none" w:sz="0" w:space="0" w:color="auto"/>
                <w:right w:val="none" w:sz="0" w:space="0" w:color="auto"/>
              </w:divBdr>
            </w:div>
            <w:div w:id="149795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30818">
      <w:bodyDiv w:val="1"/>
      <w:marLeft w:val="0"/>
      <w:marRight w:val="0"/>
      <w:marTop w:val="0"/>
      <w:marBottom w:val="0"/>
      <w:divBdr>
        <w:top w:val="none" w:sz="0" w:space="0" w:color="auto"/>
        <w:left w:val="none" w:sz="0" w:space="0" w:color="auto"/>
        <w:bottom w:val="none" w:sz="0" w:space="0" w:color="auto"/>
        <w:right w:val="none" w:sz="0" w:space="0" w:color="auto"/>
      </w:divBdr>
      <w:divsChild>
        <w:div w:id="1066218349">
          <w:marLeft w:val="0"/>
          <w:marRight w:val="0"/>
          <w:marTop w:val="0"/>
          <w:marBottom w:val="0"/>
          <w:divBdr>
            <w:top w:val="none" w:sz="0" w:space="0" w:color="auto"/>
            <w:left w:val="none" w:sz="0" w:space="0" w:color="auto"/>
            <w:bottom w:val="none" w:sz="0" w:space="0" w:color="auto"/>
            <w:right w:val="none" w:sz="0" w:space="0" w:color="auto"/>
          </w:divBdr>
        </w:div>
        <w:div w:id="1541436479">
          <w:marLeft w:val="0"/>
          <w:marRight w:val="0"/>
          <w:marTop w:val="150"/>
          <w:marBottom w:val="0"/>
          <w:divBdr>
            <w:top w:val="none" w:sz="0" w:space="0" w:color="auto"/>
            <w:left w:val="none" w:sz="0" w:space="0" w:color="auto"/>
            <w:bottom w:val="none" w:sz="0" w:space="0" w:color="auto"/>
            <w:right w:val="none" w:sz="0" w:space="0" w:color="auto"/>
          </w:divBdr>
          <w:divsChild>
            <w:div w:id="688021978">
              <w:marLeft w:val="1155"/>
              <w:marRight w:val="0"/>
              <w:marTop w:val="0"/>
              <w:marBottom w:val="0"/>
              <w:divBdr>
                <w:top w:val="none" w:sz="0" w:space="0" w:color="auto"/>
                <w:left w:val="none" w:sz="0" w:space="0" w:color="auto"/>
                <w:bottom w:val="none" w:sz="0" w:space="0" w:color="auto"/>
                <w:right w:val="none" w:sz="0" w:space="0" w:color="auto"/>
              </w:divBdr>
            </w:div>
            <w:div w:id="450171543">
              <w:marLeft w:val="1155"/>
              <w:marRight w:val="0"/>
              <w:marTop w:val="0"/>
              <w:marBottom w:val="0"/>
              <w:divBdr>
                <w:top w:val="none" w:sz="0" w:space="0" w:color="auto"/>
                <w:left w:val="none" w:sz="0" w:space="0" w:color="auto"/>
                <w:bottom w:val="none" w:sz="0" w:space="0" w:color="auto"/>
                <w:right w:val="none" w:sz="0" w:space="0" w:color="auto"/>
              </w:divBdr>
            </w:div>
            <w:div w:id="109309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096110">
      <w:bodyDiv w:val="1"/>
      <w:marLeft w:val="0"/>
      <w:marRight w:val="0"/>
      <w:marTop w:val="0"/>
      <w:marBottom w:val="0"/>
      <w:divBdr>
        <w:top w:val="none" w:sz="0" w:space="0" w:color="auto"/>
        <w:left w:val="none" w:sz="0" w:space="0" w:color="auto"/>
        <w:bottom w:val="none" w:sz="0" w:space="0" w:color="auto"/>
        <w:right w:val="none" w:sz="0" w:space="0" w:color="auto"/>
      </w:divBdr>
      <w:divsChild>
        <w:div w:id="756904473">
          <w:marLeft w:val="0"/>
          <w:marRight w:val="0"/>
          <w:marTop w:val="0"/>
          <w:marBottom w:val="0"/>
          <w:divBdr>
            <w:top w:val="none" w:sz="0" w:space="0" w:color="auto"/>
            <w:left w:val="none" w:sz="0" w:space="0" w:color="auto"/>
            <w:bottom w:val="none" w:sz="0" w:space="0" w:color="auto"/>
            <w:right w:val="none" w:sz="0" w:space="0" w:color="auto"/>
          </w:divBdr>
        </w:div>
        <w:div w:id="849756436">
          <w:marLeft w:val="0"/>
          <w:marRight w:val="0"/>
          <w:marTop w:val="150"/>
          <w:marBottom w:val="0"/>
          <w:divBdr>
            <w:top w:val="none" w:sz="0" w:space="0" w:color="auto"/>
            <w:left w:val="none" w:sz="0" w:space="0" w:color="auto"/>
            <w:bottom w:val="none" w:sz="0" w:space="0" w:color="auto"/>
            <w:right w:val="none" w:sz="0" w:space="0" w:color="auto"/>
          </w:divBdr>
          <w:divsChild>
            <w:div w:id="994181581">
              <w:marLeft w:val="1155"/>
              <w:marRight w:val="0"/>
              <w:marTop w:val="0"/>
              <w:marBottom w:val="0"/>
              <w:divBdr>
                <w:top w:val="none" w:sz="0" w:space="0" w:color="auto"/>
                <w:left w:val="none" w:sz="0" w:space="0" w:color="auto"/>
                <w:bottom w:val="none" w:sz="0" w:space="0" w:color="auto"/>
                <w:right w:val="none" w:sz="0" w:space="0" w:color="auto"/>
              </w:divBdr>
            </w:div>
            <w:div w:id="586424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2636">
      <w:bodyDiv w:val="1"/>
      <w:marLeft w:val="0"/>
      <w:marRight w:val="0"/>
      <w:marTop w:val="0"/>
      <w:marBottom w:val="0"/>
      <w:divBdr>
        <w:top w:val="none" w:sz="0" w:space="0" w:color="auto"/>
        <w:left w:val="none" w:sz="0" w:space="0" w:color="auto"/>
        <w:bottom w:val="none" w:sz="0" w:space="0" w:color="auto"/>
        <w:right w:val="none" w:sz="0" w:space="0" w:color="auto"/>
      </w:divBdr>
      <w:divsChild>
        <w:div w:id="1773208064">
          <w:marLeft w:val="0"/>
          <w:marRight w:val="0"/>
          <w:marTop w:val="0"/>
          <w:marBottom w:val="0"/>
          <w:divBdr>
            <w:top w:val="none" w:sz="0" w:space="0" w:color="auto"/>
            <w:left w:val="none" w:sz="0" w:space="0" w:color="auto"/>
            <w:bottom w:val="none" w:sz="0" w:space="0" w:color="auto"/>
            <w:right w:val="none" w:sz="0" w:space="0" w:color="auto"/>
          </w:divBdr>
        </w:div>
        <w:div w:id="1061443352">
          <w:marLeft w:val="0"/>
          <w:marRight w:val="0"/>
          <w:marTop w:val="150"/>
          <w:marBottom w:val="0"/>
          <w:divBdr>
            <w:top w:val="none" w:sz="0" w:space="0" w:color="auto"/>
            <w:left w:val="none" w:sz="0" w:space="0" w:color="auto"/>
            <w:bottom w:val="none" w:sz="0" w:space="0" w:color="auto"/>
            <w:right w:val="none" w:sz="0" w:space="0" w:color="auto"/>
          </w:divBdr>
          <w:divsChild>
            <w:div w:id="453908776">
              <w:marLeft w:val="1155"/>
              <w:marRight w:val="0"/>
              <w:marTop w:val="0"/>
              <w:marBottom w:val="0"/>
              <w:divBdr>
                <w:top w:val="none" w:sz="0" w:space="0" w:color="auto"/>
                <w:left w:val="none" w:sz="0" w:space="0" w:color="auto"/>
                <w:bottom w:val="none" w:sz="0" w:space="0" w:color="auto"/>
                <w:right w:val="none" w:sz="0" w:space="0" w:color="auto"/>
              </w:divBdr>
            </w:div>
            <w:div w:id="894779196">
              <w:marLeft w:val="1155"/>
              <w:marRight w:val="0"/>
              <w:marTop w:val="0"/>
              <w:marBottom w:val="0"/>
              <w:divBdr>
                <w:top w:val="none" w:sz="0" w:space="0" w:color="auto"/>
                <w:left w:val="none" w:sz="0" w:space="0" w:color="auto"/>
                <w:bottom w:val="none" w:sz="0" w:space="0" w:color="auto"/>
                <w:right w:val="none" w:sz="0" w:space="0" w:color="auto"/>
              </w:divBdr>
            </w:div>
            <w:div w:id="1832982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17767">
      <w:bodyDiv w:val="1"/>
      <w:marLeft w:val="0"/>
      <w:marRight w:val="0"/>
      <w:marTop w:val="0"/>
      <w:marBottom w:val="0"/>
      <w:divBdr>
        <w:top w:val="none" w:sz="0" w:space="0" w:color="auto"/>
        <w:left w:val="none" w:sz="0" w:space="0" w:color="auto"/>
        <w:bottom w:val="none" w:sz="0" w:space="0" w:color="auto"/>
        <w:right w:val="none" w:sz="0" w:space="0" w:color="auto"/>
      </w:divBdr>
      <w:divsChild>
        <w:div w:id="1294366349">
          <w:marLeft w:val="0"/>
          <w:marRight w:val="0"/>
          <w:marTop w:val="0"/>
          <w:marBottom w:val="0"/>
          <w:divBdr>
            <w:top w:val="none" w:sz="0" w:space="0" w:color="auto"/>
            <w:left w:val="none" w:sz="0" w:space="0" w:color="auto"/>
            <w:bottom w:val="none" w:sz="0" w:space="0" w:color="auto"/>
            <w:right w:val="none" w:sz="0" w:space="0" w:color="auto"/>
          </w:divBdr>
        </w:div>
        <w:div w:id="1398673050">
          <w:marLeft w:val="0"/>
          <w:marRight w:val="0"/>
          <w:marTop w:val="150"/>
          <w:marBottom w:val="0"/>
          <w:divBdr>
            <w:top w:val="none" w:sz="0" w:space="0" w:color="auto"/>
            <w:left w:val="none" w:sz="0" w:space="0" w:color="auto"/>
            <w:bottom w:val="none" w:sz="0" w:space="0" w:color="auto"/>
            <w:right w:val="none" w:sz="0" w:space="0" w:color="auto"/>
          </w:divBdr>
          <w:divsChild>
            <w:div w:id="809785454">
              <w:marLeft w:val="1155"/>
              <w:marRight w:val="0"/>
              <w:marTop w:val="0"/>
              <w:marBottom w:val="0"/>
              <w:divBdr>
                <w:top w:val="none" w:sz="0" w:space="0" w:color="auto"/>
                <w:left w:val="none" w:sz="0" w:space="0" w:color="auto"/>
                <w:bottom w:val="none" w:sz="0" w:space="0" w:color="auto"/>
                <w:right w:val="none" w:sz="0" w:space="0" w:color="auto"/>
              </w:divBdr>
            </w:div>
            <w:div w:id="688920352">
              <w:marLeft w:val="1155"/>
              <w:marRight w:val="0"/>
              <w:marTop w:val="0"/>
              <w:marBottom w:val="0"/>
              <w:divBdr>
                <w:top w:val="none" w:sz="0" w:space="0" w:color="auto"/>
                <w:left w:val="none" w:sz="0" w:space="0" w:color="auto"/>
                <w:bottom w:val="none" w:sz="0" w:space="0" w:color="auto"/>
                <w:right w:val="none" w:sz="0" w:space="0" w:color="auto"/>
              </w:divBdr>
            </w:div>
            <w:div w:id="608777222">
              <w:marLeft w:val="1155"/>
              <w:marRight w:val="0"/>
              <w:marTop w:val="0"/>
              <w:marBottom w:val="0"/>
              <w:divBdr>
                <w:top w:val="none" w:sz="0" w:space="0" w:color="auto"/>
                <w:left w:val="none" w:sz="0" w:space="0" w:color="auto"/>
                <w:bottom w:val="none" w:sz="0" w:space="0" w:color="auto"/>
                <w:right w:val="none" w:sz="0" w:space="0" w:color="auto"/>
              </w:divBdr>
            </w:div>
            <w:div w:id="191157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492216">
      <w:bodyDiv w:val="1"/>
      <w:marLeft w:val="0"/>
      <w:marRight w:val="0"/>
      <w:marTop w:val="0"/>
      <w:marBottom w:val="0"/>
      <w:divBdr>
        <w:top w:val="none" w:sz="0" w:space="0" w:color="auto"/>
        <w:left w:val="none" w:sz="0" w:space="0" w:color="auto"/>
        <w:bottom w:val="none" w:sz="0" w:space="0" w:color="auto"/>
        <w:right w:val="none" w:sz="0" w:space="0" w:color="auto"/>
      </w:divBdr>
      <w:divsChild>
        <w:div w:id="652683656">
          <w:marLeft w:val="0"/>
          <w:marRight w:val="0"/>
          <w:marTop w:val="0"/>
          <w:marBottom w:val="0"/>
          <w:divBdr>
            <w:top w:val="none" w:sz="0" w:space="0" w:color="auto"/>
            <w:left w:val="none" w:sz="0" w:space="0" w:color="auto"/>
            <w:bottom w:val="none" w:sz="0" w:space="0" w:color="auto"/>
            <w:right w:val="none" w:sz="0" w:space="0" w:color="auto"/>
          </w:divBdr>
        </w:div>
        <w:div w:id="1093819240">
          <w:marLeft w:val="0"/>
          <w:marRight w:val="0"/>
          <w:marTop w:val="150"/>
          <w:marBottom w:val="0"/>
          <w:divBdr>
            <w:top w:val="none" w:sz="0" w:space="0" w:color="auto"/>
            <w:left w:val="none" w:sz="0" w:space="0" w:color="auto"/>
            <w:bottom w:val="none" w:sz="0" w:space="0" w:color="auto"/>
            <w:right w:val="none" w:sz="0" w:space="0" w:color="auto"/>
          </w:divBdr>
          <w:divsChild>
            <w:div w:id="1922987760">
              <w:marLeft w:val="1155"/>
              <w:marRight w:val="0"/>
              <w:marTop w:val="0"/>
              <w:marBottom w:val="0"/>
              <w:divBdr>
                <w:top w:val="none" w:sz="0" w:space="0" w:color="auto"/>
                <w:left w:val="none" w:sz="0" w:space="0" w:color="auto"/>
                <w:bottom w:val="none" w:sz="0" w:space="0" w:color="auto"/>
                <w:right w:val="none" w:sz="0" w:space="0" w:color="auto"/>
              </w:divBdr>
            </w:div>
            <w:div w:id="323628405">
              <w:marLeft w:val="1155"/>
              <w:marRight w:val="0"/>
              <w:marTop w:val="0"/>
              <w:marBottom w:val="0"/>
              <w:divBdr>
                <w:top w:val="none" w:sz="0" w:space="0" w:color="auto"/>
                <w:left w:val="none" w:sz="0" w:space="0" w:color="auto"/>
                <w:bottom w:val="none" w:sz="0" w:space="0" w:color="auto"/>
                <w:right w:val="none" w:sz="0" w:space="0" w:color="auto"/>
              </w:divBdr>
            </w:div>
            <w:div w:id="19826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4247">
      <w:bodyDiv w:val="1"/>
      <w:marLeft w:val="0"/>
      <w:marRight w:val="0"/>
      <w:marTop w:val="0"/>
      <w:marBottom w:val="0"/>
      <w:divBdr>
        <w:top w:val="none" w:sz="0" w:space="0" w:color="auto"/>
        <w:left w:val="none" w:sz="0" w:space="0" w:color="auto"/>
        <w:bottom w:val="none" w:sz="0" w:space="0" w:color="auto"/>
        <w:right w:val="none" w:sz="0" w:space="0" w:color="auto"/>
      </w:divBdr>
      <w:divsChild>
        <w:div w:id="175074555">
          <w:marLeft w:val="0"/>
          <w:marRight w:val="0"/>
          <w:marTop w:val="0"/>
          <w:marBottom w:val="0"/>
          <w:divBdr>
            <w:top w:val="none" w:sz="0" w:space="0" w:color="auto"/>
            <w:left w:val="none" w:sz="0" w:space="0" w:color="auto"/>
            <w:bottom w:val="none" w:sz="0" w:space="0" w:color="auto"/>
            <w:right w:val="none" w:sz="0" w:space="0" w:color="auto"/>
          </w:divBdr>
        </w:div>
        <w:div w:id="820804105">
          <w:marLeft w:val="0"/>
          <w:marRight w:val="0"/>
          <w:marTop w:val="150"/>
          <w:marBottom w:val="0"/>
          <w:divBdr>
            <w:top w:val="none" w:sz="0" w:space="0" w:color="auto"/>
            <w:left w:val="none" w:sz="0" w:space="0" w:color="auto"/>
            <w:bottom w:val="none" w:sz="0" w:space="0" w:color="auto"/>
            <w:right w:val="none" w:sz="0" w:space="0" w:color="auto"/>
          </w:divBdr>
          <w:divsChild>
            <w:div w:id="1834372098">
              <w:marLeft w:val="1155"/>
              <w:marRight w:val="0"/>
              <w:marTop w:val="0"/>
              <w:marBottom w:val="0"/>
              <w:divBdr>
                <w:top w:val="none" w:sz="0" w:space="0" w:color="auto"/>
                <w:left w:val="none" w:sz="0" w:space="0" w:color="auto"/>
                <w:bottom w:val="none" w:sz="0" w:space="0" w:color="auto"/>
                <w:right w:val="none" w:sz="0" w:space="0" w:color="auto"/>
              </w:divBdr>
            </w:div>
            <w:div w:id="1969116881">
              <w:marLeft w:val="1155"/>
              <w:marRight w:val="0"/>
              <w:marTop w:val="0"/>
              <w:marBottom w:val="0"/>
              <w:divBdr>
                <w:top w:val="none" w:sz="0" w:space="0" w:color="auto"/>
                <w:left w:val="none" w:sz="0" w:space="0" w:color="auto"/>
                <w:bottom w:val="none" w:sz="0" w:space="0" w:color="auto"/>
                <w:right w:val="none" w:sz="0" w:space="0" w:color="auto"/>
              </w:divBdr>
            </w:div>
            <w:div w:id="1147090525">
              <w:marLeft w:val="1155"/>
              <w:marRight w:val="0"/>
              <w:marTop w:val="0"/>
              <w:marBottom w:val="0"/>
              <w:divBdr>
                <w:top w:val="none" w:sz="0" w:space="0" w:color="auto"/>
                <w:left w:val="none" w:sz="0" w:space="0" w:color="auto"/>
                <w:bottom w:val="none" w:sz="0" w:space="0" w:color="auto"/>
                <w:right w:val="none" w:sz="0" w:space="0" w:color="auto"/>
              </w:divBdr>
            </w:div>
            <w:div w:id="679771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69923">
      <w:bodyDiv w:val="1"/>
      <w:marLeft w:val="0"/>
      <w:marRight w:val="0"/>
      <w:marTop w:val="0"/>
      <w:marBottom w:val="0"/>
      <w:divBdr>
        <w:top w:val="none" w:sz="0" w:space="0" w:color="auto"/>
        <w:left w:val="none" w:sz="0" w:space="0" w:color="auto"/>
        <w:bottom w:val="none" w:sz="0" w:space="0" w:color="auto"/>
        <w:right w:val="none" w:sz="0" w:space="0" w:color="auto"/>
      </w:divBdr>
      <w:divsChild>
        <w:div w:id="2099195">
          <w:marLeft w:val="0"/>
          <w:marRight w:val="0"/>
          <w:marTop w:val="0"/>
          <w:marBottom w:val="0"/>
          <w:divBdr>
            <w:top w:val="none" w:sz="0" w:space="0" w:color="auto"/>
            <w:left w:val="none" w:sz="0" w:space="0" w:color="auto"/>
            <w:bottom w:val="none" w:sz="0" w:space="0" w:color="auto"/>
            <w:right w:val="none" w:sz="0" w:space="0" w:color="auto"/>
          </w:divBdr>
        </w:div>
        <w:div w:id="1929264915">
          <w:marLeft w:val="0"/>
          <w:marRight w:val="0"/>
          <w:marTop w:val="150"/>
          <w:marBottom w:val="0"/>
          <w:divBdr>
            <w:top w:val="none" w:sz="0" w:space="0" w:color="auto"/>
            <w:left w:val="none" w:sz="0" w:space="0" w:color="auto"/>
            <w:bottom w:val="none" w:sz="0" w:space="0" w:color="auto"/>
            <w:right w:val="none" w:sz="0" w:space="0" w:color="auto"/>
          </w:divBdr>
          <w:divsChild>
            <w:div w:id="477577941">
              <w:marLeft w:val="1155"/>
              <w:marRight w:val="0"/>
              <w:marTop w:val="0"/>
              <w:marBottom w:val="0"/>
              <w:divBdr>
                <w:top w:val="none" w:sz="0" w:space="0" w:color="auto"/>
                <w:left w:val="none" w:sz="0" w:space="0" w:color="auto"/>
                <w:bottom w:val="none" w:sz="0" w:space="0" w:color="auto"/>
                <w:right w:val="none" w:sz="0" w:space="0" w:color="auto"/>
              </w:divBdr>
            </w:div>
            <w:div w:id="2134788488">
              <w:marLeft w:val="1155"/>
              <w:marRight w:val="0"/>
              <w:marTop w:val="0"/>
              <w:marBottom w:val="0"/>
              <w:divBdr>
                <w:top w:val="none" w:sz="0" w:space="0" w:color="auto"/>
                <w:left w:val="none" w:sz="0" w:space="0" w:color="auto"/>
                <w:bottom w:val="none" w:sz="0" w:space="0" w:color="auto"/>
                <w:right w:val="none" w:sz="0" w:space="0" w:color="auto"/>
              </w:divBdr>
            </w:div>
            <w:div w:id="277302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336417">
      <w:bodyDiv w:val="1"/>
      <w:marLeft w:val="0"/>
      <w:marRight w:val="0"/>
      <w:marTop w:val="0"/>
      <w:marBottom w:val="0"/>
      <w:divBdr>
        <w:top w:val="none" w:sz="0" w:space="0" w:color="auto"/>
        <w:left w:val="none" w:sz="0" w:space="0" w:color="auto"/>
        <w:bottom w:val="none" w:sz="0" w:space="0" w:color="auto"/>
        <w:right w:val="none" w:sz="0" w:space="0" w:color="auto"/>
      </w:divBdr>
      <w:divsChild>
        <w:div w:id="1400254031">
          <w:marLeft w:val="0"/>
          <w:marRight w:val="0"/>
          <w:marTop w:val="0"/>
          <w:marBottom w:val="0"/>
          <w:divBdr>
            <w:top w:val="none" w:sz="0" w:space="0" w:color="auto"/>
            <w:left w:val="none" w:sz="0" w:space="0" w:color="auto"/>
            <w:bottom w:val="none" w:sz="0" w:space="0" w:color="auto"/>
            <w:right w:val="none" w:sz="0" w:space="0" w:color="auto"/>
          </w:divBdr>
        </w:div>
        <w:div w:id="626469309">
          <w:marLeft w:val="0"/>
          <w:marRight w:val="0"/>
          <w:marTop w:val="150"/>
          <w:marBottom w:val="0"/>
          <w:divBdr>
            <w:top w:val="none" w:sz="0" w:space="0" w:color="auto"/>
            <w:left w:val="none" w:sz="0" w:space="0" w:color="auto"/>
            <w:bottom w:val="none" w:sz="0" w:space="0" w:color="auto"/>
            <w:right w:val="none" w:sz="0" w:space="0" w:color="auto"/>
          </w:divBdr>
          <w:divsChild>
            <w:div w:id="1747461660">
              <w:marLeft w:val="1155"/>
              <w:marRight w:val="0"/>
              <w:marTop w:val="0"/>
              <w:marBottom w:val="0"/>
              <w:divBdr>
                <w:top w:val="none" w:sz="0" w:space="0" w:color="auto"/>
                <w:left w:val="none" w:sz="0" w:space="0" w:color="auto"/>
                <w:bottom w:val="none" w:sz="0" w:space="0" w:color="auto"/>
                <w:right w:val="none" w:sz="0" w:space="0" w:color="auto"/>
              </w:divBdr>
            </w:div>
            <w:div w:id="534079219">
              <w:marLeft w:val="1155"/>
              <w:marRight w:val="0"/>
              <w:marTop w:val="0"/>
              <w:marBottom w:val="0"/>
              <w:divBdr>
                <w:top w:val="none" w:sz="0" w:space="0" w:color="auto"/>
                <w:left w:val="none" w:sz="0" w:space="0" w:color="auto"/>
                <w:bottom w:val="none" w:sz="0" w:space="0" w:color="auto"/>
                <w:right w:val="none" w:sz="0" w:space="0" w:color="auto"/>
              </w:divBdr>
            </w:div>
            <w:div w:id="797382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4982">
      <w:bodyDiv w:val="1"/>
      <w:marLeft w:val="0"/>
      <w:marRight w:val="0"/>
      <w:marTop w:val="0"/>
      <w:marBottom w:val="0"/>
      <w:divBdr>
        <w:top w:val="none" w:sz="0" w:space="0" w:color="auto"/>
        <w:left w:val="none" w:sz="0" w:space="0" w:color="auto"/>
        <w:bottom w:val="none" w:sz="0" w:space="0" w:color="auto"/>
        <w:right w:val="none" w:sz="0" w:space="0" w:color="auto"/>
      </w:divBdr>
      <w:divsChild>
        <w:div w:id="1003968799">
          <w:marLeft w:val="0"/>
          <w:marRight w:val="0"/>
          <w:marTop w:val="0"/>
          <w:marBottom w:val="0"/>
          <w:divBdr>
            <w:top w:val="none" w:sz="0" w:space="0" w:color="auto"/>
            <w:left w:val="none" w:sz="0" w:space="0" w:color="auto"/>
            <w:bottom w:val="none" w:sz="0" w:space="0" w:color="auto"/>
            <w:right w:val="none" w:sz="0" w:space="0" w:color="auto"/>
          </w:divBdr>
        </w:div>
        <w:div w:id="550962181">
          <w:marLeft w:val="0"/>
          <w:marRight w:val="0"/>
          <w:marTop w:val="150"/>
          <w:marBottom w:val="0"/>
          <w:divBdr>
            <w:top w:val="none" w:sz="0" w:space="0" w:color="auto"/>
            <w:left w:val="none" w:sz="0" w:space="0" w:color="auto"/>
            <w:bottom w:val="none" w:sz="0" w:space="0" w:color="auto"/>
            <w:right w:val="none" w:sz="0" w:space="0" w:color="auto"/>
          </w:divBdr>
          <w:divsChild>
            <w:div w:id="620959605">
              <w:marLeft w:val="1155"/>
              <w:marRight w:val="0"/>
              <w:marTop w:val="0"/>
              <w:marBottom w:val="0"/>
              <w:divBdr>
                <w:top w:val="none" w:sz="0" w:space="0" w:color="auto"/>
                <w:left w:val="none" w:sz="0" w:space="0" w:color="auto"/>
                <w:bottom w:val="none" w:sz="0" w:space="0" w:color="auto"/>
                <w:right w:val="none" w:sz="0" w:space="0" w:color="auto"/>
              </w:divBdr>
            </w:div>
            <w:div w:id="1822388666">
              <w:marLeft w:val="1155"/>
              <w:marRight w:val="0"/>
              <w:marTop w:val="0"/>
              <w:marBottom w:val="0"/>
              <w:divBdr>
                <w:top w:val="none" w:sz="0" w:space="0" w:color="auto"/>
                <w:left w:val="none" w:sz="0" w:space="0" w:color="auto"/>
                <w:bottom w:val="none" w:sz="0" w:space="0" w:color="auto"/>
                <w:right w:val="none" w:sz="0" w:space="0" w:color="auto"/>
              </w:divBdr>
            </w:div>
            <w:div w:id="66960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663047">
      <w:bodyDiv w:val="1"/>
      <w:marLeft w:val="0"/>
      <w:marRight w:val="0"/>
      <w:marTop w:val="0"/>
      <w:marBottom w:val="0"/>
      <w:divBdr>
        <w:top w:val="none" w:sz="0" w:space="0" w:color="auto"/>
        <w:left w:val="none" w:sz="0" w:space="0" w:color="auto"/>
        <w:bottom w:val="none" w:sz="0" w:space="0" w:color="auto"/>
        <w:right w:val="none" w:sz="0" w:space="0" w:color="auto"/>
      </w:divBdr>
      <w:divsChild>
        <w:div w:id="1213736945">
          <w:marLeft w:val="0"/>
          <w:marRight w:val="0"/>
          <w:marTop w:val="0"/>
          <w:marBottom w:val="0"/>
          <w:divBdr>
            <w:top w:val="none" w:sz="0" w:space="0" w:color="auto"/>
            <w:left w:val="none" w:sz="0" w:space="0" w:color="auto"/>
            <w:bottom w:val="none" w:sz="0" w:space="0" w:color="auto"/>
            <w:right w:val="none" w:sz="0" w:space="0" w:color="auto"/>
          </w:divBdr>
        </w:div>
        <w:div w:id="740641008">
          <w:marLeft w:val="0"/>
          <w:marRight w:val="0"/>
          <w:marTop w:val="150"/>
          <w:marBottom w:val="0"/>
          <w:divBdr>
            <w:top w:val="none" w:sz="0" w:space="0" w:color="auto"/>
            <w:left w:val="none" w:sz="0" w:space="0" w:color="auto"/>
            <w:bottom w:val="none" w:sz="0" w:space="0" w:color="auto"/>
            <w:right w:val="none" w:sz="0" w:space="0" w:color="auto"/>
          </w:divBdr>
          <w:divsChild>
            <w:div w:id="872034441">
              <w:marLeft w:val="1155"/>
              <w:marRight w:val="0"/>
              <w:marTop w:val="0"/>
              <w:marBottom w:val="0"/>
              <w:divBdr>
                <w:top w:val="none" w:sz="0" w:space="0" w:color="auto"/>
                <w:left w:val="none" w:sz="0" w:space="0" w:color="auto"/>
                <w:bottom w:val="none" w:sz="0" w:space="0" w:color="auto"/>
                <w:right w:val="none" w:sz="0" w:space="0" w:color="auto"/>
              </w:divBdr>
            </w:div>
            <w:div w:id="412703104">
              <w:marLeft w:val="1155"/>
              <w:marRight w:val="0"/>
              <w:marTop w:val="0"/>
              <w:marBottom w:val="0"/>
              <w:divBdr>
                <w:top w:val="none" w:sz="0" w:space="0" w:color="auto"/>
                <w:left w:val="none" w:sz="0" w:space="0" w:color="auto"/>
                <w:bottom w:val="none" w:sz="0" w:space="0" w:color="auto"/>
                <w:right w:val="none" w:sz="0" w:space="0" w:color="auto"/>
              </w:divBdr>
            </w:div>
            <w:div w:id="671490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3753">
      <w:bodyDiv w:val="1"/>
      <w:marLeft w:val="0"/>
      <w:marRight w:val="0"/>
      <w:marTop w:val="0"/>
      <w:marBottom w:val="0"/>
      <w:divBdr>
        <w:top w:val="none" w:sz="0" w:space="0" w:color="auto"/>
        <w:left w:val="none" w:sz="0" w:space="0" w:color="auto"/>
        <w:bottom w:val="none" w:sz="0" w:space="0" w:color="auto"/>
        <w:right w:val="none" w:sz="0" w:space="0" w:color="auto"/>
      </w:divBdr>
      <w:divsChild>
        <w:div w:id="252010241">
          <w:marLeft w:val="0"/>
          <w:marRight w:val="0"/>
          <w:marTop w:val="0"/>
          <w:marBottom w:val="0"/>
          <w:divBdr>
            <w:top w:val="none" w:sz="0" w:space="0" w:color="auto"/>
            <w:left w:val="none" w:sz="0" w:space="0" w:color="auto"/>
            <w:bottom w:val="none" w:sz="0" w:space="0" w:color="auto"/>
            <w:right w:val="none" w:sz="0" w:space="0" w:color="auto"/>
          </w:divBdr>
        </w:div>
        <w:div w:id="877355247">
          <w:marLeft w:val="0"/>
          <w:marRight w:val="0"/>
          <w:marTop w:val="150"/>
          <w:marBottom w:val="0"/>
          <w:divBdr>
            <w:top w:val="none" w:sz="0" w:space="0" w:color="auto"/>
            <w:left w:val="none" w:sz="0" w:space="0" w:color="auto"/>
            <w:bottom w:val="none" w:sz="0" w:space="0" w:color="auto"/>
            <w:right w:val="none" w:sz="0" w:space="0" w:color="auto"/>
          </w:divBdr>
          <w:divsChild>
            <w:div w:id="913706844">
              <w:marLeft w:val="1155"/>
              <w:marRight w:val="0"/>
              <w:marTop w:val="0"/>
              <w:marBottom w:val="0"/>
              <w:divBdr>
                <w:top w:val="none" w:sz="0" w:space="0" w:color="auto"/>
                <w:left w:val="none" w:sz="0" w:space="0" w:color="auto"/>
                <w:bottom w:val="none" w:sz="0" w:space="0" w:color="auto"/>
                <w:right w:val="none" w:sz="0" w:space="0" w:color="auto"/>
              </w:divBdr>
            </w:div>
            <w:div w:id="1504203365">
              <w:marLeft w:val="1155"/>
              <w:marRight w:val="0"/>
              <w:marTop w:val="0"/>
              <w:marBottom w:val="0"/>
              <w:divBdr>
                <w:top w:val="none" w:sz="0" w:space="0" w:color="auto"/>
                <w:left w:val="none" w:sz="0" w:space="0" w:color="auto"/>
                <w:bottom w:val="none" w:sz="0" w:space="0" w:color="auto"/>
                <w:right w:val="none" w:sz="0" w:space="0" w:color="auto"/>
              </w:divBdr>
            </w:div>
            <w:div w:id="295841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594419">
      <w:bodyDiv w:val="1"/>
      <w:marLeft w:val="0"/>
      <w:marRight w:val="0"/>
      <w:marTop w:val="0"/>
      <w:marBottom w:val="0"/>
      <w:divBdr>
        <w:top w:val="none" w:sz="0" w:space="0" w:color="auto"/>
        <w:left w:val="none" w:sz="0" w:space="0" w:color="auto"/>
        <w:bottom w:val="none" w:sz="0" w:space="0" w:color="auto"/>
        <w:right w:val="none" w:sz="0" w:space="0" w:color="auto"/>
      </w:divBdr>
      <w:divsChild>
        <w:div w:id="1222836277">
          <w:marLeft w:val="0"/>
          <w:marRight w:val="0"/>
          <w:marTop w:val="0"/>
          <w:marBottom w:val="0"/>
          <w:divBdr>
            <w:top w:val="none" w:sz="0" w:space="0" w:color="auto"/>
            <w:left w:val="none" w:sz="0" w:space="0" w:color="auto"/>
            <w:bottom w:val="none" w:sz="0" w:space="0" w:color="auto"/>
            <w:right w:val="none" w:sz="0" w:space="0" w:color="auto"/>
          </w:divBdr>
        </w:div>
        <w:div w:id="866408916">
          <w:marLeft w:val="0"/>
          <w:marRight w:val="0"/>
          <w:marTop w:val="150"/>
          <w:marBottom w:val="0"/>
          <w:divBdr>
            <w:top w:val="none" w:sz="0" w:space="0" w:color="auto"/>
            <w:left w:val="none" w:sz="0" w:space="0" w:color="auto"/>
            <w:bottom w:val="none" w:sz="0" w:space="0" w:color="auto"/>
            <w:right w:val="none" w:sz="0" w:space="0" w:color="auto"/>
          </w:divBdr>
          <w:divsChild>
            <w:div w:id="1043796482">
              <w:marLeft w:val="1155"/>
              <w:marRight w:val="0"/>
              <w:marTop w:val="0"/>
              <w:marBottom w:val="0"/>
              <w:divBdr>
                <w:top w:val="none" w:sz="0" w:space="0" w:color="auto"/>
                <w:left w:val="none" w:sz="0" w:space="0" w:color="auto"/>
                <w:bottom w:val="none" w:sz="0" w:space="0" w:color="auto"/>
                <w:right w:val="none" w:sz="0" w:space="0" w:color="auto"/>
              </w:divBdr>
            </w:div>
            <w:div w:id="1437676232">
              <w:marLeft w:val="1155"/>
              <w:marRight w:val="0"/>
              <w:marTop w:val="0"/>
              <w:marBottom w:val="0"/>
              <w:divBdr>
                <w:top w:val="none" w:sz="0" w:space="0" w:color="auto"/>
                <w:left w:val="none" w:sz="0" w:space="0" w:color="auto"/>
                <w:bottom w:val="none" w:sz="0" w:space="0" w:color="auto"/>
                <w:right w:val="none" w:sz="0" w:space="0" w:color="auto"/>
              </w:divBdr>
            </w:div>
            <w:div w:id="1093357008">
              <w:marLeft w:val="1155"/>
              <w:marRight w:val="0"/>
              <w:marTop w:val="0"/>
              <w:marBottom w:val="0"/>
              <w:divBdr>
                <w:top w:val="none" w:sz="0" w:space="0" w:color="auto"/>
                <w:left w:val="none" w:sz="0" w:space="0" w:color="auto"/>
                <w:bottom w:val="none" w:sz="0" w:space="0" w:color="auto"/>
                <w:right w:val="none" w:sz="0" w:space="0" w:color="auto"/>
              </w:divBdr>
            </w:div>
            <w:div w:id="123131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064542">
      <w:bodyDiv w:val="1"/>
      <w:marLeft w:val="0"/>
      <w:marRight w:val="0"/>
      <w:marTop w:val="0"/>
      <w:marBottom w:val="0"/>
      <w:divBdr>
        <w:top w:val="none" w:sz="0" w:space="0" w:color="auto"/>
        <w:left w:val="none" w:sz="0" w:space="0" w:color="auto"/>
        <w:bottom w:val="none" w:sz="0" w:space="0" w:color="auto"/>
        <w:right w:val="none" w:sz="0" w:space="0" w:color="auto"/>
      </w:divBdr>
      <w:divsChild>
        <w:div w:id="577446670">
          <w:marLeft w:val="0"/>
          <w:marRight w:val="0"/>
          <w:marTop w:val="0"/>
          <w:marBottom w:val="0"/>
          <w:divBdr>
            <w:top w:val="none" w:sz="0" w:space="0" w:color="auto"/>
            <w:left w:val="none" w:sz="0" w:space="0" w:color="auto"/>
            <w:bottom w:val="none" w:sz="0" w:space="0" w:color="auto"/>
            <w:right w:val="none" w:sz="0" w:space="0" w:color="auto"/>
          </w:divBdr>
        </w:div>
        <w:div w:id="1799226283">
          <w:marLeft w:val="0"/>
          <w:marRight w:val="0"/>
          <w:marTop w:val="150"/>
          <w:marBottom w:val="0"/>
          <w:divBdr>
            <w:top w:val="none" w:sz="0" w:space="0" w:color="auto"/>
            <w:left w:val="none" w:sz="0" w:space="0" w:color="auto"/>
            <w:bottom w:val="none" w:sz="0" w:space="0" w:color="auto"/>
            <w:right w:val="none" w:sz="0" w:space="0" w:color="auto"/>
          </w:divBdr>
          <w:divsChild>
            <w:div w:id="563830479">
              <w:marLeft w:val="1155"/>
              <w:marRight w:val="0"/>
              <w:marTop w:val="0"/>
              <w:marBottom w:val="0"/>
              <w:divBdr>
                <w:top w:val="none" w:sz="0" w:space="0" w:color="auto"/>
                <w:left w:val="none" w:sz="0" w:space="0" w:color="auto"/>
                <w:bottom w:val="none" w:sz="0" w:space="0" w:color="auto"/>
                <w:right w:val="none" w:sz="0" w:space="0" w:color="auto"/>
              </w:divBdr>
            </w:div>
            <w:div w:id="1170681537">
              <w:marLeft w:val="1155"/>
              <w:marRight w:val="0"/>
              <w:marTop w:val="0"/>
              <w:marBottom w:val="0"/>
              <w:divBdr>
                <w:top w:val="none" w:sz="0" w:space="0" w:color="auto"/>
                <w:left w:val="none" w:sz="0" w:space="0" w:color="auto"/>
                <w:bottom w:val="none" w:sz="0" w:space="0" w:color="auto"/>
                <w:right w:val="none" w:sz="0" w:space="0" w:color="auto"/>
              </w:divBdr>
            </w:div>
            <w:div w:id="88475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448282">
      <w:bodyDiv w:val="1"/>
      <w:marLeft w:val="0"/>
      <w:marRight w:val="0"/>
      <w:marTop w:val="0"/>
      <w:marBottom w:val="0"/>
      <w:divBdr>
        <w:top w:val="none" w:sz="0" w:space="0" w:color="auto"/>
        <w:left w:val="none" w:sz="0" w:space="0" w:color="auto"/>
        <w:bottom w:val="none" w:sz="0" w:space="0" w:color="auto"/>
        <w:right w:val="none" w:sz="0" w:space="0" w:color="auto"/>
      </w:divBdr>
      <w:divsChild>
        <w:div w:id="1162508998">
          <w:marLeft w:val="0"/>
          <w:marRight w:val="0"/>
          <w:marTop w:val="0"/>
          <w:marBottom w:val="0"/>
          <w:divBdr>
            <w:top w:val="none" w:sz="0" w:space="0" w:color="auto"/>
            <w:left w:val="none" w:sz="0" w:space="0" w:color="auto"/>
            <w:bottom w:val="none" w:sz="0" w:space="0" w:color="auto"/>
            <w:right w:val="none" w:sz="0" w:space="0" w:color="auto"/>
          </w:divBdr>
        </w:div>
        <w:div w:id="1185094780">
          <w:marLeft w:val="0"/>
          <w:marRight w:val="0"/>
          <w:marTop w:val="150"/>
          <w:marBottom w:val="0"/>
          <w:divBdr>
            <w:top w:val="none" w:sz="0" w:space="0" w:color="auto"/>
            <w:left w:val="none" w:sz="0" w:space="0" w:color="auto"/>
            <w:bottom w:val="none" w:sz="0" w:space="0" w:color="auto"/>
            <w:right w:val="none" w:sz="0" w:space="0" w:color="auto"/>
          </w:divBdr>
          <w:divsChild>
            <w:div w:id="415515528">
              <w:marLeft w:val="1155"/>
              <w:marRight w:val="0"/>
              <w:marTop w:val="0"/>
              <w:marBottom w:val="0"/>
              <w:divBdr>
                <w:top w:val="none" w:sz="0" w:space="0" w:color="auto"/>
                <w:left w:val="none" w:sz="0" w:space="0" w:color="auto"/>
                <w:bottom w:val="none" w:sz="0" w:space="0" w:color="auto"/>
                <w:right w:val="none" w:sz="0" w:space="0" w:color="auto"/>
              </w:divBdr>
            </w:div>
            <w:div w:id="1166048663">
              <w:marLeft w:val="1155"/>
              <w:marRight w:val="0"/>
              <w:marTop w:val="0"/>
              <w:marBottom w:val="0"/>
              <w:divBdr>
                <w:top w:val="none" w:sz="0" w:space="0" w:color="auto"/>
                <w:left w:val="none" w:sz="0" w:space="0" w:color="auto"/>
                <w:bottom w:val="none" w:sz="0" w:space="0" w:color="auto"/>
                <w:right w:val="none" w:sz="0" w:space="0" w:color="auto"/>
              </w:divBdr>
            </w:div>
            <w:div w:id="87184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542325">
      <w:bodyDiv w:val="1"/>
      <w:marLeft w:val="0"/>
      <w:marRight w:val="0"/>
      <w:marTop w:val="0"/>
      <w:marBottom w:val="0"/>
      <w:divBdr>
        <w:top w:val="none" w:sz="0" w:space="0" w:color="auto"/>
        <w:left w:val="none" w:sz="0" w:space="0" w:color="auto"/>
        <w:bottom w:val="none" w:sz="0" w:space="0" w:color="auto"/>
        <w:right w:val="none" w:sz="0" w:space="0" w:color="auto"/>
      </w:divBdr>
      <w:divsChild>
        <w:div w:id="119498235">
          <w:marLeft w:val="0"/>
          <w:marRight w:val="0"/>
          <w:marTop w:val="0"/>
          <w:marBottom w:val="0"/>
          <w:divBdr>
            <w:top w:val="none" w:sz="0" w:space="0" w:color="auto"/>
            <w:left w:val="none" w:sz="0" w:space="0" w:color="auto"/>
            <w:bottom w:val="none" w:sz="0" w:space="0" w:color="auto"/>
            <w:right w:val="none" w:sz="0" w:space="0" w:color="auto"/>
          </w:divBdr>
        </w:div>
        <w:div w:id="1549951405">
          <w:marLeft w:val="0"/>
          <w:marRight w:val="0"/>
          <w:marTop w:val="150"/>
          <w:marBottom w:val="0"/>
          <w:divBdr>
            <w:top w:val="none" w:sz="0" w:space="0" w:color="auto"/>
            <w:left w:val="none" w:sz="0" w:space="0" w:color="auto"/>
            <w:bottom w:val="none" w:sz="0" w:space="0" w:color="auto"/>
            <w:right w:val="none" w:sz="0" w:space="0" w:color="auto"/>
          </w:divBdr>
          <w:divsChild>
            <w:div w:id="75905802">
              <w:marLeft w:val="1155"/>
              <w:marRight w:val="0"/>
              <w:marTop w:val="0"/>
              <w:marBottom w:val="0"/>
              <w:divBdr>
                <w:top w:val="none" w:sz="0" w:space="0" w:color="auto"/>
                <w:left w:val="none" w:sz="0" w:space="0" w:color="auto"/>
                <w:bottom w:val="none" w:sz="0" w:space="0" w:color="auto"/>
                <w:right w:val="none" w:sz="0" w:space="0" w:color="auto"/>
              </w:divBdr>
            </w:div>
            <w:div w:id="2022051710">
              <w:marLeft w:val="1155"/>
              <w:marRight w:val="0"/>
              <w:marTop w:val="0"/>
              <w:marBottom w:val="0"/>
              <w:divBdr>
                <w:top w:val="none" w:sz="0" w:space="0" w:color="auto"/>
                <w:left w:val="none" w:sz="0" w:space="0" w:color="auto"/>
                <w:bottom w:val="none" w:sz="0" w:space="0" w:color="auto"/>
                <w:right w:val="none" w:sz="0" w:space="0" w:color="auto"/>
              </w:divBdr>
            </w:div>
            <w:div w:id="175165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12755">
      <w:bodyDiv w:val="1"/>
      <w:marLeft w:val="0"/>
      <w:marRight w:val="0"/>
      <w:marTop w:val="0"/>
      <w:marBottom w:val="0"/>
      <w:divBdr>
        <w:top w:val="none" w:sz="0" w:space="0" w:color="auto"/>
        <w:left w:val="none" w:sz="0" w:space="0" w:color="auto"/>
        <w:bottom w:val="none" w:sz="0" w:space="0" w:color="auto"/>
        <w:right w:val="none" w:sz="0" w:space="0" w:color="auto"/>
      </w:divBdr>
      <w:divsChild>
        <w:div w:id="21715374">
          <w:marLeft w:val="0"/>
          <w:marRight w:val="0"/>
          <w:marTop w:val="0"/>
          <w:marBottom w:val="0"/>
          <w:divBdr>
            <w:top w:val="none" w:sz="0" w:space="0" w:color="auto"/>
            <w:left w:val="none" w:sz="0" w:space="0" w:color="auto"/>
            <w:bottom w:val="none" w:sz="0" w:space="0" w:color="auto"/>
            <w:right w:val="none" w:sz="0" w:space="0" w:color="auto"/>
          </w:divBdr>
        </w:div>
        <w:div w:id="202834078">
          <w:marLeft w:val="0"/>
          <w:marRight w:val="0"/>
          <w:marTop w:val="150"/>
          <w:marBottom w:val="0"/>
          <w:divBdr>
            <w:top w:val="none" w:sz="0" w:space="0" w:color="auto"/>
            <w:left w:val="none" w:sz="0" w:space="0" w:color="auto"/>
            <w:bottom w:val="none" w:sz="0" w:space="0" w:color="auto"/>
            <w:right w:val="none" w:sz="0" w:space="0" w:color="auto"/>
          </w:divBdr>
          <w:divsChild>
            <w:div w:id="1895240762">
              <w:marLeft w:val="1155"/>
              <w:marRight w:val="0"/>
              <w:marTop w:val="0"/>
              <w:marBottom w:val="0"/>
              <w:divBdr>
                <w:top w:val="none" w:sz="0" w:space="0" w:color="auto"/>
                <w:left w:val="none" w:sz="0" w:space="0" w:color="auto"/>
                <w:bottom w:val="none" w:sz="0" w:space="0" w:color="auto"/>
                <w:right w:val="none" w:sz="0" w:space="0" w:color="auto"/>
              </w:divBdr>
            </w:div>
            <w:div w:id="226304547">
              <w:marLeft w:val="1155"/>
              <w:marRight w:val="0"/>
              <w:marTop w:val="0"/>
              <w:marBottom w:val="0"/>
              <w:divBdr>
                <w:top w:val="none" w:sz="0" w:space="0" w:color="auto"/>
                <w:left w:val="none" w:sz="0" w:space="0" w:color="auto"/>
                <w:bottom w:val="none" w:sz="0" w:space="0" w:color="auto"/>
                <w:right w:val="none" w:sz="0" w:space="0" w:color="auto"/>
              </w:divBdr>
            </w:div>
            <w:div w:id="928585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55566">
      <w:bodyDiv w:val="1"/>
      <w:marLeft w:val="0"/>
      <w:marRight w:val="0"/>
      <w:marTop w:val="0"/>
      <w:marBottom w:val="0"/>
      <w:divBdr>
        <w:top w:val="none" w:sz="0" w:space="0" w:color="auto"/>
        <w:left w:val="none" w:sz="0" w:space="0" w:color="auto"/>
        <w:bottom w:val="none" w:sz="0" w:space="0" w:color="auto"/>
        <w:right w:val="none" w:sz="0" w:space="0" w:color="auto"/>
      </w:divBdr>
      <w:divsChild>
        <w:div w:id="1304191875">
          <w:marLeft w:val="0"/>
          <w:marRight w:val="0"/>
          <w:marTop w:val="0"/>
          <w:marBottom w:val="0"/>
          <w:divBdr>
            <w:top w:val="none" w:sz="0" w:space="0" w:color="auto"/>
            <w:left w:val="none" w:sz="0" w:space="0" w:color="auto"/>
            <w:bottom w:val="none" w:sz="0" w:space="0" w:color="auto"/>
            <w:right w:val="none" w:sz="0" w:space="0" w:color="auto"/>
          </w:divBdr>
        </w:div>
        <w:div w:id="887181299">
          <w:marLeft w:val="0"/>
          <w:marRight w:val="0"/>
          <w:marTop w:val="150"/>
          <w:marBottom w:val="0"/>
          <w:divBdr>
            <w:top w:val="none" w:sz="0" w:space="0" w:color="auto"/>
            <w:left w:val="none" w:sz="0" w:space="0" w:color="auto"/>
            <w:bottom w:val="none" w:sz="0" w:space="0" w:color="auto"/>
            <w:right w:val="none" w:sz="0" w:space="0" w:color="auto"/>
          </w:divBdr>
          <w:divsChild>
            <w:div w:id="65618842">
              <w:marLeft w:val="1155"/>
              <w:marRight w:val="0"/>
              <w:marTop w:val="0"/>
              <w:marBottom w:val="0"/>
              <w:divBdr>
                <w:top w:val="none" w:sz="0" w:space="0" w:color="auto"/>
                <w:left w:val="none" w:sz="0" w:space="0" w:color="auto"/>
                <w:bottom w:val="none" w:sz="0" w:space="0" w:color="auto"/>
                <w:right w:val="none" w:sz="0" w:space="0" w:color="auto"/>
              </w:divBdr>
            </w:div>
            <w:div w:id="23530043">
              <w:marLeft w:val="1155"/>
              <w:marRight w:val="0"/>
              <w:marTop w:val="0"/>
              <w:marBottom w:val="0"/>
              <w:divBdr>
                <w:top w:val="none" w:sz="0" w:space="0" w:color="auto"/>
                <w:left w:val="none" w:sz="0" w:space="0" w:color="auto"/>
                <w:bottom w:val="none" w:sz="0" w:space="0" w:color="auto"/>
                <w:right w:val="none" w:sz="0" w:space="0" w:color="auto"/>
              </w:divBdr>
            </w:div>
            <w:div w:id="213355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394692">
      <w:bodyDiv w:val="1"/>
      <w:marLeft w:val="0"/>
      <w:marRight w:val="0"/>
      <w:marTop w:val="0"/>
      <w:marBottom w:val="0"/>
      <w:divBdr>
        <w:top w:val="none" w:sz="0" w:space="0" w:color="auto"/>
        <w:left w:val="none" w:sz="0" w:space="0" w:color="auto"/>
        <w:bottom w:val="none" w:sz="0" w:space="0" w:color="auto"/>
        <w:right w:val="none" w:sz="0" w:space="0" w:color="auto"/>
      </w:divBdr>
      <w:divsChild>
        <w:div w:id="1415198263">
          <w:marLeft w:val="0"/>
          <w:marRight w:val="0"/>
          <w:marTop w:val="0"/>
          <w:marBottom w:val="0"/>
          <w:divBdr>
            <w:top w:val="none" w:sz="0" w:space="0" w:color="auto"/>
            <w:left w:val="none" w:sz="0" w:space="0" w:color="auto"/>
            <w:bottom w:val="none" w:sz="0" w:space="0" w:color="auto"/>
            <w:right w:val="none" w:sz="0" w:space="0" w:color="auto"/>
          </w:divBdr>
        </w:div>
        <w:div w:id="1756365149">
          <w:marLeft w:val="0"/>
          <w:marRight w:val="0"/>
          <w:marTop w:val="150"/>
          <w:marBottom w:val="0"/>
          <w:divBdr>
            <w:top w:val="none" w:sz="0" w:space="0" w:color="auto"/>
            <w:left w:val="none" w:sz="0" w:space="0" w:color="auto"/>
            <w:bottom w:val="none" w:sz="0" w:space="0" w:color="auto"/>
            <w:right w:val="none" w:sz="0" w:space="0" w:color="auto"/>
          </w:divBdr>
          <w:divsChild>
            <w:div w:id="572743884">
              <w:marLeft w:val="1155"/>
              <w:marRight w:val="0"/>
              <w:marTop w:val="0"/>
              <w:marBottom w:val="0"/>
              <w:divBdr>
                <w:top w:val="none" w:sz="0" w:space="0" w:color="auto"/>
                <w:left w:val="none" w:sz="0" w:space="0" w:color="auto"/>
                <w:bottom w:val="none" w:sz="0" w:space="0" w:color="auto"/>
                <w:right w:val="none" w:sz="0" w:space="0" w:color="auto"/>
              </w:divBdr>
            </w:div>
            <w:div w:id="41644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899701">
      <w:bodyDiv w:val="1"/>
      <w:marLeft w:val="0"/>
      <w:marRight w:val="0"/>
      <w:marTop w:val="0"/>
      <w:marBottom w:val="0"/>
      <w:divBdr>
        <w:top w:val="none" w:sz="0" w:space="0" w:color="auto"/>
        <w:left w:val="none" w:sz="0" w:space="0" w:color="auto"/>
        <w:bottom w:val="none" w:sz="0" w:space="0" w:color="auto"/>
        <w:right w:val="none" w:sz="0" w:space="0" w:color="auto"/>
      </w:divBdr>
      <w:divsChild>
        <w:div w:id="131562717">
          <w:marLeft w:val="0"/>
          <w:marRight w:val="0"/>
          <w:marTop w:val="0"/>
          <w:marBottom w:val="0"/>
          <w:divBdr>
            <w:top w:val="none" w:sz="0" w:space="0" w:color="auto"/>
            <w:left w:val="none" w:sz="0" w:space="0" w:color="auto"/>
            <w:bottom w:val="none" w:sz="0" w:space="0" w:color="auto"/>
            <w:right w:val="none" w:sz="0" w:space="0" w:color="auto"/>
          </w:divBdr>
        </w:div>
        <w:div w:id="1813861374">
          <w:marLeft w:val="0"/>
          <w:marRight w:val="0"/>
          <w:marTop w:val="150"/>
          <w:marBottom w:val="0"/>
          <w:divBdr>
            <w:top w:val="none" w:sz="0" w:space="0" w:color="auto"/>
            <w:left w:val="none" w:sz="0" w:space="0" w:color="auto"/>
            <w:bottom w:val="none" w:sz="0" w:space="0" w:color="auto"/>
            <w:right w:val="none" w:sz="0" w:space="0" w:color="auto"/>
          </w:divBdr>
          <w:divsChild>
            <w:div w:id="1668903781">
              <w:marLeft w:val="1155"/>
              <w:marRight w:val="0"/>
              <w:marTop w:val="0"/>
              <w:marBottom w:val="0"/>
              <w:divBdr>
                <w:top w:val="none" w:sz="0" w:space="0" w:color="auto"/>
                <w:left w:val="none" w:sz="0" w:space="0" w:color="auto"/>
                <w:bottom w:val="none" w:sz="0" w:space="0" w:color="auto"/>
                <w:right w:val="none" w:sz="0" w:space="0" w:color="auto"/>
              </w:divBdr>
            </w:div>
            <w:div w:id="521214042">
              <w:marLeft w:val="1155"/>
              <w:marRight w:val="0"/>
              <w:marTop w:val="0"/>
              <w:marBottom w:val="0"/>
              <w:divBdr>
                <w:top w:val="none" w:sz="0" w:space="0" w:color="auto"/>
                <w:left w:val="none" w:sz="0" w:space="0" w:color="auto"/>
                <w:bottom w:val="none" w:sz="0" w:space="0" w:color="auto"/>
                <w:right w:val="none" w:sz="0" w:space="0" w:color="auto"/>
              </w:divBdr>
            </w:div>
            <w:div w:id="145424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15086">
      <w:bodyDiv w:val="1"/>
      <w:marLeft w:val="0"/>
      <w:marRight w:val="0"/>
      <w:marTop w:val="0"/>
      <w:marBottom w:val="0"/>
      <w:divBdr>
        <w:top w:val="none" w:sz="0" w:space="0" w:color="auto"/>
        <w:left w:val="none" w:sz="0" w:space="0" w:color="auto"/>
        <w:bottom w:val="none" w:sz="0" w:space="0" w:color="auto"/>
        <w:right w:val="none" w:sz="0" w:space="0" w:color="auto"/>
      </w:divBdr>
      <w:divsChild>
        <w:div w:id="982974664">
          <w:marLeft w:val="0"/>
          <w:marRight w:val="0"/>
          <w:marTop w:val="0"/>
          <w:marBottom w:val="0"/>
          <w:divBdr>
            <w:top w:val="none" w:sz="0" w:space="0" w:color="auto"/>
            <w:left w:val="none" w:sz="0" w:space="0" w:color="auto"/>
            <w:bottom w:val="none" w:sz="0" w:space="0" w:color="auto"/>
            <w:right w:val="none" w:sz="0" w:space="0" w:color="auto"/>
          </w:divBdr>
        </w:div>
        <w:div w:id="2123373695">
          <w:marLeft w:val="0"/>
          <w:marRight w:val="0"/>
          <w:marTop w:val="150"/>
          <w:marBottom w:val="0"/>
          <w:divBdr>
            <w:top w:val="none" w:sz="0" w:space="0" w:color="auto"/>
            <w:left w:val="none" w:sz="0" w:space="0" w:color="auto"/>
            <w:bottom w:val="none" w:sz="0" w:space="0" w:color="auto"/>
            <w:right w:val="none" w:sz="0" w:space="0" w:color="auto"/>
          </w:divBdr>
          <w:divsChild>
            <w:div w:id="1479035967">
              <w:marLeft w:val="1155"/>
              <w:marRight w:val="0"/>
              <w:marTop w:val="0"/>
              <w:marBottom w:val="0"/>
              <w:divBdr>
                <w:top w:val="none" w:sz="0" w:space="0" w:color="auto"/>
                <w:left w:val="none" w:sz="0" w:space="0" w:color="auto"/>
                <w:bottom w:val="none" w:sz="0" w:space="0" w:color="auto"/>
                <w:right w:val="none" w:sz="0" w:space="0" w:color="auto"/>
              </w:divBdr>
            </w:div>
            <w:div w:id="822477133">
              <w:marLeft w:val="1155"/>
              <w:marRight w:val="0"/>
              <w:marTop w:val="0"/>
              <w:marBottom w:val="0"/>
              <w:divBdr>
                <w:top w:val="none" w:sz="0" w:space="0" w:color="auto"/>
                <w:left w:val="none" w:sz="0" w:space="0" w:color="auto"/>
                <w:bottom w:val="none" w:sz="0" w:space="0" w:color="auto"/>
                <w:right w:val="none" w:sz="0" w:space="0" w:color="auto"/>
              </w:divBdr>
            </w:div>
            <w:div w:id="2117089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00004">
      <w:bodyDiv w:val="1"/>
      <w:marLeft w:val="0"/>
      <w:marRight w:val="0"/>
      <w:marTop w:val="0"/>
      <w:marBottom w:val="0"/>
      <w:divBdr>
        <w:top w:val="none" w:sz="0" w:space="0" w:color="auto"/>
        <w:left w:val="none" w:sz="0" w:space="0" w:color="auto"/>
        <w:bottom w:val="none" w:sz="0" w:space="0" w:color="auto"/>
        <w:right w:val="none" w:sz="0" w:space="0" w:color="auto"/>
      </w:divBdr>
      <w:divsChild>
        <w:div w:id="1809515683">
          <w:marLeft w:val="0"/>
          <w:marRight w:val="0"/>
          <w:marTop w:val="0"/>
          <w:marBottom w:val="0"/>
          <w:divBdr>
            <w:top w:val="none" w:sz="0" w:space="0" w:color="auto"/>
            <w:left w:val="none" w:sz="0" w:space="0" w:color="auto"/>
            <w:bottom w:val="none" w:sz="0" w:space="0" w:color="auto"/>
            <w:right w:val="none" w:sz="0" w:space="0" w:color="auto"/>
          </w:divBdr>
        </w:div>
        <w:div w:id="356540688">
          <w:marLeft w:val="0"/>
          <w:marRight w:val="0"/>
          <w:marTop w:val="150"/>
          <w:marBottom w:val="0"/>
          <w:divBdr>
            <w:top w:val="none" w:sz="0" w:space="0" w:color="auto"/>
            <w:left w:val="none" w:sz="0" w:space="0" w:color="auto"/>
            <w:bottom w:val="none" w:sz="0" w:space="0" w:color="auto"/>
            <w:right w:val="none" w:sz="0" w:space="0" w:color="auto"/>
          </w:divBdr>
          <w:divsChild>
            <w:div w:id="1682731695">
              <w:marLeft w:val="1155"/>
              <w:marRight w:val="0"/>
              <w:marTop w:val="0"/>
              <w:marBottom w:val="0"/>
              <w:divBdr>
                <w:top w:val="none" w:sz="0" w:space="0" w:color="auto"/>
                <w:left w:val="none" w:sz="0" w:space="0" w:color="auto"/>
                <w:bottom w:val="none" w:sz="0" w:space="0" w:color="auto"/>
                <w:right w:val="none" w:sz="0" w:space="0" w:color="auto"/>
              </w:divBdr>
            </w:div>
            <w:div w:id="1420983556">
              <w:marLeft w:val="1155"/>
              <w:marRight w:val="0"/>
              <w:marTop w:val="0"/>
              <w:marBottom w:val="0"/>
              <w:divBdr>
                <w:top w:val="none" w:sz="0" w:space="0" w:color="auto"/>
                <w:left w:val="none" w:sz="0" w:space="0" w:color="auto"/>
                <w:bottom w:val="none" w:sz="0" w:space="0" w:color="auto"/>
                <w:right w:val="none" w:sz="0" w:space="0" w:color="auto"/>
              </w:divBdr>
            </w:div>
            <w:div w:id="508835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28832">
      <w:bodyDiv w:val="1"/>
      <w:marLeft w:val="0"/>
      <w:marRight w:val="0"/>
      <w:marTop w:val="0"/>
      <w:marBottom w:val="0"/>
      <w:divBdr>
        <w:top w:val="none" w:sz="0" w:space="0" w:color="auto"/>
        <w:left w:val="none" w:sz="0" w:space="0" w:color="auto"/>
        <w:bottom w:val="none" w:sz="0" w:space="0" w:color="auto"/>
        <w:right w:val="none" w:sz="0" w:space="0" w:color="auto"/>
      </w:divBdr>
      <w:divsChild>
        <w:div w:id="139423922">
          <w:marLeft w:val="0"/>
          <w:marRight w:val="0"/>
          <w:marTop w:val="0"/>
          <w:marBottom w:val="0"/>
          <w:divBdr>
            <w:top w:val="none" w:sz="0" w:space="0" w:color="auto"/>
            <w:left w:val="none" w:sz="0" w:space="0" w:color="auto"/>
            <w:bottom w:val="none" w:sz="0" w:space="0" w:color="auto"/>
            <w:right w:val="none" w:sz="0" w:space="0" w:color="auto"/>
          </w:divBdr>
        </w:div>
        <w:div w:id="1091662107">
          <w:marLeft w:val="0"/>
          <w:marRight w:val="0"/>
          <w:marTop w:val="150"/>
          <w:marBottom w:val="0"/>
          <w:divBdr>
            <w:top w:val="none" w:sz="0" w:space="0" w:color="auto"/>
            <w:left w:val="none" w:sz="0" w:space="0" w:color="auto"/>
            <w:bottom w:val="none" w:sz="0" w:space="0" w:color="auto"/>
            <w:right w:val="none" w:sz="0" w:space="0" w:color="auto"/>
          </w:divBdr>
          <w:divsChild>
            <w:div w:id="1469469134">
              <w:marLeft w:val="1155"/>
              <w:marRight w:val="0"/>
              <w:marTop w:val="0"/>
              <w:marBottom w:val="0"/>
              <w:divBdr>
                <w:top w:val="none" w:sz="0" w:space="0" w:color="auto"/>
                <w:left w:val="none" w:sz="0" w:space="0" w:color="auto"/>
                <w:bottom w:val="none" w:sz="0" w:space="0" w:color="auto"/>
                <w:right w:val="none" w:sz="0" w:space="0" w:color="auto"/>
              </w:divBdr>
            </w:div>
            <w:div w:id="1578901409">
              <w:marLeft w:val="1155"/>
              <w:marRight w:val="0"/>
              <w:marTop w:val="0"/>
              <w:marBottom w:val="0"/>
              <w:divBdr>
                <w:top w:val="none" w:sz="0" w:space="0" w:color="auto"/>
                <w:left w:val="none" w:sz="0" w:space="0" w:color="auto"/>
                <w:bottom w:val="none" w:sz="0" w:space="0" w:color="auto"/>
                <w:right w:val="none" w:sz="0" w:space="0" w:color="auto"/>
              </w:divBdr>
            </w:div>
            <w:div w:id="183429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027478">
      <w:bodyDiv w:val="1"/>
      <w:marLeft w:val="0"/>
      <w:marRight w:val="0"/>
      <w:marTop w:val="0"/>
      <w:marBottom w:val="0"/>
      <w:divBdr>
        <w:top w:val="none" w:sz="0" w:space="0" w:color="auto"/>
        <w:left w:val="none" w:sz="0" w:space="0" w:color="auto"/>
        <w:bottom w:val="none" w:sz="0" w:space="0" w:color="auto"/>
        <w:right w:val="none" w:sz="0" w:space="0" w:color="auto"/>
      </w:divBdr>
      <w:divsChild>
        <w:div w:id="619412333">
          <w:marLeft w:val="0"/>
          <w:marRight w:val="0"/>
          <w:marTop w:val="0"/>
          <w:marBottom w:val="0"/>
          <w:divBdr>
            <w:top w:val="none" w:sz="0" w:space="0" w:color="auto"/>
            <w:left w:val="none" w:sz="0" w:space="0" w:color="auto"/>
            <w:bottom w:val="none" w:sz="0" w:space="0" w:color="auto"/>
            <w:right w:val="none" w:sz="0" w:space="0" w:color="auto"/>
          </w:divBdr>
        </w:div>
        <w:div w:id="1473794162">
          <w:marLeft w:val="0"/>
          <w:marRight w:val="0"/>
          <w:marTop w:val="150"/>
          <w:marBottom w:val="0"/>
          <w:divBdr>
            <w:top w:val="none" w:sz="0" w:space="0" w:color="auto"/>
            <w:left w:val="none" w:sz="0" w:space="0" w:color="auto"/>
            <w:bottom w:val="none" w:sz="0" w:space="0" w:color="auto"/>
            <w:right w:val="none" w:sz="0" w:space="0" w:color="auto"/>
          </w:divBdr>
          <w:divsChild>
            <w:div w:id="524172806">
              <w:marLeft w:val="1155"/>
              <w:marRight w:val="0"/>
              <w:marTop w:val="0"/>
              <w:marBottom w:val="0"/>
              <w:divBdr>
                <w:top w:val="none" w:sz="0" w:space="0" w:color="auto"/>
                <w:left w:val="none" w:sz="0" w:space="0" w:color="auto"/>
                <w:bottom w:val="none" w:sz="0" w:space="0" w:color="auto"/>
                <w:right w:val="none" w:sz="0" w:space="0" w:color="auto"/>
              </w:divBdr>
            </w:div>
            <w:div w:id="326636929">
              <w:marLeft w:val="1155"/>
              <w:marRight w:val="0"/>
              <w:marTop w:val="0"/>
              <w:marBottom w:val="0"/>
              <w:divBdr>
                <w:top w:val="none" w:sz="0" w:space="0" w:color="auto"/>
                <w:left w:val="none" w:sz="0" w:space="0" w:color="auto"/>
                <w:bottom w:val="none" w:sz="0" w:space="0" w:color="auto"/>
                <w:right w:val="none" w:sz="0" w:space="0" w:color="auto"/>
              </w:divBdr>
            </w:div>
            <w:div w:id="3994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5870664">
      <w:bodyDiv w:val="1"/>
      <w:marLeft w:val="0"/>
      <w:marRight w:val="0"/>
      <w:marTop w:val="0"/>
      <w:marBottom w:val="0"/>
      <w:divBdr>
        <w:top w:val="none" w:sz="0" w:space="0" w:color="auto"/>
        <w:left w:val="none" w:sz="0" w:space="0" w:color="auto"/>
        <w:bottom w:val="none" w:sz="0" w:space="0" w:color="auto"/>
        <w:right w:val="none" w:sz="0" w:space="0" w:color="auto"/>
      </w:divBdr>
      <w:divsChild>
        <w:div w:id="245841800">
          <w:marLeft w:val="0"/>
          <w:marRight w:val="0"/>
          <w:marTop w:val="0"/>
          <w:marBottom w:val="0"/>
          <w:divBdr>
            <w:top w:val="none" w:sz="0" w:space="0" w:color="auto"/>
            <w:left w:val="none" w:sz="0" w:space="0" w:color="auto"/>
            <w:bottom w:val="none" w:sz="0" w:space="0" w:color="auto"/>
            <w:right w:val="none" w:sz="0" w:space="0" w:color="auto"/>
          </w:divBdr>
        </w:div>
        <w:div w:id="1095859884">
          <w:marLeft w:val="0"/>
          <w:marRight w:val="0"/>
          <w:marTop w:val="150"/>
          <w:marBottom w:val="0"/>
          <w:divBdr>
            <w:top w:val="none" w:sz="0" w:space="0" w:color="auto"/>
            <w:left w:val="none" w:sz="0" w:space="0" w:color="auto"/>
            <w:bottom w:val="none" w:sz="0" w:space="0" w:color="auto"/>
            <w:right w:val="none" w:sz="0" w:space="0" w:color="auto"/>
          </w:divBdr>
          <w:divsChild>
            <w:div w:id="1207983958">
              <w:marLeft w:val="1155"/>
              <w:marRight w:val="0"/>
              <w:marTop w:val="0"/>
              <w:marBottom w:val="0"/>
              <w:divBdr>
                <w:top w:val="none" w:sz="0" w:space="0" w:color="auto"/>
                <w:left w:val="none" w:sz="0" w:space="0" w:color="auto"/>
                <w:bottom w:val="none" w:sz="0" w:space="0" w:color="auto"/>
                <w:right w:val="none" w:sz="0" w:space="0" w:color="auto"/>
              </w:divBdr>
            </w:div>
            <w:div w:id="397018337">
              <w:marLeft w:val="1155"/>
              <w:marRight w:val="0"/>
              <w:marTop w:val="0"/>
              <w:marBottom w:val="0"/>
              <w:divBdr>
                <w:top w:val="none" w:sz="0" w:space="0" w:color="auto"/>
                <w:left w:val="none" w:sz="0" w:space="0" w:color="auto"/>
                <w:bottom w:val="none" w:sz="0" w:space="0" w:color="auto"/>
                <w:right w:val="none" w:sz="0" w:space="0" w:color="auto"/>
              </w:divBdr>
            </w:div>
            <w:div w:id="1116607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288370">
      <w:bodyDiv w:val="1"/>
      <w:marLeft w:val="0"/>
      <w:marRight w:val="0"/>
      <w:marTop w:val="0"/>
      <w:marBottom w:val="0"/>
      <w:divBdr>
        <w:top w:val="none" w:sz="0" w:space="0" w:color="auto"/>
        <w:left w:val="none" w:sz="0" w:space="0" w:color="auto"/>
        <w:bottom w:val="none" w:sz="0" w:space="0" w:color="auto"/>
        <w:right w:val="none" w:sz="0" w:space="0" w:color="auto"/>
      </w:divBdr>
      <w:divsChild>
        <w:div w:id="97724189">
          <w:marLeft w:val="0"/>
          <w:marRight w:val="0"/>
          <w:marTop w:val="0"/>
          <w:marBottom w:val="0"/>
          <w:divBdr>
            <w:top w:val="none" w:sz="0" w:space="0" w:color="auto"/>
            <w:left w:val="none" w:sz="0" w:space="0" w:color="auto"/>
            <w:bottom w:val="none" w:sz="0" w:space="0" w:color="auto"/>
            <w:right w:val="none" w:sz="0" w:space="0" w:color="auto"/>
          </w:divBdr>
        </w:div>
        <w:div w:id="1337882884">
          <w:marLeft w:val="0"/>
          <w:marRight w:val="0"/>
          <w:marTop w:val="150"/>
          <w:marBottom w:val="0"/>
          <w:divBdr>
            <w:top w:val="none" w:sz="0" w:space="0" w:color="auto"/>
            <w:left w:val="none" w:sz="0" w:space="0" w:color="auto"/>
            <w:bottom w:val="none" w:sz="0" w:space="0" w:color="auto"/>
            <w:right w:val="none" w:sz="0" w:space="0" w:color="auto"/>
          </w:divBdr>
          <w:divsChild>
            <w:div w:id="229391737">
              <w:marLeft w:val="1155"/>
              <w:marRight w:val="0"/>
              <w:marTop w:val="0"/>
              <w:marBottom w:val="0"/>
              <w:divBdr>
                <w:top w:val="none" w:sz="0" w:space="0" w:color="auto"/>
                <w:left w:val="none" w:sz="0" w:space="0" w:color="auto"/>
                <w:bottom w:val="none" w:sz="0" w:space="0" w:color="auto"/>
                <w:right w:val="none" w:sz="0" w:space="0" w:color="auto"/>
              </w:divBdr>
            </w:div>
            <w:div w:id="1582907112">
              <w:marLeft w:val="1155"/>
              <w:marRight w:val="0"/>
              <w:marTop w:val="0"/>
              <w:marBottom w:val="0"/>
              <w:divBdr>
                <w:top w:val="none" w:sz="0" w:space="0" w:color="auto"/>
                <w:left w:val="none" w:sz="0" w:space="0" w:color="auto"/>
                <w:bottom w:val="none" w:sz="0" w:space="0" w:color="auto"/>
                <w:right w:val="none" w:sz="0" w:space="0" w:color="auto"/>
              </w:divBdr>
            </w:div>
            <w:div w:id="1707441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267579">
      <w:bodyDiv w:val="1"/>
      <w:marLeft w:val="0"/>
      <w:marRight w:val="0"/>
      <w:marTop w:val="0"/>
      <w:marBottom w:val="0"/>
      <w:divBdr>
        <w:top w:val="none" w:sz="0" w:space="0" w:color="auto"/>
        <w:left w:val="none" w:sz="0" w:space="0" w:color="auto"/>
        <w:bottom w:val="none" w:sz="0" w:space="0" w:color="auto"/>
        <w:right w:val="none" w:sz="0" w:space="0" w:color="auto"/>
      </w:divBdr>
      <w:divsChild>
        <w:div w:id="1323659722">
          <w:marLeft w:val="0"/>
          <w:marRight w:val="0"/>
          <w:marTop w:val="0"/>
          <w:marBottom w:val="0"/>
          <w:divBdr>
            <w:top w:val="none" w:sz="0" w:space="0" w:color="auto"/>
            <w:left w:val="none" w:sz="0" w:space="0" w:color="auto"/>
            <w:bottom w:val="none" w:sz="0" w:space="0" w:color="auto"/>
            <w:right w:val="none" w:sz="0" w:space="0" w:color="auto"/>
          </w:divBdr>
        </w:div>
        <w:div w:id="1372725929">
          <w:marLeft w:val="0"/>
          <w:marRight w:val="0"/>
          <w:marTop w:val="150"/>
          <w:marBottom w:val="0"/>
          <w:divBdr>
            <w:top w:val="none" w:sz="0" w:space="0" w:color="auto"/>
            <w:left w:val="none" w:sz="0" w:space="0" w:color="auto"/>
            <w:bottom w:val="none" w:sz="0" w:space="0" w:color="auto"/>
            <w:right w:val="none" w:sz="0" w:space="0" w:color="auto"/>
          </w:divBdr>
          <w:divsChild>
            <w:div w:id="1484276376">
              <w:marLeft w:val="1155"/>
              <w:marRight w:val="0"/>
              <w:marTop w:val="0"/>
              <w:marBottom w:val="0"/>
              <w:divBdr>
                <w:top w:val="none" w:sz="0" w:space="0" w:color="auto"/>
                <w:left w:val="none" w:sz="0" w:space="0" w:color="auto"/>
                <w:bottom w:val="none" w:sz="0" w:space="0" w:color="auto"/>
                <w:right w:val="none" w:sz="0" w:space="0" w:color="auto"/>
              </w:divBdr>
            </w:div>
            <w:div w:id="1373843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647390">
      <w:bodyDiv w:val="1"/>
      <w:marLeft w:val="0"/>
      <w:marRight w:val="0"/>
      <w:marTop w:val="0"/>
      <w:marBottom w:val="0"/>
      <w:divBdr>
        <w:top w:val="none" w:sz="0" w:space="0" w:color="auto"/>
        <w:left w:val="none" w:sz="0" w:space="0" w:color="auto"/>
        <w:bottom w:val="none" w:sz="0" w:space="0" w:color="auto"/>
        <w:right w:val="none" w:sz="0" w:space="0" w:color="auto"/>
      </w:divBdr>
      <w:divsChild>
        <w:div w:id="1329095012">
          <w:marLeft w:val="0"/>
          <w:marRight w:val="0"/>
          <w:marTop w:val="0"/>
          <w:marBottom w:val="0"/>
          <w:divBdr>
            <w:top w:val="none" w:sz="0" w:space="0" w:color="auto"/>
            <w:left w:val="none" w:sz="0" w:space="0" w:color="auto"/>
            <w:bottom w:val="none" w:sz="0" w:space="0" w:color="auto"/>
            <w:right w:val="none" w:sz="0" w:space="0" w:color="auto"/>
          </w:divBdr>
        </w:div>
        <w:div w:id="310644906">
          <w:marLeft w:val="0"/>
          <w:marRight w:val="0"/>
          <w:marTop w:val="150"/>
          <w:marBottom w:val="0"/>
          <w:divBdr>
            <w:top w:val="none" w:sz="0" w:space="0" w:color="auto"/>
            <w:left w:val="none" w:sz="0" w:space="0" w:color="auto"/>
            <w:bottom w:val="none" w:sz="0" w:space="0" w:color="auto"/>
            <w:right w:val="none" w:sz="0" w:space="0" w:color="auto"/>
          </w:divBdr>
          <w:divsChild>
            <w:div w:id="731345535">
              <w:marLeft w:val="1155"/>
              <w:marRight w:val="0"/>
              <w:marTop w:val="0"/>
              <w:marBottom w:val="0"/>
              <w:divBdr>
                <w:top w:val="none" w:sz="0" w:space="0" w:color="auto"/>
                <w:left w:val="none" w:sz="0" w:space="0" w:color="auto"/>
                <w:bottom w:val="none" w:sz="0" w:space="0" w:color="auto"/>
                <w:right w:val="none" w:sz="0" w:space="0" w:color="auto"/>
              </w:divBdr>
            </w:div>
            <w:div w:id="429013047">
              <w:marLeft w:val="1155"/>
              <w:marRight w:val="0"/>
              <w:marTop w:val="0"/>
              <w:marBottom w:val="0"/>
              <w:divBdr>
                <w:top w:val="none" w:sz="0" w:space="0" w:color="auto"/>
                <w:left w:val="none" w:sz="0" w:space="0" w:color="auto"/>
                <w:bottom w:val="none" w:sz="0" w:space="0" w:color="auto"/>
                <w:right w:val="none" w:sz="0" w:space="0" w:color="auto"/>
              </w:divBdr>
            </w:div>
            <w:div w:id="1030102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772366">
      <w:bodyDiv w:val="1"/>
      <w:marLeft w:val="0"/>
      <w:marRight w:val="0"/>
      <w:marTop w:val="0"/>
      <w:marBottom w:val="0"/>
      <w:divBdr>
        <w:top w:val="none" w:sz="0" w:space="0" w:color="auto"/>
        <w:left w:val="none" w:sz="0" w:space="0" w:color="auto"/>
        <w:bottom w:val="none" w:sz="0" w:space="0" w:color="auto"/>
        <w:right w:val="none" w:sz="0" w:space="0" w:color="auto"/>
      </w:divBdr>
      <w:divsChild>
        <w:div w:id="678040113">
          <w:marLeft w:val="0"/>
          <w:marRight w:val="0"/>
          <w:marTop w:val="0"/>
          <w:marBottom w:val="0"/>
          <w:divBdr>
            <w:top w:val="none" w:sz="0" w:space="0" w:color="auto"/>
            <w:left w:val="none" w:sz="0" w:space="0" w:color="auto"/>
            <w:bottom w:val="none" w:sz="0" w:space="0" w:color="auto"/>
            <w:right w:val="none" w:sz="0" w:space="0" w:color="auto"/>
          </w:divBdr>
        </w:div>
        <w:div w:id="463432697">
          <w:marLeft w:val="0"/>
          <w:marRight w:val="0"/>
          <w:marTop w:val="150"/>
          <w:marBottom w:val="0"/>
          <w:divBdr>
            <w:top w:val="none" w:sz="0" w:space="0" w:color="auto"/>
            <w:left w:val="none" w:sz="0" w:space="0" w:color="auto"/>
            <w:bottom w:val="none" w:sz="0" w:space="0" w:color="auto"/>
            <w:right w:val="none" w:sz="0" w:space="0" w:color="auto"/>
          </w:divBdr>
          <w:divsChild>
            <w:div w:id="1277638657">
              <w:marLeft w:val="1155"/>
              <w:marRight w:val="0"/>
              <w:marTop w:val="0"/>
              <w:marBottom w:val="0"/>
              <w:divBdr>
                <w:top w:val="none" w:sz="0" w:space="0" w:color="auto"/>
                <w:left w:val="none" w:sz="0" w:space="0" w:color="auto"/>
                <w:bottom w:val="none" w:sz="0" w:space="0" w:color="auto"/>
                <w:right w:val="none" w:sz="0" w:space="0" w:color="auto"/>
              </w:divBdr>
            </w:div>
            <w:div w:id="70595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618764">
      <w:bodyDiv w:val="1"/>
      <w:marLeft w:val="0"/>
      <w:marRight w:val="0"/>
      <w:marTop w:val="0"/>
      <w:marBottom w:val="0"/>
      <w:divBdr>
        <w:top w:val="none" w:sz="0" w:space="0" w:color="auto"/>
        <w:left w:val="none" w:sz="0" w:space="0" w:color="auto"/>
        <w:bottom w:val="none" w:sz="0" w:space="0" w:color="auto"/>
        <w:right w:val="none" w:sz="0" w:space="0" w:color="auto"/>
      </w:divBdr>
      <w:divsChild>
        <w:div w:id="209075915">
          <w:marLeft w:val="0"/>
          <w:marRight w:val="0"/>
          <w:marTop w:val="0"/>
          <w:marBottom w:val="0"/>
          <w:divBdr>
            <w:top w:val="none" w:sz="0" w:space="0" w:color="auto"/>
            <w:left w:val="none" w:sz="0" w:space="0" w:color="auto"/>
            <w:bottom w:val="none" w:sz="0" w:space="0" w:color="auto"/>
            <w:right w:val="none" w:sz="0" w:space="0" w:color="auto"/>
          </w:divBdr>
        </w:div>
        <w:div w:id="713849049">
          <w:marLeft w:val="0"/>
          <w:marRight w:val="0"/>
          <w:marTop w:val="150"/>
          <w:marBottom w:val="0"/>
          <w:divBdr>
            <w:top w:val="none" w:sz="0" w:space="0" w:color="auto"/>
            <w:left w:val="none" w:sz="0" w:space="0" w:color="auto"/>
            <w:bottom w:val="none" w:sz="0" w:space="0" w:color="auto"/>
            <w:right w:val="none" w:sz="0" w:space="0" w:color="auto"/>
          </w:divBdr>
          <w:divsChild>
            <w:div w:id="1732121191">
              <w:marLeft w:val="1155"/>
              <w:marRight w:val="0"/>
              <w:marTop w:val="0"/>
              <w:marBottom w:val="0"/>
              <w:divBdr>
                <w:top w:val="none" w:sz="0" w:space="0" w:color="auto"/>
                <w:left w:val="none" w:sz="0" w:space="0" w:color="auto"/>
                <w:bottom w:val="none" w:sz="0" w:space="0" w:color="auto"/>
                <w:right w:val="none" w:sz="0" w:space="0" w:color="auto"/>
              </w:divBdr>
            </w:div>
            <w:div w:id="59377551">
              <w:marLeft w:val="1155"/>
              <w:marRight w:val="0"/>
              <w:marTop w:val="0"/>
              <w:marBottom w:val="0"/>
              <w:divBdr>
                <w:top w:val="none" w:sz="0" w:space="0" w:color="auto"/>
                <w:left w:val="none" w:sz="0" w:space="0" w:color="auto"/>
                <w:bottom w:val="none" w:sz="0" w:space="0" w:color="auto"/>
                <w:right w:val="none" w:sz="0" w:space="0" w:color="auto"/>
              </w:divBdr>
            </w:div>
            <w:div w:id="4922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171">
      <w:bodyDiv w:val="1"/>
      <w:marLeft w:val="0"/>
      <w:marRight w:val="0"/>
      <w:marTop w:val="0"/>
      <w:marBottom w:val="0"/>
      <w:divBdr>
        <w:top w:val="none" w:sz="0" w:space="0" w:color="auto"/>
        <w:left w:val="none" w:sz="0" w:space="0" w:color="auto"/>
        <w:bottom w:val="none" w:sz="0" w:space="0" w:color="auto"/>
        <w:right w:val="none" w:sz="0" w:space="0" w:color="auto"/>
      </w:divBdr>
      <w:divsChild>
        <w:div w:id="416950991">
          <w:marLeft w:val="0"/>
          <w:marRight w:val="0"/>
          <w:marTop w:val="0"/>
          <w:marBottom w:val="0"/>
          <w:divBdr>
            <w:top w:val="none" w:sz="0" w:space="0" w:color="auto"/>
            <w:left w:val="none" w:sz="0" w:space="0" w:color="auto"/>
            <w:bottom w:val="none" w:sz="0" w:space="0" w:color="auto"/>
            <w:right w:val="none" w:sz="0" w:space="0" w:color="auto"/>
          </w:divBdr>
        </w:div>
        <w:div w:id="17393776">
          <w:marLeft w:val="0"/>
          <w:marRight w:val="0"/>
          <w:marTop w:val="150"/>
          <w:marBottom w:val="0"/>
          <w:divBdr>
            <w:top w:val="none" w:sz="0" w:space="0" w:color="auto"/>
            <w:left w:val="none" w:sz="0" w:space="0" w:color="auto"/>
            <w:bottom w:val="none" w:sz="0" w:space="0" w:color="auto"/>
            <w:right w:val="none" w:sz="0" w:space="0" w:color="auto"/>
          </w:divBdr>
          <w:divsChild>
            <w:div w:id="1814247123">
              <w:marLeft w:val="1155"/>
              <w:marRight w:val="0"/>
              <w:marTop w:val="0"/>
              <w:marBottom w:val="0"/>
              <w:divBdr>
                <w:top w:val="none" w:sz="0" w:space="0" w:color="auto"/>
                <w:left w:val="none" w:sz="0" w:space="0" w:color="auto"/>
                <w:bottom w:val="none" w:sz="0" w:space="0" w:color="auto"/>
                <w:right w:val="none" w:sz="0" w:space="0" w:color="auto"/>
              </w:divBdr>
            </w:div>
            <w:div w:id="1491099984">
              <w:marLeft w:val="1155"/>
              <w:marRight w:val="0"/>
              <w:marTop w:val="0"/>
              <w:marBottom w:val="0"/>
              <w:divBdr>
                <w:top w:val="none" w:sz="0" w:space="0" w:color="auto"/>
                <w:left w:val="none" w:sz="0" w:space="0" w:color="auto"/>
                <w:bottom w:val="none" w:sz="0" w:space="0" w:color="auto"/>
                <w:right w:val="none" w:sz="0" w:space="0" w:color="auto"/>
              </w:divBdr>
            </w:div>
            <w:div w:id="1476141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55181">
      <w:bodyDiv w:val="1"/>
      <w:marLeft w:val="0"/>
      <w:marRight w:val="0"/>
      <w:marTop w:val="0"/>
      <w:marBottom w:val="0"/>
      <w:divBdr>
        <w:top w:val="none" w:sz="0" w:space="0" w:color="auto"/>
        <w:left w:val="none" w:sz="0" w:space="0" w:color="auto"/>
        <w:bottom w:val="none" w:sz="0" w:space="0" w:color="auto"/>
        <w:right w:val="none" w:sz="0" w:space="0" w:color="auto"/>
      </w:divBdr>
      <w:divsChild>
        <w:div w:id="1913075707">
          <w:marLeft w:val="0"/>
          <w:marRight w:val="0"/>
          <w:marTop w:val="0"/>
          <w:marBottom w:val="0"/>
          <w:divBdr>
            <w:top w:val="none" w:sz="0" w:space="0" w:color="auto"/>
            <w:left w:val="none" w:sz="0" w:space="0" w:color="auto"/>
            <w:bottom w:val="none" w:sz="0" w:space="0" w:color="auto"/>
            <w:right w:val="none" w:sz="0" w:space="0" w:color="auto"/>
          </w:divBdr>
        </w:div>
        <w:div w:id="1932810241">
          <w:marLeft w:val="0"/>
          <w:marRight w:val="0"/>
          <w:marTop w:val="150"/>
          <w:marBottom w:val="0"/>
          <w:divBdr>
            <w:top w:val="none" w:sz="0" w:space="0" w:color="auto"/>
            <w:left w:val="none" w:sz="0" w:space="0" w:color="auto"/>
            <w:bottom w:val="none" w:sz="0" w:space="0" w:color="auto"/>
            <w:right w:val="none" w:sz="0" w:space="0" w:color="auto"/>
          </w:divBdr>
          <w:divsChild>
            <w:div w:id="217713266">
              <w:marLeft w:val="1155"/>
              <w:marRight w:val="0"/>
              <w:marTop w:val="0"/>
              <w:marBottom w:val="0"/>
              <w:divBdr>
                <w:top w:val="none" w:sz="0" w:space="0" w:color="auto"/>
                <w:left w:val="none" w:sz="0" w:space="0" w:color="auto"/>
                <w:bottom w:val="none" w:sz="0" w:space="0" w:color="auto"/>
                <w:right w:val="none" w:sz="0" w:space="0" w:color="auto"/>
              </w:divBdr>
            </w:div>
            <w:div w:id="1062294542">
              <w:marLeft w:val="1155"/>
              <w:marRight w:val="0"/>
              <w:marTop w:val="0"/>
              <w:marBottom w:val="0"/>
              <w:divBdr>
                <w:top w:val="none" w:sz="0" w:space="0" w:color="auto"/>
                <w:left w:val="none" w:sz="0" w:space="0" w:color="auto"/>
                <w:bottom w:val="none" w:sz="0" w:space="0" w:color="auto"/>
                <w:right w:val="none" w:sz="0" w:space="0" w:color="auto"/>
              </w:divBdr>
            </w:div>
            <w:div w:id="112928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065867">
      <w:bodyDiv w:val="1"/>
      <w:marLeft w:val="0"/>
      <w:marRight w:val="0"/>
      <w:marTop w:val="0"/>
      <w:marBottom w:val="0"/>
      <w:divBdr>
        <w:top w:val="none" w:sz="0" w:space="0" w:color="auto"/>
        <w:left w:val="none" w:sz="0" w:space="0" w:color="auto"/>
        <w:bottom w:val="none" w:sz="0" w:space="0" w:color="auto"/>
        <w:right w:val="none" w:sz="0" w:space="0" w:color="auto"/>
      </w:divBdr>
      <w:divsChild>
        <w:div w:id="1183781096">
          <w:marLeft w:val="0"/>
          <w:marRight w:val="0"/>
          <w:marTop w:val="0"/>
          <w:marBottom w:val="0"/>
          <w:divBdr>
            <w:top w:val="none" w:sz="0" w:space="0" w:color="auto"/>
            <w:left w:val="none" w:sz="0" w:space="0" w:color="auto"/>
            <w:bottom w:val="none" w:sz="0" w:space="0" w:color="auto"/>
            <w:right w:val="none" w:sz="0" w:space="0" w:color="auto"/>
          </w:divBdr>
        </w:div>
        <w:div w:id="216430639">
          <w:marLeft w:val="0"/>
          <w:marRight w:val="0"/>
          <w:marTop w:val="150"/>
          <w:marBottom w:val="0"/>
          <w:divBdr>
            <w:top w:val="none" w:sz="0" w:space="0" w:color="auto"/>
            <w:left w:val="none" w:sz="0" w:space="0" w:color="auto"/>
            <w:bottom w:val="none" w:sz="0" w:space="0" w:color="auto"/>
            <w:right w:val="none" w:sz="0" w:space="0" w:color="auto"/>
          </w:divBdr>
          <w:divsChild>
            <w:div w:id="318315892">
              <w:marLeft w:val="1155"/>
              <w:marRight w:val="0"/>
              <w:marTop w:val="0"/>
              <w:marBottom w:val="0"/>
              <w:divBdr>
                <w:top w:val="none" w:sz="0" w:space="0" w:color="auto"/>
                <w:left w:val="none" w:sz="0" w:space="0" w:color="auto"/>
                <w:bottom w:val="none" w:sz="0" w:space="0" w:color="auto"/>
                <w:right w:val="none" w:sz="0" w:space="0" w:color="auto"/>
              </w:divBdr>
            </w:div>
            <w:div w:id="245263138">
              <w:marLeft w:val="1155"/>
              <w:marRight w:val="0"/>
              <w:marTop w:val="0"/>
              <w:marBottom w:val="0"/>
              <w:divBdr>
                <w:top w:val="none" w:sz="0" w:space="0" w:color="auto"/>
                <w:left w:val="none" w:sz="0" w:space="0" w:color="auto"/>
                <w:bottom w:val="none" w:sz="0" w:space="0" w:color="auto"/>
                <w:right w:val="none" w:sz="0" w:space="0" w:color="auto"/>
              </w:divBdr>
            </w:div>
            <w:div w:id="514881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10374">
      <w:bodyDiv w:val="1"/>
      <w:marLeft w:val="0"/>
      <w:marRight w:val="0"/>
      <w:marTop w:val="0"/>
      <w:marBottom w:val="0"/>
      <w:divBdr>
        <w:top w:val="none" w:sz="0" w:space="0" w:color="auto"/>
        <w:left w:val="none" w:sz="0" w:space="0" w:color="auto"/>
        <w:bottom w:val="none" w:sz="0" w:space="0" w:color="auto"/>
        <w:right w:val="none" w:sz="0" w:space="0" w:color="auto"/>
      </w:divBdr>
      <w:divsChild>
        <w:div w:id="1622615145">
          <w:marLeft w:val="0"/>
          <w:marRight w:val="0"/>
          <w:marTop w:val="0"/>
          <w:marBottom w:val="0"/>
          <w:divBdr>
            <w:top w:val="none" w:sz="0" w:space="0" w:color="auto"/>
            <w:left w:val="none" w:sz="0" w:space="0" w:color="auto"/>
            <w:bottom w:val="none" w:sz="0" w:space="0" w:color="auto"/>
            <w:right w:val="none" w:sz="0" w:space="0" w:color="auto"/>
          </w:divBdr>
        </w:div>
        <w:div w:id="1540628527">
          <w:marLeft w:val="0"/>
          <w:marRight w:val="0"/>
          <w:marTop w:val="150"/>
          <w:marBottom w:val="0"/>
          <w:divBdr>
            <w:top w:val="none" w:sz="0" w:space="0" w:color="auto"/>
            <w:left w:val="none" w:sz="0" w:space="0" w:color="auto"/>
            <w:bottom w:val="none" w:sz="0" w:space="0" w:color="auto"/>
            <w:right w:val="none" w:sz="0" w:space="0" w:color="auto"/>
          </w:divBdr>
          <w:divsChild>
            <w:div w:id="37095717">
              <w:marLeft w:val="1155"/>
              <w:marRight w:val="0"/>
              <w:marTop w:val="0"/>
              <w:marBottom w:val="0"/>
              <w:divBdr>
                <w:top w:val="none" w:sz="0" w:space="0" w:color="auto"/>
                <w:left w:val="none" w:sz="0" w:space="0" w:color="auto"/>
                <w:bottom w:val="none" w:sz="0" w:space="0" w:color="auto"/>
                <w:right w:val="none" w:sz="0" w:space="0" w:color="auto"/>
              </w:divBdr>
            </w:div>
            <w:div w:id="1219366107">
              <w:marLeft w:val="1155"/>
              <w:marRight w:val="0"/>
              <w:marTop w:val="0"/>
              <w:marBottom w:val="0"/>
              <w:divBdr>
                <w:top w:val="none" w:sz="0" w:space="0" w:color="auto"/>
                <w:left w:val="none" w:sz="0" w:space="0" w:color="auto"/>
                <w:bottom w:val="none" w:sz="0" w:space="0" w:color="auto"/>
                <w:right w:val="none" w:sz="0" w:space="0" w:color="auto"/>
              </w:divBdr>
            </w:div>
            <w:div w:id="101974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28946">
      <w:bodyDiv w:val="1"/>
      <w:marLeft w:val="0"/>
      <w:marRight w:val="0"/>
      <w:marTop w:val="0"/>
      <w:marBottom w:val="0"/>
      <w:divBdr>
        <w:top w:val="none" w:sz="0" w:space="0" w:color="auto"/>
        <w:left w:val="none" w:sz="0" w:space="0" w:color="auto"/>
        <w:bottom w:val="none" w:sz="0" w:space="0" w:color="auto"/>
        <w:right w:val="none" w:sz="0" w:space="0" w:color="auto"/>
      </w:divBdr>
      <w:divsChild>
        <w:div w:id="1953199729">
          <w:marLeft w:val="0"/>
          <w:marRight w:val="0"/>
          <w:marTop w:val="0"/>
          <w:marBottom w:val="0"/>
          <w:divBdr>
            <w:top w:val="none" w:sz="0" w:space="0" w:color="auto"/>
            <w:left w:val="none" w:sz="0" w:space="0" w:color="auto"/>
            <w:bottom w:val="none" w:sz="0" w:space="0" w:color="auto"/>
            <w:right w:val="none" w:sz="0" w:space="0" w:color="auto"/>
          </w:divBdr>
        </w:div>
        <w:div w:id="127817933">
          <w:marLeft w:val="0"/>
          <w:marRight w:val="0"/>
          <w:marTop w:val="150"/>
          <w:marBottom w:val="0"/>
          <w:divBdr>
            <w:top w:val="none" w:sz="0" w:space="0" w:color="auto"/>
            <w:left w:val="none" w:sz="0" w:space="0" w:color="auto"/>
            <w:bottom w:val="none" w:sz="0" w:space="0" w:color="auto"/>
            <w:right w:val="none" w:sz="0" w:space="0" w:color="auto"/>
          </w:divBdr>
          <w:divsChild>
            <w:div w:id="2125494308">
              <w:marLeft w:val="1155"/>
              <w:marRight w:val="0"/>
              <w:marTop w:val="0"/>
              <w:marBottom w:val="0"/>
              <w:divBdr>
                <w:top w:val="none" w:sz="0" w:space="0" w:color="auto"/>
                <w:left w:val="none" w:sz="0" w:space="0" w:color="auto"/>
                <w:bottom w:val="none" w:sz="0" w:space="0" w:color="auto"/>
                <w:right w:val="none" w:sz="0" w:space="0" w:color="auto"/>
              </w:divBdr>
            </w:div>
            <w:div w:id="840775412">
              <w:marLeft w:val="1155"/>
              <w:marRight w:val="0"/>
              <w:marTop w:val="0"/>
              <w:marBottom w:val="0"/>
              <w:divBdr>
                <w:top w:val="none" w:sz="0" w:space="0" w:color="auto"/>
                <w:left w:val="none" w:sz="0" w:space="0" w:color="auto"/>
                <w:bottom w:val="none" w:sz="0" w:space="0" w:color="auto"/>
                <w:right w:val="none" w:sz="0" w:space="0" w:color="auto"/>
              </w:divBdr>
            </w:div>
            <w:div w:id="1172573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338650">
      <w:bodyDiv w:val="1"/>
      <w:marLeft w:val="0"/>
      <w:marRight w:val="0"/>
      <w:marTop w:val="0"/>
      <w:marBottom w:val="0"/>
      <w:divBdr>
        <w:top w:val="none" w:sz="0" w:space="0" w:color="auto"/>
        <w:left w:val="none" w:sz="0" w:space="0" w:color="auto"/>
        <w:bottom w:val="none" w:sz="0" w:space="0" w:color="auto"/>
        <w:right w:val="none" w:sz="0" w:space="0" w:color="auto"/>
      </w:divBdr>
      <w:divsChild>
        <w:div w:id="2020691580">
          <w:marLeft w:val="0"/>
          <w:marRight w:val="0"/>
          <w:marTop w:val="0"/>
          <w:marBottom w:val="0"/>
          <w:divBdr>
            <w:top w:val="none" w:sz="0" w:space="0" w:color="auto"/>
            <w:left w:val="none" w:sz="0" w:space="0" w:color="auto"/>
            <w:bottom w:val="none" w:sz="0" w:space="0" w:color="auto"/>
            <w:right w:val="none" w:sz="0" w:space="0" w:color="auto"/>
          </w:divBdr>
        </w:div>
        <w:div w:id="918752198">
          <w:marLeft w:val="0"/>
          <w:marRight w:val="0"/>
          <w:marTop w:val="150"/>
          <w:marBottom w:val="0"/>
          <w:divBdr>
            <w:top w:val="none" w:sz="0" w:space="0" w:color="auto"/>
            <w:left w:val="none" w:sz="0" w:space="0" w:color="auto"/>
            <w:bottom w:val="none" w:sz="0" w:space="0" w:color="auto"/>
            <w:right w:val="none" w:sz="0" w:space="0" w:color="auto"/>
          </w:divBdr>
          <w:divsChild>
            <w:div w:id="214852410">
              <w:marLeft w:val="1155"/>
              <w:marRight w:val="0"/>
              <w:marTop w:val="0"/>
              <w:marBottom w:val="0"/>
              <w:divBdr>
                <w:top w:val="none" w:sz="0" w:space="0" w:color="auto"/>
                <w:left w:val="none" w:sz="0" w:space="0" w:color="auto"/>
                <w:bottom w:val="none" w:sz="0" w:space="0" w:color="auto"/>
                <w:right w:val="none" w:sz="0" w:space="0" w:color="auto"/>
              </w:divBdr>
            </w:div>
            <w:div w:id="1457455229">
              <w:marLeft w:val="1155"/>
              <w:marRight w:val="0"/>
              <w:marTop w:val="0"/>
              <w:marBottom w:val="0"/>
              <w:divBdr>
                <w:top w:val="none" w:sz="0" w:space="0" w:color="auto"/>
                <w:left w:val="none" w:sz="0" w:space="0" w:color="auto"/>
                <w:bottom w:val="none" w:sz="0" w:space="0" w:color="auto"/>
                <w:right w:val="none" w:sz="0" w:space="0" w:color="auto"/>
              </w:divBdr>
            </w:div>
            <w:div w:id="113648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82719">
      <w:bodyDiv w:val="1"/>
      <w:marLeft w:val="0"/>
      <w:marRight w:val="0"/>
      <w:marTop w:val="0"/>
      <w:marBottom w:val="0"/>
      <w:divBdr>
        <w:top w:val="none" w:sz="0" w:space="0" w:color="auto"/>
        <w:left w:val="none" w:sz="0" w:space="0" w:color="auto"/>
        <w:bottom w:val="none" w:sz="0" w:space="0" w:color="auto"/>
        <w:right w:val="none" w:sz="0" w:space="0" w:color="auto"/>
      </w:divBdr>
      <w:divsChild>
        <w:div w:id="2034528578">
          <w:marLeft w:val="0"/>
          <w:marRight w:val="0"/>
          <w:marTop w:val="0"/>
          <w:marBottom w:val="0"/>
          <w:divBdr>
            <w:top w:val="none" w:sz="0" w:space="0" w:color="auto"/>
            <w:left w:val="none" w:sz="0" w:space="0" w:color="auto"/>
            <w:bottom w:val="none" w:sz="0" w:space="0" w:color="auto"/>
            <w:right w:val="none" w:sz="0" w:space="0" w:color="auto"/>
          </w:divBdr>
        </w:div>
        <w:div w:id="1395201157">
          <w:marLeft w:val="0"/>
          <w:marRight w:val="0"/>
          <w:marTop w:val="150"/>
          <w:marBottom w:val="0"/>
          <w:divBdr>
            <w:top w:val="none" w:sz="0" w:space="0" w:color="auto"/>
            <w:left w:val="none" w:sz="0" w:space="0" w:color="auto"/>
            <w:bottom w:val="none" w:sz="0" w:space="0" w:color="auto"/>
            <w:right w:val="none" w:sz="0" w:space="0" w:color="auto"/>
          </w:divBdr>
          <w:divsChild>
            <w:div w:id="996300529">
              <w:marLeft w:val="1155"/>
              <w:marRight w:val="0"/>
              <w:marTop w:val="0"/>
              <w:marBottom w:val="0"/>
              <w:divBdr>
                <w:top w:val="none" w:sz="0" w:space="0" w:color="auto"/>
                <w:left w:val="none" w:sz="0" w:space="0" w:color="auto"/>
                <w:bottom w:val="none" w:sz="0" w:space="0" w:color="auto"/>
                <w:right w:val="none" w:sz="0" w:space="0" w:color="auto"/>
              </w:divBdr>
            </w:div>
            <w:div w:id="69736140">
              <w:marLeft w:val="1155"/>
              <w:marRight w:val="0"/>
              <w:marTop w:val="0"/>
              <w:marBottom w:val="0"/>
              <w:divBdr>
                <w:top w:val="none" w:sz="0" w:space="0" w:color="auto"/>
                <w:left w:val="none" w:sz="0" w:space="0" w:color="auto"/>
                <w:bottom w:val="none" w:sz="0" w:space="0" w:color="auto"/>
                <w:right w:val="none" w:sz="0" w:space="0" w:color="auto"/>
              </w:divBdr>
            </w:div>
            <w:div w:id="31838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5643">
      <w:bodyDiv w:val="1"/>
      <w:marLeft w:val="0"/>
      <w:marRight w:val="0"/>
      <w:marTop w:val="0"/>
      <w:marBottom w:val="0"/>
      <w:divBdr>
        <w:top w:val="none" w:sz="0" w:space="0" w:color="auto"/>
        <w:left w:val="none" w:sz="0" w:space="0" w:color="auto"/>
        <w:bottom w:val="none" w:sz="0" w:space="0" w:color="auto"/>
        <w:right w:val="none" w:sz="0" w:space="0" w:color="auto"/>
      </w:divBdr>
      <w:divsChild>
        <w:div w:id="702753494">
          <w:marLeft w:val="0"/>
          <w:marRight w:val="0"/>
          <w:marTop w:val="0"/>
          <w:marBottom w:val="0"/>
          <w:divBdr>
            <w:top w:val="none" w:sz="0" w:space="0" w:color="auto"/>
            <w:left w:val="none" w:sz="0" w:space="0" w:color="auto"/>
            <w:bottom w:val="none" w:sz="0" w:space="0" w:color="auto"/>
            <w:right w:val="none" w:sz="0" w:space="0" w:color="auto"/>
          </w:divBdr>
        </w:div>
        <w:div w:id="1765497124">
          <w:marLeft w:val="0"/>
          <w:marRight w:val="0"/>
          <w:marTop w:val="150"/>
          <w:marBottom w:val="0"/>
          <w:divBdr>
            <w:top w:val="none" w:sz="0" w:space="0" w:color="auto"/>
            <w:left w:val="none" w:sz="0" w:space="0" w:color="auto"/>
            <w:bottom w:val="none" w:sz="0" w:space="0" w:color="auto"/>
            <w:right w:val="none" w:sz="0" w:space="0" w:color="auto"/>
          </w:divBdr>
          <w:divsChild>
            <w:div w:id="199708046">
              <w:marLeft w:val="1155"/>
              <w:marRight w:val="0"/>
              <w:marTop w:val="0"/>
              <w:marBottom w:val="0"/>
              <w:divBdr>
                <w:top w:val="none" w:sz="0" w:space="0" w:color="auto"/>
                <w:left w:val="none" w:sz="0" w:space="0" w:color="auto"/>
                <w:bottom w:val="none" w:sz="0" w:space="0" w:color="auto"/>
                <w:right w:val="none" w:sz="0" w:space="0" w:color="auto"/>
              </w:divBdr>
            </w:div>
            <w:div w:id="1726297093">
              <w:marLeft w:val="1155"/>
              <w:marRight w:val="0"/>
              <w:marTop w:val="0"/>
              <w:marBottom w:val="0"/>
              <w:divBdr>
                <w:top w:val="none" w:sz="0" w:space="0" w:color="auto"/>
                <w:left w:val="none" w:sz="0" w:space="0" w:color="auto"/>
                <w:bottom w:val="none" w:sz="0" w:space="0" w:color="auto"/>
                <w:right w:val="none" w:sz="0" w:space="0" w:color="auto"/>
              </w:divBdr>
            </w:div>
            <w:div w:id="777917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437571">
      <w:bodyDiv w:val="1"/>
      <w:marLeft w:val="0"/>
      <w:marRight w:val="0"/>
      <w:marTop w:val="0"/>
      <w:marBottom w:val="0"/>
      <w:divBdr>
        <w:top w:val="none" w:sz="0" w:space="0" w:color="auto"/>
        <w:left w:val="none" w:sz="0" w:space="0" w:color="auto"/>
        <w:bottom w:val="none" w:sz="0" w:space="0" w:color="auto"/>
        <w:right w:val="none" w:sz="0" w:space="0" w:color="auto"/>
      </w:divBdr>
      <w:divsChild>
        <w:div w:id="1922791506">
          <w:marLeft w:val="0"/>
          <w:marRight w:val="0"/>
          <w:marTop w:val="0"/>
          <w:marBottom w:val="0"/>
          <w:divBdr>
            <w:top w:val="none" w:sz="0" w:space="0" w:color="auto"/>
            <w:left w:val="none" w:sz="0" w:space="0" w:color="auto"/>
            <w:bottom w:val="none" w:sz="0" w:space="0" w:color="auto"/>
            <w:right w:val="none" w:sz="0" w:space="0" w:color="auto"/>
          </w:divBdr>
        </w:div>
        <w:div w:id="210070571">
          <w:marLeft w:val="0"/>
          <w:marRight w:val="0"/>
          <w:marTop w:val="150"/>
          <w:marBottom w:val="0"/>
          <w:divBdr>
            <w:top w:val="none" w:sz="0" w:space="0" w:color="auto"/>
            <w:left w:val="none" w:sz="0" w:space="0" w:color="auto"/>
            <w:bottom w:val="none" w:sz="0" w:space="0" w:color="auto"/>
            <w:right w:val="none" w:sz="0" w:space="0" w:color="auto"/>
          </w:divBdr>
          <w:divsChild>
            <w:div w:id="1359544692">
              <w:marLeft w:val="1155"/>
              <w:marRight w:val="0"/>
              <w:marTop w:val="0"/>
              <w:marBottom w:val="0"/>
              <w:divBdr>
                <w:top w:val="none" w:sz="0" w:space="0" w:color="auto"/>
                <w:left w:val="none" w:sz="0" w:space="0" w:color="auto"/>
                <w:bottom w:val="none" w:sz="0" w:space="0" w:color="auto"/>
                <w:right w:val="none" w:sz="0" w:space="0" w:color="auto"/>
              </w:divBdr>
            </w:div>
            <w:div w:id="958149790">
              <w:marLeft w:val="1155"/>
              <w:marRight w:val="0"/>
              <w:marTop w:val="0"/>
              <w:marBottom w:val="0"/>
              <w:divBdr>
                <w:top w:val="none" w:sz="0" w:space="0" w:color="auto"/>
                <w:left w:val="none" w:sz="0" w:space="0" w:color="auto"/>
                <w:bottom w:val="none" w:sz="0" w:space="0" w:color="auto"/>
                <w:right w:val="none" w:sz="0" w:space="0" w:color="auto"/>
              </w:divBdr>
            </w:div>
            <w:div w:id="53647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2751">
      <w:bodyDiv w:val="1"/>
      <w:marLeft w:val="0"/>
      <w:marRight w:val="0"/>
      <w:marTop w:val="0"/>
      <w:marBottom w:val="0"/>
      <w:divBdr>
        <w:top w:val="none" w:sz="0" w:space="0" w:color="auto"/>
        <w:left w:val="none" w:sz="0" w:space="0" w:color="auto"/>
        <w:bottom w:val="none" w:sz="0" w:space="0" w:color="auto"/>
        <w:right w:val="none" w:sz="0" w:space="0" w:color="auto"/>
      </w:divBdr>
      <w:divsChild>
        <w:div w:id="428892349">
          <w:marLeft w:val="0"/>
          <w:marRight w:val="0"/>
          <w:marTop w:val="0"/>
          <w:marBottom w:val="0"/>
          <w:divBdr>
            <w:top w:val="none" w:sz="0" w:space="0" w:color="auto"/>
            <w:left w:val="none" w:sz="0" w:space="0" w:color="auto"/>
            <w:bottom w:val="none" w:sz="0" w:space="0" w:color="auto"/>
            <w:right w:val="none" w:sz="0" w:space="0" w:color="auto"/>
          </w:divBdr>
        </w:div>
        <w:div w:id="1820030252">
          <w:marLeft w:val="0"/>
          <w:marRight w:val="0"/>
          <w:marTop w:val="150"/>
          <w:marBottom w:val="0"/>
          <w:divBdr>
            <w:top w:val="none" w:sz="0" w:space="0" w:color="auto"/>
            <w:left w:val="none" w:sz="0" w:space="0" w:color="auto"/>
            <w:bottom w:val="none" w:sz="0" w:space="0" w:color="auto"/>
            <w:right w:val="none" w:sz="0" w:space="0" w:color="auto"/>
          </w:divBdr>
          <w:divsChild>
            <w:div w:id="967123619">
              <w:marLeft w:val="1155"/>
              <w:marRight w:val="0"/>
              <w:marTop w:val="0"/>
              <w:marBottom w:val="0"/>
              <w:divBdr>
                <w:top w:val="none" w:sz="0" w:space="0" w:color="auto"/>
                <w:left w:val="none" w:sz="0" w:space="0" w:color="auto"/>
                <w:bottom w:val="none" w:sz="0" w:space="0" w:color="auto"/>
                <w:right w:val="none" w:sz="0" w:space="0" w:color="auto"/>
              </w:divBdr>
            </w:div>
            <w:div w:id="1491671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672">
      <w:bodyDiv w:val="1"/>
      <w:marLeft w:val="0"/>
      <w:marRight w:val="0"/>
      <w:marTop w:val="0"/>
      <w:marBottom w:val="0"/>
      <w:divBdr>
        <w:top w:val="none" w:sz="0" w:space="0" w:color="auto"/>
        <w:left w:val="none" w:sz="0" w:space="0" w:color="auto"/>
        <w:bottom w:val="none" w:sz="0" w:space="0" w:color="auto"/>
        <w:right w:val="none" w:sz="0" w:space="0" w:color="auto"/>
      </w:divBdr>
      <w:divsChild>
        <w:div w:id="572588437">
          <w:marLeft w:val="0"/>
          <w:marRight w:val="0"/>
          <w:marTop w:val="0"/>
          <w:marBottom w:val="0"/>
          <w:divBdr>
            <w:top w:val="none" w:sz="0" w:space="0" w:color="auto"/>
            <w:left w:val="none" w:sz="0" w:space="0" w:color="auto"/>
            <w:bottom w:val="none" w:sz="0" w:space="0" w:color="auto"/>
            <w:right w:val="none" w:sz="0" w:space="0" w:color="auto"/>
          </w:divBdr>
        </w:div>
        <w:div w:id="1564635826">
          <w:marLeft w:val="0"/>
          <w:marRight w:val="0"/>
          <w:marTop w:val="150"/>
          <w:marBottom w:val="0"/>
          <w:divBdr>
            <w:top w:val="none" w:sz="0" w:space="0" w:color="auto"/>
            <w:left w:val="none" w:sz="0" w:space="0" w:color="auto"/>
            <w:bottom w:val="none" w:sz="0" w:space="0" w:color="auto"/>
            <w:right w:val="none" w:sz="0" w:space="0" w:color="auto"/>
          </w:divBdr>
          <w:divsChild>
            <w:div w:id="1815759177">
              <w:marLeft w:val="1155"/>
              <w:marRight w:val="0"/>
              <w:marTop w:val="0"/>
              <w:marBottom w:val="0"/>
              <w:divBdr>
                <w:top w:val="none" w:sz="0" w:space="0" w:color="auto"/>
                <w:left w:val="none" w:sz="0" w:space="0" w:color="auto"/>
                <w:bottom w:val="none" w:sz="0" w:space="0" w:color="auto"/>
                <w:right w:val="none" w:sz="0" w:space="0" w:color="auto"/>
              </w:divBdr>
            </w:div>
            <w:div w:id="373971017">
              <w:marLeft w:val="1155"/>
              <w:marRight w:val="0"/>
              <w:marTop w:val="0"/>
              <w:marBottom w:val="0"/>
              <w:divBdr>
                <w:top w:val="none" w:sz="0" w:space="0" w:color="auto"/>
                <w:left w:val="none" w:sz="0" w:space="0" w:color="auto"/>
                <w:bottom w:val="none" w:sz="0" w:space="0" w:color="auto"/>
                <w:right w:val="none" w:sz="0" w:space="0" w:color="auto"/>
              </w:divBdr>
            </w:div>
            <w:div w:id="18232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69769">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36122">
      <w:bodyDiv w:val="1"/>
      <w:marLeft w:val="0"/>
      <w:marRight w:val="0"/>
      <w:marTop w:val="0"/>
      <w:marBottom w:val="0"/>
      <w:divBdr>
        <w:top w:val="none" w:sz="0" w:space="0" w:color="auto"/>
        <w:left w:val="none" w:sz="0" w:space="0" w:color="auto"/>
        <w:bottom w:val="none" w:sz="0" w:space="0" w:color="auto"/>
        <w:right w:val="none" w:sz="0" w:space="0" w:color="auto"/>
      </w:divBdr>
      <w:divsChild>
        <w:div w:id="170610120">
          <w:marLeft w:val="0"/>
          <w:marRight w:val="0"/>
          <w:marTop w:val="0"/>
          <w:marBottom w:val="0"/>
          <w:divBdr>
            <w:top w:val="none" w:sz="0" w:space="0" w:color="auto"/>
            <w:left w:val="none" w:sz="0" w:space="0" w:color="auto"/>
            <w:bottom w:val="none" w:sz="0" w:space="0" w:color="auto"/>
            <w:right w:val="none" w:sz="0" w:space="0" w:color="auto"/>
          </w:divBdr>
        </w:div>
        <w:div w:id="89470765">
          <w:marLeft w:val="0"/>
          <w:marRight w:val="0"/>
          <w:marTop w:val="150"/>
          <w:marBottom w:val="0"/>
          <w:divBdr>
            <w:top w:val="none" w:sz="0" w:space="0" w:color="auto"/>
            <w:left w:val="none" w:sz="0" w:space="0" w:color="auto"/>
            <w:bottom w:val="none" w:sz="0" w:space="0" w:color="auto"/>
            <w:right w:val="none" w:sz="0" w:space="0" w:color="auto"/>
          </w:divBdr>
          <w:divsChild>
            <w:div w:id="819155654">
              <w:marLeft w:val="1155"/>
              <w:marRight w:val="0"/>
              <w:marTop w:val="0"/>
              <w:marBottom w:val="0"/>
              <w:divBdr>
                <w:top w:val="none" w:sz="0" w:space="0" w:color="auto"/>
                <w:left w:val="none" w:sz="0" w:space="0" w:color="auto"/>
                <w:bottom w:val="none" w:sz="0" w:space="0" w:color="auto"/>
                <w:right w:val="none" w:sz="0" w:space="0" w:color="auto"/>
              </w:divBdr>
            </w:div>
            <w:div w:id="197426531">
              <w:marLeft w:val="1155"/>
              <w:marRight w:val="0"/>
              <w:marTop w:val="0"/>
              <w:marBottom w:val="0"/>
              <w:divBdr>
                <w:top w:val="none" w:sz="0" w:space="0" w:color="auto"/>
                <w:left w:val="none" w:sz="0" w:space="0" w:color="auto"/>
                <w:bottom w:val="none" w:sz="0" w:space="0" w:color="auto"/>
                <w:right w:val="none" w:sz="0" w:space="0" w:color="auto"/>
              </w:divBdr>
            </w:div>
            <w:div w:id="1594243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877887">
      <w:bodyDiv w:val="1"/>
      <w:marLeft w:val="0"/>
      <w:marRight w:val="0"/>
      <w:marTop w:val="0"/>
      <w:marBottom w:val="0"/>
      <w:divBdr>
        <w:top w:val="none" w:sz="0" w:space="0" w:color="auto"/>
        <w:left w:val="none" w:sz="0" w:space="0" w:color="auto"/>
        <w:bottom w:val="none" w:sz="0" w:space="0" w:color="auto"/>
        <w:right w:val="none" w:sz="0" w:space="0" w:color="auto"/>
      </w:divBdr>
      <w:divsChild>
        <w:div w:id="488596252">
          <w:marLeft w:val="0"/>
          <w:marRight w:val="0"/>
          <w:marTop w:val="0"/>
          <w:marBottom w:val="0"/>
          <w:divBdr>
            <w:top w:val="none" w:sz="0" w:space="0" w:color="auto"/>
            <w:left w:val="none" w:sz="0" w:space="0" w:color="auto"/>
            <w:bottom w:val="none" w:sz="0" w:space="0" w:color="auto"/>
            <w:right w:val="none" w:sz="0" w:space="0" w:color="auto"/>
          </w:divBdr>
        </w:div>
        <w:div w:id="608583633">
          <w:marLeft w:val="0"/>
          <w:marRight w:val="0"/>
          <w:marTop w:val="150"/>
          <w:marBottom w:val="0"/>
          <w:divBdr>
            <w:top w:val="none" w:sz="0" w:space="0" w:color="auto"/>
            <w:left w:val="none" w:sz="0" w:space="0" w:color="auto"/>
            <w:bottom w:val="none" w:sz="0" w:space="0" w:color="auto"/>
            <w:right w:val="none" w:sz="0" w:space="0" w:color="auto"/>
          </w:divBdr>
          <w:divsChild>
            <w:div w:id="1657880008">
              <w:marLeft w:val="1155"/>
              <w:marRight w:val="0"/>
              <w:marTop w:val="0"/>
              <w:marBottom w:val="0"/>
              <w:divBdr>
                <w:top w:val="none" w:sz="0" w:space="0" w:color="auto"/>
                <w:left w:val="none" w:sz="0" w:space="0" w:color="auto"/>
                <w:bottom w:val="none" w:sz="0" w:space="0" w:color="auto"/>
                <w:right w:val="none" w:sz="0" w:space="0" w:color="auto"/>
              </w:divBdr>
            </w:div>
            <w:div w:id="1095249910">
              <w:marLeft w:val="1155"/>
              <w:marRight w:val="0"/>
              <w:marTop w:val="0"/>
              <w:marBottom w:val="0"/>
              <w:divBdr>
                <w:top w:val="none" w:sz="0" w:space="0" w:color="auto"/>
                <w:left w:val="none" w:sz="0" w:space="0" w:color="auto"/>
                <w:bottom w:val="none" w:sz="0" w:space="0" w:color="auto"/>
                <w:right w:val="none" w:sz="0" w:space="0" w:color="auto"/>
              </w:divBdr>
            </w:div>
            <w:div w:id="2042239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8386">
      <w:bodyDiv w:val="1"/>
      <w:marLeft w:val="0"/>
      <w:marRight w:val="0"/>
      <w:marTop w:val="0"/>
      <w:marBottom w:val="0"/>
      <w:divBdr>
        <w:top w:val="none" w:sz="0" w:space="0" w:color="auto"/>
        <w:left w:val="none" w:sz="0" w:space="0" w:color="auto"/>
        <w:bottom w:val="none" w:sz="0" w:space="0" w:color="auto"/>
        <w:right w:val="none" w:sz="0" w:space="0" w:color="auto"/>
      </w:divBdr>
      <w:divsChild>
        <w:div w:id="558902972">
          <w:marLeft w:val="0"/>
          <w:marRight w:val="0"/>
          <w:marTop w:val="0"/>
          <w:marBottom w:val="0"/>
          <w:divBdr>
            <w:top w:val="none" w:sz="0" w:space="0" w:color="auto"/>
            <w:left w:val="none" w:sz="0" w:space="0" w:color="auto"/>
            <w:bottom w:val="none" w:sz="0" w:space="0" w:color="auto"/>
            <w:right w:val="none" w:sz="0" w:space="0" w:color="auto"/>
          </w:divBdr>
        </w:div>
        <w:div w:id="702094029">
          <w:marLeft w:val="0"/>
          <w:marRight w:val="0"/>
          <w:marTop w:val="150"/>
          <w:marBottom w:val="0"/>
          <w:divBdr>
            <w:top w:val="none" w:sz="0" w:space="0" w:color="auto"/>
            <w:left w:val="none" w:sz="0" w:space="0" w:color="auto"/>
            <w:bottom w:val="none" w:sz="0" w:space="0" w:color="auto"/>
            <w:right w:val="none" w:sz="0" w:space="0" w:color="auto"/>
          </w:divBdr>
          <w:divsChild>
            <w:div w:id="851606740">
              <w:marLeft w:val="1155"/>
              <w:marRight w:val="0"/>
              <w:marTop w:val="0"/>
              <w:marBottom w:val="0"/>
              <w:divBdr>
                <w:top w:val="none" w:sz="0" w:space="0" w:color="auto"/>
                <w:left w:val="none" w:sz="0" w:space="0" w:color="auto"/>
                <w:bottom w:val="none" w:sz="0" w:space="0" w:color="auto"/>
                <w:right w:val="none" w:sz="0" w:space="0" w:color="auto"/>
              </w:divBdr>
            </w:div>
            <w:div w:id="113330341">
              <w:marLeft w:val="1155"/>
              <w:marRight w:val="0"/>
              <w:marTop w:val="0"/>
              <w:marBottom w:val="0"/>
              <w:divBdr>
                <w:top w:val="none" w:sz="0" w:space="0" w:color="auto"/>
                <w:left w:val="none" w:sz="0" w:space="0" w:color="auto"/>
                <w:bottom w:val="none" w:sz="0" w:space="0" w:color="auto"/>
                <w:right w:val="none" w:sz="0" w:space="0" w:color="auto"/>
              </w:divBdr>
            </w:div>
            <w:div w:id="262763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1122">
      <w:bodyDiv w:val="1"/>
      <w:marLeft w:val="0"/>
      <w:marRight w:val="0"/>
      <w:marTop w:val="0"/>
      <w:marBottom w:val="0"/>
      <w:divBdr>
        <w:top w:val="none" w:sz="0" w:space="0" w:color="auto"/>
        <w:left w:val="none" w:sz="0" w:space="0" w:color="auto"/>
        <w:bottom w:val="none" w:sz="0" w:space="0" w:color="auto"/>
        <w:right w:val="none" w:sz="0" w:space="0" w:color="auto"/>
      </w:divBdr>
      <w:divsChild>
        <w:div w:id="2015955543">
          <w:marLeft w:val="0"/>
          <w:marRight w:val="0"/>
          <w:marTop w:val="0"/>
          <w:marBottom w:val="0"/>
          <w:divBdr>
            <w:top w:val="none" w:sz="0" w:space="0" w:color="auto"/>
            <w:left w:val="none" w:sz="0" w:space="0" w:color="auto"/>
            <w:bottom w:val="none" w:sz="0" w:space="0" w:color="auto"/>
            <w:right w:val="none" w:sz="0" w:space="0" w:color="auto"/>
          </w:divBdr>
        </w:div>
        <w:div w:id="160393472">
          <w:marLeft w:val="0"/>
          <w:marRight w:val="0"/>
          <w:marTop w:val="150"/>
          <w:marBottom w:val="0"/>
          <w:divBdr>
            <w:top w:val="none" w:sz="0" w:space="0" w:color="auto"/>
            <w:left w:val="none" w:sz="0" w:space="0" w:color="auto"/>
            <w:bottom w:val="none" w:sz="0" w:space="0" w:color="auto"/>
            <w:right w:val="none" w:sz="0" w:space="0" w:color="auto"/>
          </w:divBdr>
          <w:divsChild>
            <w:div w:id="1833986798">
              <w:marLeft w:val="1155"/>
              <w:marRight w:val="0"/>
              <w:marTop w:val="0"/>
              <w:marBottom w:val="0"/>
              <w:divBdr>
                <w:top w:val="none" w:sz="0" w:space="0" w:color="auto"/>
                <w:left w:val="none" w:sz="0" w:space="0" w:color="auto"/>
                <w:bottom w:val="none" w:sz="0" w:space="0" w:color="auto"/>
                <w:right w:val="none" w:sz="0" w:space="0" w:color="auto"/>
              </w:divBdr>
            </w:div>
            <w:div w:id="115941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41662">
      <w:bodyDiv w:val="1"/>
      <w:marLeft w:val="0"/>
      <w:marRight w:val="0"/>
      <w:marTop w:val="0"/>
      <w:marBottom w:val="0"/>
      <w:divBdr>
        <w:top w:val="none" w:sz="0" w:space="0" w:color="auto"/>
        <w:left w:val="none" w:sz="0" w:space="0" w:color="auto"/>
        <w:bottom w:val="none" w:sz="0" w:space="0" w:color="auto"/>
        <w:right w:val="none" w:sz="0" w:space="0" w:color="auto"/>
      </w:divBdr>
      <w:divsChild>
        <w:div w:id="2115125337">
          <w:marLeft w:val="0"/>
          <w:marRight w:val="0"/>
          <w:marTop w:val="0"/>
          <w:marBottom w:val="0"/>
          <w:divBdr>
            <w:top w:val="none" w:sz="0" w:space="0" w:color="auto"/>
            <w:left w:val="none" w:sz="0" w:space="0" w:color="auto"/>
            <w:bottom w:val="none" w:sz="0" w:space="0" w:color="auto"/>
            <w:right w:val="none" w:sz="0" w:space="0" w:color="auto"/>
          </w:divBdr>
        </w:div>
        <w:div w:id="394740766">
          <w:marLeft w:val="0"/>
          <w:marRight w:val="0"/>
          <w:marTop w:val="150"/>
          <w:marBottom w:val="0"/>
          <w:divBdr>
            <w:top w:val="none" w:sz="0" w:space="0" w:color="auto"/>
            <w:left w:val="none" w:sz="0" w:space="0" w:color="auto"/>
            <w:bottom w:val="none" w:sz="0" w:space="0" w:color="auto"/>
            <w:right w:val="none" w:sz="0" w:space="0" w:color="auto"/>
          </w:divBdr>
          <w:divsChild>
            <w:div w:id="1378091157">
              <w:marLeft w:val="1155"/>
              <w:marRight w:val="0"/>
              <w:marTop w:val="0"/>
              <w:marBottom w:val="0"/>
              <w:divBdr>
                <w:top w:val="none" w:sz="0" w:space="0" w:color="auto"/>
                <w:left w:val="none" w:sz="0" w:space="0" w:color="auto"/>
                <w:bottom w:val="none" w:sz="0" w:space="0" w:color="auto"/>
                <w:right w:val="none" w:sz="0" w:space="0" w:color="auto"/>
              </w:divBdr>
            </w:div>
            <w:div w:id="1658917733">
              <w:marLeft w:val="1155"/>
              <w:marRight w:val="0"/>
              <w:marTop w:val="0"/>
              <w:marBottom w:val="0"/>
              <w:divBdr>
                <w:top w:val="none" w:sz="0" w:space="0" w:color="auto"/>
                <w:left w:val="none" w:sz="0" w:space="0" w:color="auto"/>
                <w:bottom w:val="none" w:sz="0" w:space="0" w:color="auto"/>
                <w:right w:val="none" w:sz="0" w:space="0" w:color="auto"/>
              </w:divBdr>
            </w:div>
            <w:div w:id="558635618">
              <w:marLeft w:val="1155"/>
              <w:marRight w:val="0"/>
              <w:marTop w:val="0"/>
              <w:marBottom w:val="0"/>
              <w:divBdr>
                <w:top w:val="none" w:sz="0" w:space="0" w:color="auto"/>
                <w:left w:val="none" w:sz="0" w:space="0" w:color="auto"/>
                <w:bottom w:val="none" w:sz="0" w:space="0" w:color="auto"/>
                <w:right w:val="none" w:sz="0" w:space="0" w:color="auto"/>
              </w:divBdr>
            </w:div>
            <w:div w:id="10551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194043">
      <w:bodyDiv w:val="1"/>
      <w:marLeft w:val="0"/>
      <w:marRight w:val="0"/>
      <w:marTop w:val="0"/>
      <w:marBottom w:val="0"/>
      <w:divBdr>
        <w:top w:val="none" w:sz="0" w:space="0" w:color="auto"/>
        <w:left w:val="none" w:sz="0" w:space="0" w:color="auto"/>
        <w:bottom w:val="none" w:sz="0" w:space="0" w:color="auto"/>
        <w:right w:val="none" w:sz="0" w:space="0" w:color="auto"/>
      </w:divBdr>
      <w:divsChild>
        <w:div w:id="1030843113">
          <w:marLeft w:val="0"/>
          <w:marRight w:val="0"/>
          <w:marTop w:val="0"/>
          <w:marBottom w:val="0"/>
          <w:divBdr>
            <w:top w:val="none" w:sz="0" w:space="0" w:color="auto"/>
            <w:left w:val="none" w:sz="0" w:space="0" w:color="auto"/>
            <w:bottom w:val="none" w:sz="0" w:space="0" w:color="auto"/>
            <w:right w:val="none" w:sz="0" w:space="0" w:color="auto"/>
          </w:divBdr>
        </w:div>
        <w:div w:id="1231380632">
          <w:marLeft w:val="0"/>
          <w:marRight w:val="0"/>
          <w:marTop w:val="150"/>
          <w:marBottom w:val="0"/>
          <w:divBdr>
            <w:top w:val="none" w:sz="0" w:space="0" w:color="auto"/>
            <w:left w:val="none" w:sz="0" w:space="0" w:color="auto"/>
            <w:bottom w:val="none" w:sz="0" w:space="0" w:color="auto"/>
            <w:right w:val="none" w:sz="0" w:space="0" w:color="auto"/>
          </w:divBdr>
          <w:divsChild>
            <w:div w:id="698970446">
              <w:marLeft w:val="1155"/>
              <w:marRight w:val="0"/>
              <w:marTop w:val="0"/>
              <w:marBottom w:val="0"/>
              <w:divBdr>
                <w:top w:val="none" w:sz="0" w:space="0" w:color="auto"/>
                <w:left w:val="none" w:sz="0" w:space="0" w:color="auto"/>
                <w:bottom w:val="none" w:sz="0" w:space="0" w:color="auto"/>
                <w:right w:val="none" w:sz="0" w:space="0" w:color="auto"/>
              </w:divBdr>
            </w:div>
            <w:div w:id="2033024644">
              <w:marLeft w:val="1155"/>
              <w:marRight w:val="0"/>
              <w:marTop w:val="0"/>
              <w:marBottom w:val="0"/>
              <w:divBdr>
                <w:top w:val="none" w:sz="0" w:space="0" w:color="auto"/>
                <w:left w:val="none" w:sz="0" w:space="0" w:color="auto"/>
                <w:bottom w:val="none" w:sz="0" w:space="0" w:color="auto"/>
                <w:right w:val="none" w:sz="0" w:space="0" w:color="auto"/>
              </w:divBdr>
            </w:div>
            <w:div w:id="812524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578553">
      <w:bodyDiv w:val="1"/>
      <w:marLeft w:val="0"/>
      <w:marRight w:val="0"/>
      <w:marTop w:val="0"/>
      <w:marBottom w:val="0"/>
      <w:divBdr>
        <w:top w:val="none" w:sz="0" w:space="0" w:color="auto"/>
        <w:left w:val="none" w:sz="0" w:space="0" w:color="auto"/>
        <w:bottom w:val="none" w:sz="0" w:space="0" w:color="auto"/>
        <w:right w:val="none" w:sz="0" w:space="0" w:color="auto"/>
      </w:divBdr>
      <w:divsChild>
        <w:div w:id="865412265">
          <w:marLeft w:val="0"/>
          <w:marRight w:val="0"/>
          <w:marTop w:val="0"/>
          <w:marBottom w:val="0"/>
          <w:divBdr>
            <w:top w:val="none" w:sz="0" w:space="0" w:color="auto"/>
            <w:left w:val="none" w:sz="0" w:space="0" w:color="auto"/>
            <w:bottom w:val="none" w:sz="0" w:space="0" w:color="auto"/>
            <w:right w:val="none" w:sz="0" w:space="0" w:color="auto"/>
          </w:divBdr>
        </w:div>
        <w:div w:id="965888507">
          <w:marLeft w:val="0"/>
          <w:marRight w:val="0"/>
          <w:marTop w:val="150"/>
          <w:marBottom w:val="0"/>
          <w:divBdr>
            <w:top w:val="none" w:sz="0" w:space="0" w:color="auto"/>
            <w:left w:val="none" w:sz="0" w:space="0" w:color="auto"/>
            <w:bottom w:val="none" w:sz="0" w:space="0" w:color="auto"/>
            <w:right w:val="none" w:sz="0" w:space="0" w:color="auto"/>
          </w:divBdr>
          <w:divsChild>
            <w:div w:id="98065285">
              <w:marLeft w:val="1155"/>
              <w:marRight w:val="0"/>
              <w:marTop w:val="0"/>
              <w:marBottom w:val="0"/>
              <w:divBdr>
                <w:top w:val="none" w:sz="0" w:space="0" w:color="auto"/>
                <w:left w:val="none" w:sz="0" w:space="0" w:color="auto"/>
                <w:bottom w:val="none" w:sz="0" w:space="0" w:color="auto"/>
                <w:right w:val="none" w:sz="0" w:space="0" w:color="auto"/>
              </w:divBdr>
            </w:div>
            <w:div w:id="514268354">
              <w:marLeft w:val="1155"/>
              <w:marRight w:val="0"/>
              <w:marTop w:val="0"/>
              <w:marBottom w:val="0"/>
              <w:divBdr>
                <w:top w:val="none" w:sz="0" w:space="0" w:color="auto"/>
                <w:left w:val="none" w:sz="0" w:space="0" w:color="auto"/>
                <w:bottom w:val="none" w:sz="0" w:space="0" w:color="auto"/>
                <w:right w:val="none" w:sz="0" w:space="0" w:color="auto"/>
              </w:divBdr>
            </w:div>
            <w:div w:id="1447191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00866">
      <w:bodyDiv w:val="1"/>
      <w:marLeft w:val="0"/>
      <w:marRight w:val="0"/>
      <w:marTop w:val="0"/>
      <w:marBottom w:val="0"/>
      <w:divBdr>
        <w:top w:val="none" w:sz="0" w:space="0" w:color="auto"/>
        <w:left w:val="none" w:sz="0" w:space="0" w:color="auto"/>
        <w:bottom w:val="none" w:sz="0" w:space="0" w:color="auto"/>
        <w:right w:val="none" w:sz="0" w:space="0" w:color="auto"/>
      </w:divBdr>
      <w:divsChild>
        <w:div w:id="2110659198">
          <w:marLeft w:val="0"/>
          <w:marRight w:val="0"/>
          <w:marTop w:val="0"/>
          <w:marBottom w:val="0"/>
          <w:divBdr>
            <w:top w:val="none" w:sz="0" w:space="0" w:color="auto"/>
            <w:left w:val="none" w:sz="0" w:space="0" w:color="auto"/>
            <w:bottom w:val="none" w:sz="0" w:space="0" w:color="auto"/>
            <w:right w:val="none" w:sz="0" w:space="0" w:color="auto"/>
          </w:divBdr>
        </w:div>
        <w:div w:id="1772974767">
          <w:marLeft w:val="0"/>
          <w:marRight w:val="0"/>
          <w:marTop w:val="150"/>
          <w:marBottom w:val="0"/>
          <w:divBdr>
            <w:top w:val="none" w:sz="0" w:space="0" w:color="auto"/>
            <w:left w:val="none" w:sz="0" w:space="0" w:color="auto"/>
            <w:bottom w:val="none" w:sz="0" w:space="0" w:color="auto"/>
            <w:right w:val="none" w:sz="0" w:space="0" w:color="auto"/>
          </w:divBdr>
          <w:divsChild>
            <w:div w:id="1850290604">
              <w:marLeft w:val="1155"/>
              <w:marRight w:val="0"/>
              <w:marTop w:val="0"/>
              <w:marBottom w:val="0"/>
              <w:divBdr>
                <w:top w:val="none" w:sz="0" w:space="0" w:color="auto"/>
                <w:left w:val="none" w:sz="0" w:space="0" w:color="auto"/>
                <w:bottom w:val="none" w:sz="0" w:space="0" w:color="auto"/>
                <w:right w:val="none" w:sz="0" w:space="0" w:color="auto"/>
              </w:divBdr>
            </w:div>
            <w:div w:id="523908680">
              <w:marLeft w:val="1155"/>
              <w:marRight w:val="0"/>
              <w:marTop w:val="0"/>
              <w:marBottom w:val="0"/>
              <w:divBdr>
                <w:top w:val="none" w:sz="0" w:space="0" w:color="auto"/>
                <w:left w:val="none" w:sz="0" w:space="0" w:color="auto"/>
                <w:bottom w:val="none" w:sz="0" w:space="0" w:color="auto"/>
                <w:right w:val="none" w:sz="0" w:space="0" w:color="auto"/>
              </w:divBdr>
            </w:div>
            <w:div w:id="189662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19216">
      <w:bodyDiv w:val="1"/>
      <w:marLeft w:val="0"/>
      <w:marRight w:val="0"/>
      <w:marTop w:val="0"/>
      <w:marBottom w:val="0"/>
      <w:divBdr>
        <w:top w:val="none" w:sz="0" w:space="0" w:color="auto"/>
        <w:left w:val="none" w:sz="0" w:space="0" w:color="auto"/>
        <w:bottom w:val="none" w:sz="0" w:space="0" w:color="auto"/>
        <w:right w:val="none" w:sz="0" w:space="0" w:color="auto"/>
      </w:divBdr>
      <w:divsChild>
        <w:div w:id="1802653666">
          <w:marLeft w:val="0"/>
          <w:marRight w:val="0"/>
          <w:marTop w:val="0"/>
          <w:marBottom w:val="0"/>
          <w:divBdr>
            <w:top w:val="none" w:sz="0" w:space="0" w:color="auto"/>
            <w:left w:val="none" w:sz="0" w:space="0" w:color="auto"/>
            <w:bottom w:val="none" w:sz="0" w:space="0" w:color="auto"/>
            <w:right w:val="none" w:sz="0" w:space="0" w:color="auto"/>
          </w:divBdr>
        </w:div>
        <w:div w:id="137960111">
          <w:marLeft w:val="0"/>
          <w:marRight w:val="0"/>
          <w:marTop w:val="150"/>
          <w:marBottom w:val="0"/>
          <w:divBdr>
            <w:top w:val="none" w:sz="0" w:space="0" w:color="auto"/>
            <w:left w:val="none" w:sz="0" w:space="0" w:color="auto"/>
            <w:bottom w:val="none" w:sz="0" w:space="0" w:color="auto"/>
            <w:right w:val="none" w:sz="0" w:space="0" w:color="auto"/>
          </w:divBdr>
          <w:divsChild>
            <w:div w:id="2028017093">
              <w:marLeft w:val="1155"/>
              <w:marRight w:val="0"/>
              <w:marTop w:val="0"/>
              <w:marBottom w:val="0"/>
              <w:divBdr>
                <w:top w:val="none" w:sz="0" w:space="0" w:color="auto"/>
                <w:left w:val="none" w:sz="0" w:space="0" w:color="auto"/>
                <w:bottom w:val="none" w:sz="0" w:space="0" w:color="auto"/>
                <w:right w:val="none" w:sz="0" w:space="0" w:color="auto"/>
              </w:divBdr>
            </w:div>
            <w:div w:id="623851856">
              <w:marLeft w:val="1155"/>
              <w:marRight w:val="0"/>
              <w:marTop w:val="0"/>
              <w:marBottom w:val="0"/>
              <w:divBdr>
                <w:top w:val="none" w:sz="0" w:space="0" w:color="auto"/>
                <w:left w:val="none" w:sz="0" w:space="0" w:color="auto"/>
                <w:bottom w:val="none" w:sz="0" w:space="0" w:color="auto"/>
                <w:right w:val="none" w:sz="0" w:space="0" w:color="auto"/>
              </w:divBdr>
            </w:div>
            <w:div w:id="103288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838238">
      <w:bodyDiv w:val="1"/>
      <w:marLeft w:val="0"/>
      <w:marRight w:val="0"/>
      <w:marTop w:val="0"/>
      <w:marBottom w:val="0"/>
      <w:divBdr>
        <w:top w:val="none" w:sz="0" w:space="0" w:color="auto"/>
        <w:left w:val="none" w:sz="0" w:space="0" w:color="auto"/>
        <w:bottom w:val="none" w:sz="0" w:space="0" w:color="auto"/>
        <w:right w:val="none" w:sz="0" w:space="0" w:color="auto"/>
      </w:divBdr>
      <w:divsChild>
        <w:div w:id="1519197035">
          <w:marLeft w:val="0"/>
          <w:marRight w:val="0"/>
          <w:marTop w:val="0"/>
          <w:marBottom w:val="0"/>
          <w:divBdr>
            <w:top w:val="none" w:sz="0" w:space="0" w:color="auto"/>
            <w:left w:val="none" w:sz="0" w:space="0" w:color="auto"/>
            <w:bottom w:val="none" w:sz="0" w:space="0" w:color="auto"/>
            <w:right w:val="none" w:sz="0" w:space="0" w:color="auto"/>
          </w:divBdr>
        </w:div>
        <w:div w:id="18357529">
          <w:marLeft w:val="0"/>
          <w:marRight w:val="0"/>
          <w:marTop w:val="150"/>
          <w:marBottom w:val="0"/>
          <w:divBdr>
            <w:top w:val="none" w:sz="0" w:space="0" w:color="auto"/>
            <w:left w:val="none" w:sz="0" w:space="0" w:color="auto"/>
            <w:bottom w:val="none" w:sz="0" w:space="0" w:color="auto"/>
            <w:right w:val="none" w:sz="0" w:space="0" w:color="auto"/>
          </w:divBdr>
          <w:divsChild>
            <w:div w:id="834147190">
              <w:marLeft w:val="1155"/>
              <w:marRight w:val="0"/>
              <w:marTop w:val="0"/>
              <w:marBottom w:val="0"/>
              <w:divBdr>
                <w:top w:val="none" w:sz="0" w:space="0" w:color="auto"/>
                <w:left w:val="none" w:sz="0" w:space="0" w:color="auto"/>
                <w:bottom w:val="none" w:sz="0" w:space="0" w:color="auto"/>
                <w:right w:val="none" w:sz="0" w:space="0" w:color="auto"/>
              </w:divBdr>
            </w:div>
            <w:div w:id="488912858">
              <w:marLeft w:val="1155"/>
              <w:marRight w:val="0"/>
              <w:marTop w:val="0"/>
              <w:marBottom w:val="0"/>
              <w:divBdr>
                <w:top w:val="none" w:sz="0" w:space="0" w:color="auto"/>
                <w:left w:val="none" w:sz="0" w:space="0" w:color="auto"/>
                <w:bottom w:val="none" w:sz="0" w:space="0" w:color="auto"/>
                <w:right w:val="none" w:sz="0" w:space="0" w:color="auto"/>
              </w:divBdr>
            </w:div>
            <w:div w:id="1319915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03839">
      <w:bodyDiv w:val="1"/>
      <w:marLeft w:val="0"/>
      <w:marRight w:val="0"/>
      <w:marTop w:val="0"/>
      <w:marBottom w:val="0"/>
      <w:divBdr>
        <w:top w:val="none" w:sz="0" w:space="0" w:color="auto"/>
        <w:left w:val="none" w:sz="0" w:space="0" w:color="auto"/>
        <w:bottom w:val="none" w:sz="0" w:space="0" w:color="auto"/>
        <w:right w:val="none" w:sz="0" w:space="0" w:color="auto"/>
      </w:divBdr>
      <w:divsChild>
        <w:div w:id="1857889199">
          <w:marLeft w:val="0"/>
          <w:marRight w:val="0"/>
          <w:marTop w:val="0"/>
          <w:marBottom w:val="0"/>
          <w:divBdr>
            <w:top w:val="none" w:sz="0" w:space="0" w:color="auto"/>
            <w:left w:val="none" w:sz="0" w:space="0" w:color="auto"/>
            <w:bottom w:val="none" w:sz="0" w:space="0" w:color="auto"/>
            <w:right w:val="none" w:sz="0" w:space="0" w:color="auto"/>
          </w:divBdr>
        </w:div>
        <w:div w:id="457072098">
          <w:marLeft w:val="0"/>
          <w:marRight w:val="0"/>
          <w:marTop w:val="150"/>
          <w:marBottom w:val="0"/>
          <w:divBdr>
            <w:top w:val="none" w:sz="0" w:space="0" w:color="auto"/>
            <w:left w:val="none" w:sz="0" w:space="0" w:color="auto"/>
            <w:bottom w:val="none" w:sz="0" w:space="0" w:color="auto"/>
            <w:right w:val="none" w:sz="0" w:space="0" w:color="auto"/>
          </w:divBdr>
          <w:divsChild>
            <w:div w:id="97991991">
              <w:marLeft w:val="1155"/>
              <w:marRight w:val="0"/>
              <w:marTop w:val="0"/>
              <w:marBottom w:val="0"/>
              <w:divBdr>
                <w:top w:val="none" w:sz="0" w:space="0" w:color="auto"/>
                <w:left w:val="none" w:sz="0" w:space="0" w:color="auto"/>
                <w:bottom w:val="none" w:sz="0" w:space="0" w:color="auto"/>
                <w:right w:val="none" w:sz="0" w:space="0" w:color="auto"/>
              </w:divBdr>
            </w:div>
            <w:div w:id="2085104187">
              <w:marLeft w:val="1155"/>
              <w:marRight w:val="0"/>
              <w:marTop w:val="0"/>
              <w:marBottom w:val="0"/>
              <w:divBdr>
                <w:top w:val="none" w:sz="0" w:space="0" w:color="auto"/>
                <w:left w:val="none" w:sz="0" w:space="0" w:color="auto"/>
                <w:bottom w:val="none" w:sz="0" w:space="0" w:color="auto"/>
                <w:right w:val="none" w:sz="0" w:space="0" w:color="auto"/>
              </w:divBdr>
            </w:div>
            <w:div w:id="69549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121793">
      <w:bodyDiv w:val="1"/>
      <w:marLeft w:val="0"/>
      <w:marRight w:val="0"/>
      <w:marTop w:val="0"/>
      <w:marBottom w:val="0"/>
      <w:divBdr>
        <w:top w:val="none" w:sz="0" w:space="0" w:color="auto"/>
        <w:left w:val="none" w:sz="0" w:space="0" w:color="auto"/>
        <w:bottom w:val="none" w:sz="0" w:space="0" w:color="auto"/>
        <w:right w:val="none" w:sz="0" w:space="0" w:color="auto"/>
      </w:divBdr>
      <w:divsChild>
        <w:div w:id="1796829650">
          <w:marLeft w:val="0"/>
          <w:marRight w:val="0"/>
          <w:marTop w:val="0"/>
          <w:marBottom w:val="0"/>
          <w:divBdr>
            <w:top w:val="none" w:sz="0" w:space="0" w:color="auto"/>
            <w:left w:val="none" w:sz="0" w:space="0" w:color="auto"/>
            <w:bottom w:val="none" w:sz="0" w:space="0" w:color="auto"/>
            <w:right w:val="none" w:sz="0" w:space="0" w:color="auto"/>
          </w:divBdr>
        </w:div>
        <w:div w:id="366636528">
          <w:marLeft w:val="0"/>
          <w:marRight w:val="0"/>
          <w:marTop w:val="150"/>
          <w:marBottom w:val="0"/>
          <w:divBdr>
            <w:top w:val="none" w:sz="0" w:space="0" w:color="auto"/>
            <w:left w:val="none" w:sz="0" w:space="0" w:color="auto"/>
            <w:bottom w:val="none" w:sz="0" w:space="0" w:color="auto"/>
            <w:right w:val="none" w:sz="0" w:space="0" w:color="auto"/>
          </w:divBdr>
          <w:divsChild>
            <w:div w:id="36246151">
              <w:marLeft w:val="1155"/>
              <w:marRight w:val="0"/>
              <w:marTop w:val="0"/>
              <w:marBottom w:val="0"/>
              <w:divBdr>
                <w:top w:val="none" w:sz="0" w:space="0" w:color="auto"/>
                <w:left w:val="none" w:sz="0" w:space="0" w:color="auto"/>
                <w:bottom w:val="none" w:sz="0" w:space="0" w:color="auto"/>
                <w:right w:val="none" w:sz="0" w:space="0" w:color="auto"/>
              </w:divBdr>
            </w:div>
            <w:div w:id="1317611366">
              <w:marLeft w:val="1155"/>
              <w:marRight w:val="0"/>
              <w:marTop w:val="0"/>
              <w:marBottom w:val="0"/>
              <w:divBdr>
                <w:top w:val="none" w:sz="0" w:space="0" w:color="auto"/>
                <w:left w:val="none" w:sz="0" w:space="0" w:color="auto"/>
                <w:bottom w:val="none" w:sz="0" w:space="0" w:color="auto"/>
                <w:right w:val="none" w:sz="0" w:space="0" w:color="auto"/>
              </w:divBdr>
            </w:div>
            <w:div w:id="305625413">
              <w:marLeft w:val="1155"/>
              <w:marRight w:val="0"/>
              <w:marTop w:val="0"/>
              <w:marBottom w:val="0"/>
              <w:divBdr>
                <w:top w:val="none" w:sz="0" w:space="0" w:color="auto"/>
                <w:left w:val="none" w:sz="0" w:space="0" w:color="auto"/>
                <w:bottom w:val="none" w:sz="0" w:space="0" w:color="auto"/>
                <w:right w:val="none" w:sz="0" w:space="0" w:color="auto"/>
              </w:divBdr>
            </w:div>
            <w:div w:id="45884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03815">
      <w:bodyDiv w:val="1"/>
      <w:marLeft w:val="0"/>
      <w:marRight w:val="0"/>
      <w:marTop w:val="0"/>
      <w:marBottom w:val="0"/>
      <w:divBdr>
        <w:top w:val="none" w:sz="0" w:space="0" w:color="auto"/>
        <w:left w:val="none" w:sz="0" w:space="0" w:color="auto"/>
        <w:bottom w:val="none" w:sz="0" w:space="0" w:color="auto"/>
        <w:right w:val="none" w:sz="0" w:space="0" w:color="auto"/>
      </w:divBdr>
      <w:divsChild>
        <w:div w:id="2125028527">
          <w:marLeft w:val="0"/>
          <w:marRight w:val="0"/>
          <w:marTop w:val="0"/>
          <w:marBottom w:val="0"/>
          <w:divBdr>
            <w:top w:val="none" w:sz="0" w:space="0" w:color="auto"/>
            <w:left w:val="none" w:sz="0" w:space="0" w:color="auto"/>
            <w:bottom w:val="none" w:sz="0" w:space="0" w:color="auto"/>
            <w:right w:val="none" w:sz="0" w:space="0" w:color="auto"/>
          </w:divBdr>
        </w:div>
        <w:div w:id="1553073741">
          <w:marLeft w:val="0"/>
          <w:marRight w:val="0"/>
          <w:marTop w:val="150"/>
          <w:marBottom w:val="0"/>
          <w:divBdr>
            <w:top w:val="none" w:sz="0" w:space="0" w:color="auto"/>
            <w:left w:val="none" w:sz="0" w:space="0" w:color="auto"/>
            <w:bottom w:val="none" w:sz="0" w:space="0" w:color="auto"/>
            <w:right w:val="none" w:sz="0" w:space="0" w:color="auto"/>
          </w:divBdr>
          <w:divsChild>
            <w:div w:id="235364226">
              <w:marLeft w:val="1155"/>
              <w:marRight w:val="0"/>
              <w:marTop w:val="0"/>
              <w:marBottom w:val="0"/>
              <w:divBdr>
                <w:top w:val="none" w:sz="0" w:space="0" w:color="auto"/>
                <w:left w:val="none" w:sz="0" w:space="0" w:color="auto"/>
                <w:bottom w:val="none" w:sz="0" w:space="0" w:color="auto"/>
                <w:right w:val="none" w:sz="0" w:space="0" w:color="auto"/>
              </w:divBdr>
            </w:div>
            <w:div w:id="874191800">
              <w:marLeft w:val="1155"/>
              <w:marRight w:val="0"/>
              <w:marTop w:val="0"/>
              <w:marBottom w:val="0"/>
              <w:divBdr>
                <w:top w:val="none" w:sz="0" w:space="0" w:color="auto"/>
                <w:left w:val="none" w:sz="0" w:space="0" w:color="auto"/>
                <w:bottom w:val="none" w:sz="0" w:space="0" w:color="auto"/>
                <w:right w:val="none" w:sz="0" w:space="0" w:color="auto"/>
              </w:divBdr>
            </w:div>
            <w:div w:id="2075078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39977">
      <w:bodyDiv w:val="1"/>
      <w:marLeft w:val="0"/>
      <w:marRight w:val="0"/>
      <w:marTop w:val="0"/>
      <w:marBottom w:val="0"/>
      <w:divBdr>
        <w:top w:val="none" w:sz="0" w:space="0" w:color="auto"/>
        <w:left w:val="none" w:sz="0" w:space="0" w:color="auto"/>
        <w:bottom w:val="none" w:sz="0" w:space="0" w:color="auto"/>
        <w:right w:val="none" w:sz="0" w:space="0" w:color="auto"/>
      </w:divBdr>
      <w:divsChild>
        <w:div w:id="1455246804">
          <w:marLeft w:val="0"/>
          <w:marRight w:val="0"/>
          <w:marTop w:val="0"/>
          <w:marBottom w:val="0"/>
          <w:divBdr>
            <w:top w:val="none" w:sz="0" w:space="0" w:color="auto"/>
            <w:left w:val="none" w:sz="0" w:space="0" w:color="auto"/>
            <w:bottom w:val="none" w:sz="0" w:space="0" w:color="auto"/>
            <w:right w:val="none" w:sz="0" w:space="0" w:color="auto"/>
          </w:divBdr>
        </w:div>
        <w:div w:id="475801344">
          <w:marLeft w:val="0"/>
          <w:marRight w:val="0"/>
          <w:marTop w:val="150"/>
          <w:marBottom w:val="0"/>
          <w:divBdr>
            <w:top w:val="none" w:sz="0" w:space="0" w:color="auto"/>
            <w:left w:val="none" w:sz="0" w:space="0" w:color="auto"/>
            <w:bottom w:val="none" w:sz="0" w:space="0" w:color="auto"/>
            <w:right w:val="none" w:sz="0" w:space="0" w:color="auto"/>
          </w:divBdr>
          <w:divsChild>
            <w:div w:id="309939596">
              <w:marLeft w:val="1155"/>
              <w:marRight w:val="0"/>
              <w:marTop w:val="0"/>
              <w:marBottom w:val="0"/>
              <w:divBdr>
                <w:top w:val="none" w:sz="0" w:space="0" w:color="auto"/>
                <w:left w:val="none" w:sz="0" w:space="0" w:color="auto"/>
                <w:bottom w:val="none" w:sz="0" w:space="0" w:color="auto"/>
                <w:right w:val="none" w:sz="0" w:space="0" w:color="auto"/>
              </w:divBdr>
            </w:div>
            <w:div w:id="107311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709878">
      <w:bodyDiv w:val="1"/>
      <w:marLeft w:val="0"/>
      <w:marRight w:val="0"/>
      <w:marTop w:val="0"/>
      <w:marBottom w:val="0"/>
      <w:divBdr>
        <w:top w:val="none" w:sz="0" w:space="0" w:color="auto"/>
        <w:left w:val="none" w:sz="0" w:space="0" w:color="auto"/>
        <w:bottom w:val="none" w:sz="0" w:space="0" w:color="auto"/>
        <w:right w:val="none" w:sz="0" w:space="0" w:color="auto"/>
      </w:divBdr>
      <w:divsChild>
        <w:div w:id="78406719">
          <w:marLeft w:val="0"/>
          <w:marRight w:val="0"/>
          <w:marTop w:val="0"/>
          <w:marBottom w:val="0"/>
          <w:divBdr>
            <w:top w:val="none" w:sz="0" w:space="0" w:color="auto"/>
            <w:left w:val="none" w:sz="0" w:space="0" w:color="auto"/>
            <w:bottom w:val="none" w:sz="0" w:space="0" w:color="auto"/>
            <w:right w:val="none" w:sz="0" w:space="0" w:color="auto"/>
          </w:divBdr>
        </w:div>
        <w:div w:id="931667505">
          <w:marLeft w:val="0"/>
          <w:marRight w:val="0"/>
          <w:marTop w:val="150"/>
          <w:marBottom w:val="0"/>
          <w:divBdr>
            <w:top w:val="none" w:sz="0" w:space="0" w:color="auto"/>
            <w:left w:val="none" w:sz="0" w:space="0" w:color="auto"/>
            <w:bottom w:val="none" w:sz="0" w:space="0" w:color="auto"/>
            <w:right w:val="none" w:sz="0" w:space="0" w:color="auto"/>
          </w:divBdr>
          <w:divsChild>
            <w:div w:id="1532957061">
              <w:marLeft w:val="1155"/>
              <w:marRight w:val="0"/>
              <w:marTop w:val="0"/>
              <w:marBottom w:val="0"/>
              <w:divBdr>
                <w:top w:val="none" w:sz="0" w:space="0" w:color="auto"/>
                <w:left w:val="none" w:sz="0" w:space="0" w:color="auto"/>
                <w:bottom w:val="none" w:sz="0" w:space="0" w:color="auto"/>
                <w:right w:val="none" w:sz="0" w:space="0" w:color="auto"/>
              </w:divBdr>
            </w:div>
            <w:div w:id="727000446">
              <w:marLeft w:val="1155"/>
              <w:marRight w:val="0"/>
              <w:marTop w:val="0"/>
              <w:marBottom w:val="0"/>
              <w:divBdr>
                <w:top w:val="none" w:sz="0" w:space="0" w:color="auto"/>
                <w:left w:val="none" w:sz="0" w:space="0" w:color="auto"/>
                <w:bottom w:val="none" w:sz="0" w:space="0" w:color="auto"/>
                <w:right w:val="none" w:sz="0" w:space="0" w:color="auto"/>
              </w:divBdr>
            </w:div>
            <w:div w:id="14916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3286">
      <w:bodyDiv w:val="1"/>
      <w:marLeft w:val="0"/>
      <w:marRight w:val="0"/>
      <w:marTop w:val="0"/>
      <w:marBottom w:val="0"/>
      <w:divBdr>
        <w:top w:val="none" w:sz="0" w:space="0" w:color="auto"/>
        <w:left w:val="none" w:sz="0" w:space="0" w:color="auto"/>
        <w:bottom w:val="none" w:sz="0" w:space="0" w:color="auto"/>
        <w:right w:val="none" w:sz="0" w:space="0" w:color="auto"/>
      </w:divBdr>
      <w:divsChild>
        <w:div w:id="186062835">
          <w:marLeft w:val="0"/>
          <w:marRight w:val="0"/>
          <w:marTop w:val="0"/>
          <w:marBottom w:val="0"/>
          <w:divBdr>
            <w:top w:val="none" w:sz="0" w:space="0" w:color="auto"/>
            <w:left w:val="none" w:sz="0" w:space="0" w:color="auto"/>
            <w:bottom w:val="none" w:sz="0" w:space="0" w:color="auto"/>
            <w:right w:val="none" w:sz="0" w:space="0" w:color="auto"/>
          </w:divBdr>
        </w:div>
        <w:div w:id="159739867">
          <w:marLeft w:val="0"/>
          <w:marRight w:val="0"/>
          <w:marTop w:val="150"/>
          <w:marBottom w:val="0"/>
          <w:divBdr>
            <w:top w:val="none" w:sz="0" w:space="0" w:color="auto"/>
            <w:left w:val="none" w:sz="0" w:space="0" w:color="auto"/>
            <w:bottom w:val="none" w:sz="0" w:space="0" w:color="auto"/>
            <w:right w:val="none" w:sz="0" w:space="0" w:color="auto"/>
          </w:divBdr>
          <w:divsChild>
            <w:div w:id="382992790">
              <w:marLeft w:val="1155"/>
              <w:marRight w:val="0"/>
              <w:marTop w:val="0"/>
              <w:marBottom w:val="0"/>
              <w:divBdr>
                <w:top w:val="none" w:sz="0" w:space="0" w:color="auto"/>
                <w:left w:val="none" w:sz="0" w:space="0" w:color="auto"/>
                <w:bottom w:val="none" w:sz="0" w:space="0" w:color="auto"/>
                <w:right w:val="none" w:sz="0" w:space="0" w:color="auto"/>
              </w:divBdr>
            </w:div>
            <w:div w:id="1621108673">
              <w:marLeft w:val="1155"/>
              <w:marRight w:val="0"/>
              <w:marTop w:val="0"/>
              <w:marBottom w:val="0"/>
              <w:divBdr>
                <w:top w:val="none" w:sz="0" w:space="0" w:color="auto"/>
                <w:left w:val="none" w:sz="0" w:space="0" w:color="auto"/>
                <w:bottom w:val="none" w:sz="0" w:space="0" w:color="auto"/>
                <w:right w:val="none" w:sz="0" w:space="0" w:color="auto"/>
              </w:divBdr>
            </w:div>
            <w:div w:id="8273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58412">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19782">
      <w:bodyDiv w:val="1"/>
      <w:marLeft w:val="0"/>
      <w:marRight w:val="0"/>
      <w:marTop w:val="0"/>
      <w:marBottom w:val="0"/>
      <w:divBdr>
        <w:top w:val="none" w:sz="0" w:space="0" w:color="auto"/>
        <w:left w:val="none" w:sz="0" w:space="0" w:color="auto"/>
        <w:bottom w:val="none" w:sz="0" w:space="0" w:color="auto"/>
        <w:right w:val="none" w:sz="0" w:space="0" w:color="auto"/>
      </w:divBdr>
      <w:divsChild>
        <w:div w:id="1673216521">
          <w:marLeft w:val="0"/>
          <w:marRight w:val="0"/>
          <w:marTop w:val="0"/>
          <w:marBottom w:val="0"/>
          <w:divBdr>
            <w:top w:val="none" w:sz="0" w:space="0" w:color="auto"/>
            <w:left w:val="none" w:sz="0" w:space="0" w:color="auto"/>
            <w:bottom w:val="none" w:sz="0" w:space="0" w:color="auto"/>
            <w:right w:val="none" w:sz="0" w:space="0" w:color="auto"/>
          </w:divBdr>
        </w:div>
        <w:div w:id="208804170">
          <w:marLeft w:val="0"/>
          <w:marRight w:val="0"/>
          <w:marTop w:val="150"/>
          <w:marBottom w:val="0"/>
          <w:divBdr>
            <w:top w:val="none" w:sz="0" w:space="0" w:color="auto"/>
            <w:left w:val="none" w:sz="0" w:space="0" w:color="auto"/>
            <w:bottom w:val="none" w:sz="0" w:space="0" w:color="auto"/>
            <w:right w:val="none" w:sz="0" w:space="0" w:color="auto"/>
          </w:divBdr>
          <w:divsChild>
            <w:div w:id="81419818">
              <w:marLeft w:val="1155"/>
              <w:marRight w:val="0"/>
              <w:marTop w:val="0"/>
              <w:marBottom w:val="0"/>
              <w:divBdr>
                <w:top w:val="none" w:sz="0" w:space="0" w:color="auto"/>
                <w:left w:val="none" w:sz="0" w:space="0" w:color="auto"/>
                <w:bottom w:val="none" w:sz="0" w:space="0" w:color="auto"/>
                <w:right w:val="none" w:sz="0" w:space="0" w:color="auto"/>
              </w:divBdr>
            </w:div>
            <w:div w:id="58678035">
              <w:marLeft w:val="1155"/>
              <w:marRight w:val="0"/>
              <w:marTop w:val="0"/>
              <w:marBottom w:val="0"/>
              <w:divBdr>
                <w:top w:val="none" w:sz="0" w:space="0" w:color="auto"/>
                <w:left w:val="none" w:sz="0" w:space="0" w:color="auto"/>
                <w:bottom w:val="none" w:sz="0" w:space="0" w:color="auto"/>
                <w:right w:val="none" w:sz="0" w:space="0" w:color="auto"/>
              </w:divBdr>
            </w:div>
            <w:div w:id="357586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3926">
      <w:bodyDiv w:val="1"/>
      <w:marLeft w:val="0"/>
      <w:marRight w:val="0"/>
      <w:marTop w:val="0"/>
      <w:marBottom w:val="0"/>
      <w:divBdr>
        <w:top w:val="none" w:sz="0" w:space="0" w:color="auto"/>
        <w:left w:val="none" w:sz="0" w:space="0" w:color="auto"/>
        <w:bottom w:val="none" w:sz="0" w:space="0" w:color="auto"/>
        <w:right w:val="none" w:sz="0" w:space="0" w:color="auto"/>
      </w:divBdr>
      <w:divsChild>
        <w:div w:id="46223651">
          <w:marLeft w:val="0"/>
          <w:marRight w:val="0"/>
          <w:marTop w:val="0"/>
          <w:marBottom w:val="0"/>
          <w:divBdr>
            <w:top w:val="none" w:sz="0" w:space="0" w:color="auto"/>
            <w:left w:val="none" w:sz="0" w:space="0" w:color="auto"/>
            <w:bottom w:val="none" w:sz="0" w:space="0" w:color="auto"/>
            <w:right w:val="none" w:sz="0" w:space="0" w:color="auto"/>
          </w:divBdr>
        </w:div>
        <w:div w:id="2023050771">
          <w:marLeft w:val="0"/>
          <w:marRight w:val="0"/>
          <w:marTop w:val="150"/>
          <w:marBottom w:val="0"/>
          <w:divBdr>
            <w:top w:val="none" w:sz="0" w:space="0" w:color="auto"/>
            <w:left w:val="none" w:sz="0" w:space="0" w:color="auto"/>
            <w:bottom w:val="none" w:sz="0" w:space="0" w:color="auto"/>
            <w:right w:val="none" w:sz="0" w:space="0" w:color="auto"/>
          </w:divBdr>
          <w:divsChild>
            <w:div w:id="2018843898">
              <w:marLeft w:val="1155"/>
              <w:marRight w:val="0"/>
              <w:marTop w:val="0"/>
              <w:marBottom w:val="0"/>
              <w:divBdr>
                <w:top w:val="none" w:sz="0" w:space="0" w:color="auto"/>
                <w:left w:val="none" w:sz="0" w:space="0" w:color="auto"/>
                <w:bottom w:val="none" w:sz="0" w:space="0" w:color="auto"/>
                <w:right w:val="none" w:sz="0" w:space="0" w:color="auto"/>
              </w:divBdr>
            </w:div>
            <w:div w:id="866064434">
              <w:marLeft w:val="1155"/>
              <w:marRight w:val="0"/>
              <w:marTop w:val="0"/>
              <w:marBottom w:val="0"/>
              <w:divBdr>
                <w:top w:val="none" w:sz="0" w:space="0" w:color="auto"/>
                <w:left w:val="none" w:sz="0" w:space="0" w:color="auto"/>
                <w:bottom w:val="none" w:sz="0" w:space="0" w:color="auto"/>
                <w:right w:val="none" w:sz="0" w:space="0" w:color="auto"/>
              </w:divBdr>
            </w:div>
            <w:div w:id="109073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270951">
      <w:bodyDiv w:val="1"/>
      <w:marLeft w:val="0"/>
      <w:marRight w:val="0"/>
      <w:marTop w:val="0"/>
      <w:marBottom w:val="0"/>
      <w:divBdr>
        <w:top w:val="none" w:sz="0" w:space="0" w:color="auto"/>
        <w:left w:val="none" w:sz="0" w:space="0" w:color="auto"/>
        <w:bottom w:val="none" w:sz="0" w:space="0" w:color="auto"/>
        <w:right w:val="none" w:sz="0" w:space="0" w:color="auto"/>
      </w:divBdr>
      <w:divsChild>
        <w:div w:id="655063088">
          <w:marLeft w:val="0"/>
          <w:marRight w:val="0"/>
          <w:marTop w:val="0"/>
          <w:marBottom w:val="0"/>
          <w:divBdr>
            <w:top w:val="none" w:sz="0" w:space="0" w:color="auto"/>
            <w:left w:val="none" w:sz="0" w:space="0" w:color="auto"/>
            <w:bottom w:val="none" w:sz="0" w:space="0" w:color="auto"/>
            <w:right w:val="none" w:sz="0" w:space="0" w:color="auto"/>
          </w:divBdr>
        </w:div>
        <w:div w:id="50662066">
          <w:marLeft w:val="0"/>
          <w:marRight w:val="0"/>
          <w:marTop w:val="150"/>
          <w:marBottom w:val="0"/>
          <w:divBdr>
            <w:top w:val="none" w:sz="0" w:space="0" w:color="auto"/>
            <w:left w:val="none" w:sz="0" w:space="0" w:color="auto"/>
            <w:bottom w:val="none" w:sz="0" w:space="0" w:color="auto"/>
            <w:right w:val="none" w:sz="0" w:space="0" w:color="auto"/>
          </w:divBdr>
          <w:divsChild>
            <w:div w:id="94715346">
              <w:marLeft w:val="1155"/>
              <w:marRight w:val="0"/>
              <w:marTop w:val="0"/>
              <w:marBottom w:val="0"/>
              <w:divBdr>
                <w:top w:val="none" w:sz="0" w:space="0" w:color="auto"/>
                <w:left w:val="none" w:sz="0" w:space="0" w:color="auto"/>
                <w:bottom w:val="none" w:sz="0" w:space="0" w:color="auto"/>
                <w:right w:val="none" w:sz="0" w:space="0" w:color="auto"/>
              </w:divBdr>
            </w:div>
            <w:div w:id="1216744503">
              <w:marLeft w:val="1155"/>
              <w:marRight w:val="0"/>
              <w:marTop w:val="0"/>
              <w:marBottom w:val="0"/>
              <w:divBdr>
                <w:top w:val="none" w:sz="0" w:space="0" w:color="auto"/>
                <w:left w:val="none" w:sz="0" w:space="0" w:color="auto"/>
                <w:bottom w:val="none" w:sz="0" w:space="0" w:color="auto"/>
                <w:right w:val="none" w:sz="0" w:space="0" w:color="auto"/>
              </w:divBdr>
            </w:div>
            <w:div w:id="80743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0793">
      <w:bodyDiv w:val="1"/>
      <w:marLeft w:val="0"/>
      <w:marRight w:val="0"/>
      <w:marTop w:val="0"/>
      <w:marBottom w:val="0"/>
      <w:divBdr>
        <w:top w:val="none" w:sz="0" w:space="0" w:color="auto"/>
        <w:left w:val="none" w:sz="0" w:space="0" w:color="auto"/>
        <w:bottom w:val="none" w:sz="0" w:space="0" w:color="auto"/>
        <w:right w:val="none" w:sz="0" w:space="0" w:color="auto"/>
      </w:divBdr>
      <w:divsChild>
        <w:div w:id="1886326724">
          <w:marLeft w:val="0"/>
          <w:marRight w:val="0"/>
          <w:marTop w:val="0"/>
          <w:marBottom w:val="0"/>
          <w:divBdr>
            <w:top w:val="none" w:sz="0" w:space="0" w:color="auto"/>
            <w:left w:val="none" w:sz="0" w:space="0" w:color="auto"/>
            <w:bottom w:val="none" w:sz="0" w:space="0" w:color="auto"/>
            <w:right w:val="none" w:sz="0" w:space="0" w:color="auto"/>
          </w:divBdr>
        </w:div>
        <w:div w:id="1678195618">
          <w:marLeft w:val="0"/>
          <w:marRight w:val="0"/>
          <w:marTop w:val="150"/>
          <w:marBottom w:val="0"/>
          <w:divBdr>
            <w:top w:val="none" w:sz="0" w:space="0" w:color="auto"/>
            <w:left w:val="none" w:sz="0" w:space="0" w:color="auto"/>
            <w:bottom w:val="none" w:sz="0" w:space="0" w:color="auto"/>
            <w:right w:val="none" w:sz="0" w:space="0" w:color="auto"/>
          </w:divBdr>
          <w:divsChild>
            <w:div w:id="663360456">
              <w:marLeft w:val="1155"/>
              <w:marRight w:val="0"/>
              <w:marTop w:val="0"/>
              <w:marBottom w:val="0"/>
              <w:divBdr>
                <w:top w:val="none" w:sz="0" w:space="0" w:color="auto"/>
                <w:left w:val="none" w:sz="0" w:space="0" w:color="auto"/>
                <w:bottom w:val="none" w:sz="0" w:space="0" w:color="auto"/>
                <w:right w:val="none" w:sz="0" w:space="0" w:color="auto"/>
              </w:divBdr>
            </w:div>
            <w:div w:id="171268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74504">
      <w:bodyDiv w:val="1"/>
      <w:marLeft w:val="0"/>
      <w:marRight w:val="0"/>
      <w:marTop w:val="0"/>
      <w:marBottom w:val="0"/>
      <w:divBdr>
        <w:top w:val="none" w:sz="0" w:space="0" w:color="auto"/>
        <w:left w:val="none" w:sz="0" w:space="0" w:color="auto"/>
        <w:bottom w:val="none" w:sz="0" w:space="0" w:color="auto"/>
        <w:right w:val="none" w:sz="0" w:space="0" w:color="auto"/>
      </w:divBdr>
      <w:divsChild>
        <w:div w:id="32005670">
          <w:marLeft w:val="0"/>
          <w:marRight w:val="0"/>
          <w:marTop w:val="0"/>
          <w:marBottom w:val="0"/>
          <w:divBdr>
            <w:top w:val="none" w:sz="0" w:space="0" w:color="auto"/>
            <w:left w:val="none" w:sz="0" w:space="0" w:color="auto"/>
            <w:bottom w:val="none" w:sz="0" w:space="0" w:color="auto"/>
            <w:right w:val="none" w:sz="0" w:space="0" w:color="auto"/>
          </w:divBdr>
        </w:div>
        <w:div w:id="946891602">
          <w:marLeft w:val="0"/>
          <w:marRight w:val="0"/>
          <w:marTop w:val="150"/>
          <w:marBottom w:val="0"/>
          <w:divBdr>
            <w:top w:val="none" w:sz="0" w:space="0" w:color="auto"/>
            <w:left w:val="none" w:sz="0" w:space="0" w:color="auto"/>
            <w:bottom w:val="none" w:sz="0" w:space="0" w:color="auto"/>
            <w:right w:val="none" w:sz="0" w:space="0" w:color="auto"/>
          </w:divBdr>
          <w:divsChild>
            <w:div w:id="1564101180">
              <w:marLeft w:val="1155"/>
              <w:marRight w:val="0"/>
              <w:marTop w:val="0"/>
              <w:marBottom w:val="0"/>
              <w:divBdr>
                <w:top w:val="none" w:sz="0" w:space="0" w:color="auto"/>
                <w:left w:val="none" w:sz="0" w:space="0" w:color="auto"/>
                <w:bottom w:val="none" w:sz="0" w:space="0" w:color="auto"/>
                <w:right w:val="none" w:sz="0" w:space="0" w:color="auto"/>
              </w:divBdr>
            </w:div>
            <w:div w:id="1992362284">
              <w:marLeft w:val="1155"/>
              <w:marRight w:val="0"/>
              <w:marTop w:val="0"/>
              <w:marBottom w:val="0"/>
              <w:divBdr>
                <w:top w:val="none" w:sz="0" w:space="0" w:color="auto"/>
                <w:left w:val="none" w:sz="0" w:space="0" w:color="auto"/>
                <w:bottom w:val="none" w:sz="0" w:space="0" w:color="auto"/>
                <w:right w:val="none" w:sz="0" w:space="0" w:color="auto"/>
              </w:divBdr>
            </w:div>
            <w:div w:id="19886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474855">
      <w:bodyDiv w:val="1"/>
      <w:marLeft w:val="0"/>
      <w:marRight w:val="0"/>
      <w:marTop w:val="0"/>
      <w:marBottom w:val="0"/>
      <w:divBdr>
        <w:top w:val="none" w:sz="0" w:space="0" w:color="auto"/>
        <w:left w:val="none" w:sz="0" w:space="0" w:color="auto"/>
        <w:bottom w:val="none" w:sz="0" w:space="0" w:color="auto"/>
        <w:right w:val="none" w:sz="0" w:space="0" w:color="auto"/>
      </w:divBdr>
      <w:divsChild>
        <w:div w:id="809052772">
          <w:marLeft w:val="0"/>
          <w:marRight w:val="0"/>
          <w:marTop w:val="0"/>
          <w:marBottom w:val="0"/>
          <w:divBdr>
            <w:top w:val="none" w:sz="0" w:space="0" w:color="auto"/>
            <w:left w:val="none" w:sz="0" w:space="0" w:color="auto"/>
            <w:bottom w:val="none" w:sz="0" w:space="0" w:color="auto"/>
            <w:right w:val="none" w:sz="0" w:space="0" w:color="auto"/>
          </w:divBdr>
        </w:div>
        <w:div w:id="1785494145">
          <w:marLeft w:val="0"/>
          <w:marRight w:val="0"/>
          <w:marTop w:val="150"/>
          <w:marBottom w:val="0"/>
          <w:divBdr>
            <w:top w:val="none" w:sz="0" w:space="0" w:color="auto"/>
            <w:left w:val="none" w:sz="0" w:space="0" w:color="auto"/>
            <w:bottom w:val="none" w:sz="0" w:space="0" w:color="auto"/>
            <w:right w:val="none" w:sz="0" w:space="0" w:color="auto"/>
          </w:divBdr>
          <w:divsChild>
            <w:div w:id="677464496">
              <w:marLeft w:val="1155"/>
              <w:marRight w:val="0"/>
              <w:marTop w:val="0"/>
              <w:marBottom w:val="0"/>
              <w:divBdr>
                <w:top w:val="none" w:sz="0" w:space="0" w:color="auto"/>
                <w:left w:val="none" w:sz="0" w:space="0" w:color="auto"/>
                <w:bottom w:val="none" w:sz="0" w:space="0" w:color="auto"/>
                <w:right w:val="none" w:sz="0" w:space="0" w:color="auto"/>
              </w:divBdr>
            </w:div>
            <w:div w:id="2037078489">
              <w:marLeft w:val="1155"/>
              <w:marRight w:val="0"/>
              <w:marTop w:val="0"/>
              <w:marBottom w:val="0"/>
              <w:divBdr>
                <w:top w:val="none" w:sz="0" w:space="0" w:color="auto"/>
                <w:left w:val="none" w:sz="0" w:space="0" w:color="auto"/>
                <w:bottom w:val="none" w:sz="0" w:space="0" w:color="auto"/>
                <w:right w:val="none" w:sz="0" w:space="0" w:color="auto"/>
              </w:divBdr>
            </w:div>
            <w:div w:id="177694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4651">
      <w:bodyDiv w:val="1"/>
      <w:marLeft w:val="0"/>
      <w:marRight w:val="0"/>
      <w:marTop w:val="0"/>
      <w:marBottom w:val="0"/>
      <w:divBdr>
        <w:top w:val="none" w:sz="0" w:space="0" w:color="auto"/>
        <w:left w:val="none" w:sz="0" w:space="0" w:color="auto"/>
        <w:bottom w:val="none" w:sz="0" w:space="0" w:color="auto"/>
        <w:right w:val="none" w:sz="0" w:space="0" w:color="auto"/>
      </w:divBdr>
      <w:divsChild>
        <w:div w:id="808090816">
          <w:marLeft w:val="0"/>
          <w:marRight w:val="0"/>
          <w:marTop w:val="0"/>
          <w:marBottom w:val="0"/>
          <w:divBdr>
            <w:top w:val="none" w:sz="0" w:space="0" w:color="auto"/>
            <w:left w:val="none" w:sz="0" w:space="0" w:color="auto"/>
            <w:bottom w:val="none" w:sz="0" w:space="0" w:color="auto"/>
            <w:right w:val="none" w:sz="0" w:space="0" w:color="auto"/>
          </w:divBdr>
        </w:div>
        <w:div w:id="1472287421">
          <w:marLeft w:val="0"/>
          <w:marRight w:val="0"/>
          <w:marTop w:val="150"/>
          <w:marBottom w:val="0"/>
          <w:divBdr>
            <w:top w:val="none" w:sz="0" w:space="0" w:color="auto"/>
            <w:left w:val="none" w:sz="0" w:space="0" w:color="auto"/>
            <w:bottom w:val="none" w:sz="0" w:space="0" w:color="auto"/>
            <w:right w:val="none" w:sz="0" w:space="0" w:color="auto"/>
          </w:divBdr>
          <w:divsChild>
            <w:div w:id="474757512">
              <w:marLeft w:val="1155"/>
              <w:marRight w:val="0"/>
              <w:marTop w:val="0"/>
              <w:marBottom w:val="0"/>
              <w:divBdr>
                <w:top w:val="none" w:sz="0" w:space="0" w:color="auto"/>
                <w:left w:val="none" w:sz="0" w:space="0" w:color="auto"/>
                <w:bottom w:val="none" w:sz="0" w:space="0" w:color="auto"/>
                <w:right w:val="none" w:sz="0" w:space="0" w:color="auto"/>
              </w:divBdr>
            </w:div>
            <w:div w:id="519857261">
              <w:marLeft w:val="1155"/>
              <w:marRight w:val="0"/>
              <w:marTop w:val="0"/>
              <w:marBottom w:val="0"/>
              <w:divBdr>
                <w:top w:val="none" w:sz="0" w:space="0" w:color="auto"/>
                <w:left w:val="none" w:sz="0" w:space="0" w:color="auto"/>
                <w:bottom w:val="none" w:sz="0" w:space="0" w:color="auto"/>
                <w:right w:val="none" w:sz="0" w:space="0" w:color="auto"/>
              </w:divBdr>
            </w:div>
            <w:div w:id="1336877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650">
      <w:bodyDiv w:val="1"/>
      <w:marLeft w:val="0"/>
      <w:marRight w:val="0"/>
      <w:marTop w:val="0"/>
      <w:marBottom w:val="0"/>
      <w:divBdr>
        <w:top w:val="none" w:sz="0" w:space="0" w:color="auto"/>
        <w:left w:val="none" w:sz="0" w:space="0" w:color="auto"/>
        <w:bottom w:val="none" w:sz="0" w:space="0" w:color="auto"/>
        <w:right w:val="none" w:sz="0" w:space="0" w:color="auto"/>
      </w:divBdr>
      <w:divsChild>
        <w:div w:id="438835159">
          <w:marLeft w:val="0"/>
          <w:marRight w:val="0"/>
          <w:marTop w:val="0"/>
          <w:marBottom w:val="0"/>
          <w:divBdr>
            <w:top w:val="none" w:sz="0" w:space="0" w:color="auto"/>
            <w:left w:val="none" w:sz="0" w:space="0" w:color="auto"/>
            <w:bottom w:val="none" w:sz="0" w:space="0" w:color="auto"/>
            <w:right w:val="none" w:sz="0" w:space="0" w:color="auto"/>
          </w:divBdr>
        </w:div>
        <w:div w:id="733043230">
          <w:marLeft w:val="0"/>
          <w:marRight w:val="0"/>
          <w:marTop w:val="150"/>
          <w:marBottom w:val="0"/>
          <w:divBdr>
            <w:top w:val="none" w:sz="0" w:space="0" w:color="auto"/>
            <w:left w:val="none" w:sz="0" w:space="0" w:color="auto"/>
            <w:bottom w:val="none" w:sz="0" w:space="0" w:color="auto"/>
            <w:right w:val="none" w:sz="0" w:space="0" w:color="auto"/>
          </w:divBdr>
          <w:divsChild>
            <w:div w:id="1684435902">
              <w:marLeft w:val="1155"/>
              <w:marRight w:val="0"/>
              <w:marTop w:val="0"/>
              <w:marBottom w:val="0"/>
              <w:divBdr>
                <w:top w:val="none" w:sz="0" w:space="0" w:color="auto"/>
                <w:left w:val="none" w:sz="0" w:space="0" w:color="auto"/>
                <w:bottom w:val="none" w:sz="0" w:space="0" w:color="auto"/>
                <w:right w:val="none" w:sz="0" w:space="0" w:color="auto"/>
              </w:divBdr>
            </w:div>
            <w:div w:id="1506507142">
              <w:marLeft w:val="1155"/>
              <w:marRight w:val="0"/>
              <w:marTop w:val="0"/>
              <w:marBottom w:val="0"/>
              <w:divBdr>
                <w:top w:val="none" w:sz="0" w:space="0" w:color="auto"/>
                <w:left w:val="none" w:sz="0" w:space="0" w:color="auto"/>
                <w:bottom w:val="none" w:sz="0" w:space="0" w:color="auto"/>
                <w:right w:val="none" w:sz="0" w:space="0" w:color="auto"/>
              </w:divBdr>
            </w:div>
            <w:div w:id="87504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49226">
      <w:bodyDiv w:val="1"/>
      <w:marLeft w:val="0"/>
      <w:marRight w:val="0"/>
      <w:marTop w:val="0"/>
      <w:marBottom w:val="0"/>
      <w:divBdr>
        <w:top w:val="none" w:sz="0" w:space="0" w:color="auto"/>
        <w:left w:val="none" w:sz="0" w:space="0" w:color="auto"/>
        <w:bottom w:val="none" w:sz="0" w:space="0" w:color="auto"/>
        <w:right w:val="none" w:sz="0" w:space="0" w:color="auto"/>
      </w:divBdr>
      <w:divsChild>
        <w:div w:id="1490559610">
          <w:marLeft w:val="0"/>
          <w:marRight w:val="0"/>
          <w:marTop w:val="0"/>
          <w:marBottom w:val="0"/>
          <w:divBdr>
            <w:top w:val="none" w:sz="0" w:space="0" w:color="auto"/>
            <w:left w:val="none" w:sz="0" w:space="0" w:color="auto"/>
            <w:bottom w:val="none" w:sz="0" w:space="0" w:color="auto"/>
            <w:right w:val="none" w:sz="0" w:space="0" w:color="auto"/>
          </w:divBdr>
        </w:div>
        <w:div w:id="670378736">
          <w:marLeft w:val="0"/>
          <w:marRight w:val="0"/>
          <w:marTop w:val="150"/>
          <w:marBottom w:val="0"/>
          <w:divBdr>
            <w:top w:val="none" w:sz="0" w:space="0" w:color="auto"/>
            <w:left w:val="none" w:sz="0" w:space="0" w:color="auto"/>
            <w:bottom w:val="none" w:sz="0" w:space="0" w:color="auto"/>
            <w:right w:val="none" w:sz="0" w:space="0" w:color="auto"/>
          </w:divBdr>
          <w:divsChild>
            <w:div w:id="1866560135">
              <w:marLeft w:val="1155"/>
              <w:marRight w:val="0"/>
              <w:marTop w:val="0"/>
              <w:marBottom w:val="0"/>
              <w:divBdr>
                <w:top w:val="none" w:sz="0" w:space="0" w:color="auto"/>
                <w:left w:val="none" w:sz="0" w:space="0" w:color="auto"/>
                <w:bottom w:val="none" w:sz="0" w:space="0" w:color="auto"/>
                <w:right w:val="none" w:sz="0" w:space="0" w:color="auto"/>
              </w:divBdr>
            </w:div>
            <w:div w:id="1155296522">
              <w:marLeft w:val="1155"/>
              <w:marRight w:val="0"/>
              <w:marTop w:val="0"/>
              <w:marBottom w:val="0"/>
              <w:divBdr>
                <w:top w:val="none" w:sz="0" w:space="0" w:color="auto"/>
                <w:left w:val="none" w:sz="0" w:space="0" w:color="auto"/>
                <w:bottom w:val="none" w:sz="0" w:space="0" w:color="auto"/>
                <w:right w:val="none" w:sz="0" w:space="0" w:color="auto"/>
              </w:divBdr>
            </w:div>
            <w:div w:id="986935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14001">
      <w:bodyDiv w:val="1"/>
      <w:marLeft w:val="0"/>
      <w:marRight w:val="0"/>
      <w:marTop w:val="0"/>
      <w:marBottom w:val="0"/>
      <w:divBdr>
        <w:top w:val="none" w:sz="0" w:space="0" w:color="auto"/>
        <w:left w:val="none" w:sz="0" w:space="0" w:color="auto"/>
        <w:bottom w:val="none" w:sz="0" w:space="0" w:color="auto"/>
        <w:right w:val="none" w:sz="0" w:space="0" w:color="auto"/>
      </w:divBdr>
      <w:divsChild>
        <w:div w:id="1406298326">
          <w:marLeft w:val="0"/>
          <w:marRight w:val="0"/>
          <w:marTop w:val="0"/>
          <w:marBottom w:val="0"/>
          <w:divBdr>
            <w:top w:val="none" w:sz="0" w:space="0" w:color="auto"/>
            <w:left w:val="none" w:sz="0" w:space="0" w:color="auto"/>
            <w:bottom w:val="none" w:sz="0" w:space="0" w:color="auto"/>
            <w:right w:val="none" w:sz="0" w:space="0" w:color="auto"/>
          </w:divBdr>
        </w:div>
        <w:div w:id="1603024478">
          <w:marLeft w:val="0"/>
          <w:marRight w:val="0"/>
          <w:marTop w:val="150"/>
          <w:marBottom w:val="0"/>
          <w:divBdr>
            <w:top w:val="none" w:sz="0" w:space="0" w:color="auto"/>
            <w:left w:val="none" w:sz="0" w:space="0" w:color="auto"/>
            <w:bottom w:val="none" w:sz="0" w:space="0" w:color="auto"/>
            <w:right w:val="none" w:sz="0" w:space="0" w:color="auto"/>
          </w:divBdr>
          <w:divsChild>
            <w:div w:id="573705753">
              <w:marLeft w:val="1155"/>
              <w:marRight w:val="0"/>
              <w:marTop w:val="0"/>
              <w:marBottom w:val="0"/>
              <w:divBdr>
                <w:top w:val="none" w:sz="0" w:space="0" w:color="auto"/>
                <w:left w:val="none" w:sz="0" w:space="0" w:color="auto"/>
                <w:bottom w:val="none" w:sz="0" w:space="0" w:color="auto"/>
                <w:right w:val="none" w:sz="0" w:space="0" w:color="auto"/>
              </w:divBdr>
            </w:div>
            <w:div w:id="142124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20839">
      <w:bodyDiv w:val="1"/>
      <w:marLeft w:val="0"/>
      <w:marRight w:val="0"/>
      <w:marTop w:val="0"/>
      <w:marBottom w:val="0"/>
      <w:divBdr>
        <w:top w:val="none" w:sz="0" w:space="0" w:color="auto"/>
        <w:left w:val="none" w:sz="0" w:space="0" w:color="auto"/>
        <w:bottom w:val="none" w:sz="0" w:space="0" w:color="auto"/>
        <w:right w:val="none" w:sz="0" w:space="0" w:color="auto"/>
      </w:divBdr>
      <w:divsChild>
        <w:div w:id="1624581362">
          <w:marLeft w:val="0"/>
          <w:marRight w:val="0"/>
          <w:marTop w:val="0"/>
          <w:marBottom w:val="0"/>
          <w:divBdr>
            <w:top w:val="none" w:sz="0" w:space="0" w:color="auto"/>
            <w:left w:val="none" w:sz="0" w:space="0" w:color="auto"/>
            <w:bottom w:val="none" w:sz="0" w:space="0" w:color="auto"/>
            <w:right w:val="none" w:sz="0" w:space="0" w:color="auto"/>
          </w:divBdr>
        </w:div>
        <w:div w:id="121701682">
          <w:marLeft w:val="0"/>
          <w:marRight w:val="0"/>
          <w:marTop w:val="150"/>
          <w:marBottom w:val="0"/>
          <w:divBdr>
            <w:top w:val="none" w:sz="0" w:space="0" w:color="auto"/>
            <w:left w:val="none" w:sz="0" w:space="0" w:color="auto"/>
            <w:bottom w:val="none" w:sz="0" w:space="0" w:color="auto"/>
            <w:right w:val="none" w:sz="0" w:space="0" w:color="auto"/>
          </w:divBdr>
          <w:divsChild>
            <w:div w:id="1967469669">
              <w:marLeft w:val="1155"/>
              <w:marRight w:val="0"/>
              <w:marTop w:val="0"/>
              <w:marBottom w:val="0"/>
              <w:divBdr>
                <w:top w:val="none" w:sz="0" w:space="0" w:color="auto"/>
                <w:left w:val="none" w:sz="0" w:space="0" w:color="auto"/>
                <w:bottom w:val="none" w:sz="0" w:space="0" w:color="auto"/>
                <w:right w:val="none" w:sz="0" w:space="0" w:color="auto"/>
              </w:divBdr>
            </w:div>
            <w:div w:id="608508403">
              <w:marLeft w:val="1155"/>
              <w:marRight w:val="0"/>
              <w:marTop w:val="0"/>
              <w:marBottom w:val="0"/>
              <w:divBdr>
                <w:top w:val="none" w:sz="0" w:space="0" w:color="auto"/>
                <w:left w:val="none" w:sz="0" w:space="0" w:color="auto"/>
                <w:bottom w:val="none" w:sz="0" w:space="0" w:color="auto"/>
                <w:right w:val="none" w:sz="0" w:space="0" w:color="auto"/>
              </w:divBdr>
            </w:div>
            <w:div w:id="442767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6335">
      <w:bodyDiv w:val="1"/>
      <w:marLeft w:val="0"/>
      <w:marRight w:val="0"/>
      <w:marTop w:val="0"/>
      <w:marBottom w:val="0"/>
      <w:divBdr>
        <w:top w:val="none" w:sz="0" w:space="0" w:color="auto"/>
        <w:left w:val="none" w:sz="0" w:space="0" w:color="auto"/>
        <w:bottom w:val="none" w:sz="0" w:space="0" w:color="auto"/>
        <w:right w:val="none" w:sz="0" w:space="0" w:color="auto"/>
      </w:divBdr>
      <w:divsChild>
        <w:div w:id="1038622284">
          <w:marLeft w:val="0"/>
          <w:marRight w:val="0"/>
          <w:marTop w:val="0"/>
          <w:marBottom w:val="0"/>
          <w:divBdr>
            <w:top w:val="none" w:sz="0" w:space="0" w:color="auto"/>
            <w:left w:val="none" w:sz="0" w:space="0" w:color="auto"/>
            <w:bottom w:val="none" w:sz="0" w:space="0" w:color="auto"/>
            <w:right w:val="none" w:sz="0" w:space="0" w:color="auto"/>
          </w:divBdr>
        </w:div>
        <w:div w:id="297881080">
          <w:marLeft w:val="0"/>
          <w:marRight w:val="0"/>
          <w:marTop w:val="150"/>
          <w:marBottom w:val="0"/>
          <w:divBdr>
            <w:top w:val="none" w:sz="0" w:space="0" w:color="auto"/>
            <w:left w:val="none" w:sz="0" w:space="0" w:color="auto"/>
            <w:bottom w:val="none" w:sz="0" w:space="0" w:color="auto"/>
            <w:right w:val="none" w:sz="0" w:space="0" w:color="auto"/>
          </w:divBdr>
          <w:divsChild>
            <w:div w:id="1907492993">
              <w:marLeft w:val="1155"/>
              <w:marRight w:val="0"/>
              <w:marTop w:val="0"/>
              <w:marBottom w:val="0"/>
              <w:divBdr>
                <w:top w:val="none" w:sz="0" w:space="0" w:color="auto"/>
                <w:left w:val="none" w:sz="0" w:space="0" w:color="auto"/>
                <w:bottom w:val="none" w:sz="0" w:space="0" w:color="auto"/>
                <w:right w:val="none" w:sz="0" w:space="0" w:color="auto"/>
              </w:divBdr>
            </w:div>
            <w:div w:id="943343447">
              <w:marLeft w:val="1155"/>
              <w:marRight w:val="0"/>
              <w:marTop w:val="0"/>
              <w:marBottom w:val="0"/>
              <w:divBdr>
                <w:top w:val="none" w:sz="0" w:space="0" w:color="auto"/>
                <w:left w:val="none" w:sz="0" w:space="0" w:color="auto"/>
                <w:bottom w:val="none" w:sz="0" w:space="0" w:color="auto"/>
                <w:right w:val="none" w:sz="0" w:space="0" w:color="auto"/>
              </w:divBdr>
            </w:div>
            <w:div w:id="206779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52424">
      <w:bodyDiv w:val="1"/>
      <w:marLeft w:val="0"/>
      <w:marRight w:val="0"/>
      <w:marTop w:val="0"/>
      <w:marBottom w:val="0"/>
      <w:divBdr>
        <w:top w:val="none" w:sz="0" w:space="0" w:color="auto"/>
        <w:left w:val="none" w:sz="0" w:space="0" w:color="auto"/>
        <w:bottom w:val="none" w:sz="0" w:space="0" w:color="auto"/>
        <w:right w:val="none" w:sz="0" w:space="0" w:color="auto"/>
      </w:divBdr>
      <w:divsChild>
        <w:div w:id="2112624447">
          <w:marLeft w:val="0"/>
          <w:marRight w:val="0"/>
          <w:marTop w:val="0"/>
          <w:marBottom w:val="0"/>
          <w:divBdr>
            <w:top w:val="none" w:sz="0" w:space="0" w:color="auto"/>
            <w:left w:val="none" w:sz="0" w:space="0" w:color="auto"/>
            <w:bottom w:val="none" w:sz="0" w:space="0" w:color="auto"/>
            <w:right w:val="none" w:sz="0" w:space="0" w:color="auto"/>
          </w:divBdr>
        </w:div>
        <w:div w:id="1099062117">
          <w:marLeft w:val="0"/>
          <w:marRight w:val="0"/>
          <w:marTop w:val="150"/>
          <w:marBottom w:val="0"/>
          <w:divBdr>
            <w:top w:val="none" w:sz="0" w:space="0" w:color="auto"/>
            <w:left w:val="none" w:sz="0" w:space="0" w:color="auto"/>
            <w:bottom w:val="none" w:sz="0" w:space="0" w:color="auto"/>
            <w:right w:val="none" w:sz="0" w:space="0" w:color="auto"/>
          </w:divBdr>
          <w:divsChild>
            <w:div w:id="803430710">
              <w:marLeft w:val="1155"/>
              <w:marRight w:val="0"/>
              <w:marTop w:val="0"/>
              <w:marBottom w:val="0"/>
              <w:divBdr>
                <w:top w:val="none" w:sz="0" w:space="0" w:color="auto"/>
                <w:left w:val="none" w:sz="0" w:space="0" w:color="auto"/>
                <w:bottom w:val="none" w:sz="0" w:space="0" w:color="auto"/>
                <w:right w:val="none" w:sz="0" w:space="0" w:color="auto"/>
              </w:divBdr>
            </w:div>
            <w:div w:id="1719160571">
              <w:marLeft w:val="1155"/>
              <w:marRight w:val="0"/>
              <w:marTop w:val="0"/>
              <w:marBottom w:val="0"/>
              <w:divBdr>
                <w:top w:val="none" w:sz="0" w:space="0" w:color="auto"/>
                <w:left w:val="none" w:sz="0" w:space="0" w:color="auto"/>
                <w:bottom w:val="none" w:sz="0" w:space="0" w:color="auto"/>
                <w:right w:val="none" w:sz="0" w:space="0" w:color="auto"/>
              </w:divBdr>
            </w:div>
            <w:div w:id="352802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69847">
      <w:bodyDiv w:val="1"/>
      <w:marLeft w:val="0"/>
      <w:marRight w:val="0"/>
      <w:marTop w:val="0"/>
      <w:marBottom w:val="0"/>
      <w:divBdr>
        <w:top w:val="none" w:sz="0" w:space="0" w:color="auto"/>
        <w:left w:val="none" w:sz="0" w:space="0" w:color="auto"/>
        <w:bottom w:val="none" w:sz="0" w:space="0" w:color="auto"/>
        <w:right w:val="none" w:sz="0" w:space="0" w:color="auto"/>
      </w:divBdr>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5312">
      <w:bodyDiv w:val="1"/>
      <w:marLeft w:val="0"/>
      <w:marRight w:val="0"/>
      <w:marTop w:val="0"/>
      <w:marBottom w:val="0"/>
      <w:divBdr>
        <w:top w:val="none" w:sz="0" w:space="0" w:color="auto"/>
        <w:left w:val="none" w:sz="0" w:space="0" w:color="auto"/>
        <w:bottom w:val="none" w:sz="0" w:space="0" w:color="auto"/>
        <w:right w:val="none" w:sz="0" w:space="0" w:color="auto"/>
      </w:divBdr>
      <w:divsChild>
        <w:div w:id="1667786587">
          <w:marLeft w:val="0"/>
          <w:marRight w:val="0"/>
          <w:marTop w:val="0"/>
          <w:marBottom w:val="0"/>
          <w:divBdr>
            <w:top w:val="none" w:sz="0" w:space="0" w:color="auto"/>
            <w:left w:val="none" w:sz="0" w:space="0" w:color="auto"/>
            <w:bottom w:val="none" w:sz="0" w:space="0" w:color="auto"/>
            <w:right w:val="none" w:sz="0" w:space="0" w:color="auto"/>
          </w:divBdr>
        </w:div>
        <w:div w:id="1820876425">
          <w:marLeft w:val="0"/>
          <w:marRight w:val="0"/>
          <w:marTop w:val="150"/>
          <w:marBottom w:val="0"/>
          <w:divBdr>
            <w:top w:val="none" w:sz="0" w:space="0" w:color="auto"/>
            <w:left w:val="none" w:sz="0" w:space="0" w:color="auto"/>
            <w:bottom w:val="none" w:sz="0" w:space="0" w:color="auto"/>
            <w:right w:val="none" w:sz="0" w:space="0" w:color="auto"/>
          </w:divBdr>
          <w:divsChild>
            <w:div w:id="1622150183">
              <w:marLeft w:val="1155"/>
              <w:marRight w:val="0"/>
              <w:marTop w:val="0"/>
              <w:marBottom w:val="0"/>
              <w:divBdr>
                <w:top w:val="none" w:sz="0" w:space="0" w:color="auto"/>
                <w:left w:val="none" w:sz="0" w:space="0" w:color="auto"/>
                <w:bottom w:val="none" w:sz="0" w:space="0" w:color="auto"/>
                <w:right w:val="none" w:sz="0" w:space="0" w:color="auto"/>
              </w:divBdr>
            </w:div>
            <w:div w:id="878517411">
              <w:marLeft w:val="1155"/>
              <w:marRight w:val="0"/>
              <w:marTop w:val="0"/>
              <w:marBottom w:val="0"/>
              <w:divBdr>
                <w:top w:val="none" w:sz="0" w:space="0" w:color="auto"/>
                <w:left w:val="none" w:sz="0" w:space="0" w:color="auto"/>
                <w:bottom w:val="none" w:sz="0" w:space="0" w:color="auto"/>
                <w:right w:val="none" w:sz="0" w:space="0" w:color="auto"/>
              </w:divBdr>
            </w:div>
            <w:div w:id="970205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7753">
      <w:bodyDiv w:val="1"/>
      <w:marLeft w:val="0"/>
      <w:marRight w:val="0"/>
      <w:marTop w:val="0"/>
      <w:marBottom w:val="0"/>
      <w:divBdr>
        <w:top w:val="none" w:sz="0" w:space="0" w:color="auto"/>
        <w:left w:val="none" w:sz="0" w:space="0" w:color="auto"/>
        <w:bottom w:val="none" w:sz="0" w:space="0" w:color="auto"/>
        <w:right w:val="none" w:sz="0" w:space="0" w:color="auto"/>
      </w:divBdr>
      <w:divsChild>
        <w:div w:id="468087124">
          <w:marLeft w:val="0"/>
          <w:marRight w:val="0"/>
          <w:marTop w:val="0"/>
          <w:marBottom w:val="0"/>
          <w:divBdr>
            <w:top w:val="none" w:sz="0" w:space="0" w:color="auto"/>
            <w:left w:val="none" w:sz="0" w:space="0" w:color="auto"/>
            <w:bottom w:val="none" w:sz="0" w:space="0" w:color="auto"/>
            <w:right w:val="none" w:sz="0" w:space="0" w:color="auto"/>
          </w:divBdr>
        </w:div>
        <w:div w:id="681319381">
          <w:marLeft w:val="0"/>
          <w:marRight w:val="0"/>
          <w:marTop w:val="150"/>
          <w:marBottom w:val="0"/>
          <w:divBdr>
            <w:top w:val="none" w:sz="0" w:space="0" w:color="auto"/>
            <w:left w:val="none" w:sz="0" w:space="0" w:color="auto"/>
            <w:bottom w:val="none" w:sz="0" w:space="0" w:color="auto"/>
            <w:right w:val="none" w:sz="0" w:space="0" w:color="auto"/>
          </w:divBdr>
          <w:divsChild>
            <w:div w:id="1987856704">
              <w:marLeft w:val="1155"/>
              <w:marRight w:val="0"/>
              <w:marTop w:val="0"/>
              <w:marBottom w:val="0"/>
              <w:divBdr>
                <w:top w:val="none" w:sz="0" w:space="0" w:color="auto"/>
                <w:left w:val="none" w:sz="0" w:space="0" w:color="auto"/>
                <w:bottom w:val="none" w:sz="0" w:space="0" w:color="auto"/>
                <w:right w:val="none" w:sz="0" w:space="0" w:color="auto"/>
              </w:divBdr>
            </w:div>
            <w:div w:id="762649494">
              <w:marLeft w:val="1155"/>
              <w:marRight w:val="0"/>
              <w:marTop w:val="0"/>
              <w:marBottom w:val="0"/>
              <w:divBdr>
                <w:top w:val="none" w:sz="0" w:space="0" w:color="auto"/>
                <w:left w:val="none" w:sz="0" w:space="0" w:color="auto"/>
                <w:bottom w:val="none" w:sz="0" w:space="0" w:color="auto"/>
                <w:right w:val="none" w:sz="0" w:space="0" w:color="auto"/>
              </w:divBdr>
            </w:div>
            <w:div w:id="1509756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31950">
      <w:bodyDiv w:val="1"/>
      <w:marLeft w:val="0"/>
      <w:marRight w:val="0"/>
      <w:marTop w:val="0"/>
      <w:marBottom w:val="0"/>
      <w:divBdr>
        <w:top w:val="none" w:sz="0" w:space="0" w:color="auto"/>
        <w:left w:val="none" w:sz="0" w:space="0" w:color="auto"/>
        <w:bottom w:val="none" w:sz="0" w:space="0" w:color="auto"/>
        <w:right w:val="none" w:sz="0" w:space="0" w:color="auto"/>
      </w:divBdr>
      <w:divsChild>
        <w:div w:id="1189948655">
          <w:marLeft w:val="0"/>
          <w:marRight w:val="0"/>
          <w:marTop w:val="0"/>
          <w:marBottom w:val="0"/>
          <w:divBdr>
            <w:top w:val="none" w:sz="0" w:space="0" w:color="auto"/>
            <w:left w:val="none" w:sz="0" w:space="0" w:color="auto"/>
            <w:bottom w:val="none" w:sz="0" w:space="0" w:color="auto"/>
            <w:right w:val="none" w:sz="0" w:space="0" w:color="auto"/>
          </w:divBdr>
        </w:div>
        <w:div w:id="1739399816">
          <w:marLeft w:val="0"/>
          <w:marRight w:val="0"/>
          <w:marTop w:val="150"/>
          <w:marBottom w:val="0"/>
          <w:divBdr>
            <w:top w:val="none" w:sz="0" w:space="0" w:color="auto"/>
            <w:left w:val="none" w:sz="0" w:space="0" w:color="auto"/>
            <w:bottom w:val="none" w:sz="0" w:space="0" w:color="auto"/>
            <w:right w:val="none" w:sz="0" w:space="0" w:color="auto"/>
          </w:divBdr>
          <w:divsChild>
            <w:div w:id="664208535">
              <w:marLeft w:val="1155"/>
              <w:marRight w:val="0"/>
              <w:marTop w:val="0"/>
              <w:marBottom w:val="0"/>
              <w:divBdr>
                <w:top w:val="none" w:sz="0" w:space="0" w:color="auto"/>
                <w:left w:val="none" w:sz="0" w:space="0" w:color="auto"/>
                <w:bottom w:val="none" w:sz="0" w:space="0" w:color="auto"/>
                <w:right w:val="none" w:sz="0" w:space="0" w:color="auto"/>
              </w:divBdr>
            </w:div>
            <w:div w:id="812067456">
              <w:marLeft w:val="1155"/>
              <w:marRight w:val="0"/>
              <w:marTop w:val="0"/>
              <w:marBottom w:val="0"/>
              <w:divBdr>
                <w:top w:val="none" w:sz="0" w:space="0" w:color="auto"/>
                <w:left w:val="none" w:sz="0" w:space="0" w:color="auto"/>
                <w:bottom w:val="none" w:sz="0" w:space="0" w:color="auto"/>
                <w:right w:val="none" w:sz="0" w:space="0" w:color="auto"/>
              </w:divBdr>
            </w:div>
            <w:div w:id="193936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3870">
      <w:bodyDiv w:val="1"/>
      <w:marLeft w:val="0"/>
      <w:marRight w:val="0"/>
      <w:marTop w:val="0"/>
      <w:marBottom w:val="0"/>
      <w:divBdr>
        <w:top w:val="none" w:sz="0" w:space="0" w:color="auto"/>
        <w:left w:val="none" w:sz="0" w:space="0" w:color="auto"/>
        <w:bottom w:val="none" w:sz="0" w:space="0" w:color="auto"/>
        <w:right w:val="none" w:sz="0" w:space="0" w:color="auto"/>
      </w:divBdr>
      <w:divsChild>
        <w:div w:id="177935247">
          <w:marLeft w:val="0"/>
          <w:marRight w:val="0"/>
          <w:marTop w:val="0"/>
          <w:marBottom w:val="0"/>
          <w:divBdr>
            <w:top w:val="none" w:sz="0" w:space="0" w:color="auto"/>
            <w:left w:val="none" w:sz="0" w:space="0" w:color="auto"/>
            <w:bottom w:val="none" w:sz="0" w:space="0" w:color="auto"/>
            <w:right w:val="none" w:sz="0" w:space="0" w:color="auto"/>
          </w:divBdr>
        </w:div>
        <w:div w:id="134569202">
          <w:marLeft w:val="0"/>
          <w:marRight w:val="0"/>
          <w:marTop w:val="150"/>
          <w:marBottom w:val="0"/>
          <w:divBdr>
            <w:top w:val="none" w:sz="0" w:space="0" w:color="auto"/>
            <w:left w:val="none" w:sz="0" w:space="0" w:color="auto"/>
            <w:bottom w:val="none" w:sz="0" w:space="0" w:color="auto"/>
            <w:right w:val="none" w:sz="0" w:space="0" w:color="auto"/>
          </w:divBdr>
          <w:divsChild>
            <w:div w:id="910390465">
              <w:marLeft w:val="1155"/>
              <w:marRight w:val="0"/>
              <w:marTop w:val="0"/>
              <w:marBottom w:val="0"/>
              <w:divBdr>
                <w:top w:val="none" w:sz="0" w:space="0" w:color="auto"/>
                <w:left w:val="none" w:sz="0" w:space="0" w:color="auto"/>
                <w:bottom w:val="none" w:sz="0" w:space="0" w:color="auto"/>
                <w:right w:val="none" w:sz="0" w:space="0" w:color="auto"/>
              </w:divBdr>
            </w:div>
            <w:div w:id="968123279">
              <w:marLeft w:val="1155"/>
              <w:marRight w:val="0"/>
              <w:marTop w:val="0"/>
              <w:marBottom w:val="0"/>
              <w:divBdr>
                <w:top w:val="none" w:sz="0" w:space="0" w:color="auto"/>
                <w:left w:val="none" w:sz="0" w:space="0" w:color="auto"/>
                <w:bottom w:val="none" w:sz="0" w:space="0" w:color="auto"/>
                <w:right w:val="none" w:sz="0" w:space="0" w:color="auto"/>
              </w:divBdr>
            </w:div>
            <w:div w:id="34336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3134">
      <w:bodyDiv w:val="1"/>
      <w:marLeft w:val="0"/>
      <w:marRight w:val="0"/>
      <w:marTop w:val="0"/>
      <w:marBottom w:val="0"/>
      <w:divBdr>
        <w:top w:val="none" w:sz="0" w:space="0" w:color="auto"/>
        <w:left w:val="none" w:sz="0" w:space="0" w:color="auto"/>
        <w:bottom w:val="none" w:sz="0" w:space="0" w:color="auto"/>
        <w:right w:val="none" w:sz="0" w:space="0" w:color="auto"/>
      </w:divBdr>
      <w:divsChild>
        <w:div w:id="1145777790">
          <w:marLeft w:val="0"/>
          <w:marRight w:val="0"/>
          <w:marTop w:val="0"/>
          <w:marBottom w:val="0"/>
          <w:divBdr>
            <w:top w:val="none" w:sz="0" w:space="0" w:color="auto"/>
            <w:left w:val="none" w:sz="0" w:space="0" w:color="auto"/>
            <w:bottom w:val="none" w:sz="0" w:space="0" w:color="auto"/>
            <w:right w:val="none" w:sz="0" w:space="0" w:color="auto"/>
          </w:divBdr>
        </w:div>
        <w:div w:id="1656566099">
          <w:marLeft w:val="0"/>
          <w:marRight w:val="0"/>
          <w:marTop w:val="150"/>
          <w:marBottom w:val="0"/>
          <w:divBdr>
            <w:top w:val="none" w:sz="0" w:space="0" w:color="auto"/>
            <w:left w:val="none" w:sz="0" w:space="0" w:color="auto"/>
            <w:bottom w:val="none" w:sz="0" w:space="0" w:color="auto"/>
            <w:right w:val="none" w:sz="0" w:space="0" w:color="auto"/>
          </w:divBdr>
          <w:divsChild>
            <w:div w:id="1286892287">
              <w:marLeft w:val="1155"/>
              <w:marRight w:val="0"/>
              <w:marTop w:val="0"/>
              <w:marBottom w:val="0"/>
              <w:divBdr>
                <w:top w:val="none" w:sz="0" w:space="0" w:color="auto"/>
                <w:left w:val="none" w:sz="0" w:space="0" w:color="auto"/>
                <w:bottom w:val="none" w:sz="0" w:space="0" w:color="auto"/>
                <w:right w:val="none" w:sz="0" w:space="0" w:color="auto"/>
              </w:divBdr>
            </w:div>
            <w:div w:id="1345206166">
              <w:marLeft w:val="1155"/>
              <w:marRight w:val="0"/>
              <w:marTop w:val="0"/>
              <w:marBottom w:val="0"/>
              <w:divBdr>
                <w:top w:val="none" w:sz="0" w:space="0" w:color="auto"/>
                <w:left w:val="none" w:sz="0" w:space="0" w:color="auto"/>
                <w:bottom w:val="none" w:sz="0" w:space="0" w:color="auto"/>
                <w:right w:val="none" w:sz="0" w:space="0" w:color="auto"/>
              </w:divBdr>
            </w:div>
            <w:div w:id="36760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089477">
      <w:bodyDiv w:val="1"/>
      <w:marLeft w:val="0"/>
      <w:marRight w:val="0"/>
      <w:marTop w:val="0"/>
      <w:marBottom w:val="0"/>
      <w:divBdr>
        <w:top w:val="none" w:sz="0" w:space="0" w:color="auto"/>
        <w:left w:val="none" w:sz="0" w:space="0" w:color="auto"/>
        <w:bottom w:val="none" w:sz="0" w:space="0" w:color="auto"/>
        <w:right w:val="none" w:sz="0" w:space="0" w:color="auto"/>
      </w:divBdr>
      <w:divsChild>
        <w:div w:id="629092196">
          <w:marLeft w:val="0"/>
          <w:marRight w:val="0"/>
          <w:marTop w:val="0"/>
          <w:marBottom w:val="0"/>
          <w:divBdr>
            <w:top w:val="none" w:sz="0" w:space="0" w:color="auto"/>
            <w:left w:val="none" w:sz="0" w:space="0" w:color="auto"/>
            <w:bottom w:val="none" w:sz="0" w:space="0" w:color="auto"/>
            <w:right w:val="none" w:sz="0" w:space="0" w:color="auto"/>
          </w:divBdr>
        </w:div>
        <w:div w:id="1657418898">
          <w:marLeft w:val="0"/>
          <w:marRight w:val="0"/>
          <w:marTop w:val="150"/>
          <w:marBottom w:val="0"/>
          <w:divBdr>
            <w:top w:val="none" w:sz="0" w:space="0" w:color="auto"/>
            <w:left w:val="none" w:sz="0" w:space="0" w:color="auto"/>
            <w:bottom w:val="none" w:sz="0" w:space="0" w:color="auto"/>
            <w:right w:val="none" w:sz="0" w:space="0" w:color="auto"/>
          </w:divBdr>
          <w:divsChild>
            <w:div w:id="2088385219">
              <w:marLeft w:val="1155"/>
              <w:marRight w:val="0"/>
              <w:marTop w:val="0"/>
              <w:marBottom w:val="0"/>
              <w:divBdr>
                <w:top w:val="none" w:sz="0" w:space="0" w:color="auto"/>
                <w:left w:val="none" w:sz="0" w:space="0" w:color="auto"/>
                <w:bottom w:val="none" w:sz="0" w:space="0" w:color="auto"/>
                <w:right w:val="none" w:sz="0" w:space="0" w:color="auto"/>
              </w:divBdr>
            </w:div>
            <w:div w:id="1384599805">
              <w:marLeft w:val="1155"/>
              <w:marRight w:val="0"/>
              <w:marTop w:val="0"/>
              <w:marBottom w:val="0"/>
              <w:divBdr>
                <w:top w:val="none" w:sz="0" w:space="0" w:color="auto"/>
                <w:left w:val="none" w:sz="0" w:space="0" w:color="auto"/>
                <w:bottom w:val="none" w:sz="0" w:space="0" w:color="auto"/>
                <w:right w:val="none" w:sz="0" w:space="0" w:color="auto"/>
              </w:divBdr>
            </w:div>
            <w:div w:id="46223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165026">
      <w:bodyDiv w:val="1"/>
      <w:marLeft w:val="0"/>
      <w:marRight w:val="0"/>
      <w:marTop w:val="0"/>
      <w:marBottom w:val="0"/>
      <w:divBdr>
        <w:top w:val="none" w:sz="0" w:space="0" w:color="auto"/>
        <w:left w:val="none" w:sz="0" w:space="0" w:color="auto"/>
        <w:bottom w:val="none" w:sz="0" w:space="0" w:color="auto"/>
        <w:right w:val="none" w:sz="0" w:space="0" w:color="auto"/>
      </w:divBdr>
      <w:divsChild>
        <w:div w:id="162279262">
          <w:marLeft w:val="0"/>
          <w:marRight w:val="0"/>
          <w:marTop w:val="0"/>
          <w:marBottom w:val="0"/>
          <w:divBdr>
            <w:top w:val="none" w:sz="0" w:space="0" w:color="auto"/>
            <w:left w:val="none" w:sz="0" w:space="0" w:color="auto"/>
            <w:bottom w:val="none" w:sz="0" w:space="0" w:color="auto"/>
            <w:right w:val="none" w:sz="0" w:space="0" w:color="auto"/>
          </w:divBdr>
        </w:div>
        <w:div w:id="1410806479">
          <w:marLeft w:val="0"/>
          <w:marRight w:val="0"/>
          <w:marTop w:val="150"/>
          <w:marBottom w:val="0"/>
          <w:divBdr>
            <w:top w:val="none" w:sz="0" w:space="0" w:color="auto"/>
            <w:left w:val="none" w:sz="0" w:space="0" w:color="auto"/>
            <w:bottom w:val="none" w:sz="0" w:space="0" w:color="auto"/>
            <w:right w:val="none" w:sz="0" w:space="0" w:color="auto"/>
          </w:divBdr>
          <w:divsChild>
            <w:div w:id="1937903876">
              <w:marLeft w:val="1155"/>
              <w:marRight w:val="0"/>
              <w:marTop w:val="0"/>
              <w:marBottom w:val="0"/>
              <w:divBdr>
                <w:top w:val="none" w:sz="0" w:space="0" w:color="auto"/>
                <w:left w:val="none" w:sz="0" w:space="0" w:color="auto"/>
                <w:bottom w:val="none" w:sz="0" w:space="0" w:color="auto"/>
                <w:right w:val="none" w:sz="0" w:space="0" w:color="auto"/>
              </w:divBdr>
            </w:div>
            <w:div w:id="1105149696">
              <w:marLeft w:val="1155"/>
              <w:marRight w:val="0"/>
              <w:marTop w:val="0"/>
              <w:marBottom w:val="0"/>
              <w:divBdr>
                <w:top w:val="none" w:sz="0" w:space="0" w:color="auto"/>
                <w:left w:val="none" w:sz="0" w:space="0" w:color="auto"/>
                <w:bottom w:val="none" w:sz="0" w:space="0" w:color="auto"/>
                <w:right w:val="none" w:sz="0" w:space="0" w:color="auto"/>
              </w:divBdr>
            </w:div>
            <w:div w:id="267130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3076">
      <w:bodyDiv w:val="1"/>
      <w:marLeft w:val="0"/>
      <w:marRight w:val="0"/>
      <w:marTop w:val="0"/>
      <w:marBottom w:val="0"/>
      <w:divBdr>
        <w:top w:val="none" w:sz="0" w:space="0" w:color="auto"/>
        <w:left w:val="none" w:sz="0" w:space="0" w:color="auto"/>
        <w:bottom w:val="none" w:sz="0" w:space="0" w:color="auto"/>
        <w:right w:val="none" w:sz="0" w:space="0" w:color="auto"/>
      </w:divBdr>
      <w:divsChild>
        <w:div w:id="1346328897">
          <w:marLeft w:val="0"/>
          <w:marRight w:val="0"/>
          <w:marTop w:val="0"/>
          <w:marBottom w:val="0"/>
          <w:divBdr>
            <w:top w:val="none" w:sz="0" w:space="0" w:color="auto"/>
            <w:left w:val="none" w:sz="0" w:space="0" w:color="auto"/>
            <w:bottom w:val="none" w:sz="0" w:space="0" w:color="auto"/>
            <w:right w:val="none" w:sz="0" w:space="0" w:color="auto"/>
          </w:divBdr>
        </w:div>
        <w:div w:id="1024012447">
          <w:marLeft w:val="0"/>
          <w:marRight w:val="0"/>
          <w:marTop w:val="150"/>
          <w:marBottom w:val="0"/>
          <w:divBdr>
            <w:top w:val="none" w:sz="0" w:space="0" w:color="auto"/>
            <w:left w:val="none" w:sz="0" w:space="0" w:color="auto"/>
            <w:bottom w:val="none" w:sz="0" w:space="0" w:color="auto"/>
            <w:right w:val="none" w:sz="0" w:space="0" w:color="auto"/>
          </w:divBdr>
          <w:divsChild>
            <w:div w:id="208693225">
              <w:marLeft w:val="1155"/>
              <w:marRight w:val="0"/>
              <w:marTop w:val="0"/>
              <w:marBottom w:val="0"/>
              <w:divBdr>
                <w:top w:val="none" w:sz="0" w:space="0" w:color="auto"/>
                <w:left w:val="none" w:sz="0" w:space="0" w:color="auto"/>
                <w:bottom w:val="none" w:sz="0" w:space="0" w:color="auto"/>
                <w:right w:val="none" w:sz="0" w:space="0" w:color="auto"/>
              </w:divBdr>
            </w:div>
            <w:div w:id="1937864641">
              <w:marLeft w:val="1155"/>
              <w:marRight w:val="0"/>
              <w:marTop w:val="0"/>
              <w:marBottom w:val="0"/>
              <w:divBdr>
                <w:top w:val="none" w:sz="0" w:space="0" w:color="auto"/>
                <w:left w:val="none" w:sz="0" w:space="0" w:color="auto"/>
                <w:bottom w:val="none" w:sz="0" w:space="0" w:color="auto"/>
                <w:right w:val="none" w:sz="0" w:space="0" w:color="auto"/>
              </w:divBdr>
            </w:div>
            <w:div w:id="1654137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2008">
      <w:bodyDiv w:val="1"/>
      <w:marLeft w:val="0"/>
      <w:marRight w:val="0"/>
      <w:marTop w:val="0"/>
      <w:marBottom w:val="0"/>
      <w:divBdr>
        <w:top w:val="none" w:sz="0" w:space="0" w:color="auto"/>
        <w:left w:val="none" w:sz="0" w:space="0" w:color="auto"/>
        <w:bottom w:val="none" w:sz="0" w:space="0" w:color="auto"/>
        <w:right w:val="none" w:sz="0" w:space="0" w:color="auto"/>
      </w:divBdr>
      <w:divsChild>
        <w:div w:id="733695331">
          <w:marLeft w:val="0"/>
          <w:marRight w:val="0"/>
          <w:marTop w:val="0"/>
          <w:marBottom w:val="0"/>
          <w:divBdr>
            <w:top w:val="none" w:sz="0" w:space="0" w:color="auto"/>
            <w:left w:val="none" w:sz="0" w:space="0" w:color="auto"/>
            <w:bottom w:val="none" w:sz="0" w:space="0" w:color="auto"/>
            <w:right w:val="none" w:sz="0" w:space="0" w:color="auto"/>
          </w:divBdr>
        </w:div>
        <w:div w:id="630019096">
          <w:marLeft w:val="0"/>
          <w:marRight w:val="0"/>
          <w:marTop w:val="150"/>
          <w:marBottom w:val="0"/>
          <w:divBdr>
            <w:top w:val="none" w:sz="0" w:space="0" w:color="auto"/>
            <w:left w:val="none" w:sz="0" w:space="0" w:color="auto"/>
            <w:bottom w:val="none" w:sz="0" w:space="0" w:color="auto"/>
            <w:right w:val="none" w:sz="0" w:space="0" w:color="auto"/>
          </w:divBdr>
          <w:divsChild>
            <w:div w:id="399984112">
              <w:marLeft w:val="1155"/>
              <w:marRight w:val="0"/>
              <w:marTop w:val="0"/>
              <w:marBottom w:val="0"/>
              <w:divBdr>
                <w:top w:val="none" w:sz="0" w:space="0" w:color="auto"/>
                <w:left w:val="none" w:sz="0" w:space="0" w:color="auto"/>
                <w:bottom w:val="none" w:sz="0" w:space="0" w:color="auto"/>
                <w:right w:val="none" w:sz="0" w:space="0" w:color="auto"/>
              </w:divBdr>
            </w:div>
            <w:div w:id="432097646">
              <w:marLeft w:val="1155"/>
              <w:marRight w:val="0"/>
              <w:marTop w:val="0"/>
              <w:marBottom w:val="0"/>
              <w:divBdr>
                <w:top w:val="none" w:sz="0" w:space="0" w:color="auto"/>
                <w:left w:val="none" w:sz="0" w:space="0" w:color="auto"/>
                <w:bottom w:val="none" w:sz="0" w:space="0" w:color="auto"/>
                <w:right w:val="none" w:sz="0" w:space="0" w:color="auto"/>
              </w:divBdr>
            </w:div>
            <w:div w:id="417139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687994">
      <w:bodyDiv w:val="1"/>
      <w:marLeft w:val="0"/>
      <w:marRight w:val="0"/>
      <w:marTop w:val="0"/>
      <w:marBottom w:val="0"/>
      <w:divBdr>
        <w:top w:val="none" w:sz="0" w:space="0" w:color="auto"/>
        <w:left w:val="none" w:sz="0" w:space="0" w:color="auto"/>
        <w:bottom w:val="none" w:sz="0" w:space="0" w:color="auto"/>
        <w:right w:val="none" w:sz="0" w:space="0" w:color="auto"/>
      </w:divBdr>
      <w:divsChild>
        <w:div w:id="67198107">
          <w:marLeft w:val="0"/>
          <w:marRight w:val="0"/>
          <w:marTop w:val="0"/>
          <w:marBottom w:val="0"/>
          <w:divBdr>
            <w:top w:val="none" w:sz="0" w:space="0" w:color="auto"/>
            <w:left w:val="none" w:sz="0" w:space="0" w:color="auto"/>
            <w:bottom w:val="none" w:sz="0" w:space="0" w:color="auto"/>
            <w:right w:val="none" w:sz="0" w:space="0" w:color="auto"/>
          </w:divBdr>
        </w:div>
        <w:div w:id="1644312855">
          <w:marLeft w:val="0"/>
          <w:marRight w:val="0"/>
          <w:marTop w:val="150"/>
          <w:marBottom w:val="0"/>
          <w:divBdr>
            <w:top w:val="none" w:sz="0" w:space="0" w:color="auto"/>
            <w:left w:val="none" w:sz="0" w:space="0" w:color="auto"/>
            <w:bottom w:val="none" w:sz="0" w:space="0" w:color="auto"/>
            <w:right w:val="none" w:sz="0" w:space="0" w:color="auto"/>
          </w:divBdr>
          <w:divsChild>
            <w:div w:id="379984005">
              <w:marLeft w:val="1155"/>
              <w:marRight w:val="0"/>
              <w:marTop w:val="0"/>
              <w:marBottom w:val="0"/>
              <w:divBdr>
                <w:top w:val="none" w:sz="0" w:space="0" w:color="auto"/>
                <w:left w:val="none" w:sz="0" w:space="0" w:color="auto"/>
                <w:bottom w:val="none" w:sz="0" w:space="0" w:color="auto"/>
                <w:right w:val="none" w:sz="0" w:space="0" w:color="auto"/>
              </w:divBdr>
            </w:div>
            <w:div w:id="838354070">
              <w:marLeft w:val="1155"/>
              <w:marRight w:val="0"/>
              <w:marTop w:val="0"/>
              <w:marBottom w:val="0"/>
              <w:divBdr>
                <w:top w:val="none" w:sz="0" w:space="0" w:color="auto"/>
                <w:left w:val="none" w:sz="0" w:space="0" w:color="auto"/>
                <w:bottom w:val="none" w:sz="0" w:space="0" w:color="auto"/>
                <w:right w:val="none" w:sz="0" w:space="0" w:color="auto"/>
              </w:divBdr>
            </w:div>
            <w:div w:id="1132134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29965">
      <w:bodyDiv w:val="1"/>
      <w:marLeft w:val="0"/>
      <w:marRight w:val="0"/>
      <w:marTop w:val="0"/>
      <w:marBottom w:val="0"/>
      <w:divBdr>
        <w:top w:val="none" w:sz="0" w:space="0" w:color="auto"/>
        <w:left w:val="none" w:sz="0" w:space="0" w:color="auto"/>
        <w:bottom w:val="none" w:sz="0" w:space="0" w:color="auto"/>
        <w:right w:val="none" w:sz="0" w:space="0" w:color="auto"/>
      </w:divBdr>
      <w:divsChild>
        <w:div w:id="544369066">
          <w:marLeft w:val="0"/>
          <w:marRight w:val="0"/>
          <w:marTop w:val="0"/>
          <w:marBottom w:val="0"/>
          <w:divBdr>
            <w:top w:val="none" w:sz="0" w:space="0" w:color="auto"/>
            <w:left w:val="none" w:sz="0" w:space="0" w:color="auto"/>
            <w:bottom w:val="none" w:sz="0" w:space="0" w:color="auto"/>
            <w:right w:val="none" w:sz="0" w:space="0" w:color="auto"/>
          </w:divBdr>
        </w:div>
        <w:div w:id="297149618">
          <w:marLeft w:val="0"/>
          <w:marRight w:val="0"/>
          <w:marTop w:val="150"/>
          <w:marBottom w:val="0"/>
          <w:divBdr>
            <w:top w:val="none" w:sz="0" w:space="0" w:color="auto"/>
            <w:left w:val="none" w:sz="0" w:space="0" w:color="auto"/>
            <w:bottom w:val="none" w:sz="0" w:space="0" w:color="auto"/>
            <w:right w:val="none" w:sz="0" w:space="0" w:color="auto"/>
          </w:divBdr>
          <w:divsChild>
            <w:div w:id="1307706642">
              <w:marLeft w:val="1155"/>
              <w:marRight w:val="0"/>
              <w:marTop w:val="0"/>
              <w:marBottom w:val="0"/>
              <w:divBdr>
                <w:top w:val="none" w:sz="0" w:space="0" w:color="auto"/>
                <w:left w:val="none" w:sz="0" w:space="0" w:color="auto"/>
                <w:bottom w:val="none" w:sz="0" w:space="0" w:color="auto"/>
                <w:right w:val="none" w:sz="0" w:space="0" w:color="auto"/>
              </w:divBdr>
            </w:div>
            <w:div w:id="432089864">
              <w:marLeft w:val="1155"/>
              <w:marRight w:val="0"/>
              <w:marTop w:val="0"/>
              <w:marBottom w:val="0"/>
              <w:divBdr>
                <w:top w:val="none" w:sz="0" w:space="0" w:color="auto"/>
                <w:left w:val="none" w:sz="0" w:space="0" w:color="auto"/>
                <w:bottom w:val="none" w:sz="0" w:space="0" w:color="auto"/>
                <w:right w:val="none" w:sz="0" w:space="0" w:color="auto"/>
              </w:divBdr>
            </w:div>
            <w:div w:id="1490898495">
              <w:marLeft w:val="1155"/>
              <w:marRight w:val="0"/>
              <w:marTop w:val="0"/>
              <w:marBottom w:val="0"/>
              <w:divBdr>
                <w:top w:val="none" w:sz="0" w:space="0" w:color="auto"/>
                <w:left w:val="none" w:sz="0" w:space="0" w:color="auto"/>
                <w:bottom w:val="none" w:sz="0" w:space="0" w:color="auto"/>
                <w:right w:val="none" w:sz="0" w:space="0" w:color="auto"/>
              </w:divBdr>
            </w:div>
            <w:div w:id="185676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8106">
      <w:bodyDiv w:val="1"/>
      <w:marLeft w:val="0"/>
      <w:marRight w:val="0"/>
      <w:marTop w:val="0"/>
      <w:marBottom w:val="0"/>
      <w:divBdr>
        <w:top w:val="none" w:sz="0" w:space="0" w:color="auto"/>
        <w:left w:val="none" w:sz="0" w:space="0" w:color="auto"/>
        <w:bottom w:val="none" w:sz="0" w:space="0" w:color="auto"/>
        <w:right w:val="none" w:sz="0" w:space="0" w:color="auto"/>
      </w:divBdr>
      <w:divsChild>
        <w:div w:id="1340087418">
          <w:marLeft w:val="0"/>
          <w:marRight w:val="0"/>
          <w:marTop w:val="0"/>
          <w:marBottom w:val="0"/>
          <w:divBdr>
            <w:top w:val="none" w:sz="0" w:space="0" w:color="auto"/>
            <w:left w:val="none" w:sz="0" w:space="0" w:color="auto"/>
            <w:bottom w:val="none" w:sz="0" w:space="0" w:color="auto"/>
            <w:right w:val="none" w:sz="0" w:space="0" w:color="auto"/>
          </w:divBdr>
        </w:div>
        <w:div w:id="49548257">
          <w:marLeft w:val="0"/>
          <w:marRight w:val="0"/>
          <w:marTop w:val="150"/>
          <w:marBottom w:val="0"/>
          <w:divBdr>
            <w:top w:val="none" w:sz="0" w:space="0" w:color="auto"/>
            <w:left w:val="none" w:sz="0" w:space="0" w:color="auto"/>
            <w:bottom w:val="none" w:sz="0" w:space="0" w:color="auto"/>
            <w:right w:val="none" w:sz="0" w:space="0" w:color="auto"/>
          </w:divBdr>
          <w:divsChild>
            <w:div w:id="1784618773">
              <w:marLeft w:val="1155"/>
              <w:marRight w:val="0"/>
              <w:marTop w:val="0"/>
              <w:marBottom w:val="0"/>
              <w:divBdr>
                <w:top w:val="none" w:sz="0" w:space="0" w:color="auto"/>
                <w:left w:val="none" w:sz="0" w:space="0" w:color="auto"/>
                <w:bottom w:val="none" w:sz="0" w:space="0" w:color="auto"/>
                <w:right w:val="none" w:sz="0" w:space="0" w:color="auto"/>
              </w:divBdr>
            </w:div>
            <w:div w:id="6796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63464">
      <w:bodyDiv w:val="1"/>
      <w:marLeft w:val="0"/>
      <w:marRight w:val="0"/>
      <w:marTop w:val="0"/>
      <w:marBottom w:val="0"/>
      <w:divBdr>
        <w:top w:val="none" w:sz="0" w:space="0" w:color="auto"/>
        <w:left w:val="none" w:sz="0" w:space="0" w:color="auto"/>
        <w:bottom w:val="none" w:sz="0" w:space="0" w:color="auto"/>
        <w:right w:val="none" w:sz="0" w:space="0" w:color="auto"/>
      </w:divBdr>
      <w:divsChild>
        <w:div w:id="884752888">
          <w:marLeft w:val="0"/>
          <w:marRight w:val="0"/>
          <w:marTop w:val="0"/>
          <w:marBottom w:val="0"/>
          <w:divBdr>
            <w:top w:val="none" w:sz="0" w:space="0" w:color="auto"/>
            <w:left w:val="none" w:sz="0" w:space="0" w:color="auto"/>
            <w:bottom w:val="none" w:sz="0" w:space="0" w:color="auto"/>
            <w:right w:val="none" w:sz="0" w:space="0" w:color="auto"/>
          </w:divBdr>
        </w:div>
        <w:div w:id="1002973175">
          <w:marLeft w:val="0"/>
          <w:marRight w:val="0"/>
          <w:marTop w:val="150"/>
          <w:marBottom w:val="0"/>
          <w:divBdr>
            <w:top w:val="none" w:sz="0" w:space="0" w:color="auto"/>
            <w:left w:val="none" w:sz="0" w:space="0" w:color="auto"/>
            <w:bottom w:val="none" w:sz="0" w:space="0" w:color="auto"/>
            <w:right w:val="none" w:sz="0" w:space="0" w:color="auto"/>
          </w:divBdr>
          <w:divsChild>
            <w:div w:id="1747216910">
              <w:marLeft w:val="1155"/>
              <w:marRight w:val="0"/>
              <w:marTop w:val="0"/>
              <w:marBottom w:val="0"/>
              <w:divBdr>
                <w:top w:val="none" w:sz="0" w:space="0" w:color="auto"/>
                <w:left w:val="none" w:sz="0" w:space="0" w:color="auto"/>
                <w:bottom w:val="none" w:sz="0" w:space="0" w:color="auto"/>
                <w:right w:val="none" w:sz="0" w:space="0" w:color="auto"/>
              </w:divBdr>
            </w:div>
            <w:div w:id="1243292550">
              <w:marLeft w:val="1155"/>
              <w:marRight w:val="0"/>
              <w:marTop w:val="0"/>
              <w:marBottom w:val="0"/>
              <w:divBdr>
                <w:top w:val="none" w:sz="0" w:space="0" w:color="auto"/>
                <w:left w:val="none" w:sz="0" w:space="0" w:color="auto"/>
                <w:bottom w:val="none" w:sz="0" w:space="0" w:color="auto"/>
                <w:right w:val="none" w:sz="0" w:space="0" w:color="auto"/>
              </w:divBdr>
            </w:div>
            <w:div w:id="1723628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01609">
      <w:bodyDiv w:val="1"/>
      <w:marLeft w:val="0"/>
      <w:marRight w:val="0"/>
      <w:marTop w:val="0"/>
      <w:marBottom w:val="0"/>
      <w:divBdr>
        <w:top w:val="none" w:sz="0" w:space="0" w:color="auto"/>
        <w:left w:val="none" w:sz="0" w:space="0" w:color="auto"/>
        <w:bottom w:val="none" w:sz="0" w:space="0" w:color="auto"/>
        <w:right w:val="none" w:sz="0" w:space="0" w:color="auto"/>
      </w:divBdr>
      <w:divsChild>
        <w:div w:id="1343782057">
          <w:marLeft w:val="0"/>
          <w:marRight w:val="0"/>
          <w:marTop w:val="0"/>
          <w:marBottom w:val="0"/>
          <w:divBdr>
            <w:top w:val="none" w:sz="0" w:space="0" w:color="auto"/>
            <w:left w:val="none" w:sz="0" w:space="0" w:color="auto"/>
            <w:bottom w:val="none" w:sz="0" w:space="0" w:color="auto"/>
            <w:right w:val="none" w:sz="0" w:space="0" w:color="auto"/>
          </w:divBdr>
        </w:div>
        <w:div w:id="1118187165">
          <w:marLeft w:val="0"/>
          <w:marRight w:val="0"/>
          <w:marTop w:val="150"/>
          <w:marBottom w:val="0"/>
          <w:divBdr>
            <w:top w:val="none" w:sz="0" w:space="0" w:color="auto"/>
            <w:left w:val="none" w:sz="0" w:space="0" w:color="auto"/>
            <w:bottom w:val="none" w:sz="0" w:space="0" w:color="auto"/>
            <w:right w:val="none" w:sz="0" w:space="0" w:color="auto"/>
          </w:divBdr>
          <w:divsChild>
            <w:div w:id="324938457">
              <w:marLeft w:val="1155"/>
              <w:marRight w:val="0"/>
              <w:marTop w:val="0"/>
              <w:marBottom w:val="0"/>
              <w:divBdr>
                <w:top w:val="none" w:sz="0" w:space="0" w:color="auto"/>
                <w:left w:val="none" w:sz="0" w:space="0" w:color="auto"/>
                <w:bottom w:val="none" w:sz="0" w:space="0" w:color="auto"/>
                <w:right w:val="none" w:sz="0" w:space="0" w:color="auto"/>
              </w:divBdr>
            </w:div>
            <w:div w:id="1382511229">
              <w:marLeft w:val="1155"/>
              <w:marRight w:val="0"/>
              <w:marTop w:val="0"/>
              <w:marBottom w:val="0"/>
              <w:divBdr>
                <w:top w:val="none" w:sz="0" w:space="0" w:color="auto"/>
                <w:left w:val="none" w:sz="0" w:space="0" w:color="auto"/>
                <w:bottom w:val="none" w:sz="0" w:space="0" w:color="auto"/>
                <w:right w:val="none" w:sz="0" w:space="0" w:color="auto"/>
              </w:divBdr>
            </w:div>
            <w:div w:id="1648852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8997222">
      <w:bodyDiv w:val="1"/>
      <w:marLeft w:val="0"/>
      <w:marRight w:val="0"/>
      <w:marTop w:val="0"/>
      <w:marBottom w:val="0"/>
      <w:divBdr>
        <w:top w:val="none" w:sz="0" w:space="0" w:color="auto"/>
        <w:left w:val="none" w:sz="0" w:space="0" w:color="auto"/>
        <w:bottom w:val="none" w:sz="0" w:space="0" w:color="auto"/>
        <w:right w:val="none" w:sz="0" w:space="0" w:color="auto"/>
      </w:divBdr>
      <w:divsChild>
        <w:div w:id="702092228">
          <w:marLeft w:val="0"/>
          <w:marRight w:val="0"/>
          <w:marTop w:val="0"/>
          <w:marBottom w:val="0"/>
          <w:divBdr>
            <w:top w:val="none" w:sz="0" w:space="0" w:color="auto"/>
            <w:left w:val="none" w:sz="0" w:space="0" w:color="auto"/>
            <w:bottom w:val="none" w:sz="0" w:space="0" w:color="auto"/>
            <w:right w:val="none" w:sz="0" w:space="0" w:color="auto"/>
          </w:divBdr>
        </w:div>
        <w:div w:id="1638686462">
          <w:marLeft w:val="0"/>
          <w:marRight w:val="0"/>
          <w:marTop w:val="150"/>
          <w:marBottom w:val="0"/>
          <w:divBdr>
            <w:top w:val="none" w:sz="0" w:space="0" w:color="auto"/>
            <w:left w:val="none" w:sz="0" w:space="0" w:color="auto"/>
            <w:bottom w:val="none" w:sz="0" w:space="0" w:color="auto"/>
            <w:right w:val="none" w:sz="0" w:space="0" w:color="auto"/>
          </w:divBdr>
          <w:divsChild>
            <w:div w:id="340398584">
              <w:marLeft w:val="1155"/>
              <w:marRight w:val="0"/>
              <w:marTop w:val="0"/>
              <w:marBottom w:val="0"/>
              <w:divBdr>
                <w:top w:val="none" w:sz="0" w:space="0" w:color="auto"/>
                <w:left w:val="none" w:sz="0" w:space="0" w:color="auto"/>
                <w:bottom w:val="none" w:sz="0" w:space="0" w:color="auto"/>
                <w:right w:val="none" w:sz="0" w:space="0" w:color="auto"/>
              </w:divBdr>
            </w:div>
            <w:div w:id="1905333355">
              <w:marLeft w:val="1155"/>
              <w:marRight w:val="0"/>
              <w:marTop w:val="0"/>
              <w:marBottom w:val="0"/>
              <w:divBdr>
                <w:top w:val="none" w:sz="0" w:space="0" w:color="auto"/>
                <w:left w:val="none" w:sz="0" w:space="0" w:color="auto"/>
                <w:bottom w:val="none" w:sz="0" w:space="0" w:color="auto"/>
                <w:right w:val="none" w:sz="0" w:space="0" w:color="auto"/>
              </w:divBdr>
            </w:div>
            <w:div w:id="1791431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2474">
      <w:bodyDiv w:val="1"/>
      <w:marLeft w:val="0"/>
      <w:marRight w:val="0"/>
      <w:marTop w:val="0"/>
      <w:marBottom w:val="0"/>
      <w:divBdr>
        <w:top w:val="none" w:sz="0" w:space="0" w:color="auto"/>
        <w:left w:val="none" w:sz="0" w:space="0" w:color="auto"/>
        <w:bottom w:val="none" w:sz="0" w:space="0" w:color="auto"/>
        <w:right w:val="none" w:sz="0" w:space="0" w:color="auto"/>
      </w:divBdr>
      <w:divsChild>
        <w:div w:id="1001742769">
          <w:marLeft w:val="0"/>
          <w:marRight w:val="0"/>
          <w:marTop w:val="0"/>
          <w:marBottom w:val="0"/>
          <w:divBdr>
            <w:top w:val="none" w:sz="0" w:space="0" w:color="auto"/>
            <w:left w:val="none" w:sz="0" w:space="0" w:color="auto"/>
            <w:bottom w:val="none" w:sz="0" w:space="0" w:color="auto"/>
            <w:right w:val="none" w:sz="0" w:space="0" w:color="auto"/>
          </w:divBdr>
        </w:div>
        <w:div w:id="2111655433">
          <w:marLeft w:val="0"/>
          <w:marRight w:val="0"/>
          <w:marTop w:val="150"/>
          <w:marBottom w:val="0"/>
          <w:divBdr>
            <w:top w:val="none" w:sz="0" w:space="0" w:color="auto"/>
            <w:left w:val="none" w:sz="0" w:space="0" w:color="auto"/>
            <w:bottom w:val="none" w:sz="0" w:space="0" w:color="auto"/>
            <w:right w:val="none" w:sz="0" w:space="0" w:color="auto"/>
          </w:divBdr>
          <w:divsChild>
            <w:div w:id="1273515559">
              <w:marLeft w:val="1155"/>
              <w:marRight w:val="0"/>
              <w:marTop w:val="0"/>
              <w:marBottom w:val="0"/>
              <w:divBdr>
                <w:top w:val="none" w:sz="0" w:space="0" w:color="auto"/>
                <w:left w:val="none" w:sz="0" w:space="0" w:color="auto"/>
                <w:bottom w:val="none" w:sz="0" w:space="0" w:color="auto"/>
                <w:right w:val="none" w:sz="0" w:space="0" w:color="auto"/>
              </w:divBdr>
            </w:div>
            <w:div w:id="1359089260">
              <w:marLeft w:val="1155"/>
              <w:marRight w:val="0"/>
              <w:marTop w:val="0"/>
              <w:marBottom w:val="0"/>
              <w:divBdr>
                <w:top w:val="none" w:sz="0" w:space="0" w:color="auto"/>
                <w:left w:val="none" w:sz="0" w:space="0" w:color="auto"/>
                <w:bottom w:val="none" w:sz="0" w:space="0" w:color="auto"/>
                <w:right w:val="none" w:sz="0" w:space="0" w:color="auto"/>
              </w:divBdr>
            </w:div>
            <w:div w:id="1219435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1956604">
      <w:bodyDiv w:val="1"/>
      <w:marLeft w:val="0"/>
      <w:marRight w:val="0"/>
      <w:marTop w:val="0"/>
      <w:marBottom w:val="0"/>
      <w:divBdr>
        <w:top w:val="none" w:sz="0" w:space="0" w:color="auto"/>
        <w:left w:val="none" w:sz="0" w:space="0" w:color="auto"/>
        <w:bottom w:val="none" w:sz="0" w:space="0" w:color="auto"/>
        <w:right w:val="none" w:sz="0" w:space="0" w:color="auto"/>
      </w:divBdr>
      <w:divsChild>
        <w:div w:id="726298277">
          <w:marLeft w:val="0"/>
          <w:marRight w:val="0"/>
          <w:marTop w:val="0"/>
          <w:marBottom w:val="0"/>
          <w:divBdr>
            <w:top w:val="none" w:sz="0" w:space="0" w:color="auto"/>
            <w:left w:val="none" w:sz="0" w:space="0" w:color="auto"/>
            <w:bottom w:val="none" w:sz="0" w:space="0" w:color="auto"/>
            <w:right w:val="none" w:sz="0" w:space="0" w:color="auto"/>
          </w:divBdr>
        </w:div>
        <w:div w:id="1382944864">
          <w:marLeft w:val="0"/>
          <w:marRight w:val="0"/>
          <w:marTop w:val="150"/>
          <w:marBottom w:val="0"/>
          <w:divBdr>
            <w:top w:val="none" w:sz="0" w:space="0" w:color="auto"/>
            <w:left w:val="none" w:sz="0" w:space="0" w:color="auto"/>
            <w:bottom w:val="none" w:sz="0" w:space="0" w:color="auto"/>
            <w:right w:val="none" w:sz="0" w:space="0" w:color="auto"/>
          </w:divBdr>
          <w:divsChild>
            <w:div w:id="198325536">
              <w:marLeft w:val="1155"/>
              <w:marRight w:val="0"/>
              <w:marTop w:val="0"/>
              <w:marBottom w:val="0"/>
              <w:divBdr>
                <w:top w:val="none" w:sz="0" w:space="0" w:color="auto"/>
                <w:left w:val="none" w:sz="0" w:space="0" w:color="auto"/>
                <w:bottom w:val="none" w:sz="0" w:space="0" w:color="auto"/>
                <w:right w:val="none" w:sz="0" w:space="0" w:color="auto"/>
              </w:divBdr>
            </w:div>
            <w:div w:id="617491590">
              <w:marLeft w:val="1155"/>
              <w:marRight w:val="0"/>
              <w:marTop w:val="0"/>
              <w:marBottom w:val="0"/>
              <w:divBdr>
                <w:top w:val="none" w:sz="0" w:space="0" w:color="auto"/>
                <w:left w:val="none" w:sz="0" w:space="0" w:color="auto"/>
                <w:bottom w:val="none" w:sz="0" w:space="0" w:color="auto"/>
                <w:right w:val="none" w:sz="0" w:space="0" w:color="auto"/>
              </w:divBdr>
            </w:div>
            <w:div w:id="591163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774690">
      <w:bodyDiv w:val="1"/>
      <w:marLeft w:val="0"/>
      <w:marRight w:val="0"/>
      <w:marTop w:val="0"/>
      <w:marBottom w:val="0"/>
      <w:divBdr>
        <w:top w:val="none" w:sz="0" w:space="0" w:color="auto"/>
        <w:left w:val="none" w:sz="0" w:space="0" w:color="auto"/>
        <w:bottom w:val="none" w:sz="0" w:space="0" w:color="auto"/>
        <w:right w:val="none" w:sz="0" w:space="0" w:color="auto"/>
      </w:divBdr>
      <w:divsChild>
        <w:div w:id="2143571565">
          <w:marLeft w:val="0"/>
          <w:marRight w:val="0"/>
          <w:marTop w:val="0"/>
          <w:marBottom w:val="0"/>
          <w:divBdr>
            <w:top w:val="none" w:sz="0" w:space="0" w:color="auto"/>
            <w:left w:val="none" w:sz="0" w:space="0" w:color="auto"/>
            <w:bottom w:val="none" w:sz="0" w:space="0" w:color="auto"/>
            <w:right w:val="none" w:sz="0" w:space="0" w:color="auto"/>
          </w:divBdr>
        </w:div>
        <w:div w:id="1534228203">
          <w:marLeft w:val="0"/>
          <w:marRight w:val="0"/>
          <w:marTop w:val="150"/>
          <w:marBottom w:val="0"/>
          <w:divBdr>
            <w:top w:val="none" w:sz="0" w:space="0" w:color="auto"/>
            <w:left w:val="none" w:sz="0" w:space="0" w:color="auto"/>
            <w:bottom w:val="none" w:sz="0" w:space="0" w:color="auto"/>
            <w:right w:val="none" w:sz="0" w:space="0" w:color="auto"/>
          </w:divBdr>
          <w:divsChild>
            <w:div w:id="431167444">
              <w:marLeft w:val="1155"/>
              <w:marRight w:val="0"/>
              <w:marTop w:val="0"/>
              <w:marBottom w:val="0"/>
              <w:divBdr>
                <w:top w:val="none" w:sz="0" w:space="0" w:color="auto"/>
                <w:left w:val="none" w:sz="0" w:space="0" w:color="auto"/>
                <w:bottom w:val="none" w:sz="0" w:space="0" w:color="auto"/>
                <w:right w:val="none" w:sz="0" w:space="0" w:color="auto"/>
              </w:divBdr>
            </w:div>
            <w:div w:id="864027647">
              <w:marLeft w:val="1155"/>
              <w:marRight w:val="0"/>
              <w:marTop w:val="0"/>
              <w:marBottom w:val="0"/>
              <w:divBdr>
                <w:top w:val="none" w:sz="0" w:space="0" w:color="auto"/>
                <w:left w:val="none" w:sz="0" w:space="0" w:color="auto"/>
                <w:bottom w:val="none" w:sz="0" w:space="0" w:color="auto"/>
                <w:right w:val="none" w:sz="0" w:space="0" w:color="auto"/>
              </w:divBdr>
            </w:div>
            <w:div w:id="1467511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07837">
      <w:bodyDiv w:val="1"/>
      <w:marLeft w:val="0"/>
      <w:marRight w:val="0"/>
      <w:marTop w:val="0"/>
      <w:marBottom w:val="0"/>
      <w:divBdr>
        <w:top w:val="none" w:sz="0" w:space="0" w:color="auto"/>
        <w:left w:val="none" w:sz="0" w:space="0" w:color="auto"/>
        <w:bottom w:val="none" w:sz="0" w:space="0" w:color="auto"/>
        <w:right w:val="none" w:sz="0" w:space="0" w:color="auto"/>
      </w:divBdr>
      <w:divsChild>
        <w:div w:id="196547693">
          <w:marLeft w:val="0"/>
          <w:marRight w:val="0"/>
          <w:marTop w:val="0"/>
          <w:marBottom w:val="0"/>
          <w:divBdr>
            <w:top w:val="none" w:sz="0" w:space="0" w:color="auto"/>
            <w:left w:val="none" w:sz="0" w:space="0" w:color="auto"/>
            <w:bottom w:val="none" w:sz="0" w:space="0" w:color="auto"/>
            <w:right w:val="none" w:sz="0" w:space="0" w:color="auto"/>
          </w:divBdr>
        </w:div>
        <w:div w:id="673653504">
          <w:marLeft w:val="0"/>
          <w:marRight w:val="0"/>
          <w:marTop w:val="150"/>
          <w:marBottom w:val="0"/>
          <w:divBdr>
            <w:top w:val="none" w:sz="0" w:space="0" w:color="auto"/>
            <w:left w:val="none" w:sz="0" w:space="0" w:color="auto"/>
            <w:bottom w:val="none" w:sz="0" w:space="0" w:color="auto"/>
            <w:right w:val="none" w:sz="0" w:space="0" w:color="auto"/>
          </w:divBdr>
          <w:divsChild>
            <w:div w:id="1091704666">
              <w:marLeft w:val="1155"/>
              <w:marRight w:val="0"/>
              <w:marTop w:val="0"/>
              <w:marBottom w:val="0"/>
              <w:divBdr>
                <w:top w:val="none" w:sz="0" w:space="0" w:color="auto"/>
                <w:left w:val="none" w:sz="0" w:space="0" w:color="auto"/>
                <w:bottom w:val="none" w:sz="0" w:space="0" w:color="auto"/>
                <w:right w:val="none" w:sz="0" w:space="0" w:color="auto"/>
              </w:divBdr>
            </w:div>
            <w:div w:id="1553536478">
              <w:marLeft w:val="1155"/>
              <w:marRight w:val="0"/>
              <w:marTop w:val="0"/>
              <w:marBottom w:val="0"/>
              <w:divBdr>
                <w:top w:val="none" w:sz="0" w:space="0" w:color="auto"/>
                <w:left w:val="none" w:sz="0" w:space="0" w:color="auto"/>
                <w:bottom w:val="none" w:sz="0" w:space="0" w:color="auto"/>
                <w:right w:val="none" w:sz="0" w:space="0" w:color="auto"/>
              </w:divBdr>
            </w:div>
            <w:div w:id="1764103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4557">
      <w:bodyDiv w:val="1"/>
      <w:marLeft w:val="0"/>
      <w:marRight w:val="0"/>
      <w:marTop w:val="0"/>
      <w:marBottom w:val="0"/>
      <w:divBdr>
        <w:top w:val="none" w:sz="0" w:space="0" w:color="auto"/>
        <w:left w:val="none" w:sz="0" w:space="0" w:color="auto"/>
        <w:bottom w:val="none" w:sz="0" w:space="0" w:color="auto"/>
        <w:right w:val="none" w:sz="0" w:space="0" w:color="auto"/>
      </w:divBdr>
      <w:divsChild>
        <w:div w:id="457726788">
          <w:marLeft w:val="0"/>
          <w:marRight w:val="0"/>
          <w:marTop w:val="0"/>
          <w:marBottom w:val="0"/>
          <w:divBdr>
            <w:top w:val="none" w:sz="0" w:space="0" w:color="auto"/>
            <w:left w:val="none" w:sz="0" w:space="0" w:color="auto"/>
            <w:bottom w:val="none" w:sz="0" w:space="0" w:color="auto"/>
            <w:right w:val="none" w:sz="0" w:space="0" w:color="auto"/>
          </w:divBdr>
        </w:div>
        <w:div w:id="2140685419">
          <w:marLeft w:val="0"/>
          <w:marRight w:val="0"/>
          <w:marTop w:val="150"/>
          <w:marBottom w:val="0"/>
          <w:divBdr>
            <w:top w:val="none" w:sz="0" w:space="0" w:color="auto"/>
            <w:left w:val="none" w:sz="0" w:space="0" w:color="auto"/>
            <w:bottom w:val="none" w:sz="0" w:space="0" w:color="auto"/>
            <w:right w:val="none" w:sz="0" w:space="0" w:color="auto"/>
          </w:divBdr>
          <w:divsChild>
            <w:div w:id="1044519222">
              <w:marLeft w:val="1155"/>
              <w:marRight w:val="0"/>
              <w:marTop w:val="0"/>
              <w:marBottom w:val="0"/>
              <w:divBdr>
                <w:top w:val="none" w:sz="0" w:space="0" w:color="auto"/>
                <w:left w:val="none" w:sz="0" w:space="0" w:color="auto"/>
                <w:bottom w:val="none" w:sz="0" w:space="0" w:color="auto"/>
                <w:right w:val="none" w:sz="0" w:space="0" w:color="auto"/>
              </w:divBdr>
            </w:div>
            <w:div w:id="914435150">
              <w:marLeft w:val="1155"/>
              <w:marRight w:val="0"/>
              <w:marTop w:val="0"/>
              <w:marBottom w:val="0"/>
              <w:divBdr>
                <w:top w:val="none" w:sz="0" w:space="0" w:color="auto"/>
                <w:left w:val="none" w:sz="0" w:space="0" w:color="auto"/>
                <w:bottom w:val="none" w:sz="0" w:space="0" w:color="auto"/>
                <w:right w:val="none" w:sz="0" w:space="0" w:color="auto"/>
              </w:divBdr>
            </w:div>
            <w:div w:id="1209874146">
              <w:marLeft w:val="1155"/>
              <w:marRight w:val="0"/>
              <w:marTop w:val="0"/>
              <w:marBottom w:val="0"/>
              <w:divBdr>
                <w:top w:val="none" w:sz="0" w:space="0" w:color="auto"/>
                <w:left w:val="none" w:sz="0" w:space="0" w:color="auto"/>
                <w:bottom w:val="none" w:sz="0" w:space="0" w:color="auto"/>
                <w:right w:val="none" w:sz="0" w:space="0" w:color="auto"/>
              </w:divBdr>
            </w:div>
            <w:div w:id="291640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01414">
      <w:bodyDiv w:val="1"/>
      <w:marLeft w:val="0"/>
      <w:marRight w:val="0"/>
      <w:marTop w:val="0"/>
      <w:marBottom w:val="0"/>
      <w:divBdr>
        <w:top w:val="none" w:sz="0" w:space="0" w:color="auto"/>
        <w:left w:val="none" w:sz="0" w:space="0" w:color="auto"/>
        <w:bottom w:val="none" w:sz="0" w:space="0" w:color="auto"/>
        <w:right w:val="none" w:sz="0" w:space="0" w:color="auto"/>
      </w:divBdr>
      <w:divsChild>
        <w:div w:id="1870213657">
          <w:marLeft w:val="0"/>
          <w:marRight w:val="0"/>
          <w:marTop w:val="0"/>
          <w:marBottom w:val="0"/>
          <w:divBdr>
            <w:top w:val="none" w:sz="0" w:space="0" w:color="auto"/>
            <w:left w:val="none" w:sz="0" w:space="0" w:color="auto"/>
            <w:bottom w:val="none" w:sz="0" w:space="0" w:color="auto"/>
            <w:right w:val="none" w:sz="0" w:space="0" w:color="auto"/>
          </w:divBdr>
        </w:div>
        <w:div w:id="930628351">
          <w:marLeft w:val="0"/>
          <w:marRight w:val="0"/>
          <w:marTop w:val="150"/>
          <w:marBottom w:val="0"/>
          <w:divBdr>
            <w:top w:val="none" w:sz="0" w:space="0" w:color="auto"/>
            <w:left w:val="none" w:sz="0" w:space="0" w:color="auto"/>
            <w:bottom w:val="none" w:sz="0" w:space="0" w:color="auto"/>
            <w:right w:val="none" w:sz="0" w:space="0" w:color="auto"/>
          </w:divBdr>
          <w:divsChild>
            <w:div w:id="534270965">
              <w:marLeft w:val="1155"/>
              <w:marRight w:val="0"/>
              <w:marTop w:val="0"/>
              <w:marBottom w:val="0"/>
              <w:divBdr>
                <w:top w:val="none" w:sz="0" w:space="0" w:color="auto"/>
                <w:left w:val="none" w:sz="0" w:space="0" w:color="auto"/>
                <w:bottom w:val="none" w:sz="0" w:space="0" w:color="auto"/>
                <w:right w:val="none" w:sz="0" w:space="0" w:color="auto"/>
              </w:divBdr>
            </w:div>
            <w:div w:id="1902518399">
              <w:marLeft w:val="1155"/>
              <w:marRight w:val="0"/>
              <w:marTop w:val="0"/>
              <w:marBottom w:val="0"/>
              <w:divBdr>
                <w:top w:val="none" w:sz="0" w:space="0" w:color="auto"/>
                <w:left w:val="none" w:sz="0" w:space="0" w:color="auto"/>
                <w:bottom w:val="none" w:sz="0" w:space="0" w:color="auto"/>
                <w:right w:val="none" w:sz="0" w:space="0" w:color="auto"/>
              </w:divBdr>
            </w:div>
            <w:div w:id="68093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931">
      <w:bodyDiv w:val="1"/>
      <w:marLeft w:val="0"/>
      <w:marRight w:val="0"/>
      <w:marTop w:val="0"/>
      <w:marBottom w:val="0"/>
      <w:divBdr>
        <w:top w:val="none" w:sz="0" w:space="0" w:color="auto"/>
        <w:left w:val="none" w:sz="0" w:space="0" w:color="auto"/>
        <w:bottom w:val="none" w:sz="0" w:space="0" w:color="auto"/>
        <w:right w:val="none" w:sz="0" w:space="0" w:color="auto"/>
      </w:divBdr>
      <w:divsChild>
        <w:div w:id="1193494905">
          <w:marLeft w:val="0"/>
          <w:marRight w:val="0"/>
          <w:marTop w:val="0"/>
          <w:marBottom w:val="0"/>
          <w:divBdr>
            <w:top w:val="none" w:sz="0" w:space="0" w:color="auto"/>
            <w:left w:val="none" w:sz="0" w:space="0" w:color="auto"/>
            <w:bottom w:val="none" w:sz="0" w:space="0" w:color="auto"/>
            <w:right w:val="none" w:sz="0" w:space="0" w:color="auto"/>
          </w:divBdr>
        </w:div>
        <w:div w:id="2147237094">
          <w:marLeft w:val="0"/>
          <w:marRight w:val="0"/>
          <w:marTop w:val="150"/>
          <w:marBottom w:val="0"/>
          <w:divBdr>
            <w:top w:val="none" w:sz="0" w:space="0" w:color="auto"/>
            <w:left w:val="none" w:sz="0" w:space="0" w:color="auto"/>
            <w:bottom w:val="none" w:sz="0" w:space="0" w:color="auto"/>
            <w:right w:val="none" w:sz="0" w:space="0" w:color="auto"/>
          </w:divBdr>
          <w:divsChild>
            <w:div w:id="1480996808">
              <w:marLeft w:val="1155"/>
              <w:marRight w:val="0"/>
              <w:marTop w:val="0"/>
              <w:marBottom w:val="0"/>
              <w:divBdr>
                <w:top w:val="none" w:sz="0" w:space="0" w:color="auto"/>
                <w:left w:val="none" w:sz="0" w:space="0" w:color="auto"/>
                <w:bottom w:val="none" w:sz="0" w:space="0" w:color="auto"/>
                <w:right w:val="none" w:sz="0" w:space="0" w:color="auto"/>
              </w:divBdr>
            </w:div>
            <w:div w:id="503590911">
              <w:marLeft w:val="1155"/>
              <w:marRight w:val="0"/>
              <w:marTop w:val="0"/>
              <w:marBottom w:val="0"/>
              <w:divBdr>
                <w:top w:val="none" w:sz="0" w:space="0" w:color="auto"/>
                <w:left w:val="none" w:sz="0" w:space="0" w:color="auto"/>
                <w:bottom w:val="none" w:sz="0" w:space="0" w:color="auto"/>
                <w:right w:val="none" w:sz="0" w:space="0" w:color="auto"/>
              </w:divBdr>
            </w:div>
            <w:div w:id="134836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272824">
      <w:bodyDiv w:val="1"/>
      <w:marLeft w:val="0"/>
      <w:marRight w:val="0"/>
      <w:marTop w:val="0"/>
      <w:marBottom w:val="0"/>
      <w:divBdr>
        <w:top w:val="none" w:sz="0" w:space="0" w:color="auto"/>
        <w:left w:val="none" w:sz="0" w:space="0" w:color="auto"/>
        <w:bottom w:val="none" w:sz="0" w:space="0" w:color="auto"/>
        <w:right w:val="none" w:sz="0" w:space="0" w:color="auto"/>
      </w:divBdr>
      <w:divsChild>
        <w:div w:id="1882203740">
          <w:marLeft w:val="0"/>
          <w:marRight w:val="0"/>
          <w:marTop w:val="0"/>
          <w:marBottom w:val="0"/>
          <w:divBdr>
            <w:top w:val="none" w:sz="0" w:space="0" w:color="auto"/>
            <w:left w:val="none" w:sz="0" w:space="0" w:color="auto"/>
            <w:bottom w:val="none" w:sz="0" w:space="0" w:color="auto"/>
            <w:right w:val="none" w:sz="0" w:space="0" w:color="auto"/>
          </w:divBdr>
        </w:div>
        <w:div w:id="443425670">
          <w:marLeft w:val="0"/>
          <w:marRight w:val="0"/>
          <w:marTop w:val="150"/>
          <w:marBottom w:val="0"/>
          <w:divBdr>
            <w:top w:val="none" w:sz="0" w:space="0" w:color="auto"/>
            <w:left w:val="none" w:sz="0" w:space="0" w:color="auto"/>
            <w:bottom w:val="none" w:sz="0" w:space="0" w:color="auto"/>
            <w:right w:val="none" w:sz="0" w:space="0" w:color="auto"/>
          </w:divBdr>
          <w:divsChild>
            <w:div w:id="897132580">
              <w:marLeft w:val="1155"/>
              <w:marRight w:val="0"/>
              <w:marTop w:val="0"/>
              <w:marBottom w:val="0"/>
              <w:divBdr>
                <w:top w:val="none" w:sz="0" w:space="0" w:color="auto"/>
                <w:left w:val="none" w:sz="0" w:space="0" w:color="auto"/>
                <w:bottom w:val="none" w:sz="0" w:space="0" w:color="auto"/>
                <w:right w:val="none" w:sz="0" w:space="0" w:color="auto"/>
              </w:divBdr>
            </w:div>
            <w:div w:id="1846435066">
              <w:marLeft w:val="1155"/>
              <w:marRight w:val="0"/>
              <w:marTop w:val="0"/>
              <w:marBottom w:val="0"/>
              <w:divBdr>
                <w:top w:val="none" w:sz="0" w:space="0" w:color="auto"/>
                <w:left w:val="none" w:sz="0" w:space="0" w:color="auto"/>
                <w:bottom w:val="none" w:sz="0" w:space="0" w:color="auto"/>
                <w:right w:val="none" w:sz="0" w:space="0" w:color="auto"/>
              </w:divBdr>
            </w:div>
            <w:div w:id="346714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8996267">
      <w:bodyDiv w:val="1"/>
      <w:marLeft w:val="0"/>
      <w:marRight w:val="0"/>
      <w:marTop w:val="0"/>
      <w:marBottom w:val="0"/>
      <w:divBdr>
        <w:top w:val="none" w:sz="0" w:space="0" w:color="auto"/>
        <w:left w:val="none" w:sz="0" w:space="0" w:color="auto"/>
        <w:bottom w:val="none" w:sz="0" w:space="0" w:color="auto"/>
        <w:right w:val="none" w:sz="0" w:space="0" w:color="auto"/>
      </w:divBdr>
      <w:divsChild>
        <w:div w:id="1698386240">
          <w:marLeft w:val="0"/>
          <w:marRight w:val="0"/>
          <w:marTop w:val="0"/>
          <w:marBottom w:val="0"/>
          <w:divBdr>
            <w:top w:val="none" w:sz="0" w:space="0" w:color="auto"/>
            <w:left w:val="none" w:sz="0" w:space="0" w:color="auto"/>
            <w:bottom w:val="none" w:sz="0" w:space="0" w:color="auto"/>
            <w:right w:val="none" w:sz="0" w:space="0" w:color="auto"/>
          </w:divBdr>
        </w:div>
        <w:div w:id="767774174">
          <w:marLeft w:val="0"/>
          <w:marRight w:val="0"/>
          <w:marTop w:val="150"/>
          <w:marBottom w:val="0"/>
          <w:divBdr>
            <w:top w:val="none" w:sz="0" w:space="0" w:color="auto"/>
            <w:left w:val="none" w:sz="0" w:space="0" w:color="auto"/>
            <w:bottom w:val="none" w:sz="0" w:space="0" w:color="auto"/>
            <w:right w:val="none" w:sz="0" w:space="0" w:color="auto"/>
          </w:divBdr>
          <w:divsChild>
            <w:div w:id="738598085">
              <w:marLeft w:val="1155"/>
              <w:marRight w:val="0"/>
              <w:marTop w:val="0"/>
              <w:marBottom w:val="0"/>
              <w:divBdr>
                <w:top w:val="none" w:sz="0" w:space="0" w:color="auto"/>
                <w:left w:val="none" w:sz="0" w:space="0" w:color="auto"/>
                <w:bottom w:val="none" w:sz="0" w:space="0" w:color="auto"/>
                <w:right w:val="none" w:sz="0" w:space="0" w:color="auto"/>
              </w:divBdr>
            </w:div>
            <w:div w:id="1099525350">
              <w:marLeft w:val="1155"/>
              <w:marRight w:val="0"/>
              <w:marTop w:val="0"/>
              <w:marBottom w:val="0"/>
              <w:divBdr>
                <w:top w:val="none" w:sz="0" w:space="0" w:color="auto"/>
                <w:left w:val="none" w:sz="0" w:space="0" w:color="auto"/>
                <w:bottom w:val="none" w:sz="0" w:space="0" w:color="auto"/>
                <w:right w:val="none" w:sz="0" w:space="0" w:color="auto"/>
              </w:divBdr>
            </w:div>
            <w:div w:id="1710297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382470">
      <w:bodyDiv w:val="1"/>
      <w:marLeft w:val="0"/>
      <w:marRight w:val="0"/>
      <w:marTop w:val="0"/>
      <w:marBottom w:val="0"/>
      <w:divBdr>
        <w:top w:val="none" w:sz="0" w:space="0" w:color="auto"/>
        <w:left w:val="none" w:sz="0" w:space="0" w:color="auto"/>
        <w:bottom w:val="none" w:sz="0" w:space="0" w:color="auto"/>
        <w:right w:val="none" w:sz="0" w:space="0" w:color="auto"/>
      </w:divBdr>
      <w:divsChild>
        <w:div w:id="130483803">
          <w:marLeft w:val="0"/>
          <w:marRight w:val="0"/>
          <w:marTop w:val="0"/>
          <w:marBottom w:val="0"/>
          <w:divBdr>
            <w:top w:val="none" w:sz="0" w:space="0" w:color="auto"/>
            <w:left w:val="none" w:sz="0" w:space="0" w:color="auto"/>
            <w:bottom w:val="none" w:sz="0" w:space="0" w:color="auto"/>
            <w:right w:val="none" w:sz="0" w:space="0" w:color="auto"/>
          </w:divBdr>
        </w:div>
        <w:div w:id="292251384">
          <w:marLeft w:val="0"/>
          <w:marRight w:val="0"/>
          <w:marTop w:val="150"/>
          <w:marBottom w:val="0"/>
          <w:divBdr>
            <w:top w:val="none" w:sz="0" w:space="0" w:color="auto"/>
            <w:left w:val="none" w:sz="0" w:space="0" w:color="auto"/>
            <w:bottom w:val="none" w:sz="0" w:space="0" w:color="auto"/>
            <w:right w:val="none" w:sz="0" w:space="0" w:color="auto"/>
          </w:divBdr>
          <w:divsChild>
            <w:div w:id="1139222944">
              <w:marLeft w:val="1155"/>
              <w:marRight w:val="0"/>
              <w:marTop w:val="0"/>
              <w:marBottom w:val="0"/>
              <w:divBdr>
                <w:top w:val="none" w:sz="0" w:space="0" w:color="auto"/>
                <w:left w:val="none" w:sz="0" w:space="0" w:color="auto"/>
                <w:bottom w:val="none" w:sz="0" w:space="0" w:color="auto"/>
                <w:right w:val="none" w:sz="0" w:space="0" w:color="auto"/>
              </w:divBdr>
            </w:div>
            <w:div w:id="2088384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43757">
      <w:bodyDiv w:val="1"/>
      <w:marLeft w:val="0"/>
      <w:marRight w:val="0"/>
      <w:marTop w:val="0"/>
      <w:marBottom w:val="0"/>
      <w:divBdr>
        <w:top w:val="none" w:sz="0" w:space="0" w:color="auto"/>
        <w:left w:val="none" w:sz="0" w:space="0" w:color="auto"/>
        <w:bottom w:val="none" w:sz="0" w:space="0" w:color="auto"/>
        <w:right w:val="none" w:sz="0" w:space="0" w:color="auto"/>
      </w:divBdr>
      <w:divsChild>
        <w:div w:id="907618283">
          <w:marLeft w:val="0"/>
          <w:marRight w:val="0"/>
          <w:marTop w:val="0"/>
          <w:marBottom w:val="0"/>
          <w:divBdr>
            <w:top w:val="none" w:sz="0" w:space="0" w:color="auto"/>
            <w:left w:val="none" w:sz="0" w:space="0" w:color="auto"/>
            <w:bottom w:val="none" w:sz="0" w:space="0" w:color="auto"/>
            <w:right w:val="none" w:sz="0" w:space="0" w:color="auto"/>
          </w:divBdr>
        </w:div>
        <w:div w:id="1621034010">
          <w:marLeft w:val="0"/>
          <w:marRight w:val="0"/>
          <w:marTop w:val="150"/>
          <w:marBottom w:val="0"/>
          <w:divBdr>
            <w:top w:val="none" w:sz="0" w:space="0" w:color="auto"/>
            <w:left w:val="none" w:sz="0" w:space="0" w:color="auto"/>
            <w:bottom w:val="none" w:sz="0" w:space="0" w:color="auto"/>
            <w:right w:val="none" w:sz="0" w:space="0" w:color="auto"/>
          </w:divBdr>
          <w:divsChild>
            <w:div w:id="955141189">
              <w:marLeft w:val="1155"/>
              <w:marRight w:val="0"/>
              <w:marTop w:val="0"/>
              <w:marBottom w:val="0"/>
              <w:divBdr>
                <w:top w:val="none" w:sz="0" w:space="0" w:color="auto"/>
                <w:left w:val="none" w:sz="0" w:space="0" w:color="auto"/>
                <w:bottom w:val="none" w:sz="0" w:space="0" w:color="auto"/>
                <w:right w:val="none" w:sz="0" w:space="0" w:color="auto"/>
              </w:divBdr>
            </w:div>
            <w:div w:id="278951645">
              <w:marLeft w:val="1155"/>
              <w:marRight w:val="0"/>
              <w:marTop w:val="0"/>
              <w:marBottom w:val="0"/>
              <w:divBdr>
                <w:top w:val="none" w:sz="0" w:space="0" w:color="auto"/>
                <w:left w:val="none" w:sz="0" w:space="0" w:color="auto"/>
                <w:bottom w:val="none" w:sz="0" w:space="0" w:color="auto"/>
                <w:right w:val="none" w:sz="0" w:space="0" w:color="auto"/>
              </w:divBdr>
            </w:div>
            <w:div w:id="377432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232042">
      <w:bodyDiv w:val="1"/>
      <w:marLeft w:val="0"/>
      <w:marRight w:val="0"/>
      <w:marTop w:val="0"/>
      <w:marBottom w:val="0"/>
      <w:divBdr>
        <w:top w:val="none" w:sz="0" w:space="0" w:color="auto"/>
        <w:left w:val="none" w:sz="0" w:space="0" w:color="auto"/>
        <w:bottom w:val="none" w:sz="0" w:space="0" w:color="auto"/>
        <w:right w:val="none" w:sz="0" w:space="0" w:color="auto"/>
      </w:divBdr>
      <w:divsChild>
        <w:div w:id="957640001">
          <w:marLeft w:val="0"/>
          <w:marRight w:val="0"/>
          <w:marTop w:val="0"/>
          <w:marBottom w:val="0"/>
          <w:divBdr>
            <w:top w:val="none" w:sz="0" w:space="0" w:color="auto"/>
            <w:left w:val="none" w:sz="0" w:space="0" w:color="auto"/>
            <w:bottom w:val="none" w:sz="0" w:space="0" w:color="auto"/>
            <w:right w:val="none" w:sz="0" w:space="0" w:color="auto"/>
          </w:divBdr>
        </w:div>
        <w:div w:id="1308122334">
          <w:marLeft w:val="0"/>
          <w:marRight w:val="0"/>
          <w:marTop w:val="150"/>
          <w:marBottom w:val="0"/>
          <w:divBdr>
            <w:top w:val="none" w:sz="0" w:space="0" w:color="auto"/>
            <w:left w:val="none" w:sz="0" w:space="0" w:color="auto"/>
            <w:bottom w:val="none" w:sz="0" w:space="0" w:color="auto"/>
            <w:right w:val="none" w:sz="0" w:space="0" w:color="auto"/>
          </w:divBdr>
          <w:divsChild>
            <w:div w:id="1803226440">
              <w:marLeft w:val="1155"/>
              <w:marRight w:val="0"/>
              <w:marTop w:val="0"/>
              <w:marBottom w:val="0"/>
              <w:divBdr>
                <w:top w:val="none" w:sz="0" w:space="0" w:color="auto"/>
                <w:left w:val="none" w:sz="0" w:space="0" w:color="auto"/>
                <w:bottom w:val="none" w:sz="0" w:space="0" w:color="auto"/>
                <w:right w:val="none" w:sz="0" w:space="0" w:color="auto"/>
              </w:divBdr>
            </w:div>
            <w:div w:id="537208271">
              <w:marLeft w:val="1155"/>
              <w:marRight w:val="0"/>
              <w:marTop w:val="0"/>
              <w:marBottom w:val="0"/>
              <w:divBdr>
                <w:top w:val="none" w:sz="0" w:space="0" w:color="auto"/>
                <w:left w:val="none" w:sz="0" w:space="0" w:color="auto"/>
                <w:bottom w:val="none" w:sz="0" w:space="0" w:color="auto"/>
                <w:right w:val="none" w:sz="0" w:space="0" w:color="auto"/>
              </w:divBdr>
            </w:div>
            <w:div w:id="199868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542069">
      <w:bodyDiv w:val="1"/>
      <w:marLeft w:val="0"/>
      <w:marRight w:val="0"/>
      <w:marTop w:val="0"/>
      <w:marBottom w:val="0"/>
      <w:divBdr>
        <w:top w:val="none" w:sz="0" w:space="0" w:color="auto"/>
        <w:left w:val="none" w:sz="0" w:space="0" w:color="auto"/>
        <w:bottom w:val="none" w:sz="0" w:space="0" w:color="auto"/>
        <w:right w:val="none" w:sz="0" w:space="0" w:color="auto"/>
      </w:divBdr>
      <w:divsChild>
        <w:div w:id="1738625693">
          <w:marLeft w:val="0"/>
          <w:marRight w:val="0"/>
          <w:marTop w:val="0"/>
          <w:marBottom w:val="0"/>
          <w:divBdr>
            <w:top w:val="none" w:sz="0" w:space="0" w:color="auto"/>
            <w:left w:val="none" w:sz="0" w:space="0" w:color="auto"/>
            <w:bottom w:val="none" w:sz="0" w:space="0" w:color="auto"/>
            <w:right w:val="none" w:sz="0" w:space="0" w:color="auto"/>
          </w:divBdr>
        </w:div>
        <w:div w:id="496923381">
          <w:marLeft w:val="0"/>
          <w:marRight w:val="0"/>
          <w:marTop w:val="150"/>
          <w:marBottom w:val="0"/>
          <w:divBdr>
            <w:top w:val="none" w:sz="0" w:space="0" w:color="auto"/>
            <w:left w:val="none" w:sz="0" w:space="0" w:color="auto"/>
            <w:bottom w:val="none" w:sz="0" w:space="0" w:color="auto"/>
            <w:right w:val="none" w:sz="0" w:space="0" w:color="auto"/>
          </w:divBdr>
          <w:divsChild>
            <w:div w:id="626590288">
              <w:marLeft w:val="1155"/>
              <w:marRight w:val="0"/>
              <w:marTop w:val="0"/>
              <w:marBottom w:val="0"/>
              <w:divBdr>
                <w:top w:val="none" w:sz="0" w:space="0" w:color="auto"/>
                <w:left w:val="none" w:sz="0" w:space="0" w:color="auto"/>
                <w:bottom w:val="none" w:sz="0" w:space="0" w:color="auto"/>
                <w:right w:val="none" w:sz="0" w:space="0" w:color="auto"/>
              </w:divBdr>
            </w:div>
            <w:div w:id="1271621335">
              <w:marLeft w:val="1155"/>
              <w:marRight w:val="0"/>
              <w:marTop w:val="0"/>
              <w:marBottom w:val="0"/>
              <w:divBdr>
                <w:top w:val="none" w:sz="0" w:space="0" w:color="auto"/>
                <w:left w:val="none" w:sz="0" w:space="0" w:color="auto"/>
                <w:bottom w:val="none" w:sz="0" w:space="0" w:color="auto"/>
                <w:right w:val="none" w:sz="0" w:space="0" w:color="auto"/>
              </w:divBdr>
            </w:div>
            <w:div w:id="2055733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10385">
      <w:bodyDiv w:val="1"/>
      <w:marLeft w:val="0"/>
      <w:marRight w:val="0"/>
      <w:marTop w:val="0"/>
      <w:marBottom w:val="0"/>
      <w:divBdr>
        <w:top w:val="none" w:sz="0" w:space="0" w:color="auto"/>
        <w:left w:val="none" w:sz="0" w:space="0" w:color="auto"/>
        <w:bottom w:val="none" w:sz="0" w:space="0" w:color="auto"/>
        <w:right w:val="none" w:sz="0" w:space="0" w:color="auto"/>
      </w:divBdr>
      <w:divsChild>
        <w:div w:id="993677194">
          <w:marLeft w:val="0"/>
          <w:marRight w:val="0"/>
          <w:marTop w:val="0"/>
          <w:marBottom w:val="0"/>
          <w:divBdr>
            <w:top w:val="none" w:sz="0" w:space="0" w:color="auto"/>
            <w:left w:val="none" w:sz="0" w:space="0" w:color="auto"/>
            <w:bottom w:val="none" w:sz="0" w:space="0" w:color="auto"/>
            <w:right w:val="none" w:sz="0" w:space="0" w:color="auto"/>
          </w:divBdr>
        </w:div>
        <w:div w:id="1228884589">
          <w:marLeft w:val="0"/>
          <w:marRight w:val="0"/>
          <w:marTop w:val="150"/>
          <w:marBottom w:val="0"/>
          <w:divBdr>
            <w:top w:val="none" w:sz="0" w:space="0" w:color="auto"/>
            <w:left w:val="none" w:sz="0" w:space="0" w:color="auto"/>
            <w:bottom w:val="none" w:sz="0" w:space="0" w:color="auto"/>
            <w:right w:val="none" w:sz="0" w:space="0" w:color="auto"/>
          </w:divBdr>
          <w:divsChild>
            <w:div w:id="1662537689">
              <w:marLeft w:val="1155"/>
              <w:marRight w:val="0"/>
              <w:marTop w:val="0"/>
              <w:marBottom w:val="0"/>
              <w:divBdr>
                <w:top w:val="none" w:sz="0" w:space="0" w:color="auto"/>
                <w:left w:val="none" w:sz="0" w:space="0" w:color="auto"/>
                <w:bottom w:val="none" w:sz="0" w:space="0" w:color="auto"/>
                <w:right w:val="none" w:sz="0" w:space="0" w:color="auto"/>
              </w:divBdr>
            </w:div>
            <w:div w:id="1688873136">
              <w:marLeft w:val="1155"/>
              <w:marRight w:val="0"/>
              <w:marTop w:val="0"/>
              <w:marBottom w:val="0"/>
              <w:divBdr>
                <w:top w:val="none" w:sz="0" w:space="0" w:color="auto"/>
                <w:left w:val="none" w:sz="0" w:space="0" w:color="auto"/>
                <w:bottom w:val="none" w:sz="0" w:space="0" w:color="auto"/>
                <w:right w:val="none" w:sz="0" w:space="0" w:color="auto"/>
              </w:divBdr>
            </w:div>
            <w:div w:id="1961497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156">
      <w:bodyDiv w:val="1"/>
      <w:marLeft w:val="0"/>
      <w:marRight w:val="0"/>
      <w:marTop w:val="0"/>
      <w:marBottom w:val="0"/>
      <w:divBdr>
        <w:top w:val="none" w:sz="0" w:space="0" w:color="auto"/>
        <w:left w:val="none" w:sz="0" w:space="0" w:color="auto"/>
        <w:bottom w:val="none" w:sz="0" w:space="0" w:color="auto"/>
        <w:right w:val="none" w:sz="0" w:space="0" w:color="auto"/>
      </w:divBdr>
      <w:divsChild>
        <w:div w:id="1555966962">
          <w:marLeft w:val="0"/>
          <w:marRight w:val="0"/>
          <w:marTop w:val="0"/>
          <w:marBottom w:val="0"/>
          <w:divBdr>
            <w:top w:val="none" w:sz="0" w:space="0" w:color="auto"/>
            <w:left w:val="none" w:sz="0" w:space="0" w:color="auto"/>
            <w:bottom w:val="none" w:sz="0" w:space="0" w:color="auto"/>
            <w:right w:val="none" w:sz="0" w:space="0" w:color="auto"/>
          </w:divBdr>
        </w:div>
        <w:div w:id="908612849">
          <w:marLeft w:val="0"/>
          <w:marRight w:val="0"/>
          <w:marTop w:val="150"/>
          <w:marBottom w:val="0"/>
          <w:divBdr>
            <w:top w:val="none" w:sz="0" w:space="0" w:color="auto"/>
            <w:left w:val="none" w:sz="0" w:space="0" w:color="auto"/>
            <w:bottom w:val="none" w:sz="0" w:space="0" w:color="auto"/>
            <w:right w:val="none" w:sz="0" w:space="0" w:color="auto"/>
          </w:divBdr>
          <w:divsChild>
            <w:div w:id="403769674">
              <w:marLeft w:val="1155"/>
              <w:marRight w:val="0"/>
              <w:marTop w:val="0"/>
              <w:marBottom w:val="0"/>
              <w:divBdr>
                <w:top w:val="none" w:sz="0" w:space="0" w:color="auto"/>
                <w:left w:val="none" w:sz="0" w:space="0" w:color="auto"/>
                <w:bottom w:val="none" w:sz="0" w:space="0" w:color="auto"/>
                <w:right w:val="none" w:sz="0" w:space="0" w:color="auto"/>
              </w:divBdr>
            </w:div>
            <w:div w:id="1518427603">
              <w:marLeft w:val="1155"/>
              <w:marRight w:val="0"/>
              <w:marTop w:val="0"/>
              <w:marBottom w:val="0"/>
              <w:divBdr>
                <w:top w:val="none" w:sz="0" w:space="0" w:color="auto"/>
                <w:left w:val="none" w:sz="0" w:space="0" w:color="auto"/>
                <w:bottom w:val="none" w:sz="0" w:space="0" w:color="auto"/>
                <w:right w:val="none" w:sz="0" w:space="0" w:color="auto"/>
              </w:divBdr>
            </w:div>
            <w:div w:id="204722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828">
      <w:bodyDiv w:val="1"/>
      <w:marLeft w:val="0"/>
      <w:marRight w:val="0"/>
      <w:marTop w:val="0"/>
      <w:marBottom w:val="0"/>
      <w:divBdr>
        <w:top w:val="none" w:sz="0" w:space="0" w:color="auto"/>
        <w:left w:val="none" w:sz="0" w:space="0" w:color="auto"/>
        <w:bottom w:val="none" w:sz="0" w:space="0" w:color="auto"/>
        <w:right w:val="none" w:sz="0" w:space="0" w:color="auto"/>
      </w:divBdr>
      <w:divsChild>
        <w:div w:id="732315689">
          <w:marLeft w:val="0"/>
          <w:marRight w:val="0"/>
          <w:marTop w:val="0"/>
          <w:marBottom w:val="0"/>
          <w:divBdr>
            <w:top w:val="none" w:sz="0" w:space="0" w:color="auto"/>
            <w:left w:val="none" w:sz="0" w:space="0" w:color="auto"/>
            <w:bottom w:val="none" w:sz="0" w:space="0" w:color="auto"/>
            <w:right w:val="none" w:sz="0" w:space="0" w:color="auto"/>
          </w:divBdr>
        </w:div>
        <w:div w:id="1442148342">
          <w:marLeft w:val="0"/>
          <w:marRight w:val="0"/>
          <w:marTop w:val="150"/>
          <w:marBottom w:val="0"/>
          <w:divBdr>
            <w:top w:val="none" w:sz="0" w:space="0" w:color="auto"/>
            <w:left w:val="none" w:sz="0" w:space="0" w:color="auto"/>
            <w:bottom w:val="none" w:sz="0" w:space="0" w:color="auto"/>
            <w:right w:val="none" w:sz="0" w:space="0" w:color="auto"/>
          </w:divBdr>
          <w:divsChild>
            <w:div w:id="1347439634">
              <w:marLeft w:val="1155"/>
              <w:marRight w:val="0"/>
              <w:marTop w:val="0"/>
              <w:marBottom w:val="0"/>
              <w:divBdr>
                <w:top w:val="none" w:sz="0" w:space="0" w:color="auto"/>
                <w:left w:val="none" w:sz="0" w:space="0" w:color="auto"/>
                <w:bottom w:val="none" w:sz="0" w:space="0" w:color="auto"/>
                <w:right w:val="none" w:sz="0" w:space="0" w:color="auto"/>
              </w:divBdr>
            </w:div>
            <w:div w:id="2033341975">
              <w:marLeft w:val="1155"/>
              <w:marRight w:val="0"/>
              <w:marTop w:val="0"/>
              <w:marBottom w:val="0"/>
              <w:divBdr>
                <w:top w:val="none" w:sz="0" w:space="0" w:color="auto"/>
                <w:left w:val="none" w:sz="0" w:space="0" w:color="auto"/>
                <w:bottom w:val="none" w:sz="0" w:space="0" w:color="auto"/>
                <w:right w:val="none" w:sz="0" w:space="0" w:color="auto"/>
              </w:divBdr>
            </w:div>
            <w:div w:id="152432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78921">
      <w:bodyDiv w:val="1"/>
      <w:marLeft w:val="0"/>
      <w:marRight w:val="0"/>
      <w:marTop w:val="0"/>
      <w:marBottom w:val="0"/>
      <w:divBdr>
        <w:top w:val="none" w:sz="0" w:space="0" w:color="auto"/>
        <w:left w:val="none" w:sz="0" w:space="0" w:color="auto"/>
        <w:bottom w:val="none" w:sz="0" w:space="0" w:color="auto"/>
        <w:right w:val="none" w:sz="0" w:space="0" w:color="auto"/>
      </w:divBdr>
      <w:divsChild>
        <w:div w:id="1824927126">
          <w:marLeft w:val="0"/>
          <w:marRight w:val="0"/>
          <w:marTop w:val="0"/>
          <w:marBottom w:val="0"/>
          <w:divBdr>
            <w:top w:val="none" w:sz="0" w:space="0" w:color="auto"/>
            <w:left w:val="none" w:sz="0" w:space="0" w:color="auto"/>
            <w:bottom w:val="none" w:sz="0" w:space="0" w:color="auto"/>
            <w:right w:val="none" w:sz="0" w:space="0" w:color="auto"/>
          </w:divBdr>
        </w:div>
        <w:div w:id="449861897">
          <w:marLeft w:val="0"/>
          <w:marRight w:val="0"/>
          <w:marTop w:val="150"/>
          <w:marBottom w:val="0"/>
          <w:divBdr>
            <w:top w:val="none" w:sz="0" w:space="0" w:color="auto"/>
            <w:left w:val="none" w:sz="0" w:space="0" w:color="auto"/>
            <w:bottom w:val="none" w:sz="0" w:space="0" w:color="auto"/>
            <w:right w:val="none" w:sz="0" w:space="0" w:color="auto"/>
          </w:divBdr>
          <w:divsChild>
            <w:div w:id="939332337">
              <w:marLeft w:val="1155"/>
              <w:marRight w:val="0"/>
              <w:marTop w:val="0"/>
              <w:marBottom w:val="0"/>
              <w:divBdr>
                <w:top w:val="none" w:sz="0" w:space="0" w:color="auto"/>
                <w:left w:val="none" w:sz="0" w:space="0" w:color="auto"/>
                <w:bottom w:val="none" w:sz="0" w:space="0" w:color="auto"/>
                <w:right w:val="none" w:sz="0" w:space="0" w:color="auto"/>
              </w:divBdr>
            </w:div>
            <w:div w:id="743336226">
              <w:marLeft w:val="1155"/>
              <w:marRight w:val="0"/>
              <w:marTop w:val="0"/>
              <w:marBottom w:val="0"/>
              <w:divBdr>
                <w:top w:val="none" w:sz="0" w:space="0" w:color="auto"/>
                <w:left w:val="none" w:sz="0" w:space="0" w:color="auto"/>
                <w:bottom w:val="none" w:sz="0" w:space="0" w:color="auto"/>
                <w:right w:val="none" w:sz="0" w:space="0" w:color="auto"/>
              </w:divBdr>
            </w:div>
            <w:div w:id="153191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2202">
      <w:bodyDiv w:val="1"/>
      <w:marLeft w:val="0"/>
      <w:marRight w:val="0"/>
      <w:marTop w:val="0"/>
      <w:marBottom w:val="0"/>
      <w:divBdr>
        <w:top w:val="none" w:sz="0" w:space="0" w:color="auto"/>
        <w:left w:val="none" w:sz="0" w:space="0" w:color="auto"/>
        <w:bottom w:val="none" w:sz="0" w:space="0" w:color="auto"/>
        <w:right w:val="none" w:sz="0" w:space="0" w:color="auto"/>
      </w:divBdr>
      <w:divsChild>
        <w:div w:id="1758012033">
          <w:marLeft w:val="0"/>
          <w:marRight w:val="0"/>
          <w:marTop w:val="0"/>
          <w:marBottom w:val="0"/>
          <w:divBdr>
            <w:top w:val="none" w:sz="0" w:space="0" w:color="auto"/>
            <w:left w:val="none" w:sz="0" w:space="0" w:color="auto"/>
            <w:bottom w:val="none" w:sz="0" w:space="0" w:color="auto"/>
            <w:right w:val="none" w:sz="0" w:space="0" w:color="auto"/>
          </w:divBdr>
        </w:div>
        <w:div w:id="1212498510">
          <w:marLeft w:val="0"/>
          <w:marRight w:val="0"/>
          <w:marTop w:val="150"/>
          <w:marBottom w:val="0"/>
          <w:divBdr>
            <w:top w:val="none" w:sz="0" w:space="0" w:color="auto"/>
            <w:left w:val="none" w:sz="0" w:space="0" w:color="auto"/>
            <w:bottom w:val="none" w:sz="0" w:space="0" w:color="auto"/>
            <w:right w:val="none" w:sz="0" w:space="0" w:color="auto"/>
          </w:divBdr>
          <w:divsChild>
            <w:div w:id="2144037221">
              <w:marLeft w:val="1155"/>
              <w:marRight w:val="0"/>
              <w:marTop w:val="0"/>
              <w:marBottom w:val="0"/>
              <w:divBdr>
                <w:top w:val="none" w:sz="0" w:space="0" w:color="auto"/>
                <w:left w:val="none" w:sz="0" w:space="0" w:color="auto"/>
                <w:bottom w:val="none" w:sz="0" w:space="0" w:color="auto"/>
                <w:right w:val="none" w:sz="0" w:space="0" w:color="auto"/>
              </w:divBdr>
            </w:div>
            <w:div w:id="1851793516">
              <w:marLeft w:val="1155"/>
              <w:marRight w:val="0"/>
              <w:marTop w:val="0"/>
              <w:marBottom w:val="0"/>
              <w:divBdr>
                <w:top w:val="none" w:sz="0" w:space="0" w:color="auto"/>
                <w:left w:val="none" w:sz="0" w:space="0" w:color="auto"/>
                <w:bottom w:val="none" w:sz="0" w:space="0" w:color="auto"/>
                <w:right w:val="none" w:sz="0" w:space="0" w:color="auto"/>
              </w:divBdr>
            </w:div>
            <w:div w:id="1845440039">
              <w:marLeft w:val="1155"/>
              <w:marRight w:val="0"/>
              <w:marTop w:val="0"/>
              <w:marBottom w:val="0"/>
              <w:divBdr>
                <w:top w:val="none" w:sz="0" w:space="0" w:color="auto"/>
                <w:left w:val="none" w:sz="0" w:space="0" w:color="auto"/>
                <w:bottom w:val="none" w:sz="0" w:space="0" w:color="auto"/>
                <w:right w:val="none" w:sz="0" w:space="0" w:color="auto"/>
              </w:divBdr>
            </w:div>
            <w:div w:id="615600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889011">
      <w:bodyDiv w:val="1"/>
      <w:marLeft w:val="0"/>
      <w:marRight w:val="0"/>
      <w:marTop w:val="0"/>
      <w:marBottom w:val="0"/>
      <w:divBdr>
        <w:top w:val="none" w:sz="0" w:space="0" w:color="auto"/>
        <w:left w:val="none" w:sz="0" w:space="0" w:color="auto"/>
        <w:bottom w:val="none" w:sz="0" w:space="0" w:color="auto"/>
        <w:right w:val="none" w:sz="0" w:space="0" w:color="auto"/>
      </w:divBdr>
      <w:divsChild>
        <w:div w:id="1004161996">
          <w:marLeft w:val="0"/>
          <w:marRight w:val="0"/>
          <w:marTop w:val="0"/>
          <w:marBottom w:val="0"/>
          <w:divBdr>
            <w:top w:val="none" w:sz="0" w:space="0" w:color="auto"/>
            <w:left w:val="none" w:sz="0" w:space="0" w:color="auto"/>
            <w:bottom w:val="none" w:sz="0" w:space="0" w:color="auto"/>
            <w:right w:val="none" w:sz="0" w:space="0" w:color="auto"/>
          </w:divBdr>
        </w:div>
        <w:div w:id="1922712803">
          <w:marLeft w:val="0"/>
          <w:marRight w:val="0"/>
          <w:marTop w:val="150"/>
          <w:marBottom w:val="0"/>
          <w:divBdr>
            <w:top w:val="none" w:sz="0" w:space="0" w:color="auto"/>
            <w:left w:val="none" w:sz="0" w:space="0" w:color="auto"/>
            <w:bottom w:val="none" w:sz="0" w:space="0" w:color="auto"/>
            <w:right w:val="none" w:sz="0" w:space="0" w:color="auto"/>
          </w:divBdr>
          <w:divsChild>
            <w:div w:id="1289819665">
              <w:marLeft w:val="1155"/>
              <w:marRight w:val="0"/>
              <w:marTop w:val="0"/>
              <w:marBottom w:val="0"/>
              <w:divBdr>
                <w:top w:val="none" w:sz="0" w:space="0" w:color="auto"/>
                <w:left w:val="none" w:sz="0" w:space="0" w:color="auto"/>
                <w:bottom w:val="none" w:sz="0" w:space="0" w:color="auto"/>
                <w:right w:val="none" w:sz="0" w:space="0" w:color="auto"/>
              </w:divBdr>
            </w:div>
            <w:div w:id="472142595">
              <w:marLeft w:val="1155"/>
              <w:marRight w:val="0"/>
              <w:marTop w:val="0"/>
              <w:marBottom w:val="0"/>
              <w:divBdr>
                <w:top w:val="none" w:sz="0" w:space="0" w:color="auto"/>
                <w:left w:val="none" w:sz="0" w:space="0" w:color="auto"/>
                <w:bottom w:val="none" w:sz="0" w:space="0" w:color="auto"/>
                <w:right w:val="none" w:sz="0" w:space="0" w:color="auto"/>
              </w:divBdr>
            </w:div>
            <w:div w:id="1231691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4713">
      <w:bodyDiv w:val="1"/>
      <w:marLeft w:val="0"/>
      <w:marRight w:val="0"/>
      <w:marTop w:val="0"/>
      <w:marBottom w:val="0"/>
      <w:divBdr>
        <w:top w:val="none" w:sz="0" w:space="0" w:color="auto"/>
        <w:left w:val="none" w:sz="0" w:space="0" w:color="auto"/>
        <w:bottom w:val="none" w:sz="0" w:space="0" w:color="auto"/>
        <w:right w:val="none" w:sz="0" w:space="0" w:color="auto"/>
      </w:divBdr>
      <w:divsChild>
        <w:div w:id="1536235855">
          <w:marLeft w:val="0"/>
          <w:marRight w:val="0"/>
          <w:marTop w:val="0"/>
          <w:marBottom w:val="0"/>
          <w:divBdr>
            <w:top w:val="none" w:sz="0" w:space="0" w:color="auto"/>
            <w:left w:val="none" w:sz="0" w:space="0" w:color="auto"/>
            <w:bottom w:val="none" w:sz="0" w:space="0" w:color="auto"/>
            <w:right w:val="none" w:sz="0" w:space="0" w:color="auto"/>
          </w:divBdr>
        </w:div>
        <w:div w:id="516849024">
          <w:marLeft w:val="0"/>
          <w:marRight w:val="0"/>
          <w:marTop w:val="150"/>
          <w:marBottom w:val="0"/>
          <w:divBdr>
            <w:top w:val="none" w:sz="0" w:space="0" w:color="auto"/>
            <w:left w:val="none" w:sz="0" w:space="0" w:color="auto"/>
            <w:bottom w:val="none" w:sz="0" w:space="0" w:color="auto"/>
            <w:right w:val="none" w:sz="0" w:space="0" w:color="auto"/>
          </w:divBdr>
          <w:divsChild>
            <w:div w:id="835069042">
              <w:marLeft w:val="1155"/>
              <w:marRight w:val="0"/>
              <w:marTop w:val="0"/>
              <w:marBottom w:val="0"/>
              <w:divBdr>
                <w:top w:val="none" w:sz="0" w:space="0" w:color="auto"/>
                <w:left w:val="none" w:sz="0" w:space="0" w:color="auto"/>
                <w:bottom w:val="none" w:sz="0" w:space="0" w:color="auto"/>
                <w:right w:val="none" w:sz="0" w:space="0" w:color="auto"/>
              </w:divBdr>
            </w:div>
            <w:div w:id="1157527557">
              <w:marLeft w:val="1155"/>
              <w:marRight w:val="0"/>
              <w:marTop w:val="0"/>
              <w:marBottom w:val="0"/>
              <w:divBdr>
                <w:top w:val="none" w:sz="0" w:space="0" w:color="auto"/>
                <w:left w:val="none" w:sz="0" w:space="0" w:color="auto"/>
                <w:bottom w:val="none" w:sz="0" w:space="0" w:color="auto"/>
                <w:right w:val="none" w:sz="0" w:space="0" w:color="auto"/>
              </w:divBdr>
            </w:div>
            <w:div w:id="257445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5834">
      <w:bodyDiv w:val="1"/>
      <w:marLeft w:val="0"/>
      <w:marRight w:val="0"/>
      <w:marTop w:val="0"/>
      <w:marBottom w:val="0"/>
      <w:divBdr>
        <w:top w:val="none" w:sz="0" w:space="0" w:color="auto"/>
        <w:left w:val="none" w:sz="0" w:space="0" w:color="auto"/>
        <w:bottom w:val="none" w:sz="0" w:space="0" w:color="auto"/>
        <w:right w:val="none" w:sz="0" w:space="0" w:color="auto"/>
      </w:divBdr>
      <w:divsChild>
        <w:div w:id="428893989">
          <w:marLeft w:val="0"/>
          <w:marRight w:val="0"/>
          <w:marTop w:val="0"/>
          <w:marBottom w:val="0"/>
          <w:divBdr>
            <w:top w:val="none" w:sz="0" w:space="0" w:color="auto"/>
            <w:left w:val="none" w:sz="0" w:space="0" w:color="auto"/>
            <w:bottom w:val="none" w:sz="0" w:space="0" w:color="auto"/>
            <w:right w:val="none" w:sz="0" w:space="0" w:color="auto"/>
          </w:divBdr>
        </w:div>
        <w:div w:id="1749766856">
          <w:marLeft w:val="0"/>
          <w:marRight w:val="0"/>
          <w:marTop w:val="150"/>
          <w:marBottom w:val="0"/>
          <w:divBdr>
            <w:top w:val="none" w:sz="0" w:space="0" w:color="auto"/>
            <w:left w:val="none" w:sz="0" w:space="0" w:color="auto"/>
            <w:bottom w:val="none" w:sz="0" w:space="0" w:color="auto"/>
            <w:right w:val="none" w:sz="0" w:space="0" w:color="auto"/>
          </w:divBdr>
          <w:divsChild>
            <w:div w:id="143936952">
              <w:marLeft w:val="1155"/>
              <w:marRight w:val="0"/>
              <w:marTop w:val="0"/>
              <w:marBottom w:val="0"/>
              <w:divBdr>
                <w:top w:val="none" w:sz="0" w:space="0" w:color="auto"/>
                <w:left w:val="none" w:sz="0" w:space="0" w:color="auto"/>
                <w:bottom w:val="none" w:sz="0" w:space="0" w:color="auto"/>
                <w:right w:val="none" w:sz="0" w:space="0" w:color="auto"/>
              </w:divBdr>
            </w:div>
            <w:div w:id="441075470">
              <w:marLeft w:val="1155"/>
              <w:marRight w:val="0"/>
              <w:marTop w:val="0"/>
              <w:marBottom w:val="0"/>
              <w:divBdr>
                <w:top w:val="none" w:sz="0" w:space="0" w:color="auto"/>
                <w:left w:val="none" w:sz="0" w:space="0" w:color="auto"/>
                <w:bottom w:val="none" w:sz="0" w:space="0" w:color="auto"/>
                <w:right w:val="none" w:sz="0" w:space="0" w:color="auto"/>
              </w:divBdr>
            </w:div>
            <w:div w:id="1911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587368">
      <w:bodyDiv w:val="1"/>
      <w:marLeft w:val="0"/>
      <w:marRight w:val="0"/>
      <w:marTop w:val="0"/>
      <w:marBottom w:val="0"/>
      <w:divBdr>
        <w:top w:val="none" w:sz="0" w:space="0" w:color="auto"/>
        <w:left w:val="none" w:sz="0" w:space="0" w:color="auto"/>
        <w:bottom w:val="none" w:sz="0" w:space="0" w:color="auto"/>
        <w:right w:val="none" w:sz="0" w:space="0" w:color="auto"/>
      </w:divBdr>
      <w:divsChild>
        <w:div w:id="1130394456">
          <w:marLeft w:val="0"/>
          <w:marRight w:val="0"/>
          <w:marTop w:val="0"/>
          <w:marBottom w:val="0"/>
          <w:divBdr>
            <w:top w:val="none" w:sz="0" w:space="0" w:color="auto"/>
            <w:left w:val="none" w:sz="0" w:space="0" w:color="auto"/>
            <w:bottom w:val="none" w:sz="0" w:space="0" w:color="auto"/>
            <w:right w:val="none" w:sz="0" w:space="0" w:color="auto"/>
          </w:divBdr>
        </w:div>
        <w:div w:id="221794245">
          <w:marLeft w:val="0"/>
          <w:marRight w:val="0"/>
          <w:marTop w:val="150"/>
          <w:marBottom w:val="0"/>
          <w:divBdr>
            <w:top w:val="none" w:sz="0" w:space="0" w:color="auto"/>
            <w:left w:val="none" w:sz="0" w:space="0" w:color="auto"/>
            <w:bottom w:val="none" w:sz="0" w:space="0" w:color="auto"/>
            <w:right w:val="none" w:sz="0" w:space="0" w:color="auto"/>
          </w:divBdr>
          <w:divsChild>
            <w:div w:id="1662389682">
              <w:marLeft w:val="1155"/>
              <w:marRight w:val="0"/>
              <w:marTop w:val="0"/>
              <w:marBottom w:val="0"/>
              <w:divBdr>
                <w:top w:val="none" w:sz="0" w:space="0" w:color="auto"/>
                <w:left w:val="none" w:sz="0" w:space="0" w:color="auto"/>
                <w:bottom w:val="none" w:sz="0" w:space="0" w:color="auto"/>
                <w:right w:val="none" w:sz="0" w:space="0" w:color="auto"/>
              </w:divBdr>
            </w:div>
            <w:div w:id="1770390598">
              <w:marLeft w:val="1155"/>
              <w:marRight w:val="0"/>
              <w:marTop w:val="0"/>
              <w:marBottom w:val="0"/>
              <w:divBdr>
                <w:top w:val="none" w:sz="0" w:space="0" w:color="auto"/>
                <w:left w:val="none" w:sz="0" w:space="0" w:color="auto"/>
                <w:bottom w:val="none" w:sz="0" w:space="0" w:color="auto"/>
                <w:right w:val="none" w:sz="0" w:space="0" w:color="auto"/>
              </w:divBdr>
            </w:div>
            <w:div w:id="1927613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39620">
      <w:bodyDiv w:val="1"/>
      <w:marLeft w:val="0"/>
      <w:marRight w:val="0"/>
      <w:marTop w:val="0"/>
      <w:marBottom w:val="0"/>
      <w:divBdr>
        <w:top w:val="none" w:sz="0" w:space="0" w:color="auto"/>
        <w:left w:val="none" w:sz="0" w:space="0" w:color="auto"/>
        <w:bottom w:val="none" w:sz="0" w:space="0" w:color="auto"/>
        <w:right w:val="none" w:sz="0" w:space="0" w:color="auto"/>
      </w:divBdr>
      <w:divsChild>
        <w:div w:id="1982924460">
          <w:marLeft w:val="0"/>
          <w:marRight w:val="0"/>
          <w:marTop w:val="0"/>
          <w:marBottom w:val="0"/>
          <w:divBdr>
            <w:top w:val="none" w:sz="0" w:space="0" w:color="auto"/>
            <w:left w:val="none" w:sz="0" w:space="0" w:color="auto"/>
            <w:bottom w:val="none" w:sz="0" w:space="0" w:color="auto"/>
            <w:right w:val="none" w:sz="0" w:space="0" w:color="auto"/>
          </w:divBdr>
        </w:div>
        <w:div w:id="726029286">
          <w:marLeft w:val="0"/>
          <w:marRight w:val="0"/>
          <w:marTop w:val="150"/>
          <w:marBottom w:val="0"/>
          <w:divBdr>
            <w:top w:val="none" w:sz="0" w:space="0" w:color="auto"/>
            <w:left w:val="none" w:sz="0" w:space="0" w:color="auto"/>
            <w:bottom w:val="none" w:sz="0" w:space="0" w:color="auto"/>
            <w:right w:val="none" w:sz="0" w:space="0" w:color="auto"/>
          </w:divBdr>
          <w:divsChild>
            <w:div w:id="42146732">
              <w:marLeft w:val="1155"/>
              <w:marRight w:val="0"/>
              <w:marTop w:val="0"/>
              <w:marBottom w:val="0"/>
              <w:divBdr>
                <w:top w:val="none" w:sz="0" w:space="0" w:color="auto"/>
                <w:left w:val="none" w:sz="0" w:space="0" w:color="auto"/>
                <w:bottom w:val="none" w:sz="0" w:space="0" w:color="auto"/>
                <w:right w:val="none" w:sz="0" w:space="0" w:color="auto"/>
              </w:divBdr>
            </w:div>
            <w:div w:id="885142171">
              <w:marLeft w:val="1155"/>
              <w:marRight w:val="0"/>
              <w:marTop w:val="0"/>
              <w:marBottom w:val="0"/>
              <w:divBdr>
                <w:top w:val="none" w:sz="0" w:space="0" w:color="auto"/>
                <w:left w:val="none" w:sz="0" w:space="0" w:color="auto"/>
                <w:bottom w:val="none" w:sz="0" w:space="0" w:color="auto"/>
                <w:right w:val="none" w:sz="0" w:space="0" w:color="auto"/>
              </w:divBdr>
            </w:div>
            <w:div w:id="1759325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5979930">
      <w:bodyDiv w:val="1"/>
      <w:marLeft w:val="0"/>
      <w:marRight w:val="0"/>
      <w:marTop w:val="0"/>
      <w:marBottom w:val="0"/>
      <w:divBdr>
        <w:top w:val="none" w:sz="0" w:space="0" w:color="auto"/>
        <w:left w:val="none" w:sz="0" w:space="0" w:color="auto"/>
        <w:bottom w:val="none" w:sz="0" w:space="0" w:color="auto"/>
        <w:right w:val="none" w:sz="0" w:space="0" w:color="auto"/>
      </w:divBdr>
      <w:divsChild>
        <w:div w:id="1093433301">
          <w:marLeft w:val="0"/>
          <w:marRight w:val="0"/>
          <w:marTop w:val="0"/>
          <w:marBottom w:val="0"/>
          <w:divBdr>
            <w:top w:val="none" w:sz="0" w:space="0" w:color="auto"/>
            <w:left w:val="none" w:sz="0" w:space="0" w:color="auto"/>
            <w:bottom w:val="none" w:sz="0" w:space="0" w:color="auto"/>
            <w:right w:val="none" w:sz="0" w:space="0" w:color="auto"/>
          </w:divBdr>
        </w:div>
        <w:div w:id="77027159">
          <w:marLeft w:val="0"/>
          <w:marRight w:val="0"/>
          <w:marTop w:val="150"/>
          <w:marBottom w:val="0"/>
          <w:divBdr>
            <w:top w:val="none" w:sz="0" w:space="0" w:color="auto"/>
            <w:left w:val="none" w:sz="0" w:space="0" w:color="auto"/>
            <w:bottom w:val="none" w:sz="0" w:space="0" w:color="auto"/>
            <w:right w:val="none" w:sz="0" w:space="0" w:color="auto"/>
          </w:divBdr>
          <w:divsChild>
            <w:div w:id="895315146">
              <w:marLeft w:val="1155"/>
              <w:marRight w:val="0"/>
              <w:marTop w:val="0"/>
              <w:marBottom w:val="0"/>
              <w:divBdr>
                <w:top w:val="none" w:sz="0" w:space="0" w:color="auto"/>
                <w:left w:val="none" w:sz="0" w:space="0" w:color="auto"/>
                <w:bottom w:val="none" w:sz="0" w:space="0" w:color="auto"/>
                <w:right w:val="none" w:sz="0" w:space="0" w:color="auto"/>
              </w:divBdr>
            </w:div>
            <w:div w:id="638652269">
              <w:marLeft w:val="1155"/>
              <w:marRight w:val="0"/>
              <w:marTop w:val="0"/>
              <w:marBottom w:val="0"/>
              <w:divBdr>
                <w:top w:val="none" w:sz="0" w:space="0" w:color="auto"/>
                <w:left w:val="none" w:sz="0" w:space="0" w:color="auto"/>
                <w:bottom w:val="none" w:sz="0" w:space="0" w:color="auto"/>
                <w:right w:val="none" w:sz="0" w:space="0" w:color="auto"/>
              </w:divBdr>
            </w:div>
            <w:div w:id="1514299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20655">
      <w:bodyDiv w:val="1"/>
      <w:marLeft w:val="0"/>
      <w:marRight w:val="0"/>
      <w:marTop w:val="0"/>
      <w:marBottom w:val="0"/>
      <w:divBdr>
        <w:top w:val="none" w:sz="0" w:space="0" w:color="auto"/>
        <w:left w:val="none" w:sz="0" w:space="0" w:color="auto"/>
        <w:bottom w:val="none" w:sz="0" w:space="0" w:color="auto"/>
        <w:right w:val="none" w:sz="0" w:space="0" w:color="auto"/>
      </w:divBdr>
      <w:divsChild>
        <w:div w:id="1776511547">
          <w:marLeft w:val="0"/>
          <w:marRight w:val="0"/>
          <w:marTop w:val="0"/>
          <w:marBottom w:val="0"/>
          <w:divBdr>
            <w:top w:val="none" w:sz="0" w:space="0" w:color="auto"/>
            <w:left w:val="none" w:sz="0" w:space="0" w:color="auto"/>
            <w:bottom w:val="none" w:sz="0" w:space="0" w:color="auto"/>
            <w:right w:val="none" w:sz="0" w:space="0" w:color="auto"/>
          </w:divBdr>
        </w:div>
        <w:div w:id="637608814">
          <w:marLeft w:val="0"/>
          <w:marRight w:val="0"/>
          <w:marTop w:val="150"/>
          <w:marBottom w:val="0"/>
          <w:divBdr>
            <w:top w:val="none" w:sz="0" w:space="0" w:color="auto"/>
            <w:left w:val="none" w:sz="0" w:space="0" w:color="auto"/>
            <w:bottom w:val="none" w:sz="0" w:space="0" w:color="auto"/>
            <w:right w:val="none" w:sz="0" w:space="0" w:color="auto"/>
          </w:divBdr>
          <w:divsChild>
            <w:div w:id="884562562">
              <w:marLeft w:val="1155"/>
              <w:marRight w:val="0"/>
              <w:marTop w:val="0"/>
              <w:marBottom w:val="0"/>
              <w:divBdr>
                <w:top w:val="none" w:sz="0" w:space="0" w:color="auto"/>
                <w:left w:val="none" w:sz="0" w:space="0" w:color="auto"/>
                <w:bottom w:val="none" w:sz="0" w:space="0" w:color="auto"/>
                <w:right w:val="none" w:sz="0" w:space="0" w:color="auto"/>
              </w:divBdr>
            </w:div>
            <w:div w:id="1390151564">
              <w:marLeft w:val="1155"/>
              <w:marRight w:val="0"/>
              <w:marTop w:val="0"/>
              <w:marBottom w:val="0"/>
              <w:divBdr>
                <w:top w:val="none" w:sz="0" w:space="0" w:color="auto"/>
                <w:left w:val="none" w:sz="0" w:space="0" w:color="auto"/>
                <w:bottom w:val="none" w:sz="0" w:space="0" w:color="auto"/>
                <w:right w:val="none" w:sz="0" w:space="0" w:color="auto"/>
              </w:divBdr>
            </w:div>
            <w:div w:id="2121104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186989">
      <w:bodyDiv w:val="1"/>
      <w:marLeft w:val="0"/>
      <w:marRight w:val="0"/>
      <w:marTop w:val="0"/>
      <w:marBottom w:val="0"/>
      <w:divBdr>
        <w:top w:val="none" w:sz="0" w:space="0" w:color="auto"/>
        <w:left w:val="none" w:sz="0" w:space="0" w:color="auto"/>
        <w:bottom w:val="none" w:sz="0" w:space="0" w:color="auto"/>
        <w:right w:val="none" w:sz="0" w:space="0" w:color="auto"/>
      </w:divBdr>
      <w:divsChild>
        <w:div w:id="1346202637">
          <w:marLeft w:val="0"/>
          <w:marRight w:val="0"/>
          <w:marTop w:val="0"/>
          <w:marBottom w:val="0"/>
          <w:divBdr>
            <w:top w:val="none" w:sz="0" w:space="0" w:color="auto"/>
            <w:left w:val="none" w:sz="0" w:space="0" w:color="auto"/>
            <w:bottom w:val="none" w:sz="0" w:space="0" w:color="auto"/>
            <w:right w:val="none" w:sz="0" w:space="0" w:color="auto"/>
          </w:divBdr>
        </w:div>
        <w:div w:id="1819690898">
          <w:marLeft w:val="0"/>
          <w:marRight w:val="0"/>
          <w:marTop w:val="150"/>
          <w:marBottom w:val="0"/>
          <w:divBdr>
            <w:top w:val="none" w:sz="0" w:space="0" w:color="auto"/>
            <w:left w:val="none" w:sz="0" w:space="0" w:color="auto"/>
            <w:bottom w:val="none" w:sz="0" w:space="0" w:color="auto"/>
            <w:right w:val="none" w:sz="0" w:space="0" w:color="auto"/>
          </w:divBdr>
          <w:divsChild>
            <w:div w:id="661543756">
              <w:marLeft w:val="1155"/>
              <w:marRight w:val="0"/>
              <w:marTop w:val="0"/>
              <w:marBottom w:val="0"/>
              <w:divBdr>
                <w:top w:val="none" w:sz="0" w:space="0" w:color="auto"/>
                <w:left w:val="none" w:sz="0" w:space="0" w:color="auto"/>
                <w:bottom w:val="none" w:sz="0" w:space="0" w:color="auto"/>
                <w:right w:val="none" w:sz="0" w:space="0" w:color="auto"/>
              </w:divBdr>
            </w:div>
            <w:div w:id="502625149">
              <w:marLeft w:val="1155"/>
              <w:marRight w:val="0"/>
              <w:marTop w:val="0"/>
              <w:marBottom w:val="0"/>
              <w:divBdr>
                <w:top w:val="none" w:sz="0" w:space="0" w:color="auto"/>
                <w:left w:val="none" w:sz="0" w:space="0" w:color="auto"/>
                <w:bottom w:val="none" w:sz="0" w:space="0" w:color="auto"/>
                <w:right w:val="none" w:sz="0" w:space="0" w:color="auto"/>
              </w:divBdr>
            </w:div>
            <w:div w:id="437064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488">
      <w:bodyDiv w:val="1"/>
      <w:marLeft w:val="0"/>
      <w:marRight w:val="0"/>
      <w:marTop w:val="0"/>
      <w:marBottom w:val="0"/>
      <w:divBdr>
        <w:top w:val="none" w:sz="0" w:space="0" w:color="auto"/>
        <w:left w:val="none" w:sz="0" w:space="0" w:color="auto"/>
        <w:bottom w:val="none" w:sz="0" w:space="0" w:color="auto"/>
        <w:right w:val="none" w:sz="0" w:space="0" w:color="auto"/>
      </w:divBdr>
      <w:divsChild>
        <w:div w:id="461925650">
          <w:marLeft w:val="0"/>
          <w:marRight w:val="0"/>
          <w:marTop w:val="0"/>
          <w:marBottom w:val="0"/>
          <w:divBdr>
            <w:top w:val="none" w:sz="0" w:space="0" w:color="auto"/>
            <w:left w:val="none" w:sz="0" w:space="0" w:color="auto"/>
            <w:bottom w:val="none" w:sz="0" w:space="0" w:color="auto"/>
            <w:right w:val="none" w:sz="0" w:space="0" w:color="auto"/>
          </w:divBdr>
        </w:div>
        <w:div w:id="2057469222">
          <w:marLeft w:val="0"/>
          <w:marRight w:val="0"/>
          <w:marTop w:val="150"/>
          <w:marBottom w:val="0"/>
          <w:divBdr>
            <w:top w:val="none" w:sz="0" w:space="0" w:color="auto"/>
            <w:left w:val="none" w:sz="0" w:space="0" w:color="auto"/>
            <w:bottom w:val="none" w:sz="0" w:space="0" w:color="auto"/>
            <w:right w:val="none" w:sz="0" w:space="0" w:color="auto"/>
          </w:divBdr>
          <w:divsChild>
            <w:div w:id="1523859419">
              <w:marLeft w:val="1155"/>
              <w:marRight w:val="0"/>
              <w:marTop w:val="0"/>
              <w:marBottom w:val="0"/>
              <w:divBdr>
                <w:top w:val="none" w:sz="0" w:space="0" w:color="auto"/>
                <w:left w:val="none" w:sz="0" w:space="0" w:color="auto"/>
                <w:bottom w:val="none" w:sz="0" w:space="0" w:color="auto"/>
                <w:right w:val="none" w:sz="0" w:space="0" w:color="auto"/>
              </w:divBdr>
            </w:div>
            <w:div w:id="1214345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47869">
      <w:bodyDiv w:val="1"/>
      <w:marLeft w:val="0"/>
      <w:marRight w:val="0"/>
      <w:marTop w:val="0"/>
      <w:marBottom w:val="0"/>
      <w:divBdr>
        <w:top w:val="none" w:sz="0" w:space="0" w:color="auto"/>
        <w:left w:val="none" w:sz="0" w:space="0" w:color="auto"/>
        <w:bottom w:val="none" w:sz="0" w:space="0" w:color="auto"/>
        <w:right w:val="none" w:sz="0" w:space="0" w:color="auto"/>
      </w:divBdr>
      <w:divsChild>
        <w:div w:id="1518500683">
          <w:marLeft w:val="0"/>
          <w:marRight w:val="0"/>
          <w:marTop w:val="0"/>
          <w:marBottom w:val="0"/>
          <w:divBdr>
            <w:top w:val="none" w:sz="0" w:space="0" w:color="auto"/>
            <w:left w:val="none" w:sz="0" w:space="0" w:color="auto"/>
            <w:bottom w:val="none" w:sz="0" w:space="0" w:color="auto"/>
            <w:right w:val="none" w:sz="0" w:space="0" w:color="auto"/>
          </w:divBdr>
        </w:div>
        <w:div w:id="103691750">
          <w:marLeft w:val="0"/>
          <w:marRight w:val="0"/>
          <w:marTop w:val="150"/>
          <w:marBottom w:val="0"/>
          <w:divBdr>
            <w:top w:val="none" w:sz="0" w:space="0" w:color="auto"/>
            <w:left w:val="none" w:sz="0" w:space="0" w:color="auto"/>
            <w:bottom w:val="none" w:sz="0" w:space="0" w:color="auto"/>
            <w:right w:val="none" w:sz="0" w:space="0" w:color="auto"/>
          </w:divBdr>
          <w:divsChild>
            <w:div w:id="463698225">
              <w:marLeft w:val="1155"/>
              <w:marRight w:val="0"/>
              <w:marTop w:val="0"/>
              <w:marBottom w:val="0"/>
              <w:divBdr>
                <w:top w:val="none" w:sz="0" w:space="0" w:color="auto"/>
                <w:left w:val="none" w:sz="0" w:space="0" w:color="auto"/>
                <w:bottom w:val="none" w:sz="0" w:space="0" w:color="auto"/>
                <w:right w:val="none" w:sz="0" w:space="0" w:color="auto"/>
              </w:divBdr>
            </w:div>
            <w:div w:id="2109764688">
              <w:marLeft w:val="1155"/>
              <w:marRight w:val="0"/>
              <w:marTop w:val="0"/>
              <w:marBottom w:val="0"/>
              <w:divBdr>
                <w:top w:val="none" w:sz="0" w:space="0" w:color="auto"/>
                <w:left w:val="none" w:sz="0" w:space="0" w:color="auto"/>
                <w:bottom w:val="none" w:sz="0" w:space="0" w:color="auto"/>
                <w:right w:val="none" w:sz="0" w:space="0" w:color="auto"/>
              </w:divBdr>
            </w:div>
            <w:div w:id="1102143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79937278">
      <w:bodyDiv w:val="1"/>
      <w:marLeft w:val="0"/>
      <w:marRight w:val="0"/>
      <w:marTop w:val="0"/>
      <w:marBottom w:val="0"/>
      <w:divBdr>
        <w:top w:val="none" w:sz="0" w:space="0" w:color="auto"/>
        <w:left w:val="none" w:sz="0" w:space="0" w:color="auto"/>
        <w:bottom w:val="none" w:sz="0" w:space="0" w:color="auto"/>
        <w:right w:val="none" w:sz="0" w:space="0" w:color="auto"/>
      </w:divBdr>
      <w:divsChild>
        <w:div w:id="1134371677">
          <w:marLeft w:val="0"/>
          <w:marRight w:val="0"/>
          <w:marTop w:val="0"/>
          <w:marBottom w:val="0"/>
          <w:divBdr>
            <w:top w:val="none" w:sz="0" w:space="0" w:color="auto"/>
            <w:left w:val="none" w:sz="0" w:space="0" w:color="auto"/>
            <w:bottom w:val="none" w:sz="0" w:space="0" w:color="auto"/>
            <w:right w:val="none" w:sz="0" w:space="0" w:color="auto"/>
          </w:divBdr>
        </w:div>
        <w:div w:id="593054350">
          <w:marLeft w:val="0"/>
          <w:marRight w:val="0"/>
          <w:marTop w:val="150"/>
          <w:marBottom w:val="0"/>
          <w:divBdr>
            <w:top w:val="none" w:sz="0" w:space="0" w:color="auto"/>
            <w:left w:val="none" w:sz="0" w:space="0" w:color="auto"/>
            <w:bottom w:val="none" w:sz="0" w:space="0" w:color="auto"/>
            <w:right w:val="none" w:sz="0" w:space="0" w:color="auto"/>
          </w:divBdr>
          <w:divsChild>
            <w:div w:id="66732665">
              <w:marLeft w:val="1155"/>
              <w:marRight w:val="0"/>
              <w:marTop w:val="0"/>
              <w:marBottom w:val="0"/>
              <w:divBdr>
                <w:top w:val="none" w:sz="0" w:space="0" w:color="auto"/>
                <w:left w:val="none" w:sz="0" w:space="0" w:color="auto"/>
                <w:bottom w:val="none" w:sz="0" w:space="0" w:color="auto"/>
                <w:right w:val="none" w:sz="0" w:space="0" w:color="auto"/>
              </w:divBdr>
            </w:div>
            <w:div w:id="812062395">
              <w:marLeft w:val="1155"/>
              <w:marRight w:val="0"/>
              <w:marTop w:val="0"/>
              <w:marBottom w:val="0"/>
              <w:divBdr>
                <w:top w:val="none" w:sz="0" w:space="0" w:color="auto"/>
                <w:left w:val="none" w:sz="0" w:space="0" w:color="auto"/>
                <w:bottom w:val="none" w:sz="0" w:space="0" w:color="auto"/>
                <w:right w:val="none" w:sz="0" w:space="0" w:color="auto"/>
              </w:divBdr>
            </w:div>
            <w:div w:id="27814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131091">
      <w:bodyDiv w:val="1"/>
      <w:marLeft w:val="0"/>
      <w:marRight w:val="0"/>
      <w:marTop w:val="0"/>
      <w:marBottom w:val="0"/>
      <w:divBdr>
        <w:top w:val="none" w:sz="0" w:space="0" w:color="auto"/>
        <w:left w:val="none" w:sz="0" w:space="0" w:color="auto"/>
        <w:bottom w:val="none" w:sz="0" w:space="0" w:color="auto"/>
        <w:right w:val="none" w:sz="0" w:space="0" w:color="auto"/>
      </w:divBdr>
      <w:divsChild>
        <w:div w:id="350373279">
          <w:marLeft w:val="0"/>
          <w:marRight w:val="0"/>
          <w:marTop w:val="0"/>
          <w:marBottom w:val="0"/>
          <w:divBdr>
            <w:top w:val="none" w:sz="0" w:space="0" w:color="auto"/>
            <w:left w:val="none" w:sz="0" w:space="0" w:color="auto"/>
            <w:bottom w:val="none" w:sz="0" w:space="0" w:color="auto"/>
            <w:right w:val="none" w:sz="0" w:space="0" w:color="auto"/>
          </w:divBdr>
        </w:div>
        <w:div w:id="335039952">
          <w:marLeft w:val="0"/>
          <w:marRight w:val="0"/>
          <w:marTop w:val="150"/>
          <w:marBottom w:val="0"/>
          <w:divBdr>
            <w:top w:val="none" w:sz="0" w:space="0" w:color="auto"/>
            <w:left w:val="none" w:sz="0" w:space="0" w:color="auto"/>
            <w:bottom w:val="none" w:sz="0" w:space="0" w:color="auto"/>
            <w:right w:val="none" w:sz="0" w:space="0" w:color="auto"/>
          </w:divBdr>
          <w:divsChild>
            <w:div w:id="782000490">
              <w:marLeft w:val="1155"/>
              <w:marRight w:val="0"/>
              <w:marTop w:val="0"/>
              <w:marBottom w:val="0"/>
              <w:divBdr>
                <w:top w:val="none" w:sz="0" w:space="0" w:color="auto"/>
                <w:left w:val="none" w:sz="0" w:space="0" w:color="auto"/>
                <w:bottom w:val="none" w:sz="0" w:space="0" w:color="auto"/>
                <w:right w:val="none" w:sz="0" w:space="0" w:color="auto"/>
              </w:divBdr>
            </w:div>
            <w:div w:id="1094478592">
              <w:marLeft w:val="1155"/>
              <w:marRight w:val="0"/>
              <w:marTop w:val="0"/>
              <w:marBottom w:val="0"/>
              <w:divBdr>
                <w:top w:val="none" w:sz="0" w:space="0" w:color="auto"/>
                <w:left w:val="none" w:sz="0" w:space="0" w:color="auto"/>
                <w:bottom w:val="none" w:sz="0" w:space="0" w:color="auto"/>
                <w:right w:val="none" w:sz="0" w:space="0" w:color="auto"/>
              </w:divBdr>
            </w:div>
            <w:div w:id="1964268858">
              <w:marLeft w:val="1155"/>
              <w:marRight w:val="0"/>
              <w:marTop w:val="0"/>
              <w:marBottom w:val="0"/>
              <w:divBdr>
                <w:top w:val="none" w:sz="0" w:space="0" w:color="auto"/>
                <w:left w:val="none" w:sz="0" w:space="0" w:color="auto"/>
                <w:bottom w:val="none" w:sz="0" w:space="0" w:color="auto"/>
                <w:right w:val="none" w:sz="0" w:space="0" w:color="auto"/>
              </w:divBdr>
            </w:div>
            <w:div w:id="331882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291425">
      <w:bodyDiv w:val="1"/>
      <w:marLeft w:val="0"/>
      <w:marRight w:val="0"/>
      <w:marTop w:val="0"/>
      <w:marBottom w:val="0"/>
      <w:divBdr>
        <w:top w:val="none" w:sz="0" w:space="0" w:color="auto"/>
        <w:left w:val="none" w:sz="0" w:space="0" w:color="auto"/>
        <w:bottom w:val="none" w:sz="0" w:space="0" w:color="auto"/>
        <w:right w:val="none" w:sz="0" w:space="0" w:color="auto"/>
      </w:divBdr>
      <w:divsChild>
        <w:div w:id="1138378132">
          <w:marLeft w:val="0"/>
          <w:marRight w:val="0"/>
          <w:marTop w:val="0"/>
          <w:marBottom w:val="0"/>
          <w:divBdr>
            <w:top w:val="none" w:sz="0" w:space="0" w:color="auto"/>
            <w:left w:val="none" w:sz="0" w:space="0" w:color="auto"/>
            <w:bottom w:val="none" w:sz="0" w:space="0" w:color="auto"/>
            <w:right w:val="none" w:sz="0" w:space="0" w:color="auto"/>
          </w:divBdr>
        </w:div>
        <w:div w:id="616453902">
          <w:marLeft w:val="0"/>
          <w:marRight w:val="0"/>
          <w:marTop w:val="150"/>
          <w:marBottom w:val="0"/>
          <w:divBdr>
            <w:top w:val="none" w:sz="0" w:space="0" w:color="auto"/>
            <w:left w:val="none" w:sz="0" w:space="0" w:color="auto"/>
            <w:bottom w:val="none" w:sz="0" w:space="0" w:color="auto"/>
            <w:right w:val="none" w:sz="0" w:space="0" w:color="auto"/>
          </w:divBdr>
          <w:divsChild>
            <w:div w:id="192618520">
              <w:marLeft w:val="1155"/>
              <w:marRight w:val="0"/>
              <w:marTop w:val="0"/>
              <w:marBottom w:val="0"/>
              <w:divBdr>
                <w:top w:val="none" w:sz="0" w:space="0" w:color="auto"/>
                <w:left w:val="none" w:sz="0" w:space="0" w:color="auto"/>
                <w:bottom w:val="none" w:sz="0" w:space="0" w:color="auto"/>
                <w:right w:val="none" w:sz="0" w:space="0" w:color="auto"/>
              </w:divBdr>
            </w:div>
            <w:div w:id="1130053938">
              <w:marLeft w:val="1155"/>
              <w:marRight w:val="0"/>
              <w:marTop w:val="0"/>
              <w:marBottom w:val="0"/>
              <w:divBdr>
                <w:top w:val="none" w:sz="0" w:space="0" w:color="auto"/>
                <w:left w:val="none" w:sz="0" w:space="0" w:color="auto"/>
                <w:bottom w:val="none" w:sz="0" w:space="0" w:color="auto"/>
                <w:right w:val="none" w:sz="0" w:space="0" w:color="auto"/>
              </w:divBdr>
            </w:div>
            <w:div w:id="997536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22892">
      <w:bodyDiv w:val="1"/>
      <w:marLeft w:val="0"/>
      <w:marRight w:val="0"/>
      <w:marTop w:val="0"/>
      <w:marBottom w:val="0"/>
      <w:divBdr>
        <w:top w:val="none" w:sz="0" w:space="0" w:color="auto"/>
        <w:left w:val="none" w:sz="0" w:space="0" w:color="auto"/>
        <w:bottom w:val="none" w:sz="0" w:space="0" w:color="auto"/>
        <w:right w:val="none" w:sz="0" w:space="0" w:color="auto"/>
      </w:divBdr>
      <w:divsChild>
        <w:div w:id="1680963961">
          <w:marLeft w:val="0"/>
          <w:marRight w:val="0"/>
          <w:marTop w:val="0"/>
          <w:marBottom w:val="0"/>
          <w:divBdr>
            <w:top w:val="none" w:sz="0" w:space="0" w:color="auto"/>
            <w:left w:val="none" w:sz="0" w:space="0" w:color="auto"/>
            <w:bottom w:val="none" w:sz="0" w:space="0" w:color="auto"/>
            <w:right w:val="none" w:sz="0" w:space="0" w:color="auto"/>
          </w:divBdr>
        </w:div>
        <w:div w:id="435829759">
          <w:marLeft w:val="0"/>
          <w:marRight w:val="0"/>
          <w:marTop w:val="150"/>
          <w:marBottom w:val="0"/>
          <w:divBdr>
            <w:top w:val="none" w:sz="0" w:space="0" w:color="auto"/>
            <w:left w:val="none" w:sz="0" w:space="0" w:color="auto"/>
            <w:bottom w:val="none" w:sz="0" w:space="0" w:color="auto"/>
            <w:right w:val="none" w:sz="0" w:space="0" w:color="auto"/>
          </w:divBdr>
          <w:divsChild>
            <w:div w:id="1663705069">
              <w:marLeft w:val="1155"/>
              <w:marRight w:val="0"/>
              <w:marTop w:val="0"/>
              <w:marBottom w:val="0"/>
              <w:divBdr>
                <w:top w:val="none" w:sz="0" w:space="0" w:color="auto"/>
                <w:left w:val="none" w:sz="0" w:space="0" w:color="auto"/>
                <w:bottom w:val="none" w:sz="0" w:space="0" w:color="auto"/>
                <w:right w:val="none" w:sz="0" w:space="0" w:color="auto"/>
              </w:divBdr>
            </w:div>
            <w:div w:id="1237127889">
              <w:marLeft w:val="1155"/>
              <w:marRight w:val="0"/>
              <w:marTop w:val="0"/>
              <w:marBottom w:val="0"/>
              <w:divBdr>
                <w:top w:val="none" w:sz="0" w:space="0" w:color="auto"/>
                <w:left w:val="none" w:sz="0" w:space="0" w:color="auto"/>
                <w:bottom w:val="none" w:sz="0" w:space="0" w:color="auto"/>
                <w:right w:val="none" w:sz="0" w:space="0" w:color="auto"/>
              </w:divBdr>
            </w:div>
            <w:div w:id="1859730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03959">
      <w:bodyDiv w:val="1"/>
      <w:marLeft w:val="0"/>
      <w:marRight w:val="0"/>
      <w:marTop w:val="0"/>
      <w:marBottom w:val="0"/>
      <w:divBdr>
        <w:top w:val="none" w:sz="0" w:space="0" w:color="auto"/>
        <w:left w:val="none" w:sz="0" w:space="0" w:color="auto"/>
        <w:bottom w:val="none" w:sz="0" w:space="0" w:color="auto"/>
        <w:right w:val="none" w:sz="0" w:space="0" w:color="auto"/>
      </w:divBdr>
      <w:divsChild>
        <w:div w:id="377702788">
          <w:marLeft w:val="0"/>
          <w:marRight w:val="0"/>
          <w:marTop w:val="0"/>
          <w:marBottom w:val="0"/>
          <w:divBdr>
            <w:top w:val="none" w:sz="0" w:space="0" w:color="auto"/>
            <w:left w:val="none" w:sz="0" w:space="0" w:color="auto"/>
            <w:bottom w:val="none" w:sz="0" w:space="0" w:color="auto"/>
            <w:right w:val="none" w:sz="0" w:space="0" w:color="auto"/>
          </w:divBdr>
        </w:div>
        <w:div w:id="584606265">
          <w:marLeft w:val="0"/>
          <w:marRight w:val="0"/>
          <w:marTop w:val="150"/>
          <w:marBottom w:val="0"/>
          <w:divBdr>
            <w:top w:val="none" w:sz="0" w:space="0" w:color="auto"/>
            <w:left w:val="none" w:sz="0" w:space="0" w:color="auto"/>
            <w:bottom w:val="none" w:sz="0" w:space="0" w:color="auto"/>
            <w:right w:val="none" w:sz="0" w:space="0" w:color="auto"/>
          </w:divBdr>
          <w:divsChild>
            <w:div w:id="86468461">
              <w:marLeft w:val="1155"/>
              <w:marRight w:val="0"/>
              <w:marTop w:val="0"/>
              <w:marBottom w:val="0"/>
              <w:divBdr>
                <w:top w:val="none" w:sz="0" w:space="0" w:color="auto"/>
                <w:left w:val="none" w:sz="0" w:space="0" w:color="auto"/>
                <w:bottom w:val="none" w:sz="0" w:space="0" w:color="auto"/>
                <w:right w:val="none" w:sz="0" w:space="0" w:color="auto"/>
              </w:divBdr>
            </w:div>
            <w:div w:id="1630550068">
              <w:marLeft w:val="1155"/>
              <w:marRight w:val="0"/>
              <w:marTop w:val="0"/>
              <w:marBottom w:val="0"/>
              <w:divBdr>
                <w:top w:val="none" w:sz="0" w:space="0" w:color="auto"/>
                <w:left w:val="none" w:sz="0" w:space="0" w:color="auto"/>
                <w:bottom w:val="none" w:sz="0" w:space="0" w:color="auto"/>
                <w:right w:val="none" w:sz="0" w:space="0" w:color="auto"/>
              </w:divBdr>
            </w:div>
            <w:div w:id="99078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133220">
      <w:bodyDiv w:val="1"/>
      <w:marLeft w:val="0"/>
      <w:marRight w:val="0"/>
      <w:marTop w:val="0"/>
      <w:marBottom w:val="0"/>
      <w:divBdr>
        <w:top w:val="none" w:sz="0" w:space="0" w:color="auto"/>
        <w:left w:val="none" w:sz="0" w:space="0" w:color="auto"/>
        <w:bottom w:val="none" w:sz="0" w:space="0" w:color="auto"/>
        <w:right w:val="none" w:sz="0" w:space="0" w:color="auto"/>
      </w:divBdr>
      <w:divsChild>
        <w:div w:id="1788743443">
          <w:marLeft w:val="0"/>
          <w:marRight w:val="0"/>
          <w:marTop w:val="0"/>
          <w:marBottom w:val="0"/>
          <w:divBdr>
            <w:top w:val="none" w:sz="0" w:space="0" w:color="auto"/>
            <w:left w:val="none" w:sz="0" w:space="0" w:color="auto"/>
            <w:bottom w:val="none" w:sz="0" w:space="0" w:color="auto"/>
            <w:right w:val="none" w:sz="0" w:space="0" w:color="auto"/>
          </w:divBdr>
        </w:div>
        <w:div w:id="270165775">
          <w:marLeft w:val="0"/>
          <w:marRight w:val="0"/>
          <w:marTop w:val="150"/>
          <w:marBottom w:val="0"/>
          <w:divBdr>
            <w:top w:val="none" w:sz="0" w:space="0" w:color="auto"/>
            <w:left w:val="none" w:sz="0" w:space="0" w:color="auto"/>
            <w:bottom w:val="none" w:sz="0" w:space="0" w:color="auto"/>
            <w:right w:val="none" w:sz="0" w:space="0" w:color="auto"/>
          </w:divBdr>
          <w:divsChild>
            <w:div w:id="1327628773">
              <w:marLeft w:val="1155"/>
              <w:marRight w:val="0"/>
              <w:marTop w:val="0"/>
              <w:marBottom w:val="0"/>
              <w:divBdr>
                <w:top w:val="none" w:sz="0" w:space="0" w:color="auto"/>
                <w:left w:val="none" w:sz="0" w:space="0" w:color="auto"/>
                <w:bottom w:val="none" w:sz="0" w:space="0" w:color="auto"/>
                <w:right w:val="none" w:sz="0" w:space="0" w:color="auto"/>
              </w:divBdr>
            </w:div>
            <w:div w:id="911042030">
              <w:marLeft w:val="1155"/>
              <w:marRight w:val="0"/>
              <w:marTop w:val="0"/>
              <w:marBottom w:val="0"/>
              <w:divBdr>
                <w:top w:val="none" w:sz="0" w:space="0" w:color="auto"/>
                <w:left w:val="none" w:sz="0" w:space="0" w:color="auto"/>
                <w:bottom w:val="none" w:sz="0" w:space="0" w:color="auto"/>
                <w:right w:val="none" w:sz="0" w:space="0" w:color="auto"/>
              </w:divBdr>
            </w:div>
            <w:div w:id="2000235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137834">
      <w:bodyDiv w:val="1"/>
      <w:marLeft w:val="0"/>
      <w:marRight w:val="0"/>
      <w:marTop w:val="0"/>
      <w:marBottom w:val="0"/>
      <w:divBdr>
        <w:top w:val="none" w:sz="0" w:space="0" w:color="auto"/>
        <w:left w:val="none" w:sz="0" w:space="0" w:color="auto"/>
        <w:bottom w:val="none" w:sz="0" w:space="0" w:color="auto"/>
        <w:right w:val="none" w:sz="0" w:space="0" w:color="auto"/>
      </w:divBdr>
      <w:divsChild>
        <w:div w:id="1005010298">
          <w:marLeft w:val="0"/>
          <w:marRight w:val="0"/>
          <w:marTop w:val="0"/>
          <w:marBottom w:val="0"/>
          <w:divBdr>
            <w:top w:val="none" w:sz="0" w:space="0" w:color="auto"/>
            <w:left w:val="none" w:sz="0" w:space="0" w:color="auto"/>
            <w:bottom w:val="none" w:sz="0" w:space="0" w:color="auto"/>
            <w:right w:val="none" w:sz="0" w:space="0" w:color="auto"/>
          </w:divBdr>
        </w:div>
        <w:div w:id="1168402071">
          <w:marLeft w:val="0"/>
          <w:marRight w:val="0"/>
          <w:marTop w:val="150"/>
          <w:marBottom w:val="0"/>
          <w:divBdr>
            <w:top w:val="none" w:sz="0" w:space="0" w:color="auto"/>
            <w:left w:val="none" w:sz="0" w:space="0" w:color="auto"/>
            <w:bottom w:val="none" w:sz="0" w:space="0" w:color="auto"/>
            <w:right w:val="none" w:sz="0" w:space="0" w:color="auto"/>
          </w:divBdr>
          <w:divsChild>
            <w:div w:id="750350615">
              <w:marLeft w:val="1155"/>
              <w:marRight w:val="0"/>
              <w:marTop w:val="0"/>
              <w:marBottom w:val="0"/>
              <w:divBdr>
                <w:top w:val="none" w:sz="0" w:space="0" w:color="auto"/>
                <w:left w:val="none" w:sz="0" w:space="0" w:color="auto"/>
                <w:bottom w:val="none" w:sz="0" w:space="0" w:color="auto"/>
                <w:right w:val="none" w:sz="0" w:space="0" w:color="auto"/>
              </w:divBdr>
            </w:div>
            <w:div w:id="812527005">
              <w:marLeft w:val="1155"/>
              <w:marRight w:val="0"/>
              <w:marTop w:val="0"/>
              <w:marBottom w:val="0"/>
              <w:divBdr>
                <w:top w:val="none" w:sz="0" w:space="0" w:color="auto"/>
                <w:left w:val="none" w:sz="0" w:space="0" w:color="auto"/>
                <w:bottom w:val="none" w:sz="0" w:space="0" w:color="auto"/>
                <w:right w:val="none" w:sz="0" w:space="0" w:color="auto"/>
              </w:divBdr>
            </w:div>
            <w:div w:id="55789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251278">
      <w:bodyDiv w:val="1"/>
      <w:marLeft w:val="0"/>
      <w:marRight w:val="0"/>
      <w:marTop w:val="0"/>
      <w:marBottom w:val="0"/>
      <w:divBdr>
        <w:top w:val="none" w:sz="0" w:space="0" w:color="auto"/>
        <w:left w:val="none" w:sz="0" w:space="0" w:color="auto"/>
        <w:bottom w:val="none" w:sz="0" w:space="0" w:color="auto"/>
        <w:right w:val="none" w:sz="0" w:space="0" w:color="auto"/>
      </w:divBdr>
      <w:divsChild>
        <w:div w:id="1231816562">
          <w:marLeft w:val="0"/>
          <w:marRight w:val="0"/>
          <w:marTop w:val="0"/>
          <w:marBottom w:val="0"/>
          <w:divBdr>
            <w:top w:val="none" w:sz="0" w:space="0" w:color="auto"/>
            <w:left w:val="none" w:sz="0" w:space="0" w:color="auto"/>
            <w:bottom w:val="none" w:sz="0" w:space="0" w:color="auto"/>
            <w:right w:val="none" w:sz="0" w:space="0" w:color="auto"/>
          </w:divBdr>
        </w:div>
        <w:div w:id="926811378">
          <w:marLeft w:val="0"/>
          <w:marRight w:val="0"/>
          <w:marTop w:val="150"/>
          <w:marBottom w:val="0"/>
          <w:divBdr>
            <w:top w:val="none" w:sz="0" w:space="0" w:color="auto"/>
            <w:left w:val="none" w:sz="0" w:space="0" w:color="auto"/>
            <w:bottom w:val="none" w:sz="0" w:space="0" w:color="auto"/>
            <w:right w:val="none" w:sz="0" w:space="0" w:color="auto"/>
          </w:divBdr>
          <w:divsChild>
            <w:div w:id="1277832127">
              <w:marLeft w:val="1155"/>
              <w:marRight w:val="0"/>
              <w:marTop w:val="0"/>
              <w:marBottom w:val="0"/>
              <w:divBdr>
                <w:top w:val="none" w:sz="0" w:space="0" w:color="auto"/>
                <w:left w:val="none" w:sz="0" w:space="0" w:color="auto"/>
                <w:bottom w:val="none" w:sz="0" w:space="0" w:color="auto"/>
                <w:right w:val="none" w:sz="0" w:space="0" w:color="auto"/>
              </w:divBdr>
            </w:div>
            <w:div w:id="1147088920">
              <w:marLeft w:val="1155"/>
              <w:marRight w:val="0"/>
              <w:marTop w:val="0"/>
              <w:marBottom w:val="0"/>
              <w:divBdr>
                <w:top w:val="none" w:sz="0" w:space="0" w:color="auto"/>
                <w:left w:val="none" w:sz="0" w:space="0" w:color="auto"/>
                <w:bottom w:val="none" w:sz="0" w:space="0" w:color="auto"/>
                <w:right w:val="none" w:sz="0" w:space="0" w:color="auto"/>
              </w:divBdr>
            </w:div>
            <w:div w:id="366561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10222">
      <w:bodyDiv w:val="1"/>
      <w:marLeft w:val="0"/>
      <w:marRight w:val="0"/>
      <w:marTop w:val="0"/>
      <w:marBottom w:val="0"/>
      <w:divBdr>
        <w:top w:val="none" w:sz="0" w:space="0" w:color="auto"/>
        <w:left w:val="none" w:sz="0" w:space="0" w:color="auto"/>
        <w:bottom w:val="none" w:sz="0" w:space="0" w:color="auto"/>
        <w:right w:val="none" w:sz="0" w:space="0" w:color="auto"/>
      </w:divBdr>
      <w:divsChild>
        <w:div w:id="510685668">
          <w:marLeft w:val="0"/>
          <w:marRight w:val="0"/>
          <w:marTop w:val="0"/>
          <w:marBottom w:val="0"/>
          <w:divBdr>
            <w:top w:val="none" w:sz="0" w:space="0" w:color="auto"/>
            <w:left w:val="none" w:sz="0" w:space="0" w:color="auto"/>
            <w:bottom w:val="none" w:sz="0" w:space="0" w:color="auto"/>
            <w:right w:val="none" w:sz="0" w:space="0" w:color="auto"/>
          </w:divBdr>
        </w:div>
        <w:div w:id="405109814">
          <w:marLeft w:val="0"/>
          <w:marRight w:val="0"/>
          <w:marTop w:val="150"/>
          <w:marBottom w:val="0"/>
          <w:divBdr>
            <w:top w:val="none" w:sz="0" w:space="0" w:color="auto"/>
            <w:left w:val="none" w:sz="0" w:space="0" w:color="auto"/>
            <w:bottom w:val="none" w:sz="0" w:space="0" w:color="auto"/>
            <w:right w:val="none" w:sz="0" w:space="0" w:color="auto"/>
          </w:divBdr>
          <w:divsChild>
            <w:div w:id="692919660">
              <w:marLeft w:val="1155"/>
              <w:marRight w:val="0"/>
              <w:marTop w:val="0"/>
              <w:marBottom w:val="0"/>
              <w:divBdr>
                <w:top w:val="none" w:sz="0" w:space="0" w:color="auto"/>
                <w:left w:val="none" w:sz="0" w:space="0" w:color="auto"/>
                <w:bottom w:val="none" w:sz="0" w:space="0" w:color="auto"/>
                <w:right w:val="none" w:sz="0" w:space="0" w:color="auto"/>
              </w:divBdr>
            </w:div>
            <w:div w:id="1262765679">
              <w:marLeft w:val="1155"/>
              <w:marRight w:val="0"/>
              <w:marTop w:val="0"/>
              <w:marBottom w:val="0"/>
              <w:divBdr>
                <w:top w:val="none" w:sz="0" w:space="0" w:color="auto"/>
                <w:left w:val="none" w:sz="0" w:space="0" w:color="auto"/>
                <w:bottom w:val="none" w:sz="0" w:space="0" w:color="auto"/>
                <w:right w:val="none" w:sz="0" w:space="0" w:color="auto"/>
              </w:divBdr>
            </w:div>
            <w:div w:id="982658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1038">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157874">
      <w:bodyDiv w:val="1"/>
      <w:marLeft w:val="0"/>
      <w:marRight w:val="0"/>
      <w:marTop w:val="0"/>
      <w:marBottom w:val="0"/>
      <w:divBdr>
        <w:top w:val="none" w:sz="0" w:space="0" w:color="auto"/>
        <w:left w:val="none" w:sz="0" w:space="0" w:color="auto"/>
        <w:bottom w:val="none" w:sz="0" w:space="0" w:color="auto"/>
        <w:right w:val="none" w:sz="0" w:space="0" w:color="auto"/>
      </w:divBdr>
      <w:divsChild>
        <w:div w:id="1789812302">
          <w:marLeft w:val="0"/>
          <w:marRight w:val="0"/>
          <w:marTop w:val="0"/>
          <w:marBottom w:val="0"/>
          <w:divBdr>
            <w:top w:val="none" w:sz="0" w:space="0" w:color="auto"/>
            <w:left w:val="none" w:sz="0" w:space="0" w:color="auto"/>
            <w:bottom w:val="none" w:sz="0" w:space="0" w:color="auto"/>
            <w:right w:val="none" w:sz="0" w:space="0" w:color="auto"/>
          </w:divBdr>
        </w:div>
        <w:div w:id="883640667">
          <w:marLeft w:val="0"/>
          <w:marRight w:val="0"/>
          <w:marTop w:val="150"/>
          <w:marBottom w:val="0"/>
          <w:divBdr>
            <w:top w:val="none" w:sz="0" w:space="0" w:color="auto"/>
            <w:left w:val="none" w:sz="0" w:space="0" w:color="auto"/>
            <w:bottom w:val="none" w:sz="0" w:space="0" w:color="auto"/>
            <w:right w:val="none" w:sz="0" w:space="0" w:color="auto"/>
          </w:divBdr>
          <w:divsChild>
            <w:div w:id="462625822">
              <w:marLeft w:val="1155"/>
              <w:marRight w:val="0"/>
              <w:marTop w:val="0"/>
              <w:marBottom w:val="0"/>
              <w:divBdr>
                <w:top w:val="none" w:sz="0" w:space="0" w:color="auto"/>
                <w:left w:val="none" w:sz="0" w:space="0" w:color="auto"/>
                <w:bottom w:val="none" w:sz="0" w:space="0" w:color="auto"/>
                <w:right w:val="none" w:sz="0" w:space="0" w:color="auto"/>
              </w:divBdr>
            </w:div>
            <w:div w:id="682516683">
              <w:marLeft w:val="1155"/>
              <w:marRight w:val="0"/>
              <w:marTop w:val="0"/>
              <w:marBottom w:val="0"/>
              <w:divBdr>
                <w:top w:val="none" w:sz="0" w:space="0" w:color="auto"/>
                <w:left w:val="none" w:sz="0" w:space="0" w:color="auto"/>
                <w:bottom w:val="none" w:sz="0" w:space="0" w:color="auto"/>
                <w:right w:val="none" w:sz="0" w:space="0" w:color="auto"/>
              </w:divBdr>
            </w:div>
            <w:div w:id="322755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049300">
      <w:bodyDiv w:val="1"/>
      <w:marLeft w:val="0"/>
      <w:marRight w:val="0"/>
      <w:marTop w:val="0"/>
      <w:marBottom w:val="0"/>
      <w:divBdr>
        <w:top w:val="none" w:sz="0" w:space="0" w:color="auto"/>
        <w:left w:val="none" w:sz="0" w:space="0" w:color="auto"/>
        <w:bottom w:val="none" w:sz="0" w:space="0" w:color="auto"/>
        <w:right w:val="none" w:sz="0" w:space="0" w:color="auto"/>
      </w:divBdr>
      <w:divsChild>
        <w:div w:id="936329140">
          <w:marLeft w:val="0"/>
          <w:marRight w:val="0"/>
          <w:marTop w:val="0"/>
          <w:marBottom w:val="0"/>
          <w:divBdr>
            <w:top w:val="none" w:sz="0" w:space="0" w:color="auto"/>
            <w:left w:val="none" w:sz="0" w:space="0" w:color="auto"/>
            <w:bottom w:val="none" w:sz="0" w:space="0" w:color="auto"/>
            <w:right w:val="none" w:sz="0" w:space="0" w:color="auto"/>
          </w:divBdr>
        </w:div>
        <w:div w:id="1742438388">
          <w:marLeft w:val="0"/>
          <w:marRight w:val="0"/>
          <w:marTop w:val="150"/>
          <w:marBottom w:val="0"/>
          <w:divBdr>
            <w:top w:val="none" w:sz="0" w:space="0" w:color="auto"/>
            <w:left w:val="none" w:sz="0" w:space="0" w:color="auto"/>
            <w:bottom w:val="none" w:sz="0" w:space="0" w:color="auto"/>
            <w:right w:val="none" w:sz="0" w:space="0" w:color="auto"/>
          </w:divBdr>
          <w:divsChild>
            <w:div w:id="530807489">
              <w:marLeft w:val="1155"/>
              <w:marRight w:val="0"/>
              <w:marTop w:val="0"/>
              <w:marBottom w:val="0"/>
              <w:divBdr>
                <w:top w:val="none" w:sz="0" w:space="0" w:color="auto"/>
                <w:left w:val="none" w:sz="0" w:space="0" w:color="auto"/>
                <w:bottom w:val="none" w:sz="0" w:space="0" w:color="auto"/>
                <w:right w:val="none" w:sz="0" w:space="0" w:color="auto"/>
              </w:divBdr>
            </w:div>
            <w:div w:id="2087991343">
              <w:marLeft w:val="1155"/>
              <w:marRight w:val="0"/>
              <w:marTop w:val="0"/>
              <w:marBottom w:val="0"/>
              <w:divBdr>
                <w:top w:val="none" w:sz="0" w:space="0" w:color="auto"/>
                <w:left w:val="none" w:sz="0" w:space="0" w:color="auto"/>
                <w:bottom w:val="none" w:sz="0" w:space="0" w:color="auto"/>
                <w:right w:val="none" w:sz="0" w:space="0" w:color="auto"/>
              </w:divBdr>
            </w:div>
            <w:div w:id="3755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1895">
      <w:bodyDiv w:val="1"/>
      <w:marLeft w:val="0"/>
      <w:marRight w:val="0"/>
      <w:marTop w:val="0"/>
      <w:marBottom w:val="0"/>
      <w:divBdr>
        <w:top w:val="none" w:sz="0" w:space="0" w:color="auto"/>
        <w:left w:val="none" w:sz="0" w:space="0" w:color="auto"/>
        <w:bottom w:val="none" w:sz="0" w:space="0" w:color="auto"/>
        <w:right w:val="none" w:sz="0" w:space="0" w:color="auto"/>
      </w:divBdr>
      <w:divsChild>
        <w:div w:id="313293615">
          <w:marLeft w:val="0"/>
          <w:marRight w:val="0"/>
          <w:marTop w:val="0"/>
          <w:marBottom w:val="0"/>
          <w:divBdr>
            <w:top w:val="none" w:sz="0" w:space="0" w:color="auto"/>
            <w:left w:val="none" w:sz="0" w:space="0" w:color="auto"/>
            <w:bottom w:val="none" w:sz="0" w:space="0" w:color="auto"/>
            <w:right w:val="none" w:sz="0" w:space="0" w:color="auto"/>
          </w:divBdr>
        </w:div>
        <w:div w:id="619730515">
          <w:marLeft w:val="0"/>
          <w:marRight w:val="0"/>
          <w:marTop w:val="150"/>
          <w:marBottom w:val="0"/>
          <w:divBdr>
            <w:top w:val="none" w:sz="0" w:space="0" w:color="auto"/>
            <w:left w:val="none" w:sz="0" w:space="0" w:color="auto"/>
            <w:bottom w:val="none" w:sz="0" w:space="0" w:color="auto"/>
            <w:right w:val="none" w:sz="0" w:space="0" w:color="auto"/>
          </w:divBdr>
          <w:divsChild>
            <w:div w:id="60301356">
              <w:marLeft w:val="1155"/>
              <w:marRight w:val="0"/>
              <w:marTop w:val="0"/>
              <w:marBottom w:val="0"/>
              <w:divBdr>
                <w:top w:val="none" w:sz="0" w:space="0" w:color="auto"/>
                <w:left w:val="none" w:sz="0" w:space="0" w:color="auto"/>
                <w:bottom w:val="none" w:sz="0" w:space="0" w:color="auto"/>
                <w:right w:val="none" w:sz="0" w:space="0" w:color="auto"/>
              </w:divBdr>
            </w:div>
            <w:div w:id="1484353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87229">
      <w:bodyDiv w:val="1"/>
      <w:marLeft w:val="0"/>
      <w:marRight w:val="0"/>
      <w:marTop w:val="0"/>
      <w:marBottom w:val="0"/>
      <w:divBdr>
        <w:top w:val="none" w:sz="0" w:space="0" w:color="auto"/>
        <w:left w:val="none" w:sz="0" w:space="0" w:color="auto"/>
        <w:bottom w:val="none" w:sz="0" w:space="0" w:color="auto"/>
        <w:right w:val="none" w:sz="0" w:space="0" w:color="auto"/>
      </w:divBdr>
      <w:divsChild>
        <w:div w:id="615718370">
          <w:marLeft w:val="0"/>
          <w:marRight w:val="0"/>
          <w:marTop w:val="0"/>
          <w:marBottom w:val="0"/>
          <w:divBdr>
            <w:top w:val="none" w:sz="0" w:space="0" w:color="auto"/>
            <w:left w:val="none" w:sz="0" w:space="0" w:color="auto"/>
            <w:bottom w:val="none" w:sz="0" w:space="0" w:color="auto"/>
            <w:right w:val="none" w:sz="0" w:space="0" w:color="auto"/>
          </w:divBdr>
        </w:div>
        <w:div w:id="1235238368">
          <w:marLeft w:val="0"/>
          <w:marRight w:val="0"/>
          <w:marTop w:val="150"/>
          <w:marBottom w:val="0"/>
          <w:divBdr>
            <w:top w:val="none" w:sz="0" w:space="0" w:color="auto"/>
            <w:left w:val="none" w:sz="0" w:space="0" w:color="auto"/>
            <w:bottom w:val="none" w:sz="0" w:space="0" w:color="auto"/>
            <w:right w:val="none" w:sz="0" w:space="0" w:color="auto"/>
          </w:divBdr>
          <w:divsChild>
            <w:div w:id="811945236">
              <w:marLeft w:val="1155"/>
              <w:marRight w:val="0"/>
              <w:marTop w:val="0"/>
              <w:marBottom w:val="0"/>
              <w:divBdr>
                <w:top w:val="none" w:sz="0" w:space="0" w:color="auto"/>
                <w:left w:val="none" w:sz="0" w:space="0" w:color="auto"/>
                <w:bottom w:val="none" w:sz="0" w:space="0" w:color="auto"/>
                <w:right w:val="none" w:sz="0" w:space="0" w:color="auto"/>
              </w:divBdr>
            </w:div>
            <w:div w:id="281421570">
              <w:marLeft w:val="1155"/>
              <w:marRight w:val="0"/>
              <w:marTop w:val="0"/>
              <w:marBottom w:val="0"/>
              <w:divBdr>
                <w:top w:val="none" w:sz="0" w:space="0" w:color="auto"/>
                <w:left w:val="none" w:sz="0" w:space="0" w:color="auto"/>
                <w:bottom w:val="none" w:sz="0" w:space="0" w:color="auto"/>
                <w:right w:val="none" w:sz="0" w:space="0" w:color="auto"/>
              </w:divBdr>
            </w:div>
            <w:div w:id="485363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0427">
      <w:bodyDiv w:val="1"/>
      <w:marLeft w:val="0"/>
      <w:marRight w:val="0"/>
      <w:marTop w:val="0"/>
      <w:marBottom w:val="0"/>
      <w:divBdr>
        <w:top w:val="none" w:sz="0" w:space="0" w:color="auto"/>
        <w:left w:val="none" w:sz="0" w:space="0" w:color="auto"/>
        <w:bottom w:val="none" w:sz="0" w:space="0" w:color="auto"/>
        <w:right w:val="none" w:sz="0" w:space="0" w:color="auto"/>
      </w:divBdr>
      <w:divsChild>
        <w:div w:id="1845051910">
          <w:marLeft w:val="0"/>
          <w:marRight w:val="0"/>
          <w:marTop w:val="0"/>
          <w:marBottom w:val="0"/>
          <w:divBdr>
            <w:top w:val="none" w:sz="0" w:space="0" w:color="auto"/>
            <w:left w:val="none" w:sz="0" w:space="0" w:color="auto"/>
            <w:bottom w:val="none" w:sz="0" w:space="0" w:color="auto"/>
            <w:right w:val="none" w:sz="0" w:space="0" w:color="auto"/>
          </w:divBdr>
        </w:div>
        <w:div w:id="1091776627">
          <w:marLeft w:val="0"/>
          <w:marRight w:val="0"/>
          <w:marTop w:val="150"/>
          <w:marBottom w:val="0"/>
          <w:divBdr>
            <w:top w:val="none" w:sz="0" w:space="0" w:color="auto"/>
            <w:left w:val="none" w:sz="0" w:space="0" w:color="auto"/>
            <w:bottom w:val="none" w:sz="0" w:space="0" w:color="auto"/>
            <w:right w:val="none" w:sz="0" w:space="0" w:color="auto"/>
          </w:divBdr>
          <w:divsChild>
            <w:div w:id="1966546842">
              <w:marLeft w:val="1155"/>
              <w:marRight w:val="0"/>
              <w:marTop w:val="0"/>
              <w:marBottom w:val="0"/>
              <w:divBdr>
                <w:top w:val="none" w:sz="0" w:space="0" w:color="auto"/>
                <w:left w:val="none" w:sz="0" w:space="0" w:color="auto"/>
                <w:bottom w:val="none" w:sz="0" w:space="0" w:color="auto"/>
                <w:right w:val="none" w:sz="0" w:space="0" w:color="auto"/>
              </w:divBdr>
            </w:div>
            <w:div w:id="1528831380">
              <w:marLeft w:val="1155"/>
              <w:marRight w:val="0"/>
              <w:marTop w:val="0"/>
              <w:marBottom w:val="0"/>
              <w:divBdr>
                <w:top w:val="none" w:sz="0" w:space="0" w:color="auto"/>
                <w:left w:val="none" w:sz="0" w:space="0" w:color="auto"/>
                <w:bottom w:val="none" w:sz="0" w:space="0" w:color="auto"/>
                <w:right w:val="none" w:sz="0" w:space="0" w:color="auto"/>
              </w:divBdr>
            </w:div>
            <w:div w:id="1385635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2912">
      <w:bodyDiv w:val="1"/>
      <w:marLeft w:val="0"/>
      <w:marRight w:val="0"/>
      <w:marTop w:val="0"/>
      <w:marBottom w:val="0"/>
      <w:divBdr>
        <w:top w:val="none" w:sz="0" w:space="0" w:color="auto"/>
        <w:left w:val="none" w:sz="0" w:space="0" w:color="auto"/>
        <w:bottom w:val="none" w:sz="0" w:space="0" w:color="auto"/>
        <w:right w:val="none" w:sz="0" w:space="0" w:color="auto"/>
      </w:divBdr>
      <w:divsChild>
        <w:div w:id="582253442">
          <w:marLeft w:val="0"/>
          <w:marRight w:val="0"/>
          <w:marTop w:val="0"/>
          <w:marBottom w:val="0"/>
          <w:divBdr>
            <w:top w:val="none" w:sz="0" w:space="0" w:color="auto"/>
            <w:left w:val="none" w:sz="0" w:space="0" w:color="auto"/>
            <w:bottom w:val="none" w:sz="0" w:space="0" w:color="auto"/>
            <w:right w:val="none" w:sz="0" w:space="0" w:color="auto"/>
          </w:divBdr>
        </w:div>
        <w:div w:id="1484814046">
          <w:marLeft w:val="0"/>
          <w:marRight w:val="0"/>
          <w:marTop w:val="150"/>
          <w:marBottom w:val="0"/>
          <w:divBdr>
            <w:top w:val="none" w:sz="0" w:space="0" w:color="auto"/>
            <w:left w:val="none" w:sz="0" w:space="0" w:color="auto"/>
            <w:bottom w:val="none" w:sz="0" w:space="0" w:color="auto"/>
            <w:right w:val="none" w:sz="0" w:space="0" w:color="auto"/>
          </w:divBdr>
          <w:divsChild>
            <w:div w:id="1074088716">
              <w:marLeft w:val="1155"/>
              <w:marRight w:val="0"/>
              <w:marTop w:val="0"/>
              <w:marBottom w:val="0"/>
              <w:divBdr>
                <w:top w:val="none" w:sz="0" w:space="0" w:color="auto"/>
                <w:left w:val="none" w:sz="0" w:space="0" w:color="auto"/>
                <w:bottom w:val="none" w:sz="0" w:space="0" w:color="auto"/>
                <w:right w:val="none" w:sz="0" w:space="0" w:color="auto"/>
              </w:divBdr>
            </w:div>
            <w:div w:id="482356793">
              <w:marLeft w:val="1155"/>
              <w:marRight w:val="0"/>
              <w:marTop w:val="0"/>
              <w:marBottom w:val="0"/>
              <w:divBdr>
                <w:top w:val="none" w:sz="0" w:space="0" w:color="auto"/>
                <w:left w:val="none" w:sz="0" w:space="0" w:color="auto"/>
                <w:bottom w:val="none" w:sz="0" w:space="0" w:color="auto"/>
                <w:right w:val="none" w:sz="0" w:space="0" w:color="auto"/>
              </w:divBdr>
            </w:div>
            <w:div w:id="1134371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797963">
      <w:bodyDiv w:val="1"/>
      <w:marLeft w:val="0"/>
      <w:marRight w:val="0"/>
      <w:marTop w:val="0"/>
      <w:marBottom w:val="0"/>
      <w:divBdr>
        <w:top w:val="none" w:sz="0" w:space="0" w:color="auto"/>
        <w:left w:val="none" w:sz="0" w:space="0" w:color="auto"/>
        <w:bottom w:val="none" w:sz="0" w:space="0" w:color="auto"/>
        <w:right w:val="none" w:sz="0" w:space="0" w:color="auto"/>
      </w:divBdr>
      <w:divsChild>
        <w:div w:id="1324433291">
          <w:marLeft w:val="0"/>
          <w:marRight w:val="0"/>
          <w:marTop w:val="0"/>
          <w:marBottom w:val="0"/>
          <w:divBdr>
            <w:top w:val="none" w:sz="0" w:space="0" w:color="auto"/>
            <w:left w:val="none" w:sz="0" w:space="0" w:color="auto"/>
            <w:bottom w:val="none" w:sz="0" w:space="0" w:color="auto"/>
            <w:right w:val="none" w:sz="0" w:space="0" w:color="auto"/>
          </w:divBdr>
        </w:div>
        <w:div w:id="2129082754">
          <w:marLeft w:val="0"/>
          <w:marRight w:val="0"/>
          <w:marTop w:val="150"/>
          <w:marBottom w:val="0"/>
          <w:divBdr>
            <w:top w:val="none" w:sz="0" w:space="0" w:color="auto"/>
            <w:left w:val="none" w:sz="0" w:space="0" w:color="auto"/>
            <w:bottom w:val="none" w:sz="0" w:space="0" w:color="auto"/>
            <w:right w:val="none" w:sz="0" w:space="0" w:color="auto"/>
          </w:divBdr>
          <w:divsChild>
            <w:div w:id="1176845808">
              <w:marLeft w:val="1155"/>
              <w:marRight w:val="0"/>
              <w:marTop w:val="0"/>
              <w:marBottom w:val="0"/>
              <w:divBdr>
                <w:top w:val="none" w:sz="0" w:space="0" w:color="auto"/>
                <w:left w:val="none" w:sz="0" w:space="0" w:color="auto"/>
                <w:bottom w:val="none" w:sz="0" w:space="0" w:color="auto"/>
                <w:right w:val="none" w:sz="0" w:space="0" w:color="auto"/>
              </w:divBdr>
            </w:div>
            <w:div w:id="831220752">
              <w:marLeft w:val="1155"/>
              <w:marRight w:val="0"/>
              <w:marTop w:val="0"/>
              <w:marBottom w:val="0"/>
              <w:divBdr>
                <w:top w:val="none" w:sz="0" w:space="0" w:color="auto"/>
                <w:left w:val="none" w:sz="0" w:space="0" w:color="auto"/>
                <w:bottom w:val="none" w:sz="0" w:space="0" w:color="auto"/>
                <w:right w:val="none" w:sz="0" w:space="0" w:color="auto"/>
              </w:divBdr>
            </w:div>
            <w:div w:id="1034236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8960070">
      <w:bodyDiv w:val="1"/>
      <w:marLeft w:val="0"/>
      <w:marRight w:val="0"/>
      <w:marTop w:val="0"/>
      <w:marBottom w:val="0"/>
      <w:divBdr>
        <w:top w:val="none" w:sz="0" w:space="0" w:color="auto"/>
        <w:left w:val="none" w:sz="0" w:space="0" w:color="auto"/>
        <w:bottom w:val="none" w:sz="0" w:space="0" w:color="auto"/>
        <w:right w:val="none" w:sz="0" w:space="0" w:color="auto"/>
      </w:divBdr>
      <w:divsChild>
        <w:div w:id="1849516842">
          <w:marLeft w:val="0"/>
          <w:marRight w:val="0"/>
          <w:marTop w:val="0"/>
          <w:marBottom w:val="0"/>
          <w:divBdr>
            <w:top w:val="none" w:sz="0" w:space="0" w:color="auto"/>
            <w:left w:val="none" w:sz="0" w:space="0" w:color="auto"/>
            <w:bottom w:val="none" w:sz="0" w:space="0" w:color="auto"/>
            <w:right w:val="none" w:sz="0" w:space="0" w:color="auto"/>
          </w:divBdr>
        </w:div>
        <w:div w:id="1665084301">
          <w:marLeft w:val="0"/>
          <w:marRight w:val="0"/>
          <w:marTop w:val="150"/>
          <w:marBottom w:val="0"/>
          <w:divBdr>
            <w:top w:val="none" w:sz="0" w:space="0" w:color="auto"/>
            <w:left w:val="none" w:sz="0" w:space="0" w:color="auto"/>
            <w:bottom w:val="none" w:sz="0" w:space="0" w:color="auto"/>
            <w:right w:val="none" w:sz="0" w:space="0" w:color="auto"/>
          </w:divBdr>
          <w:divsChild>
            <w:div w:id="1152913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19951">
      <w:bodyDiv w:val="1"/>
      <w:marLeft w:val="0"/>
      <w:marRight w:val="0"/>
      <w:marTop w:val="0"/>
      <w:marBottom w:val="0"/>
      <w:divBdr>
        <w:top w:val="none" w:sz="0" w:space="0" w:color="auto"/>
        <w:left w:val="none" w:sz="0" w:space="0" w:color="auto"/>
        <w:bottom w:val="none" w:sz="0" w:space="0" w:color="auto"/>
        <w:right w:val="none" w:sz="0" w:space="0" w:color="auto"/>
      </w:divBdr>
      <w:divsChild>
        <w:div w:id="742410256">
          <w:marLeft w:val="0"/>
          <w:marRight w:val="0"/>
          <w:marTop w:val="0"/>
          <w:marBottom w:val="0"/>
          <w:divBdr>
            <w:top w:val="none" w:sz="0" w:space="0" w:color="auto"/>
            <w:left w:val="none" w:sz="0" w:space="0" w:color="auto"/>
            <w:bottom w:val="none" w:sz="0" w:space="0" w:color="auto"/>
            <w:right w:val="none" w:sz="0" w:space="0" w:color="auto"/>
          </w:divBdr>
        </w:div>
        <w:div w:id="1379086575">
          <w:marLeft w:val="0"/>
          <w:marRight w:val="0"/>
          <w:marTop w:val="150"/>
          <w:marBottom w:val="0"/>
          <w:divBdr>
            <w:top w:val="none" w:sz="0" w:space="0" w:color="auto"/>
            <w:left w:val="none" w:sz="0" w:space="0" w:color="auto"/>
            <w:bottom w:val="none" w:sz="0" w:space="0" w:color="auto"/>
            <w:right w:val="none" w:sz="0" w:space="0" w:color="auto"/>
          </w:divBdr>
          <w:divsChild>
            <w:div w:id="23019439">
              <w:marLeft w:val="1155"/>
              <w:marRight w:val="0"/>
              <w:marTop w:val="0"/>
              <w:marBottom w:val="0"/>
              <w:divBdr>
                <w:top w:val="none" w:sz="0" w:space="0" w:color="auto"/>
                <w:left w:val="none" w:sz="0" w:space="0" w:color="auto"/>
                <w:bottom w:val="none" w:sz="0" w:space="0" w:color="auto"/>
                <w:right w:val="none" w:sz="0" w:space="0" w:color="auto"/>
              </w:divBdr>
            </w:div>
            <w:div w:id="691734155">
              <w:marLeft w:val="1155"/>
              <w:marRight w:val="0"/>
              <w:marTop w:val="0"/>
              <w:marBottom w:val="0"/>
              <w:divBdr>
                <w:top w:val="none" w:sz="0" w:space="0" w:color="auto"/>
                <w:left w:val="none" w:sz="0" w:space="0" w:color="auto"/>
                <w:bottom w:val="none" w:sz="0" w:space="0" w:color="auto"/>
                <w:right w:val="none" w:sz="0" w:space="0" w:color="auto"/>
              </w:divBdr>
            </w:div>
            <w:div w:id="38837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056">
      <w:bodyDiv w:val="1"/>
      <w:marLeft w:val="0"/>
      <w:marRight w:val="0"/>
      <w:marTop w:val="0"/>
      <w:marBottom w:val="0"/>
      <w:divBdr>
        <w:top w:val="none" w:sz="0" w:space="0" w:color="auto"/>
        <w:left w:val="none" w:sz="0" w:space="0" w:color="auto"/>
        <w:bottom w:val="none" w:sz="0" w:space="0" w:color="auto"/>
        <w:right w:val="none" w:sz="0" w:space="0" w:color="auto"/>
      </w:divBdr>
      <w:divsChild>
        <w:div w:id="1405376822">
          <w:marLeft w:val="0"/>
          <w:marRight w:val="0"/>
          <w:marTop w:val="0"/>
          <w:marBottom w:val="0"/>
          <w:divBdr>
            <w:top w:val="none" w:sz="0" w:space="0" w:color="auto"/>
            <w:left w:val="none" w:sz="0" w:space="0" w:color="auto"/>
            <w:bottom w:val="none" w:sz="0" w:space="0" w:color="auto"/>
            <w:right w:val="none" w:sz="0" w:space="0" w:color="auto"/>
          </w:divBdr>
        </w:div>
        <w:div w:id="1535803253">
          <w:marLeft w:val="0"/>
          <w:marRight w:val="0"/>
          <w:marTop w:val="150"/>
          <w:marBottom w:val="0"/>
          <w:divBdr>
            <w:top w:val="none" w:sz="0" w:space="0" w:color="auto"/>
            <w:left w:val="none" w:sz="0" w:space="0" w:color="auto"/>
            <w:bottom w:val="none" w:sz="0" w:space="0" w:color="auto"/>
            <w:right w:val="none" w:sz="0" w:space="0" w:color="auto"/>
          </w:divBdr>
          <w:divsChild>
            <w:div w:id="1791583860">
              <w:marLeft w:val="1155"/>
              <w:marRight w:val="0"/>
              <w:marTop w:val="0"/>
              <w:marBottom w:val="0"/>
              <w:divBdr>
                <w:top w:val="none" w:sz="0" w:space="0" w:color="auto"/>
                <w:left w:val="none" w:sz="0" w:space="0" w:color="auto"/>
                <w:bottom w:val="none" w:sz="0" w:space="0" w:color="auto"/>
                <w:right w:val="none" w:sz="0" w:space="0" w:color="auto"/>
              </w:divBdr>
            </w:div>
            <w:div w:id="691229476">
              <w:marLeft w:val="1155"/>
              <w:marRight w:val="0"/>
              <w:marTop w:val="0"/>
              <w:marBottom w:val="0"/>
              <w:divBdr>
                <w:top w:val="none" w:sz="0" w:space="0" w:color="auto"/>
                <w:left w:val="none" w:sz="0" w:space="0" w:color="auto"/>
                <w:bottom w:val="none" w:sz="0" w:space="0" w:color="auto"/>
                <w:right w:val="none" w:sz="0" w:space="0" w:color="auto"/>
              </w:divBdr>
            </w:div>
            <w:div w:id="606236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08916">
      <w:bodyDiv w:val="1"/>
      <w:marLeft w:val="0"/>
      <w:marRight w:val="0"/>
      <w:marTop w:val="0"/>
      <w:marBottom w:val="0"/>
      <w:divBdr>
        <w:top w:val="none" w:sz="0" w:space="0" w:color="auto"/>
        <w:left w:val="none" w:sz="0" w:space="0" w:color="auto"/>
        <w:bottom w:val="none" w:sz="0" w:space="0" w:color="auto"/>
        <w:right w:val="none" w:sz="0" w:space="0" w:color="auto"/>
      </w:divBdr>
      <w:divsChild>
        <w:div w:id="475295009">
          <w:marLeft w:val="0"/>
          <w:marRight w:val="0"/>
          <w:marTop w:val="0"/>
          <w:marBottom w:val="0"/>
          <w:divBdr>
            <w:top w:val="none" w:sz="0" w:space="0" w:color="auto"/>
            <w:left w:val="none" w:sz="0" w:space="0" w:color="auto"/>
            <w:bottom w:val="none" w:sz="0" w:space="0" w:color="auto"/>
            <w:right w:val="none" w:sz="0" w:space="0" w:color="auto"/>
          </w:divBdr>
        </w:div>
        <w:div w:id="484786323">
          <w:marLeft w:val="0"/>
          <w:marRight w:val="0"/>
          <w:marTop w:val="150"/>
          <w:marBottom w:val="0"/>
          <w:divBdr>
            <w:top w:val="none" w:sz="0" w:space="0" w:color="auto"/>
            <w:left w:val="none" w:sz="0" w:space="0" w:color="auto"/>
            <w:bottom w:val="none" w:sz="0" w:space="0" w:color="auto"/>
            <w:right w:val="none" w:sz="0" w:space="0" w:color="auto"/>
          </w:divBdr>
          <w:divsChild>
            <w:div w:id="1278028604">
              <w:marLeft w:val="1155"/>
              <w:marRight w:val="0"/>
              <w:marTop w:val="0"/>
              <w:marBottom w:val="0"/>
              <w:divBdr>
                <w:top w:val="none" w:sz="0" w:space="0" w:color="auto"/>
                <w:left w:val="none" w:sz="0" w:space="0" w:color="auto"/>
                <w:bottom w:val="none" w:sz="0" w:space="0" w:color="auto"/>
                <w:right w:val="none" w:sz="0" w:space="0" w:color="auto"/>
              </w:divBdr>
            </w:div>
            <w:div w:id="547108901">
              <w:marLeft w:val="1155"/>
              <w:marRight w:val="0"/>
              <w:marTop w:val="0"/>
              <w:marBottom w:val="0"/>
              <w:divBdr>
                <w:top w:val="none" w:sz="0" w:space="0" w:color="auto"/>
                <w:left w:val="none" w:sz="0" w:space="0" w:color="auto"/>
                <w:bottom w:val="none" w:sz="0" w:space="0" w:color="auto"/>
                <w:right w:val="none" w:sz="0" w:space="0" w:color="auto"/>
              </w:divBdr>
            </w:div>
            <w:div w:id="190028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046346">
      <w:bodyDiv w:val="1"/>
      <w:marLeft w:val="0"/>
      <w:marRight w:val="0"/>
      <w:marTop w:val="0"/>
      <w:marBottom w:val="0"/>
      <w:divBdr>
        <w:top w:val="none" w:sz="0" w:space="0" w:color="auto"/>
        <w:left w:val="none" w:sz="0" w:space="0" w:color="auto"/>
        <w:bottom w:val="none" w:sz="0" w:space="0" w:color="auto"/>
        <w:right w:val="none" w:sz="0" w:space="0" w:color="auto"/>
      </w:divBdr>
      <w:divsChild>
        <w:div w:id="1437557815">
          <w:marLeft w:val="0"/>
          <w:marRight w:val="0"/>
          <w:marTop w:val="0"/>
          <w:marBottom w:val="0"/>
          <w:divBdr>
            <w:top w:val="none" w:sz="0" w:space="0" w:color="auto"/>
            <w:left w:val="none" w:sz="0" w:space="0" w:color="auto"/>
            <w:bottom w:val="none" w:sz="0" w:space="0" w:color="auto"/>
            <w:right w:val="none" w:sz="0" w:space="0" w:color="auto"/>
          </w:divBdr>
        </w:div>
        <w:div w:id="718670561">
          <w:marLeft w:val="0"/>
          <w:marRight w:val="0"/>
          <w:marTop w:val="150"/>
          <w:marBottom w:val="0"/>
          <w:divBdr>
            <w:top w:val="none" w:sz="0" w:space="0" w:color="auto"/>
            <w:left w:val="none" w:sz="0" w:space="0" w:color="auto"/>
            <w:bottom w:val="none" w:sz="0" w:space="0" w:color="auto"/>
            <w:right w:val="none" w:sz="0" w:space="0" w:color="auto"/>
          </w:divBdr>
          <w:divsChild>
            <w:div w:id="1494300605">
              <w:marLeft w:val="1155"/>
              <w:marRight w:val="0"/>
              <w:marTop w:val="0"/>
              <w:marBottom w:val="0"/>
              <w:divBdr>
                <w:top w:val="none" w:sz="0" w:space="0" w:color="auto"/>
                <w:left w:val="none" w:sz="0" w:space="0" w:color="auto"/>
                <w:bottom w:val="none" w:sz="0" w:space="0" w:color="auto"/>
                <w:right w:val="none" w:sz="0" w:space="0" w:color="auto"/>
              </w:divBdr>
            </w:div>
            <w:div w:id="1685744813">
              <w:marLeft w:val="1155"/>
              <w:marRight w:val="0"/>
              <w:marTop w:val="0"/>
              <w:marBottom w:val="0"/>
              <w:divBdr>
                <w:top w:val="none" w:sz="0" w:space="0" w:color="auto"/>
                <w:left w:val="none" w:sz="0" w:space="0" w:color="auto"/>
                <w:bottom w:val="none" w:sz="0" w:space="0" w:color="auto"/>
                <w:right w:val="none" w:sz="0" w:space="0" w:color="auto"/>
              </w:divBdr>
            </w:div>
            <w:div w:id="1424566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12831">
      <w:bodyDiv w:val="1"/>
      <w:marLeft w:val="0"/>
      <w:marRight w:val="0"/>
      <w:marTop w:val="0"/>
      <w:marBottom w:val="0"/>
      <w:divBdr>
        <w:top w:val="none" w:sz="0" w:space="0" w:color="auto"/>
        <w:left w:val="none" w:sz="0" w:space="0" w:color="auto"/>
        <w:bottom w:val="none" w:sz="0" w:space="0" w:color="auto"/>
        <w:right w:val="none" w:sz="0" w:space="0" w:color="auto"/>
      </w:divBdr>
      <w:divsChild>
        <w:div w:id="1487160813">
          <w:marLeft w:val="0"/>
          <w:marRight w:val="0"/>
          <w:marTop w:val="0"/>
          <w:marBottom w:val="0"/>
          <w:divBdr>
            <w:top w:val="none" w:sz="0" w:space="0" w:color="auto"/>
            <w:left w:val="none" w:sz="0" w:space="0" w:color="auto"/>
            <w:bottom w:val="none" w:sz="0" w:space="0" w:color="auto"/>
            <w:right w:val="none" w:sz="0" w:space="0" w:color="auto"/>
          </w:divBdr>
        </w:div>
        <w:div w:id="293829382">
          <w:marLeft w:val="0"/>
          <w:marRight w:val="0"/>
          <w:marTop w:val="150"/>
          <w:marBottom w:val="0"/>
          <w:divBdr>
            <w:top w:val="none" w:sz="0" w:space="0" w:color="auto"/>
            <w:left w:val="none" w:sz="0" w:space="0" w:color="auto"/>
            <w:bottom w:val="none" w:sz="0" w:space="0" w:color="auto"/>
            <w:right w:val="none" w:sz="0" w:space="0" w:color="auto"/>
          </w:divBdr>
          <w:divsChild>
            <w:div w:id="1030959639">
              <w:marLeft w:val="1155"/>
              <w:marRight w:val="0"/>
              <w:marTop w:val="0"/>
              <w:marBottom w:val="0"/>
              <w:divBdr>
                <w:top w:val="none" w:sz="0" w:space="0" w:color="auto"/>
                <w:left w:val="none" w:sz="0" w:space="0" w:color="auto"/>
                <w:bottom w:val="none" w:sz="0" w:space="0" w:color="auto"/>
                <w:right w:val="none" w:sz="0" w:space="0" w:color="auto"/>
              </w:divBdr>
            </w:div>
            <w:div w:id="654459272">
              <w:marLeft w:val="1155"/>
              <w:marRight w:val="0"/>
              <w:marTop w:val="0"/>
              <w:marBottom w:val="0"/>
              <w:divBdr>
                <w:top w:val="none" w:sz="0" w:space="0" w:color="auto"/>
                <w:left w:val="none" w:sz="0" w:space="0" w:color="auto"/>
                <w:bottom w:val="none" w:sz="0" w:space="0" w:color="auto"/>
                <w:right w:val="none" w:sz="0" w:space="0" w:color="auto"/>
              </w:divBdr>
            </w:div>
            <w:div w:id="499588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92895">
      <w:bodyDiv w:val="1"/>
      <w:marLeft w:val="0"/>
      <w:marRight w:val="0"/>
      <w:marTop w:val="0"/>
      <w:marBottom w:val="0"/>
      <w:divBdr>
        <w:top w:val="none" w:sz="0" w:space="0" w:color="auto"/>
        <w:left w:val="none" w:sz="0" w:space="0" w:color="auto"/>
        <w:bottom w:val="none" w:sz="0" w:space="0" w:color="auto"/>
        <w:right w:val="none" w:sz="0" w:space="0" w:color="auto"/>
      </w:divBdr>
      <w:divsChild>
        <w:div w:id="65685228">
          <w:marLeft w:val="0"/>
          <w:marRight w:val="0"/>
          <w:marTop w:val="0"/>
          <w:marBottom w:val="0"/>
          <w:divBdr>
            <w:top w:val="none" w:sz="0" w:space="0" w:color="auto"/>
            <w:left w:val="none" w:sz="0" w:space="0" w:color="auto"/>
            <w:bottom w:val="none" w:sz="0" w:space="0" w:color="auto"/>
            <w:right w:val="none" w:sz="0" w:space="0" w:color="auto"/>
          </w:divBdr>
        </w:div>
        <w:div w:id="2012366478">
          <w:marLeft w:val="0"/>
          <w:marRight w:val="0"/>
          <w:marTop w:val="150"/>
          <w:marBottom w:val="0"/>
          <w:divBdr>
            <w:top w:val="none" w:sz="0" w:space="0" w:color="auto"/>
            <w:left w:val="none" w:sz="0" w:space="0" w:color="auto"/>
            <w:bottom w:val="none" w:sz="0" w:space="0" w:color="auto"/>
            <w:right w:val="none" w:sz="0" w:space="0" w:color="auto"/>
          </w:divBdr>
          <w:divsChild>
            <w:div w:id="1286038912">
              <w:marLeft w:val="1155"/>
              <w:marRight w:val="0"/>
              <w:marTop w:val="0"/>
              <w:marBottom w:val="0"/>
              <w:divBdr>
                <w:top w:val="none" w:sz="0" w:space="0" w:color="auto"/>
                <w:left w:val="none" w:sz="0" w:space="0" w:color="auto"/>
                <w:bottom w:val="none" w:sz="0" w:space="0" w:color="auto"/>
                <w:right w:val="none" w:sz="0" w:space="0" w:color="auto"/>
              </w:divBdr>
            </w:div>
            <w:div w:id="1961566169">
              <w:marLeft w:val="1155"/>
              <w:marRight w:val="0"/>
              <w:marTop w:val="0"/>
              <w:marBottom w:val="0"/>
              <w:divBdr>
                <w:top w:val="none" w:sz="0" w:space="0" w:color="auto"/>
                <w:left w:val="none" w:sz="0" w:space="0" w:color="auto"/>
                <w:bottom w:val="none" w:sz="0" w:space="0" w:color="auto"/>
                <w:right w:val="none" w:sz="0" w:space="0" w:color="auto"/>
              </w:divBdr>
            </w:div>
            <w:div w:id="166496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89085">
      <w:bodyDiv w:val="1"/>
      <w:marLeft w:val="0"/>
      <w:marRight w:val="0"/>
      <w:marTop w:val="0"/>
      <w:marBottom w:val="0"/>
      <w:divBdr>
        <w:top w:val="none" w:sz="0" w:space="0" w:color="auto"/>
        <w:left w:val="none" w:sz="0" w:space="0" w:color="auto"/>
        <w:bottom w:val="none" w:sz="0" w:space="0" w:color="auto"/>
        <w:right w:val="none" w:sz="0" w:space="0" w:color="auto"/>
      </w:divBdr>
      <w:divsChild>
        <w:div w:id="1409186571">
          <w:marLeft w:val="0"/>
          <w:marRight w:val="0"/>
          <w:marTop w:val="0"/>
          <w:marBottom w:val="0"/>
          <w:divBdr>
            <w:top w:val="none" w:sz="0" w:space="0" w:color="auto"/>
            <w:left w:val="none" w:sz="0" w:space="0" w:color="auto"/>
            <w:bottom w:val="none" w:sz="0" w:space="0" w:color="auto"/>
            <w:right w:val="none" w:sz="0" w:space="0" w:color="auto"/>
          </w:divBdr>
        </w:div>
        <w:div w:id="456418120">
          <w:marLeft w:val="0"/>
          <w:marRight w:val="0"/>
          <w:marTop w:val="150"/>
          <w:marBottom w:val="0"/>
          <w:divBdr>
            <w:top w:val="none" w:sz="0" w:space="0" w:color="auto"/>
            <w:left w:val="none" w:sz="0" w:space="0" w:color="auto"/>
            <w:bottom w:val="none" w:sz="0" w:space="0" w:color="auto"/>
            <w:right w:val="none" w:sz="0" w:space="0" w:color="auto"/>
          </w:divBdr>
          <w:divsChild>
            <w:div w:id="1249193705">
              <w:marLeft w:val="1155"/>
              <w:marRight w:val="0"/>
              <w:marTop w:val="0"/>
              <w:marBottom w:val="0"/>
              <w:divBdr>
                <w:top w:val="none" w:sz="0" w:space="0" w:color="auto"/>
                <w:left w:val="none" w:sz="0" w:space="0" w:color="auto"/>
                <w:bottom w:val="none" w:sz="0" w:space="0" w:color="auto"/>
                <w:right w:val="none" w:sz="0" w:space="0" w:color="auto"/>
              </w:divBdr>
            </w:div>
            <w:div w:id="732654658">
              <w:marLeft w:val="1155"/>
              <w:marRight w:val="0"/>
              <w:marTop w:val="0"/>
              <w:marBottom w:val="0"/>
              <w:divBdr>
                <w:top w:val="none" w:sz="0" w:space="0" w:color="auto"/>
                <w:left w:val="none" w:sz="0" w:space="0" w:color="auto"/>
                <w:bottom w:val="none" w:sz="0" w:space="0" w:color="auto"/>
                <w:right w:val="none" w:sz="0" w:space="0" w:color="auto"/>
              </w:divBdr>
            </w:div>
            <w:div w:id="12688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165204">
      <w:bodyDiv w:val="1"/>
      <w:marLeft w:val="0"/>
      <w:marRight w:val="0"/>
      <w:marTop w:val="0"/>
      <w:marBottom w:val="0"/>
      <w:divBdr>
        <w:top w:val="none" w:sz="0" w:space="0" w:color="auto"/>
        <w:left w:val="none" w:sz="0" w:space="0" w:color="auto"/>
        <w:bottom w:val="none" w:sz="0" w:space="0" w:color="auto"/>
        <w:right w:val="none" w:sz="0" w:space="0" w:color="auto"/>
      </w:divBdr>
      <w:divsChild>
        <w:div w:id="1912229951">
          <w:marLeft w:val="0"/>
          <w:marRight w:val="0"/>
          <w:marTop w:val="0"/>
          <w:marBottom w:val="0"/>
          <w:divBdr>
            <w:top w:val="none" w:sz="0" w:space="0" w:color="auto"/>
            <w:left w:val="none" w:sz="0" w:space="0" w:color="auto"/>
            <w:bottom w:val="none" w:sz="0" w:space="0" w:color="auto"/>
            <w:right w:val="none" w:sz="0" w:space="0" w:color="auto"/>
          </w:divBdr>
        </w:div>
        <w:div w:id="89281587">
          <w:marLeft w:val="0"/>
          <w:marRight w:val="0"/>
          <w:marTop w:val="150"/>
          <w:marBottom w:val="0"/>
          <w:divBdr>
            <w:top w:val="none" w:sz="0" w:space="0" w:color="auto"/>
            <w:left w:val="none" w:sz="0" w:space="0" w:color="auto"/>
            <w:bottom w:val="none" w:sz="0" w:space="0" w:color="auto"/>
            <w:right w:val="none" w:sz="0" w:space="0" w:color="auto"/>
          </w:divBdr>
          <w:divsChild>
            <w:div w:id="191841546">
              <w:marLeft w:val="1155"/>
              <w:marRight w:val="0"/>
              <w:marTop w:val="0"/>
              <w:marBottom w:val="0"/>
              <w:divBdr>
                <w:top w:val="none" w:sz="0" w:space="0" w:color="auto"/>
                <w:left w:val="none" w:sz="0" w:space="0" w:color="auto"/>
                <w:bottom w:val="none" w:sz="0" w:space="0" w:color="auto"/>
                <w:right w:val="none" w:sz="0" w:space="0" w:color="auto"/>
              </w:divBdr>
            </w:div>
            <w:div w:id="954020703">
              <w:marLeft w:val="1155"/>
              <w:marRight w:val="0"/>
              <w:marTop w:val="0"/>
              <w:marBottom w:val="0"/>
              <w:divBdr>
                <w:top w:val="none" w:sz="0" w:space="0" w:color="auto"/>
                <w:left w:val="none" w:sz="0" w:space="0" w:color="auto"/>
                <w:bottom w:val="none" w:sz="0" w:space="0" w:color="auto"/>
                <w:right w:val="none" w:sz="0" w:space="0" w:color="auto"/>
              </w:divBdr>
            </w:div>
            <w:div w:id="1472791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058847">
      <w:bodyDiv w:val="1"/>
      <w:marLeft w:val="0"/>
      <w:marRight w:val="0"/>
      <w:marTop w:val="0"/>
      <w:marBottom w:val="0"/>
      <w:divBdr>
        <w:top w:val="none" w:sz="0" w:space="0" w:color="auto"/>
        <w:left w:val="none" w:sz="0" w:space="0" w:color="auto"/>
        <w:bottom w:val="none" w:sz="0" w:space="0" w:color="auto"/>
        <w:right w:val="none" w:sz="0" w:space="0" w:color="auto"/>
      </w:divBdr>
      <w:divsChild>
        <w:div w:id="1155683929">
          <w:marLeft w:val="0"/>
          <w:marRight w:val="0"/>
          <w:marTop w:val="0"/>
          <w:marBottom w:val="0"/>
          <w:divBdr>
            <w:top w:val="none" w:sz="0" w:space="0" w:color="auto"/>
            <w:left w:val="none" w:sz="0" w:space="0" w:color="auto"/>
            <w:bottom w:val="none" w:sz="0" w:space="0" w:color="auto"/>
            <w:right w:val="none" w:sz="0" w:space="0" w:color="auto"/>
          </w:divBdr>
        </w:div>
        <w:div w:id="462041167">
          <w:marLeft w:val="0"/>
          <w:marRight w:val="0"/>
          <w:marTop w:val="150"/>
          <w:marBottom w:val="0"/>
          <w:divBdr>
            <w:top w:val="none" w:sz="0" w:space="0" w:color="auto"/>
            <w:left w:val="none" w:sz="0" w:space="0" w:color="auto"/>
            <w:bottom w:val="none" w:sz="0" w:space="0" w:color="auto"/>
            <w:right w:val="none" w:sz="0" w:space="0" w:color="auto"/>
          </w:divBdr>
          <w:divsChild>
            <w:div w:id="401681745">
              <w:marLeft w:val="1155"/>
              <w:marRight w:val="0"/>
              <w:marTop w:val="0"/>
              <w:marBottom w:val="0"/>
              <w:divBdr>
                <w:top w:val="none" w:sz="0" w:space="0" w:color="auto"/>
                <w:left w:val="none" w:sz="0" w:space="0" w:color="auto"/>
                <w:bottom w:val="none" w:sz="0" w:space="0" w:color="auto"/>
                <w:right w:val="none" w:sz="0" w:space="0" w:color="auto"/>
              </w:divBdr>
            </w:div>
            <w:div w:id="446315924">
              <w:marLeft w:val="1155"/>
              <w:marRight w:val="0"/>
              <w:marTop w:val="0"/>
              <w:marBottom w:val="0"/>
              <w:divBdr>
                <w:top w:val="none" w:sz="0" w:space="0" w:color="auto"/>
                <w:left w:val="none" w:sz="0" w:space="0" w:color="auto"/>
                <w:bottom w:val="none" w:sz="0" w:space="0" w:color="auto"/>
                <w:right w:val="none" w:sz="0" w:space="0" w:color="auto"/>
              </w:divBdr>
            </w:div>
            <w:div w:id="168790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35622">
      <w:bodyDiv w:val="1"/>
      <w:marLeft w:val="0"/>
      <w:marRight w:val="0"/>
      <w:marTop w:val="0"/>
      <w:marBottom w:val="0"/>
      <w:divBdr>
        <w:top w:val="none" w:sz="0" w:space="0" w:color="auto"/>
        <w:left w:val="none" w:sz="0" w:space="0" w:color="auto"/>
        <w:bottom w:val="none" w:sz="0" w:space="0" w:color="auto"/>
        <w:right w:val="none" w:sz="0" w:space="0" w:color="auto"/>
      </w:divBdr>
      <w:divsChild>
        <w:div w:id="416489172">
          <w:marLeft w:val="0"/>
          <w:marRight w:val="0"/>
          <w:marTop w:val="0"/>
          <w:marBottom w:val="0"/>
          <w:divBdr>
            <w:top w:val="none" w:sz="0" w:space="0" w:color="auto"/>
            <w:left w:val="none" w:sz="0" w:space="0" w:color="auto"/>
            <w:bottom w:val="none" w:sz="0" w:space="0" w:color="auto"/>
            <w:right w:val="none" w:sz="0" w:space="0" w:color="auto"/>
          </w:divBdr>
        </w:div>
        <w:div w:id="1547329134">
          <w:marLeft w:val="0"/>
          <w:marRight w:val="0"/>
          <w:marTop w:val="150"/>
          <w:marBottom w:val="0"/>
          <w:divBdr>
            <w:top w:val="none" w:sz="0" w:space="0" w:color="auto"/>
            <w:left w:val="none" w:sz="0" w:space="0" w:color="auto"/>
            <w:bottom w:val="none" w:sz="0" w:space="0" w:color="auto"/>
            <w:right w:val="none" w:sz="0" w:space="0" w:color="auto"/>
          </w:divBdr>
          <w:divsChild>
            <w:div w:id="1732267294">
              <w:marLeft w:val="1155"/>
              <w:marRight w:val="0"/>
              <w:marTop w:val="0"/>
              <w:marBottom w:val="0"/>
              <w:divBdr>
                <w:top w:val="none" w:sz="0" w:space="0" w:color="auto"/>
                <w:left w:val="none" w:sz="0" w:space="0" w:color="auto"/>
                <w:bottom w:val="none" w:sz="0" w:space="0" w:color="auto"/>
                <w:right w:val="none" w:sz="0" w:space="0" w:color="auto"/>
              </w:divBdr>
            </w:div>
            <w:div w:id="546532431">
              <w:marLeft w:val="1155"/>
              <w:marRight w:val="0"/>
              <w:marTop w:val="0"/>
              <w:marBottom w:val="0"/>
              <w:divBdr>
                <w:top w:val="none" w:sz="0" w:space="0" w:color="auto"/>
                <w:left w:val="none" w:sz="0" w:space="0" w:color="auto"/>
                <w:bottom w:val="none" w:sz="0" w:space="0" w:color="auto"/>
                <w:right w:val="none" w:sz="0" w:space="0" w:color="auto"/>
              </w:divBdr>
            </w:div>
            <w:div w:id="820971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0650">
      <w:bodyDiv w:val="1"/>
      <w:marLeft w:val="0"/>
      <w:marRight w:val="0"/>
      <w:marTop w:val="0"/>
      <w:marBottom w:val="0"/>
      <w:divBdr>
        <w:top w:val="none" w:sz="0" w:space="0" w:color="auto"/>
        <w:left w:val="none" w:sz="0" w:space="0" w:color="auto"/>
        <w:bottom w:val="none" w:sz="0" w:space="0" w:color="auto"/>
        <w:right w:val="none" w:sz="0" w:space="0" w:color="auto"/>
      </w:divBdr>
      <w:divsChild>
        <w:div w:id="1239250686">
          <w:marLeft w:val="0"/>
          <w:marRight w:val="0"/>
          <w:marTop w:val="0"/>
          <w:marBottom w:val="0"/>
          <w:divBdr>
            <w:top w:val="none" w:sz="0" w:space="0" w:color="auto"/>
            <w:left w:val="none" w:sz="0" w:space="0" w:color="auto"/>
            <w:bottom w:val="none" w:sz="0" w:space="0" w:color="auto"/>
            <w:right w:val="none" w:sz="0" w:space="0" w:color="auto"/>
          </w:divBdr>
        </w:div>
        <w:div w:id="2050840611">
          <w:marLeft w:val="0"/>
          <w:marRight w:val="0"/>
          <w:marTop w:val="150"/>
          <w:marBottom w:val="0"/>
          <w:divBdr>
            <w:top w:val="none" w:sz="0" w:space="0" w:color="auto"/>
            <w:left w:val="none" w:sz="0" w:space="0" w:color="auto"/>
            <w:bottom w:val="none" w:sz="0" w:space="0" w:color="auto"/>
            <w:right w:val="none" w:sz="0" w:space="0" w:color="auto"/>
          </w:divBdr>
          <w:divsChild>
            <w:div w:id="2009478294">
              <w:marLeft w:val="1155"/>
              <w:marRight w:val="0"/>
              <w:marTop w:val="0"/>
              <w:marBottom w:val="0"/>
              <w:divBdr>
                <w:top w:val="none" w:sz="0" w:space="0" w:color="auto"/>
                <w:left w:val="none" w:sz="0" w:space="0" w:color="auto"/>
                <w:bottom w:val="none" w:sz="0" w:space="0" w:color="auto"/>
                <w:right w:val="none" w:sz="0" w:space="0" w:color="auto"/>
              </w:divBdr>
            </w:div>
            <w:div w:id="2136100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07064">
      <w:bodyDiv w:val="1"/>
      <w:marLeft w:val="0"/>
      <w:marRight w:val="0"/>
      <w:marTop w:val="0"/>
      <w:marBottom w:val="0"/>
      <w:divBdr>
        <w:top w:val="none" w:sz="0" w:space="0" w:color="auto"/>
        <w:left w:val="none" w:sz="0" w:space="0" w:color="auto"/>
        <w:bottom w:val="none" w:sz="0" w:space="0" w:color="auto"/>
        <w:right w:val="none" w:sz="0" w:space="0" w:color="auto"/>
      </w:divBdr>
      <w:divsChild>
        <w:div w:id="1466000355">
          <w:marLeft w:val="0"/>
          <w:marRight w:val="0"/>
          <w:marTop w:val="0"/>
          <w:marBottom w:val="0"/>
          <w:divBdr>
            <w:top w:val="none" w:sz="0" w:space="0" w:color="auto"/>
            <w:left w:val="none" w:sz="0" w:space="0" w:color="auto"/>
            <w:bottom w:val="none" w:sz="0" w:space="0" w:color="auto"/>
            <w:right w:val="none" w:sz="0" w:space="0" w:color="auto"/>
          </w:divBdr>
        </w:div>
        <w:div w:id="1349677626">
          <w:marLeft w:val="0"/>
          <w:marRight w:val="0"/>
          <w:marTop w:val="150"/>
          <w:marBottom w:val="0"/>
          <w:divBdr>
            <w:top w:val="none" w:sz="0" w:space="0" w:color="auto"/>
            <w:left w:val="none" w:sz="0" w:space="0" w:color="auto"/>
            <w:bottom w:val="none" w:sz="0" w:space="0" w:color="auto"/>
            <w:right w:val="none" w:sz="0" w:space="0" w:color="auto"/>
          </w:divBdr>
          <w:divsChild>
            <w:div w:id="1085496162">
              <w:marLeft w:val="1155"/>
              <w:marRight w:val="0"/>
              <w:marTop w:val="0"/>
              <w:marBottom w:val="0"/>
              <w:divBdr>
                <w:top w:val="none" w:sz="0" w:space="0" w:color="auto"/>
                <w:left w:val="none" w:sz="0" w:space="0" w:color="auto"/>
                <w:bottom w:val="none" w:sz="0" w:space="0" w:color="auto"/>
                <w:right w:val="none" w:sz="0" w:space="0" w:color="auto"/>
              </w:divBdr>
            </w:div>
            <w:div w:id="1871531752">
              <w:marLeft w:val="1155"/>
              <w:marRight w:val="0"/>
              <w:marTop w:val="0"/>
              <w:marBottom w:val="0"/>
              <w:divBdr>
                <w:top w:val="none" w:sz="0" w:space="0" w:color="auto"/>
                <w:left w:val="none" w:sz="0" w:space="0" w:color="auto"/>
                <w:bottom w:val="none" w:sz="0" w:space="0" w:color="auto"/>
                <w:right w:val="none" w:sz="0" w:space="0" w:color="auto"/>
              </w:divBdr>
            </w:div>
            <w:div w:id="939949022">
              <w:marLeft w:val="1155"/>
              <w:marRight w:val="0"/>
              <w:marTop w:val="0"/>
              <w:marBottom w:val="0"/>
              <w:divBdr>
                <w:top w:val="none" w:sz="0" w:space="0" w:color="auto"/>
                <w:left w:val="none" w:sz="0" w:space="0" w:color="auto"/>
                <w:bottom w:val="none" w:sz="0" w:space="0" w:color="auto"/>
                <w:right w:val="none" w:sz="0" w:space="0" w:color="auto"/>
              </w:divBdr>
            </w:div>
            <w:div w:id="789586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723388">
      <w:bodyDiv w:val="1"/>
      <w:marLeft w:val="0"/>
      <w:marRight w:val="0"/>
      <w:marTop w:val="0"/>
      <w:marBottom w:val="0"/>
      <w:divBdr>
        <w:top w:val="none" w:sz="0" w:space="0" w:color="auto"/>
        <w:left w:val="none" w:sz="0" w:space="0" w:color="auto"/>
        <w:bottom w:val="none" w:sz="0" w:space="0" w:color="auto"/>
        <w:right w:val="none" w:sz="0" w:space="0" w:color="auto"/>
      </w:divBdr>
      <w:divsChild>
        <w:div w:id="1274628476">
          <w:marLeft w:val="0"/>
          <w:marRight w:val="0"/>
          <w:marTop w:val="0"/>
          <w:marBottom w:val="0"/>
          <w:divBdr>
            <w:top w:val="none" w:sz="0" w:space="0" w:color="auto"/>
            <w:left w:val="none" w:sz="0" w:space="0" w:color="auto"/>
            <w:bottom w:val="none" w:sz="0" w:space="0" w:color="auto"/>
            <w:right w:val="none" w:sz="0" w:space="0" w:color="auto"/>
          </w:divBdr>
        </w:div>
        <w:div w:id="1462504407">
          <w:marLeft w:val="0"/>
          <w:marRight w:val="0"/>
          <w:marTop w:val="150"/>
          <w:marBottom w:val="0"/>
          <w:divBdr>
            <w:top w:val="none" w:sz="0" w:space="0" w:color="auto"/>
            <w:left w:val="none" w:sz="0" w:space="0" w:color="auto"/>
            <w:bottom w:val="none" w:sz="0" w:space="0" w:color="auto"/>
            <w:right w:val="none" w:sz="0" w:space="0" w:color="auto"/>
          </w:divBdr>
          <w:divsChild>
            <w:div w:id="1863083389">
              <w:marLeft w:val="1155"/>
              <w:marRight w:val="0"/>
              <w:marTop w:val="0"/>
              <w:marBottom w:val="0"/>
              <w:divBdr>
                <w:top w:val="none" w:sz="0" w:space="0" w:color="auto"/>
                <w:left w:val="none" w:sz="0" w:space="0" w:color="auto"/>
                <w:bottom w:val="none" w:sz="0" w:space="0" w:color="auto"/>
                <w:right w:val="none" w:sz="0" w:space="0" w:color="auto"/>
              </w:divBdr>
            </w:div>
            <w:div w:id="273055277">
              <w:marLeft w:val="1155"/>
              <w:marRight w:val="0"/>
              <w:marTop w:val="0"/>
              <w:marBottom w:val="0"/>
              <w:divBdr>
                <w:top w:val="none" w:sz="0" w:space="0" w:color="auto"/>
                <w:left w:val="none" w:sz="0" w:space="0" w:color="auto"/>
                <w:bottom w:val="none" w:sz="0" w:space="0" w:color="auto"/>
                <w:right w:val="none" w:sz="0" w:space="0" w:color="auto"/>
              </w:divBdr>
            </w:div>
            <w:div w:id="714237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7586">
      <w:bodyDiv w:val="1"/>
      <w:marLeft w:val="0"/>
      <w:marRight w:val="0"/>
      <w:marTop w:val="0"/>
      <w:marBottom w:val="0"/>
      <w:divBdr>
        <w:top w:val="none" w:sz="0" w:space="0" w:color="auto"/>
        <w:left w:val="none" w:sz="0" w:space="0" w:color="auto"/>
        <w:bottom w:val="none" w:sz="0" w:space="0" w:color="auto"/>
        <w:right w:val="none" w:sz="0" w:space="0" w:color="auto"/>
      </w:divBdr>
      <w:divsChild>
        <w:div w:id="1381903394">
          <w:marLeft w:val="0"/>
          <w:marRight w:val="0"/>
          <w:marTop w:val="0"/>
          <w:marBottom w:val="0"/>
          <w:divBdr>
            <w:top w:val="none" w:sz="0" w:space="0" w:color="auto"/>
            <w:left w:val="none" w:sz="0" w:space="0" w:color="auto"/>
            <w:bottom w:val="none" w:sz="0" w:space="0" w:color="auto"/>
            <w:right w:val="none" w:sz="0" w:space="0" w:color="auto"/>
          </w:divBdr>
        </w:div>
        <w:div w:id="800655389">
          <w:marLeft w:val="0"/>
          <w:marRight w:val="0"/>
          <w:marTop w:val="150"/>
          <w:marBottom w:val="0"/>
          <w:divBdr>
            <w:top w:val="none" w:sz="0" w:space="0" w:color="auto"/>
            <w:left w:val="none" w:sz="0" w:space="0" w:color="auto"/>
            <w:bottom w:val="none" w:sz="0" w:space="0" w:color="auto"/>
            <w:right w:val="none" w:sz="0" w:space="0" w:color="auto"/>
          </w:divBdr>
          <w:divsChild>
            <w:div w:id="487091155">
              <w:marLeft w:val="1155"/>
              <w:marRight w:val="0"/>
              <w:marTop w:val="0"/>
              <w:marBottom w:val="0"/>
              <w:divBdr>
                <w:top w:val="none" w:sz="0" w:space="0" w:color="auto"/>
                <w:left w:val="none" w:sz="0" w:space="0" w:color="auto"/>
                <w:bottom w:val="none" w:sz="0" w:space="0" w:color="auto"/>
                <w:right w:val="none" w:sz="0" w:space="0" w:color="auto"/>
              </w:divBdr>
            </w:div>
            <w:div w:id="709182626">
              <w:marLeft w:val="1155"/>
              <w:marRight w:val="0"/>
              <w:marTop w:val="0"/>
              <w:marBottom w:val="0"/>
              <w:divBdr>
                <w:top w:val="none" w:sz="0" w:space="0" w:color="auto"/>
                <w:left w:val="none" w:sz="0" w:space="0" w:color="auto"/>
                <w:bottom w:val="none" w:sz="0" w:space="0" w:color="auto"/>
                <w:right w:val="none" w:sz="0" w:space="0" w:color="auto"/>
              </w:divBdr>
            </w:div>
            <w:div w:id="41197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50186">
      <w:bodyDiv w:val="1"/>
      <w:marLeft w:val="0"/>
      <w:marRight w:val="0"/>
      <w:marTop w:val="0"/>
      <w:marBottom w:val="0"/>
      <w:divBdr>
        <w:top w:val="none" w:sz="0" w:space="0" w:color="auto"/>
        <w:left w:val="none" w:sz="0" w:space="0" w:color="auto"/>
        <w:bottom w:val="none" w:sz="0" w:space="0" w:color="auto"/>
        <w:right w:val="none" w:sz="0" w:space="0" w:color="auto"/>
      </w:divBdr>
      <w:divsChild>
        <w:div w:id="859121818">
          <w:marLeft w:val="0"/>
          <w:marRight w:val="0"/>
          <w:marTop w:val="0"/>
          <w:marBottom w:val="0"/>
          <w:divBdr>
            <w:top w:val="none" w:sz="0" w:space="0" w:color="auto"/>
            <w:left w:val="none" w:sz="0" w:space="0" w:color="auto"/>
            <w:bottom w:val="none" w:sz="0" w:space="0" w:color="auto"/>
            <w:right w:val="none" w:sz="0" w:space="0" w:color="auto"/>
          </w:divBdr>
        </w:div>
        <w:div w:id="1858539687">
          <w:marLeft w:val="0"/>
          <w:marRight w:val="0"/>
          <w:marTop w:val="150"/>
          <w:marBottom w:val="0"/>
          <w:divBdr>
            <w:top w:val="none" w:sz="0" w:space="0" w:color="auto"/>
            <w:left w:val="none" w:sz="0" w:space="0" w:color="auto"/>
            <w:bottom w:val="none" w:sz="0" w:space="0" w:color="auto"/>
            <w:right w:val="none" w:sz="0" w:space="0" w:color="auto"/>
          </w:divBdr>
          <w:divsChild>
            <w:div w:id="969290361">
              <w:marLeft w:val="1155"/>
              <w:marRight w:val="0"/>
              <w:marTop w:val="0"/>
              <w:marBottom w:val="0"/>
              <w:divBdr>
                <w:top w:val="none" w:sz="0" w:space="0" w:color="auto"/>
                <w:left w:val="none" w:sz="0" w:space="0" w:color="auto"/>
                <w:bottom w:val="none" w:sz="0" w:space="0" w:color="auto"/>
                <w:right w:val="none" w:sz="0" w:space="0" w:color="auto"/>
              </w:divBdr>
            </w:div>
            <w:div w:id="1474715345">
              <w:marLeft w:val="1155"/>
              <w:marRight w:val="0"/>
              <w:marTop w:val="0"/>
              <w:marBottom w:val="0"/>
              <w:divBdr>
                <w:top w:val="none" w:sz="0" w:space="0" w:color="auto"/>
                <w:left w:val="none" w:sz="0" w:space="0" w:color="auto"/>
                <w:bottom w:val="none" w:sz="0" w:space="0" w:color="auto"/>
                <w:right w:val="none" w:sz="0" w:space="0" w:color="auto"/>
              </w:divBdr>
            </w:div>
            <w:div w:id="51060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1396">
      <w:bodyDiv w:val="1"/>
      <w:marLeft w:val="0"/>
      <w:marRight w:val="0"/>
      <w:marTop w:val="0"/>
      <w:marBottom w:val="0"/>
      <w:divBdr>
        <w:top w:val="none" w:sz="0" w:space="0" w:color="auto"/>
        <w:left w:val="none" w:sz="0" w:space="0" w:color="auto"/>
        <w:bottom w:val="none" w:sz="0" w:space="0" w:color="auto"/>
        <w:right w:val="none" w:sz="0" w:space="0" w:color="auto"/>
      </w:divBdr>
      <w:divsChild>
        <w:div w:id="524951896">
          <w:marLeft w:val="0"/>
          <w:marRight w:val="0"/>
          <w:marTop w:val="0"/>
          <w:marBottom w:val="0"/>
          <w:divBdr>
            <w:top w:val="none" w:sz="0" w:space="0" w:color="auto"/>
            <w:left w:val="none" w:sz="0" w:space="0" w:color="auto"/>
            <w:bottom w:val="none" w:sz="0" w:space="0" w:color="auto"/>
            <w:right w:val="none" w:sz="0" w:space="0" w:color="auto"/>
          </w:divBdr>
        </w:div>
        <w:div w:id="1469786671">
          <w:marLeft w:val="0"/>
          <w:marRight w:val="0"/>
          <w:marTop w:val="150"/>
          <w:marBottom w:val="0"/>
          <w:divBdr>
            <w:top w:val="none" w:sz="0" w:space="0" w:color="auto"/>
            <w:left w:val="none" w:sz="0" w:space="0" w:color="auto"/>
            <w:bottom w:val="none" w:sz="0" w:space="0" w:color="auto"/>
            <w:right w:val="none" w:sz="0" w:space="0" w:color="auto"/>
          </w:divBdr>
          <w:divsChild>
            <w:div w:id="162162426">
              <w:marLeft w:val="1155"/>
              <w:marRight w:val="0"/>
              <w:marTop w:val="0"/>
              <w:marBottom w:val="0"/>
              <w:divBdr>
                <w:top w:val="none" w:sz="0" w:space="0" w:color="auto"/>
                <w:left w:val="none" w:sz="0" w:space="0" w:color="auto"/>
                <w:bottom w:val="none" w:sz="0" w:space="0" w:color="auto"/>
                <w:right w:val="none" w:sz="0" w:space="0" w:color="auto"/>
              </w:divBdr>
            </w:div>
            <w:div w:id="606811975">
              <w:marLeft w:val="1155"/>
              <w:marRight w:val="0"/>
              <w:marTop w:val="0"/>
              <w:marBottom w:val="0"/>
              <w:divBdr>
                <w:top w:val="none" w:sz="0" w:space="0" w:color="auto"/>
                <w:left w:val="none" w:sz="0" w:space="0" w:color="auto"/>
                <w:bottom w:val="none" w:sz="0" w:space="0" w:color="auto"/>
                <w:right w:val="none" w:sz="0" w:space="0" w:color="auto"/>
              </w:divBdr>
            </w:div>
            <w:div w:id="105146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736839">
      <w:bodyDiv w:val="1"/>
      <w:marLeft w:val="0"/>
      <w:marRight w:val="0"/>
      <w:marTop w:val="0"/>
      <w:marBottom w:val="0"/>
      <w:divBdr>
        <w:top w:val="none" w:sz="0" w:space="0" w:color="auto"/>
        <w:left w:val="none" w:sz="0" w:space="0" w:color="auto"/>
        <w:bottom w:val="none" w:sz="0" w:space="0" w:color="auto"/>
        <w:right w:val="none" w:sz="0" w:space="0" w:color="auto"/>
      </w:divBdr>
      <w:divsChild>
        <w:div w:id="1035542206">
          <w:marLeft w:val="0"/>
          <w:marRight w:val="0"/>
          <w:marTop w:val="0"/>
          <w:marBottom w:val="0"/>
          <w:divBdr>
            <w:top w:val="none" w:sz="0" w:space="0" w:color="auto"/>
            <w:left w:val="none" w:sz="0" w:space="0" w:color="auto"/>
            <w:bottom w:val="none" w:sz="0" w:space="0" w:color="auto"/>
            <w:right w:val="none" w:sz="0" w:space="0" w:color="auto"/>
          </w:divBdr>
        </w:div>
        <w:div w:id="1590890406">
          <w:marLeft w:val="0"/>
          <w:marRight w:val="0"/>
          <w:marTop w:val="150"/>
          <w:marBottom w:val="0"/>
          <w:divBdr>
            <w:top w:val="none" w:sz="0" w:space="0" w:color="auto"/>
            <w:left w:val="none" w:sz="0" w:space="0" w:color="auto"/>
            <w:bottom w:val="none" w:sz="0" w:space="0" w:color="auto"/>
            <w:right w:val="none" w:sz="0" w:space="0" w:color="auto"/>
          </w:divBdr>
          <w:divsChild>
            <w:div w:id="1527402635">
              <w:marLeft w:val="1155"/>
              <w:marRight w:val="0"/>
              <w:marTop w:val="0"/>
              <w:marBottom w:val="0"/>
              <w:divBdr>
                <w:top w:val="none" w:sz="0" w:space="0" w:color="auto"/>
                <w:left w:val="none" w:sz="0" w:space="0" w:color="auto"/>
                <w:bottom w:val="none" w:sz="0" w:space="0" w:color="auto"/>
                <w:right w:val="none" w:sz="0" w:space="0" w:color="auto"/>
              </w:divBdr>
            </w:div>
            <w:div w:id="2099717344">
              <w:marLeft w:val="1155"/>
              <w:marRight w:val="0"/>
              <w:marTop w:val="0"/>
              <w:marBottom w:val="0"/>
              <w:divBdr>
                <w:top w:val="none" w:sz="0" w:space="0" w:color="auto"/>
                <w:left w:val="none" w:sz="0" w:space="0" w:color="auto"/>
                <w:bottom w:val="none" w:sz="0" w:space="0" w:color="auto"/>
                <w:right w:val="none" w:sz="0" w:space="0" w:color="auto"/>
              </w:divBdr>
            </w:div>
            <w:div w:id="1003053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857211">
      <w:bodyDiv w:val="1"/>
      <w:marLeft w:val="0"/>
      <w:marRight w:val="0"/>
      <w:marTop w:val="0"/>
      <w:marBottom w:val="0"/>
      <w:divBdr>
        <w:top w:val="none" w:sz="0" w:space="0" w:color="auto"/>
        <w:left w:val="none" w:sz="0" w:space="0" w:color="auto"/>
        <w:bottom w:val="none" w:sz="0" w:space="0" w:color="auto"/>
        <w:right w:val="none" w:sz="0" w:space="0" w:color="auto"/>
      </w:divBdr>
      <w:divsChild>
        <w:div w:id="1389453375">
          <w:marLeft w:val="0"/>
          <w:marRight w:val="0"/>
          <w:marTop w:val="0"/>
          <w:marBottom w:val="0"/>
          <w:divBdr>
            <w:top w:val="none" w:sz="0" w:space="0" w:color="auto"/>
            <w:left w:val="none" w:sz="0" w:space="0" w:color="auto"/>
            <w:bottom w:val="none" w:sz="0" w:space="0" w:color="auto"/>
            <w:right w:val="none" w:sz="0" w:space="0" w:color="auto"/>
          </w:divBdr>
        </w:div>
        <w:div w:id="1770739363">
          <w:marLeft w:val="0"/>
          <w:marRight w:val="0"/>
          <w:marTop w:val="150"/>
          <w:marBottom w:val="0"/>
          <w:divBdr>
            <w:top w:val="none" w:sz="0" w:space="0" w:color="auto"/>
            <w:left w:val="none" w:sz="0" w:space="0" w:color="auto"/>
            <w:bottom w:val="none" w:sz="0" w:space="0" w:color="auto"/>
            <w:right w:val="none" w:sz="0" w:space="0" w:color="auto"/>
          </w:divBdr>
          <w:divsChild>
            <w:div w:id="720597128">
              <w:marLeft w:val="1155"/>
              <w:marRight w:val="0"/>
              <w:marTop w:val="0"/>
              <w:marBottom w:val="0"/>
              <w:divBdr>
                <w:top w:val="none" w:sz="0" w:space="0" w:color="auto"/>
                <w:left w:val="none" w:sz="0" w:space="0" w:color="auto"/>
                <w:bottom w:val="none" w:sz="0" w:space="0" w:color="auto"/>
                <w:right w:val="none" w:sz="0" w:space="0" w:color="auto"/>
              </w:divBdr>
            </w:div>
            <w:div w:id="728920177">
              <w:marLeft w:val="1155"/>
              <w:marRight w:val="0"/>
              <w:marTop w:val="0"/>
              <w:marBottom w:val="0"/>
              <w:divBdr>
                <w:top w:val="none" w:sz="0" w:space="0" w:color="auto"/>
                <w:left w:val="none" w:sz="0" w:space="0" w:color="auto"/>
                <w:bottom w:val="none" w:sz="0" w:space="0" w:color="auto"/>
                <w:right w:val="none" w:sz="0" w:space="0" w:color="auto"/>
              </w:divBdr>
            </w:div>
            <w:div w:id="1481575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107">
      <w:bodyDiv w:val="1"/>
      <w:marLeft w:val="0"/>
      <w:marRight w:val="0"/>
      <w:marTop w:val="0"/>
      <w:marBottom w:val="0"/>
      <w:divBdr>
        <w:top w:val="none" w:sz="0" w:space="0" w:color="auto"/>
        <w:left w:val="none" w:sz="0" w:space="0" w:color="auto"/>
        <w:bottom w:val="none" w:sz="0" w:space="0" w:color="auto"/>
        <w:right w:val="none" w:sz="0" w:space="0" w:color="auto"/>
      </w:divBdr>
      <w:divsChild>
        <w:div w:id="788622203">
          <w:marLeft w:val="0"/>
          <w:marRight w:val="0"/>
          <w:marTop w:val="0"/>
          <w:marBottom w:val="0"/>
          <w:divBdr>
            <w:top w:val="none" w:sz="0" w:space="0" w:color="auto"/>
            <w:left w:val="none" w:sz="0" w:space="0" w:color="auto"/>
            <w:bottom w:val="none" w:sz="0" w:space="0" w:color="auto"/>
            <w:right w:val="none" w:sz="0" w:space="0" w:color="auto"/>
          </w:divBdr>
        </w:div>
        <w:div w:id="1495224171">
          <w:marLeft w:val="0"/>
          <w:marRight w:val="0"/>
          <w:marTop w:val="150"/>
          <w:marBottom w:val="0"/>
          <w:divBdr>
            <w:top w:val="none" w:sz="0" w:space="0" w:color="auto"/>
            <w:left w:val="none" w:sz="0" w:space="0" w:color="auto"/>
            <w:bottom w:val="none" w:sz="0" w:space="0" w:color="auto"/>
            <w:right w:val="none" w:sz="0" w:space="0" w:color="auto"/>
          </w:divBdr>
          <w:divsChild>
            <w:div w:id="1504707759">
              <w:marLeft w:val="1155"/>
              <w:marRight w:val="0"/>
              <w:marTop w:val="0"/>
              <w:marBottom w:val="0"/>
              <w:divBdr>
                <w:top w:val="none" w:sz="0" w:space="0" w:color="auto"/>
                <w:left w:val="none" w:sz="0" w:space="0" w:color="auto"/>
                <w:bottom w:val="none" w:sz="0" w:space="0" w:color="auto"/>
                <w:right w:val="none" w:sz="0" w:space="0" w:color="auto"/>
              </w:divBdr>
            </w:div>
            <w:div w:id="785855284">
              <w:marLeft w:val="1155"/>
              <w:marRight w:val="0"/>
              <w:marTop w:val="0"/>
              <w:marBottom w:val="0"/>
              <w:divBdr>
                <w:top w:val="none" w:sz="0" w:space="0" w:color="auto"/>
                <w:left w:val="none" w:sz="0" w:space="0" w:color="auto"/>
                <w:bottom w:val="none" w:sz="0" w:space="0" w:color="auto"/>
                <w:right w:val="none" w:sz="0" w:space="0" w:color="auto"/>
              </w:divBdr>
            </w:div>
            <w:div w:id="1596788965">
              <w:marLeft w:val="1155"/>
              <w:marRight w:val="0"/>
              <w:marTop w:val="0"/>
              <w:marBottom w:val="0"/>
              <w:divBdr>
                <w:top w:val="none" w:sz="0" w:space="0" w:color="auto"/>
                <w:left w:val="none" w:sz="0" w:space="0" w:color="auto"/>
                <w:bottom w:val="none" w:sz="0" w:space="0" w:color="auto"/>
                <w:right w:val="none" w:sz="0" w:space="0" w:color="auto"/>
              </w:divBdr>
            </w:div>
            <w:div w:id="1032195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4302">
      <w:bodyDiv w:val="1"/>
      <w:marLeft w:val="0"/>
      <w:marRight w:val="0"/>
      <w:marTop w:val="0"/>
      <w:marBottom w:val="0"/>
      <w:divBdr>
        <w:top w:val="none" w:sz="0" w:space="0" w:color="auto"/>
        <w:left w:val="none" w:sz="0" w:space="0" w:color="auto"/>
        <w:bottom w:val="none" w:sz="0" w:space="0" w:color="auto"/>
        <w:right w:val="none" w:sz="0" w:space="0" w:color="auto"/>
      </w:divBdr>
      <w:divsChild>
        <w:div w:id="1913346030">
          <w:marLeft w:val="0"/>
          <w:marRight w:val="0"/>
          <w:marTop w:val="0"/>
          <w:marBottom w:val="0"/>
          <w:divBdr>
            <w:top w:val="none" w:sz="0" w:space="0" w:color="auto"/>
            <w:left w:val="none" w:sz="0" w:space="0" w:color="auto"/>
            <w:bottom w:val="none" w:sz="0" w:space="0" w:color="auto"/>
            <w:right w:val="none" w:sz="0" w:space="0" w:color="auto"/>
          </w:divBdr>
        </w:div>
        <w:div w:id="684986458">
          <w:marLeft w:val="0"/>
          <w:marRight w:val="0"/>
          <w:marTop w:val="150"/>
          <w:marBottom w:val="0"/>
          <w:divBdr>
            <w:top w:val="none" w:sz="0" w:space="0" w:color="auto"/>
            <w:left w:val="none" w:sz="0" w:space="0" w:color="auto"/>
            <w:bottom w:val="none" w:sz="0" w:space="0" w:color="auto"/>
            <w:right w:val="none" w:sz="0" w:space="0" w:color="auto"/>
          </w:divBdr>
          <w:divsChild>
            <w:div w:id="137191680">
              <w:marLeft w:val="1155"/>
              <w:marRight w:val="0"/>
              <w:marTop w:val="0"/>
              <w:marBottom w:val="0"/>
              <w:divBdr>
                <w:top w:val="none" w:sz="0" w:space="0" w:color="auto"/>
                <w:left w:val="none" w:sz="0" w:space="0" w:color="auto"/>
                <w:bottom w:val="none" w:sz="0" w:space="0" w:color="auto"/>
                <w:right w:val="none" w:sz="0" w:space="0" w:color="auto"/>
              </w:divBdr>
            </w:div>
            <w:div w:id="1400129134">
              <w:marLeft w:val="1155"/>
              <w:marRight w:val="0"/>
              <w:marTop w:val="0"/>
              <w:marBottom w:val="0"/>
              <w:divBdr>
                <w:top w:val="none" w:sz="0" w:space="0" w:color="auto"/>
                <w:left w:val="none" w:sz="0" w:space="0" w:color="auto"/>
                <w:bottom w:val="none" w:sz="0" w:space="0" w:color="auto"/>
                <w:right w:val="none" w:sz="0" w:space="0" w:color="auto"/>
              </w:divBdr>
            </w:div>
            <w:div w:id="12847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093182">
      <w:bodyDiv w:val="1"/>
      <w:marLeft w:val="0"/>
      <w:marRight w:val="0"/>
      <w:marTop w:val="0"/>
      <w:marBottom w:val="0"/>
      <w:divBdr>
        <w:top w:val="none" w:sz="0" w:space="0" w:color="auto"/>
        <w:left w:val="none" w:sz="0" w:space="0" w:color="auto"/>
        <w:bottom w:val="none" w:sz="0" w:space="0" w:color="auto"/>
        <w:right w:val="none" w:sz="0" w:space="0" w:color="auto"/>
      </w:divBdr>
      <w:divsChild>
        <w:div w:id="912162677">
          <w:marLeft w:val="0"/>
          <w:marRight w:val="0"/>
          <w:marTop w:val="0"/>
          <w:marBottom w:val="0"/>
          <w:divBdr>
            <w:top w:val="none" w:sz="0" w:space="0" w:color="auto"/>
            <w:left w:val="none" w:sz="0" w:space="0" w:color="auto"/>
            <w:bottom w:val="none" w:sz="0" w:space="0" w:color="auto"/>
            <w:right w:val="none" w:sz="0" w:space="0" w:color="auto"/>
          </w:divBdr>
        </w:div>
        <w:div w:id="111361494">
          <w:marLeft w:val="0"/>
          <w:marRight w:val="0"/>
          <w:marTop w:val="150"/>
          <w:marBottom w:val="0"/>
          <w:divBdr>
            <w:top w:val="none" w:sz="0" w:space="0" w:color="auto"/>
            <w:left w:val="none" w:sz="0" w:space="0" w:color="auto"/>
            <w:bottom w:val="none" w:sz="0" w:space="0" w:color="auto"/>
            <w:right w:val="none" w:sz="0" w:space="0" w:color="auto"/>
          </w:divBdr>
          <w:divsChild>
            <w:div w:id="1322349191">
              <w:marLeft w:val="1155"/>
              <w:marRight w:val="0"/>
              <w:marTop w:val="0"/>
              <w:marBottom w:val="0"/>
              <w:divBdr>
                <w:top w:val="none" w:sz="0" w:space="0" w:color="auto"/>
                <w:left w:val="none" w:sz="0" w:space="0" w:color="auto"/>
                <w:bottom w:val="none" w:sz="0" w:space="0" w:color="auto"/>
                <w:right w:val="none" w:sz="0" w:space="0" w:color="auto"/>
              </w:divBdr>
            </w:div>
            <w:div w:id="1573848434">
              <w:marLeft w:val="1155"/>
              <w:marRight w:val="0"/>
              <w:marTop w:val="0"/>
              <w:marBottom w:val="0"/>
              <w:divBdr>
                <w:top w:val="none" w:sz="0" w:space="0" w:color="auto"/>
                <w:left w:val="none" w:sz="0" w:space="0" w:color="auto"/>
                <w:bottom w:val="none" w:sz="0" w:space="0" w:color="auto"/>
                <w:right w:val="none" w:sz="0" w:space="0" w:color="auto"/>
              </w:divBdr>
            </w:div>
            <w:div w:id="1736734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19829">
      <w:bodyDiv w:val="1"/>
      <w:marLeft w:val="0"/>
      <w:marRight w:val="0"/>
      <w:marTop w:val="0"/>
      <w:marBottom w:val="0"/>
      <w:divBdr>
        <w:top w:val="none" w:sz="0" w:space="0" w:color="auto"/>
        <w:left w:val="none" w:sz="0" w:space="0" w:color="auto"/>
        <w:bottom w:val="none" w:sz="0" w:space="0" w:color="auto"/>
        <w:right w:val="none" w:sz="0" w:space="0" w:color="auto"/>
      </w:divBdr>
      <w:divsChild>
        <w:div w:id="288240365">
          <w:marLeft w:val="0"/>
          <w:marRight w:val="0"/>
          <w:marTop w:val="0"/>
          <w:marBottom w:val="0"/>
          <w:divBdr>
            <w:top w:val="none" w:sz="0" w:space="0" w:color="auto"/>
            <w:left w:val="none" w:sz="0" w:space="0" w:color="auto"/>
            <w:bottom w:val="none" w:sz="0" w:space="0" w:color="auto"/>
            <w:right w:val="none" w:sz="0" w:space="0" w:color="auto"/>
          </w:divBdr>
        </w:div>
        <w:div w:id="1625574267">
          <w:marLeft w:val="0"/>
          <w:marRight w:val="0"/>
          <w:marTop w:val="150"/>
          <w:marBottom w:val="0"/>
          <w:divBdr>
            <w:top w:val="none" w:sz="0" w:space="0" w:color="auto"/>
            <w:left w:val="none" w:sz="0" w:space="0" w:color="auto"/>
            <w:bottom w:val="none" w:sz="0" w:space="0" w:color="auto"/>
            <w:right w:val="none" w:sz="0" w:space="0" w:color="auto"/>
          </w:divBdr>
          <w:divsChild>
            <w:div w:id="557324698">
              <w:marLeft w:val="1155"/>
              <w:marRight w:val="0"/>
              <w:marTop w:val="0"/>
              <w:marBottom w:val="0"/>
              <w:divBdr>
                <w:top w:val="none" w:sz="0" w:space="0" w:color="auto"/>
                <w:left w:val="none" w:sz="0" w:space="0" w:color="auto"/>
                <w:bottom w:val="none" w:sz="0" w:space="0" w:color="auto"/>
                <w:right w:val="none" w:sz="0" w:space="0" w:color="auto"/>
              </w:divBdr>
            </w:div>
            <w:div w:id="66508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06599">
      <w:bodyDiv w:val="1"/>
      <w:marLeft w:val="0"/>
      <w:marRight w:val="0"/>
      <w:marTop w:val="0"/>
      <w:marBottom w:val="0"/>
      <w:divBdr>
        <w:top w:val="none" w:sz="0" w:space="0" w:color="auto"/>
        <w:left w:val="none" w:sz="0" w:space="0" w:color="auto"/>
        <w:bottom w:val="none" w:sz="0" w:space="0" w:color="auto"/>
        <w:right w:val="none" w:sz="0" w:space="0" w:color="auto"/>
      </w:divBdr>
      <w:divsChild>
        <w:div w:id="1040515601">
          <w:marLeft w:val="0"/>
          <w:marRight w:val="0"/>
          <w:marTop w:val="0"/>
          <w:marBottom w:val="0"/>
          <w:divBdr>
            <w:top w:val="none" w:sz="0" w:space="0" w:color="auto"/>
            <w:left w:val="none" w:sz="0" w:space="0" w:color="auto"/>
            <w:bottom w:val="none" w:sz="0" w:space="0" w:color="auto"/>
            <w:right w:val="none" w:sz="0" w:space="0" w:color="auto"/>
          </w:divBdr>
        </w:div>
        <w:div w:id="835346211">
          <w:marLeft w:val="0"/>
          <w:marRight w:val="0"/>
          <w:marTop w:val="150"/>
          <w:marBottom w:val="0"/>
          <w:divBdr>
            <w:top w:val="none" w:sz="0" w:space="0" w:color="auto"/>
            <w:left w:val="none" w:sz="0" w:space="0" w:color="auto"/>
            <w:bottom w:val="none" w:sz="0" w:space="0" w:color="auto"/>
            <w:right w:val="none" w:sz="0" w:space="0" w:color="auto"/>
          </w:divBdr>
          <w:divsChild>
            <w:div w:id="1160584092">
              <w:marLeft w:val="1155"/>
              <w:marRight w:val="0"/>
              <w:marTop w:val="0"/>
              <w:marBottom w:val="0"/>
              <w:divBdr>
                <w:top w:val="none" w:sz="0" w:space="0" w:color="auto"/>
                <w:left w:val="none" w:sz="0" w:space="0" w:color="auto"/>
                <w:bottom w:val="none" w:sz="0" w:space="0" w:color="auto"/>
                <w:right w:val="none" w:sz="0" w:space="0" w:color="auto"/>
              </w:divBdr>
            </w:div>
            <w:div w:id="1204710502">
              <w:marLeft w:val="1155"/>
              <w:marRight w:val="0"/>
              <w:marTop w:val="0"/>
              <w:marBottom w:val="0"/>
              <w:divBdr>
                <w:top w:val="none" w:sz="0" w:space="0" w:color="auto"/>
                <w:left w:val="none" w:sz="0" w:space="0" w:color="auto"/>
                <w:bottom w:val="none" w:sz="0" w:space="0" w:color="auto"/>
                <w:right w:val="none" w:sz="0" w:space="0" w:color="auto"/>
              </w:divBdr>
            </w:div>
            <w:div w:id="959265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171271">
      <w:bodyDiv w:val="1"/>
      <w:marLeft w:val="0"/>
      <w:marRight w:val="0"/>
      <w:marTop w:val="0"/>
      <w:marBottom w:val="0"/>
      <w:divBdr>
        <w:top w:val="none" w:sz="0" w:space="0" w:color="auto"/>
        <w:left w:val="none" w:sz="0" w:space="0" w:color="auto"/>
        <w:bottom w:val="none" w:sz="0" w:space="0" w:color="auto"/>
        <w:right w:val="none" w:sz="0" w:space="0" w:color="auto"/>
      </w:divBdr>
      <w:divsChild>
        <w:div w:id="1567760505">
          <w:marLeft w:val="0"/>
          <w:marRight w:val="0"/>
          <w:marTop w:val="0"/>
          <w:marBottom w:val="0"/>
          <w:divBdr>
            <w:top w:val="none" w:sz="0" w:space="0" w:color="auto"/>
            <w:left w:val="none" w:sz="0" w:space="0" w:color="auto"/>
            <w:bottom w:val="none" w:sz="0" w:space="0" w:color="auto"/>
            <w:right w:val="none" w:sz="0" w:space="0" w:color="auto"/>
          </w:divBdr>
        </w:div>
        <w:div w:id="343288053">
          <w:marLeft w:val="0"/>
          <w:marRight w:val="0"/>
          <w:marTop w:val="150"/>
          <w:marBottom w:val="0"/>
          <w:divBdr>
            <w:top w:val="none" w:sz="0" w:space="0" w:color="auto"/>
            <w:left w:val="none" w:sz="0" w:space="0" w:color="auto"/>
            <w:bottom w:val="none" w:sz="0" w:space="0" w:color="auto"/>
            <w:right w:val="none" w:sz="0" w:space="0" w:color="auto"/>
          </w:divBdr>
          <w:divsChild>
            <w:div w:id="1242760029">
              <w:marLeft w:val="1155"/>
              <w:marRight w:val="0"/>
              <w:marTop w:val="0"/>
              <w:marBottom w:val="0"/>
              <w:divBdr>
                <w:top w:val="none" w:sz="0" w:space="0" w:color="auto"/>
                <w:left w:val="none" w:sz="0" w:space="0" w:color="auto"/>
                <w:bottom w:val="none" w:sz="0" w:space="0" w:color="auto"/>
                <w:right w:val="none" w:sz="0" w:space="0" w:color="auto"/>
              </w:divBdr>
            </w:div>
            <w:div w:id="2100325572">
              <w:marLeft w:val="1155"/>
              <w:marRight w:val="0"/>
              <w:marTop w:val="0"/>
              <w:marBottom w:val="0"/>
              <w:divBdr>
                <w:top w:val="none" w:sz="0" w:space="0" w:color="auto"/>
                <w:left w:val="none" w:sz="0" w:space="0" w:color="auto"/>
                <w:bottom w:val="none" w:sz="0" w:space="0" w:color="auto"/>
                <w:right w:val="none" w:sz="0" w:space="0" w:color="auto"/>
              </w:divBdr>
            </w:div>
            <w:div w:id="1176576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26771">
      <w:bodyDiv w:val="1"/>
      <w:marLeft w:val="0"/>
      <w:marRight w:val="0"/>
      <w:marTop w:val="0"/>
      <w:marBottom w:val="0"/>
      <w:divBdr>
        <w:top w:val="none" w:sz="0" w:space="0" w:color="auto"/>
        <w:left w:val="none" w:sz="0" w:space="0" w:color="auto"/>
        <w:bottom w:val="none" w:sz="0" w:space="0" w:color="auto"/>
        <w:right w:val="none" w:sz="0" w:space="0" w:color="auto"/>
      </w:divBdr>
      <w:divsChild>
        <w:div w:id="644895594">
          <w:marLeft w:val="0"/>
          <w:marRight w:val="0"/>
          <w:marTop w:val="0"/>
          <w:marBottom w:val="0"/>
          <w:divBdr>
            <w:top w:val="none" w:sz="0" w:space="0" w:color="auto"/>
            <w:left w:val="none" w:sz="0" w:space="0" w:color="auto"/>
            <w:bottom w:val="none" w:sz="0" w:space="0" w:color="auto"/>
            <w:right w:val="none" w:sz="0" w:space="0" w:color="auto"/>
          </w:divBdr>
        </w:div>
        <w:div w:id="248469973">
          <w:marLeft w:val="0"/>
          <w:marRight w:val="0"/>
          <w:marTop w:val="150"/>
          <w:marBottom w:val="0"/>
          <w:divBdr>
            <w:top w:val="none" w:sz="0" w:space="0" w:color="auto"/>
            <w:left w:val="none" w:sz="0" w:space="0" w:color="auto"/>
            <w:bottom w:val="none" w:sz="0" w:space="0" w:color="auto"/>
            <w:right w:val="none" w:sz="0" w:space="0" w:color="auto"/>
          </w:divBdr>
          <w:divsChild>
            <w:div w:id="1686635479">
              <w:marLeft w:val="1155"/>
              <w:marRight w:val="0"/>
              <w:marTop w:val="0"/>
              <w:marBottom w:val="0"/>
              <w:divBdr>
                <w:top w:val="none" w:sz="0" w:space="0" w:color="auto"/>
                <w:left w:val="none" w:sz="0" w:space="0" w:color="auto"/>
                <w:bottom w:val="none" w:sz="0" w:space="0" w:color="auto"/>
                <w:right w:val="none" w:sz="0" w:space="0" w:color="auto"/>
              </w:divBdr>
            </w:div>
            <w:div w:id="1453669909">
              <w:marLeft w:val="1155"/>
              <w:marRight w:val="0"/>
              <w:marTop w:val="0"/>
              <w:marBottom w:val="0"/>
              <w:divBdr>
                <w:top w:val="none" w:sz="0" w:space="0" w:color="auto"/>
                <w:left w:val="none" w:sz="0" w:space="0" w:color="auto"/>
                <w:bottom w:val="none" w:sz="0" w:space="0" w:color="auto"/>
                <w:right w:val="none" w:sz="0" w:space="0" w:color="auto"/>
              </w:divBdr>
            </w:div>
            <w:div w:id="877399363">
              <w:marLeft w:val="1155"/>
              <w:marRight w:val="0"/>
              <w:marTop w:val="0"/>
              <w:marBottom w:val="0"/>
              <w:divBdr>
                <w:top w:val="none" w:sz="0" w:space="0" w:color="auto"/>
                <w:left w:val="none" w:sz="0" w:space="0" w:color="auto"/>
                <w:bottom w:val="none" w:sz="0" w:space="0" w:color="auto"/>
                <w:right w:val="none" w:sz="0" w:space="0" w:color="auto"/>
              </w:divBdr>
            </w:div>
            <w:div w:id="124907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996349">
      <w:bodyDiv w:val="1"/>
      <w:marLeft w:val="0"/>
      <w:marRight w:val="0"/>
      <w:marTop w:val="0"/>
      <w:marBottom w:val="0"/>
      <w:divBdr>
        <w:top w:val="none" w:sz="0" w:space="0" w:color="auto"/>
        <w:left w:val="none" w:sz="0" w:space="0" w:color="auto"/>
        <w:bottom w:val="none" w:sz="0" w:space="0" w:color="auto"/>
        <w:right w:val="none" w:sz="0" w:space="0" w:color="auto"/>
      </w:divBdr>
      <w:divsChild>
        <w:div w:id="32971641">
          <w:marLeft w:val="0"/>
          <w:marRight w:val="0"/>
          <w:marTop w:val="0"/>
          <w:marBottom w:val="0"/>
          <w:divBdr>
            <w:top w:val="none" w:sz="0" w:space="0" w:color="auto"/>
            <w:left w:val="none" w:sz="0" w:space="0" w:color="auto"/>
            <w:bottom w:val="none" w:sz="0" w:space="0" w:color="auto"/>
            <w:right w:val="none" w:sz="0" w:space="0" w:color="auto"/>
          </w:divBdr>
        </w:div>
        <w:div w:id="2065785421">
          <w:marLeft w:val="0"/>
          <w:marRight w:val="0"/>
          <w:marTop w:val="150"/>
          <w:marBottom w:val="0"/>
          <w:divBdr>
            <w:top w:val="none" w:sz="0" w:space="0" w:color="auto"/>
            <w:left w:val="none" w:sz="0" w:space="0" w:color="auto"/>
            <w:bottom w:val="none" w:sz="0" w:space="0" w:color="auto"/>
            <w:right w:val="none" w:sz="0" w:space="0" w:color="auto"/>
          </w:divBdr>
          <w:divsChild>
            <w:div w:id="1996492261">
              <w:marLeft w:val="1155"/>
              <w:marRight w:val="0"/>
              <w:marTop w:val="0"/>
              <w:marBottom w:val="0"/>
              <w:divBdr>
                <w:top w:val="none" w:sz="0" w:space="0" w:color="auto"/>
                <w:left w:val="none" w:sz="0" w:space="0" w:color="auto"/>
                <w:bottom w:val="none" w:sz="0" w:space="0" w:color="auto"/>
                <w:right w:val="none" w:sz="0" w:space="0" w:color="auto"/>
              </w:divBdr>
            </w:div>
            <w:div w:id="421950272">
              <w:marLeft w:val="1155"/>
              <w:marRight w:val="0"/>
              <w:marTop w:val="0"/>
              <w:marBottom w:val="0"/>
              <w:divBdr>
                <w:top w:val="none" w:sz="0" w:space="0" w:color="auto"/>
                <w:left w:val="none" w:sz="0" w:space="0" w:color="auto"/>
                <w:bottom w:val="none" w:sz="0" w:space="0" w:color="auto"/>
                <w:right w:val="none" w:sz="0" w:space="0" w:color="auto"/>
              </w:divBdr>
            </w:div>
            <w:div w:id="21693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4882576">
      <w:bodyDiv w:val="1"/>
      <w:marLeft w:val="0"/>
      <w:marRight w:val="0"/>
      <w:marTop w:val="0"/>
      <w:marBottom w:val="0"/>
      <w:divBdr>
        <w:top w:val="none" w:sz="0" w:space="0" w:color="auto"/>
        <w:left w:val="none" w:sz="0" w:space="0" w:color="auto"/>
        <w:bottom w:val="none" w:sz="0" w:space="0" w:color="auto"/>
        <w:right w:val="none" w:sz="0" w:space="0" w:color="auto"/>
      </w:divBdr>
      <w:divsChild>
        <w:div w:id="917446132">
          <w:marLeft w:val="0"/>
          <w:marRight w:val="0"/>
          <w:marTop w:val="0"/>
          <w:marBottom w:val="0"/>
          <w:divBdr>
            <w:top w:val="none" w:sz="0" w:space="0" w:color="auto"/>
            <w:left w:val="none" w:sz="0" w:space="0" w:color="auto"/>
            <w:bottom w:val="none" w:sz="0" w:space="0" w:color="auto"/>
            <w:right w:val="none" w:sz="0" w:space="0" w:color="auto"/>
          </w:divBdr>
        </w:div>
        <w:div w:id="835654246">
          <w:marLeft w:val="0"/>
          <w:marRight w:val="0"/>
          <w:marTop w:val="150"/>
          <w:marBottom w:val="0"/>
          <w:divBdr>
            <w:top w:val="none" w:sz="0" w:space="0" w:color="auto"/>
            <w:left w:val="none" w:sz="0" w:space="0" w:color="auto"/>
            <w:bottom w:val="none" w:sz="0" w:space="0" w:color="auto"/>
            <w:right w:val="none" w:sz="0" w:space="0" w:color="auto"/>
          </w:divBdr>
          <w:divsChild>
            <w:div w:id="1369255498">
              <w:marLeft w:val="1155"/>
              <w:marRight w:val="0"/>
              <w:marTop w:val="0"/>
              <w:marBottom w:val="0"/>
              <w:divBdr>
                <w:top w:val="none" w:sz="0" w:space="0" w:color="auto"/>
                <w:left w:val="none" w:sz="0" w:space="0" w:color="auto"/>
                <w:bottom w:val="none" w:sz="0" w:space="0" w:color="auto"/>
                <w:right w:val="none" w:sz="0" w:space="0" w:color="auto"/>
              </w:divBdr>
            </w:div>
            <w:div w:id="145243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09565">
      <w:bodyDiv w:val="1"/>
      <w:marLeft w:val="0"/>
      <w:marRight w:val="0"/>
      <w:marTop w:val="0"/>
      <w:marBottom w:val="0"/>
      <w:divBdr>
        <w:top w:val="none" w:sz="0" w:space="0" w:color="auto"/>
        <w:left w:val="none" w:sz="0" w:space="0" w:color="auto"/>
        <w:bottom w:val="none" w:sz="0" w:space="0" w:color="auto"/>
        <w:right w:val="none" w:sz="0" w:space="0" w:color="auto"/>
      </w:divBdr>
      <w:divsChild>
        <w:div w:id="1689717875">
          <w:marLeft w:val="0"/>
          <w:marRight w:val="0"/>
          <w:marTop w:val="0"/>
          <w:marBottom w:val="0"/>
          <w:divBdr>
            <w:top w:val="none" w:sz="0" w:space="0" w:color="auto"/>
            <w:left w:val="none" w:sz="0" w:space="0" w:color="auto"/>
            <w:bottom w:val="none" w:sz="0" w:space="0" w:color="auto"/>
            <w:right w:val="none" w:sz="0" w:space="0" w:color="auto"/>
          </w:divBdr>
        </w:div>
        <w:div w:id="988439044">
          <w:marLeft w:val="0"/>
          <w:marRight w:val="0"/>
          <w:marTop w:val="150"/>
          <w:marBottom w:val="0"/>
          <w:divBdr>
            <w:top w:val="none" w:sz="0" w:space="0" w:color="auto"/>
            <w:left w:val="none" w:sz="0" w:space="0" w:color="auto"/>
            <w:bottom w:val="none" w:sz="0" w:space="0" w:color="auto"/>
            <w:right w:val="none" w:sz="0" w:space="0" w:color="auto"/>
          </w:divBdr>
          <w:divsChild>
            <w:div w:id="1945650323">
              <w:marLeft w:val="1155"/>
              <w:marRight w:val="0"/>
              <w:marTop w:val="0"/>
              <w:marBottom w:val="0"/>
              <w:divBdr>
                <w:top w:val="none" w:sz="0" w:space="0" w:color="auto"/>
                <w:left w:val="none" w:sz="0" w:space="0" w:color="auto"/>
                <w:bottom w:val="none" w:sz="0" w:space="0" w:color="auto"/>
                <w:right w:val="none" w:sz="0" w:space="0" w:color="auto"/>
              </w:divBdr>
            </w:div>
            <w:div w:id="1737632213">
              <w:marLeft w:val="1155"/>
              <w:marRight w:val="0"/>
              <w:marTop w:val="0"/>
              <w:marBottom w:val="0"/>
              <w:divBdr>
                <w:top w:val="none" w:sz="0" w:space="0" w:color="auto"/>
                <w:left w:val="none" w:sz="0" w:space="0" w:color="auto"/>
                <w:bottom w:val="none" w:sz="0" w:space="0" w:color="auto"/>
                <w:right w:val="none" w:sz="0" w:space="0" w:color="auto"/>
              </w:divBdr>
            </w:div>
            <w:div w:id="1672685421">
              <w:marLeft w:val="1155"/>
              <w:marRight w:val="0"/>
              <w:marTop w:val="0"/>
              <w:marBottom w:val="0"/>
              <w:divBdr>
                <w:top w:val="none" w:sz="0" w:space="0" w:color="auto"/>
                <w:left w:val="none" w:sz="0" w:space="0" w:color="auto"/>
                <w:bottom w:val="none" w:sz="0" w:space="0" w:color="auto"/>
                <w:right w:val="none" w:sz="0" w:space="0" w:color="auto"/>
              </w:divBdr>
            </w:div>
            <w:div w:id="221016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6528">
      <w:bodyDiv w:val="1"/>
      <w:marLeft w:val="0"/>
      <w:marRight w:val="0"/>
      <w:marTop w:val="0"/>
      <w:marBottom w:val="0"/>
      <w:divBdr>
        <w:top w:val="none" w:sz="0" w:space="0" w:color="auto"/>
        <w:left w:val="none" w:sz="0" w:space="0" w:color="auto"/>
        <w:bottom w:val="none" w:sz="0" w:space="0" w:color="auto"/>
        <w:right w:val="none" w:sz="0" w:space="0" w:color="auto"/>
      </w:divBdr>
      <w:divsChild>
        <w:div w:id="525103238">
          <w:marLeft w:val="0"/>
          <w:marRight w:val="0"/>
          <w:marTop w:val="0"/>
          <w:marBottom w:val="0"/>
          <w:divBdr>
            <w:top w:val="none" w:sz="0" w:space="0" w:color="auto"/>
            <w:left w:val="none" w:sz="0" w:space="0" w:color="auto"/>
            <w:bottom w:val="none" w:sz="0" w:space="0" w:color="auto"/>
            <w:right w:val="none" w:sz="0" w:space="0" w:color="auto"/>
          </w:divBdr>
        </w:div>
        <w:div w:id="1400664701">
          <w:marLeft w:val="0"/>
          <w:marRight w:val="0"/>
          <w:marTop w:val="150"/>
          <w:marBottom w:val="0"/>
          <w:divBdr>
            <w:top w:val="none" w:sz="0" w:space="0" w:color="auto"/>
            <w:left w:val="none" w:sz="0" w:space="0" w:color="auto"/>
            <w:bottom w:val="none" w:sz="0" w:space="0" w:color="auto"/>
            <w:right w:val="none" w:sz="0" w:space="0" w:color="auto"/>
          </w:divBdr>
          <w:divsChild>
            <w:div w:id="1866941423">
              <w:marLeft w:val="1155"/>
              <w:marRight w:val="0"/>
              <w:marTop w:val="0"/>
              <w:marBottom w:val="0"/>
              <w:divBdr>
                <w:top w:val="none" w:sz="0" w:space="0" w:color="auto"/>
                <w:left w:val="none" w:sz="0" w:space="0" w:color="auto"/>
                <w:bottom w:val="none" w:sz="0" w:space="0" w:color="auto"/>
                <w:right w:val="none" w:sz="0" w:space="0" w:color="auto"/>
              </w:divBdr>
            </w:div>
            <w:div w:id="1050836872">
              <w:marLeft w:val="1155"/>
              <w:marRight w:val="0"/>
              <w:marTop w:val="0"/>
              <w:marBottom w:val="0"/>
              <w:divBdr>
                <w:top w:val="none" w:sz="0" w:space="0" w:color="auto"/>
                <w:left w:val="none" w:sz="0" w:space="0" w:color="auto"/>
                <w:bottom w:val="none" w:sz="0" w:space="0" w:color="auto"/>
                <w:right w:val="none" w:sz="0" w:space="0" w:color="auto"/>
              </w:divBdr>
            </w:div>
            <w:div w:id="997926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9755">
      <w:bodyDiv w:val="1"/>
      <w:marLeft w:val="0"/>
      <w:marRight w:val="0"/>
      <w:marTop w:val="0"/>
      <w:marBottom w:val="0"/>
      <w:divBdr>
        <w:top w:val="none" w:sz="0" w:space="0" w:color="auto"/>
        <w:left w:val="none" w:sz="0" w:space="0" w:color="auto"/>
        <w:bottom w:val="none" w:sz="0" w:space="0" w:color="auto"/>
        <w:right w:val="none" w:sz="0" w:space="0" w:color="auto"/>
      </w:divBdr>
      <w:divsChild>
        <w:div w:id="440803797">
          <w:marLeft w:val="0"/>
          <w:marRight w:val="0"/>
          <w:marTop w:val="0"/>
          <w:marBottom w:val="0"/>
          <w:divBdr>
            <w:top w:val="none" w:sz="0" w:space="0" w:color="auto"/>
            <w:left w:val="none" w:sz="0" w:space="0" w:color="auto"/>
            <w:bottom w:val="none" w:sz="0" w:space="0" w:color="auto"/>
            <w:right w:val="none" w:sz="0" w:space="0" w:color="auto"/>
          </w:divBdr>
        </w:div>
        <w:div w:id="1907304970">
          <w:marLeft w:val="0"/>
          <w:marRight w:val="0"/>
          <w:marTop w:val="150"/>
          <w:marBottom w:val="0"/>
          <w:divBdr>
            <w:top w:val="none" w:sz="0" w:space="0" w:color="auto"/>
            <w:left w:val="none" w:sz="0" w:space="0" w:color="auto"/>
            <w:bottom w:val="none" w:sz="0" w:space="0" w:color="auto"/>
            <w:right w:val="none" w:sz="0" w:space="0" w:color="auto"/>
          </w:divBdr>
          <w:divsChild>
            <w:div w:id="2103992862">
              <w:marLeft w:val="1155"/>
              <w:marRight w:val="0"/>
              <w:marTop w:val="0"/>
              <w:marBottom w:val="0"/>
              <w:divBdr>
                <w:top w:val="none" w:sz="0" w:space="0" w:color="auto"/>
                <w:left w:val="none" w:sz="0" w:space="0" w:color="auto"/>
                <w:bottom w:val="none" w:sz="0" w:space="0" w:color="auto"/>
                <w:right w:val="none" w:sz="0" w:space="0" w:color="auto"/>
              </w:divBdr>
            </w:div>
            <w:div w:id="897395370">
              <w:marLeft w:val="1155"/>
              <w:marRight w:val="0"/>
              <w:marTop w:val="0"/>
              <w:marBottom w:val="0"/>
              <w:divBdr>
                <w:top w:val="none" w:sz="0" w:space="0" w:color="auto"/>
                <w:left w:val="none" w:sz="0" w:space="0" w:color="auto"/>
                <w:bottom w:val="none" w:sz="0" w:space="0" w:color="auto"/>
                <w:right w:val="none" w:sz="0" w:space="0" w:color="auto"/>
              </w:divBdr>
            </w:div>
            <w:div w:id="126768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200003">
      <w:bodyDiv w:val="1"/>
      <w:marLeft w:val="0"/>
      <w:marRight w:val="0"/>
      <w:marTop w:val="0"/>
      <w:marBottom w:val="0"/>
      <w:divBdr>
        <w:top w:val="none" w:sz="0" w:space="0" w:color="auto"/>
        <w:left w:val="none" w:sz="0" w:space="0" w:color="auto"/>
        <w:bottom w:val="none" w:sz="0" w:space="0" w:color="auto"/>
        <w:right w:val="none" w:sz="0" w:space="0" w:color="auto"/>
      </w:divBdr>
      <w:divsChild>
        <w:div w:id="40204586">
          <w:marLeft w:val="0"/>
          <w:marRight w:val="0"/>
          <w:marTop w:val="0"/>
          <w:marBottom w:val="0"/>
          <w:divBdr>
            <w:top w:val="none" w:sz="0" w:space="0" w:color="auto"/>
            <w:left w:val="none" w:sz="0" w:space="0" w:color="auto"/>
            <w:bottom w:val="none" w:sz="0" w:space="0" w:color="auto"/>
            <w:right w:val="none" w:sz="0" w:space="0" w:color="auto"/>
          </w:divBdr>
        </w:div>
        <w:div w:id="392628574">
          <w:marLeft w:val="0"/>
          <w:marRight w:val="0"/>
          <w:marTop w:val="150"/>
          <w:marBottom w:val="0"/>
          <w:divBdr>
            <w:top w:val="none" w:sz="0" w:space="0" w:color="auto"/>
            <w:left w:val="none" w:sz="0" w:space="0" w:color="auto"/>
            <w:bottom w:val="none" w:sz="0" w:space="0" w:color="auto"/>
            <w:right w:val="none" w:sz="0" w:space="0" w:color="auto"/>
          </w:divBdr>
          <w:divsChild>
            <w:div w:id="1948345165">
              <w:marLeft w:val="1155"/>
              <w:marRight w:val="0"/>
              <w:marTop w:val="0"/>
              <w:marBottom w:val="0"/>
              <w:divBdr>
                <w:top w:val="none" w:sz="0" w:space="0" w:color="auto"/>
                <w:left w:val="none" w:sz="0" w:space="0" w:color="auto"/>
                <w:bottom w:val="none" w:sz="0" w:space="0" w:color="auto"/>
                <w:right w:val="none" w:sz="0" w:space="0" w:color="auto"/>
              </w:divBdr>
            </w:div>
            <w:div w:id="527376419">
              <w:marLeft w:val="1155"/>
              <w:marRight w:val="0"/>
              <w:marTop w:val="0"/>
              <w:marBottom w:val="0"/>
              <w:divBdr>
                <w:top w:val="none" w:sz="0" w:space="0" w:color="auto"/>
                <w:left w:val="none" w:sz="0" w:space="0" w:color="auto"/>
                <w:bottom w:val="none" w:sz="0" w:space="0" w:color="auto"/>
                <w:right w:val="none" w:sz="0" w:space="0" w:color="auto"/>
              </w:divBdr>
            </w:div>
            <w:div w:id="1811165859">
              <w:marLeft w:val="1155"/>
              <w:marRight w:val="0"/>
              <w:marTop w:val="0"/>
              <w:marBottom w:val="0"/>
              <w:divBdr>
                <w:top w:val="none" w:sz="0" w:space="0" w:color="auto"/>
                <w:left w:val="none" w:sz="0" w:space="0" w:color="auto"/>
                <w:bottom w:val="none" w:sz="0" w:space="0" w:color="auto"/>
                <w:right w:val="none" w:sz="0" w:space="0" w:color="auto"/>
              </w:divBdr>
            </w:div>
            <w:div w:id="80150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58293">
      <w:bodyDiv w:val="1"/>
      <w:marLeft w:val="0"/>
      <w:marRight w:val="0"/>
      <w:marTop w:val="0"/>
      <w:marBottom w:val="0"/>
      <w:divBdr>
        <w:top w:val="none" w:sz="0" w:space="0" w:color="auto"/>
        <w:left w:val="none" w:sz="0" w:space="0" w:color="auto"/>
        <w:bottom w:val="none" w:sz="0" w:space="0" w:color="auto"/>
        <w:right w:val="none" w:sz="0" w:space="0" w:color="auto"/>
      </w:divBdr>
      <w:divsChild>
        <w:div w:id="384913156">
          <w:marLeft w:val="0"/>
          <w:marRight w:val="0"/>
          <w:marTop w:val="0"/>
          <w:marBottom w:val="0"/>
          <w:divBdr>
            <w:top w:val="none" w:sz="0" w:space="0" w:color="auto"/>
            <w:left w:val="none" w:sz="0" w:space="0" w:color="auto"/>
            <w:bottom w:val="none" w:sz="0" w:space="0" w:color="auto"/>
            <w:right w:val="none" w:sz="0" w:space="0" w:color="auto"/>
          </w:divBdr>
        </w:div>
        <w:div w:id="1308511550">
          <w:marLeft w:val="0"/>
          <w:marRight w:val="0"/>
          <w:marTop w:val="150"/>
          <w:marBottom w:val="0"/>
          <w:divBdr>
            <w:top w:val="none" w:sz="0" w:space="0" w:color="auto"/>
            <w:left w:val="none" w:sz="0" w:space="0" w:color="auto"/>
            <w:bottom w:val="none" w:sz="0" w:space="0" w:color="auto"/>
            <w:right w:val="none" w:sz="0" w:space="0" w:color="auto"/>
          </w:divBdr>
          <w:divsChild>
            <w:div w:id="1515194343">
              <w:marLeft w:val="1155"/>
              <w:marRight w:val="0"/>
              <w:marTop w:val="0"/>
              <w:marBottom w:val="0"/>
              <w:divBdr>
                <w:top w:val="none" w:sz="0" w:space="0" w:color="auto"/>
                <w:left w:val="none" w:sz="0" w:space="0" w:color="auto"/>
                <w:bottom w:val="none" w:sz="0" w:space="0" w:color="auto"/>
                <w:right w:val="none" w:sz="0" w:space="0" w:color="auto"/>
              </w:divBdr>
            </w:div>
            <w:div w:id="1071005677">
              <w:marLeft w:val="1155"/>
              <w:marRight w:val="0"/>
              <w:marTop w:val="0"/>
              <w:marBottom w:val="0"/>
              <w:divBdr>
                <w:top w:val="none" w:sz="0" w:space="0" w:color="auto"/>
                <w:left w:val="none" w:sz="0" w:space="0" w:color="auto"/>
                <w:bottom w:val="none" w:sz="0" w:space="0" w:color="auto"/>
                <w:right w:val="none" w:sz="0" w:space="0" w:color="auto"/>
              </w:divBdr>
            </w:div>
            <w:div w:id="309788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1659">
      <w:bodyDiv w:val="1"/>
      <w:marLeft w:val="0"/>
      <w:marRight w:val="0"/>
      <w:marTop w:val="0"/>
      <w:marBottom w:val="0"/>
      <w:divBdr>
        <w:top w:val="none" w:sz="0" w:space="0" w:color="auto"/>
        <w:left w:val="none" w:sz="0" w:space="0" w:color="auto"/>
        <w:bottom w:val="none" w:sz="0" w:space="0" w:color="auto"/>
        <w:right w:val="none" w:sz="0" w:space="0" w:color="auto"/>
      </w:divBdr>
      <w:divsChild>
        <w:div w:id="574247637">
          <w:marLeft w:val="0"/>
          <w:marRight w:val="0"/>
          <w:marTop w:val="0"/>
          <w:marBottom w:val="0"/>
          <w:divBdr>
            <w:top w:val="none" w:sz="0" w:space="0" w:color="auto"/>
            <w:left w:val="none" w:sz="0" w:space="0" w:color="auto"/>
            <w:bottom w:val="none" w:sz="0" w:space="0" w:color="auto"/>
            <w:right w:val="none" w:sz="0" w:space="0" w:color="auto"/>
          </w:divBdr>
        </w:div>
        <w:div w:id="1170947949">
          <w:marLeft w:val="0"/>
          <w:marRight w:val="0"/>
          <w:marTop w:val="150"/>
          <w:marBottom w:val="0"/>
          <w:divBdr>
            <w:top w:val="none" w:sz="0" w:space="0" w:color="auto"/>
            <w:left w:val="none" w:sz="0" w:space="0" w:color="auto"/>
            <w:bottom w:val="none" w:sz="0" w:space="0" w:color="auto"/>
            <w:right w:val="none" w:sz="0" w:space="0" w:color="auto"/>
          </w:divBdr>
          <w:divsChild>
            <w:div w:id="1743482810">
              <w:marLeft w:val="1155"/>
              <w:marRight w:val="0"/>
              <w:marTop w:val="0"/>
              <w:marBottom w:val="0"/>
              <w:divBdr>
                <w:top w:val="none" w:sz="0" w:space="0" w:color="auto"/>
                <w:left w:val="none" w:sz="0" w:space="0" w:color="auto"/>
                <w:bottom w:val="none" w:sz="0" w:space="0" w:color="auto"/>
                <w:right w:val="none" w:sz="0" w:space="0" w:color="auto"/>
              </w:divBdr>
            </w:div>
            <w:div w:id="1298143419">
              <w:marLeft w:val="1155"/>
              <w:marRight w:val="0"/>
              <w:marTop w:val="0"/>
              <w:marBottom w:val="0"/>
              <w:divBdr>
                <w:top w:val="none" w:sz="0" w:space="0" w:color="auto"/>
                <w:left w:val="none" w:sz="0" w:space="0" w:color="auto"/>
                <w:bottom w:val="none" w:sz="0" w:space="0" w:color="auto"/>
                <w:right w:val="none" w:sz="0" w:space="0" w:color="auto"/>
              </w:divBdr>
            </w:div>
            <w:div w:id="1222593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43667">
      <w:bodyDiv w:val="1"/>
      <w:marLeft w:val="0"/>
      <w:marRight w:val="0"/>
      <w:marTop w:val="0"/>
      <w:marBottom w:val="0"/>
      <w:divBdr>
        <w:top w:val="none" w:sz="0" w:space="0" w:color="auto"/>
        <w:left w:val="none" w:sz="0" w:space="0" w:color="auto"/>
        <w:bottom w:val="none" w:sz="0" w:space="0" w:color="auto"/>
        <w:right w:val="none" w:sz="0" w:space="0" w:color="auto"/>
      </w:divBdr>
      <w:divsChild>
        <w:div w:id="1063215892">
          <w:marLeft w:val="0"/>
          <w:marRight w:val="0"/>
          <w:marTop w:val="0"/>
          <w:marBottom w:val="0"/>
          <w:divBdr>
            <w:top w:val="none" w:sz="0" w:space="0" w:color="auto"/>
            <w:left w:val="none" w:sz="0" w:space="0" w:color="auto"/>
            <w:bottom w:val="none" w:sz="0" w:space="0" w:color="auto"/>
            <w:right w:val="none" w:sz="0" w:space="0" w:color="auto"/>
          </w:divBdr>
        </w:div>
        <w:div w:id="138041849">
          <w:marLeft w:val="0"/>
          <w:marRight w:val="0"/>
          <w:marTop w:val="150"/>
          <w:marBottom w:val="0"/>
          <w:divBdr>
            <w:top w:val="none" w:sz="0" w:space="0" w:color="auto"/>
            <w:left w:val="none" w:sz="0" w:space="0" w:color="auto"/>
            <w:bottom w:val="none" w:sz="0" w:space="0" w:color="auto"/>
            <w:right w:val="none" w:sz="0" w:space="0" w:color="auto"/>
          </w:divBdr>
          <w:divsChild>
            <w:div w:id="460416243">
              <w:marLeft w:val="1155"/>
              <w:marRight w:val="0"/>
              <w:marTop w:val="0"/>
              <w:marBottom w:val="0"/>
              <w:divBdr>
                <w:top w:val="none" w:sz="0" w:space="0" w:color="auto"/>
                <w:left w:val="none" w:sz="0" w:space="0" w:color="auto"/>
                <w:bottom w:val="none" w:sz="0" w:space="0" w:color="auto"/>
                <w:right w:val="none" w:sz="0" w:space="0" w:color="auto"/>
              </w:divBdr>
            </w:div>
            <w:div w:id="1812867638">
              <w:marLeft w:val="1155"/>
              <w:marRight w:val="0"/>
              <w:marTop w:val="0"/>
              <w:marBottom w:val="0"/>
              <w:divBdr>
                <w:top w:val="none" w:sz="0" w:space="0" w:color="auto"/>
                <w:left w:val="none" w:sz="0" w:space="0" w:color="auto"/>
                <w:bottom w:val="none" w:sz="0" w:space="0" w:color="auto"/>
                <w:right w:val="none" w:sz="0" w:space="0" w:color="auto"/>
              </w:divBdr>
            </w:div>
            <w:div w:id="204813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422">
      <w:bodyDiv w:val="1"/>
      <w:marLeft w:val="0"/>
      <w:marRight w:val="0"/>
      <w:marTop w:val="0"/>
      <w:marBottom w:val="0"/>
      <w:divBdr>
        <w:top w:val="none" w:sz="0" w:space="0" w:color="auto"/>
        <w:left w:val="none" w:sz="0" w:space="0" w:color="auto"/>
        <w:bottom w:val="none" w:sz="0" w:space="0" w:color="auto"/>
        <w:right w:val="none" w:sz="0" w:space="0" w:color="auto"/>
      </w:divBdr>
      <w:divsChild>
        <w:div w:id="1621688435">
          <w:marLeft w:val="0"/>
          <w:marRight w:val="0"/>
          <w:marTop w:val="0"/>
          <w:marBottom w:val="0"/>
          <w:divBdr>
            <w:top w:val="none" w:sz="0" w:space="0" w:color="auto"/>
            <w:left w:val="none" w:sz="0" w:space="0" w:color="auto"/>
            <w:bottom w:val="none" w:sz="0" w:space="0" w:color="auto"/>
            <w:right w:val="none" w:sz="0" w:space="0" w:color="auto"/>
          </w:divBdr>
        </w:div>
        <w:div w:id="1673138256">
          <w:marLeft w:val="0"/>
          <w:marRight w:val="0"/>
          <w:marTop w:val="150"/>
          <w:marBottom w:val="0"/>
          <w:divBdr>
            <w:top w:val="none" w:sz="0" w:space="0" w:color="auto"/>
            <w:left w:val="none" w:sz="0" w:space="0" w:color="auto"/>
            <w:bottom w:val="none" w:sz="0" w:space="0" w:color="auto"/>
            <w:right w:val="none" w:sz="0" w:space="0" w:color="auto"/>
          </w:divBdr>
          <w:divsChild>
            <w:div w:id="471483550">
              <w:marLeft w:val="1155"/>
              <w:marRight w:val="0"/>
              <w:marTop w:val="0"/>
              <w:marBottom w:val="0"/>
              <w:divBdr>
                <w:top w:val="none" w:sz="0" w:space="0" w:color="auto"/>
                <w:left w:val="none" w:sz="0" w:space="0" w:color="auto"/>
                <w:bottom w:val="none" w:sz="0" w:space="0" w:color="auto"/>
                <w:right w:val="none" w:sz="0" w:space="0" w:color="auto"/>
              </w:divBdr>
            </w:div>
            <w:div w:id="591061">
              <w:marLeft w:val="1155"/>
              <w:marRight w:val="0"/>
              <w:marTop w:val="0"/>
              <w:marBottom w:val="0"/>
              <w:divBdr>
                <w:top w:val="none" w:sz="0" w:space="0" w:color="auto"/>
                <w:left w:val="none" w:sz="0" w:space="0" w:color="auto"/>
                <w:bottom w:val="none" w:sz="0" w:space="0" w:color="auto"/>
                <w:right w:val="none" w:sz="0" w:space="0" w:color="auto"/>
              </w:divBdr>
            </w:div>
            <w:div w:id="2074115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179416">
      <w:bodyDiv w:val="1"/>
      <w:marLeft w:val="0"/>
      <w:marRight w:val="0"/>
      <w:marTop w:val="0"/>
      <w:marBottom w:val="0"/>
      <w:divBdr>
        <w:top w:val="none" w:sz="0" w:space="0" w:color="auto"/>
        <w:left w:val="none" w:sz="0" w:space="0" w:color="auto"/>
        <w:bottom w:val="none" w:sz="0" w:space="0" w:color="auto"/>
        <w:right w:val="none" w:sz="0" w:space="0" w:color="auto"/>
      </w:divBdr>
      <w:divsChild>
        <w:div w:id="489714701">
          <w:marLeft w:val="0"/>
          <w:marRight w:val="0"/>
          <w:marTop w:val="0"/>
          <w:marBottom w:val="0"/>
          <w:divBdr>
            <w:top w:val="none" w:sz="0" w:space="0" w:color="auto"/>
            <w:left w:val="none" w:sz="0" w:space="0" w:color="auto"/>
            <w:bottom w:val="none" w:sz="0" w:space="0" w:color="auto"/>
            <w:right w:val="none" w:sz="0" w:space="0" w:color="auto"/>
          </w:divBdr>
        </w:div>
        <w:div w:id="612324160">
          <w:marLeft w:val="0"/>
          <w:marRight w:val="0"/>
          <w:marTop w:val="150"/>
          <w:marBottom w:val="0"/>
          <w:divBdr>
            <w:top w:val="none" w:sz="0" w:space="0" w:color="auto"/>
            <w:left w:val="none" w:sz="0" w:space="0" w:color="auto"/>
            <w:bottom w:val="none" w:sz="0" w:space="0" w:color="auto"/>
            <w:right w:val="none" w:sz="0" w:space="0" w:color="auto"/>
          </w:divBdr>
          <w:divsChild>
            <w:div w:id="872619139">
              <w:marLeft w:val="1155"/>
              <w:marRight w:val="0"/>
              <w:marTop w:val="0"/>
              <w:marBottom w:val="0"/>
              <w:divBdr>
                <w:top w:val="none" w:sz="0" w:space="0" w:color="auto"/>
                <w:left w:val="none" w:sz="0" w:space="0" w:color="auto"/>
                <w:bottom w:val="none" w:sz="0" w:space="0" w:color="auto"/>
                <w:right w:val="none" w:sz="0" w:space="0" w:color="auto"/>
              </w:divBdr>
            </w:div>
            <w:div w:id="1643733924">
              <w:marLeft w:val="1155"/>
              <w:marRight w:val="0"/>
              <w:marTop w:val="0"/>
              <w:marBottom w:val="0"/>
              <w:divBdr>
                <w:top w:val="none" w:sz="0" w:space="0" w:color="auto"/>
                <w:left w:val="none" w:sz="0" w:space="0" w:color="auto"/>
                <w:bottom w:val="none" w:sz="0" w:space="0" w:color="auto"/>
                <w:right w:val="none" w:sz="0" w:space="0" w:color="auto"/>
              </w:divBdr>
            </w:div>
            <w:div w:id="85743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328947">
      <w:bodyDiv w:val="1"/>
      <w:marLeft w:val="0"/>
      <w:marRight w:val="0"/>
      <w:marTop w:val="0"/>
      <w:marBottom w:val="0"/>
      <w:divBdr>
        <w:top w:val="none" w:sz="0" w:space="0" w:color="auto"/>
        <w:left w:val="none" w:sz="0" w:space="0" w:color="auto"/>
        <w:bottom w:val="none" w:sz="0" w:space="0" w:color="auto"/>
        <w:right w:val="none" w:sz="0" w:space="0" w:color="auto"/>
      </w:divBdr>
      <w:divsChild>
        <w:div w:id="632247468">
          <w:marLeft w:val="0"/>
          <w:marRight w:val="0"/>
          <w:marTop w:val="0"/>
          <w:marBottom w:val="0"/>
          <w:divBdr>
            <w:top w:val="none" w:sz="0" w:space="0" w:color="auto"/>
            <w:left w:val="none" w:sz="0" w:space="0" w:color="auto"/>
            <w:bottom w:val="none" w:sz="0" w:space="0" w:color="auto"/>
            <w:right w:val="none" w:sz="0" w:space="0" w:color="auto"/>
          </w:divBdr>
        </w:div>
        <w:div w:id="1159079440">
          <w:marLeft w:val="0"/>
          <w:marRight w:val="0"/>
          <w:marTop w:val="150"/>
          <w:marBottom w:val="0"/>
          <w:divBdr>
            <w:top w:val="none" w:sz="0" w:space="0" w:color="auto"/>
            <w:left w:val="none" w:sz="0" w:space="0" w:color="auto"/>
            <w:bottom w:val="none" w:sz="0" w:space="0" w:color="auto"/>
            <w:right w:val="none" w:sz="0" w:space="0" w:color="auto"/>
          </w:divBdr>
          <w:divsChild>
            <w:div w:id="2134135240">
              <w:marLeft w:val="1155"/>
              <w:marRight w:val="0"/>
              <w:marTop w:val="0"/>
              <w:marBottom w:val="0"/>
              <w:divBdr>
                <w:top w:val="none" w:sz="0" w:space="0" w:color="auto"/>
                <w:left w:val="none" w:sz="0" w:space="0" w:color="auto"/>
                <w:bottom w:val="none" w:sz="0" w:space="0" w:color="auto"/>
                <w:right w:val="none" w:sz="0" w:space="0" w:color="auto"/>
              </w:divBdr>
            </w:div>
            <w:div w:id="165174752">
              <w:marLeft w:val="1155"/>
              <w:marRight w:val="0"/>
              <w:marTop w:val="0"/>
              <w:marBottom w:val="0"/>
              <w:divBdr>
                <w:top w:val="none" w:sz="0" w:space="0" w:color="auto"/>
                <w:left w:val="none" w:sz="0" w:space="0" w:color="auto"/>
                <w:bottom w:val="none" w:sz="0" w:space="0" w:color="auto"/>
                <w:right w:val="none" w:sz="0" w:space="0" w:color="auto"/>
              </w:divBdr>
            </w:div>
            <w:div w:id="1872917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25834">
      <w:bodyDiv w:val="1"/>
      <w:marLeft w:val="0"/>
      <w:marRight w:val="0"/>
      <w:marTop w:val="0"/>
      <w:marBottom w:val="0"/>
      <w:divBdr>
        <w:top w:val="none" w:sz="0" w:space="0" w:color="auto"/>
        <w:left w:val="none" w:sz="0" w:space="0" w:color="auto"/>
        <w:bottom w:val="none" w:sz="0" w:space="0" w:color="auto"/>
        <w:right w:val="none" w:sz="0" w:space="0" w:color="auto"/>
      </w:divBdr>
      <w:divsChild>
        <w:div w:id="2006591958">
          <w:marLeft w:val="0"/>
          <w:marRight w:val="0"/>
          <w:marTop w:val="0"/>
          <w:marBottom w:val="0"/>
          <w:divBdr>
            <w:top w:val="none" w:sz="0" w:space="0" w:color="auto"/>
            <w:left w:val="none" w:sz="0" w:space="0" w:color="auto"/>
            <w:bottom w:val="none" w:sz="0" w:space="0" w:color="auto"/>
            <w:right w:val="none" w:sz="0" w:space="0" w:color="auto"/>
          </w:divBdr>
        </w:div>
        <w:div w:id="1358042436">
          <w:marLeft w:val="0"/>
          <w:marRight w:val="0"/>
          <w:marTop w:val="150"/>
          <w:marBottom w:val="0"/>
          <w:divBdr>
            <w:top w:val="none" w:sz="0" w:space="0" w:color="auto"/>
            <w:left w:val="none" w:sz="0" w:space="0" w:color="auto"/>
            <w:bottom w:val="none" w:sz="0" w:space="0" w:color="auto"/>
            <w:right w:val="none" w:sz="0" w:space="0" w:color="auto"/>
          </w:divBdr>
          <w:divsChild>
            <w:div w:id="1430392783">
              <w:marLeft w:val="1155"/>
              <w:marRight w:val="0"/>
              <w:marTop w:val="0"/>
              <w:marBottom w:val="0"/>
              <w:divBdr>
                <w:top w:val="none" w:sz="0" w:space="0" w:color="auto"/>
                <w:left w:val="none" w:sz="0" w:space="0" w:color="auto"/>
                <w:bottom w:val="none" w:sz="0" w:space="0" w:color="auto"/>
                <w:right w:val="none" w:sz="0" w:space="0" w:color="auto"/>
              </w:divBdr>
            </w:div>
            <w:div w:id="2104951608">
              <w:marLeft w:val="1155"/>
              <w:marRight w:val="0"/>
              <w:marTop w:val="0"/>
              <w:marBottom w:val="0"/>
              <w:divBdr>
                <w:top w:val="none" w:sz="0" w:space="0" w:color="auto"/>
                <w:left w:val="none" w:sz="0" w:space="0" w:color="auto"/>
                <w:bottom w:val="none" w:sz="0" w:space="0" w:color="auto"/>
                <w:right w:val="none" w:sz="0" w:space="0" w:color="auto"/>
              </w:divBdr>
            </w:div>
            <w:div w:id="119540279">
              <w:marLeft w:val="1155"/>
              <w:marRight w:val="0"/>
              <w:marTop w:val="0"/>
              <w:marBottom w:val="0"/>
              <w:divBdr>
                <w:top w:val="none" w:sz="0" w:space="0" w:color="auto"/>
                <w:left w:val="none" w:sz="0" w:space="0" w:color="auto"/>
                <w:bottom w:val="none" w:sz="0" w:space="0" w:color="auto"/>
                <w:right w:val="none" w:sz="0" w:space="0" w:color="auto"/>
              </w:divBdr>
            </w:div>
            <w:div w:id="2015525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013">
      <w:bodyDiv w:val="1"/>
      <w:marLeft w:val="0"/>
      <w:marRight w:val="0"/>
      <w:marTop w:val="0"/>
      <w:marBottom w:val="0"/>
      <w:divBdr>
        <w:top w:val="none" w:sz="0" w:space="0" w:color="auto"/>
        <w:left w:val="none" w:sz="0" w:space="0" w:color="auto"/>
        <w:bottom w:val="none" w:sz="0" w:space="0" w:color="auto"/>
        <w:right w:val="none" w:sz="0" w:space="0" w:color="auto"/>
      </w:divBdr>
      <w:divsChild>
        <w:div w:id="2032217376">
          <w:marLeft w:val="0"/>
          <w:marRight w:val="0"/>
          <w:marTop w:val="0"/>
          <w:marBottom w:val="0"/>
          <w:divBdr>
            <w:top w:val="none" w:sz="0" w:space="0" w:color="auto"/>
            <w:left w:val="none" w:sz="0" w:space="0" w:color="auto"/>
            <w:bottom w:val="none" w:sz="0" w:space="0" w:color="auto"/>
            <w:right w:val="none" w:sz="0" w:space="0" w:color="auto"/>
          </w:divBdr>
        </w:div>
        <w:div w:id="1592617350">
          <w:marLeft w:val="0"/>
          <w:marRight w:val="0"/>
          <w:marTop w:val="150"/>
          <w:marBottom w:val="0"/>
          <w:divBdr>
            <w:top w:val="none" w:sz="0" w:space="0" w:color="auto"/>
            <w:left w:val="none" w:sz="0" w:space="0" w:color="auto"/>
            <w:bottom w:val="none" w:sz="0" w:space="0" w:color="auto"/>
            <w:right w:val="none" w:sz="0" w:space="0" w:color="auto"/>
          </w:divBdr>
          <w:divsChild>
            <w:div w:id="641421709">
              <w:marLeft w:val="1155"/>
              <w:marRight w:val="0"/>
              <w:marTop w:val="0"/>
              <w:marBottom w:val="0"/>
              <w:divBdr>
                <w:top w:val="none" w:sz="0" w:space="0" w:color="auto"/>
                <w:left w:val="none" w:sz="0" w:space="0" w:color="auto"/>
                <w:bottom w:val="none" w:sz="0" w:space="0" w:color="auto"/>
                <w:right w:val="none" w:sz="0" w:space="0" w:color="auto"/>
              </w:divBdr>
            </w:div>
            <w:div w:id="538664924">
              <w:marLeft w:val="1155"/>
              <w:marRight w:val="0"/>
              <w:marTop w:val="0"/>
              <w:marBottom w:val="0"/>
              <w:divBdr>
                <w:top w:val="none" w:sz="0" w:space="0" w:color="auto"/>
                <w:left w:val="none" w:sz="0" w:space="0" w:color="auto"/>
                <w:bottom w:val="none" w:sz="0" w:space="0" w:color="auto"/>
                <w:right w:val="none" w:sz="0" w:space="0" w:color="auto"/>
              </w:divBdr>
            </w:div>
            <w:div w:id="7059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5529">
      <w:bodyDiv w:val="1"/>
      <w:marLeft w:val="0"/>
      <w:marRight w:val="0"/>
      <w:marTop w:val="0"/>
      <w:marBottom w:val="0"/>
      <w:divBdr>
        <w:top w:val="none" w:sz="0" w:space="0" w:color="auto"/>
        <w:left w:val="none" w:sz="0" w:space="0" w:color="auto"/>
        <w:bottom w:val="none" w:sz="0" w:space="0" w:color="auto"/>
        <w:right w:val="none" w:sz="0" w:space="0" w:color="auto"/>
      </w:divBdr>
      <w:divsChild>
        <w:div w:id="122968310">
          <w:marLeft w:val="0"/>
          <w:marRight w:val="0"/>
          <w:marTop w:val="0"/>
          <w:marBottom w:val="0"/>
          <w:divBdr>
            <w:top w:val="none" w:sz="0" w:space="0" w:color="auto"/>
            <w:left w:val="none" w:sz="0" w:space="0" w:color="auto"/>
            <w:bottom w:val="none" w:sz="0" w:space="0" w:color="auto"/>
            <w:right w:val="none" w:sz="0" w:space="0" w:color="auto"/>
          </w:divBdr>
        </w:div>
        <w:div w:id="435561487">
          <w:marLeft w:val="0"/>
          <w:marRight w:val="0"/>
          <w:marTop w:val="150"/>
          <w:marBottom w:val="0"/>
          <w:divBdr>
            <w:top w:val="none" w:sz="0" w:space="0" w:color="auto"/>
            <w:left w:val="none" w:sz="0" w:space="0" w:color="auto"/>
            <w:bottom w:val="none" w:sz="0" w:space="0" w:color="auto"/>
            <w:right w:val="none" w:sz="0" w:space="0" w:color="auto"/>
          </w:divBdr>
          <w:divsChild>
            <w:div w:id="841043811">
              <w:marLeft w:val="1155"/>
              <w:marRight w:val="0"/>
              <w:marTop w:val="0"/>
              <w:marBottom w:val="0"/>
              <w:divBdr>
                <w:top w:val="none" w:sz="0" w:space="0" w:color="auto"/>
                <w:left w:val="none" w:sz="0" w:space="0" w:color="auto"/>
                <w:bottom w:val="none" w:sz="0" w:space="0" w:color="auto"/>
                <w:right w:val="none" w:sz="0" w:space="0" w:color="auto"/>
              </w:divBdr>
            </w:div>
            <w:div w:id="746222008">
              <w:marLeft w:val="1155"/>
              <w:marRight w:val="0"/>
              <w:marTop w:val="0"/>
              <w:marBottom w:val="0"/>
              <w:divBdr>
                <w:top w:val="none" w:sz="0" w:space="0" w:color="auto"/>
                <w:left w:val="none" w:sz="0" w:space="0" w:color="auto"/>
                <w:bottom w:val="none" w:sz="0" w:space="0" w:color="auto"/>
                <w:right w:val="none" w:sz="0" w:space="0" w:color="auto"/>
              </w:divBdr>
            </w:div>
            <w:div w:id="1490947326">
              <w:marLeft w:val="1155"/>
              <w:marRight w:val="0"/>
              <w:marTop w:val="0"/>
              <w:marBottom w:val="0"/>
              <w:divBdr>
                <w:top w:val="none" w:sz="0" w:space="0" w:color="auto"/>
                <w:left w:val="none" w:sz="0" w:space="0" w:color="auto"/>
                <w:bottom w:val="none" w:sz="0" w:space="0" w:color="auto"/>
                <w:right w:val="none" w:sz="0" w:space="0" w:color="auto"/>
              </w:divBdr>
            </w:div>
            <w:div w:id="6071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31660">
      <w:bodyDiv w:val="1"/>
      <w:marLeft w:val="0"/>
      <w:marRight w:val="0"/>
      <w:marTop w:val="0"/>
      <w:marBottom w:val="0"/>
      <w:divBdr>
        <w:top w:val="none" w:sz="0" w:space="0" w:color="auto"/>
        <w:left w:val="none" w:sz="0" w:space="0" w:color="auto"/>
        <w:bottom w:val="none" w:sz="0" w:space="0" w:color="auto"/>
        <w:right w:val="none" w:sz="0" w:space="0" w:color="auto"/>
      </w:divBdr>
      <w:divsChild>
        <w:div w:id="1970621240">
          <w:marLeft w:val="0"/>
          <w:marRight w:val="0"/>
          <w:marTop w:val="0"/>
          <w:marBottom w:val="0"/>
          <w:divBdr>
            <w:top w:val="none" w:sz="0" w:space="0" w:color="auto"/>
            <w:left w:val="none" w:sz="0" w:space="0" w:color="auto"/>
            <w:bottom w:val="none" w:sz="0" w:space="0" w:color="auto"/>
            <w:right w:val="none" w:sz="0" w:space="0" w:color="auto"/>
          </w:divBdr>
        </w:div>
        <w:div w:id="622999628">
          <w:marLeft w:val="0"/>
          <w:marRight w:val="0"/>
          <w:marTop w:val="150"/>
          <w:marBottom w:val="0"/>
          <w:divBdr>
            <w:top w:val="none" w:sz="0" w:space="0" w:color="auto"/>
            <w:left w:val="none" w:sz="0" w:space="0" w:color="auto"/>
            <w:bottom w:val="none" w:sz="0" w:space="0" w:color="auto"/>
            <w:right w:val="none" w:sz="0" w:space="0" w:color="auto"/>
          </w:divBdr>
          <w:divsChild>
            <w:div w:id="814175493">
              <w:marLeft w:val="1155"/>
              <w:marRight w:val="0"/>
              <w:marTop w:val="0"/>
              <w:marBottom w:val="0"/>
              <w:divBdr>
                <w:top w:val="none" w:sz="0" w:space="0" w:color="auto"/>
                <w:left w:val="none" w:sz="0" w:space="0" w:color="auto"/>
                <w:bottom w:val="none" w:sz="0" w:space="0" w:color="auto"/>
                <w:right w:val="none" w:sz="0" w:space="0" w:color="auto"/>
              </w:divBdr>
            </w:div>
            <w:div w:id="1143698413">
              <w:marLeft w:val="1155"/>
              <w:marRight w:val="0"/>
              <w:marTop w:val="0"/>
              <w:marBottom w:val="0"/>
              <w:divBdr>
                <w:top w:val="none" w:sz="0" w:space="0" w:color="auto"/>
                <w:left w:val="none" w:sz="0" w:space="0" w:color="auto"/>
                <w:bottom w:val="none" w:sz="0" w:space="0" w:color="auto"/>
                <w:right w:val="none" w:sz="0" w:space="0" w:color="auto"/>
              </w:divBdr>
            </w:div>
            <w:div w:id="9197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359006">
      <w:bodyDiv w:val="1"/>
      <w:marLeft w:val="0"/>
      <w:marRight w:val="0"/>
      <w:marTop w:val="0"/>
      <w:marBottom w:val="0"/>
      <w:divBdr>
        <w:top w:val="none" w:sz="0" w:space="0" w:color="auto"/>
        <w:left w:val="none" w:sz="0" w:space="0" w:color="auto"/>
        <w:bottom w:val="none" w:sz="0" w:space="0" w:color="auto"/>
        <w:right w:val="none" w:sz="0" w:space="0" w:color="auto"/>
      </w:divBdr>
      <w:divsChild>
        <w:div w:id="1759254247">
          <w:marLeft w:val="0"/>
          <w:marRight w:val="0"/>
          <w:marTop w:val="0"/>
          <w:marBottom w:val="0"/>
          <w:divBdr>
            <w:top w:val="none" w:sz="0" w:space="0" w:color="auto"/>
            <w:left w:val="none" w:sz="0" w:space="0" w:color="auto"/>
            <w:bottom w:val="none" w:sz="0" w:space="0" w:color="auto"/>
            <w:right w:val="none" w:sz="0" w:space="0" w:color="auto"/>
          </w:divBdr>
        </w:div>
        <w:div w:id="635532151">
          <w:marLeft w:val="0"/>
          <w:marRight w:val="0"/>
          <w:marTop w:val="150"/>
          <w:marBottom w:val="0"/>
          <w:divBdr>
            <w:top w:val="none" w:sz="0" w:space="0" w:color="auto"/>
            <w:left w:val="none" w:sz="0" w:space="0" w:color="auto"/>
            <w:bottom w:val="none" w:sz="0" w:space="0" w:color="auto"/>
            <w:right w:val="none" w:sz="0" w:space="0" w:color="auto"/>
          </w:divBdr>
          <w:divsChild>
            <w:div w:id="1963998888">
              <w:marLeft w:val="1155"/>
              <w:marRight w:val="0"/>
              <w:marTop w:val="0"/>
              <w:marBottom w:val="0"/>
              <w:divBdr>
                <w:top w:val="none" w:sz="0" w:space="0" w:color="auto"/>
                <w:left w:val="none" w:sz="0" w:space="0" w:color="auto"/>
                <w:bottom w:val="none" w:sz="0" w:space="0" w:color="auto"/>
                <w:right w:val="none" w:sz="0" w:space="0" w:color="auto"/>
              </w:divBdr>
            </w:div>
            <w:div w:id="1071125671">
              <w:marLeft w:val="1155"/>
              <w:marRight w:val="0"/>
              <w:marTop w:val="0"/>
              <w:marBottom w:val="0"/>
              <w:divBdr>
                <w:top w:val="none" w:sz="0" w:space="0" w:color="auto"/>
                <w:left w:val="none" w:sz="0" w:space="0" w:color="auto"/>
                <w:bottom w:val="none" w:sz="0" w:space="0" w:color="auto"/>
                <w:right w:val="none" w:sz="0" w:space="0" w:color="auto"/>
              </w:divBdr>
            </w:div>
            <w:div w:id="1282029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47119">
      <w:bodyDiv w:val="1"/>
      <w:marLeft w:val="0"/>
      <w:marRight w:val="0"/>
      <w:marTop w:val="0"/>
      <w:marBottom w:val="0"/>
      <w:divBdr>
        <w:top w:val="none" w:sz="0" w:space="0" w:color="auto"/>
        <w:left w:val="none" w:sz="0" w:space="0" w:color="auto"/>
        <w:bottom w:val="none" w:sz="0" w:space="0" w:color="auto"/>
        <w:right w:val="none" w:sz="0" w:space="0" w:color="auto"/>
      </w:divBdr>
      <w:divsChild>
        <w:div w:id="340200443">
          <w:marLeft w:val="0"/>
          <w:marRight w:val="0"/>
          <w:marTop w:val="0"/>
          <w:marBottom w:val="0"/>
          <w:divBdr>
            <w:top w:val="none" w:sz="0" w:space="0" w:color="auto"/>
            <w:left w:val="none" w:sz="0" w:space="0" w:color="auto"/>
            <w:bottom w:val="none" w:sz="0" w:space="0" w:color="auto"/>
            <w:right w:val="none" w:sz="0" w:space="0" w:color="auto"/>
          </w:divBdr>
        </w:div>
        <w:div w:id="727220142">
          <w:marLeft w:val="0"/>
          <w:marRight w:val="0"/>
          <w:marTop w:val="150"/>
          <w:marBottom w:val="0"/>
          <w:divBdr>
            <w:top w:val="none" w:sz="0" w:space="0" w:color="auto"/>
            <w:left w:val="none" w:sz="0" w:space="0" w:color="auto"/>
            <w:bottom w:val="none" w:sz="0" w:space="0" w:color="auto"/>
            <w:right w:val="none" w:sz="0" w:space="0" w:color="auto"/>
          </w:divBdr>
          <w:divsChild>
            <w:div w:id="320233120">
              <w:marLeft w:val="1155"/>
              <w:marRight w:val="0"/>
              <w:marTop w:val="0"/>
              <w:marBottom w:val="0"/>
              <w:divBdr>
                <w:top w:val="none" w:sz="0" w:space="0" w:color="auto"/>
                <w:left w:val="none" w:sz="0" w:space="0" w:color="auto"/>
                <w:bottom w:val="none" w:sz="0" w:space="0" w:color="auto"/>
                <w:right w:val="none" w:sz="0" w:space="0" w:color="auto"/>
              </w:divBdr>
            </w:div>
            <w:div w:id="984700477">
              <w:marLeft w:val="1155"/>
              <w:marRight w:val="0"/>
              <w:marTop w:val="0"/>
              <w:marBottom w:val="0"/>
              <w:divBdr>
                <w:top w:val="none" w:sz="0" w:space="0" w:color="auto"/>
                <w:left w:val="none" w:sz="0" w:space="0" w:color="auto"/>
                <w:bottom w:val="none" w:sz="0" w:space="0" w:color="auto"/>
                <w:right w:val="none" w:sz="0" w:space="0" w:color="auto"/>
              </w:divBdr>
            </w:div>
            <w:div w:id="157035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6973">
      <w:bodyDiv w:val="1"/>
      <w:marLeft w:val="0"/>
      <w:marRight w:val="0"/>
      <w:marTop w:val="0"/>
      <w:marBottom w:val="0"/>
      <w:divBdr>
        <w:top w:val="none" w:sz="0" w:space="0" w:color="auto"/>
        <w:left w:val="none" w:sz="0" w:space="0" w:color="auto"/>
        <w:bottom w:val="none" w:sz="0" w:space="0" w:color="auto"/>
        <w:right w:val="none" w:sz="0" w:space="0" w:color="auto"/>
      </w:divBdr>
      <w:divsChild>
        <w:div w:id="656416312">
          <w:marLeft w:val="0"/>
          <w:marRight w:val="0"/>
          <w:marTop w:val="0"/>
          <w:marBottom w:val="0"/>
          <w:divBdr>
            <w:top w:val="none" w:sz="0" w:space="0" w:color="auto"/>
            <w:left w:val="none" w:sz="0" w:space="0" w:color="auto"/>
            <w:bottom w:val="none" w:sz="0" w:space="0" w:color="auto"/>
            <w:right w:val="none" w:sz="0" w:space="0" w:color="auto"/>
          </w:divBdr>
        </w:div>
        <w:div w:id="1381898364">
          <w:marLeft w:val="0"/>
          <w:marRight w:val="0"/>
          <w:marTop w:val="150"/>
          <w:marBottom w:val="0"/>
          <w:divBdr>
            <w:top w:val="none" w:sz="0" w:space="0" w:color="auto"/>
            <w:left w:val="none" w:sz="0" w:space="0" w:color="auto"/>
            <w:bottom w:val="none" w:sz="0" w:space="0" w:color="auto"/>
            <w:right w:val="none" w:sz="0" w:space="0" w:color="auto"/>
          </w:divBdr>
          <w:divsChild>
            <w:div w:id="1047023080">
              <w:marLeft w:val="1155"/>
              <w:marRight w:val="0"/>
              <w:marTop w:val="0"/>
              <w:marBottom w:val="0"/>
              <w:divBdr>
                <w:top w:val="none" w:sz="0" w:space="0" w:color="auto"/>
                <w:left w:val="none" w:sz="0" w:space="0" w:color="auto"/>
                <w:bottom w:val="none" w:sz="0" w:space="0" w:color="auto"/>
                <w:right w:val="none" w:sz="0" w:space="0" w:color="auto"/>
              </w:divBdr>
            </w:div>
            <w:div w:id="1562213770">
              <w:marLeft w:val="1155"/>
              <w:marRight w:val="0"/>
              <w:marTop w:val="0"/>
              <w:marBottom w:val="0"/>
              <w:divBdr>
                <w:top w:val="none" w:sz="0" w:space="0" w:color="auto"/>
                <w:left w:val="none" w:sz="0" w:space="0" w:color="auto"/>
                <w:bottom w:val="none" w:sz="0" w:space="0" w:color="auto"/>
                <w:right w:val="none" w:sz="0" w:space="0" w:color="auto"/>
              </w:divBdr>
            </w:div>
            <w:div w:id="1129713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38988">
      <w:bodyDiv w:val="1"/>
      <w:marLeft w:val="0"/>
      <w:marRight w:val="0"/>
      <w:marTop w:val="0"/>
      <w:marBottom w:val="0"/>
      <w:divBdr>
        <w:top w:val="none" w:sz="0" w:space="0" w:color="auto"/>
        <w:left w:val="none" w:sz="0" w:space="0" w:color="auto"/>
        <w:bottom w:val="none" w:sz="0" w:space="0" w:color="auto"/>
        <w:right w:val="none" w:sz="0" w:space="0" w:color="auto"/>
      </w:divBdr>
      <w:divsChild>
        <w:div w:id="1534420472">
          <w:marLeft w:val="0"/>
          <w:marRight w:val="0"/>
          <w:marTop w:val="0"/>
          <w:marBottom w:val="0"/>
          <w:divBdr>
            <w:top w:val="none" w:sz="0" w:space="0" w:color="auto"/>
            <w:left w:val="none" w:sz="0" w:space="0" w:color="auto"/>
            <w:bottom w:val="none" w:sz="0" w:space="0" w:color="auto"/>
            <w:right w:val="none" w:sz="0" w:space="0" w:color="auto"/>
          </w:divBdr>
        </w:div>
        <w:div w:id="640622263">
          <w:marLeft w:val="0"/>
          <w:marRight w:val="0"/>
          <w:marTop w:val="150"/>
          <w:marBottom w:val="0"/>
          <w:divBdr>
            <w:top w:val="none" w:sz="0" w:space="0" w:color="auto"/>
            <w:left w:val="none" w:sz="0" w:space="0" w:color="auto"/>
            <w:bottom w:val="none" w:sz="0" w:space="0" w:color="auto"/>
            <w:right w:val="none" w:sz="0" w:space="0" w:color="auto"/>
          </w:divBdr>
          <w:divsChild>
            <w:div w:id="1980264686">
              <w:marLeft w:val="1155"/>
              <w:marRight w:val="0"/>
              <w:marTop w:val="0"/>
              <w:marBottom w:val="0"/>
              <w:divBdr>
                <w:top w:val="none" w:sz="0" w:space="0" w:color="auto"/>
                <w:left w:val="none" w:sz="0" w:space="0" w:color="auto"/>
                <w:bottom w:val="none" w:sz="0" w:space="0" w:color="auto"/>
                <w:right w:val="none" w:sz="0" w:space="0" w:color="auto"/>
              </w:divBdr>
            </w:div>
            <w:div w:id="320500061">
              <w:marLeft w:val="1155"/>
              <w:marRight w:val="0"/>
              <w:marTop w:val="0"/>
              <w:marBottom w:val="0"/>
              <w:divBdr>
                <w:top w:val="none" w:sz="0" w:space="0" w:color="auto"/>
                <w:left w:val="none" w:sz="0" w:space="0" w:color="auto"/>
                <w:bottom w:val="none" w:sz="0" w:space="0" w:color="auto"/>
                <w:right w:val="none" w:sz="0" w:space="0" w:color="auto"/>
              </w:divBdr>
            </w:div>
            <w:div w:id="8855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836966">
      <w:bodyDiv w:val="1"/>
      <w:marLeft w:val="0"/>
      <w:marRight w:val="0"/>
      <w:marTop w:val="0"/>
      <w:marBottom w:val="0"/>
      <w:divBdr>
        <w:top w:val="none" w:sz="0" w:space="0" w:color="auto"/>
        <w:left w:val="none" w:sz="0" w:space="0" w:color="auto"/>
        <w:bottom w:val="none" w:sz="0" w:space="0" w:color="auto"/>
        <w:right w:val="none" w:sz="0" w:space="0" w:color="auto"/>
      </w:divBdr>
      <w:divsChild>
        <w:div w:id="907837193">
          <w:marLeft w:val="0"/>
          <w:marRight w:val="0"/>
          <w:marTop w:val="0"/>
          <w:marBottom w:val="0"/>
          <w:divBdr>
            <w:top w:val="none" w:sz="0" w:space="0" w:color="auto"/>
            <w:left w:val="none" w:sz="0" w:space="0" w:color="auto"/>
            <w:bottom w:val="none" w:sz="0" w:space="0" w:color="auto"/>
            <w:right w:val="none" w:sz="0" w:space="0" w:color="auto"/>
          </w:divBdr>
        </w:div>
        <w:div w:id="2035841425">
          <w:marLeft w:val="0"/>
          <w:marRight w:val="0"/>
          <w:marTop w:val="150"/>
          <w:marBottom w:val="0"/>
          <w:divBdr>
            <w:top w:val="none" w:sz="0" w:space="0" w:color="auto"/>
            <w:left w:val="none" w:sz="0" w:space="0" w:color="auto"/>
            <w:bottom w:val="none" w:sz="0" w:space="0" w:color="auto"/>
            <w:right w:val="none" w:sz="0" w:space="0" w:color="auto"/>
          </w:divBdr>
          <w:divsChild>
            <w:div w:id="1259829788">
              <w:marLeft w:val="1155"/>
              <w:marRight w:val="0"/>
              <w:marTop w:val="0"/>
              <w:marBottom w:val="0"/>
              <w:divBdr>
                <w:top w:val="none" w:sz="0" w:space="0" w:color="auto"/>
                <w:left w:val="none" w:sz="0" w:space="0" w:color="auto"/>
                <w:bottom w:val="none" w:sz="0" w:space="0" w:color="auto"/>
                <w:right w:val="none" w:sz="0" w:space="0" w:color="auto"/>
              </w:divBdr>
            </w:div>
            <w:div w:id="521282251">
              <w:marLeft w:val="1155"/>
              <w:marRight w:val="0"/>
              <w:marTop w:val="0"/>
              <w:marBottom w:val="0"/>
              <w:divBdr>
                <w:top w:val="none" w:sz="0" w:space="0" w:color="auto"/>
                <w:left w:val="none" w:sz="0" w:space="0" w:color="auto"/>
                <w:bottom w:val="none" w:sz="0" w:space="0" w:color="auto"/>
                <w:right w:val="none" w:sz="0" w:space="0" w:color="auto"/>
              </w:divBdr>
            </w:div>
            <w:div w:id="1452287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026752">
      <w:bodyDiv w:val="1"/>
      <w:marLeft w:val="0"/>
      <w:marRight w:val="0"/>
      <w:marTop w:val="0"/>
      <w:marBottom w:val="0"/>
      <w:divBdr>
        <w:top w:val="none" w:sz="0" w:space="0" w:color="auto"/>
        <w:left w:val="none" w:sz="0" w:space="0" w:color="auto"/>
        <w:bottom w:val="none" w:sz="0" w:space="0" w:color="auto"/>
        <w:right w:val="none" w:sz="0" w:space="0" w:color="auto"/>
      </w:divBdr>
      <w:divsChild>
        <w:div w:id="2102139213">
          <w:marLeft w:val="0"/>
          <w:marRight w:val="0"/>
          <w:marTop w:val="0"/>
          <w:marBottom w:val="0"/>
          <w:divBdr>
            <w:top w:val="none" w:sz="0" w:space="0" w:color="auto"/>
            <w:left w:val="none" w:sz="0" w:space="0" w:color="auto"/>
            <w:bottom w:val="none" w:sz="0" w:space="0" w:color="auto"/>
            <w:right w:val="none" w:sz="0" w:space="0" w:color="auto"/>
          </w:divBdr>
        </w:div>
        <w:div w:id="71396168">
          <w:marLeft w:val="0"/>
          <w:marRight w:val="0"/>
          <w:marTop w:val="150"/>
          <w:marBottom w:val="0"/>
          <w:divBdr>
            <w:top w:val="none" w:sz="0" w:space="0" w:color="auto"/>
            <w:left w:val="none" w:sz="0" w:space="0" w:color="auto"/>
            <w:bottom w:val="none" w:sz="0" w:space="0" w:color="auto"/>
            <w:right w:val="none" w:sz="0" w:space="0" w:color="auto"/>
          </w:divBdr>
          <w:divsChild>
            <w:div w:id="1414007053">
              <w:marLeft w:val="1155"/>
              <w:marRight w:val="0"/>
              <w:marTop w:val="0"/>
              <w:marBottom w:val="0"/>
              <w:divBdr>
                <w:top w:val="none" w:sz="0" w:space="0" w:color="auto"/>
                <w:left w:val="none" w:sz="0" w:space="0" w:color="auto"/>
                <w:bottom w:val="none" w:sz="0" w:space="0" w:color="auto"/>
                <w:right w:val="none" w:sz="0" w:space="0" w:color="auto"/>
              </w:divBdr>
            </w:div>
            <w:div w:id="928545800">
              <w:marLeft w:val="1155"/>
              <w:marRight w:val="0"/>
              <w:marTop w:val="0"/>
              <w:marBottom w:val="0"/>
              <w:divBdr>
                <w:top w:val="none" w:sz="0" w:space="0" w:color="auto"/>
                <w:left w:val="none" w:sz="0" w:space="0" w:color="auto"/>
                <w:bottom w:val="none" w:sz="0" w:space="0" w:color="auto"/>
                <w:right w:val="none" w:sz="0" w:space="0" w:color="auto"/>
              </w:divBdr>
            </w:div>
            <w:div w:id="1587618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488776">
      <w:bodyDiv w:val="1"/>
      <w:marLeft w:val="0"/>
      <w:marRight w:val="0"/>
      <w:marTop w:val="0"/>
      <w:marBottom w:val="0"/>
      <w:divBdr>
        <w:top w:val="none" w:sz="0" w:space="0" w:color="auto"/>
        <w:left w:val="none" w:sz="0" w:space="0" w:color="auto"/>
        <w:bottom w:val="none" w:sz="0" w:space="0" w:color="auto"/>
        <w:right w:val="none" w:sz="0" w:space="0" w:color="auto"/>
      </w:divBdr>
      <w:divsChild>
        <w:div w:id="1748764321">
          <w:marLeft w:val="0"/>
          <w:marRight w:val="0"/>
          <w:marTop w:val="0"/>
          <w:marBottom w:val="0"/>
          <w:divBdr>
            <w:top w:val="none" w:sz="0" w:space="0" w:color="auto"/>
            <w:left w:val="none" w:sz="0" w:space="0" w:color="auto"/>
            <w:bottom w:val="none" w:sz="0" w:space="0" w:color="auto"/>
            <w:right w:val="none" w:sz="0" w:space="0" w:color="auto"/>
          </w:divBdr>
        </w:div>
        <w:div w:id="2115510837">
          <w:marLeft w:val="0"/>
          <w:marRight w:val="0"/>
          <w:marTop w:val="150"/>
          <w:marBottom w:val="0"/>
          <w:divBdr>
            <w:top w:val="none" w:sz="0" w:space="0" w:color="auto"/>
            <w:left w:val="none" w:sz="0" w:space="0" w:color="auto"/>
            <w:bottom w:val="none" w:sz="0" w:space="0" w:color="auto"/>
            <w:right w:val="none" w:sz="0" w:space="0" w:color="auto"/>
          </w:divBdr>
          <w:divsChild>
            <w:div w:id="2007172882">
              <w:marLeft w:val="1155"/>
              <w:marRight w:val="0"/>
              <w:marTop w:val="0"/>
              <w:marBottom w:val="0"/>
              <w:divBdr>
                <w:top w:val="none" w:sz="0" w:space="0" w:color="auto"/>
                <w:left w:val="none" w:sz="0" w:space="0" w:color="auto"/>
                <w:bottom w:val="none" w:sz="0" w:space="0" w:color="auto"/>
                <w:right w:val="none" w:sz="0" w:space="0" w:color="auto"/>
              </w:divBdr>
            </w:div>
            <w:div w:id="1107770249">
              <w:marLeft w:val="1155"/>
              <w:marRight w:val="0"/>
              <w:marTop w:val="0"/>
              <w:marBottom w:val="0"/>
              <w:divBdr>
                <w:top w:val="none" w:sz="0" w:space="0" w:color="auto"/>
                <w:left w:val="none" w:sz="0" w:space="0" w:color="auto"/>
                <w:bottom w:val="none" w:sz="0" w:space="0" w:color="auto"/>
                <w:right w:val="none" w:sz="0" w:space="0" w:color="auto"/>
              </w:divBdr>
            </w:div>
            <w:div w:id="166866390">
              <w:marLeft w:val="1155"/>
              <w:marRight w:val="0"/>
              <w:marTop w:val="0"/>
              <w:marBottom w:val="0"/>
              <w:divBdr>
                <w:top w:val="none" w:sz="0" w:space="0" w:color="auto"/>
                <w:left w:val="none" w:sz="0" w:space="0" w:color="auto"/>
                <w:bottom w:val="none" w:sz="0" w:space="0" w:color="auto"/>
                <w:right w:val="none" w:sz="0" w:space="0" w:color="auto"/>
              </w:divBdr>
            </w:div>
            <w:div w:id="1939170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04256">
      <w:bodyDiv w:val="1"/>
      <w:marLeft w:val="0"/>
      <w:marRight w:val="0"/>
      <w:marTop w:val="0"/>
      <w:marBottom w:val="0"/>
      <w:divBdr>
        <w:top w:val="none" w:sz="0" w:space="0" w:color="auto"/>
        <w:left w:val="none" w:sz="0" w:space="0" w:color="auto"/>
        <w:bottom w:val="none" w:sz="0" w:space="0" w:color="auto"/>
        <w:right w:val="none" w:sz="0" w:space="0" w:color="auto"/>
      </w:divBdr>
      <w:divsChild>
        <w:div w:id="1415324659">
          <w:marLeft w:val="0"/>
          <w:marRight w:val="0"/>
          <w:marTop w:val="0"/>
          <w:marBottom w:val="0"/>
          <w:divBdr>
            <w:top w:val="none" w:sz="0" w:space="0" w:color="auto"/>
            <w:left w:val="none" w:sz="0" w:space="0" w:color="auto"/>
            <w:bottom w:val="none" w:sz="0" w:space="0" w:color="auto"/>
            <w:right w:val="none" w:sz="0" w:space="0" w:color="auto"/>
          </w:divBdr>
        </w:div>
        <w:div w:id="536160144">
          <w:marLeft w:val="0"/>
          <w:marRight w:val="0"/>
          <w:marTop w:val="150"/>
          <w:marBottom w:val="0"/>
          <w:divBdr>
            <w:top w:val="none" w:sz="0" w:space="0" w:color="auto"/>
            <w:left w:val="none" w:sz="0" w:space="0" w:color="auto"/>
            <w:bottom w:val="none" w:sz="0" w:space="0" w:color="auto"/>
            <w:right w:val="none" w:sz="0" w:space="0" w:color="auto"/>
          </w:divBdr>
          <w:divsChild>
            <w:div w:id="966857264">
              <w:marLeft w:val="1155"/>
              <w:marRight w:val="0"/>
              <w:marTop w:val="0"/>
              <w:marBottom w:val="0"/>
              <w:divBdr>
                <w:top w:val="none" w:sz="0" w:space="0" w:color="auto"/>
                <w:left w:val="none" w:sz="0" w:space="0" w:color="auto"/>
                <w:bottom w:val="none" w:sz="0" w:space="0" w:color="auto"/>
                <w:right w:val="none" w:sz="0" w:space="0" w:color="auto"/>
              </w:divBdr>
            </w:div>
            <w:div w:id="1372459284">
              <w:marLeft w:val="1155"/>
              <w:marRight w:val="0"/>
              <w:marTop w:val="0"/>
              <w:marBottom w:val="0"/>
              <w:divBdr>
                <w:top w:val="none" w:sz="0" w:space="0" w:color="auto"/>
                <w:left w:val="none" w:sz="0" w:space="0" w:color="auto"/>
                <w:bottom w:val="none" w:sz="0" w:space="0" w:color="auto"/>
                <w:right w:val="none" w:sz="0" w:space="0" w:color="auto"/>
              </w:divBdr>
            </w:div>
            <w:div w:id="1072895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001871">
      <w:bodyDiv w:val="1"/>
      <w:marLeft w:val="0"/>
      <w:marRight w:val="0"/>
      <w:marTop w:val="0"/>
      <w:marBottom w:val="0"/>
      <w:divBdr>
        <w:top w:val="none" w:sz="0" w:space="0" w:color="auto"/>
        <w:left w:val="none" w:sz="0" w:space="0" w:color="auto"/>
        <w:bottom w:val="none" w:sz="0" w:space="0" w:color="auto"/>
        <w:right w:val="none" w:sz="0" w:space="0" w:color="auto"/>
      </w:divBdr>
      <w:divsChild>
        <w:div w:id="870727072">
          <w:marLeft w:val="0"/>
          <w:marRight w:val="0"/>
          <w:marTop w:val="0"/>
          <w:marBottom w:val="0"/>
          <w:divBdr>
            <w:top w:val="none" w:sz="0" w:space="0" w:color="auto"/>
            <w:left w:val="none" w:sz="0" w:space="0" w:color="auto"/>
            <w:bottom w:val="none" w:sz="0" w:space="0" w:color="auto"/>
            <w:right w:val="none" w:sz="0" w:space="0" w:color="auto"/>
          </w:divBdr>
        </w:div>
        <w:div w:id="123693092">
          <w:marLeft w:val="0"/>
          <w:marRight w:val="0"/>
          <w:marTop w:val="150"/>
          <w:marBottom w:val="0"/>
          <w:divBdr>
            <w:top w:val="none" w:sz="0" w:space="0" w:color="auto"/>
            <w:left w:val="none" w:sz="0" w:space="0" w:color="auto"/>
            <w:bottom w:val="none" w:sz="0" w:space="0" w:color="auto"/>
            <w:right w:val="none" w:sz="0" w:space="0" w:color="auto"/>
          </w:divBdr>
          <w:divsChild>
            <w:div w:id="1009793621">
              <w:marLeft w:val="1155"/>
              <w:marRight w:val="0"/>
              <w:marTop w:val="0"/>
              <w:marBottom w:val="0"/>
              <w:divBdr>
                <w:top w:val="none" w:sz="0" w:space="0" w:color="auto"/>
                <w:left w:val="none" w:sz="0" w:space="0" w:color="auto"/>
                <w:bottom w:val="none" w:sz="0" w:space="0" w:color="auto"/>
                <w:right w:val="none" w:sz="0" w:space="0" w:color="auto"/>
              </w:divBdr>
            </w:div>
            <w:div w:id="1709915577">
              <w:marLeft w:val="1155"/>
              <w:marRight w:val="0"/>
              <w:marTop w:val="0"/>
              <w:marBottom w:val="0"/>
              <w:divBdr>
                <w:top w:val="none" w:sz="0" w:space="0" w:color="auto"/>
                <w:left w:val="none" w:sz="0" w:space="0" w:color="auto"/>
                <w:bottom w:val="none" w:sz="0" w:space="0" w:color="auto"/>
                <w:right w:val="none" w:sz="0" w:space="0" w:color="auto"/>
              </w:divBdr>
            </w:div>
            <w:div w:id="2076974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575958">
      <w:bodyDiv w:val="1"/>
      <w:marLeft w:val="0"/>
      <w:marRight w:val="0"/>
      <w:marTop w:val="0"/>
      <w:marBottom w:val="0"/>
      <w:divBdr>
        <w:top w:val="none" w:sz="0" w:space="0" w:color="auto"/>
        <w:left w:val="none" w:sz="0" w:space="0" w:color="auto"/>
        <w:bottom w:val="none" w:sz="0" w:space="0" w:color="auto"/>
        <w:right w:val="none" w:sz="0" w:space="0" w:color="auto"/>
      </w:divBdr>
      <w:divsChild>
        <w:div w:id="1880118151">
          <w:marLeft w:val="0"/>
          <w:marRight w:val="0"/>
          <w:marTop w:val="0"/>
          <w:marBottom w:val="0"/>
          <w:divBdr>
            <w:top w:val="none" w:sz="0" w:space="0" w:color="auto"/>
            <w:left w:val="none" w:sz="0" w:space="0" w:color="auto"/>
            <w:bottom w:val="none" w:sz="0" w:space="0" w:color="auto"/>
            <w:right w:val="none" w:sz="0" w:space="0" w:color="auto"/>
          </w:divBdr>
        </w:div>
        <w:div w:id="2128352730">
          <w:marLeft w:val="0"/>
          <w:marRight w:val="0"/>
          <w:marTop w:val="150"/>
          <w:marBottom w:val="0"/>
          <w:divBdr>
            <w:top w:val="none" w:sz="0" w:space="0" w:color="auto"/>
            <w:left w:val="none" w:sz="0" w:space="0" w:color="auto"/>
            <w:bottom w:val="none" w:sz="0" w:space="0" w:color="auto"/>
            <w:right w:val="none" w:sz="0" w:space="0" w:color="auto"/>
          </w:divBdr>
          <w:divsChild>
            <w:div w:id="1664357121">
              <w:marLeft w:val="1155"/>
              <w:marRight w:val="0"/>
              <w:marTop w:val="0"/>
              <w:marBottom w:val="0"/>
              <w:divBdr>
                <w:top w:val="none" w:sz="0" w:space="0" w:color="auto"/>
                <w:left w:val="none" w:sz="0" w:space="0" w:color="auto"/>
                <w:bottom w:val="none" w:sz="0" w:space="0" w:color="auto"/>
                <w:right w:val="none" w:sz="0" w:space="0" w:color="auto"/>
              </w:divBdr>
            </w:div>
            <w:div w:id="146941023">
              <w:marLeft w:val="1155"/>
              <w:marRight w:val="0"/>
              <w:marTop w:val="0"/>
              <w:marBottom w:val="0"/>
              <w:divBdr>
                <w:top w:val="none" w:sz="0" w:space="0" w:color="auto"/>
                <w:left w:val="none" w:sz="0" w:space="0" w:color="auto"/>
                <w:bottom w:val="none" w:sz="0" w:space="0" w:color="auto"/>
                <w:right w:val="none" w:sz="0" w:space="0" w:color="auto"/>
              </w:divBdr>
            </w:div>
            <w:div w:id="1586454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23381">
      <w:bodyDiv w:val="1"/>
      <w:marLeft w:val="0"/>
      <w:marRight w:val="0"/>
      <w:marTop w:val="0"/>
      <w:marBottom w:val="0"/>
      <w:divBdr>
        <w:top w:val="none" w:sz="0" w:space="0" w:color="auto"/>
        <w:left w:val="none" w:sz="0" w:space="0" w:color="auto"/>
        <w:bottom w:val="none" w:sz="0" w:space="0" w:color="auto"/>
        <w:right w:val="none" w:sz="0" w:space="0" w:color="auto"/>
      </w:divBdr>
      <w:divsChild>
        <w:div w:id="1981425326">
          <w:marLeft w:val="0"/>
          <w:marRight w:val="0"/>
          <w:marTop w:val="0"/>
          <w:marBottom w:val="0"/>
          <w:divBdr>
            <w:top w:val="none" w:sz="0" w:space="0" w:color="auto"/>
            <w:left w:val="none" w:sz="0" w:space="0" w:color="auto"/>
            <w:bottom w:val="none" w:sz="0" w:space="0" w:color="auto"/>
            <w:right w:val="none" w:sz="0" w:space="0" w:color="auto"/>
          </w:divBdr>
        </w:div>
        <w:div w:id="1235820452">
          <w:marLeft w:val="0"/>
          <w:marRight w:val="0"/>
          <w:marTop w:val="150"/>
          <w:marBottom w:val="0"/>
          <w:divBdr>
            <w:top w:val="none" w:sz="0" w:space="0" w:color="auto"/>
            <w:left w:val="none" w:sz="0" w:space="0" w:color="auto"/>
            <w:bottom w:val="none" w:sz="0" w:space="0" w:color="auto"/>
            <w:right w:val="none" w:sz="0" w:space="0" w:color="auto"/>
          </w:divBdr>
          <w:divsChild>
            <w:div w:id="736631601">
              <w:marLeft w:val="1155"/>
              <w:marRight w:val="0"/>
              <w:marTop w:val="0"/>
              <w:marBottom w:val="0"/>
              <w:divBdr>
                <w:top w:val="none" w:sz="0" w:space="0" w:color="auto"/>
                <w:left w:val="none" w:sz="0" w:space="0" w:color="auto"/>
                <w:bottom w:val="none" w:sz="0" w:space="0" w:color="auto"/>
                <w:right w:val="none" w:sz="0" w:space="0" w:color="auto"/>
              </w:divBdr>
            </w:div>
            <w:div w:id="1237979064">
              <w:marLeft w:val="1155"/>
              <w:marRight w:val="0"/>
              <w:marTop w:val="0"/>
              <w:marBottom w:val="0"/>
              <w:divBdr>
                <w:top w:val="none" w:sz="0" w:space="0" w:color="auto"/>
                <w:left w:val="none" w:sz="0" w:space="0" w:color="auto"/>
                <w:bottom w:val="none" w:sz="0" w:space="0" w:color="auto"/>
                <w:right w:val="none" w:sz="0" w:space="0" w:color="auto"/>
              </w:divBdr>
            </w:div>
            <w:div w:id="302778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422818">
      <w:bodyDiv w:val="1"/>
      <w:marLeft w:val="0"/>
      <w:marRight w:val="0"/>
      <w:marTop w:val="0"/>
      <w:marBottom w:val="0"/>
      <w:divBdr>
        <w:top w:val="none" w:sz="0" w:space="0" w:color="auto"/>
        <w:left w:val="none" w:sz="0" w:space="0" w:color="auto"/>
        <w:bottom w:val="none" w:sz="0" w:space="0" w:color="auto"/>
        <w:right w:val="none" w:sz="0" w:space="0" w:color="auto"/>
      </w:divBdr>
      <w:divsChild>
        <w:div w:id="116721124">
          <w:marLeft w:val="0"/>
          <w:marRight w:val="0"/>
          <w:marTop w:val="0"/>
          <w:marBottom w:val="0"/>
          <w:divBdr>
            <w:top w:val="none" w:sz="0" w:space="0" w:color="auto"/>
            <w:left w:val="none" w:sz="0" w:space="0" w:color="auto"/>
            <w:bottom w:val="none" w:sz="0" w:space="0" w:color="auto"/>
            <w:right w:val="none" w:sz="0" w:space="0" w:color="auto"/>
          </w:divBdr>
        </w:div>
        <w:div w:id="1724326600">
          <w:marLeft w:val="0"/>
          <w:marRight w:val="0"/>
          <w:marTop w:val="150"/>
          <w:marBottom w:val="0"/>
          <w:divBdr>
            <w:top w:val="none" w:sz="0" w:space="0" w:color="auto"/>
            <w:left w:val="none" w:sz="0" w:space="0" w:color="auto"/>
            <w:bottom w:val="none" w:sz="0" w:space="0" w:color="auto"/>
            <w:right w:val="none" w:sz="0" w:space="0" w:color="auto"/>
          </w:divBdr>
          <w:divsChild>
            <w:div w:id="1018390729">
              <w:marLeft w:val="1155"/>
              <w:marRight w:val="0"/>
              <w:marTop w:val="0"/>
              <w:marBottom w:val="0"/>
              <w:divBdr>
                <w:top w:val="none" w:sz="0" w:space="0" w:color="auto"/>
                <w:left w:val="none" w:sz="0" w:space="0" w:color="auto"/>
                <w:bottom w:val="none" w:sz="0" w:space="0" w:color="auto"/>
                <w:right w:val="none" w:sz="0" w:space="0" w:color="auto"/>
              </w:divBdr>
            </w:div>
            <w:div w:id="125009755">
              <w:marLeft w:val="1155"/>
              <w:marRight w:val="0"/>
              <w:marTop w:val="0"/>
              <w:marBottom w:val="0"/>
              <w:divBdr>
                <w:top w:val="none" w:sz="0" w:space="0" w:color="auto"/>
                <w:left w:val="none" w:sz="0" w:space="0" w:color="auto"/>
                <w:bottom w:val="none" w:sz="0" w:space="0" w:color="auto"/>
                <w:right w:val="none" w:sz="0" w:space="0" w:color="auto"/>
              </w:divBdr>
            </w:div>
            <w:div w:id="2159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514069">
      <w:bodyDiv w:val="1"/>
      <w:marLeft w:val="0"/>
      <w:marRight w:val="0"/>
      <w:marTop w:val="0"/>
      <w:marBottom w:val="0"/>
      <w:divBdr>
        <w:top w:val="none" w:sz="0" w:space="0" w:color="auto"/>
        <w:left w:val="none" w:sz="0" w:space="0" w:color="auto"/>
        <w:bottom w:val="none" w:sz="0" w:space="0" w:color="auto"/>
        <w:right w:val="none" w:sz="0" w:space="0" w:color="auto"/>
      </w:divBdr>
      <w:divsChild>
        <w:div w:id="840393105">
          <w:marLeft w:val="0"/>
          <w:marRight w:val="0"/>
          <w:marTop w:val="0"/>
          <w:marBottom w:val="0"/>
          <w:divBdr>
            <w:top w:val="none" w:sz="0" w:space="0" w:color="auto"/>
            <w:left w:val="none" w:sz="0" w:space="0" w:color="auto"/>
            <w:bottom w:val="none" w:sz="0" w:space="0" w:color="auto"/>
            <w:right w:val="none" w:sz="0" w:space="0" w:color="auto"/>
          </w:divBdr>
        </w:div>
        <w:div w:id="1570340098">
          <w:marLeft w:val="0"/>
          <w:marRight w:val="0"/>
          <w:marTop w:val="150"/>
          <w:marBottom w:val="0"/>
          <w:divBdr>
            <w:top w:val="none" w:sz="0" w:space="0" w:color="auto"/>
            <w:left w:val="none" w:sz="0" w:space="0" w:color="auto"/>
            <w:bottom w:val="none" w:sz="0" w:space="0" w:color="auto"/>
            <w:right w:val="none" w:sz="0" w:space="0" w:color="auto"/>
          </w:divBdr>
          <w:divsChild>
            <w:div w:id="1912617034">
              <w:marLeft w:val="1155"/>
              <w:marRight w:val="0"/>
              <w:marTop w:val="0"/>
              <w:marBottom w:val="0"/>
              <w:divBdr>
                <w:top w:val="none" w:sz="0" w:space="0" w:color="auto"/>
                <w:left w:val="none" w:sz="0" w:space="0" w:color="auto"/>
                <w:bottom w:val="none" w:sz="0" w:space="0" w:color="auto"/>
                <w:right w:val="none" w:sz="0" w:space="0" w:color="auto"/>
              </w:divBdr>
            </w:div>
            <w:div w:id="2050491343">
              <w:marLeft w:val="1155"/>
              <w:marRight w:val="0"/>
              <w:marTop w:val="0"/>
              <w:marBottom w:val="0"/>
              <w:divBdr>
                <w:top w:val="none" w:sz="0" w:space="0" w:color="auto"/>
                <w:left w:val="none" w:sz="0" w:space="0" w:color="auto"/>
                <w:bottom w:val="none" w:sz="0" w:space="0" w:color="auto"/>
                <w:right w:val="none" w:sz="0" w:space="0" w:color="auto"/>
              </w:divBdr>
            </w:div>
            <w:div w:id="942297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5273">
      <w:bodyDiv w:val="1"/>
      <w:marLeft w:val="0"/>
      <w:marRight w:val="0"/>
      <w:marTop w:val="0"/>
      <w:marBottom w:val="0"/>
      <w:divBdr>
        <w:top w:val="none" w:sz="0" w:space="0" w:color="auto"/>
        <w:left w:val="none" w:sz="0" w:space="0" w:color="auto"/>
        <w:bottom w:val="none" w:sz="0" w:space="0" w:color="auto"/>
        <w:right w:val="none" w:sz="0" w:space="0" w:color="auto"/>
      </w:divBdr>
      <w:divsChild>
        <w:div w:id="199711673">
          <w:marLeft w:val="0"/>
          <w:marRight w:val="0"/>
          <w:marTop w:val="0"/>
          <w:marBottom w:val="0"/>
          <w:divBdr>
            <w:top w:val="none" w:sz="0" w:space="0" w:color="auto"/>
            <w:left w:val="none" w:sz="0" w:space="0" w:color="auto"/>
            <w:bottom w:val="none" w:sz="0" w:space="0" w:color="auto"/>
            <w:right w:val="none" w:sz="0" w:space="0" w:color="auto"/>
          </w:divBdr>
        </w:div>
        <w:div w:id="963925774">
          <w:marLeft w:val="0"/>
          <w:marRight w:val="0"/>
          <w:marTop w:val="150"/>
          <w:marBottom w:val="0"/>
          <w:divBdr>
            <w:top w:val="none" w:sz="0" w:space="0" w:color="auto"/>
            <w:left w:val="none" w:sz="0" w:space="0" w:color="auto"/>
            <w:bottom w:val="none" w:sz="0" w:space="0" w:color="auto"/>
            <w:right w:val="none" w:sz="0" w:space="0" w:color="auto"/>
          </w:divBdr>
          <w:divsChild>
            <w:div w:id="1214467792">
              <w:marLeft w:val="1155"/>
              <w:marRight w:val="0"/>
              <w:marTop w:val="0"/>
              <w:marBottom w:val="0"/>
              <w:divBdr>
                <w:top w:val="none" w:sz="0" w:space="0" w:color="auto"/>
                <w:left w:val="none" w:sz="0" w:space="0" w:color="auto"/>
                <w:bottom w:val="none" w:sz="0" w:space="0" w:color="auto"/>
                <w:right w:val="none" w:sz="0" w:space="0" w:color="auto"/>
              </w:divBdr>
            </w:div>
            <w:div w:id="514199776">
              <w:marLeft w:val="1155"/>
              <w:marRight w:val="0"/>
              <w:marTop w:val="0"/>
              <w:marBottom w:val="0"/>
              <w:divBdr>
                <w:top w:val="none" w:sz="0" w:space="0" w:color="auto"/>
                <w:left w:val="none" w:sz="0" w:space="0" w:color="auto"/>
                <w:bottom w:val="none" w:sz="0" w:space="0" w:color="auto"/>
                <w:right w:val="none" w:sz="0" w:space="0" w:color="auto"/>
              </w:divBdr>
            </w:div>
            <w:div w:id="1753701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2073">
      <w:bodyDiv w:val="1"/>
      <w:marLeft w:val="0"/>
      <w:marRight w:val="0"/>
      <w:marTop w:val="0"/>
      <w:marBottom w:val="0"/>
      <w:divBdr>
        <w:top w:val="none" w:sz="0" w:space="0" w:color="auto"/>
        <w:left w:val="none" w:sz="0" w:space="0" w:color="auto"/>
        <w:bottom w:val="none" w:sz="0" w:space="0" w:color="auto"/>
        <w:right w:val="none" w:sz="0" w:space="0" w:color="auto"/>
      </w:divBdr>
      <w:divsChild>
        <w:div w:id="613752291">
          <w:marLeft w:val="0"/>
          <w:marRight w:val="0"/>
          <w:marTop w:val="0"/>
          <w:marBottom w:val="0"/>
          <w:divBdr>
            <w:top w:val="none" w:sz="0" w:space="0" w:color="auto"/>
            <w:left w:val="none" w:sz="0" w:space="0" w:color="auto"/>
            <w:bottom w:val="none" w:sz="0" w:space="0" w:color="auto"/>
            <w:right w:val="none" w:sz="0" w:space="0" w:color="auto"/>
          </w:divBdr>
        </w:div>
        <w:div w:id="2130389104">
          <w:marLeft w:val="0"/>
          <w:marRight w:val="0"/>
          <w:marTop w:val="150"/>
          <w:marBottom w:val="0"/>
          <w:divBdr>
            <w:top w:val="none" w:sz="0" w:space="0" w:color="auto"/>
            <w:left w:val="none" w:sz="0" w:space="0" w:color="auto"/>
            <w:bottom w:val="none" w:sz="0" w:space="0" w:color="auto"/>
            <w:right w:val="none" w:sz="0" w:space="0" w:color="auto"/>
          </w:divBdr>
          <w:divsChild>
            <w:div w:id="1881742975">
              <w:marLeft w:val="1155"/>
              <w:marRight w:val="0"/>
              <w:marTop w:val="0"/>
              <w:marBottom w:val="0"/>
              <w:divBdr>
                <w:top w:val="none" w:sz="0" w:space="0" w:color="auto"/>
                <w:left w:val="none" w:sz="0" w:space="0" w:color="auto"/>
                <w:bottom w:val="none" w:sz="0" w:space="0" w:color="auto"/>
                <w:right w:val="none" w:sz="0" w:space="0" w:color="auto"/>
              </w:divBdr>
            </w:div>
            <w:div w:id="78992713">
              <w:marLeft w:val="1155"/>
              <w:marRight w:val="0"/>
              <w:marTop w:val="0"/>
              <w:marBottom w:val="0"/>
              <w:divBdr>
                <w:top w:val="none" w:sz="0" w:space="0" w:color="auto"/>
                <w:left w:val="none" w:sz="0" w:space="0" w:color="auto"/>
                <w:bottom w:val="none" w:sz="0" w:space="0" w:color="auto"/>
                <w:right w:val="none" w:sz="0" w:space="0" w:color="auto"/>
              </w:divBdr>
            </w:div>
            <w:div w:id="589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279701">
      <w:bodyDiv w:val="1"/>
      <w:marLeft w:val="0"/>
      <w:marRight w:val="0"/>
      <w:marTop w:val="0"/>
      <w:marBottom w:val="0"/>
      <w:divBdr>
        <w:top w:val="none" w:sz="0" w:space="0" w:color="auto"/>
        <w:left w:val="none" w:sz="0" w:space="0" w:color="auto"/>
        <w:bottom w:val="none" w:sz="0" w:space="0" w:color="auto"/>
        <w:right w:val="none" w:sz="0" w:space="0" w:color="auto"/>
      </w:divBdr>
      <w:divsChild>
        <w:div w:id="119341919">
          <w:marLeft w:val="0"/>
          <w:marRight w:val="0"/>
          <w:marTop w:val="0"/>
          <w:marBottom w:val="0"/>
          <w:divBdr>
            <w:top w:val="none" w:sz="0" w:space="0" w:color="auto"/>
            <w:left w:val="none" w:sz="0" w:space="0" w:color="auto"/>
            <w:bottom w:val="none" w:sz="0" w:space="0" w:color="auto"/>
            <w:right w:val="none" w:sz="0" w:space="0" w:color="auto"/>
          </w:divBdr>
        </w:div>
        <w:div w:id="615868576">
          <w:marLeft w:val="0"/>
          <w:marRight w:val="0"/>
          <w:marTop w:val="150"/>
          <w:marBottom w:val="0"/>
          <w:divBdr>
            <w:top w:val="none" w:sz="0" w:space="0" w:color="auto"/>
            <w:left w:val="none" w:sz="0" w:space="0" w:color="auto"/>
            <w:bottom w:val="none" w:sz="0" w:space="0" w:color="auto"/>
            <w:right w:val="none" w:sz="0" w:space="0" w:color="auto"/>
          </w:divBdr>
          <w:divsChild>
            <w:div w:id="1001591251">
              <w:marLeft w:val="1155"/>
              <w:marRight w:val="0"/>
              <w:marTop w:val="0"/>
              <w:marBottom w:val="0"/>
              <w:divBdr>
                <w:top w:val="none" w:sz="0" w:space="0" w:color="auto"/>
                <w:left w:val="none" w:sz="0" w:space="0" w:color="auto"/>
                <w:bottom w:val="none" w:sz="0" w:space="0" w:color="auto"/>
                <w:right w:val="none" w:sz="0" w:space="0" w:color="auto"/>
              </w:divBdr>
            </w:div>
            <w:div w:id="1290546695">
              <w:marLeft w:val="1155"/>
              <w:marRight w:val="0"/>
              <w:marTop w:val="0"/>
              <w:marBottom w:val="0"/>
              <w:divBdr>
                <w:top w:val="none" w:sz="0" w:space="0" w:color="auto"/>
                <w:left w:val="none" w:sz="0" w:space="0" w:color="auto"/>
                <w:bottom w:val="none" w:sz="0" w:space="0" w:color="auto"/>
                <w:right w:val="none" w:sz="0" w:space="0" w:color="auto"/>
              </w:divBdr>
            </w:div>
            <w:div w:id="1358627747">
              <w:marLeft w:val="1155"/>
              <w:marRight w:val="0"/>
              <w:marTop w:val="0"/>
              <w:marBottom w:val="0"/>
              <w:divBdr>
                <w:top w:val="none" w:sz="0" w:space="0" w:color="auto"/>
                <w:left w:val="none" w:sz="0" w:space="0" w:color="auto"/>
                <w:bottom w:val="none" w:sz="0" w:space="0" w:color="auto"/>
                <w:right w:val="none" w:sz="0" w:space="0" w:color="auto"/>
              </w:divBdr>
            </w:div>
            <w:div w:id="237639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397452">
      <w:bodyDiv w:val="1"/>
      <w:marLeft w:val="0"/>
      <w:marRight w:val="0"/>
      <w:marTop w:val="0"/>
      <w:marBottom w:val="0"/>
      <w:divBdr>
        <w:top w:val="none" w:sz="0" w:space="0" w:color="auto"/>
        <w:left w:val="none" w:sz="0" w:space="0" w:color="auto"/>
        <w:bottom w:val="none" w:sz="0" w:space="0" w:color="auto"/>
        <w:right w:val="none" w:sz="0" w:space="0" w:color="auto"/>
      </w:divBdr>
      <w:divsChild>
        <w:div w:id="616789605">
          <w:marLeft w:val="0"/>
          <w:marRight w:val="0"/>
          <w:marTop w:val="0"/>
          <w:marBottom w:val="0"/>
          <w:divBdr>
            <w:top w:val="none" w:sz="0" w:space="0" w:color="auto"/>
            <w:left w:val="none" w:sz="0" w:space="0" w:color="auto"/>
            <w:bottom w:val="none" w:sz="0" w:space="0" w:color="auto"/>
            <w:right w:val="none" w:sz="0" w:space="0" w:color="auto"/>
          </w:divBdr>
        </w:div>
        <w:div w:id="1773742072">
          <w:marLeft w:val="0"/>
          <w:marRight w:val="0"/>
          <w:marTop w:val="150"/>
          <w:marBottom w:val="0"/>
          <w:divBdr>
            <w:top w:val="none" w:sz="0" w:space="0" w:color="auto"/>
            <w:left w:val="none" w:sz="0" w:space="0" w:color="auto"/>
            <w:bottom w:val="none" w:sz="0" w:space="0" w:color="auto"/>
            <w:right w:val="none" w:sz="0" w:space="0" w:color="auto"/>
          </w:divBdr>
          <w:divsChild>
            <w:div w:id="616062861">
              <w:marLeft w:val="1155"/>
              <w:marRight w:val="0"/>
              <w:marTop w:val="0"/>
              <w:marBottom w:val="0"/>
              <w:divBdr>
                <w:top w:val="none" w:sz="0" w:space="0" w:color="auto"/>
                <w:left w:val="none" w:sz="0" w:space="0" w:color="auto"/>
                <w:bottom w:val="none" w:sz="0" w:space="0" w:color="auto"/>
                <w:right w:val="none" w:sz="0" w:space="0" w:color="auto"/>
              </w:divBdr>
            </w:div>
            <w:div w:id="1045065129">
              <w:marLeft w:val="1155"/>
              <w:marRight w:val="0"/>
              <w:marTop w:val="0"/>
              <w:marBottom w:val="0"/>
              <w:divBdr>
                <w:top w:val="none" w:sz="0" w:space="0" w:color="auto"/>
                <w:left w:val="none" w:sz="0" w:space="0" w:color="auto"/>
                <w:bottom w:val="none" w:sz="0" w:space="0" w:color="auto"/>
                <w:right w:val="none" w:sz="0" w:space="0" w:color="auto"/>
              </w:divBdr>
            </w:div>
            <w:div w:id="2995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562338">
      <w:bodyDiv w:val="1"/>
      <w:marLeft w:val="0"/>
      <w:marRight w:val="0"/>
      <w:marTop w:val="0"/>
      <w:marBottom w:val="0"/>
      <w:divBdr>
        <w:top w:val="none" w:sz="0" w:space="0" w:color="auto"/>
        <w:left w:val="none" w:sz="0" w:space="0" w:color="auto"/>
        <w:bottom w:val="none" w:sz="0" w:space="0" w:color="auto"/>
        <w:right w:val="none" w:sz="0" w:space="0" w:color="auto"/>
      </w:divBdr>
      <w:divsChild>
        <w:div w:id="629015207">
          <w:marLeft w:val="0"/>
          <w:marRight w:val="0"/>
          <w:marTop w:val="0"/>
          <w:marBottom w:val="0"/>
          <w:divBdr>
            <w:top w:val="none" w:sz="0" w:space="0" w:color="auto"/>
            <w:left w:val="none" w:sz="0" w:space="0" w:color="auto"/>
            <w:bottom w:val="none" w:sz="0" w:space="0" w:color="auto"/>
            <w:right w:val="none" w:sz="0" w:space="0" w:color="auto"/>
          </w:divBdr>
        </w:div>
        <w:div w:id="1014114843">
          <w:marLeft w:val="0"/>
          <w:marRight w:val="0"/>
          <w:marTop w:val="150"/>
          <w:marBottom w:val="0"/>
          <w:divBdr>
            <w:top w:val="none" w:sz="0" w:space="0" w:color="auto"/>
            <w:left w:val="none" w:sz="0" w:space="0" w:color="auto"/>
            <w:bottom w:val="none" w:sz="0" w:space="0" w:color="auto"/>
            <w:right w:val="none" w:sz="0" w:space="0" w:color="auto"/>
          </w:divBdr>
          <w:divsChild>
            <w:div w:id="491481944">
              <w:marLeft w:val="1155"/>
              <w:marRight w:val="0"/>
              <w:marTop w:val="0"/>
              <w:marBottom w:val="0"/>
              <w:divBdr>
                <w:top w:val="none" w:sz="0" w:space="0" w:color="auto"/>
                <w:left w:val="none" w:sz="0" w:space="0" w:color="auto"/>
                <w:bottom w:val="none" w:sz="0" w:space="0" w:color="auto"/>
                <w:right w:val="none" w:sz="0" w:space="0" w:color="auto"/>
              </w:divBdr>
            </w:div>
            <w:div w:id="1238901210">
              <w:marLeft w:val="1155"/>
              <w:marRight w:val="0"/>
              <w:marTop w:val="0"/>
              <w:marBottom w:val="0"/>
              <w:divBdr>
                <w:top w:val="none" w:sz="0" w:space="0" w:color="auto"/>
                <w:left w:val="none" w:sz="0" w:space="0" w:color="auto"/>
                <w:bottom w:val="none" w:sz="0" w:space="0" w:color="auto"/>
                <w:right w:val="none" w:sz="0" w:space="0" w:color="auto"/>
              </w:divBdr>
            </w:div>
            <w:div w:id="1105685222">
              <w:marLeft w:val="1155"/>
              <w:marRight w:val="0"/>
              <w:marTop w:val="0"/>
              <w:marBottom w:val="0"/>
              <w:divBdr>
                <w:top w:val="none" w:sz="0" w:space="0" w:color="auto"/>
                <w:left w:val="none" w:sz="0" w:space="0" w:color="auto"/>
                <w:bottom w:val="none" w:sz="0" w:space="0" w:color="auto"/>
                <w:right w:val="none" w:sz="0" w:space="0" w:color="auto"/>
              </w:divBdr>
            </w:div>
            <w:div w:id="692269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754916">
      <w:bodyDiv w:val="1"/>
      <w:marLeft w:val="0"/>
      <w:marRight w:val="0"/>
      <w:marTop w:val="0"/>
      <w:marBottom w:val="0"/>
      <w:divBdr>
        <w:top w:val="none" w:sz="0" w:space="0" w:color="auto"/>
        <w:left w:val="none" w:sz="0" w:space="0" w:color="auto"/>
        <w:bottom w:val="none" w:sz="0" w:space="0" w:color="auto"/>
        <w:right w:val="none" w:sz="0" w:space="0" w:color="auto"/>
      </w:divBdr>
      <w:divsChild>
        <w:div w:id="1614749473">
          <w:marLeft w:val="0"/>
          <w:marRight w:val="0"/>
          <w:marTop w:val="0"/>
          <w:marBottom w:val="0"/>
          <w:divBdr>
            <w:top w:val="none" w:sz="0" w:space="0" w:color="auto"/>
            <w:left w:val="none" w:sz="0" w:space="0" w:color="auto"/>
            <w:bottom w:val="none" w:sz="0" w:space="0" w:color="auto"/>
            <w:right w:val="none" w:sz="0" w:space="0" w:color="auto"/>
          </w:divBdr>
        </w:div>
        <w:div w:id="1562213550">
          <w:marLeft w:val="0"/>
          <w:marRight w:val="0"/>
          <w:marTop w:val="150"/>
          <w:marBottom w:val="0"/>
          <w:divBdr>
            <w:top w:val="none" w:sz="0" w:space="0" w:color="auto"/>
            <w:left w:val="none" w:sz="0" w:space="0" w:color="auto"/>
            <w:bottom w:val="none" w:sz="0" w:space="0" w:color="auto"/>
            <w:right w:val="none" w:sz="0" w:space="0" w:color="auto"/>
          </w:divBdr>
          <w:divsChild>
            <w:div w:id="1281448823">
              <w:marLeft w:val="1155"/>
              <w:marRight w:val="0"/>
              <w:marTop w:val="0"/>
              <w:marBottom w:val="0"/>
              <w:divBdr>
                <w:top w:val="none" w:sz="0" w:space="0" w:color="auto"/>
                <w:left w:val="none" w:sz="0" w:space="0" w:color="auto"/>
                <w:bottom w:val="none" w:sz="0" w:space="0" w:color="auto"/>
                <w:right w:val="none" w:sz="0" w:space="0" w:color="auto"/>
              </w:divBdr>
            </w:div>
            <w:div w:id="83456515">
              <w:marLeft w:val="1155"/>
              <w:marRight w:val="0"/>
              <w:marTop w:val="0"/>
              <w:marBottom w:val="0"/>
              <w:divBdr>
                <w:top w:val="none" w:sz="0" w:space="0" w:color="auto"/>
                <w:left w:val="none" w:sz="0" w:space="0" w:color="auto"/>
                <w:bottom w:val="none" w:sz="0" w:space="0" w:color="auto"/>
                <w:right w:val="none" w:sz="0" w:space="0" w:color="auto"/>
              </w:divBdr>
            </w:div>
            <w:div w:id="2018919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914847">
      <w:bodyDiv w:val="1"/>
      <w:marLeft w:val="0"/>
      <w:marRight w:val="0"/>
      <w:marTop w:val="0"/>
      <w:marBottom w:val="0"/>
      <w:divBdr>
        <w:top w:val="none" w:sz="0" w:space="0" w:color="auto"/>
        <w:left w:val="none" w:sz="0" w:space="0" w:color="auto"/>
        <w:bottom w:val="none" w:sz="0" w:space="0" w:color="auto"/>
        <w:right w:val="none" w:sz="0" w:space="0" w:color="auto"/>
      </w:divBdr>
      <w:divsChild>
        <w:div w:id="1251892131">
          <w:marLeft w:val="0"/>
          <w:marRight w:val="0"/>
          <w:marTop w:val="0"/>
          <w:marBottom w:val="0"/>
          <w:divBdr>
            <w:top w:val="none" w:sz="0" w:space="0" w:color="auto"/>
            <w:left w:val="none" w:sz="0" w:space="0" w:color="auto"/>
            <w:bottom w:val="none" w:sz="0" w:space="0" w:color="auto"/>
            <w:right w:val="none" w:sz="0" w:space="0" w:color="auto"/>
          </w:divBdr>
        </w:div>
        <w:div w:id="1146163403">
          <w:marLeft w:val="0"/>
          <w:marRight w:val="0"/>
          <w:marTop w:val="150"/>
          <w:marBottom w:val="0"/>
          <w:divBdr>
            <w:top w:val="none" w:sz="0" w:space="0" w:color="auto"/>
            <w:left w:val="none" w:sz="0" w:space="0" w:color="auto"/>
            <w:bottom w:val="none" w:sz="0" w:space="0" w:color="auto"/>
            <w:right w:val="none" w:sz="0" w:space="0" w:color="auto"/>
          </w:divBdr>
          <w:divsChild>
            <w:div w:id="1972199697">
              <w:marLeft w:val="1155"/>
              <w:marRight w:val="0"/>
              <w:marTop w:val="0"/>
              <w:marBottom w:val="0"/>
              <w:divBdr>
                <w:top w:val="none" w:sz="0" w:space="0" w:color="auto"/>
                <w:left w:val="none" w:sz="0" w:space="0" w:color="auto"/>
                <w:bottom w:val="none" w:sz="0" w:space="0" w:color="auto"/>
                <w:right w:val="none" w:sz="0" w:space="0" w:color="auto"/>
              </w:divBdr>
            </w:div>
            <w:div w:id="18079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226247">
      <w:bodyDiv w:val="1"/>
      <w:marLeft w:val="0"/>
      <w:marRight w:val="0"/>
      <w:marTop w:val="0"/>
      <w:marBottom w:val="0"/>
      <w:divBdr>
        <w:top w:val="none" w:sz="0" w:space="0" w:color="auto"/>
        <w:left w:val="none" w:sz="0" w:space="0" w:color="auto"/>
        <w:bottom w:val="none" w:sz="0" w:space="0" w:color="auto"/>
        <w:right w:val="none" w:sz="0" w:space="0" w:color="auto"/>
      </w:divBdr>
      <w:divsChild>
        <w:div w:id="818224988">
          <w:marLeft w:val="0"/>
          <w:marRight w:val="0"/>
          <w:marTop w:val="0"/>
          <w:marBottom w:val="0"/>
          <w:divBdr>
            <w:top w:val="none" w:sz="0" w:space="0" w:color="auto"/>
            <w:left w:val="none" w:sz="0" w:space="0" w:color="auto"/>
            <w:bottom w:val="none" w:sz="0" w:space="0" w:color="auto"/>
            <w:right w:val="none" w:sz="0" w:space="0" w:color="auto"/>
          </w:divBdr>
        </w:div>
        <w:div w:id="1106730793">
          <w:marLeft w:val="0"/>
          <w:marRight w:val="0"/>
          <w:marTop w:val="150"/>
          <w:marBottom w:val="0"/>
          <w:divBdr>
            <w:top w:val="none" w:sz="0" w:space="0" w:color="auto"/>
            <w:left w:val="none" w:sz="0" w:space="0" w:color="auto"/>
            <w:bottom w:val="none" w:sz="0" w:space="0" w:color="auto"/>
            <w:right w:val="none" w:sz="0" w:space="0" w:color="auto"/>
          </w:divBdr>
          <w:divsChild>
            <w:div w:id="1072237338">
              <w:marLeft w:val="1155"/>
              <w:marRight w:val="0"/>
              <w:marTop w:val="0"/>
              <w:marBottom w:val="0"/>
              <w:divBdr>
                <w:top w:val="none" w:sz="0" w:space="0" w:color="auto"/>
                <w:left w:val="none" w:sz="0" w:space="0" w:color="auto"/>
                <w:bottom w:val="none" w:sz="0" w:space="0" w:color="auto"/>
                <w:right w:val="none" w:sz="0" w:space="0" w:color="auto"/>
              </w:divBdr>
            </w:div>
            <w:div w:id="2032872225">
              <w:marLeft w:val="1155"/>
              <w:marRight w:val="0"/>
              <w:marTop w:val="0"/>
              <w:marBottom w:val="0"/>
              <w:divBdr>
                <w:top w:val="none" w:sz="0" w:space="0" w:color="auto"/>
                <w:left w:val="none" w:sz="0" w:space="0" w:color="auto"/>
                <w:bottom w:val="none" w:sz="0" w:space="0" w:color="auto"/>
                <w:right w:val="none" w:sz="0" w:space="0" w:color="auto"/>
              </w:divBdr>
            </w:div>
            <w:div w:id="89011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687828">
      <w:bodyDiv w:val="1"/>
      <w:marLeft w:val="0"/>
      <w:marRight w:val="0"/>
      <w:marTop w:val="0"/>
      <w:marBottom w:val="0"/>
      <w:divBdr>
        <w:top w:val="none" w:sz="0" w:space="0" w:color="auto"/>
        <w:left w:val="none" w:sz="0" w:space="0" w:color="auto"/>
        <w:bottom w:val="none" w:sz="0" w:space="0" w:color="auto"/>
        <w:right w:val="none" w:sz="0" w:space="0" w:color="auto"/>
      </w:divBdr>
      <w:divsChild>
        <w:div w:id="1647663217">
          <w:marLeft w:val="0"/>
          <w:marRight w:val="0"/>
          <w:marTop w:val="0"/>
          <w:marBottom w:val="0"/>
          <w:divBdr>
            <w:top w:val="none" w:sz="0" w:space="0" w:color="auto"/>
            <w:left w:val="none" w:sz="0" w:space="0" w:color="auto"/>
            <w:bottom w:val="none" w:sz="0" w:space="0" w:color="auto"/>
            <w:right w:val="none" w:sz="0" w:space="0" w:color="auto"/>
          </w:divBdr>
        </w:div>
        <w:div w:id="1485976555">
          <w:marLeft w:val="0"/>
          <w:marRight w:val="0"/>
          <w:marTop w:val="150"/>
          <w:marBottom w:val="0"/>
          <w:divBdr>
            <w:top w:val="none" w:sz="0" w:space="0" w:color="auto"/>
            <w:left w:val="none" w:sz="0" w:space="0" w:color="auto"/>
            <w:bottom w:val="none" w:sz="0" w:space="0" w:color="auto"/>
            <w:right w:val="none" w:sz="0" w:space="0" w:color="auto"/>
          </w:divBdr>
          <w:divsChild>
            <w:div w:id="809790849">
              <w:marLeft w:val="1155"/>
              <w:marRight w:val="0"/>
              <w:marTop w:val="0"/>
              <w:marBottom w:val="0"/>
              <w:divBdr>
                <w:top w:val="none" w:sz="0" w:space="0" w:color="auto"/>
                <w:left w:val="none" w:sz="0" w:space="0" w:color="auto"/>
                <w:bottom w:val="none" w:sz="0" w:space="0" w:color="auto"/>
                <w:right w:val="none" w:sz="0" w:space="0" w:color="auto"/>
              </w:divBdr>
            </w:div>
            <w:div w:id="655839122">
              <w:marLeft w:val="1155"/>
              <w:marRight w:val="0"/>
              <w:marTop w:val="0"/>
              <w:marBottom w:val="0"/>
              <w:divBdr>
                <w:top w:val="none" w:sz="0" w:space="0" w:color="auto"/>
                <w:left w:val="none" w:sz="0" w:space="0" w:color="auto"/>
                <w:bottom w:val="none" w:sz="0" w:space="0" w:color="auto"/>
                <w:right w:val="none" w:sz="0" w:space="0" w:color="auto"/>
              </w:divBdr>
            </w:div>
            <w:div w:id="794638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152">
      <w:bodyDiv w:val="1"/>
      <w:marLeft w:val="0"/>
      <w:marRight w:val="0"/>
      <w:marTop w:val="0"/>
      <w:marBottom w:val="0"/>
      <w:divBdr>
        <w:top w:val="none" w:sz="0" w:space="0" w:color="auto"/>
        <w:left w:val="none" w:sz="0" w:space="0" w:color="auto"/>
        <w:bottom w:val="none" w:sz="0" w:space="0" w:color="auto"/>
        <w:right w:val="none" w:sz="0" w:space="0" w:color="auto"/>
      </w:divBdr>
      <w:divsChild>
        <w:div w:id="1155418798">
          <w:marLeft w:val="0"/>
          <w:marRight w:val="0"/>
          <w:marTop w:val="0"/>
          <w:marBottom w:val="0"/>
          <w:divBdr>
            <w:top w:val="none" w:sz="0" w:space="0" w:color="auto"/>
            <w:left w:val="none" w:sz="0" w:space="0" w:color="auto"/>
            <w:bottom w:val="none" w:sz="0" w:space="0" w:color="auto"/>
            <w:right w:val="none" w:sz="0" w:space="0" w:color="auto"/>
          </w:divBdr>
        </w:div>
        <w:div w:id="874541053">
          <w:marLeft w:val="0"/>
          <w:marRight w:val="0"/>
          <w:marTop w:val="150"/>
          <w:marBottom w:val="0"/>
          <w:divBdr>
            <w:top w:val="none" w:sz="0" w:space="0" w:color="auto"/>
            <w:left w:val="none" w:sz="0" w:space="0" w:color="auto"/>
            <w:bottom w:val="none" w:sz="0" w:space="0" w:color="auto"/>
            <w:right w:val="none" w:sz="0" w:space="0" w:color="auto"/>
          </w:divBdr>
          <w:divsChild>
            <w:div w:id="1647396133">
              <w:marLeft w:val="1155"/>
              <w:marRight w:val="0"/>
              <w:marTop w:val="0"/>
              <w:marBottom w:val="0"/>
              <w:divBdr>
                <w:top w:val="none" w:sz="0" w:space="0" w:color="auto"/>
                <w:left w:val="none" w:sz="0" w:space="0" w:color="auto"/>
                <w:bottom w:val="none" w:sz="0" w:space="0" w:color="auto"/>
                <w:right w:val="none" w:sz="0" w:space="0" w:color="auto"/>
              </w:divBdr>
            </w:div>
            <w:div w:id="980694768">
              <w:marLeft w:val="1155"/>
              <w:marRight w:val="0"/>
              <w:marTop w:val="0"/>
              <w:marBottom w:val="0"/>
              <w:divBdr>
                <w:top w:val="none" w:sz="0" w:space="0" w:color="auto"/>
                <w:left w:val="none" w:sz="0" w:space="0" w:color="auto"/>
                <w:bottom w:val="none" w:sz="0" w:space="0" w:color="auto"/>
                <w:right w:val="none" w:sz="0" w:space="0" w:color="auto"/>
              </w:divBdr>
            </w:div>
            <w:div w:id="50051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10338">
      <w:bodyDiv w:val="1"/>
      <w:marLeft w:val="0"/>
      <w:marRight w:val="0"/>
      <w:marTop w:val="0"/>
      <w:marBottom w:val="0"/>
      <w:divBdr>
        <w:top w:val="none" w:sz="0" w:space="0" w:color="auto"/>
        <w:left w:val="none" w:sz="0" w:space="0" w:color="auto"/>
        <w:bottom w:val="none" w:sz="0" w:space="0" w:color="auto"/>
        <w:right w:val="none" w:sz="0" w:space="0" w:color="auto"/>
      </w:divBdr>
      <w:divsChild>
        <w:div w:id="666832691">
          <w:marLeft w:val="0"/>
          <w:marRight w:val="0"/>
          <w:marTop w:val="0"/>
          <w:marBottom w:val="0"/>
          <w:divBdr>
            <w:top w:val="none" w:sz="0" w:space="0" w:color="auto"/>
            <w:left w:val="none" w:sz="0" w:space="0" w:color="auto"/>
            <w:bottom w:val="none" w:sz="0" w:space="0" w:color="auto"/>
            <w:right w:val="none" w:sz="0" w:space="0" w:color="auto"/>
          </w:divBdr>
        </w:div>
        <w:div w:id="2114395827">
          <w:marLeft w:val="0"/>
          <w:marRight w:val="0"/>
          <w:marTop w:val="150"/>
          <w:marBottom w:val="0"/>
          <w:divBdr>
            <w:top w:val="none" w:sz="0" w:space="0" w:color="auto"/>
            <w:left w:val="none" w:sz="0" w:space="0" w:color="auto"/>
            <w:bottom w:val="none" w:sz="0" w:space="0" w:color="auto"/>
            <w:right w:val="none" w:sz="0" w:space="0" w:color="auto"/>
          </w:divBdr>
          <w:divsChild>
            <w:div w:id="566889540">
              <w:marLeft w:val="1155"/>
              <w:marRight w:val="0"/>
              <w:marTop w:val="0"/>
              <w:marBottom w:val="0"/>
              <w:divBdr>
                <w:top w:val="none" w:sz="0" w:space="0" w:color="auto"/>
                <w:left w:val="none" w:sz="0" w:space="0" w:color="auto"/>
                <w:bottom w:val="none" w:sz="0" w:space="0" w:color="auto"/>
                <w:right w:val="none" w:sz="0" w:space="0" w:color="auto"/>
              </w:divBdr>
            </w:div>
            <w:div w:id="190727570">
              <w:marLeft w:val="1155"/>
              <w:marRight w:val="0"/>
              <w:marTop w:val="0"/>
              <w:marBottom w:val="0"/>
              <w:divBdr>
                <w:top w:val="none" w:sz="0" w:space="0" w:color="auto"/>
                <w:left w:val="none" w:sz="0" w:space="0" w:color="auto"/>
                <w:bottom w:val="none" w:sz="0" w:space="0" w:color="auto"/>
                <w:right w:val="none" w:sz="0" w:space="0" w:color="auto"/>
              </w:divBdr>
            </w:div>
            <w:div w:id="354309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514">
      <w:bodyDiv w:val="1"/>
      <w:marLeft w:val="0"/>
      <w:marRight w:val="0"/>
      <w:marTop w:val="0"/>
      <w:marBottom w:val="0"/>
      <w:divBdr>
        <w:top w:val="none" w:sz="0" w:space="0" w:color="auto"/>
        <w:left w:val="none" w:sz="0" w:space="0" w:color="auto"/>
        <w:bottom w:val="none" w:sz="0" w:space="0" w:color="auto"/>
        <w:right w:val="none" w:sz="0" w:space="0" w:color="auto"/>
      </w:divBdr>
      <w:divsChild>
        <w:div w:id="1635714815">
          <w:marLeft w:val="0"/>
          <w:marRight w:val="0"/>
          <w:marTop w:val="0"/>
          <w:marBottom w:val="0"/>
          <w:divBdr>
            <w:top w:val="none" w:sz="0" w:space="0" w:color="auto"/>
            <w:left w:val="none" w:sz="0" w:space="0" w:color="auto"/>
            <w:bottom w:val="none" w:sz="0" w:space="0" w:color="auto"/>
            <w:right w:val="none" w:sz="0" w:space="0" w:color="auto"/>
          </w:divBdr>
        </w:div>
        <w:div w:id="1543135935">
          <w:marLeft w:val="0"/>
          <w:marRight w:val="0"/>
          <w:marTop w:val="150"/>
          <w:marBottom w:val="0"/>
          <w:divBdr>
            <w:top w:val="none" w:sz="0" w:space="0" w:color="auto"/>
            <w:left w:val="none" w:sz="0" w:space="0" w:color="auto"/>
            <w:bottom w:val="none" w:sz="0" w:space="0" w:color="auto"/>
            <w:right w:val="none" w:sz="0" w:space="0" w:color="auto"/>
          </w:divBdr>
          <w:divsChild>
            <w:div w:id="1888180939">
              <w:marLeft w:val="1155"/>
              <w:marRight w:val="0"/>
              <w:marTop w:val="0"/>
              <w:marBottom w:val="0"/>
              <w:divBdr>
                <w:top w:val="none" w:sz="0" w:space="0" w:color="auto"/>
                <w:left w:val="none" w:sz="0" w:space="0" w:color="auto"/>
                <w:bottom w:val="none" w:sz="0" w:space="0" w:color="auto"/>
                <w:right w:val="none" w:sz="0" w:space="0" w:color="auto"/>
              </w:divBdr>
            </w:div>
            <w:div w:id="896360553">
              <w:marLeft w:val="1155"/>
              <w:marRight w:val="0"/>
              <w:marTop w:val="0"/>
              <w:marBottom w:val="0"/>
              <w:divBdr>
                <w:top w:val="none" w:sz="0" w:space="0" w:color="auto"/>
                <w:left w:val="none" w:sz="0" w:space="0" w:color="auto"/>
                <w:bottom w:val="none" w:sz="0" w:space="0" w:color="auto"/>
                <w:right w:val="none" w:sz="0" w:space="0" w:color="auto"/>
              </w:divBdr>
            </w:div>
            <w:div w:id="1275402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6015">
      <w:bodyDiv w:val="1"/>
      <w:marLeft w:val="0"/>
      <w:marRight w:val="0"/>
      <w:marTop w:val="0"/>
      <w:marBottom w:val="0"/>
      <w:divBdr>
        <w:top w:val="none" w:sz="0" w:space="0" w:color="auto"/>
        <w:left w:val="none" w:sz="0" w:space="0" w:color="auto"/>
        <w:bottom w:val="none" w:sz="0" w:space="0" w:color="auto"/>
        <w:right w:val="none" w:sz="0" w:space="0" w:color="auto"/>
      </w:divBdr>
      <w:divsChild>
        <w:div w:id="750394441">
          <w:marLeft w:val="0"/>
          <w:marRight w:val="0"/>
          <w:marTop w:val="0"/>
          <w:marBottom w:val="0"/>
          <w:divBdr>
            <w:top w:val="none" w:sz="0" w:space="0" w:color="auto"/>
            <w:left w:val="none" w:sz="0" w:space="0" w:color="auto"/>
            <w:bottom w:val="none" w:sz="0" w:space="0" w:color="auto"/>
            <w:right w:val="none" w:sz="0" w:space="0" w:color="auto"/>
          </w:divBdr>
        </w:div>
        <w:div w:id="200869684">
          <w:marLeft w:val="0"/>
          <w:marRight w:val="0"/>
          <w:marTop w:val="150"/>
          <w:marBottom w:val="0"/>
          <w:divBdr>
            <w:top w:val="none" w:sz="0" w:space="0" w:color="auto"/>
            <w:left w:val="none" w:sz="0" w:space="0" w:color="auto"/>
            <w:bottom w:val="none" w:sz="0" w:space="0" w:color="auto"/>
            <w:right w:val="none" w:sz="0" w:space="0" w:color="auto"/>
          </w:divBdr>
          <w:divsChild>
            <w:div w:id="550843944">
              <w:marLeft w:val="1155"/>
              <w:marRight w:val="0"/>
              <w:marTop w:val="0"/>
              <w:marBottom w:val="0"/>
              <w:divBdr>
                <w:top w:val="none" w:sz="0" w:space="0" w:color="auto"/>
                <w:left w:val="none" w:sz="0" w:space="0" w:color="auto"/>
                <w:bottom w:val="none" w:sz="0" w:space="0" w:color="auto"/>
                <w:right w:val="none" w:sz="0" w:space="0" w:color="auto"/>
              </w:divBdr>
            </w:div>
            <w:div w:id="597099123">
              <w:marLeft w:val="1155"/>
              <w:marRight w:val="0"/>
              <w:marTop w:val="0"/>
              <w:marBottom w:val="0"/>
              <w:divBdr>
                <w:top w:val="none" w:sz="0" w:space="0" w:color="auto"/>
                <w:left w:val="none" w:sz="0" w:space="0" w:color="auto"/>
                <w:bottom w:val="none" w:sz="0" w:space="0" w:color="auto"/>
                <w:right w:val="none" w:sz="0" w:space="0" w:color="auto"/>
              </w:divBdr>
            </w:div>
            <w:div w:id="238947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07592">
      <w:bodyDiv w:val="1"/>
      <w:marLeft w:val="0"/>
      <w:marRight w:val="0"/>
      <w:marTop w:val="0"/>
      <w:marBottom w:val="0"/>
      <w:divBdr>
        <w:top w:val="none" w:sz="0" w:space="0" w:color="auto"/>
        <w:left w:val="none" w:sz="0" w:space="0" w:color="auto"/>
        <w:bottom w:val="none" w:sz="0" w:space="0" w:color="auto"/>
        <w:right w:val="none" w:sz="0" w:space="0" w:color="auto"/>
      </w:divBdr>
      <w:divsChild>
        <w:div w:id="846553381">
          <w:marLeft w:val="0"/>
          <w:marRight w:val="0"/>
          <w:marTop w:val="0"/>
          <w:marBottom w:val="0"/>
          <w:divBdr>
            <w:top w:val="none" w:sz="0" w:space="0" w:color="auto"/>
            <w:left w:val="none" w:sz="0" w:space="0" w:color="auto"/>
            <w:bottom w:val="none" w:sz="0" w:space="0" w:color="auto"/>
            <w:right w:val="none" w:sz="0" w:space="0" w:color="auto"/>
          </w:divBdr>
        </w:div>
        <w:div w:id="998113662">
          <w:marLeft w:val="0"/>
          <w:marRight w:val="0"/>
          <w:marTop w:val="150"/>
          <w:marBottom w:val="0"/>
          <w:divBdr>
            <w:top w:val="none" w:sz="0" w:space="0" w:color="auto"/>
            <w:left w:val="none" w:sz="0" w:space="0" w:color="auto"/>
            <w:bottom w:val="none" w:sz="0" w:space="0" w:color="auto"/>
            <w:right w:val="none" w:sz="0" w:space="0" w:color="auto"/>
          </w:divBdr>
          <w:divsChild>
            <w:div w:id="1762723418">
              <w:marLeft w:val="1155"/>
              <w:marRight w:val="0"/>
              <w:marTop w:val="0"/>
              <w:marBottom w:val="0"/>
              <w:divBdr>
                <w:top w:val="none" w:sz="0" w:space="0" w:color="auto"/>
                <w:left w:val="none" w:sz="0" w:space="0" w:color="auto"/>
                <w:bottom w:val="none" w:sz="0" w:space="0" w:color="auto"/>
                <w:right w:val="none" w:sz="0" w:space="0" w:color="auto"/>
              </w:divBdr>
            </w:div>
            <w:div w:id="1037390408">
              <w:marLeft w:val="1155"/>
              <w:marRight w:val="0"/>
              <w:marTop w:val="0"/>
              <w:marBottom w:val="0"/>
              <w:divBdr>
                <w:top w:val="none" w:sz="0" w:space="0" w:color="auto"/>
                <w:left w:val="none" w:sz="0" w:space="0" w:color="auto"/>
                <w:bottom w:val="none" w:sz="0" w:space="0" w:color="auto"/>
                <w:right w:val="none" w:sz="0" w:space="0" w:color="auto"/>
              </w:divBdr>
            </w:div>
            <w:div w:id="97622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7810">
      <w:bodyDiv w:val="1"/>
      <w:marLeft w:val="0"/>
      <w:marRight w:val="0"/>
      <w:marTop w:val="0"/>
      <w:marBottom w:val="0"/>
      <w:divBdr>
        <w:top w:val="none" w:sz="0" w:space="0" w:color="auto"/>
        <w:left w:val="none" w:sz="0" w:space="0" w:color="auto"/>
        <w:bottom w:val="none" w:sz="0" w:space="0" w:color="auto"/>
        <w:right w:val="none" w:sz="0" w:space="0" w:color="auto"/>
      </w:divBdr>
      <w:divsChild>
        <w:div w:id="1291591473">
          <w:marLeft w:val="0"/>
          <w:marRight w:val="0"/>
          <w:marTop w:val="0"/>
          <w:marBottom w:val="0"/>
          <w:divBdr>
            <w:top w:val="none" w:sz="0" w:space="0" w:color="auto"/>
            <w:left w:val="none" w:sz="0" w:space="0" w:color="auto"/>
            <w:bottom w:val="none" w:sz="0" w:space="0" w:color="auto"/>
            <w:right w:val="none" w:sz="0" w:space="0" w:color="auto"/>
          </w:divBdr>
        </w:div>
        <w:div w:id="1556887061">
          <w:marLeft w:val="0"/>
          <w:marRight w:val="0"/>
          <w:marTop w:val="150"/>
          <w:marBottom w:val="0"/>
          <w:divBdr>
            <w:top w:val="none" w:sz="0" w:space="0" w:color="auto"/>
            <w:left w:val="none" w:sz="0" w:space="0" w:color="auto"/>
            <w:bottom w:val="none" w:sz="0" w:space="0" w:color="auto"/>
            <w:right w:val="none" w:sz="0" w:space="0" w:color="auto"/>
          </w:divBdr>
          <w:divsChild>
            <w:div w:id="1911966972">
              <w:marLeft w:val="1155"/>
              <w:marRight w:val="0"/>
              <w:marTop w:val="0"/>
              <w:marBottom w:val="0"/>
              <w:divBdr>
                <w:top w:val="none" w:sz="0" w:space="0" w:color="auto"/>
                <w:left w:val="none" w:sz="0" w:space="0" w:color="auto"/>
                <w:bottom w:val="none" w:sz="0" w:space="0" w:color="auto"/>
                <w:right w:val="none" w:sz="0" w:space="0" w:color="auto"/>
              </w:divBdr>
            </w:div>
            <w:div w:id="2032412845">
              <w:marLeft w:val="1155"/>
              <w:marRight w:val="0"/>
              <w:marTop w:val="0"/>
              <w:marBottom w:val="0"/>
              <w:divBdr>
                <w:top w:val="none" w:sz="0" w:space="0" w:color="auto"/>
                <w:left w:val="none" w:sz="0" w:space="0" w:color="auto"/>
                <w:bottom w:val="none" w:sz="0" w:space="0" w:color="auto"/>
                <w:right w:val="none" w:sz="0" w:space="0" w:color="auto"/>
              </w:divBdr>
            </w:div>
            <w:div w:id="2898729">
              <w:marLeft w:val="1155"/>
              <w:marRight w:val="0"/>
              <w:marTop w:val="0"/>
              <w:marBottom w:val="0"/>
              <w:divBdr>
                <w:top w:val="none" w:sz="0" w:space="0" w:color="auto"/>
                <w:left w:val="none" w:sz="0" w:space="0" w:color="auto"/>
                <w:bottom w:val="none" w:sz="0" w:space="0" w:color="auto"/>
                <w:right w:val="none" w:sz="0" w:space="0" w:color="auto"/>
              </w:divBdr>
            </w:div>
            <w:div w:id="85480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4423">
      <w:bodyDiv w:val="1"/>
      <w:marLeft w:val="0"/>
      <w:marRight w:val="0"/>
      <w:marTop w:val="0"/>
      <w:marBottom w:val="0"/>
      <w:divBdr>
        <w:top w:val="none" w:sz="0" w:space="0" w:color="auto"/>
        <w:left w:val="none" w:sz="0" w:space="0" w:color="auto"/>
        <w:bottom w:val="none" w:sz="0" w:space="0" w:color="auto"/>
        <w:right w:val="none" w:sz="0" w:space="0" w:color="auto"/>
      </w:divBdr>
      <w:divsChild>
        <w:div w:id="1137793534">
          <w:marLeft w:val="0"/>
          <w:marRight w:val="0"/>
          <w:marTop w:val="0"/>
          <w:marBottom w:val="0"/>
          <w:divBdr>
            <w:top w:val="none" w:sz="0" w:space="0" w:color="auto"/>
            <w:left w:val="none" w:sz="0" w:space="0" w:color="auto"/>
            <w:bottom w:val="none" w:sz="0" w:space="0" w:color="auto"/>
            <w:right w:val="none" w:sz="0" w:space="0" w:color="auto"/>
          </w:divBdr>
        </w:div>
        <w:div w:id="1849249016">
          <w:marLeft w:val="0"/>
          <w:marRight w:val="0"/>
          <w:marTop w:val="150"/>
          <w:marBottom w:val="0"/>
          <w:divBdr>
            <w:top w:val="none" w:sz="0" w:space="0" w:color="auto"/>
            <w:left w:val="none" w:sz="0" w:space="0" w:color="auto"/>
            <w:bottom w:val="none" w:sz="0" w:space="0" w:color="auto"/>
            <w:right w:val="none" w:sz="0" w:space="0" w:color="auto"/>
          </w:divBdr>
          <w:divsChild>
            <w:div w:id="1730377638">
              <w:marLeft w:val="1155"/>
              <w:marRight w:val="0"/>
              <w:marTop w:val="0"/>
              <w:marBottom w:val="0"/>
              <w:divBdr>
                <w:top w:val="none" w:sz="0" w:space="0" w:color="auto"/>
                <w:left w:val="none" w:sz="0" w:space="0" w:color="auto"/>
                <w:bottom w:val="none" w:sz="0" w:space="0" w:color="auto"/>
                <w:right w:val="none" w:sz="0" w:space="0" w:color="auto"/>
              </w:divBdr>
            </w:div>
            <w:div w:id="1290628182">
              <w:marLeft w:val="1155"/>
              <w:marRight w:val="0"/>
              <w:marTop w:val="0"/>
              <w:marBottom w:val="0"/>
              <w:divBdr>
                <w:top w:val="none" w:sz="0" w:space="0" w:color="auto"/>
                <w:left w:val="none" w:sz="0" w:space="0" w:color="auto"/>
                <w:bottom w:val="none" w:sz="0" w:space="0" w:color="auto"/>
                <w:right w:val="none" w:sz="0" w:space="0" w:color="auto"/>
              </w:divBdr>
            </w:div>
            <w:div w:id="144415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21761">
      <w:bodyDiv w:val="1"/>
      <w:marLeft w:val="0"/>
      <w:marRight w:val="0"/>
      <w:marTop w:val="0"/>
      <w:marBottom w:val="0"/>
      <w:divBdr>
        <w:top w:val="none" w:sz="0" w:space="0" w:color="auto"/>
        <w:left w:val="none" w:sz="0" w:space="0" w:color="auto"/>
        <w:bottom w:val="none" w:sz="0" w:space="0" w:color="auto"/>
        <w:right w:val="none" w:sz="0" w:space="0" w:color="auto"/>
      </w:divBdr>
      <w:divsChild>
        <w:div w:id="1976064597">
          <w:marLeft w:val="0"/>
          <w:marRight w:val="0"/>
          <w:marTop w:val="0"/>
          <w:marBottom w:val="0"/>
          <w:divBdr>
            <w:top w:val="none" w:sz="0" w:space="0" w:color="auto"/>
            <w:left w:val="none" w:sz="0" w:space="0" w:color="auto"/>
            <w:bottom w:val="none" w:sz="0" w:space="0" w:color="auto"/>
            <w:right w:val="none" w:sz="0" w:space="0" w:color="auto"/>
          </w:divBdr>
        </w:div>
        <w:div w:id="775060217">
          <w:marLeft w:val="0"/>
          <w:marRight w:val="0"/>
          <w:marTop w:val="150"/>
          <w:marBottom w:val="0"/>
          <w:divBdr>
            <w:top w:val="none" w:sz="0" w:space="0" w:color="auto"/>
            <w:left w:val="none" w:sz="0" w:space="0" w:color="auto"/>
            <w:bottom w:val="none" w:sz="0" w:space="0" w:color="auto"/>
            <w:right w:val="none" w:sz="0" w:space="0" w:color="auto"/>
          </w:divBdr>
          <w:divsChild>
            <w:div w:id="58990526">
              <w:marLeft w:val="1155"/>
              <w:marRight w:val="0"/>
              <w:marTop w:val="0"/>
              <w:marBottom w:val="0"/>
              <w:divBdr>
                <w:top w:val="none" w:sz="0" w:space="0" w:color="auto"/>
                <w:left w:val="none" w:sz="0" w:space="0" w:color="auto"/>
                <w:bottom w:val="none" w:sz="0" w:space="0" w:color="auto"/>
                <w:right w:val="none" w:sz="0" w:space="0" w:color="auto"/>
              </w:divBdr>
            </w:div>
            <w:div w:id="1231499648">
              <w:marLeft w:val="1155"/>
              <w:marRight w:val="0"/>
              <w:marTop w:val="0"/>
              <w:marBottom w:val="0"/>
              <w:divBdr>
                <w:top w:val="none" w:sz="0" w:space="0" w:color="auto"/>
                <w:left w:val="none" w:sz="0" w:space="0" w:color="auto"/>
                <w:bottom w:val="none" w:sz="0" w:space="0" w:color="auto"/>
                <w:right w:val="none" w:sz="0" w:space="0" w:color="auto"/>
              </w:divBdr>
            </w:div>
            <w:div w:id="50085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287461">
      <w:bodyDiv w:val="1"/>
      <w:marLeft w:val="0"/>
      <w:marRight w:val="0"/>
      <w:marTop w:val="0"/>
      <w:marBottom w:val="0"/>
      <w:divBdr>
        <w:top w:val="none" w:sz="0" w:space="0" w:color="auto"/>
        <w:left w:val="none" w:sz="0" w:space="0" w:color="auto"/>
        <w:bottom w:val="none" w:sz="0" w:space="0" w:color="auto"/>
        <w:right w:val="none" w:sz="0" w:space="0" w:color="auto"/>
      </w:divBdr>
      <w:divsChild>
        <w:div w:id="156724794">
          <w:marLeft w:val="0"/>
          <w:marRight w:val="0"/>
          <w:marTop w:val="0"/>
          <w:marBottom w:val="0"/>
          <w:divBdr>
            <w:top w:val="none" w:sz="0" w:space="0" w:color="auto"/>
            <w:left w:val="none" w:sz="0" w:space="0" w:color="auto"/>
            <w:bottom w:val="none" w:sz="0" w:space="0" w:color="auto"/>
            <w:right w:val="none" w:sz="0" w:space="0" w:color="auto"/>
          </w:divBdr>
        </w:div>
        <w:div w:id="1853838161">
          <w:marLeft w:val="0"/>
          <w:marRight w:val="0"/>
          <w:marTop w:val="150"/>
          <w:marBottom w:val="0"/>
          <w:divBdr>
            <w:top w:val="none" w:sz="0" w:space="0" w:color="auto"/>
            <w:left w:val="none" w:sz="0" w:space="0" w:color="auto"/>
            <w:bottom w:val="none" w:sz="0" w:space="0" w:color="auto"/>
            <w:right w:val="none" w:sz="0" w:space="0" w:color="auto"/>
          </w:divBdr>
          <w:divsChild>
            <w:div w:id="615645443">
              <w:marLeft w:val="1155"/>
              <w:marRight w:val="0"/>
              <w:marTop w:val="0"/>
              <w:marBottom w:val="0"/>
              <w:divBdr>
                <w:top w:val="none" w:sz="0" w:space="0" w:color="auto"/>
                <w:left w:val="none" w:sz="0" w:space="0" w:color="auto"/>
                <w:bottom w:val="none" w:sz="0" w:space="0" w:color="auto"/>
                <w:right w:val="none" w:sz="0" w:space="0" w:color="auto"/>
              </w:divBdr>
            </w:div>
            <w:div w:id="1556813679">
              <w:marLeft w:val="1155"/>
              <w:marRight w:val="0"/>
              <w:marTop w:val="0"/>
              <w:marBottom w:val="0"/>
              <w:divBdr>
                <w:top w:val="none" w:sz="0" w:space="0" w:color="auto"/>
                <w:left w:val="none" w:sz="0" w:space="0" w:color="auto"/>
                <w:bottom w:val="none" w:sz="0" w:space="0" w:color="auto"/>
                <w:right w:val="none" w:sz="0" w:space="0" w:color="auto"/>
              </w:divBdr>
            </w:div>
            <w:div w:id="196816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140580">
      <w:bodyDiv w:val="1"/>
      <w:marLeft w:val="0"/>
      <w:marRight w:val="0"/>
      <w:marTop w:val="0"/>
      <w:marBottom w:val="0"/>
      <w:divBdr>
        <w:top w:val="none" w:sz="0" w:space="0" w:color="auto"/>
        <w:left w:val="none" w:sz="0" w:space="0" w:color="auto"/>
        <w:bottom w:val="none" w:sz="0" w:space="0" w:color="auto"/>
        <w:right w:val="none" w:sz="0" w:space="0" w:color="auto"/>
      </w:divBdr>
      <w:divsChild>
        <w:div w:id="1069570823">
          <w:marLeft w:val="0"/>
          <w:marRight w:val="0"/>
          <w:marTop w:val="0"/>
          <w:marBottom w:val="0"/>
          <w:divBdr>
            <w:top w:val="none" w:sz="0" w:space="0" w:color="auto"/>
            <w:left w:val="none" w:sz="0" w:space="0" w:color="auto"/>
            <w:bottom w:val="none" w:sz="0" w:space="0" w:color="auto"/>
            <w:right w:val="none" w:sz="0" w:space="0" w:color="auto"/>
          </w:divBdr>
        </w:div>
        <w:div w:id="1826895074">
          <w:marLeft w:val="0"/>
          <w:marRight w:val="0"/>
          <w:marTop w:val="150"/>
          <w:marBottom w:val="0"/>
          <w:divBdr>
            <w:top w:val="none" w:sz="0" w:space="0" w:color="auto"/>
            <w:left w:val="none" w:sz="0" w:space="0" w:color="auto"/>
            <w:bottom w:val="none" w:sz="0" w:space="0" w:color="auto"/>
            <w:right w:val="none" w:sz="0" w:space="0" w:color="auto"/>
          </w:divBdr>
          <w:divsChild>
            <w:div w:id="1369067744">
              <w:marLeft w:val="1155"/>
              <w:marRight w:val="0"/>
              <w:marTop w:val="0"/>
              <w:marBottom w:val="0"/>
              <w:divBdr>
                <w:top w:val="none" w:sz="0" w:space="0" w:color="auto"/>
                <w:left w:val="none" w:sz="0" w:space="0" w:color="auto"/>
                <w:bottom w:val="none" w:sz="0" w:space="0" w:color="auto"/>
                <w:right w:val="none" w:sz="0" w:space="0" w:color="auto"/>
              </w:divBdr>
            </w:div>
            <w:div w:id="830406841">
              <w:marLeft w:val="1155"/>
              <w:marRight w:val="0"/>
              <w:marTop w:val="0"/>
              <w:marBottom w:val="0"/>
              <w:divBdr>
                <w:top w:val="none" w:sz="0" w:space="0" w:color="auto"/>
                <w:left w:val="none" w:sz="0" w:space="0" w:color="auto"/>
                <w:bottom w:val="none" w:sz="0" w:space="0" w:color="auto"/>
                <w:right w:val="none" w:sz="0" w:space="0" w:color="auto"/>
              </w:divBdr>
            </w:div>
            <w:div w:id="106210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84492">
      <w:bodyDiv w:val="1"/>
      <w:marLeft w:val="0"/>
      <w:marRight w:val="0"/>
      <w:marTop w:val="0"/>
      <w:marBottom w:val="0"/>
      <w:divBdr>
        <w:top w:val="none" w:sz="0" w:space="0" w:color="auto"/>
        <w:left w:val="none" w:sz="0" w:space="0" w:color="auto"/>
        <w:bottom w:val="none" w:sz="0" w:space="0" w:color="auto"/>
        <w:right w:val="none" w:sz="0" w:space="0" w:color="auto"/>
      </w:divBdr>
      <w:divsChild>
        <w:div w:id="1881280636">
          <w:marLeft w:val="0"/>
          <w:marRight w:val="0"/>
          <w:marTop w:val="0"/>
          <w:marBottom w:val="0"/>
          <w:divBdr>
            <w:top w:val="none" w:sz="0" w:space="0" w:color="auto"/>
            <w:left w:val="none" w:sz="0" w:space="0" w:color="auto"/>
            <w:bottom w:val="none" w:sz="0" w:space="0" w:color="auto"/>
            <w:right w:val="none" w:sz="0" w:space="0" w:color="auto"/>
          </w:divBdr>
        </w:div>
        <w:div w:id="1134563541">
          <w:marLeft w:val="0"/>
          <w:marRight w:val="0"/>
          <w:marTop w:val="150"/>
          <w:marBottom w:val="0"/>
          <w:divBdr>
            <w:top w:val="none" w:sz="0" w:space="0" w:color="auto"/>
            <w:left w:val="none" w:sz="0" w:space="0" w:color="auto"/>
            <w:bottom w:val="none" w:sz="0" w:space="0" w:color="auto"/>
            <w:right w:val="none" w:sz="0" w:space="0" w:color="auto"/>
          </w:divBdr>
          <w:divsChild>
            <w:div w:id="1195535485">
              <w:marLeft w:val="1155"/>
              <w:marRight w:val="0"/>
              <w:marTop w:val="0"/>
              <w:marBottom w:val="0"/>
              <w:divBdr>
                <w:top w:val="none" w:sz="0" w:space="0" w:color="auto"/>
                <w:left w:val="none" w:sz="0" w:space="0" w:color="auto"/>
                <w:bottom w:val="none" w:sz="0" w:space="0" w:color="auto"/>
                <w:right w:val="none" w:sz="0" w:space="0" w:color="auto"/>
              </w:divBdr>
            </w:div>
            <w:div w:id="480269893">
              <w:marLeft w:val="1155"/>
              <w:marRight w:val="0"/>
              <w:marTop w:val="0"/>
              <w:marBottom w:val="0"/>
              <w:divBdr>
                <w:top w:val="none" w:sz="0" w:space="0" w:color="auto"/>
                <w:left w:val="none" w:sz="0" w:space="0" w:color="auto"/>
                <w:bottom w:val="none" w:sz="0" w:space="0" w:color="auto"/>
                <w:right w:val="none" w:sz="0" w:space="0" w:color="auto"/>
              </w:divBdr>
            </w:div>
            <w:div w:id="726345095">
              <w:marLeft w:val="1155"/>
              <w:marRight w:val="0"/>
              <w:marTop w:val="0"/>
              <w:marBottom w:val="0"/>
              <w:divBdr>
                <w:top w:val="none" w:sz="0" w:space="0" w:color="auto"/>
                <w:left w:val="none" w:sz="0" w:space="0" w:color="auto"/>
                <w:bottom w:val="none" w:sz="0" w:space="0" w:color="auto"/>
                <w:right w:val="none" w:sz="0" w:space="0" w:color="auto"/>
              </w:divBdr>
            </w:div>
            <w:div w:id="878782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37403">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697913">
      <w:bodyDiv w:val="1"/>
      <w:marLeft w:val="0"/>
      <w:marRight w:val="0"/>
      <w:marTop w:val="0"/>
      <w:marBottom w:val="0"/>
      <w:divBdr>
        <w:top w:val="none" w:sz="0" w:space="0" w:color="auto"/>
        <w:left w:val="none" w:sz="0" w:space="0" w:color="auto"/>
        <w:bottom w:val="none" w:sz="0" w:space="0" w:color="auto"/>
        <w:right w:val="none" w:sz="0" w:space="0" w:color="auto"/>
      </w:divBdr>
      <w:divsChild>
        <w:div w:id="1123425276">
          <w:marLeft w:val="0"/>
          <w:marRight w:val="0"/>
          <w:marTop w:val="0"/>
          <w:marBottom w:val="0"/>
          <w:divBdr>
            <w:top w:val="none" w:sz="0" w:space="0" w:color="auto"/>
            <w:left w:val="none" w:sz="0" w:space="0" w:color="auto"/>
            <w:bottom w:val="none" w:sz="0" w:space="0" w:color="auto"/>
            <w:right w:val="none" w:sz="0" w:space="0" w:color="auto"/>
          </w:divBdr>
        </w:div>
        <w:div w:id="602420570">
          <w:marLeft w:val="0"/>
          <w:marRight w:val="0"/>
          <w:marTop w:val="150"/>
          <w:marBottom w:val="0"/>
          <w:divBdr>
            <w:top w:val="none" w:sz="0" w:space="0" w:color="auto"/>
            <w:left w:val="none" w:sz="0" w:space="0" w:color="auto"/>
            <w:bottom w:val="none" w:sz="0" w:space="0" w:color="auto"/>
            <w:right w:val="none" w:sz="0" w:space="0" w:color="auto"/>
          </w:divBdr>
          <w:divsChild>
            <w:div w:id="1206911278">
              <w:marLeft w:val="1155"/>
              <w:marRight w:val="0"/>
              <w:marTop w:val="0"/>
              <w:marBottom w:val="0"/>
              <w:divBdr>
                <w:top w:val="none" w:sz="0" w:space="0" w:color="auto"/>
                <w:left w:val="none" w:sz="0" w:space="0" w:color="auto"/>
                <w:bottom w:val="none" w:sz="0" w:space="0" w:color="auto"/>
                <w:right w:val="none" w:sz="0" w:space="0" w:color="auto"/>
              </w:divBdr>
            </w:div>
            <w:div w:id="1361974057">
              <w:marLeft w:val="1155"/>
              <w:marRight w:val="0"/>
              <w:marTop w:val="0"/>
              <w:marBottom w:val="0"/>
              <w:divBdr>
                <w:top w:val="none" w:sz="0" w:space="0" w:color="auto"/>
                <w:left w:val="none" w:sz="0" w:space="0" w:color="auto"/>
                <w:bottom w:val="none" w:sz="0" w:space="0" w:color="auto"/>
                <w:right w:val="none" w:sz="0" w:space="0" w:color="auto"/>
              </w:divBdr>
            </w:div>
            <w:div w:id="54810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75887">
      <w:bodyDiv w:val="1"/>
      <w:marLeft w:val="0"/>
      <w:marRight w:val="0"/>
      <w:marTop w:val="0"/>
      <w:marBottom w:val="0"/>
      <w:divBdr>
        <w:top w:val="none" w:sz="0" w:space="0" w:color="auto"/>
        <w:left w:val="none" w:sz="0" w:space="0" w:color="auto"/>
        <w:bottom w:val="none" w:sz="0" w:space="0" w:color="auto"/>
        <w:right w:val="none" w:sz="0" w:space="0" w:color="auto"/>
      </w:divBdr>
      <w:divsChild>
        <w:div w:id="194273817">
          <w:marLeft w:val="0"/>
          <w:marRight w:val="0"/>
          <w:marTop w:val="0"/>
          <w:marBottom w:val="0"/>
          <w:divBdr>
            <w:top w:val="none" w:sz="0" w:space="0" w:color="auto"/>
            <w:left w:val="none" w:sz="0" w:space="0" w:color="auto"/>
            <w:bottom w:val="none" w:sz="0" w:space="0" w:color="auto"/>
            <w:right w:val="none" w:sz="0" w:space="0" w:color="auto"/>
          </w:divBdr>
        </w:div>
        <w:div w:id="2038196627">
          <w:marLeft w:val="0"/>
          <w:marRight w:val="0"/>
          <w:marTop w:val="150"/>
          <w:marBottom w:val="0"/>
          <w:divBdr>
            <w:top w:val="none" w:sz="0" w:space="0" w:color="auto"/>
            <w:left w:val="none" w:sz="0" w:space="0" w:color="auto"/>
            <w:bottom w:val="none" w:sz="0" w:space="0" w:color="auto"/>
            <w:right w:val="none" w:sz="0" w:space="0" w:color="auto"/>
          </w:divBdr>
          <w:divsChild>
            <w:div w:id="1090547383">
              <w:marLeft w:val="1155"/>
              <w:marRight w:val="0"/>
              <w:marTop w:val="0"/>
              <w:marBottom w:val="0"/>
              <w:divBdr>
                <w:top w:val="none" w:sz="0" w:space="0" w:color="auto"/>
                <w:left w:val="none" w:sz="0" w:space="0" w:color="auto"/>
                <w:bottom w:val="none" w:sz="0" w:space="0" w:color="auto"/>
                <w:right w:val="none" w:sz="0" w:space="0" w:color="auto"/>
              </w:divBdr>
            </w:div>
            <w:div w:id="107311346">
              <w:marLeft w:val="1155"/>
              <w:marRight w:val="0"/>
              <w:marTop w:val="0"/>
              <w:marBottom w:val="0"/>
              <w:divBdr>
                <w:top w:val="none" w:sz="0" w:space="0" w:color="auto"/>
                <w:left w:val="none" w:sz="0" w:space="0" w:color="auto"/>
                <w:bottom w:val="none" w:sz="0" w:space="0" w:color="auto"/>
                <w:right w:val="none" w:sz="0" w:space="0" w:color="auto"/>
              </w:divBdr>
            </w:div>
            <w:div w:id="393309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3080">
      <w:bodyDiv w:val="1"/>
      <w:marLeft w:val="0"/>
      <w:marRight w:val="0"/>
      <w:marTop w:val="0"/>
      <w:marBottom w:val="0"/>
      <w:divBdr>
        <w:top w:val="none" w:sz="0" w:space="0" w:color="auto"/>
        <w:left w:val="none" w:sz="0" w:space="0" w:color="auto"/>
        <w:bottom w:val="none" w:sz="0" w:space="0" w:color="auto"/>
        <w:right w:val="none" w:sz="0" w:space="0" w:color="auto"/>
      </w:divBdr>
      <w:divsChild>
        <w:div w:id="221984236">
          <w:marLeft w:val="0"/>
          <w:marRight w:val="0"/>
          <w:marTop w:val="0"/>
          <w:marBottom w:val="0"/>
          <w:divBdr>
            <w:top w:val="none" w:sz="0" w:space="0" w:color="auto"/>
            <w:left w:val="none" w:sz="0" w:space="0" w:color="auto"/>
            <w:bottom w:val="none" w:sz="0" w:space="0" w:color="auto"/>
            <w:right w:val="none" w:sz="0" w:space="0" w:color="auto"/>
          </w:divBdr>
        </w:div>
        <w:div w:id="349796666">
          <w:marLeft w:val="0"/>
          <w:marRight w:val="0"/>
          <w:marTop w:val="150"/>
          <w:marBottom w:val="0"/>
          <w:divBdr>
            <w:top w:val="none" w:sz="0" w:space="0" w:color="auto"/>
            <w:left w:val="none" w:sz="0" w:space="0" w:color="auto"/>
            <w:bottom w:val="none" w:sz="0" w:space="0" w:color="auto"/>
            <w:right w:val="none" w:sz="0" w:space="0" w:color="auto"/>
          </w:divBdr>
          <w:divsChild>
            <w:div w:id="1319769660">
              <w:marLeft w:val="1155"/>
              <w:marRight w:val="0"/>
              <w:marTop w:val="0"/>
              <w:marBottom w:val="0"/>
              <w:divBdr>
                <w:top w:val="none" w:sz="0" w:space="0" w:color="auto"/>
                <w:left w:val="none" w:sz="0" w:space="0" w:color="auto"/>
                <w:bottom w:val="none" w:sz="0" w:space="0" w:color="auto"/>
                <w:right w:val="none" w:sz="0" w:space="0" w:color="auto"/>
              </w:divBdr>
            </w:div>
            <w:div w:id="2084403224">
              <w:marLeft w:val="1155"/>
              <w:marRight w:val="0"/>
              <w:marTop w:val="0"/>
              <w:marBottom w:val="0"/>
              <w:divBdr>
                <w:top w:val="none" w:sz="0" w:space="0" w:color="auto"/>
                <w:left w:val="none" w:sz="0" w:space="0" w:color="auto"/>
                <w:bottom w:val="none" w:sz="0" w:space="0" w:color="auto"/>
                <w:right w:val="none" w:sz="0" w:space="0" w:color="auto"/>
              </w:divBdr>
            </w:div>
            <w:div w:id="1238128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401678">
      <w:bodyDiv w:val="1"/>
      <w:marLeft w:val="0"/>
      <w:marRight w:val="0"/>
      <w:marTop w:val="0"/>
      <w:marBottom w:val="0"/>
      <w:divBdr>
        <w:top w:val="none" w:sz="0" w:space="0" w:color="auto"/>
        <w:left w:val="none" w:sz="0" w:space="0" w:color="auto"/>
        <w:bottom w:val="none" w:sz="0" w:space="0" w:color="auto"/>
        <w:right w:val="none" w:sz="0" w:space="0" w:color="auto"/>
      </w:divBdr>
      <w:divsChild>
        <w:div w:id="1254583329">
          <w:marLeft w:val="0"/>
          <w:marRight w:val="0"/>
          <w:marTop w:val="0"/>
          <w:marBottom w:val="0"/>
          <w:divBdr>
            <w:top w:val="none" w:sz="0" w:space="0" w:color="auto"/>
            <w:left w:val="none" w:sz="0" w:space="0" w:color="auto"/>
            <w:bottom w:val="none" w:sz="0" w:space="0" w:color="auto"/>
            <w:right w:val="none" w:sz="0" w:space="0" w:color="auto"/>
          </w:divBdr>
        </w:div>
        <w:div w:id="253394768">
          <w:marLeft w:val="0"/>
          <w:marRight w:val="0"/>
          <w:marTop w:val="150"/>
          <w:marBottom w:val="0"/>
          <w:divBdr>
            <w:top w:val="none" w:sz="0" w:space="0" w:color="auto"/>
            <w:left w:val="none" w:sz="0" w:space="0" w:color="auto"/>
            <w:bottom w:val="none" w:sz="0" w:space="0" w:color="auto"/>
            <w:right w:val="none" w:sz="0" w:space="0" w:color="auto"/>
          </w:divBdr>
          <w:divsChild>
            <w:div w:id="687684123">
              <w:marLeft w:val="1155"/>
              <w:marRight w:val="0"/>
              <w:marTop w:val="0"/>
              <w:marBottom w:val="0"/>
              <w:divBdr>
                <w:top w:val="none" w:sz="0" w:space="0" w:color="auto"/>
                <w:left w:val="none" w:sz="0" w:space="0" w:color="auto"/>
                <w:bottom w:val="none" w:sz="0" w:space="0" w:color="auto"/>
                <w:right w:val="none" w:sz="0" w:space="0" w:color="auto"/>
              </w:divBdr>
            </w:div>
            <w:div w:id="1131438940">
              <w:marLeft w:val="1155"/>
              <w:marRight w:val="0"/>
              <w:marTop w:val="0"/>
              <w:marBottom w:val="0"/>
              <w:divBdr>
                <w:top w:val="none" w:sz="0" w:space="0" w:color="auto"/>
                <w:left w:val="none" w:sz="0" w:space="0" w:color="auto"/>
                <w:bottom w:val="none" w:sz="0" w:space="0" w:color="auto"/>
                <w:right w:val="none" w:sz="0" w:space="0" w:color="auto"/>
              </w:divBdr>
            </w:div>
            <w:div w:id="1962497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4359">
      <w:bodyDiv w:val="1"/>
      <w:marLeft w:val="0"/>
      <w:marRight w:val="0"/>
      <w:marTop w:val="0"/>
      <w:marBottom w:val="0"/>
      <w:divBdr>
        <w:top w:val="none" w:sz="0" w:space="0" w:color="auto"/>
        <w:left w:val="none" w:sz="0" w:space="0" w:color="auto"/>
        <w:bottom w:val="none" w:sz="0" w:space="0" w:color="auto"/>
        <w:right w:val="none" w:sz="0" w:space="0" w:color="auto"/>
      </w:divBdr>
      <w:divsChild>
        <w:div w:id="1753234732">
          <w:marLeft w:val="0"/>
          <w:marRight w:val="0"/>
          <w:marTop w:val="0"/>
          <w:marBottom w:val="0"/>
          <w:divBdr>
            <w:top w:val="none" w:sz="0" w:space="0" w:color="auto"/>
            <w:left w:val="none" w:sz="0" w:space="0" w:color="auto"/>
            <w:bottom w:val="none" w:sz="0" w:space="0" w:color="auto"/>
            <w:right w:val="none" w:sz="0" w:space="0" w:color="auto"/>
          </w:divBdr>
        </w:div>
        <w:div w:id="930897395">
          <w:marLeft w:val="0"/>
          <w:marRight w:val="0"/>
          <w:marTop w:val="150"/>
          <w:marBottom w:val="0"/>
          <w:divBdr>
            <w:top w:val="none" w:sz="0" w:space="0" w:color="auto"/>
            <w:left w:val="none" w:sz="0" w:space="0" w:color="auto"/>
            <w:bottom w:val="none" w:sz="0" w:space="0" w:color="auto"/>
            <w:right w:val="none" w:sz="0" w:space="0" w:color="auto"/>
          </w:divBdr>
          <w:divsChild>
            <w:div w:id="1837644227">
              <w:marLeft w:val="1155"/>
              <w:marRight w:val="0"/>
              <w:marTop w:val="0"/>
              <w:marBottom w:val="0"/>
              <w:divBdr>
                <w:top w:val="none" w:sz="0" w:space="0" w:color="auto"/>
                <w:left w:val="none" w:sz="0" w:space="0" w:color="auto"/>
                <w:bottom w:val="none" w:sz="0" w:space="0" w:color="auto"/>
                <w:right w:val="none" w:sz="0" w:space="0" w:color="auto"/>
              </w:divBdr>
            </w:div>
            <w:div w:id="345251219">
              <w:marLeft w:val="1155"/>
              <w:marRight w:val="0"/>
              <w:marTop w:val="0"/>
              <w:marBottom w:val="0"/>
              <w:divBdr>
                <w:top w:val="none" w:sz="0" w:space="0" w:color="auto"/>
                <w:left w:val="none" w:sz="0" w:space="0" w:color="auto"/>
                <w:bottom w:val="none" w:sz="0" w:space="0" w:color="auto"/>
                <w:right w:val="none" w:sz="0" w:space="0" w:color="auto"/>
              </w:divBdr>
            </w:div>
            <w:div w:id="68452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55836">
      <w:bodyDiv w:val="1"/>
      <w:marLeft w:val="0"/>
      <w:marRight w:val="0"/>
      <w:marTop w:val="0"/>
      <w:marBottom w:val="0"/>
      <w:divBdr>
        <w:top w:val="none" w:sz="0" w:space="0" w:color="auto"/>
        <w:left w:val="none" w:sz="0" w:space="0" w:color="auto"/>
        <w:bottom w:val="none" w:sz="0" w:space="0" w:color="auto"/>
        <w:right w:val="none" w:sz="0" w:space="0" w:color="auto"/>
      </w:divBdr>
      <w:divsChild>
        <w:div w:id="749237506">
          <w:marLeft w:val="0"/>
          <w:marRight w:val="0"/>
          <w:marTop w:val="0"/>
          <w:marBottom w:val="0"/>
          <w:divBdr>
            <w:top w:val="none" w:sz="0" w:space="0" w:color="auto"/>
            <w:left w:val="none" w:sz="0" w:space="0" w:color="auto"/>
            <w:bottom w:val="none" w:sz="0" w:space="0" w:color="auto"/>
            <w:right w:val="none" w:sz="0" w:space="0" w:color="auto"/>
          </w:divBdr>
        </w:div>
        <w:div w:id="786004836">
          <w:marLeft w:val="0"/>
          <w:marRight w:val="0"/>
          <w:marTop w:val="150"/>
          <w:marBottom w:val="0"/>
          <w:divBdr>
            <w:top w:val="none" w:sz="0" w:space="0" w:color="auto"/>
            <w:left w:val="none" w:sz="0" w:space="0" w:color="auto"/>
            <w:bottom w:val="none" w:sz="0" w:space="0" w:color="auto"/>
            <w:right w:val="none" w:sz="0" w:space="0" w:color="auto"/>
          </w:divBdr>
          <w:divsChild>
            <w:div w:id="788864339">
              <w:marLeft w:val="1155"/>
              <w:marRight w:val="0"/>
              <w:marTop w:val="0"/>
              <w:marBottom w:val="0"/>
              <w:divBdr>
                <w:top w:val="none" w:sz="0" w:space="0" w:color="auto"/>
                <w:left w:val="none" w:sz="0" w:space="0" w:color="auto"/>
                <w:bottom w:val="none" w:sz="0" w:space="0" w:color="auto"/>
                <w:right w:val="none" w:sz="0" w:space="0" w:color="auto"/>
              </w:divBdr>
            </w:div>
            <w:div w:id="8944814">
              <w:marLeft w:val="1155"/>
              <w:marRight w:val="0"/>
              <w:marTop w:val="0"/>
              <w:marBottom w:val="0"/>
              <w:divBdr>
                <w:top w:val="none" w:sz="0" w:space="0" w:color="auto"/>
                <w:left w:val="none" w:sz="0" w:space="0" w:color="auto"/>
                <w:bottom w:val="none" w:sz="0" w:space="0" w:color="auto"/>
                <w:right w:val="none" w:sz="0" w:space="0" w:color="auto"/>
              </w:divBdr>
            </w:div>
            <w:div w:id="12768628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1989">
      <w:bodyDiv w:val="1"/>
      <w:marLeft w:val="0"/>
      <w:marRight w:val="0"/>
      <w:marTop w:val="0"/>
      <w:marBottom w:val="0"/>
      <w:divBdr>
        <w:top w:val="none" w:sz="0" w:space="0" w:color="auto"/>
        <w:left w:val="none" w:sz="0" w:space="0" w:color="auto"/>
        <w:bottom w:val="none" w:sz="0" w:space="0" w:color="auto"/>
        <w:right w:val="none" w:sz="0" w:space="0" w:color="auto"/>
      </w:divBdr>
      <w:divsChild>
        <w:div w:id="1401248880">
          <w:marLeft w:val="0"/>
          <w:marRight w:val="0"/>
          <w:marTop w:val="0"/>
          <w:marBottom w:val="0"/>
          <w:divBdr>
            <w:top w:val="none" w:sz="0" w:space="0" w:color="auto"/>
            <w:left w:val="none" w:sz="0" w:space="0" w:color="auto"/>
            <w:bottom w:val="none" w:sz="0" w:space="0" w:color="auto"/>
            <w:right w:val="none" w:sz="0" w:space="0" w:color="auto"/>
          </w:divBdr>
        </w:div>
        <w:div w:id="623467762">
          <w:marLeft w:val="0"/>
          <w:marRight w:val="0"/>
          <w:marTop w:val="150"/>
          <w:marBottom w:val="0"/>
          <w:divBdr>
            <w:top w:val="none" w:sz="0" w:space="0" w:color="auto"/>
            <w:left w:val="none" w:sz="0" w:space="0" w:color="auto"/>
            <w:bottom w:val="none" w:sz="0" w:space="0" w:color="auto"/>
            <w:right w:val="none" w:sz="0" w:space="0" w:color="auto"/>
          </w:divBdr>
          <w:divsChild>
            <w:div w:id="1485584570">
              <w:marLeft w:val="1155"/>
              <w:marRight w:val="0"/>
              <w:marTop w:val="0"/>
              <w:marBottom w:val="0"/>
              <w:divBdr>
                <w:top w:val="none" w:sz="0" w:space="0" w:color="auto"/>
                <w:left w:val="none" w:sz="0" w:space="0" w:color="auto"/>
                <w:bottom w:val="none" w:sz="0" w:space="0" w:color="auto"/>
                <w:right w:val="none" w:sz="0" w:space="0" w:color="auto"/>
              </w:divBdr>
            </w:div>
            <w:div w:id="1193805291">
              <w:marLeft w:val="1155"/>
              <w:marRight w:val="0"/>
              <w:marTop w:val="0"/>
              <w:marBottom w:val="0"/>
              <w:divBdr>
                <w:top w:val="none" w:sz="0" w:space="0" w:color="auto"/>
                <w:left w:val="none" w:sz="0" w:space="0" w:color="auto"/>
                <w:bottom w:val="none" w:sz="0" w:space="0" w:color="auto"/>
                <w:right w:val="none" w:sz="0" w:space="0" w:color="auto"/>
              </w:divBdr>
            </w:div>
            <w:div w:id="21419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0554">
      <w:bodyDiv w:val="1"/>
      <w:marLeft w:val="0"/>
      <w:marRight w:val="0"/>
      <w:marTop w:val="0"/>
      <w:marBottom w:val="0"/>
      <w:divBdr>
        <w:top w:val="none" w:sz="0" w:space="0" w:color="auto"/>
        <w:left w:val="none" w:sz="0" w:space="0" w:color="auto"/>
        <w:bottom w:val="none" w:sz="0" w:space="0" w:color="auto"/>
        <w:right w:val="none" w:sz="0" w:space="0" w:color="auto"/>
      </w:divBdr>
      <w:divsChild>
        <w:div w:id="608395541">
          <w:marLeft w:val="0"/>
          <w:marRight w:val="0"/>
          <w:marTop w:val="0"/>
          <w:marBottom w:val="0"/>
          <w:divBdr>
            <w:top w:val="none" w:sz="0" w:space="0" w:color="auto"/>
            <w:left w:val="none" w:sz="0" w:space="0" w:color="auto"/>
            <w:bottom w:val="none" w:sz="0" w:space="0" w:color="auto"/>
            <w:right w:val="none" w:sz="0" w:space="0" w:color="auto"/>
          </w:divBdr>
        </w:div>
        <w:div w:id="1417433066">
          <w:marLeft w:val="0"/>
          <w:marRight w:val="0"/>
          <w:marTop w:val="150"/>
          <w:marBottom w:val="0"/>
          <w:divBdr>
            <w:top w:val="none" w:sz="0" w:space="0" w:color="auto"/>
            <w:left w:val="none" w:sz="0" w:space="0" w:color="auto"/>
            <w:bottom w:val="none" w:sz="0" w:space="0" w:color="auto"/>
            <w:right w:val="none" w:sz="0" w:space="0" w:color="auto"/>
          </w:divBdr>
          <w:divsChild>
            <w:div w:id="1309628727">
              <w:marLeft w:val="1155"/>
              <w:marRight w:val="0"/>
              <w:marTop w:val="0"/>
              <w:marBottom w:val="0"/>
              <w:divBdr>
                <w:top w:val="none" w:sz="0" w:space="0" w:color="auto"/>
                <w:left w:val="none" w:sz="0" w:space="0" w:color="auto"/>
                <w:bottom w:val="none" w:sz="0" w:space="0" w:color="auto"/>
                <w:right w:val="none" w:sz="0" w:space="0" w:color="auto"/>
              </w:divBdr>
            </w:div>
            <w:div w:id="1129980595">
              <w:marLeft w:val="1155"/>
              <w:marRight w:val="0"/>
              <w:marTop w:val="0"/>
              <w:marBottom w:val="0"/>
              <w:divBdr>
                <w:top w:val="none" w:sz="0" w:space="0" w:color="auto"/>
                <w:left w:val="none" w:sz="0" w:space="0" w:color="auto"/>
                <w:bottom w:val="none" w:sz="0" w:space="0" w:color="auto"/>
                <w:right w:val="none" w:sz="0" w:space="0" w:color="auto"/>
              </w:divBdr>
            </w:div>
            <w:div w:id="1317341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2756">
      <w:bodyDiv w:val="1"/>
      <w:marLeft w:val="0"/>
      <w:marRight w:val="0"/>
      <w:marTop w:val="0"/>
      <w:marBottom w:val="0"/>
      <w:divBdr>
        <w:top w:val="none" w:sz="0" w:space="0" w:color="auto"/>
        <w:left w:val="none" w:sz="0" w:space="0" w:color="auto"/>
        <w:bottom w:val="none" w:sz="0" w:space="0" w:color="auto"/>
        <w:right w:val="none" w:sz="0" w:space="0" w:color="auto"/>
      </w:divBdr>
      <w:divsChild>
        <w:div w:id="1130593554">
          <w:marLeft w:val="0"/>
          <w:marRight w:val="0"/>
          <w:marTop w:val="0"/>
          <w:marBottom w:val="0"/>
          <w:divBdr>
            <w:top w:val="none" w:sz="0" w:space="0" w:color="auto"/>
            <w:left w:val="none" w:sz="0" w:space="0" w:color="auto"/>
            <w:bottom w:val="none" w:sz="0" w:space="0" w:color="auto"/>
            <w:right w:val="none" w:sz="0" w:space="0" w:color="auto"/>
          </w:divBdr>
        </w:div>
        <w:div w:id="1818181779">
          <w:marLeft w:val="0"/>
          <w:marRight w:val="0"/>
          <w:marTop w:val="150"/>
          <w:marBottom w:val="0"/>
          <w:divBdr>
            <w:top w:val="none" w:sz="0" w:space="0" w:color="auto"/>
            <w:left w:val="none" w:sz="0" w:space="0" w:color="auto"/>
            <w:bottom w:val="none" w:sz="0" w:space="0" w:color="auto"/>
            <w:right w:val="none" w:sz="0" w:space="0" w:color="auto"/>
          </w:divBdr>
          <w:divsChild>
            <w:div w:id="328993594">
              <w:marLeft w:val="1155"/>
              <w:marRight w:val="0"/>
              <w:marTop w:val="0"/>
              <w:marBottom w:val="0"/>
              <w:divBdr>
                <w:top w:val="none" w:sz="0" w:space="0" w:color="auto"/>
                <w:left w:val="none" w:sz="0" w:space="0" w:color="auto"/>
                <w:bottom w:val="none" w:sz="0" w:space="0" w:color="auto"/>
                <w:right w:val="none" w:sz="0" w:space="0" w:color="auto"/>
              </w:divBdr>
            </w:div>
            <w:div w:id="116486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3569">
      <w:bodyDiv w:val="1"/>
      <w:marLeft w:val="0"/>
      <w:marRight w:val="0"/>
      <w:marTop w:val="0"/>
      <w:marBottom w:val="0"/>
      <w:divBdr>
        <w:top w:val="none" w:sz="0" w:space="0" w:color="auto"/>
        <w:left w:val="none" w:sz="0" w:space="0" w:color="auto"/>
        <w:bottom w:val="none" w:sz="0" w:space="0" w:color="auto"/>
        <w:right w:val="none" w:sz="0" w:space="0" w:color="auto"/>
      </w:divBdr>
      <w:divsChild>
        <w:div w:id="1840196146">
          <w:marLeft w:val="0"/>
          <w:marRight w:val="0"/>
          <w:marTop w:val="0"/>
          <w:marBottom w:val="0"/>
          <w:divBdr>
            <w:top w:val="none" w:sz="0" w:space="0" w:color="auto"/>
            <w:left w:val="none" w:sz="0" w:space="0" w:color="auto"/>
            <w:bottom w:val="none" w:sz="0" w:space="0" w:color="auto"/>
            <w:right w:val="none" w:sz="0" w:space="0" w:color="auto"/>
          </w:divBdr>
        </w:div>
        <w:div w:id="90863023">
          <w:marLeft w:val="0"/>
          <w:marRight w:val="0"/>
          <w:marTop w:val="150"/>
          <w:marBottom w:val="0"/>
          <w:divBdr>
            <w:top w:val="none" w:sz="0" w:space="0" w:color="auto"/>
            <w:left w:val="none" w:sz="0" w:space="0" w:color="auto"/>
            <w:bottom w:val="none" w:sz="0" w:space="0" w:color="auto"/>
            <w:right w:val="none" w:sz="0" w:space="0" w:color="auto"/>
          </w:divBdr>
          <w:divsChild>
            <w:div w:id="1652519442">
              <w:marLeft w:val="1155"/>
              <w:marRight w:val="0"/>
              <w:marTop w:val="0"/>
              <w:marBottom w:val="0"/>
              <w:divBdr>
                <w:top w:val="none" w:sz="0" w:space="0" w:color="auto"/>
                <w:left w:val="none" w:sz="0" w:space="0" w:color="auto"/>
                <w:bottom w:val="none" w:sz="0" w:space="0" w:color="auto"/>
                <w:right w:val="none" w:sz="0" w:space="0" w:color="auto"/>
              </w:divBdr>
            </w:div>
            <w:div w:id="1231578927">
              <w:marLeft w:val="1155"/>
              <w:marRight w:val="0"/>
              <w:marTop w:val="0"/>
              <w:marBottom w:val="0"/>
              <w:divBdr>
                <w:top w:val="none" w:sz="0" w:space="0" w:color="auto"/>
                <w:left w:val="none" w:sz="0" w:space="0" w:color="auto"/>
                <w:bottom w:val="none" w:sz="0" w:space="0" w:color="auto"/>
                <w:right w:val="none" w:sz="0" w:space="0" w:color="auto"/>
              </w:divBdr>
            </w:div>
            <w:div w:id="772165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590130">
      <w:bodyDiv w:val="1"/>
      <w:marLeft w:val="0"/>
      <w:marRight w:val="0"/>
      <w:marTop w:val="0"/>
      <w:marBottom w:val="0"/>
      <w:divBdr>
        <w:top w:val="none" w:sz="0" w:space="0" w:color="auto"/>
        <w:left w:val="none" w:sz="0" w:space="0" w:color="auto"/>
        <w:bottom w:val="none" w:sz="0" w:space="0" w:color="auto"/>
        <w:right w:val="none" w:sz="0" w:space="0" w:color="auto"/>
      </w:divBdr>
      <w:divsChild>
        <w:div w:id="868882262">
          <w:marLeft w:val="0"/>
          <w:marRight w:val="0"/>
          <w:marTop w:val="0"/>
          <w:marBottom w:val="0"/>
          <w:divBdr>
            <w:top w:val="none" w:sz="0" w:space="0" w:color="auto"/>
            <w:left w:val="none" w:sz="0" w:space="0" w:color="auto"/>
            <w:bottom w:val="none" w:sz="0" w:space="0" w:color="auto"/>
            <w:right w:val="none" w:sz="0" w:space="0" w:color="auto"/>
          </w:divBdr>
        </w:div>
        <w:div w:id="160245642">
          <w:marLeft w:val="0"/>
          <w:marRight w:val="0"/>
          <w:marTop w:val="150"/>
          <w:marBottom w:val="0"/>
          <w:divBdr>
            <w:top w:val="none" w:sz="0" w:space="0" w:color="auto"/>
            <w:left w:val="none" w:sz="0" w:space="0" w:color="auto"/>
            <w:bottom w:val="none" w:sz="0" w:space="0" w:color="auto"/>
            <w:right w:val="none" w:sz="0" w:space="0" w:color="auto"/>
          </w:divBdr>
          <w:divsChild>
            <w:div w:id="453987149">
              <w:marLeft w:val="1155"/>
              <w:marRight w:val="0"/>
              <w:marTop w:val="0"/>
              <w:marBottom w:val="0"/>
              <w:divBdr>
                <w:top w:val="none" w:sz="0" w:space="0" w:color="auto"/>
                <w:left w:val="none" w:sz="0" w:space="0" w:color="auto"/>
                <w:bottom w:val="none" w:sz="0" w:space="0" w:color="auto"/>
                <w:right w:val="none" w:sz="0" w:space="0" w:color="auto"/>
              </w:divBdr>
            </w:div>
            <w:div w:id="1453861282">
              <w:marLeft w:val="1155"/>
              <w:marRight w:val="0"/>
              <w:marTop w:val="0"/>
              <w:marBottom w:val="0"/>
              <w:divBdr>
                <w:top w:val="none" w:sz="0" w:space="0" w:color="auto"/>
                <w:left w:val="none" w:sz="0" w:space="0" w:color="auto"/>
                <w:bottom w:val="none" w:sz="0" w:space="0" w:color="auto"/>
                <w:right w:val="none" w:sz="0" w:space="0" w:color="auto"/>
              </w:divBdr>
            </w:div>
            <w:div w:id="102498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483745">
      <w:bodyDiv w:val="1"/>
      <w:marLeft w:val="0"/>
      <w:marRight w:val="0"/>
      <w:marTop w:val="0"/>
      <w:marBottom w:val="0"/>
      <w:divBdr>
        <w:top w:val="none" w:sz="0" w:space="0" w:color="auto"/>
        <w:left w:val="none" w:sz="0" w:space="0" w:color="auto"/>
        <w:bottom w:val="none" w:sz="0" w:space="0" w:color="auto"/>
        <w:right w:val="none" w:sz="0" w:space="0" w:color="auto"/>
      </w:divBdr>
      <w:divsChild>
        <w:div w:id="1138454010">
          <w:marLeft w:val="0"/>
          <w:marRight w:val="0"/>
          <w:marTop w:val="0"/>
          <w:marBottom w:val="0"/>
          <w:divBdr>
            <w:top w:val="none" w:sz="0" w:space="0" w:color="auto"/>
            <w:left w:val="none" w:sz="0" w:space="0" w:color="auto"/>
            <w:bottom w:val="none" w:sz="0" w:space="0" w:color="auto"/>
            <w:right w:val="none" w:sz="0" w:space="0" w:color="auto"/>
          </w:divBdr>
        </w:div>
        <w:div w:id="923999483">
          <w:marLeft w:val="0"/>
          <w:marRight w:val="0"/>
          <w:marTop w:val="150"/>
          <w:marBottom w:val="0"/>
          <w:divBdr>
            <w:top w:val="none" w:sz="0" w:space="0" w:color="auto"/>
            <w:left w:val="none" w:sz="0" w:space="0" w:color="auto"/>
            <w:bottom w:val="none" w:sz="0" w:space="0" w:color="auto"/>
            <w:right w:val="none" w:sz="0" w:space="0" w:color="auto"/>
          </w:divBdr>
          <w:divsChild>
            <w:div w:id="693461679">
              <w:marLeft w:val="1155"/>
              <w:marRight w:val="0"/>
              <w:marTop w:val="0"/>
              <w:marBottom w:val="0"/>
              <w:divBdr>
                <w:top w:val="none" w:sz="0" w:space="0" w:color="auto"/>
                <w:left w:val="none" w:sz="0" w:space="0" w:color="auto"/>
                <w:bottom w:val="none" w:sz="0" w:space="0" w:color="auto"/>
                <w:right w:val="none" w:sz="0" w:space="0" w:color="auto"/>
              </w:divBdr>
            </w:div>
            <w:div w:id="2071684457">
              <w:marLeft w:val="1155"/>
              <w:marRight w:val="0"/>
              <w:marTop w:val="0"/>
              <w:marBottom w:val="0"/>
              <w:divBdr>
                <w:top w:val="none" w:sz="0" w:space="0" w:color="auto"/>
                <w:left w:val="none" w:sz="0" w:space="0" w:color="auto"/>
                <w:bottom w:val="none" w:sz="0" w:space="0" w:color="auto"/>
                <w:right w:val="none" w:sz="0" w:space="0" w:color="auto"/>
              </w:divBdr>
            </w:div>
            <w:div w:id="364211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3011">
      <w:bodyDiv w:val="1"/>
      <w:marLeft w:val="0"/>
      <w:marRight w:val="0"/>
      <w:marTop w:val="0"/>
      <w:marBottom w:val="0"/>
      <w:divBdr>
        <w:top w:val="none" w:sz="0" w:space="0" w:color="auto"/>
        <w:left w:val="none" w:sz="0" w:space="0" w:color="auto"/>
        <w:bottom w:val="none" w:sz="0" w:space="0" w:color="auto"/>
        <w:right w:val="none" w:sz="0" w:space="0" w:color="auto"/>
      </w:divBdr>
      <w:divsChild>
        <w:div w:id="82647395">
          <w:marLeft w:val="0"/>
          <w:marRight w:val="0"/>
          <w:marTop w:val="0"/>
          <w:marBottom w:val="0"/>
          <w:divBdr>
            <w:top w:val="none" w:sz="0" w:space="0" w:color="auto"/>
            <w:left w:val="none" w:sz="0" w:space="0" w:color="auto"/>
            <w:bottom w:val="none" w:sz="0" w:space="0" w:color="auto"/>
            <w:right w:val="none" w:sz="0" w:space="0" w:color="auto"/>
          </w:divBdr>
        </w:div>
        <w:div w:id="927035629">
          <w:marLeft w:val="0"/>
          <w:marRight w:val="0"/>
          <w:marTop w:val="150"/>
          <w:marBottom w:val="0"/>
          <w:divBdr>
            <w:top w:val="none" w:sz="0" w:space="0" w:color="auto"/>
            <w:left w:val="none" w:sz="0" w:space="0" w:color="auto"/>
            <w:bottom w:val="none" w:sz="0" w:space="0" w:color="auto"/>
            <w:right w:val="none" w:sz="0" w:space="0" w:color="auto"/>
          </w:divBdr>
          <w:divsChild>
            <w:div w:id="1684940816">
              <w:marLeft w:val="1155"/>
              <w:marRight w:val="0"/>
              <w:marTop w:val="0"/>
              <w:marBottom w:val="0"/>
              <w:divBdr>
                <w:top w:val="none" w:sz="0" w:space="0" w:color="auto"/>
                <w:left w:val="none" w:sz="0" w:space="0" w:color="auto"/>
                <w:bottom w:val="none" w:sz="0" w:space="0" w:color="auto"/>
                <w:right w:val="none" w:sz="0" w:space="0" w:color="auto"/>
              </w:divBdr>
            </w:div>
            <w:div w:id="285812641">
              <w:marLeft w:val="1155"/>
              <w:marRight w:val="0"/>
              <w:marTop w:val="0"/>
              <w:marBottom w:val="0"/>
              <w:divBdr>
                <w:top w:val="none" w:sz="0" w:space="0" w:color="auto"/>
                <w:left w:val="none" w:sz="0" w:space="0" w:color="auto"/>
                <w:bottom w:val="none" w:sz="0" w:space="0" w:color="auto"/>
                <w:right w:val="none" w:sz="0" w:space="0" w:color="auto"/>
              </w:divBdr>
            </w:div>
            <w:div w:id="1509129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241769">
      <w:bodyDiv w:val="1"/>
      <w:marLeft w:val="0"/>
      <w:marRight w:val="0"/>
      <w:marTop w:val="0"/>
      <w:marBottom w:val="0"/>
      <w:divBdr>
        <w:top w:val="none" w:sz="0" w:space="0" w:color="auto"/>
        <w:left w:val="none" w:sz="0" w:space="0" w:color="auto"/>
        <w:bottom w:val="none" w:sz="0" w:space="0" w:color="auto"/>
        <w:right w:val="none" w:sz="0" w:space="0" w:color="auto"/>
      </w:divBdr>
      <w:divsChild>
        <w:div w:id="1152674025">
          <w:marLeft w:val="0"/>
          <w:marRight w:val="0"/>
          <w:marTop w:val="0"/>
          <w:marBottom w:val="0"/>
          <w:divBdr>
            <w:top w:val="none" w:sz="0" w:space="0" w:color="auto"/>
            <w:left w:val="none" w:sz="0" w:space="0" w:color="auto"/>
            <w:bottom w:val="none" w:sz="0" w:space="0" w:color="auto"/>
            <w:right w:val="none" w:sz="0" w:space="0" w:color="auto"/>
          </w:divBdr>
        </w:div>
        <w:div w:id="958993165">
          <w:marLeft w:val="0"/>
          <w:marRight w:val="0"/>
          <w:marTop w:val="150"/>
          <w:marBottom w:val="0"/>
          <w:divBdr>
            <w:top w:val="none" w:sz="0" w:space="0" w:color="auto"/>
            <w:left w:val="none" w:sz="0" w:space="0" w:color="auto"/>
            <w:bottom w:val="none" w:sz="0" w:space="0" w:color="auto"/>
            <w:right w:val="none" w:sz="0" w:space="0" w:color="auto"/>
          </w:divBdr>
          <w:divsChild>
            <w:div w:id="1047951755">
              <w:marLeft w:val="1155"/>
              <w:marRight w:val="0"/>
              <w:marTop w:val="0"/>
              <w:marBottom w:val="0"/>
              <w:divBdr>
                <w:top w:val="none" w:sz="0" w:space="0" w:color="auto"/>
                <w:left w:val="none" w:sz="0" w:space="0" w:color="auto"/>
                <w:bottom w:val="none" w:sz="0" w:space="0" w:color="auto"/>
                <w:right w:val="none" w:sz="0" w:space="0" w:color="auto"/>
              </w:divBdr>
            </w:div>
            <w:div w:id="2080595033">
              <w:marLeft w:val="1155"/>
              <w:marRight w:val="0"/>
              <w:marTop w:val="0"/>
              <w:marBottom w:val="0"/>
              <w:divBdr>
                <w:top w:val="none" w:sz="0" w:space="0" w:color="auto"/>
                <w:left w:val="none" w:sz="0" w:space="0" w:color="auto"/>
                <w:bottom w:val="none" w:sz="0" w:space="0" w:color="auto"/>
                <w:right w:val="none" w:sz="0" w:space="0" w:color="auto"/>
              </w:divBdr>
            </w:div>
            <w:div w:id="1618490173">
              <w:marLeft w:val="1155"/>
              <w:marRight w:val="0"/>
              <w:marTop w:val="0"/>
              <w:marBottom w:val="0"/>
              <w:divBdr>
                <w:top w:val="none" w:sz="0" w:space="0" w:color="auto"/>
                <w:left w:val="none" w:sz="0" w:space="0" w:color="auto"/>
                <w:bottom w:val="none" w:sz="0" w:space="0" w:color="auto"/>
                <w:right w:val="none" w:sz="0" w:space="0" w:color="auto"/>
              </w:divBdr>
            </w:div>
            <w:div w:id="108160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49931">
      <w:bodyDiv w:val="1"/>
      <w:marLeft w:val="0"/>
      <w:marRight w:val="0"/>
      <w:marTop w:val="0"/>
      <w:marBottom w:val="0"/>
      <w:divBdr>
        <w:top w:val="none" w:sz="0" w:space="0" w:color="auto"/>
        <w:left w:val="none" w:sz="0" w:space="0" w:color="auto"/>
        <w:bottom w:val="none" w:sz="0" w:space="0" w:color="auto"/>
        <w:right w:val="none" w:sz="0" w:space="0" w:color="auto"/>
      </w:divBdr>
      <w:divsChild>
        <w:div w:id="1552378569">
          <w:marLeft w:val="0"/>
          <w:marRight w:val="0"/>
          <w:marTop w:val="0"/>
          <w:marBottom w:val="0"/>
          <w:divBdr>
            <w:top w:val="none" w:sz="0" w:space="0" w:color="auto"/>
            <w:left w:val="none" w:sz="0" w:space="0" w:color="auto"/>
            <w:bottom w:val="none" w:sz="0" w:space="0" w:color="auto"/>
            <w:right w:val="none" w:sz="0" w:space="0" w:color="auto"/>
          </w:divBdr>
        </w:div>
        <w:div w:id="29184585">
          <w:marLeft w:val="0"/>
          <w:marRight w:val="0"/>
          <w:marTop w:val="150"/>
          <w:marBottom w:val="0"/>
          <w:divBdr>
            <w:top w:val="none" w:sz="0" w:space="0" w:color="auto"/>
            <w:left w:val="none" w:sz="0" w:space="0" w:color="auto"/>
            <w:bottom w:val="none" w:sz="0" w:space="0" w:color="auto"/>
            <w:right w:val="none" w:sz="0" w:space="0" w:color="auto"/>
          </w:divBdr>
          <w:divsChild>
            <w:div w:id="1549803443">
              <w:marLeft w:val="1155"/>
              <w:marRight w:val="0"/>
              <w:marTop w:val="0"/>
              <w:marBottom w:val="0"/>
              <w:divBdr>
                <w:top w:val="none" w:sz="0" w:space="0" w:color="auto"/>
                <w:left w:val="none" w:sz="0" w:space="0" w:color="auto"/>
                <w:bottom w:val="none" w:sz="0" w:space="0" w:color="auto"/>
                <w:right w:val="none" w:sz="0" w:space="0" w:color="auto"/>
              </w:divBdr>
            </w:div>
            <w:div w:id="461314505">
              <w:marLeft w:val="1155"/>
              <w:marRight w:val="0"/>
              <w:marTop w:val="0"/>
              <w:marBottom w:val="0"/>
              <w:divBdr>
                <w:top w:val="none" w:sz="0" w:space="0" w:color="auto"/>
                <w:left w:val="none" w:sz="0" w:space="0" w:color="auto"/>
                <w:bottom w:val="none" w:sz="0" w:space="0" w:color="auto"/>
                <w:right w:val="none" w:sz="0" w:space="0" w:color="auto"/>
              </w:divBdr>
            </w:div>
            <w:div w:id="1378316148">
              <w:marLeft w:val="1155"/>
              <w:marRight w:val="0"/>
              <w:marTop w:val="0"/>
              <w:marBottom w:val="0"/>
              <w:divBdr>
                <w:top w:val="none" w:sz="0" w:space="0" w:color="auto"/>
                <w:left w:val="none" w:sz="0" w:space="0" w:color="auto"/>
                <w:bottom w:val="none" w:sz="0" w:space="0" w:color="auto"/>
                <w:right w:val="none" w:sz="0" w:space="0" w:color="auto"/>
              </w:divBdr>
            </w:div>
            <w:div w:id="1613978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02238">
      <w:bodyDiv w:val="1"/>
      <w:marLeft w:val="0"/>
      <w:marRight w:val="0"/>
      <w:marTop w:val="0"/>
      <w:marBottom w:val="0"/>
      <w:divBdr>
        <w:top w:val="none" w:sz="0" w:space="0" w:color="auto"/>
        <w:left w:val="none" w:sz="0" w:space="0" w:color="auto"/>
        <w:bottom w:val="none" w:sz="0" w:space="0" w:color="auto"/>
        <w:right w:val="none" w:sz="0" w:space="0" w:color="auto"/>
      </w:divBdr>
      <w:divsChild>
        <w:div w:id="1787699566">
          <w:marLeft w:val="0"/>
          <w:marRight w:val="0"/>
          <w:marTop w:val="0"/>
          <w:marBottom w:val="0"/>
          <w:divBdr>
            <w:top w:val="none" w:sz="0" w:space="0" w:color="auto"/>
            <w:left w:val="none" w:sz="0" w:space="0" w:color="auto"/>
            <w:bottom w:val="none" w:sz="0" w:space="0" w:color="auto"/>
            <w:right w:val="none" w:sz="0" w:space="0" w:color="auto"/>
          </w:divBdr>
        </w:div>
        <w:div w:id="245001579">
          <w:marLeft w:val="0"/>
          <w:marRight w:val="0"/>
          <w:marTop w:val="150"/>
          <w:marBottom w:val="0"/>
          <w:divBdr>
            <w:top w:val="none" w:sz="0" w:space="0" w:color="auto"/>
            <w:left w:val="none" w:sz="0" w:space="0" w:color="auto"/>
            <w:bottom w:val="none" w:sz="0" w:space="0" w:color="auto"/>
            <w:right w:val="none" w:sz="0" w:space="0" w:color="auto"/>
          </w:divBdr>
          <w:divsChild>
            <w:div w:id="1678119014">
              <w:marLeft w:val="1155"/>
              <w:marRight w:val="0"/>
              <w:marTop w:val="0"/>
              <w:marBottom w:val="0"/>
              <w:divBdr>
                <w:top w:val="none" w:sz="0" w:space="0" w:color="auto"/>
                <w:left w:val="none" w:sz="0" w:space="0" w:color="auto"/>
                <w:bottom w:val="none" w:sz="0" w:space="0" w:color="auto"/>
                <w:right w:val="none" w:sz="0" w:space="0" w:color="auto"/>
              </w:divBdr>
            </w:div>
            <w:div w:id="727453978">
              <w:marLeft w:val="1155"/>
              <w:marRight w:val="0"/>
              <w:marTop w:val="0"/>
              <w:marBottom w:val="0"/>
              <w:divBdr>
                <w:top w:val="none" w:sz="0" w:space="0" w:color="auto"/>
                <w:left w:val="none" w:sz="0" w:space="0" w:color="auto"/>
                <w:bottom w:val="none" w:sz="0" w:space="0" w:color="auto"/>
                <w:right w:val="none" w:sz="0" w:space="0" w:color="auto"/>
              </w:divBdr>
            </w:div>
            <w:div w:id="84575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0751">
      <w:bodyDiv w:val="1"/>
      <w:marLeft w:val="0"/>
      <w:marRight w:val="0"/>
      <w:marTop w:val="0"/>
      <w:marBottom w:val="0"/>
      <w:divBdr>
        <w:top w:val="none" w:sz="0" w:space="0" w:color="auto"/>
        <w:left w:val="none" w:sz="0" w:space="0" w:color="auto"/>
        <w:bottom w:val="none" w:sz="0" w:space="0" w:color="auto"/>
        <w:right w:val="none" w:sz="0" w:space="0" w:color="auto"/>
      </w:divBdr>
      <w:divsChild>
        <w:div w:id="1827210574">
          <w:marLeft w:val="0"/>
          <w:marRight w:val="0"/>
          <w:marTop w:val="0"/>
          <w:marBottom w:val="0"/>
          <w:divBdr>
            <w:top w:val="none" w:sz="0" w:space="0" w:color="auto"/>
            <w:left w:val="none" w:sz="0" w:space="0" w:color="auto"/>
            <w:bottom w:val="none" w:sz="0" w:space="0" w:color="auto"/>
            <w:right w:val="none" w:sz="0" w:space="0" w:color="auto"/>
          </w:divBdr>
        </w:div>
        <w:div w:id="703484472">
          <w:marLeft w:val="0"/>
          <w:marRight w:val="0"/>
          <w:marTop w:val="150"/>
          <w:marBottom w:val="0"/>
          <w:divBdr>
            <w:top w:val="none" w:sz="0" w:space="0" w:color="auto"/>
            <w:left w:val="none" w:sz="0" w:space="0" w:color="auto"/>
            <w:bottom w:val="none" w:sz="0" w:space="0" w:color="auto"/>
            <w:right w:val="none" w:sz="0" w:space="0" w:color="auto"/>
          </w:divBdr>
          <w:divsChild>
            <w:div w:id="2039574920">
              <w:marLeft w:val="1155"/>
              <w:marRight w:val="0"/>
              <w:marTop w:val="0"/>
              <w:marBottom w:val="0"/>
              <w:divBdr>
                <w:top w:val="none" w:sz="0" w:space="0" w:color="auto"/>
                <w:left w:val="none" w:sz="0" w:space="0" w:color="auto"/>
                <w:bottom w:val="none" w:sz="0" w:space="0" w:color="auto"/>
                <w:right w:val="none" w:sz="0" w:space="0" w:color="auto"/>
              </w:divBdr>
            </w:div>
            <w:div w:id="373384457">
              <w:marLeft w:val="1155"/>
              <w:marRight w:val="0"/>
              <w:marTop w:val="0"/>
              <w:marBottom w:val="0"/>
              <w:divBdr>
                <w:top w:val="none" w:sz="0" w:space="0" w:color="auto"/>
                <w:left w:val="none" w:sz="0" w:space="0" w:color="auto"/>
                <w:bottom w:val="none" w:sz="0" w:space="0" w:color="auto"/>
                <w:right w:val="none" w:sz="0" w:space="0" w:color="auto"/>
              </w:divBdr>
            </w:div>
            <w:div w:id="694305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0300">
      <w:bodyDiv w:val="1"/>
      <w:marLeft w:val="0"/>
      <w:marRight w:val="0"/>
      <w:marTop w:val="0"/>
      <w:marBottom w:val="0"/>
      <w:divBdr>
        <w:top w:val="none" w:sz="0" w:space="0" w:color="auto"/>
        <w:left w:val="none" w:sz="0" w:space="0" w:color="auto"/>
        <w:bottom w:val="none" w:sz="0" w:space="0" w:color="auto"/>
        <w:right w:val="none" w:sz="0" w:space="0" w:color="auto"/>
      </w:divBdr>
      <w:divsChild>
        <w:div w:id="1811509900">
          <w:marLeft w:val="0"/>
          <w:marRight w:val="0"/>
          <w:marTop w:val="0"/>
          <w:marBottom w:val="0"/>
          <w:divBdr>
            <w:top w:val="none" w:sz="0" w:space="0" w:color="auto"/>
            <w:left w:val="none" w:sz="0" w:space="0" w:color="auto"/>
            <w:bottom w:val="none" w:sz="0" w:space="0" w:color="auto"/>
            <w:right w:val="none" w:sz="0" w:space="0" w:color="auto"/>
          </w:divBdr>
        </w:div>
        <w:div w:id="1708917539">
          <w:marLeft w:val="0"/>
          <w:marRight w:val="0"/>
          <w:marTop w:val="150"/>
          <w:marBottom w:val="0"/>
          <w:divBdr>
            <w:top w:val="none" w:sz="0" w:space="0" w:color="auto"/>
            <w:left w:val="none" w:sz="0" w:space="0" w:color="auto"/>
            <w:bottom w:val="none" w:sz="0" w:space="0" w:color="auto"/>
            <w:right w:val="none" w:sz="0" w:space="0" w:color="auto"/>
          </w:divBdr>
          <w:divsChild>
            <w:div w:id="1281644309">
              <w:marLeft w:val="1155"/>
              <w:marRight w:val="0"/>
              <w:marTop w:val="0"/>
              <w:marBottom w:val="0"/>
              <w:divBdr>
                <w:top w:val="none" w:sz="0" w:space="0" w:color="auto"/>
                <w:left w:val="none" w:sz="0" w:space="0" w:color="auto"/>
                <w:bottom w:val="none" w:sz="0" w:space="0" w:color="auto"/>
                <w:right w:val="none" w:sz="0" w:space="0" w:color="auto"/>
              </w:divBdr>
            </w:div>
            <w:div w:id="1539470983">
              <w:marLeft w:val="1155"/>
              <w:marRight w:val="0"/>
              <w:marTop w:val="0"/>
              <w:marBottom w:val="0"/>
              <w:divBdr>
                <w:top w:val="none" w:sz="0" w:space="0" w:color="auto"/>
                <w:left w:val="none" w:sz="0" w:space="0" w:color="auto"/>
                <w:bottom w:val="none" w:sz="0" w:space="0" w:color="auto"/>
                <w:right w:val="none" w:sz="0" w:space="0" w:color="auto"/>
              </w:divBdr>
            </w:div>
            <w:div w:id="1265501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1298">
      <w:bodyDiv w:val="1"/>
      <w:marLeft w:val="0"/>
      <w:marRight w:val="0"/>
      <w:marTop w:val="0"/>
      <w:marBottom w:val="0"/>
      <w:divBdr>
        <w:top w:val="none" w:sz="0" w:space="0" w:color="auto"/>
        <w:left w:val="none" w:sz="0" w:space="0" w:color="auto"/>
        <w:bottom w:val="none" w:sz="0" w:space="0" w:color="auto"/>
        <w:right w:val="none" w:sz="0" w:space="0" w:color="auto"/>
      </w:divBdr>
      <w:divsChild>
        <w:div w:id="485561038">
          <w:marLeft w:val="0"/>
          <w:marRight w:val="0"/>
          <w:marTop w:val="0"/>
          <w:marBottom w:val="0"/>
          <w:divBdr>
            <w:top w:val="none" w:sz="0" w:space="0" w:color="auto"/>
            <w:left w:val="none" w:sz="0" w:space="0" w:color="auto"/>
            <w:bottom w:val="none" w:sz="0" w:space="0" w:color="auto"/>
            <w:right w:val="none" w:sz="0" w:space="0" w:color="auto"/>
          </w:divBdr>
        </w:div>
        <w:div w:id="853304002">
          <w:marLeft w:val="0"/>
          <w:marRight w:val="0"/>
          <w:marTop w:val="150"/>
          <w:marBottom w:val="0"/>
          <w:divBdr>
            <w:top w:val="none" w:sz="0" w:space="0" w:color="auto"/>
            <w:left w:val="none" w:sz="0" w:space="0" w:color="auto"/>
            <w:bottom w:val="none" w:sz="0" w:space="0" w:color="auto"/>
            <w:right w:val="none" w:sz="0" w:space="0" w:color="auto"/>
          </w:divBdr>
          <w:divsChild>
            <w:div w:id="2063552748">
              <w:marLeft w:val="1155"/>
              <w:marRight w:val="0"/>
              <w:marTop w:val="0"/>
              <w:marBottom w:val="0"/>
              <w:divBdr>
                <w:top w:val="none" w:sz="0" w:space="0" w:color="auto"/>
                <w:left w:val="none" w:sz="0" w:space="0" w:color="auto"/>
                <w:bottom w:val="none" w:sz="0" w:space="0" w:color="auto"/>
                <w:right w:val="none" w:sz="0" w:space="0" w:color="auto"/>
              </w:divBdr>
            </w:div>
            <w:div w:id="301422407">
              <w:marLeft w:val="1155"/>
              <w:marRight w:val="0"/>
              <w:marTop w:val="0"/>
              <w:marBottom w:val="0"/>
              <w:divBdr>
                <w:top w:val="none" w:sz="0" w:space="0" w:color="auto"/>
                <w:left w:val="none" w:sz="0" w:space="0" w:color="auto"/>
                <w:bottom w:val="none" w:sz="0" w:space="0" w:color="auto"/>
                <w:right w:val="none" w:sz="0" w:space="0" w:color="auto"/>
              </w:divBdr>
            </w:div>
            <w:div w:id="1511531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374394">
      <w:bodyDiv w:val="1"/>
      <w:marLeft w:val="0"/>
      <w:marRight w:val="0"/>
      <w:marTop w:val="0"/>
      <w:marBottom w:val="0"/>
      <w:divBdr>
        <w:top w:val="none" w:sz="0" w:space="0" w:color="auto"/>
        <w:left w:val="none" w:sz="0" w:space="0" w:color="auto"/>
        <w:bottom w:val="none" w:sz="0" w:space="0" w:color="auto"/>
        <w:right w:val="none" w:sz="0" w:space="0" w:color="auto"/>
      </w:divBdr>
      <w:divsChild>
        <w:div w:id="1310552011">
          <w:marLeft w:val="0"/>
          <w:marRight w:val="0"/>
          <w:marTop w:val="0"/>
          <w:marBottom w:val="0"/>
          <w:divBdr>
            <w:top w:val="none" w:sz="0" w:space="0" w:color="auto"/>
            <w:left w:val="none" w:sz="0" w:space="0" w:color="auto"/>
            <w:bottom w:val="none" w:sz="0" w:space="0" w:color="auto"/>
            <w:right w:val="none" w:sz="0" w:space="0" w:color="auto"/>
          </w:divBdr>
        </w:div>
        <w:div w:id="1925916183">
          <w:marLeft w:val="0"/>
          <w:marRight w:val="0"/>
          <w:marTop w:val="150"/>
          <w:marBottom w:val="0"/>
          <w:divBdr>
            <w:top w:val="none" w:sz="0" w:space="0" w:color="auto"/>
            <w:left w:val="none" w:sz="0" w:space="0" w:color="auto"/>
            <w:bottom w:val="none" w:sz="0" w:space="0" w:color="auto"/>
            <w:right w:val="none" w:sz="0" w:space="0" w:color="auto"/>
          </w:divBdr>
          <w:divsChild>
            <w:div w:id="67656186">
              <w:marLeft w:val="1155"/>
              <w:marRight w:val="0"/>
              <w:marTop w:val="0"/>
              <w:marBottom w:val="0"/>
              <w:divBdr>
                <w:top w:val="none" w:sz="0" w:space="0" w:color="auto"/>
                <w:left w:val="none" w:sz="0" w:space="0" w:color="auto"/>
                <w:bottom w:val="none" w:sz="0" w:space="0" w:color="auto"/>
                <w:right w:val="none" w:sz="0" w:space="0" w:color="auto"/>
              </w:divBdr>
            </w:div>
            <w:div w:id="1591574296">
              <w:marLeft w:val="1155"/>
              <w:marRight w:val="0"/>
              <w:marTop w:val="0"/>
              <w:marBottom w:val="0"/>
              <w:divBdr>
                <w:top w:val="none" w:sz="0" w:space="0" w:color="auto"/>
                <w:left w:val="none" w:sz="0" w:space="0" w:color="auto"/>
                <w:bottom w:val="none" w:sz="0" w:space="0" w:color="auto"/>
                <w:right w:val="none" w:sz="0" w:space="0" w:color="auto"/>
              </w:divBdr>
            </w:div>
            <w:div w:id="1519731139">
              <w:marLeft w:val="1155"/>
              <w:marRight w:val="0"/>
              <w:marTop w:val="0"/>
              <w:marBottom w:val="0"/>
              <w:divBdr>
                <w:top w:val="none" w:sz="0" w:space="0" w:color="auto"/>
                <w:left w:val="none" w:sz="0" w:space="0" w:color="auto"/>
                <w:bottom w:val="none" w:sz="0" w:space="0" w:color="auto"/>
                <w:right w:val="none" w:sz="0" w:space="0" w:color="auto"/>
              </w:divBdr>
            </w:div>
            <w:div w:id="186208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883722">
      <w:bodyDiv w:val="1"/>
      <w:marLeft w:val="0"/>
      <w:marRight w:val="0"/>
      <w:marTop w:val="0"/>
      <w:marBottom w:val="0"/>
      <w:divBdr>
        <w:top w:val="none" w:sz="0" w:space="0" w:color="auto"/>
        <w:left w:val="none" w:sz="0" w:space="0" w:color="auto"/>
        <w:bottom w:val="none" w:sz="0" w:space="0" w:color="auto"/>
        <w:right w:val="none" w:sz="0" w:space="0" w:color="auto"/>
      </w:divBdr>
      <w:divsChild>
        <w:div w:id="1545369942">
          <w:marLeft w:val="0"/>
          <w:marRight w:val="0"/>
          <w:marTop w:val="0"/>
          <w:marBottom w:val="0"/>
          <w:divBdr>
            <w:top w:val="none" w:sz="0" w:space="0" w:color="auto"/>
            <w:left w:val="none" w:sz="0" w:space="0" w:color="auto"/>
            <w:bottom w:val="none" w:sz="0" w:space="0" w:color="auto"/>
            <w:right w:val="none" w:sz="0" w:space="0" w:color="auto"/>
          </w:divBdr>
        </w:div>
        <w:div w:id="1971664802">
          <w:marLeft w:val="0"/>
          <w:marRight w:val="0"/>
          <w:marTop w:val="150"/>
          <w:marBottom w:val="0"/>
          <w:divBdr>
            <w:top w:val="none" w:sz="0" w:space="0" w:color="auto"/>
            <w:left w:val="none" w:sz="0" w:space="0" w:color="auto"/>
            <w:bottom w:val="none" w:sz="0" w:space="0" w:color="auto"/>
            <w:right w:val="none" w:sz="0" w:space="0" w:color="auto"/>
          </w:divBdr>
          <w:divsChild>
            <w:div w:id="1997027631">
              <w:marLeft w:val="1155"/>
              <w:marRight w:val="0"/>
              <w:marTop w:val="0"/>
              <w:marBottom w:val="0"/>
              <w:divBdr>
                <w:top w:val="none" w:sz="0" w:space="0" w:color="auto"/>
                <w:left w:val="none" w:sz="0" w:space="0" w:color="auto"/>
                <w:bottom w:val="none" w:sz="0" w:space="0" w:color="auto"/>
                <w:right w:val="none" w:sz="0" w:space="0" w:color="auto"/>
              </w:divBdr>
            </w:div>
            <w:div w:id="1192105786">
              <w:marLeft w:val="1155"/>
              <w:marRight w:val="0"/>
              <w:marTop w:val="0"/>
              <w:marBottom w:val="0"/>
              <w:divBdr>
                <w:top w:val="none" w:sz="0" w:space="0" w:color="auto"/>
                <w:left w:val="none" w:sz="0" w:space="0" w:color="auto"/>
                <w:bottom w:val="none" w:sz="0" w:space="0" w:color="auto"/>
                <w:right w:val="none" w:sz="0" w:space="0" w:color="auto"/>
              </w:divBdr>
            </w:div>
            <w:div w:id="29788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883724">
      <w:bodyDiv w:val="1"/>
      <w:marLeft w:val="0"/>
      <w:marRight w:val="0"/>
      <w:marTop w:val="0"/>
      <w:marBottom w:val="0"/>
      <w:divBdr>
        <w:top w:val="none" w:sz="0" w:space="0" w:color="auto"/>
        <w:left w:val="none" w:sz="0" w:space="0" w:color="auto"/>
        <w:bottom w:val="none" w:sz="0" w:space="0" w:color="auto"/>
        <w:right w:val="none" w:sz="0" w:space="0" w:color="auto"/>
      </w:divBdr>
      <w:divsChild>
        <w:div w:id="2095205782">
          <w:marLeft w:val="0"/>
          <w:marRight w:val="0"/>
          <w:marTop w:val="0"/>
          <w:marBottom w:val="0"/>
          <w:divBdr>
            <w:top w:val="none" w:sz="0" w:space="0" w:color="auto"/>
            <w:left w:val="none" w:sz="0" w:space="0" w:color="auto"/>
            <w:bottom w:val="none" w:sz="0" w:space="0" w:color="auto"/>
            <w:right w:val="none" w:sz="0" w:space="0" w:color="auto"/>
          </w:divBdr>
        </w:div>
        <w:div w:id="1197307534">
          <w:marLeft w:val="0"/>
          <w:marRight w:val="0"/>
          <w:marTop w:val="150"/>
          <w:marBottom w:val="0"/>
          <w:divBdr>
            <w:top w:val="none" w:sz="0" w:space="0" w:color="auto"/>
            <w:left w:val="none" w:sz="0" w:space="0" w:color="auto"/>
            <w:bottom w:val="none" w:sz="0" w:space="0" w:color="auto"/>
            <w:right w:val="none" w:sz="0" w:space="0" w:color="auto"/>
          </w:divBdr>
          <w:divsChild>
            <w:div w:id="82072158">
              <w:marLeft w:val="1155"/>
              <w:marRight w:val="0"/>
              <w:marTop w:val="0"/>
              <w:marBottom w:val="0"/>
              <w:divBdr>
                <w:top w:val="none" w:sz="0" w:space="0" w:color="auto"/>
                <w:left w:val="none" w:sz="0" w:space="0" w:color="auto"/>
                <w:bottom w:val="none" w:sz="0" w:space="0" w:color="auto"/>
                <w:right w:val="none" w:sz="0" w:space="0" w:color="auto"/>
              </w:divBdr>
            </w:div>
            <w:div w:id="2028827540">
              <w:marLeft w:val="1155"/>
              <w:marRight w:val="0"/>
              <w:marTop w:val="0"/>
              <w:marBottom w:val="0"/>
              <w:divBdr>
                <w:top w:val="none" w:sz="0" w:space="0" w:color="auto"/>
                <w:left w:val="none" w:sz="0" w:space="0" w:color="auto"/>
                <w:bottom w:val="none" w:sz="0" w:space="0" w:color="auto"/>
                <w:right w:val="none" w:sz="0" w:space="0" w:color="auto"/>
              </w:divBdr>
            </w:div>
            <w:div w:id="69863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67873">
      <w:bodyDiv w:val="1"/>
      <w:marLeft w:val="0"/>
      <w:marRight w:val="0"/>
      <w:marTop w:val="0"/>
      <w:marBottom w:val="0"/>
      <w:divBdr>
        <w:top w:val="none" w:sz="0" w:space="0" w:color="auto"/>
        <w:left w:val="none" w:sz="0" w:space="0" w:color="auto"/>
        <w:bottom w:val="none" w:sz="0" w:space="0" w:color="auto"/>
        <w:right w:val="none" w:sz="0" w:space="0" w:color="auto"/>
      </w:divBdr>
      <w:divsChild>
        <w:div w:id="977299302">
          <w:marLeft w:val="0"/>
          <w:marRight w:val="0"/>
          <w:marTop w:val="0"/>
          <w:marBottom w:val="0"/>
          <w:divBdr>
            <w:top w:val="none" w:sz="0" w:space="0" w:color="auto"/>
            <w:left w:val="none" w:sz="0" w:space="0" w:color="auto"/>
            <w:bottom w:val="none" w:sz="0" w:space="0" w:color="auto"/>
            <w:right w:val="none" w:sz="0" w:space="0" w:color="auto"/>
          </w:divBdr>
        </w:div>
        <w:div w:id="733548911">
          <w:marLeft w:val="0"/>
          <w:marRight w:val="0"/>
          <w:marTop w:val="150"/>
          <w:marBottom w:val="0"/>
          <w:divBdr>
            <w:top w:val="none" w:sz="0" w:space="0" w:color="auto"/>
            <w:left w:val="none" w:sz="0" w:space="0" w:color="auto"/>
            <w:bottom w:val="none" w:sz="0" w:space="0" w:color="auto"/>
            <w:right w:val="none" w:sz="0" w:space="0" w:color="auto"/>
          </w:divBdr>
          <w:divsChild>
            <w:div w:id="1697074741">
              <w:marLeft w:val="1155"/>
              <w:marRight w:val="0"/>
              <w:marTop w:val="0"/>
              <w:marBottom w:val="0"/>
              <w:divBdr>
                <w:top w:val="none" w:sz="0" w:space="0" w:color="auto"/>
                <w:left w:val="none" w:sz="0" w:space="0" w:color="auto"/>
                <w:bottom w:val="none" w:sz="0" w:space="0" w:color="auto"/>
                <w:right w:val="none" w:sz="0" w:space="0" w:color="auto"/>
              </w:divBdr>
            </w:div>
            <w:div w:id="1855222297">
              <w:marLeft w:val="1155"/>
              <w:marRight w:val="0"/>
              <w:marTop w:val="0"/>
              <w:marBottom w:val="0"/>
              <w:divBdr>
                <w:top w:val="none" w:sz="0" w:space="0" w:color="auto"/>
                <w:left w:val="none" w:sz="0" w:space="0" w:color="auto"/>
                <w:bottom w:val="none" w:sz="0" w:space="0" w:color="auto"/>
                <w:right w:val="none" w:sz="0" w:space="0" w:color="auto"/>
              </w:divBdr>
            </w:div>
            <w:div w:id="169221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260">
      <w:bodyDiv w:val="1"/>
      <w:marLeft w:val="0"/>
      <w:marRight w:val="0"/>
      <w:marTop w:val="0"/>
      <w:marBottom w:val="0"/>
      <w:divBdr>
        <w:top w:val="none" w:sz="0" w:space="0" w:color="auto"/>
        <w:left w:val="none" w:sz="0" w:space="0" w:color="auto"/>
        <w:bottom w:val="none" w:sz="0" w:space="0" w:color="auto"/>
        <w:right w:val="none" w:sz="0" w:space="0" w:color="auto"/>
      </w:divBdr>
      <w:divsChild>
        <w:div w:id="1595479659">
          <w:marLeft w:val="0"/>
          <w:marRight w:val="0"/>
          <w:marTop w:val="0"/>
          <w:marBottom w:val="0"/>
          <w:divBdr>
            <w:top w:val="none" w:sz="0" w:space="0" w:color="auto"/>
            <w:left w:val="none" w:sz="0" w:space="0" w:color="auto"/>
            <w:bottom w:val="none" w:sz="0" w:space="0" w:color="auto"/>
            <w:right w:val="none" w:sz="0" w:space="0" w:color="auto"/>
          </w:divBdr>
        </w:div>
        <w:div w:id="463082463">
          <w:marLeft w:val="0"/>
          <w:marRight w:val="0"/>
          <w:marTop w:val="150"/>
          <w:marBottom w:val="0"/>
          <w:divBdr>
            <w:top w:val="none" w:sz="0" w:space="0" w:color="auto"/>
            <w:left w:val="none" w:sz="0" w:space="0" w:color="auto"/>
            <w:bottom w:val="none" w:sz="0" w:space="0" w:color="auto"/>
            <w:right w:val="none" w:sz="0" w:space="0" w:color="auto"/>
          </w:divBdr>
          <w:divsChild>
            <w:div w:id="1792019463">
              <w:marLeft w:val="1155"/>
              <w:marRight w:val="0"/>
              <w:marTop w:val="0"/>
              <w:marBottom w:val="0"/>
              <w:divBdr>
                <w:top w:val="none" w:sz="0" w:space="0" w:color="auto"/>
                <w:left w:val="none" w:sz="0" w:space="0" w:color="auto"/>
                <w:bottom w:val="none" w:sz="0" w:space="0" w:color="auto"/>
                <w:right w:val="none" w:sz="0" w:space="0" w:color="auto"/>
              </w:divBdr>
            </w:div>
            <w:div w:id="1827546176">
              <w:marLeft w:val="1155"/>
              <w:marRight w:val="0"/>
              <w:marTop w:val="0"/>
              <w:marBottom w:val="0"/>
              <w:divBdr>
                <w:top w:val="none" w:sz="0" w:space="0" w:color="auto"/>
                <w:left w:val="none" w:sz="0" w:space="0" w:color="auto"/>
                <w:bottom w:val="none" w:sz="0" w:space="0" w:color="auto"/>
                <w:right w:val="none" w:sz="0" w:space="0" w:color="auto"/>
              </w:divBdr>
            </w:div>
            <w:div w:id="1356232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09271">
      <w:bodyDiv w:val="1"/>
      <w:marLeft w:val="0"/>
      <w:marRight w:val="0"/>
      <w:marTop w:val="0"/>
      <w:marBottom w:val="0"/>
      <w:divBdr>
        <w:top w:val="none" w:sz="0" w:space="0" w:color="auto"/>
        <w:left w:val="none" w:sz="0" w:space="0" w:color="auto"/>
        <w:bottom w:val="none" w:sz="0" w:space="0" w:color="auto"/>
        <w:right w:val="none" w:sz="0" w:space="0" w:color="auto"/>
      </w:divBdr>
      <w:divsChild>
        <w:div w:id="1383284604">
          <w:marLeft w:val="0"/>
          <w:marRight w:val="0"/>
          <w:marTop w:val="0"/>
          <w:marBottom w:val="0"/>
          <w:divBdr>
            <w:top w:val="none" w:sz="0" w:space="0" w:color="auto"/>
            <w:left w:val="none" w:sz="0" w:space="0" w:color="auto"/>
            <w:bottom w:val="none" w:sz="0" w:space="0" w:color="auto"/>
            <w:right w:val="none" w:sz="0" w:space="0" w:color="auto"/>
          </w:divBdr>
        </w:div>
        <w:div w:id="957686442">
          <w:marLeft w:val="0"/>
          <w:marRight w:val="0"/>
          <w:marTop w:val="150"/>
          <w:marBottom w:val="0"/>
          <w:divBdr>
            <w:top w:val="none" w:sz="0" w:space="0" w:color="auto"/>
            <w:left w:val="none" w:sz="0" w:space="0" w:color="auto"/>
            <w:bottom w:val="none" w:sz="0" w:space="0" w:color="auto"/>
            <w:right w:val="none" w:sz="0" w:space="0" w:color="auto"/>
          </w:divBdr>
          <w:divsChild>
            <w:div w:id="2142648785">
              <w:marLeft w:val="1155"/>
              <w:marRight w:val="0"/>
              <w:marTop w:val="0"/>
              <w:marBottom w:val="0"/>
              <w:divBdr>
                <w:top w:val="none" w:sz="0" w:space="0" w:color="auto"/>
                <w:left w:val="none" w:sz="0" w:space="0" w:color="auto"/>
                <w:bottom w:val="none" w:sz="0" w:space="0" w:color="auto"/>
                <w:right w:val="none" w:sz="0" w:space="0" w:color="auto"/>
              </w:divBdr>
            </w:div>
            <w:div w:id="332534897">
              <w:marLeft w:val="1155"/>
              <w:marRight w:val="0"/>
              <w:marTop w:val="0"/>
              <w:marBottom w:val="0"/>
              <w:divBdr>
                <w:top w:val="none" w:sz="0" w:space="0" w:color="auto"/>
                <w:left w:val="none" w:sz="0" w:space="0" w:color="auto"/>
                <w:bottom w:val="none" w:sz="0" w:space="0" w:color="auto"/>
                <w:right w:val="none" w:sz="0" w:space="0" w:color="auto"/>
              </w:divBdr>
            </w:div>
            <w:div w:id="79260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5557">
      <w:bodyDiv w:val="1"/>
      <w:marLeft w:val="0"/>
      <w:marRight w:val="0"/>
      <w:marTop w:val="0"/>
      <w:marBottom w:val="0"/>
      <w:divBdr>
        <w:top w:val="none" w:sz="0" w:space="0" w:color="auto"/>
        <w:left w:val="none" w:sz="0" w:space="0" w:color="auto"/>
        <w:bottom w:val="none" w:sz="0" w:space="0" w:color="auto"/>
        <w:right w:val="none" w:sz="0" w:space="0" w:color="auto"/>
      </w:divBdr>
      <w:divsChild>
        <w:div w:id="302857948">
          <w:marLeft w:val="0"/>
          <w:marRight w:val="0"/>
          <w:marTop w:val="0"/>
          <w:marBottom w:val="0"/>
          <w:divBdr>
            <w:top w:val="none" w:sz="0" w:space="0" w:color="auto"/>
            <w:left w:val="none" w:sz="0" w:space="0" w:color="auto"/>
            <w:bottom w:val="none" w:sz="0" w:space="0" w:color="auto"/>
            <w:right w:val="none" w:sz="0" w:space="0" w:color="auto"/>
          </w:divBdr>
        </w:div>
        <w:div w:id="439029260">
          <w:marLeft w:val="0"/>
          <w:marRight w:val="0"/>
          <w:marTop w:val="150"/>
          <w:marBottom w:val="0"/>
          <w:divBdr>
            <w:top w:val="none" w:sz="0" w:space="0" w:color="auto"/>
            <w:left w:val="none" w:sz="0" w:space="0" w:color="auto"/>
            <w:bottom w:val="none" w:sz="0" w:space="0" w:color="auto"/>
            <w:right w:val="none" w:sz="0" w:space="0" w:color="auto"/>
          </w:divBdr>
          <w:divsChild>
            <w:div w:id="62796649">
              <w:marLeft w:val="1155"/>
              <w:marRight w:val="0"/>
              <w:marTop w:val="0"/>
              <w:marBottom w:val="0"/>
              <w:divBdr>
                <w:top w:val="none" w:sz="0" w:space="0" w:color="auto"/>
                <w:left w:val="none" w:sz="0" w:space="0" w:color="auto"/>
                <w:bottom w:val="none" w:sz="0" w:space="0" w:color="auto"/>
                <w:right w:val="none" w:sz="0" w:space="0" w:color="auto"/>
              </w:divBdr>
            </w:div>
            <w:div w:id="1767262264">
              <w:marLeft w:val="1155"/>
              <w:marRight w:val="0"/>
              <w:marTop w:val="0"/>
              <w:marBottom w:val="0"/>
              <w:divBdr>
                <w:top w:val="none" w:sz="0" w:space="0" w:color="auto"/>
                <w:left w:val="none" w:sz="0" w:space="0" w:color="auto"/>
                <w:bottom w:val="none" w:sz="0" w:space="0" w:color="auto"/>
                <w:right w:val="none" w:sz="0" w:space="0" w:color="auto"/>
              </w:divBdr>
            </w:div>
            <w:div w:id="44403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15758">
      <w:bodyDiv w:val="1"/>
      <w:marLeft w:val="0"/>
      <w:marRight w:val="0"/>
      <w:marTop w:val="0"/>
      <w:marBottom w:val="0"/>
      <w:divBdr>
        <w:top w:val="none" w:sz="0" w:space="0" w:color="auto"/>
        <w:left w:val="none" w:sz="0" w:space="0" w:color="auto"/>
        <w:bottom w:val="none" w:sz="0" w:space="0" w:color="auto"/>
        <w:right w:val="none" w:sz="0" w:space="0" w:color="auto"/>
      </w:divBdr>
      <w:divsChild>
        <w:div w:id="1350520485">
          <w:marLeft w:val="0"/>
          <w:marRight w:val="0"/>
          <w:marTop w:val="0"/>
          <w:marBottom w:val="0"/>
          <w:divBdr>
            <w:top w:val="none" w:sz="0" w:space="0" w:color="auto"/>
            <w:left w:val="none" w:sz="0" w:space="0" w:color="auto"/>
            <w:bottom w:val="none" w:sz="0" w:space="0" w:color="auto"/>
            <w:right w:val="none" w:sz="0" w:space="0" w:color="auto"/>
          </w:divBdr>
        </w:div>
        <w:div w:id="877283175">
          <w:marLeft w:val="0"/>
          <w:marRight w:val="0"/>
          <w:marTop w:val="150"/>
          <w:marBottom w:val="0"/>
          <w:divBdr>
            <w:top w:val="none" w:sz="0" w:space="0" w:color="auto"/>
            <w:left w:val="none" w:sz="0" w:space="0" w:color="auto"/>
            <w:bottom w:val="none" w:sz="0" w:space="0" w:color="auto"/>
            <w:right w:val="none" w:sz="0" w:space="0" w:color="auto"/>
          </w:divBdr>
          <w:divsChild>
            <w:div w:id="1800369777">
              <w:marLeft w:val="1155"/>
              <w:marRight w:val="0"/>
              <w:marTop w:val="0"/>
              <w:marBottom w:val="0"/>
              <w:divBdr>
                <w:top w:val="none" w:sz="0" w:space="0" w:color="auto"/>
                <w:left w:val="none" w:sz="0" w:space="0" w:color="auto"/>
                <w:bottom w:val="none" w:sz="0" w:space="0" w:color="auto"/>
                <w:right w:val="none" w:sz="0" w:space="0" w:color="auto"/>
              </w:divBdr>
            </w:div>
            <w:div w:id="33428629">
              <w:marLeft w:val="1155"/>
              <w:marRight w:val="0"/>
              <w:marTop w:val="0"/>
              <w:marBottom w:val="0"/>
              <w:divBdr>
                <w:top w:val="none" w:sz="0" w:space="0" w:color="auto"/>
                <w:left w:val="none" w:sz="0" w:space="0" w:color="auto"/>
                <w:bottom w:val="none" w:sz="0" w:space="0" w:color="auto"/>
                <w:right w:val="none" w:sz="0" w:space="0" w:color="auto"/>
              </w:divBdr>
            </w:div>
            <w:div w:id="642855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05076">
      <w:bodyDiv w:val="1"/>
      <w:marLeft w:val="0"/>
      <w:marRight w:val="0"/>
      <w:marTop w:val="0"/>
      <w:marBottom w:val="0"/>
      <w:divBdr>
        <w:top w:val="none" w:sz="0" w:space="0" w:color="auto"/>
        <w:left w:val="none" w:sz="0" w:space="0" w:color="auto"/>
        <w:bottom w:val="none" w:sz="0" w:space="0" w:color="auto"/>
        <w:right w:val="none" w:sz="0" w:space="0" w:color="auto"/>
      </w:divBdr>
      <w:divsChild>
        <w:div w:id="1530332585">
          <w:marLeft w:val="0"/>
          <w:marRight w:val="0"/>
          <w:marTop w:val="0"/>
          <w:marBottom w:val="0"/>
          <w:divBdr>
            <w:top w:val="none" w:sz="0" w:space="0" w:color="auto"/>
            <w:left w:val="none" w:sz="0" w:space="0" w:color="auto"/>
            <w:bottom w:val="none" w:sz="0" w:space="0" w:color="auto"/>
            <w:right w:val="none" w:sz="0" w:space="0" w:color="auto"/>
          </w:divBdr>
        </w:div>
        <w:div w:id="785929391">
          <w:marLeft w:val="0"/>
          <w:marRight w:val="0"/>
          <w:marTop w:val="150"/>
          <w:marBottom w:val="0"/>
          <w:divBdr>
            <w:top w:val="none" w:sz="0" w:space="0" w:color="auto"/>
            <w:left w:val="none" w:sz="0" w:space="0" w:color="auto"/>
            <w:bottom w:val="none" w:sz="0" w:space="0" w:color="auto"/>
            <w:right w:val="none" w:sz="0" w:space="0" w:color="auto"/>
          </w:divBdr>
          <w:divsChild>
            <w:div w:id="1290211616">
              <w:marLeft w:val="1155"/>
              <w:marRight w:val="0"/>
              <w:marTop w:val="0"/>
              <w:marBottom w:val="0"/>
              <w:divBdr>
                <w:top w:val="none" w:sz="0" w:space="0" w:color="auto"/>
                <w:left w:val="none" w:sz="0" w:space="0" w:color="auto"/>
                <w:bottom w:val="none" w:sz="0" w:space="0" w:color="auto"/>
                <w:right w:val="none" w:sz="0" w:space="0" w:color="auto"/>
              </w:divBdr>
            </w:div>
            <w:div w:id="2002656869">
              <w:marLeft w:val="1155"/>
              <w:marRight w:val="0"/>
              <w:marTop w:val="0"/>
              <w:marBottom w:val="0"/>
              <w:divBdr>
                <w:top w:val="none" w:sz="0" w:space="0" w:color="auto"/>
                <w:left w:val="none" w:sz="0" w:space="0" w:color="auto"/>
                <w:bottom w:val="none" w:sz="0" w:space="0" w:color="auto"/>
                <w:right w:val="none" w:sz="0" w:space="0" w:color="auto"/>
              </w:divBdr>
            </w:div>
            <w:div w:id="61094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58752">
      <w:bodyDiv w:val="1"/>
      <w:marLeft w:val="0"/>
      <w:marRight w:val="0"/>
      <w:marTop w:val="0"/>
      <w:marBottom w:val="0"/>
      <w:divBdr>
        <w:top w:val="none" w:sz="0" w:space="0" w:color="auto"/>
        <w:left w:val="none" w:sz="0" w:space="0" w:color="auto"/>
        <w:bottom w:val="none" w:sz="0" w:space="0" w:color="auto"/>
        <w:right w:val="none" w:sz="0" w:space="0" w:color="auto"/>
      </w:divBdr>
      <w:divsChild>
        <w:div w:id="1955869752">
          <w:marLeft w:val="0"/>
          <w:marRight w:val="0"/>
          <w:marTop w:val="0"/>
          <w:marBottom w:val="0"/>
          <w:divBdr>
            <w:top w:val="none" w:sz="0" w:space="0" w:color="auto"/>
            <w:left w:val="none" w:sz="0" w:space="0" w:color="auto"/>
            <w:bottom w:val="none" w:sz="0" w:space="0" w:color="auto"/>
            <w:right w:val="none" w:sz="0" w:space="0" w:color="auto"/>
          </w:divBdr>
        </w:div>
        <w:div w:id="1136872659">
          <w:marLeft w:val="0"/>
          <w:marRight w:val="0"/>
          <w:marTop w:val="150"/>
          <w:marBottom w:val="0"/>
          <w:divBdr>
            <w:top w:val="none" w:sz="0" w:space="0" w:color="auto"/>
            <w:left w:val="none" w:sz="0" w:space="0" w:color="auto"/>
            <w:bottom w:val="none" w:sz="0" w:space="0" w:color="auto"/>
            <w:right w:val="none" w:sz="0" w:space="0" w:color="auto"/>
          </w:divBdr>
          <w:divsChild>
            <w:div w:id="259025125">
              <w:marLeft w:val="1155"/>
              <w:marRight w:val="0"/>
              <w:marTop w:val="0"/>
              <w:marBottom w:val="0"/>
              <w:divBdr>
                <w:top w:val="none" w:sz="0" w:space="0" w:color="auto"/>
                <w:left w:val="none" w:sz="0" w:space="0" w:color="auto"/>
                <w:bottom w:val="none" w:sz="0" w:space="0" w:color="auto"/>
                <w:right w:val="none" w:sz="0" w:space="0" w:color="auto"/>
              </w:divBdr>
            </w:div>
            <w:div w:id="963344566">
              <w:marLeft w:val="1155"/>
              <w:marRight w:val="0"/>
              <w:marTop w:val="0"/>
              <w:marBottom w:val="0"/>
              <w:divBdr>
                <w:top w:val="none" w:sz="0" w:space="0" w:color="auto"/>
                <w:left w:val="none" w:sz="0" w:space="0" w:color="auto"/>
                <w:bottom w:val="none" w:sz="0" w:space="0" w:color="auto"/>
                <w:right w:val="none" w:sz="0" w:space="0" w:color="auto"/>
              </w:divBdr>
            </w:div>
            <w:div w:id="3906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10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007605">
      <w:bodyDiv w:val="1"/>
      <w:marLeft w:val="0"/>
      <w:marRight w:val="0"/>
      <w:marTop w:val="0"/>
      <w:marBottom w:val="0"/>
      <w:divBdr>
        <w:top w:val="none" w:sz="0" w:space="0" w:color="auto"/>
        <w:left w:val="none" w:sz="0" w:space="0" w:color="auto"/>
        <w:bottom w:val="none" w:sz="0" w:space="0" w:color="auto"/>
        <w:right w:val="none" w:sz="0" w:space="0" w:color="auto"/>
      </w:divBdr>
      <w:divsChild>
        <w:div w:id="960962038">
          <w:marLeft w:val="0"/>
          <w:marRight w:val="0"/>
          <w:marTop w:val="0"/>
          <w:marBottom w:val="0"/>
          <w:divBdr>
            <w:top w:val="none" w:sz="0" w:space="0" w:color="auto"/>
            <w:left w:val="none" w:sz="0" w:space="0" w:color="auto"/>
            <w:bottom w:val="none" w:sz="0" w:space="0" w:color="auto"/>
            <w:right w:val="none" w:sz="0" w:space="0" w:color="auto"/>
          </w:divBdr>
        </w:div>
        <w:div w:id="443154858">
          <w:marLeft w:val="0"/>
          <w:marRight w:val="0"/>
          <w:marTop w:val="150"/>
          <w:marBottom w:val="0"/>
          <w:divBdr>
            <w:top w:val="none" w:sz="0" w:space="0" w:color="auto"/>
            <w:left w:val="none" w:sz="0" w:space="0" w:color="auto"/>
            <w:bottom w:val="none" w:sz="0" w:space="0" w:color="auto"/>
            <w:right w:val="none" w:sz="0" w:space="0" w:color="auto"/>
          </w:divBdr>
          <w:divsChild>
            <w:div w:id="1059328996">
              <w:marLeft w:val="1155"/>
              <w:marRight w:val="0"/>
              <w:marTop w:val="0"/>
              <w:marBottom w:val="0"/>
              <w:divBdr>
                <w:top w:val="none" w:sz="0" w:space="0" w:color="auto"/>
                <w:left w:val="none" w:sz="0" w:space="0" w:color="auto"/>
                <w:bottom w:val="none" w:sz="0" w:space="0" w:color="auto"/>
                <w:right w:val="none" w:sz="0" w:space="0" w:color="auto"/>
              </w:divBdr>
            </w:div>
            <w:div w:id="593824363">
              <w:marLeft w:val="1155"/>
              <w:marRight w:val="0"/>
              <w:marTop w:val="0"/>
              <w:marBottom w:val="0"/>
              <w:divBdr>
                <w:top w:val="none" w:sz="0" w:space="0" w:color="auto"/>
                <w:left w:val="none" w:sz="0" w:space="0" w:color="auto"/>
                <w:bottom w:val="none" w:sz="0" w:space="0" w:color="auto"/>
                <w:right w:val="none" w:sz="0" w:space="0" w:color="auto"/>
              </w:divBdr>
            </w:div>
            <w:div w:id="91844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1451">
      <w:bodyDiv w:val="1"/>
      <w:marLeft w:val="0"/>
      <w:marRight w:val="0"/>
      <w:marTop w:val="0"/>
      <w:marBottom w:val="0"/>
      <w:divBdr>
        <w:top w:val="none" w:sz="0" w:space="0" w:color="auto"/>
        <w:left w:val="none" w:sz="0" w:space="0" w:color="auto"/>
        <w:bottom w:val="none" w:sz="0" w:space="0" w:color="auto"/>
        <w:right w:val="none" w:sz="0" w:space="0" w:color="auto"/>
      </w:divBdr>
      <w:divsChild>
        <w:div w:id="572813842">
          <w:marLeft w:val="0"/>
          <w:marRight w:val="0"/>
          <w:marTop w:val="0"/>
          <w:marBottom w:val="0"/>
          <w:divBdr>
            <w:top w:val="none" w:sz="0" w:space="0" w:color="auto"/>
            <w:left w:val="none" w:sz="0" w:space="0" w:color="auto"/>
            <w:bottom w:val="none" w:sz="0" w:space="0" w:color="auto"/>
            <w:right w:val="none" w:sz="0" w:space="0" w:color="auto"/>
          </w:divBdr>
        </w:div>
        <w:div w:id="909777060">
          <w:marLeft w:val="0"/>
          <w:marRight w:val="0"/>
          <w:marTop w:val="150"/>
          <w:marBottom w:val="0"/>
          <w:divBdr>
            <w:top w:val="none" w:sz="0" w:space="0" w:color="auto"/>
            <w:left w:val="none" w:sz="0" w:space="0" w:color="auto"/>
            <w:bottom w:val="none" w:sz="0" w:space="0" w:color="auto"/>
            <w:right w:val="none" w:sz="0" w:space="0" w:color="auto"/>
          </w:divBdr>
          <w:divsChild>
            <w:div w:id="98717467">
              <w:marLeft w:val="1155"/>
              <w:marRight w:val="0"/>
              <w:marTop w:val="0"/>
              <w:marBottom w:val="0"/>
              <w:divBdr>
                <w:top w:val="none" w:sz="0" w:space="0" w:color="auto"/>
                <w:left w:val="none" w:sz="0" w:space="0" w:color="auto"/>
                <w:bottom w:val="none" w:sz="0" w:space="0" w:color="auto"/>
                <w:right w:val="none" w:sz="0" w:space="0" w:color="auto"/>
              </w:divBdr>
            </w:div>
            <w:div w:id="1888298741">
              <w:marLeft w:val="1155"/>
              <w:marRight w:val="0"/>
              <w:marTop w:val="0"/>
              <w:marBottom w:val="0"/>
              <w:divBdr>
                <w:top w:val="none" w:sz="0" w:space="0" w:color="auto"/>
                <w:left w:val="none" w:sz="0" w:space="0" w:color="auto"/>
                <w:bottom w:val="none" w:sz="0" w:space="0" w:color="auto"/>
                <w:right w:val="none" w:sz="0" w:space="0" w:color="auto"/>
              </w:divBdr>
            </w:div>
            <w:div w:id="403184855">
              <w:marLeft w:val="1155"/>
              <w:marRight w:val="0"/>
              <w:marTop w:val="0"/>
              <w:marBottom w:val="0"/>
              <w:divBdr>
                <w:top w:val="none" w:sz="0" w:space="0" w:color="auto"/>
                <w:left w:val="none" w:sz="0" w:space="0" w:color="auto"/>
                <w:bottom w:val="none" w:sz="0" w:space="0" w:color="auto"/>
                <w:right w:val="none" w:sz="0" w:space="0" w:color="auto"/>
              </w:divBdr>
            </w:div>
            <w:div w:id="18293941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12182">
      <w:bodyDiv w:val="1"/>
      <w:marLeft w:val="0"/>
      <w:marRight w:val="0"/>
      <w:marTop w:val="0"/>
      <w:marBottom w:val="0"/>
      <w:divBdr>
        <w:top w:val="none" w:sz="0" w:space="0" w:color="auto"/>
        <w:left w:val="none" w:sz="0" w:space="0" w:color="auto"/>
        <w:bottom w:val="none" w:sz="0" w:space="0" w:color="auto"/>
        <w:right w:val="none" w:sz="0" w:space="0" w:color="auto"/>
      </w:divBdr>
      <w:divsChild>
        <w:div w:id="1053849477">
          <w:marLeft w:val="0"/>
          <w:marRight w:val="0"/>
          <w:marTop w:val="0"/>
          <w:marBottom w:val="0"/>
          <w:divBdr>
            <w:top w:val="none" w:sz="0" w:space="0" w:color="auto"/>
            <w:left w:val="none" w:sz="0" w:space="0" w:color="auto"/>
            <w:bottom w:val="none" w:sz="0" w:space="0" w:color="auto"/>
            <w:right w:val="none" w:sz="0" w:space="0" w:color="auto"/>
          </w:divBdr>
        </w:div>
        <w:div w:id="1090394400">
          <w:marLeft w:val="0"/>
          <w:marRight w:val="0"/>
          <w:marTop w:val="150"/>
          <w:marBottom w:val="0"/>
          <w:divBdr>
            <w:top w:val="none" w:sz="0" w:space="0" w:color="auto"/>
            <w:left w:val="none" w:sz="0" w:space="0" w:color="auto"/>
            <w:bottom w:val="none" w:sz="0" w:space="0" w:color="auto"/>
            <w:right w:val="none" w:sz="0" w:space="0" w:color="auto"/>
          </w:divBdr>
          <w:divsChild>
            <w:div w:id="1672367379">
              <w:marLeft w:val="1155"/>
              <w:marRight w:val="0"/>
              <w:marTop w:val="0"/>
              <w:marBottom w:val="0"/>
              <w:divBdr>
                <w:top w:val="none" w:sz="0" w:space="0" w:color="auto"/>
                <w:left w:val="none" w:sz="0" w:space="0" w:color="auto"/>
                <w:bottom w:val="none" w:sz="0" w:space="0" w:color="auto"/>
                <w:right w:val="none" w:sz="0" w:space="0" w:color="auto"/>
              </w:divBdr>
            </w:div>
            <w:div w:id="1718969302">
              <w:marLeft w:val="1155"/>
              <w:marRight w:val="0"/>
              <w:marTop w:val="0"/>
              <w:marBottom w:val="0"/>
              <w:divBdr>
                <w:top w:val="none" w:sz="0" w:space="0" w:color="auto"/>
                <w:left w:val="none" w:sz="0" w:space="0" w:color="auto"/>
                <w:bottom w:val="none" w:sz="0" w:space="0" w:color="auto"/>
                <w:right w:val="none" w:sz="0" w:space="0" w:color="auto"/>
              </w:divBdr>
            </w:div>
            <w:div w:id="63642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8945">
      <w:bodyDiv w:val="1"/>
      <w:marLeft w:val="0"/>
      <w:marRight w:val="0"/>
      <w:marTop w:val="0"/>
      <w:marBottom w:val="0"/>
      <w:divBdr>
        <w:top w:val="none" w:sz="0" w:space="0" w:color="auto"/>
        <w:left w:val="none" w:sz="0" w:space="0" w:color="auto"/>
        <w:bottom w:val="none" w:sz="0" w:space="0" w:color="auto"/>
        <w:right w:val="none" w:sz="0" w:space="0" w:color="auto"/>
      </w:divBdr>
      <w:divsChild>
        <w:div w:id="1443919075">
          <w:marLeft w:val="0"/>
          <w:marRight w:val="0"/>
          <w:marTop w:val="0"/>
          <w:marBottom w:val="0"/>
          <w:divBdr>
            <w:top w:val="none" w:sz="0" w:space="0" w:color="auto"/>
            <w:left w:val="none" w:sz="0" w:space="0" w:color="auto"/>
            <w:bottom w:val="none" w:sz="0" w:space="0" w:color="auto"/>
            <w:right w:val="none" w:sz="0" w:space="0" w:color="auto"/>
          </w:divBdr>
        </w:div>
        <w:div w:id="704715840">
          <w:marLeft w:val="0"/>
          <w:marRight w:val="0"/>
          <w:marTop w:val="150"/>
          <w:marBottom w:val="0"/>
          <w:divBdr>
            <w:top w:val="none" w:sz="0" w:space="0" w:color="auto"/>
            <w:left w:val="none" w:sz="0" w:space="0" w:color="auto"/>
            <w:bottom w:val="none" w:sz="0" w:space="0" w:color="auto"/>
            <w:right w:val="none" w:sz="0" w:space="0" w:color="auto"/>
          </w:divBdr>
          <w:divsChild>
            <w:div w:id="1239704304">
              <w:marLeft w:val="1155"/>
              <w:marRight w:val="0"/>
              <w:marTop w:val="0"/>
              <w:marBottom w:val="0"/>
              <w:divBdr>
                <w:top w:val="none" w:sz="0" w:space="0" w:color="auto"/>
                <w:left w:val="none" w:sz="0" w:space="0" w:color="auto"/>
                <w:bottom w:val="none" w:sz="0" w:space="0" w:color="auto"/>
                <w:right w:val="none" w:sz="0" w:space="0" w:color="auto"/>
              </w:divBdr>
            </w:div>
            <w:div w:id="1223099440">
              <w:marLeft w:val="1155"/>
              <w:marRight w:val="0"/>
              <w:marTop w:val="0"/>
              <w:marBottom w:val="0"/>
              <w:divBdr>
                <w:top w:val="none" w:sz="0" w:space="0" w:color="auto"/>
                <w:left w:val="none" w:sz="0" w:space="0" w:color="auto"/>
                <w:bottom w:val="none" w:sz="0" w:space="0" w:color="auto"/>
                <w:right w:val="none" w:sz="0" w:space="0" w:color="auto"/>
              </w:divBdr>
            </w:div>
            <w:div w:id="631254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452016">
      <w:bodyDiv w:val="1"/>
      <w:marLeft w:val="0"/>
      <w:marRight w:val="0"/>
      <w:marTop w:val="0"/>
      <w:marBottom w:val="0"/>
      <w:divBdr>
        <w:top w:val="none" w:sz="0" w:space="0" w:color="auto"/>
        <w:left w:val="none" w:sz="0" w:space="0" w:color="auto"/>
        <w:bottom w:val="none" w:sz="0" w:space="0" w:color="auto"/>
        <w:right w:val="none" w:sz="0" w:space="0" w:color="auto"/>
      </w:divBdr>
      <w:divsChild>
        <w:div w:id="1916427538">
          <w:marLeft w:val="0"/>
          <w:marRight w:val="0"/>
          <w:marTop w:val="0"/>
          <w:marBottom w:val="0"/>
          <w:divBdr>
            <w:top w:val="none" w:sz="0" w:space="0" w:color="auto"/>
            <w:left w:val="none" w:sz="0" w:space="0" w:color="auto"/>
            <w:bottom w:val="none" w:sz="0" w:space="0" w:color="auto"/>
            <w:right w:val="none" w:sz="0" w:space="0" w:color="auto"/>
          </w:divBdr>
        </w:div>
        <w:div w:id="1289117785">
          <w:marLeft w:val="0"/>
          <w:marRight w:val="0"/>
          <w:marTop w:val="150"/>
          <w:marBottom w:val="0"/>
          <w:divBdr>
            <w:top w:val="none" w:sz="0" w:space="0" w:color="auto"/>
            <w:left w:val="none" w:sz="0" w:space="0" w:color="auto"/>
            <w:bottom w:val="none" w:sz="0" w:space="0" w:color="auto"/>
            <w:right w:val="none" w:sz="0" w:space="0" w:color="auto"/>
          </w:divBdr>
          <w:divsChild>
            <w:div w:id="1429274690">
              <w:marLeft w:val="1155"/>
              <w:marRight w:val="0"/>
              <w:marTop w:val="0"/>
              <w:marBottom w:val="0"/>
              <w:divBdr>
                <w:top w:val="none" w:sz="0" w:space="0" w:color="auto"/>
                <w:left w:val="none" w:sz="0" w:space="0" w:color="auto"/>
                <w:bottom w:val="none" w:sz="0" w:space="0" w:color="auto"/>
                <w:right w:val="none" w:sz="0" w:space="0" w:color="auto"/>
              </w:divBdr>
            </w:div>
            <w:div w:id="1709262615">
              <w:marLeft w:val="1155"/>
              <w:marRight w:val="0"/>
              <w:marTop w:val="0"/>
              <w:marBottom w:val="0"/>
              <w:divBdr>
                <w:top w:val="none" w:sz="0" w:space="0" w:color="auto"/>
                <w:left w:val="none" w:sz="0" w:space="0" w:color="auto"/>
                <w:bottom w:val="none" w:sz="0" w:space="0" w:color="auto"/>
                <w:right w:val="none" w:sz="0" w:space="0" w:color="auto"/>
              </w:divBdr>
            </w:div>
            <w:div w:id="134986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061749">
      <w:bodyDiv w:val="1"/>
      <w:marLeft w:val="0"/>
      <w:marRight w:val="0"/>
      <w:marTop w:val="0"/>
      <w:marBottom w:val="0"/>
      <w:divBdr>
        <w:top w:val="none" w:sz="0" w:space="0" w:color="auto"/>
        <w:left w:val="none" w:sz="0" w:space="0" w:color="auto"/>
        <w:bottom w:val="none" w:sz="0" w:space="0" w:color="auto"/>
        <w:right w:val="none" w:sz="0" w:space="0" w:color="auto"/>
      </w:divBdr>
      <w:divsChild>
        <w:div w:id="1525706284">
          <w:marLeft w:val="0"/>
          <w:marRight w:val="0"/>
          <w:marTop w:val="0"/>
          <w:marBottom w:val="0"/>
          <w:divBdr>
            <w:top w:val="none" w:sz="0" w:space="0" w:color="auto"/>
            <w:left w:val="none" w:sz="0" w:space="0" w:color="auto"/>
            <w:bottom w:val="none" w:sz="0" w:space="0" w:color="auto"/>
            <w:right w:val="none" w:sz="0" w:space="0" w:color="auto"/>
          </w:divBdr>
        </w:div>
        <w:div w:id="896621400">
          <w:marLeft w:val="0"/>
          <w:marRight w:val="0"/>
          <w:marTop w:val="150"/>
          <w:marBottom w:val="0"/>
          <w:divBdr>
            <w:top w:val="none" w:sz="0" w:space="0" w:color="auto"/>
            <w:left w:val="none" w:sz="0" w:space="0" w:color="auto"/>
            <w:bottom w:val="none" w:sz="0" w:space="0" w:color="auto"/>
            <w:right w:val="none" w:sz="0" w:space="0" w:color="auto"/>
          </w:divBdr>
          <w:divsChild>
            <w:div w:id="1016884283">
              <w:marLeft w:val="1155"/>
              <w:marRight w:val="0"/>
              <w:marTop w:val="0"/>
              <w:marBottom w:val="0"/>
              <w:divBdr>
                <w:top w:val="none" w:sz="0" w:space="0" w:color="auto"/>
                <w:left w:val="none" w:sz="0" w:space="0" w:color="auto"/>
                <w:bottom w:val="none" w:sz="0" w:space="0" w:color="auto"/>
                <w:right w:val="none" w:sz="0" w:space="0" w:color="auto"/>
              </w:divBdr>
            </w:div>
            <w:div w:id="994534136">
              <w:marLeft w:val="1155"/>
              <w:marRight w:val="0"/>
              <w:marTop w:val="0"/>
              <w:marBottom w:val="0"/>
              <w:divBdr>
                <w:top w:val="none" w:sz="0" w:space="0" w:color="auto"/>
                <w:left w:val="none" w:sz="0" w:space="0" w:color="auto"/>
                <w:bottom w:val="none" w:sz="0" w:space="0" w:color="auto"/>
                <w:right w:val="none" w:sz="0" w:space="0" w:color="auto"/>
              </w:divBdr>
            </w:div>
            <w:div w:id="2055427436">
              <w:marLeft w:val="1155"/>
              <w:marRight w:val="0"/>
              <w:marTop w:val="0"/>
              <w:marBottom w:val="0"/>
              <w:divBdr>
                <w:top w:val="none" w:sz="0" w:space="0" w:color="auto"/>
                <w:left w:val="none" w:sz="0" w:space="0" w:color="auto"/>
                <w:bottom w:val="none" w:sz="0" w:space="0" w:color="auto"/>
                <w:right w:val="none" w:sz="0" w:space="0" w:color="auto"/>
              </w:divBdr>
            </w:div>
            <w:div w:id="55254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25124">
      <w:bodyDiv w:val="1"/>
      <w:marLeft w:val="0"/>
      <w:marRight w:val="0"/>
      <w:marTop w:val="0"/>
      <w:marBottom w:val="0"/>
      <w:divBdr>
        <w:top w:val="none" w:sz="0" w:space="0" w:color="auto"/>
        <w:left w:val="none" w:sz="0" w:space="0" w:color="auto"/>
        <w:bottom w:val="none" w:sz="0" w:space="0" w:color="auto"/>
        <w:right w:val="none" w:sz="0" w:space="0" w:color="auto"/>
      </w:divBdr>
      <w:divsChild>
        <w:div w:id="876621449">
          <w:marLeft w:val="0"/>
          <w:marRight w:val="0"/>
          <w:marTop w:val="0"/>
          <w:marBottom w:val="0"/>
          <w:divBdr>
            <w:top w:val="none" w:sz="0" w:space="0" w:color="auto"/>
            <w:left w:val="none" w:sz="0" w:space="0" w:color="auto"/>
            <w:bottom w:val="none" w:sz="0" w:space="0" w:color="auto"/>
            <w:right w:val="none" w:sz="0" w:space="0" w:color="auto"/>
          </w:divBdr>
        </w:div>
        <w:div w:id="1335841447">
          <w:marLeft w:val="0"/>
          <w:marRight w:val="0"/>
          <w:marTop w:val="150"/>
          <w:marBottom w:val="0"/>
          <w:divBdr>
            <w:top w:val="none" w:sz="0" w:space="0" w:color="auto"/>
            <w:left w:val="none" w:sz="0" w:space="0" w:color="auto"/>
            <w:bottom w:val="none" w:sz="0" w:space="0" w:color="auto"/>
            <w:right w:val="none" w:sz="0" w:space="0" w:color="auto"/>
          </w:divBdr>
          <w:divsChild>
            <w:div w:id="486943296">
              <w:marLeft w:val="1155"/>
              <w:marRight w:val="0"/>
              <w:marTop w:val="0"/>
              <w:marBottom w:val="0"/>
              <w:divBdr>
                <w:top w:val="none" w:sz="0" w:space="0" w:color="auto"/>
                <w:left w:val="none" w:sz="0" w:space="0" w:color="auto"/>
                <w:bottom w:val="none" w:sz="0" w:space="0" w:color="auto"/>
                <w:right w:val="none" w:sz="0" w:space="0" w:color="auto"/>
              </w:divBdr>
            </w:div>
            <w:div w:id="1736857421">
              <w:marLeft w:val="1155"/>
              <w:marRight w:val="0"/>
              <w:marTop w:val="0"/>
              <w:marBottom w:val="0"/>
              <w:divBdr>
                <w:top w:val="none" w:sz="0" w:space="0" w:color="auto"/>
                <w:left w:val="none" w:sz="0" w:space="0" w:color="auto"/>
                <w:bottom w:val="none" w:sz="0" w:space="0" w:color="auto"/>
                <w:right w:val="none" w:sz="0" w:space="0" w:color="auto"/>
              </w:divBdr>
            </w:div>
            <w:div w:id="1150292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294576">
      <w:bodyDiv w:val="1"/>
      <w:marLeft w:val="0"/>
      <w:marRight w:val="0"/>
      <w:marTop w:val="0"/>
      <w:marBottom w:val="0"/>
      <w:divBdr>
        <w:top w:val="none" w:sz="0" w:space="0" w:color="auto"/>
        <w:left w:val="none" w:sz="0" w:space="0" w:color="auto"/>
        <w:bottom w:val="none" w:sz="0" w:space="0" w:color="auto"/>
        <w:right w:val="none" w:sz="0" w:space="0" w:color="auto"/>
      </w:divBdr>
      <w:divsChild>
        <w:div w:id="1736199826">
          <w:marLeft w:val="0"/>
          <w:marRight w:val="0"/>
          <w:marTop w:val="0"/>
          <w:marBottom w:val="0"/>
          <w:divBdr>
            <w:top w:val="none" w:sz="0" w:space="0" w:color="auto"/>
            <w:left w:val="none" w:sz="0" w:space="0" w:color="auto"/>
            <w:bottom w:val="none" w:sz="0" w:space="0" w:color="auto"/>
            <w:right w:val="none" w:sz="0" w:space="0" w:color="auto"/>
          </w:divBdr>
        </w:div>
        <w:div w:id="1145320694">
          <w:marLeft w:val="0"/>
          <w:marRight w:val="0"/>
          <w:marTop w:val="150"/>
          <w:marBottom w:val="0"/>
          <w:divBdr>
            <w:top w:val="none" w:sz="0" w:space="0" w:color="auto"/>
            <w:left w:val="none" w:sz="0" w:space="0" w:color="auto"/>
            <w:bottom w:val="none" w:sz="0" w:space="0" w:color="auto"/>
            <w:right w:val="none" w:sz="0" w:space="0" w:color="auto"/>
          </w:divBdr>
          <w:divsChild>
            <w:div w:id="326176645">
              <w:marLeft w:val="1155"/>
              <w:marRight w:val="0"/>
              <w:marTop w:val="0"/>
              <w:marBottom w:val="0"/>
              <w:divBdr>
                <w:top w:val="none" w:sz="0" w:space="0" w:color="auto"/>
                <w:left w:val="none" w:sz="0" w:space="0" w:color="auto"/>
                <w:bottom w:val="none" w:sz="0" w:space="0" w:color="auto"/>
                <w:right w:val="none" w:sz="0" w:space="0" w:color="auto"/>
              </w:divBdr>
            </w:div>
            <w:div w:id="1894845475">
              <w:marLeft w:val="1155"/>
              <w:marRight w:val="0"/>
              <w:marTop w:val="0"/>
              <w:marBottom w:val="0"/>
              <w:divBdr>
                <w:top w:val="none" w:sz="0" w:space="0" w:color="auto"/>
                <w:left w:val="none" w:sz="0" w:space="0" w:color="auto"/>
                <w:bottom w:val="none" w:sz="0" w:space="0" w:color="auto"/>
                <w:right w:val="none" w:sz="0" w:space="0" w:color="auto"/>
              </w:divBdr>
            </w:div>
            <w:div w:id="77359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373605">
      <w:bodyDiv w:val="1"/>
      <w:marLeft w:val="0"/>
      <w:marRight w:val="0"/>
      <w:marTop w:val="0"/>
      <w:marBottom w:val="0"/>
      <w:divBdr>
        <w:top w:val="none" w:sz="0" w:space="0" w:color="auto"/>
        <w:left w:val="none" w:sz="0" w:space="0" w:color="auto"/>
        <w:bottom w:val="none" w:sz="0" w:space="0" w:color="auto"/>
        <w:right w:val="none" w:sz="0" w:space="0" w:color="auto"/>
      </w:divBdr>
      <w:divsChild>
        <w:div w:id="439570556">
          <w:marLeft w:val="0"/>
          <w:marRight w:val="0"/>
          <w:marTop w:val="0"/>
          <w:marBottom w:val="0"/>
          <w:divBdr>
            <w:top w:val="none" w:sz="0" w:space="0" w:color="auto"/>
            <w:left w:val="none" w:sz="0" w:space="0" w:color="auto"/>
            <w:bottom w:val="none" w:sz="0" w:space="0" w:color="auto"/>
            <w:right w:val="none" w:sz="0" w:space="0" w:color="auto"/>
          </w:divBdr>
        </w:div>
        <w:div w:id="107818944">
          <w:marLeft w:val="0"/>
          <w:marRight w:val="0"/>
          <w:marTop w:val="150"/>
          <w:marBottom w:val="0"/>
          <w:divBdr>
            <w:top w:val="none" w:sz="0" w:space="0" w:color="auto"/>
            <w:left w:val="none" w:sz="0" w:space="0" w:color="auto"/>
            <w:bottom w:val="none" w:sz="0" w:space="0" w:color="auto"/>
            <w:right w:val="none" w:sz="0" w:space="0" w:color="auto"/>
          </w:divBdr>
          <w:divsChild>
            <w:div w:id="4133588">
              <w:marLeft w:val="1155"/>
              <w:marRight w:val="0"/>
              <w:marTop w:val="0"/>
              <w:marBottom w:val="0"/>
              <w:divBdr>
                <w:top w:val="none" w:sz="0" w:space="0" w:color="auto"/>
                <w:left w:val="none" w:sz="0" w:space="0" w:color="auto"/>
                <w:bottom w:val="none" w:sz="0" w:space="0" w:color="auto"/>
                <w:right w:val="none" w:sz="0" w:space="0" w:color="auto"/>
              </w:divBdr>
            </w:div>
            <w:div w:id="1606038574">
              <w:marLeft w:val="1155"/>
              <w:marRight w:val="0"/>
              <w:marTop w:val="0"/>
              <w:marBottom w:val="0"/>
              <w:divBdr>
                <w:top w:val="none" w:sz="0" w:space="0" w:color="auto"/>
                <w:left w:val="none" w:sz="0" w:space="0" w:color="auto"/>
                <w:bottom w:val="none" w:sz="0" w:space="0" w:color="auto"/>
                <w:right w:val="none" w:sz="0" w:space="0" w:color="auto"/>
              </w:divBdr>
            </w:div>
            <w:div w:id="1383408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880543">
      <w:bodyDiv w:val="1"/>
      <w:marLeft w:val="0"/>
      <w:marRight w:val="0"/>
      <w:marTop w:val="0"/>
      <w:marBottom w:val="0"/>
      <w:divBdr>
        <w:top w:val="none" w:sz="0" w:space="0" w:color="auto"/>
        <w:left w:val="none" w:sz="0" w:space="0" w:color="auto"/>
        <w:bottom w:val="none" w:sz="0" w:space="0" w:color="auto"/>
        <w:right w:val="none" w:sz="0" w:space="0" w:color="auto"/>
      </w:divBdr>
      <w:divsChild>
        <w:div w:id="121465442">
          <w:marLeft w:val="0"/>
          <w:marRight w:val="0"/>
          <w:marTop w:val="0"/>
          <w:marBottom w:val="0"/>
          <w:divBdr>
            <w:top w:val="none" w:sz="0" w:space="0" w:color="auto"/>
            <w:left w:val="none" w:sz="0" w:space="0" w:color="auto"/>
            <w:bottom w:val="none" w:sz="0" w:space="0" w:color="auto"/>
            <w:right w:val="none" w:sz="0" w:space="0" w:color="auto"/>
          </w:divBdr>
        </w:div>
        <w:div w:id="1545944267">
          <w:marLeft w:val="0"/>
          <w:marRight w:val="0"/>
          <w:marTop w:val="150"/>
          <w:marBottom w:val="0"/>
          <w:divBdr>
            <w:top w:val="none" w:sz="0" w:space="0" w:color="auto"/>
            <w:left w:val="none" w:sz="0" w:space="0" w:color="auto"/>
            <w:bottom w:val="none" w:sz="0" w:space="0" w:color="auto"/>
            <w:right w:val="none" w:sz="0" w:space="0" w:color="auto"/>
          </w:divBdr>
          <w:divsChild>
            <w:div w:id="732968612">
              <w:marLeft w:val="1155"/>
              <w:marRight w:val="0"/>
              <w:marTop w:val="0"/>
              <w:marBottom w:val="0"/>
              <w:divBdr>
                <w:top w:val="none" w:sz="0" w:space="0" w:color="auto"/>
                <w:left w:val="none" w:sz="0" w:space="0" w:color="auto"/>
                <w:bottom w:val="none" w:sz="0" w:space="0" w:color="auto"/>
                <w:right w:val="none" w:sz="0" w:space="0" w:color="auto"/>
              </w:divBdr>
            </w:div>
            <w:div w:id="1007682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239531">
      <w:bodyDiv w:val="1"/>
      <w:marLeft w:val="0"/>
      <w:marRight w:val="0"/>
      <w:marTop w:val="0"/>
      <w:marBottom w:val="0"/>
      <w:divBdr>
        <w:top w:val="none" w:sz="0" w:space="0" w:color="auto"/>
        <w:left w:val="none" w:sz="0" w:space="0" w:color="auto"/>
        <w:bottom w:val="none" w:sz="0" w:space="0" w:color="auto"/>
        <w:right w:val="none" w:sz="0" w:space="0" w:color="auto"/>
      </w:divBdr>
      <w:divsChild>
        <w:div w:id="450980246">
          <w:marLeft w:val="0"/>
          <w:marRight w:val="0"/>
          <w:marTop w:val="0"/>
          <w:marBottom w:val="0"/>
          <w:divBdr>
            <w:top w:val="none" w:sz="0" w:space="0" w:color="auto"/>
            <w:left w:val="none" w:sz="0" w:space="0" w:color="auto"/>
            <w:bottom w:val="none" w:sz="0" w:space="0" w:color="auto"/>
            <w:right w:val="none" w:sz="0" w:space="0" w:color="auto"/>
          </w:divBdr>
        </w:div>
        <w:div w:id="1291739305">
          <w:marLeft w:val="0"/>
          <w:marRight w:val="0"/>
          <w:marTop w:val="150"/>
          <w:marBottom w:val="0"/>
          <w:divBdr>
            <w:top w:val="none" w:sz="0" w:space="0" w:color="auto"/>
            <w:left w:val="none" w:sz="0" w:space="0" w:color="auto"/>
            <w:bottom w:val="none" w:sz="0" w:space="0" w:color="auto"/>
            <w:right w:val="none" w:sz="0" w:space="0" w:color="auto"/>
          </w:divBdr>
          <w:divsChild>
            <w:div w:id="1907374725">
              <w:marLeft w:val="1155"/>
              <w:marRight w:val="0"/>
              <w:marTop w:val="0"/>
              <w:marBottom w:val="0"/>
              <w:divBdr>
                <w:top w:val="none" w:sz="0" w:space="0" w:color="auto"/>
                <w:left w:val="none" w:sz="0" w:space="0" w:color="auto"/>
                <w:bottom w:val="none" w:sz="0" w:space="0" w:color="auto"/>
                <w:right w:val="none" w:sz="0" w:space="0" w:color="auto"/>
              </w:divBdr>
            </w:div>
            <w:div w:id="183634587">
              <w:marLeft w:val="1155"/>
              <w:marRight w:val="0"/>
              <w:marTop w:val="0"/>
              <w:marBottom w:val="0"/>
              <w:divBdr>
                <w:top w:val="none" w:sz="0" w:space="0" w:color="auto"/>
                <w:left w:val="none" w:sz="0" w:space="0" w:color="auto"/>
                <w:bottom w:val="none" w:sz="0" w:space="0" w:color="auto"/>
                <w:right w:val="none" w:sz="0" w:space="0" w:color="auto"/>
              </w:divBdr>
            </w:div>
            <w:div w:id="1850216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17597">
      <w:bodyDiv w:val="1"/>
      <w:marLeft w:val="0"/>
      <w:marRight w:val="0"/>
      <w:marTop w:val="0"/>
      <w:marBottom w:val="0"/>
      <w:divBdr>
        <w:top w:val="none" w:sz="0" w:space="0" w:color="auto"/>
        <w:left w:val="none" w:sz="0" w:space="0" w:color="auto"/>
        <w:bottom w:val="none" w:sz="0" w:space="0" w:color="auto"/>
        <w:right w:val="none" w:sz="0" w:space="0" w:color="auto"/>
      </w:divBdr>
      <w:divsChild>
        <w:div w:id="630596410">
          <w:marLeft w:val="0"/>
          <w:marRight w:val="0"/>
          <w:marTop w:val="0"/>
          <w:marBottom w:val="0"/>
          <w:divBdr>
            <w:top w:val="none" w:sz="0" w:space="0" w:color="auto"/>
            <w:left w:val="none" w:sz="0" w:space="0" w:color="auto"/>
            <w:bottom w:val="none" w:sz="0" w:space="0" w:color="auto"/>
            <w:right w:val="none" w:sz="0" w:space="0" w:color="auto"/>
          </w:divBdr>
        </w:div>
        <w:div w:id="1312635437">
          <w:marLeft w:val="0"/>
          <w:marRight w:val="0"/>
          <w:marTop w:val="150"/>
          <w:marBottom w:val="0"/>
          <w:divBdr>
            <w:top w:val="none" w:sz="0" w:space="0" w:color="auto"/>
            <w:left w:val="none" w:sz="0" w:space="0" w:color="auto"/>
            <w:bottom w:val="none" w:sz="0" w:space="0" w:color="auto"/>
            <w:right w:val="none" w:sz="0" w:space="0" w:color="auto"/>
          </w:divBdr>
          <w:divsChild>
            <w:div w:id="169685978">
              <w:marLeft w:val="1155"/>
              <w:marRight w:val="0"/>
              <w:marTop w:val="0"/>
              <w:marBottom w:val="0"/>
              <w:divBdr>
                <w:top w:val="none" w:sz="0" w:space="0" w:color="auto"/>
                <w:left w:val="none" w:sz="0" w:space="0" w:color="auto"/>
                <w:bottom w:val="none" w:sz="0" w:space="0" w:color="auto"/>
                <w:right w:val="none" w:sz="0" w:space="0" w:color="auto"/>
              </w:divBdr>
            </w:div>
            <w:div w:id="1031682893">
              <w:marLeft w:val="1155"/>
              <w:marRight w:val="0"/>
              <w:marTop w:val="0"/>
              <w:marBottom w:val="0"/>
              <w:divBdr>
                <w:top w:val="none" w:sz="0" w:space="0" w:color="auto"/>
                <w:left w:val="none" w:sz="0" w:space="0" w:color="auto"/>
                <w:bottom w:val="none" w:sz="0" w:space="0" w:color="auto"/>
                <w:right w:val="none" w:sz="0" w:space="0" w:color="auto"/>
              </w:divBdr>
            </w:div>
            <w:div w:id="63243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893448">
      <w:bodyDiv w:val="1"/>
      <w:marLeft w:val="0"/>
      <w:marRight w:val="0"/>
      <w:marTop w:val="0"/>
      <w:marBottom w:val="0"/>
      <w:divBdr>
        <w:top w:val="none" w:sz="0" w:space="0" w:color="auto"/>
        <w:left w:val="none" w:sz="0" w:space="0" w:color="auto"/>
        <w:bottom w:val="none" w:sz="0" w:space="0" w:color="auto"/>
        <w:right w:val="none" w:sz="0" w:space="0" w:color="auto"/>
      </w:divBdr>
      <w:divsChild>
        <w:div w:id="58208695">
          <w:marLeft w:val="0"/>
          <w:marRight w:val="0"/>
          <w:marTop w:val="0"/>
          <w:marBottom w:val="0"/>
          <w:divBdr>
            <w:top w:val="none" w:sz="0" w:space="0" w:color="auto"/>
            <w:left w:val="none" w:sz="0" w:space="0" w:color="auto"/>
            <w:bottom w:val="none" w:sz="0" w:space="0" w:color="auto"/>
            <w:right w:val="none" w:sz="0" w:space="0" w:color="auto"/>
          </w:divBdr>
        </w:div>
        <w:div w:id="1024210490">
          <w:marLeft w:val="0"/>
          <w:marRight w:val="0"/>
          <w:marTop w:val="150"/>
          <w:marBottom w:val="0"/>
          <w:divBdr>
            <w:top w:val="none" w:sz="0" w:space="0" w:color="auto"/>
            <w:left w:val="none" w:sz="0" w:space="0" w:color="auto"/>
            <w:bottom w:val="none" w:sz="0" w:space="0" w:color="auto"/>
            <w:right w:val="none" w:sz="0" w:space="0" w:color="auto"/>
          </w:divBdr>
          <w:divsChild>
            <w:div w:id="1234705099">
              <w:marLeft w:val="1155"/>
              <w:marRight w:val="0"/>
              <w:marTop w:val="0"/>
              <w:marBottom w:val="0"/>
              <w:divBdr>
                <w:top w:val="none" w:sz="0" w:space="0" w:color="auto"/>
                <w:left w:val="none" w:sz="0" w:space="0" w:color="auto"/>
                <w:bottom w:val="none" w:sz="0" w:space="0" w:color="auto"/>
                <w:right w:val="none" w:sz="0" w:space="0" w:color="auto"/>
              </w:divBdr>
            </w:div>
            <w:div w:id="2081752257">
              <w:marLeft w:val="1155"/>
              <w:marRight w:val="0"/>
              <w:marTop w:val="0"/>
              <w:marBottom w:val="0"/>
              <w:divBdr>
                <w:top w:val="none" w:sz="0" w:space="0" w:color="auto"/>
                <w:left w:val="none" w:sz="0" w:space="0" w:color="auto"/>
                <w:bottom w:val="none" w:sz="0" w:space="0" w:color="auto"/>
                <w:right w:val="none" w:sz="0" w:space="0" w:color="auto"/>
              </w:divBdr>
            </w:div>
            <w:div w:id="1762528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663956">
      <w:bodyDiv w:val="1"/>
      <w:marLeft w:val="0"/>
      <w:marRight w:val="0"/>
      <w:marTop w:val="0"/>
      <w:marBottom w:val="0"/>
      <w:divBdr>
        <w:top w:val="none" w:sz="0" w:space="0" w:color="auto"/>
        <w:left w:val="none" w:sz="0" w:space="0" w:color="auto"/>
        <w:bottom w:val="none" w:sz="0" w:space="0" w:color="auto"/>
        <w:right w:val="none" w:sz="0" w:space="0" w:color="auto"/>
      </w:divBdr>
      <w:divsChild>
        <w:div w:id="1067411933">
          <w:marLeft w:val="0"/>
          <w:marRight w:val="0"/>
          <w:marTop w:val="0"/>
          <w:marBottom w:val="0"/>
          <w:divBdr>
            <w:top w:val="none" w:sz="0" w:space="0" w:color="auto"/>
            <w:left w:val="none" w:sz="0" w:space="0" w:color="auto"/>
            <w:bottom w:val="none" w:sz="0" w:space="0" w:color="auto"/>
            <w:right w:val="none" w:sz="0" w:space="0" w:color="auto"/>
          </w:divBdr>
        </w:div>
        <w:div w:id="277611426">
          <w:marLeft w:val="0"/>
          <w:marRight w:val="0"/>
          <w:marTop w:val="150"/>
          <w:marBottom w:val="0"/>
          <w:divBdr>
            <w:top w:val="none" w:sz="0" w:space="0" w:color="auto"/>
            <w:left w:val="none" w:sz="0" w:space="0" w:color="auto"/>
            <w:bottom w:val="none" w:sz="0" w:space="0" w:color="auto"/>
            <w:right w:val="none" w:sz="0" w:space="0" w:color="auto"/>
          </w:divBdr>
          <w:divsChild>
            <w:div w:id="938369929">
              <w:marLeft w:val="1155"/>
              <w:marRight w:val="0"/>
              <w:marTop w:val="0"/>
              <w:marBottom w:val="0"/>
              <w:divBdr>
                <w:top w:val="none" w:sz="0" w:space="0" w:color="auto"/>
                <w:left w:val="none" w:sz="0" w:space="0" w:color="auto"/>
                <w:bottom w:val="none" w:sz="0" w:space="0" w:color="auto"/>
                <w:right w:val="none" w:sz="0" w:space="0" w:color="auto"/>
              </w:divBdr>
            </w:div>
            <w:div w:id="907880268">
              <w:marLeft w:val="1155"/>
              <w:marRight w:val="0"/>
              <w:marTop w:val="0"/>
              <w:marBottom w:val="0"/>
              <w:divBdr>
                <w:top w:val="none" w:sz="0" w:space="0" w:color="auto"/>
                <w:left w:val="none" w:sz="0" w:space="0" w:color="auto"/>
                <w:bottom w:val="none" w:sz="0" w:space="0" w:color="auto"/>
                <w:right w:val="none" w:sz="0" w:space="0" w:color="auto"/>
              </w:divBdr>
            </w:div>
            <w:div w:id="298000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323">
      <w:bodyDiv w:val="1"/>
      <w:marLeft w:val="0"/>
      <w:marRight w:val="0"/>
      <w:marTop w:val="0"/>
      <w:marBottom w:val="0"/>
      <w:divBdr>
        <w:top w:val="none" w:sz="0" w:space="0" w:color="auto"/>
        <w:left w:val="none" w:sz="0" w:space="0" w:color="auto"/>
        <w:bottom w:val="none" w:sz="0" w:space="0" w:color="auto"/>
        <w:right w:val="none" w:sz="0" w:space="0" w:color="auto"/>
      </w:divBdr>
      <w:divsChild>
        <w:div w:id="1443305484">
          <w:marLeft w:val="0"/>
          <w:marRight w:val="0"/>
          <w:marTop w:val="0"/>
          <w:marBottom w:val="0"/>
          <w:divBdr>
            <w:top w:val="none" w:sz="0" w:space="0" w:color="auto"/>
            <w:left w:val="none" w:sz="0" w:space="0" w:color="auto"/>
            <w:bottom w:val="none" w:sz="0" w:space="0" w:color="auto"/>
            <w:right w:val="none" w:sz="0" w:space="0" w:color="auto"/>
          </w:divBdr>
        </w:div>
        <w:div w:id="59983713">
          <w:marLeft w:val="0"/>
          <w:marRight w:val="0"/>
          <w:marTop w:val="150"/>
          <w:marBottom w:val="0"/>
          <w:divBdr>
            <w:top w:val="none" w:sz="0" w:space="0" w:color="auto"/>
            <w:left w:val="none" w:sz="0" w:space="0" w:color="auto"/>
            <w:bottom w:val="none" w:sz="0" w:space="0" w:color="auto"/>
            <w:right w:val="none" w:sz="0" w:space="0" w:color="auto"/>
          </w:divBdr>
          <w:divsChild>
            <w:div w:id="1034889127">
              <w:marLeft w:val="1155"/>
              <w:marRight w:val="0"/>
              <w:marTop w:val="0"/>
              <w:marBottom w:val="0"/>
              <w:divBdr>
                <w:top w:val="none" w:sz="0" w:space="0" w:color="auto"/>
                <w:left w:val="none" w:sz="0" w:space="0" w:color="auto"/>
                <w:bottom w:val="none" w:sz="0" w:space="0" w:color="auto"/>
                <w:right w:val="none" w:sz="0" w:space="0" w:color="auto"/>
              </w:divBdr>
            </w:div>
            <w:div w:id="1053773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011133">
      <w:bodyDiv w:val="1"/>
      <w:marLeft w:val="0"/>
      <w:marRight w:val="0"/>
      <w:marTop w:val="0"/>
      <w:marBottom w:val="0"/>
      <w:divBdr>
        <w:top w:val="none" w:sz="0" w:space="0" w:color="auto"/>
        <w:left w:val="none" w:sz="0" w:space="0" w:color="auto"/>
        <w:bottom w:val="none" w:sz="0" w:space="0" w:color="auto"/>
        <w:right w:val="none" w:sz="0" w:space="0" w:color="auto"/>
      </w:divBdr>
      <w:divsChild>
        <w:div w:id="410809810">
          <w:marLeft w:val="0"/>
          <w:marRight w:val="0"/>
          <w:marTop w:val="0"/>
          <w:marBottom w:val="0"/>
          <w:divBdr>
            <w:top w:val="none" w:sz="0" w:space="0" w:color="auto"/>
            <w:left w:val="none" w:sz="0" w:space="0" w:color="auto"/>
            <w:bottom w:val="none" w:sz="0" w:space="0" w:color="auto"/>
            <w:right w:val="none" w:sz="0" w:space="0" w:color="auto"/>
          </w:divBdr>
        </w:div>
        <w:div w:id="265430658">
          <w:marLeft w:val="0"/>
          <w:marRight w:val="0"/>
          <w:marTop w:val="150"/>
          <w:marBottom w:val="0"/>
          <w:divBdr>
            <w:top w:val="none" w:sz="0" w:space="0" w:color="auto"/>
            <w:left w:val="none" w:sz="0" w:space="0" w:color="auto"/>
            <w:bottom w:val="none" w:sz="0" w:space="0" w:color="auto"/>
            <w:right w:val="none" w:sz="0" w:space="0" w:color="auto"/>
          </w:divBdr>
          <w:divsChild>
            <w:div w:id="2146849972">
              <w:marLeft w:val="1155"/>
              <w:marRight w:val="0"/>
              <w:marTop w:val="0"/>
              <w:marBottom w:val="0"/>
              <w:divBdr>
                <w:top w:val="none" w:sz="0" w:space="0" w:color="auto"/>
                <w:left w:val="none" w:sz="0" w:space="0" w:color="auto"/>
                <w:bottom w:val="none" w:sz="0" w:space="0" w:color="auto"/>
                <w:right w:val="none" w:sz="0" w:space="0" w:color="auto"/>
              </w:divBdr>
            </w:div>
            <w:div w:id="538978471">
              <w:marLeft w:val="1155"/>
              <w:marRight w:val="0"/>
              <w:marTop w:val="0"/>
              <w:marBottom w:val="0"/>
              <w:divBdr>
                <w:top w:val="none" w:sz="0" w:space="0" w:color="auto"/>
                <w:left w:val="none" w:sz="0" w:space="0" w:color="auto"/>
                <w:bottom w:val="none" w:sz="0" w:space="0" w:color="auto"/>
                <w:right w:val="none" w:sz="0" w:space="0" w:color="auto"/>
              </w:divBdr>
            </w:div>
            <w:div w:id="411243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02954">
      <w:bodyDiv w:val="1"/>
      <w:marLeft w:val="0"/>
      <w:marRight w:val="0"/>
      <w:marTop w:val="0"/>
      <w:marBottom w:val="0"/>
      <w:divBdr>
        <w:top w:val="none" w:sz="0" w:space="0" w:color="auto"/>
        <w:left w:val="none" w:sz="0" w:space="0" w:color="auto"/>
        <w:bottom w:val="none" w:sz="0" w:space="0" w:color="auto"/>
        <w:right w:val="none" w:sz="0" w:space="0" w:color="auto"/>
      </w:divBdr>
      <w:divsChild>
        <w:div w:id="302153090">
          <w:marLeft w:val="0"/>
          <w:marRight w:val="0"/>
          <w:marTop w:val="0"/>
          <w:marBottom w:val="0"/>
          <w:divBdr>
            <w:top w:val="none" w:sz="0" w:space="0" w:color="auto"/>
            <w:left w:val="none" w:sz="0" w:space="0" w:color="auto"/>
            <w:bottom w:val="none" w:sz="0" w:space="0" w:color="auto"/>
            <w:right w:val="none" w:sz="0" w:space="0" w:color="auto"/>
          </w:divBdr>
        </w:div>
        <w:div w:id="416831570">
          <w:marLeft w:val="0"/>
          <w:marRight w:val="0"/>
          <w:marTop w:val="150"/>
          <w:marBottom w:val="0"/>
          <w:divBdr>
            <w:top w:val="none" w:sz="0" w:space="0" w:color="auto"/>
            <w:left w:val="none" w:sz="0" w:space="0" w:color="auto"/>
            <w:bottom w:val="none" w:sz="0" w:space="0" w:color="auto"/>
            <w:right w:val="none" w:sz="0" w:space="0" w:color="auto"/>
          </w:divBdr>
          <w:divsChild>
            <w:div w:id="293681222">
              <w:marLeft w:val="1155"/>
              <w:marRight w:val="0"/>
              <w:marTop w:val="0"/>
              <w:marBottom w:val="0"/>
              <w:divBdr>
                <w:top w:val="none" w:sz="0" w:space="0" w:color="auto"/>
                <w:left w:val="none" w:sz="0" w:space="0" w:color="auto"/>
                <w:bottom w:val="none" w:sz="0" w:space="0" w:color="auto"/>
                <w:right w:val="none" w:sz="0" w:space="0" w:color="auto"/>
              </w:divBdr>
            </w:div>
            <w:div w:id="2014721209">
              <w:marLeft w:val="1155"/>
              <w:marRight w:val="0"/>
              <w:marTop w:val="0"/>
              <w:marBottom w:val="0"/>
              <w:divBdr>
                <w:top w:val="none" w:sz="0" w:space="0" w:color="auto"/>
                <w:left w:val="none" w:sz="0" w:space="0" w:color="auto"/>
                <w:bottom w:val="none" w:sz="0" w:space="0" w:color="auto"/>
                <w:right w:val="none" w:sz="0" w:space="0" w:color="auto"/>
              </w:divBdr>
            </w:div>
            <w:div w:id="1143235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859559">
      <w:bodyDiv w:val="1"/>
      <w:marLeft w:val="0"/>
      <w:marRight w:val="0"/>
      <w:marTop w:val="0"/>
      <w:marBottom w:val="0"/>
      <w:divBdr>
        <w:top w:val="none" w:sz="0" w:space="0" w:color="auto"/>
        <w:left w:val="none" w:sz="0" w:space="0" w:color="auto"/>
        <w:bottom w:val="none" w:sz="0" w:space="0" w:color="auto"/>
        <w:right w:val="none" w:sz="0" w:space="0" w:color="auto"/>
      </w:divBdr>
      <w:divsChild>
        <w:div w:id="162745564">
          <w:marLeft w:val="0"/>
          <w:marRight w:val="0"/>
          <w:marTop w:val="0"/>
          <w:marBottom w:val="0"/>
          <w:divBdr>
            <w:top w:val="none" w:sz="0" w:space="0" w:color="auto"/>
            <w:left w:val="none" w:sz="0" w:space="0" w:color="auto"/>
            <w:bottom w:val="none" w:sz="0" w:space="0" w:color="auto"/>
            <w:right w:val="none" w:sz="0" w:space="0" w:color="auto"/>
          </w:divBdr>
        </w:div>
        <w:div w:id="1122113553">
          <w:marLeft w:val="0"/>
          <w:marRight w:val="0"/>
          <w:marTop w:val="150"/>
          <w:marBottom w:val="0"/>
          <w:divBdr>
            <w:top w:val="none" w:sz="0" w:space="0" w:color="auto"/>
            <w:left w:val="none" w:sz="0" w:space="0" w:color="auto"/>
            <w:bottom w:val="none" w:sz="0" w:space="0" w:color="auto"/>
            <w:right w:val="none" w:sz="0" w:space="0" w:color="auto"/>
          </w:divBdr>
          <w:divsChild>
            <w:div w:id="239415522">
              <w:marLeft w:val="1155"/>
              <w:marRight w:val="0"/>
              <w:marTop w:val="0"/>
              <w:marBottom w:val="0"/>
              <w:divBdr>
                <w:top w:val="none" w:sz="0" w:space="0" w:color="auto"/>
                <w:left w:val="none" w:sz="0" w:space="0" w:color="auto"/>
                <w:bottom w:val="none" w:sz="0" w:space="0" w:color="auto"/>
                <w:right w:val="none" w:sz="0" w:space="0" w:color="auto"/>
              </w:divBdr>
            </w:div>
            <w:div w:id="1432818272">
              <w:marLeft w:val="1155"/>
              <w:marRight w:val="0"/>
              <w:marTop w:val="0"/>
              <w:marBottom w:val="0"/>
              <w:divBdr>
                <w:top w:val="none" w:sz="0" w:space="0" w:color="auto"/>
                <w:left w:val="none" w:sz="0" w:space="0" w:color="auto"/>
                <w:bottom w:val="none" w:sz="0" w:space="0" w:color="auto"/>
                <w:right w:val="none" w:sz="0" w:space="0" w:color="auto"/>
              </w:divBdr>
            </w:div>
            <w:div w:id="210071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07842">
      <w:bodyDiv w:val="1"/>
      <w:marLeft w:val="0"/>
      <w:marRight w:val="0"/>
      <w:marTop w:val="0"/>
      <w:marBottom w:val="0"/>
      <w:divBdr>
        <w:top w:val="none" w:sz="0" w:space="0" w:color="auto"/>
        <w:left w:val="none" w:sz="0" w:space="0" w:color="auto"/>
        <w:bottom w:val="none" w:sz="0" w:space="0" w:color="auto"/>
        <w:right w:val="none" w:sz="0" w:space="0" w:color="auto"/>
      </w:divBdr>
      <w:divsChild>
        <w:div w:id="1192569626">
          <w:marLeft w:val="0"/>
          <w:marRight w:val="0"/>
          <w:marTop w:val="0"/>
          <w:marBottom w:val="0"/>
          <w:divBdr>
            <w:top w:val="none" w:sz="0" w:space="0" w:color="auto"/>
            <w:left w:val="none" w:sz="0" w:space="0" w:color="auto"/>
            <w:bottom w:val="none" w:sz="0" w:space="0" w:color="auto"/>
            <w:right w:val="none" w:sz="0" w:space="0" w:color="auto"/>
          </w:divBdr>
        </w:div>
        <w:div w:id="1943806714">
          <w:marLeft w:val="0"/>
          <w:marRight w:val="0"/>
          <w:marTop w:val="150"/>
          <w:marBottom w:val="0"/>
          <w:divBdr>
            <w:top w:val="none" w:sz="0" w:space="0" w:color="auto"/>
            <w:left w:val="none" w:sz="0" w:space="0" w:color="auto"/>
            <w:bottom w:val="none" w:sz="0" w:space="0" w:color="auto"/>
            <w:right w:val="none" w:sz="0" w:space="0" w:color="auto"/>
          </w:divBdr>
          <w:divsChild>
            <w:div w:id="476534299">
              <w:marLeft w:val="1155"/>
              <w:marRight w:val="0"/>
              <w:marTop w:val="0"/>
              <w:marBottom w:val="0"/>
              <w:divBdr>
                <w:top w:val="none" w:sz="0" w:space="0" w:color="auto"/>
                <w:left w:val="none" w:sz="0" w:space="0" w:color="auto"/>
                <w:bottom w:val="none" w:sz="0" w:space="0" w:color="auto"/>
                <w:right w:val="none" w:sz="0" w:space="0" w:color="auto"/>
              </w:divBdr>
            </w:div>
            <w:div w:id="1606616851">
              <w:marLeft w:val="1155"/>
              <w:marRight w:val="0"/>
              <w:marTop w:val="0"/>
              <w:marBottom w:val="0"/>
              <w:divBdr>
                <w:top w:val="none" w:sz="0" w:space="0" w:color="auto"/>
                <w:left w:val="none" w:sz="0" w:space="0" w:color="auto"/>
                <w:bottom w:val="none" w:sz="0" w:space="0" w:color="auto"/>
                <w:right w:val="none" w:sz="0" w:space="0" w:color="auto"/>
              </w:divBdr>
            </w:div>
            <w:div w:id="1965043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7231">
      <w:bodyDiv w:val="1"/>
      <w:marLeft w:val="0"/>
      <w:marRight w:val="0"/>
      <w:marTop w:val="0"/>
      <w:marBottom w:val="0"/>
      <w:divBdr>
        <w:top w:val="none" w:sz="0" w:space="0" w:color="auto"/>
        <w:left w:val="none" w:sz="0" w:space="0" w:color="auto"/>
        <w:bottom w:val="none" w:sz="0" w:space="0" w:color="auto"/>
        <w:right w:val="none" w:sz="0" w:space="0" w:color="auto"/>
      </w:divBdr>
      <w:divsChild>
        <w:div w:id="289290327">
          <w:marLeft w:val="0"/>
          <w:marRight w:val="0"/>
          <w:marTop w:val="0"/>
          <w:marBottom w:val="0"/>
          <w:divBdr>
            <w:top w:val="none" w:sz="0" w:space="0" w:color="auto"/>
            <w:left w:val="none" w:sz="0" w:space="0" w:color="auto"/>
            <w:bottom w:val="none" w:sz="0" w:space="0" w:color="auto"/>
            <w:right w:val="none" w:sz="0" w:space="0" w:color="auto"/>
          </w:divBdr>
        </w:div>
        <w:div w:id="1380590760">
          <w:marLeft w:val="0"/>
          <w:marRight w:val="0"/>
          <w:marTop w:val="150"/>
          <w:marBottom w:val="0"/>
          <w:divBdr>
            <w:top w:val="none" w:sz="0" w:space="0" w:color="auto"/>
            <w:left w:val="none" w:sz="0" w:space="0" w:color="auto"/>
            <w:bottom w:val="none" w:sz="0" w:space="0" w:color="auto"/>
            <w:right w:val="none" w:sz="0" w:space="0" w:color="auto"/>
          </w:divBdr>
          <w:divsChild>
            <w:div w:id="107042195">
              <w:marLeft w:val="1155"/>
              <w:marRight w:val="0"/>
              <w:marTop w:val="0"/>
              <w:marBottom w:val="0"/>
              <w:divBdr>
                <w:top w:val="none" w:sz="0" w:space="0" w:color="auto"/>
                <w:left w:val="none" w:sz="0" w:space="0" w:color="auto"/>
                <w:bottom w:val="none" w:sz="0" w:space="0" w:color="auto"/>
                <w:right w:val="none" w:sz="0" w:space="0" w:color="auto"/>
              </w:divBdr>
            </w:div>
            <w:div w:id="352464783">
              <w:marLeft w:val="1155"/>
              <w:marRight w:val="0"/>
              <w:marTop w:val="0"/>
              <w:marBottom w:val="0"/>
              <w:divBdr>
                <w:top w:val="none" w:sz="0" w:space="0" w:color="auto"/>
                <w:left w:val="none" w:sz="0" w:space="0" w:color="auto"/>
                <w:bottom w:val="none" w:sz="0" w:space="0" w:color="auto"/>
                <w:right w:val="none" w:sz="0" w:space="0" w:color="auto"/>
              </w:divBdr>
            </w:div>
            <w:div w:id="225268568">
              <w:marLeft w:val="1155"/>
              <w:marRight w:val="0"/>
              <w:marTop w:val="0"/>
              <w:marBottom w:val="0"/>
              <w:divBdr>
                <w:top w:val="none" w:sz="0" w:space="0" w:color="auto"/>
                <w:left w:val="none" w:sz="0" w:space="0" w:color="auto"/>
                <w:bottom w:val="none" w:sz="0" w:space="0" w:color="auto"/>
                <w:right w:val="none" w:sz="0" w:space="0" w:color="auto"/>
              </w:divBdr>
            </w:div>
            <w:div w:id="1196909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2581">
      <w:bodyDiv w:val="1"/>
      <w:marLeft w:val="0"/>
      <w:marRight w:val="0"/>
      <w:marTop w:val="0"/>
      <w:marBottom w:val="0"/>
      <w:divBdr>
        <w:top w:val="none" w:sz="0" w:space="0" w:color="auto"/>
        <w:left w:val="none" w:sz="0" w:space="0" w:color="auto"/>
        <w:bottom w:val="none" w:sz="0" w:space="0" w:color="auto"/>
        <w:right w:val="none" w:sz="0" w:space="0" w:color="auto"/>
      </w:divBdr>
      <w:divsChild>
        <w:div w:id="2005425712">
          <w:marLeft w:val="0"/>
          <w:marRight w:val="0"/>
          <w:marTop w:val="0"/>
          <w:marBottom w:val="0"/>
          <w:divBdr>
            <w:top w:val="none" w:sz="0" w:space="0" w:color="auto"/>
            <w:left w:val="none" w:sz="0" w:space="0" w:color="auto"/>
            <w:bottom w:val="none" w:sz="0" w:space="0" w:color="auto"/>
            <w:right w:val="none" w:sz="0" w:space="0" w:color="auto"/>
          </w:divBdr>
        </w:div>
        <w:div w:id="1641958765">
          <w:marLeft w:val="0"/>
          <w:marRight w:val="0"/>
          <w:marTop w:val="150"/>
          <w:marBottom w:val="0"/>
          <w:divBdr>
            <w:top w:val="none" w:sz="0" w:space="0" w:color="auto"/>
            <w:left w:val="none" w:sz="0" w:space="0" w:color="auto"/>
            <w:bottom w:val="none" w:sz="0" w:space="0" w:color="auto"/>
            <w:right w:val="none" w:sz="0" w:space="0" w:color="auto"/>
          </w:divBdr>
          <w:divsChild>
            <w:div w:id="1943563612">
              <w:marLeft w:val="1155"/>
              <w:marRight w:val="0"/>
              <w:marTop w:val="0"/>
              <w:marBottom w:val="0"/>
              <w:divBdr>
                <w:top w:val="none" w:sz="0" w:space="0" w:color="auto"/>
                <w:left w:val="none" w:sz="0" w:space="0" w:color="auto"/>
                <w:bottom w:val="none" w:sz="0" w:space="0" w:color="auto"/>
                <w:right w:val="none" w:sz="0" w:space="0" w:color="auto"/>
              </w:divBdr>
            </w:div>
            <w:div w:id="362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341925">
      <w:bodyDiv w:val="1"/>
      <w:marLeft w:val="0"/>
      <w:marRight w:val="0"/>
      <w:marTop w:val="0"/>
      <w:marBottom w:val="0"/>
      <w:divBdr>
        <w:top w:val="none" w:sz="0" w:space="0" w:color="auto"/>
        <w:left w:val="none" w:sz="0" w:space="0" w:color="auto"/>
        <w:bottom w:val="none" w:sz="0" w:space="0" w:color="auto"/>
        <w:right w:val="none" w:sz="0" w:space="0" w:color="auto"/>
      </w:divBdr>
      <w:divsChild>
        <w:div w:id="2109495433">
          <w:marLeft w:val="0"/>
          <w:marRight w:val="0"/>
          <w:marTop w:val="0"/>
          <w:marBottom w:val="0"/>
          <w:divBdr>
            <w:top w:val="none" w:sz="0" w:space="0" w:color="auto"/>
            <w:left w:val="none" w:sz="0" w:space="0" w:color="auto"/>
            <w:bottom w:val="none" w:sz="0" w:space="0" w:color="auto"/>
            <w:right w:val="none" w:sz="0" w:space="0" w:color="auto"/>
          </w:divBdr>
        </w:div>
        <w:div w:id="1318731105">
          <w:marLeft w:val="0"/>
          <w:marRight w:val="0"/>
          <w:marTop w:val="150"/>
          <w:marBottom w:val="0"/>
          <w:divBdr>
            <w:top w:val="none" w:sz="0" w:space="0" w:color="auto"/>
            <w:left w:val="none" w:sz="0" w:space="0" w:color="auto"/>
            <w:bottom w:val="none" w:sz="0" w:space="0" w:color="auto"/>
            <w:right w:val="none" w:sz="0" w:space="0" w:color="auto"/>
          </w:divBdr>
          <w:divsChild>
            <w:div w:id="423962255">
              <w:marLeft w:val="1155"/>
              <w:marRight w:val="0"/>
              <w:marTop w:val="0"/>
              <w:marBottom w:val="0"/>
              <w:divBdr>
                <w:top w:val="none" w:sz="0" w:space="0" w:color="auto"/>
                <w:left w:val="none" w:sz="0" w:space="0" w:color="auto"/>
                <w:bottom w:val="none" w:sz="0" w:space="0" w:color="auto"/>
                <w:right w:val="none" w:sz="0" w:space="0" w:color="auto"/>
              </w:divBdr>
            </w:div>
            <w:div w:id="1581138008">
              <w:marLeft w:val="1155"/>
              <w:marRight w:val="0"/>
              <w:marTop w:val="0"/>
              <w:marBottom w:val="0"/>
              <w:divBdr>
                <w:top w:val="none" w:sz="0" w:space="0" w:color="auto"/>
                <w:left w:val="none" w:sz="0" w:space="0" w:color="auto"/>
                <w:bottom w:val="none" w:sz="0" w:space="0" w:color="auto"/>
                <w:right w:val="none" w:sz="0" w:space="0" w:color="auto"/>
              </w:divBdr>
            </w:div>
            <w:div w:id="180629640">
              <w:marLeft w:val="1155"/>
              <w:marRight w:val="0"/>
              <w:marTop w:val="0"/>
              <w:marBottom w:val="0"/>
              <w:divBdr>
                <w:top w:val="none" w:sz="0" w:space="0" w:color="auto"/>
                <w:left w:val="none" w:sz="0" w:space="0" w:color="auto"/>
                <w:bottom w:val="none" w:sz="0" w:space="0" w:color="auto"/>
                <w:right w:val="none" w:sz="0" w:space="0" w:color="auto"/>
              </w:divBdr>
            </w:div>
            <w:div w:id="142719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725573">
      <w:bodyDiv w:val="1"/>
      <w:marLeft w:val="0"/>
      <w:marRight w:val="0"/>
      <w:marTop w:val="0"/>
      <w:marBottom w:val="0"/>
      <w:divBdr>
        <w:top w:val="none" w:sz="0" w:space="0" w:color="auto"/>
        <w:left w:val="none" w:sz="0" w:space="0" w:color="auto"/>
        <w:bottom w:val="none" w:sz="0" w:space="0" w:color="auto"/>
        <w:right w:val="none" w:sz="0" w:space="0" w:color="auto"/>
      </w:divBdr>
      <w:divsChild>
        <w:div w:id="1691878622">
          <w:marLeft w:val="0"/>
          <w:marRight w:val="0"/>
          <w:marTop w:val="0"/>
          <w:marBottom w:val="0"/>
          <w:divBdr>
            <w:top w:val="none" w:sz="0" w:space="0" w:color="auto"/>
            <w:left w:val="none" w:sz="0" w:space="0" w:color="auto"/>
            <w:bottom w:val="none" w:sz="0" w:space="0" w:color="auto"/>
            <w:right w:val="none" w:sz="0" w:space="0" w:color="auto"/>
          </w:divBdr>
        </w:div>
        <w:div w:id="1745685354">
          <w:marLeft w:val="0"/>
          <w:marRight w:val="0"/>
          <w:marTop w:val="150"/>
          <w:marBottom w:val="0"/>
          <w:divBdr>
            <w:top w:val="none" w:sz="0" w:space="0" w:color="auto"/>
            <w:left w:val="none" w:sz="0" w:space="0" w:color="auto"/>
            <w:bottom w:val="none" w:sz="0" w:space="0" w:color="auto"/>
            <w:right w:val="none" w:sz="0" w:space="0" w:color="auto"/>
          </w:divBdr>
          <w:divsChild>
            <w:div w:id="224032866">
              <w:marLeft w:val="1155"/>
              <w:marRight w:val="0"/>
              <w:marTop w:val="0"/>
              <w:marBottom w:val="0"/>
              <w:divBdr>
                <w:top w:val="none" w:sz="0" w:space="0" w:color="auto"/>
                <w:left w:val="none" w:sz="0" w:space="0" w:color="auto"/>
                <w:bottom w:val="none" w:sz="0" w:space="0" w:color="auto"/>
                <w:right w:val="none" w:sz="0" w:space="0" w:color="auto"/>
              </w:divBdr>
            </w:div>
            <w:div w:id="206209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770811">
      <w:bodyDiv w:val="1"/>
      <w:marLeft w:val="0"/>
      <w:marRight w:val="0"/>
      <w:marTop w:val="0"/>
      <w:marBottom w:val="0"/>
      <w:divBdr>
        <w:top w:val="none" w:sz="0" w:space="0" w:color="auto"/>
        <w:left w:val="none" w:sz="0" w:space="0" w:color="auto"/>
        <w:bottom w:val="none" w:sz="0" w:space="0" w:color="auto"/>
        <w:right w:val="none" w:sz="0" w:space="0" w:color="auto"/>
      </w:divBdr>
      <w:divsChild>
        <w:div w:id="1925841216">
          <w:marLeft w:val="0"/>
          <w:marRight w:val="0"/>
          <w:marTop w:val="0"/>
          <w:marBottom w:val="0"/>
          <w:divBdr>
            <w:top w:val="none" w:sz="0" w:space="0" w:color="auto"/>
            <w:left w:val="none" w:sz="0" w:space="0" w:color="auto"/>
            <w:bottom w:val="none" w:sz="0" w:space="0" w:color="auto"/>
            <w:right w:val="none" w:sz="0" w:space="0" w:color="auto"/>
          </w:divBdr>
        </w:div>
        <w:div w:id="831336147">
          <w:marLeft w:val="0"/>
          <w:marRight w:val="0"/>
          <w:marTop w:val="150"/>
          <w:marBottom w:val="0"/>
          <w:divBdr>
            <w:top w:val="none" w:sz="0" w:space="0" w:color="auto"/>
            <w:left w:val="none" w:sz="0" w:space="0" w:color="auto"/>
            <w:bottom w:val="none" w:sz="0" w:space="0" w:color="auto"/>
            <w:right w:val="none" w:sz="0" w:space="0" w:color="auto"/>
          </w:divBdr>
          <w:divsChild>
            <w:div w:id="1223176782">
              <w:marLeft w:val="1155"/>
              <w:marRight w:val="0"/>
              <w:marTop w:val="0"/>
              <w:marBottom w:val="0"/>
              <w:divBdr>
                <w:top w:val="none" w:sz="0" w:space="0" w:color="auto"/>
                <w:left w:val="none" w:sz="0" w:space="0" w:color="auto"/>
                <w:bottom w:val="none" w:sz="0" w:space="0" w:color="auto"/>
                <w:right w:val="none" w:sz="0" w:space="0" w:color="auto"/>
              </w:divBdr>
            </w:div>
            <w:div w:id="1839227996">
              <w:marLeft w:val="1155"/>
              <w:marRight w:val="0"/>
              <w:marTop w:val="0"/>
              <w:marBottom w:val="0"/>
              <w:divBdr>
                <w:top w:val="none" w:sz="0" w:space="0" w:color="auto"/>
                <w:left w:val="none" w:sz="0" w:space="0" w:color="auto"/>
                <w:bottom w:val="none" w:sz="0" w:space="0" w:color="auto"/>
                <w:right w:val="none" w:sz="0" w:space="0" w:color="auto"/>
              </w:divBdr>
            </w:div>
            <w:div w:id="933131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0815732">
      <w:bodyDiv w:val="1"/>
      <w:marLeft w:val="0"/>
      <w:marRight w:val="0"/>
      <w:marTop w:val="0"/>
      <w:marBottom w:val="0"/>
      <w:divBdr>
        <w:top w:val="none" w:sz="0" w:space="0" w:color="auto"/>
        <w:left w:val="none" w:sz="0" w:space="0" w:color="auto"/>
        <w:bottom w:val="none" w:sz="0" w:space="0" w:color="auto"/>
        <w:right w:val="none" w:sz="0" w:space="0" w:color="auto"/>
      </w:divBdr>
      <w:divsChild>
        <w:div w:id="624118912">
          <w:marLeft w:val="0"/>
          <w:marRight w:val="0"/>
          <w:marTop w:val="0"/>
          <w:marBottom w:val="0"/>
          <w:divBdr>
            <w:top w:val="none" w:sz="0" w:space="0" w:color="auto"/>
            <w:left w:val="none" w:sz="0" w:space="0" w:color="auto"/>
            <w:bottom w:val="none" w:sz="0" w:space="0" w:color="auto"/>
            <w:right w:val="none" w:sz="0" w:space="0" w:color="auto"/>
          </w:divBdr>
        </w:div>
        <w:div w:id="703797089">
          <w:marLeft w:val="0"/>
          <w:marRight w:val="0"/>
          <w:marTop w:val="150"/>
          <w:marBottom w:val="0"/>
          <w:divBdr>
            <w:top w:val="none" w:sz="0" w:space="0" w:color="auto"/>
            <w:left w:val="none" w:sz="0" w:space="0" w:color="auto"/>
            <w:bottom w:val="none" w:sz="0" w:space="0" w:color="auto"/>
            <w:right w:val="none" w:sz="0" w:space="0" w:color="auto"/>
          </w:divBdr>
          <w:divsChild>
            <w:div w:id="1823043264">
              <w:marLeft w:val="1155"/>
              <w:marRight w:val="0"/>
              <w:marTop w:val="0"/>
              <w:marBottom w:val="0"/>
              <w:divBdr>
                <w:top w:val="none" w:sz="0" w:space="0" w:color="auto"/>
                <w:left w:val="none" w:sz="0" w:space="0" w:color="auto"/>
                <w:bottom w:val="none" w:sz="0" w:space="0" w:color="auto"/>
                <w:right w:val="none" w:sz="0" w:space="0" w:color="auto"/>
              </w:divBdr>
            </w:div>
            <w:div w:id="171523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31243">
      <w:bodyDiv w:val="1"/>
      <w:marLeft w:val="0"/>
      <w:marRight w:val="0"/>
      <w:marTop w:val="0"/>
      <w:marBottom w:val="0"/>
      <w:divBdr>
        <w:top w:val="none" w:sz="0" w:space="0" w:color="auto"/>
        <w:left w:val="none" w:sz="0" w:space="0" w:color="auto"/>
        <w:bottom w:val="none" w:sz="0" w:space="0" w:color="auto"/>
        <w:right w:val="none" w:sz="0" w:space="0" w:color="auto"/>
      </w:divBdr>
      <w:divsChild>
        <w:div w:id="1648048641">
          <w:marLeft w:val="0"/>
          <w:marRight w:val="0"/>
          <w:marTop w:val="0"/>
          <w:marBottom w:val="0"/>
          <w:divBdr>
            <w:top w:val="none" w:sz="0" w:space="0" w:color="auto"/>
            <w:left w:val="none" w:sz="0" w:space="0" w:color="auto"/>
            <w:bottom w:val="none" w:sz="0" w:space="0" w:color="auto"/>
            <w:right w:val="none" w:sz="0" w:space="0" w:color="auto"/>
          </w:divBdr>
        </w:div>
        <w:div w:id="1477916625">
          <w:marLeft w:val="0"/>
          <w:marRight w:val="0"/>
          <w:marTop w:val="150"/>
          <w:marBottom w:val="0"/>
          <w:divBdr>
            <w:top w:val="none" w:sz="0" w:space="0" w:color="auto"/>
            <w:left w:val="none" w:sz="0" w:space="0" w:color="auto"/>
            <w:bottom w:val="none" w:sz="0" w:space="0" w:color="auto"/>
            <w:right w:val="none" w:sz="0" w:space="0" w:color="auto"/>
          </w:divBdr>
          <w:divsChild>
            <w:div w:id="690113011">
              <w:marLeft w:val="1155"/>
              <w:marRight w:val="0"/>
              <w:marTop w:val="0"/>
              <w:marBottom w:val="0"/>
              <w:divBdr>
                <w:top w:val="none" w:sz="0" w:space="0" w:color="auto"/>
                <w:left w:val="none" w:sz="0" w:space="0" w:color="auto"/>
                <w:bottom w:val="none" w:sz="0" w:space="0" w:color="auto"/>
                <w:right w:val="none" w:sz="0" w:space="0" w:color="auto"/>
              </w:divBdr>
            </w:div>
            <w:div w:id="82579834">
              <w:marLeft w:val="1155"/>
              <w:marRight w:val="0"/>
              <w:marTop w:val="0"/>
              <w:marBottom w:val="0"/>
              <w:divBdr>
                <w:top w:val="none" w:sz="0" w:space="0" w:color="auto"/>
                <w:left w:val="none" w:sz="0" w:space="0" w:color="auto"/>
                <w:bottom w:val="none" w:sz="0" w:space="0" w:color="auto"/>
                <w:right w:val="none" w:sz="0" w:space="0" w:color="auto"/>
              </w:divBdr>
            </w:div>
            <w:div w:id="20936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2151">
      <w:bodyDiv w:val="1"/>
      <w:marLeft w:val="0"/>
      <w:marRight w:val="0"/>
      <w:marTop w:val="0"/>
      <w:marBottom w:val="0"/>
      <w:divBdr>
        <w:top w:val="none" w:sz="0" w:space="0" w:color="auto"/>
        <w:left w:val="none" w:sz="0" w:space="0" w:color="auto"/>
        <w:bottom w:val="none" w:sz="0" w:space="0" w:color="auto"/>
        <w:right w:val="none" w:sz="0" w:space="0" w:color="auto"/>
      </w:divBdr>
      <w:divsChild>
        <w:div w:id="164631409">
          <w:marLeft w:val="0"/>
          <w:marRight w:val="0"/>
          <w:marTop w:val="0"/>
          <w:marBottom w:val="0"/>
          <w:divBdr>
            <w:top w:val="none" w:sz="0" w:space="0" w:color="auto"/>
            <w:left w:val="none" w:sz="0" w:space="0" w:color="auto"/>
            <w:bottom w:val="none" w:sz="0" w:space="0" w:color="auto"/>
            <w:right w:val="none" w:sz="0" w:space="0" w:color="auto"/>
          </w:divBdr>
        </w:div>
        <w:div w:id="1643731313">
          <w:marLeft w:val="0"/>
          <w:marRight w:val="0"/>
          <w:marTop w:val="150"/>
          <w:marBottom w:val="0"/>
          <w:divBdr>
            <w:top w:val="none" w:sz="0" w:space="0" w:color="auto"/>
            <w:left w:val="none" w:sz="0" w:space="0" w:color="auto"/>
            <w:bottom w:val="none" w:sz="0" w:space="0" w:color="auto"/>
            <w:right w:val="none" w:sz="0" w:space="0" w:color="auto"/>
          </w:divBdr>
          <w:divsChild>
            <w:div w:id="820922137">
              <w:marLeft w:val="1155"/>
              <w:marRight w:val="0"/>
              <w:marTop w:val="0"/>
              <w:marBottom w:val="0"/>
              <w:divBdr>
                <w:top w:val="none" w:sz="0" w:space="0" w:color="auto"/>
                <w:left w:val="none" w:sz="0" w:space="0" w:color="auto"/>
                <w:bottom w:val="none" w:sz="0" w:space="0" w:color="auto"/>
                <w:right w:val="none" w:sz="0" w:space="0" w:color="auto"/>
              </w:divBdr>
            </w:div>
            <w:div w:id="723141256">
              <w:marLeft w:val="1155"/>
              <w:marRight w:val="0"/>
              <w:marTop w:val="0"/>
              <w:marBottom w:val="0"/>
              <w:divBdr>
                <w:top w:val="none" w:sz="0" w:space="0" w:color="auto"/>
                <w:left w:val="none" w:sz="0" w:space="0" w:color="auto"/>
                <w:bottom w:val="none" w:sz="0" w:space="0" w:color="auto"/>
                <w:right w:val="none" w:sz="0" w:space="0" w:color="auto"/>
              </w:divBdr>
            </w:div>
            <w:div w:id="59210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3729">
      <w:bodyDiv w:val="1"/>
      <w:marLeft w:val="0"/>
      <w:marRight w:val="0"/>
      <w:marTop w:val="0"/>
      <w:marBottom w:val="0"/>
      <w:divBdr>
        <w:top w:val="none" w:sz="0" w:space="0" w:color="auto"/>
        <w:left w:val="none" w:sz="0" w:space="0" w:color="auto"/>
        <w:bottom w:val="none" w:sz="0" w:space="0" w:color="auto"/>
        <w:right w:val="none" w:sz="0" w:space="0" w:color="auto"/>
      </w:divBdr>
      <w:divsChild>
        <w:div w:id="282662201">
          <w:marLeft w:val="0"/>
          <w:marRight w:val="0"/>
          <w:marTop w:val="0"/>
          <w:marBottom w:val="0"/>
          <w:divBdr>
            <w:top w:val="none" w:sz="0" w:space="0" w:color="auto"/>
            <w:left w:val="none" w:sz="0" w:space="0" w:color="auto"/>
            <w:bottom w:val="none" w:sz="0" w:space="0" w:color="auto"/>
            <w:right w:val="none" w:sz="0" w:space="0" w:color="auto"/>
          </w:divBdr>
        </w:div>
        <w:div w:id="1533878644">
          <w:marLeft w:val="0"/>
          <w:marRight w:val="0"/>
          <w:marTop w:val="150"/>
          <w:marBottom w:val="0"/>
          <w:divBdr>
            <w:top w:val="none" w:sz="0" w:space="0" w:color="auto"/>
            <w:left w:val="none" w:sz="0" w:space="0" w:color="auto"/>
            <w:bottom w:val="none" w:sz="0" w:space="0" w:color="auto"/>
            <w:right w:val="none" w:sz="0" w:space="0" w:color="auto"/>
          </w:divBdr>
          <w:divsChild>
            <w:div w:id="1615095817">
              <w:marLeft w:val="1155"/>
              <w:marRight w:val="0"/>
              <w:marTop w:val="0"/>
              <w:marBottom w:val="0"/>
              <w:divBdr>
                <w:top w:val="none" w:sz="0" w:space="0" w:color="auto"/>
                <w:left w:val="none" w:sz="0" w:space="0" w:color="auto"/>
                <w:bottom w:val="none" w:sz="0" w:space="0" w:color="auto"/>
                <w:right w:val="none" w:sz="0" w:space="0" w:color="auto"/>
              </w:divBdr>
            </w:div>
            <w:div w:id="1098061867">
              <w:marLeft w:val="1155"/>
              <w:marRight w:val="0"/>
              <w:marTop w:val="0"/>
              <w:marBottom w:val="0"/>
              <w:divBdr>
                <w:top w:val="none" w:sz="0" w:space="0" w:color="auto"/>
                <w:left w:val="none" w:sz="0" w:space="0" w:color="auto"/>
                <w:bottom w:val="none" w:sz="0" w:space="0" w:color="auto"/>
                <w:right w:val="none" w:sz="0" w:space="0" w:color="auto"/>
              </w:divBdr>
            </w:div>
            <w:div w:id="114958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5964921">
      <w:bodyDiv w:val="1"/>
      <w:marLeft w:val="0"/>
      <w:marRight w:val="0"/>
      <w:marTop w:val="0"/>
      <w:marBottom w:val="0"/>
      <w:divBdr>
        <w:top w:val="none" w:sz="0" w:space="0" w:color="auto"/>
        <w:left w:val="none" w:sz="0" w:space="0" w:color="auto"/>
        <w:bottom w:val="none" w:sz="0" w:space="0" w:color="auto"/>
        <w:right w:val="none" w:sz="0" w:space="0" w:color="auto"/>
      </w:divBdr>
      <w:divsChild>
        <w:div w:id="1775392817">
          <w:marLeft w:val="0"/>
          <w:marRight w:val="0"/>
          <w:marTop w:val="0"/>
          <w:marBottom w:val="0"/>
          <w:divBdr>
            <w:top w:val="none" w:sz="0" w:space="0" w:color="auto"/>
            <w:left w:val="none" w:sz="0" w:space="0" w:color="auto"/>
            <w:bottom w:val="none" w:sz="0" w:space="0" w:color="auto"/>
            <w:right w:val="none" w:sz="0" w:space="0" w:color="auto"/>
          </w:divBdr>
        </w:div>
        <w:div w:id="29576166">
          <w:marLeft w:val="0"/>
          <w:marRight w:val="0"/>
          <w:marTop w:val="150"/>
          <w:marBottom w:val="0"/>
          <w:divBdr>
            <w:top w:val="none" w:sz="0" w:space="0" w:color="auto"/>
            <w:left w:val="none" w:sz="0" w:space="0" w:color="auto"/>
            <w:bottom w:val="none" w:sz="0" w:space="0" w:color="auto"/>
            <w:right w:val="none" w:sz="0" w:space="0" w:color="auto"/>
          </w:divBdr>
          <w:divsChild>
            <w:div w:id="542668813">
              <w:marLeft w:val="1155"/>
              <w:marRight w:val="0"/>
              <w:marTop w:val="0"/>
              <w:marBottom w:val="0"/>
              <w:divBdr>
                <w:top w:val="none" w:sz="0" w:space="0" w:color="auto"/>
                <w:left w:val="none" w:sz="0" w:space="0" w:color="auto"/>
                <w:bottom w:val="none" w:sz="0" w:space="0" w:color="auto"/>
                <w:right w:val="none" w:sz="0" w:space="0" w:color="auto"/>
              </w:divBdr>
            </w:div>
            <w:div w:id="1158305846">
              <w:marLeft w:val="1155"/>
              <w:marRight w:val="0"/>
              <w:marTop w:val="0"/>
              <w:marBottom w:val="0"/>
              <w:divBdr>
                <w:top w:val="none" w:sz="0" w:space="0" w:color="auto"/>
                <w:left w:val="none" w:sz="0" w:space="0" w:color="auto"/>
                <w:bottom w:val="none" w:sz="0" w:space="0" w:color="auto"/>
                <w:right w:val="none" w:sz="0" w:space="0" w:color="auto"/>
              </w:divBdr>
            </w:div>
            <w:div w:id="55065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74285">
      <w:bodyDiv w:val="1"/>
      <w:marLeft w:val="0"/>
      <w:marRight w:val="0"/>
      <w:marTop w:val="0"/>
      <w:marBottom w:val="0"/>
      <w:divBdr>
        <w:top w:val="none" w:sz="0" w:space="0" w:color="auto"/>
        <w:left w:val="none" w:sz="0" w:space="0" w:color="auto"/>
        <w:bottom w:val="none" w:sz="0" w:space="0" w:color="auto"/>
        <w:right w:val="none" w:sz="0" w:space="0" w:color="auto"/>
      </w:divBdr>
      <w:divsChild>
        <w:div w:id="1021126485">
          <w:marLeft w:val="0"/>
          <w:marRight w:val="0"/>
          <w:marTop w:val="0"/>
          <w:marBottom w:val="0"/>
          <w:divBdr>
            <w:top w:val="none" w:sz="0" w:space="0" w:color="auto"/>
            <w:left w:val="none" w:sz="0" w:space="0" w:color="auto"/>
            <w:bottom w:val="none" w:sz="0" w:space="0" w:color="auto"/>
            <w:right w:val="none" w:sz="0" w:space="0" w:color="auto"/>
          </w:divBdr>
        </w:div>
        <w:div w:id="997268171">
          <w:marLeft w:val="0"/>
          <w:marRight w:val="0"/>
          <w:marTop w:val="150"/>
          <w:marBottom w:val="0"/>
          <w:divBdr>
            <w:top w:val="none" w:sz="0" w:space="0" w:color="auto"/>
            <w:left w:val="none" w:sz="0" w:space="0" w:color="auto"/>
            <w:bottom w:val="none" w:sz="0" w:space="0" w:color="auto"/>
            <w:right w:val="none" w:sz="0" w:space="0" w:color="auto"/>
          </w:divBdr>
          <w:divsChild>
            <w:div w:id="347295380">
              <w:marLeft w:val="1155"/>
              <w:marRight w:val="0"/>
              <w:marTop w:val="0"/>
              <w:marBottom w:val="0"/>
              <w:divBdr>
                <w:top w:val="none" w:sz="0" w:space="0" w:color="auto"/>
                <w:left w:val="none" w:sz="0" w:space="0" w:color="auto"/>
                <w:bottom w:val="none" w:sz="0" w:space="0" w:color="auto"/>
                <w:right w:val="none" w:sz="0" w:space="0" w:color="auto"/>
              </w:divBdr>
            </w:div>
            <w:div w:id="747654456">
              <w:marLeft w:val="1155"/>
              <w:marRight w:val="0"/>
              <w:marTop w:val="0"/>
              <w:marBottom w:val="0"/>
              <w:divBdr>
                <w:top w:val="none" w:sz="0" w:space="0" w:color="auto"/>
                <w:left w:val="none" w:sz="0" w:space="0" w:color="auto"/>
                <w:bottom w:val="none" w:sz="0" w:space="0" w:color="auto"/>
                <w:right w:val="none" w:sz="0" w:space="0" w:color="auto"/>
              </w:divBdr>
            </w:div>
            <w:div w:id="1818495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6628">
      <w:bodyDiv w:val="1"/>
      <w:marLeft w:val="0"/>
      <w:marRight w:val="0"/>
      <w:marTop w:val="0"/>
      <w:marBottom w:val="0"/>
      <w:divBdr>
        <w:top w:val="none" w:sz="0" w:space="0" w:color="auto"/>
        <w:left w:val="none" w:sz="0" w:space="0" w:color="auto"/>
        <w:bottom w:val="none" w:sz="0" w:space="0" w:color="auto"/>
        <w:right w:val="none" w:sz="0" w:space="0" w:color="auto"/>
      </w:divBdr>
      <w:divsChild>
        <w:div w:id="998465814">
          <w:marLeft w:val="0"/>
          <w:marRight w:val="0"/>
          <w:marTop w:val="0"/>
          <w:marBottom w:val="0"/>
          <w:divBdr>
            <w:top w:val="none" w:sz="0" w:space="0" w:color="auto"/>
            <w:left w:val="none" w:sz="0" w:space="0" w:color="auto"/>
            <w:bottom w:val="none" w:sz="0" w:space="0" w:color="auto"/>
            <w:right w:val="none" w:sz="0" w:space="0" w:color="auto"/>
          </w:divBdr>
        </w:div>
        <w:div w:id="1525904678">
          <w:marLeft w:val="0"/>
          <w:marRight w:val="0"/>
          <w:marTop w:val="150"/>
          <w:marBottom w:val="0"/>
          <w:divBdr>
            <w:top w:val="none" w:sz="0" w:space="0" w:color="auto"/>
            <w:left w:val="none" w:sz="0" w:space="0" w:color="auto"/>
            <w:bottom w:val="none" w:sz="0" w:space="0" w:color="auto"/>
            <w:right w:val="none" w:sz="0" w:space="0" w:color="auto"/>
          </w:divBdr>
          <w:divsChild>
            <w:div w:id="1136070232">
              <w:marLeft w:val="1155"/>
              <w:marRight w:val="0"/>
              <w:marTop w:val="0"/>
              <w:marBottom w:val="0"/>
              <w:divBdr>
                <w:top w:val="none" w:sz="0" w:space="0" w:color="auto"/>
                <w:left w:val="none" w:sz="0" w:space="0" w:color="auto"/>
                <w:bottom w:val="none" w:sz="0" w:space="0" w:color="auto"/>
                <w:right w:val="none" w:sz="0" w:space="0" w:color="auto"/>
              </w:divBdr>
            </w:div>
            <w:div w:id="1502625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1659">
      <w:bodyDiv w:val="1"/>
      <w:marLeft w:val="0"/>
      <w:marRight w:val="0"/>
      <w:marTop w:val="0"/>
      <w:marBottom w:val="0"/>
      <w:divBdr>
        <w:top w:val="none" w:sz="0" w:space="0" w:color="auto"/>
        <w:left w:val="none" w:sz="0" w:space="0" w:color="auto"/>
        <w:bottom w:val="none" w:sz="0" w:space="0" w:color="auto"/>
        <w:right w:val="none" w:sz="0" w:space="0" w:color="auto"/>
      </w:divBdr>
      <w:divsChild>
        <w:div w:id="1521504620">
          <w:marLeft w:val="0"/>
          <w:marRight w:val="0"/>
          <w:marTop w:val="0"/>
          <w:marBottom w:val="0"/>
          <w:divBdr>
            <w:top w:val="none" w:sz="0" w:space="0" w:color="auto"/>
            <w:left w:val="none" w:sz="0" w:space="0" w:color="auto"/>
            <w:bottom w:val="none" w:sz="0" w:space="0" w:color="auto"/>
            <w:right w:val="none" w:sz="0" w:space="0" w:color="auto"/>
          </w:divBdr>
        </w:div>
        <w:div w:id="875509456">
          <w:marLeft w:val="0"/>
          <w:marRight w:val="0"/>
          <w:marTop w:val="150"/>
          <w:marBottom w:val="0"/>
          <w:divBdr>
            <w:top w:val="none" w:sz="0" w:space="0" w:color="auto"/>
            <w:left w:val="none" w:sz="0" w:space="0" w:color="auto"/>
            <w:bottom w:val="none" w:sz="0" w:space="0" w:color="auto"/>
            <w:right w:val="none" w:sz="0" w:space="0" w:color="auto"/>
          </w:divBdr>
          <w:divsChild>
            <w:div w:id="279266863">
              <w:marLeft w:val="1155"/>
              <w:marRight w:val="0"/>
              <w:marTop w:val="0"/>
              <w:marBottom w:val="0"/>
              <w:divBdr>
                <w:top w:val="none" w:sz="0" w:space="0" w:color="auto"/>
                <w:left w:val="none" w:sz="0" w:space="0" w:color="auto"/>
                <w:bottom w:val="none" w:sz="0" w:space="0" w:color="auto"/>
                <w:right w:val="none" w:sz="0" w:space="0" w:color="auto"/>
              </w:divBdr>
            </w:div>
            <w:div w:id="245069032">
              <w:marLeft w:val="1155"/>
              <w:marRight w:val="0"/>
              <w:marTop w:val="0"/>
              <w:marBottom w:val="0"/>
              <w:divBdr>
                <w:top w:val="none" w:sz="0" w:space="0" w:color="auto"/>
                <w:left w:val="none" w:sz="0" w:space="0" w:color="auto"/>
                <w:bottom w:val="none" w:sz="0" w:space="0" w:color="auto"/>
                <w:right w:val="none" w:sz="0" w:space="0" w:color="auto"/>
              </w:divBdr>
            </w:div>
            <w:div w:id="427430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450459">
      <w:bodyDiv w:val="1"/>
      <w:marLeft w:val="0"/>
      <w:marRight w:val="0"/>
      <w:marTop w:val="0"/>
      <w:marBottom w:val="0"/>
      <w:divBdr>
        <w:top w:val="none" w:sz="0" w:space="0" w:color="auto"/>
        <w:left w:val="none" w:sz="0" w:space="0" w:color="auto"/>
        <w:bottom w:val="none" w:sz="0" w:space="0" w:color="auto"/>
        <w:right w:val="none" w:sz="0" w:space="0" w:color="auto"/>
      </w:divBdr>
      <w:divsChild>
        <w:div w:id="428623111">
          <w:marLeft w:val="0"/>
          <w:marRight w:val="0"/>
          <w:marTop w:val="0"/>
          <w:marBottom w:val="0"/>
          <w:divBdr>
            <w:top w:val="none" w:sz="0" w:space="0" w:color="auto"/>
            <w:left w:val="none" w:sz="0" w:space="0" w:color="auto"/>
            <w:bottom w:val="none" w:sz="0" w:space="0" w:color="auto"/>
            <w:right w:val="none" w:sz="0" w:space="0" w:color="auto"/>
          </w:divBdr>
        </w:div>
        <w:div w:id="2087141713">
          <w:marLeft w:val="0"/>
          <w:marRight w:val="0"/>
          <w:marTop w:val="150"/>
          <w:marBottom w:val="0"/>
          <w:divBdr>
            <w:top w:val="none" w:sz="0" w:space="0" w:color="auto"/>
            <w:left w:val="none" w:sz="0" w:space="0" w:color="auto"/>
            <w:bottom w:val="none" w:sz="0" w:space="0" w:color="auto"/>
            <w:right w:val="none" w:sz="0" w:space="0" w:color="auto"/>
          </w:divBdr>
          <w:divsChild>
            <w:div w:id="1098066368">
              <w:marLeft w:val="1155"/>
              <w:marRight w:val="0"/>
              <w:marTop w:val="0"/>
              <w:marBottom w:val="0"/>
              <w:divBdr>
                <w:top w:val="none" w:sz="0" w:space="0" w:color="auto"/>
                <w:left w:val="none" w:sz="0" w:space="0" w:color="auto"/>
                <w:bottom w:val="none" w:sz="0" w:space="0" w:color="auto"/>
                <w:right w:val="none" w:sz="0" w:space="0" w:color="auto"/>
              </w:divBdr>
            </w:div>
            <w:div w:id="1344431436">
              <w:marLeft w:val="1155"/>
              <w:marRight w:val="0"/>
              <w:marTop w:val="0"/>
              <w:marBottom w:val="0"/>
              <w:divBdr>
                <w:top w:val="none" w:sz="0" w:space="0" w:color="auto"/>
                <w:left w:val="none" w:sz="0" w:space="0" w:color="auto"/>
                <w:bottom w:val="none" w:sz="0" w:space="0" w:color="auto"/>
                <w:right w:val="none" w:sz="0" w:space="0" w:color="auto"/>
              </w:divBdr>
            </w:div>
            <w:div w:id="10121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884">
      <w:bodyDiv w:val="1"/>
      <w:marLeft w:val="0"/>
      <w:marRight w:val="0"/>
      <w:marTop w:val="0"/>
      <w:marBottom w:val="0"/>
      <w:divBdr>
        <w:top w:val="none" w:sz="0" w:space="0" w:color="auto"/>
        <w:left w:val="none" w:sz="0" w:space="0" w:color="auto"/>
        <w:bottom w:val="none" w:sz="0" w:space="0" w:color="auto"/>
        <w:right w:val="none" w:sz="0" w:space="0" w:color="auto"/>
      </w:divBdr>
      <w:divsChild>
        <w:div w:id="562134032">
          <w:marLeft w:val="0"/>
          <w:marRight w:val="0"/>
          <w:marTop w:val="0"/>
          <w:marBottom w:val="0"/>
          <w:divBdr>
            <w:top w:val="none" w:sz="0" w:space="0" w:color="auto"/>
            <w:left w:val="none" w:sz="0" w:space="0" w:color="auto"/>
            <w:bottom w:val="none" w:sz="0" w:space="0" w:color="auto"/>
            <w:right w:val="none" w:sz="0" w:space="0" w:color="auto"/>
          </w:divBdr>
        </w:div>
        <w:div w:id="875502630">
          <w:marLeft w:val="0"/>
          <w:marRight w:val="0"/>
          <w:marTop w:val="150"/>
          <w:marBottom w:val="0"/>
          <w:divBdr>
            <w:top w:val="none" w:sz="0" w:space="0" w:color="auto"/>
            <w:left w:val="none" w:sz="0" w:space="0" w:color="auto"/>
            <w:bottom w:val="none" w:sz="0" w:space="0" w:color="auto"/>
            <w:right w:val="none" w:sz="0" w:space="0" w:color="auto"/>
          </w:divBdr>
          <w:divsChild>
            <w:div w:id="974410893">
              <w:marLeft w:val="1155"/>
              <w:marRight w:val="0"/>
              <w:marTop w:val="0"/>
              <w:marBottom w:val="0"/>
              <w:divBdr>
                <w:top w:val="none" w:sz="0" w:space="0" w:color="auto"/>
                <w:left w:val="none" w:sz="0" w:space="0" w:color="auto"/>
                <w:bottom w:val="none" w:sz="0" w:space="0" w:color="auto"/>
                <w:right w:val="none" w:sz="0" w:space="0" w:color="auto"/>
              </w:divBdr>
            </w:div>
            <w:div w:id="1292829907">
              <w:marLeft w:val="1155"/>
              <w:marRight w:val="0"/>
              <w:marTop w:val="0"/>
              <w:marBottom w:val="0"/>
              <w:divBdr>
                <w:top w:val="none" w:sz="0" w:space="0" w:color="auto"/>
                <w:left w:val="none" w:sz="0" w:space="0" w:color="auto"/>
                <w:bottom w:val="none" w:sz="0" w:space="0" w:color="auto"/>
                <w:right w:val="none" w:sz="0" w:space="0" w:color="auto"/>
              </w:divBdr>
            </w:div>
            <w:div w:id="66127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464124">
      <w:bodyDiv w:val="1"/>
      <w:marLeft w:val="0"/>
      <w:marRight w:val="0"/>
      <w:marTop w:val="0"/>
      <w:marBottom w:val="0"/>
      <w:divBdr>
        <w:top w:val="none" w:sz="0" w:space="0" w:color="auto"/>
        <w:left w:val="none" w:sz="0" w:space="0" w:color="auto"/>
        <w:bottom w:val="none" w:sz="0" w:space="0" w:color="auto"/>
        <w:right w:val="none" w:sz="0" w:space="0" w:color="auto"/>
      </w:divBdr>
      <w:divsChild>
        <w:div w:id="330106471">
          <w:marLeft w:val="0"/>
          <w:marRight w:val="0"/>
          <w:marTop w:val="0"/>
          <w:marBottom w:val="0"/>
          <w:divBdr>
            <w:top w:val="none" w:sz="0" w:space="0" w:color="auto"/>
            <w:left w:val="none" w:sz="0" w:space="0" w:color="auto"/>
            <w:bottom w:val="none" w:sz="0" w:space="0" w:color="auto"/>
            <w:right w:val="none" w:sz="0" w:space="0" w:color="auto"/>
          </w:divBdr>
        </w:div>
        <w:div w:id="90589859">
          <w:marLeft w:val="0"/>
          <w:marRight w:val="0"/>
          <w:marTop w:val="150"/>
          <w:marBottom w:val="0"/>
          <w:divBdr>
            <w:top w:val="none" w:sz="0" w:space="0" w:color="auto"/>
            <w:left w:val="none" w:sz="0" w:space="0" w:color="auto"/>
            <w:bottom w:val="none" w:sz="0" w:space="0" w:color="auto"/>
            <w:right w:val="none" w:sz="0" w:space="0" w:color="auto"/>
          </w:divBdr>
          <w:divsChild>
            <w:div w:id="337998262">
              <w:marLeft w:val="1155"/>
              <w:marRight w:val="0"/>
              <w:marTop w:val="0"/>
              <w:marBottom w:val="0"/>
              <w:divBdr>
                <w:top w:val="none" w:sz="0" w:space="0" w:color="auto"/>
                <w:left w:val="none" w:sz="0" w:space="0" w:color="auto"/>
                <w:bottom w:val="none" w:sz="0" w:space="0" w:color="auto"/>
                <w:right w:val="none" w:sz="0" w:space="0" w:color="auto"/>
              </w:divBdr>
            </w:div>
            <w:div w:id="2039693590">
              <w:marLeft w:val="1155"/>
              <w:marRight w:val="0"/>
              <w:marTop w:val="0"/>
              <w:marBottom w:val="0"/>
              <w:divBdr>
                <w:top w:val="none" w:sz="0" w:space="0" w:color="auto"/>
                <w:left w:val="none" w:sz="0" w:space="0" w:color="auto"/>
                <w:bottom w:val="none" w:sz="0" w:space="0" w:color="auto"/>
                <w:right w:val="none" w:sz="0" w:space="0" w:color="auto"/>
              </w:divBdr>
            </w:div>
            <w:div w:id="1947417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162356">
      <w:bodyDiv w:val="1"/>
      <w:marLeft w:val="0"/>
      <w:marRight w:val="0"/>
      <w:marTop w:val="0"/>
      <w:marBottom w:val="0"/>
      <w:divBdr>
        <w:top w:val="none" w:sz="0" w:space="0" w:color="auto"/>
        <w:left w:val="none" w:sz="0" w:space="0" w:color="auto"/>
        <w:bottom w:val="none" w:sz="0" w:space="0" w:color="auto"/>
        <w:right w:val="none" w:sz="0" w:space="0" w:color="auto"/>
      </w:divBdr>
      <w:divsChild>
        <w:div w:id="405690727">
          <w:marLeft w:val="0"/>
          <w:marRight w:val="0"/>
          <w:marTop w:val="0"/>
          <w:marBottom w:val="0"/>
          <w:divBdr>
            <w:top w:val="none" w:sz="0" w:space="0" w:color="auto"/>
            <w:left w:val="none" w:sz="0" w:space="0" w:color="auto"/>
            <w:bottom w:val="none" w:sz="0" w:space="0" w:color="auto"/>
            <w:right w:val="none" w:sz="0" w:space="0" w:color="auto"/>
          </w:divBdr>
        </w:div>
        <w:div w:id="1446776762">
          <w:marLeft w:val="0"/>
          <w:marRight w:val="0"/>
          <w:marTop w:val="150"/>
          <w:marBottom w:val="0"/>
          <w:divBdr>
            <w:top w:val="none" w:sz="0" w:space="0" w:color="auto"/>
            <w:left w:val="none" w:sz="0" w:space="0" w:color="auto"/>
            <w:bottom w:val="none" w:sz="0" w:space="0" w:color="auto"/>
            <w:right w:val="none" w:sz="0" w:space="0" w:color="auto"/>
          </w:divBdr>
          <w:divsChild>
            <w:div w:id="249628982">
              <w:marLeft w:val="1155"/>
              <w:marRight w:val="0"/>
              <w:marTop w:val="0"/>
              <w:marBottom w:val="0"/>
              <w:divBdr>
                <w:top w:val="none" w:sz="0" w:space="0" w:color="auto"/>
                <w:left w:val="none" w:sz="0" w:space="0" w:color="auto"/>
                <w:bottom w:val="none" w:sz="0" w:space="0" w:color="auto"/>
                <w:right w:val="none" w:sz="0" w:space="0" w:color="auto"/>
              </w:divBdr>
            </w:div>
            <w:div w:id="1787191167">
              <w:marLeft w:val="1155"/>
              <w:marRight w:val="0"/>
              <w:marTop w:val="0"/>
              <w:marBottom w:val="0"/>
              <w:divBdr>
                <w:top w:val="none" w:sz="0" w:space="0" w:color="auto"/>
                <w:left w:val="none" w:sz="0" w:space="0" w:color="auto"/>
                <w:bottom w:val="none" w:sz="0" w:space="0" w:color="auto"/>
                <w:right w:val="none" w:sz="0" w:space="0" w:color="auto"/>
              </w:divBdr>
            </w:div>
            <w:div w:id="578290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486315">
      <w:bodyDiv w:val="1"/>
      <w:marLeft w:val="0"/>
      <w:marRight w:val="0"/>
      <w:marTop w:val="0"/>
      <w:marBottom w:val="0"/>
      <w:divBdr>
        <w:top w:val="none" w:sz="0" w:space="0" w:color="auto"/>
        <w:left w:val="none" w:sz="0" w:space="0" w:color="auto"/>
        <w:bottom w:val="none" w:sz="0" w:space="0" w:color="auto"/>
        <w:right w:val="none" w:sz="0" w:space="0" w:color="auto"/>
      </w:divBdr>
      <w:divsChild>
        <w:div w:id="1849716100">
          <w:marLeft w:val="0"/>
          <w:marRight w:val="0"/>
          <w:marTop w:val="0"/>
          <w:marBottom w:val="0"/>
          <w:divBdr>
            <w:top w:val="none" w:sz="0" w:space="0" w:color="auto"/>
            <w:left w:val="none" w:sz="0" w:space="0" w:color="auto"/>
            <w:bottom w:val="none" w:sz="0" w:space="0" w:color="auto"/>
            <w:right w:val="none" w:sz="0" w:space="0" w:color="auto"/>
          </w:divBdr>
        </w:div>
        <w:div w:id="766195158">
          <w:marLeft w:val="0"/>
          <w:marRight w:val="0"/>
          <w:marTop w:val="150"/>
          <w:marBottom w:val="0"/>
          <w:divBdr>
            <w:top w:val="none" w:sz="0" w:space="0" w:color="auto"/>
            <w:left w:val="none" w:sz="0" w:space="0" w:color="auto"/>
            <w:bottom w:val="none" w:sz="0" w:space="0" w:color="auto"/>
            <w:right w:val="none" w:sz="0" w:space="0" w:color="auto"/>
          </w:divBdr>
          <w:divsChild>
            <w:div w:id="1618020514">
              <w:marLeft w:val="1155"/>
              <w:marRight w:val="0"/>
              <w:marTop w:val="0"/>
              <w:marBottom w:val="0"/>
              <w:divBdr>
                <w:top w:val="none" w:sz="0" w:space="0" w:color="auto"/>
                <w:left w:val="none" w:sz="0" w:space="0" w:color="auto"/>
                <w:bottom w:val="none" w:sz="0" w:space="0" w:color="auto"/>
                <w:right w:val="none" w:sz="0" w:space="0" w:color="auto"/>
              </w:divBdr>
            </w:div>
            <w:div w:id="1165826457">
              <w:marLeft w:val="1155"/>
              <w:marRight w:val="0"/>
              <w:marTop w:val="0"/>
              <w:marBottom w:val="0"/>
              <w:divBdr>
                <w:top w:val="none" w:sz="0" w:space="0" w:color="auto"/>
                <w:left w:val="none" w:sz="0" w:space="0" w:color="auto"/>
                <w:bottom w:val="none" w:sz="0" w:space="0" w:color="auto"/>
                <w:right w:val="none" w:sz="0" w:space="0" w:color="auto"/>
              </w:divBdr>
            </w:div>
            <w:div w:id="32462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5986167">
      <w:bodyDiv w:val="1"/>
      <w:marLeft w:val="0"/>
      <w:marRight w:val="0"/>
      <w:marTop w:val="0"/>
      <w:marBottom w:val="0"/>
      <w:divBdr>
        <w:top w:val="none" w:sz="0" w:space="0" w:color="auto"/>
        <w:left w:val="none" w:sz="0" w:space="0" w:color="auto"/>
        <w:bottom w:val="none" w:sz="0" w:space="0" w:color="auto"/>
        <w:right w:val="none" w:sz="0" w:space="0" w:color="auto"/>
      </w:divBdr>
      <w:divsChild>
        <w:div w:id="483081828">
          <w:marLeft w:val="0"/>
          <w:marRight w:val="0"/>
          <w:marTop w:val="0"/>
          <w:marBottom w:val="0"/>
          <w:divBdr>
            <w:top w:val="none" w:sz="0" w:space="0" w:color="auto"/>
            <w:left w:val="none" w:sz="0" w:space="0" w:color="auto"/>
            <w:bottom w:val="none" w:sz="0" w:space="0" w:color="auto"/>
            <w:right w:val="none" w:sz="0" w:space="0" w:color="auto"/>
          </w:divBdr>
        </w:div>
        <w:div w:id="536963929">
          <w:marLeft w:val="0"/>
          <w:marRight w:val="0"/>
          <w:marTop w:val="150"/>
          <w:marBottom w:val="0"/>
          <w:divBdr>
            <w:top w:val="none" w:sz="0" w:space="0" w:color="auto"/>
            <w:left w:val="none" w:sz="0" w:space="0" w:color="auto"/>
            <w:bottom w:val="none" w:sz="0" w:space="0" w:color="auto"/>
            <w:right w:val="none" w:sz="0" w:space="0" w:color="auto"/>
          </w:divBdr>
          <w:divsChild>
            <w:div w:id="2100133707">
              <w:marLeft w:val="1155"/>
              <w:marRight w:val="0"/>
              <w:marTop w:val="0"/>
              <w:marBottom w:val="0"/>
              <w:divBdr>
                <w:top w:val="none" w:sz="0" w:space="0" w:color="auto"/>
                <w:left w:val="none" w:sz="0" w:space="0" w:color="auto"/>
                <w:bottom w:val="none" w:sz="0" w:space="0" w:color="auto"/>
                <w:right w:val="none" w:sz="0" w:space="0" w:color="auto"/>
              </w:divBdr>
            </w:div>
            <w:div w:id="362439606">
              <w:marLeft w:val="1155"/>
              <w:marRight w:val="0"/>
              <w:marTop w:val="0"/>
              <w:marBottom w:val="0"/>
              <w:divBdr>
                <w:top w:val="none" w:sz="0" w:space="0" w:color="auto"/>
                <w:left w:val="none" w:sz="0" w:space="0" w:color="auto"/>
                <w:bottom w:val="none" w:sz="0" w:space="0" w:color="auto"/>
                <w:right w:val="none" w:sz="0" w:space="0" w:color="auto"/>
              </w:divBdr>
            </w:div>
            <w:div w:id="171969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6441">
      <w:bodyDiv w:val="1"/>
      <w:marLeft w:val="0"/>
      <w:marRight w:val="0"/>
      <w:marTop w:val="0"/>
      <w:marBottom w:val="0"/>
      <w:divBdr>
        <w:top w:val="none" w:sz="0" w:space="0" w:color="auto"/>
        <w:left w:val="none" w:sz="0" w:space="0" w:color="auto"/>
        <w:bottom w:val="none" w:sz="0" w:space="0" w:color="auto"/>
        <w:right w:val="none" w:sz="0" w:space="0" w:color="auto"/>
      </w:divBdr>
      <w:divsChild>
        <w:div w:id="1954437113">
          <w:marLeft w:val="0"/>
          <w:marRight w:val="0"/>
          <w:marTop w:val="0"/>
          <w:marBottom w:val="0"/>
          <w:divBdr>
            <w:top w:val="none" w:sz="0" w:space="0" w:color="auto"/>
            <w:left w:val="none" w:sz="0" w:space="0" w:color="auto"/>
            <w:bottom w:val="none" w:sz="0" w:space="0" w:color="auto"/>
            <w:right w:val="none" w:sz="0" w:space="0" w:color="auto"/>
          </w:divBdr>
        </w:div>
        <w:div w:id="2127039381">
          <w:marLeft w:val="0"/>
          <w:marRight w:val="0"/>
          <w:marTop w:val="150"/>
          <w:marBottom w:val="0"/>
          <w:divBdr>
            <w:top w:val="none" w:sz="0" w:space="0" w:color="auto"/>
            <w:left w:val="none" w:sz="0" w:space="0" w:color="auto"/>
            <w:bottom w:val="none" w:sz="0" w:space="0" w:color="auto"/>
            <w:right w:val="none" w:sz="0" w:space="0" w:color="auto"/>
          </w:divBdr>
          <w:divsChild>
            <w:div w:id="1336806021">
              <w:marLeft w:val="1155"/>
              <w:marRight w:val="0"/>
              <w:marTop w:val="0"/>
              <w:marBottom w:val="0"/>
              <w:divBdr>
                <w:top w:val="none" w:sz="0" w:space="0" w:color="auto"/>
                <w:left w:val="none" w:sz="0" w:space="0" w:color="auto"/>
                <w:bottom w:val="none" w:sz="0" w:space="0" w:color="auto"/>
                <w:right w:val="none" w:sz="0" w:space="0" w:color="auto"/>
              </w:divBdr>
            </w:div>
            <w:div w:id="545528704">
              <w:marLeft w:val="1155"/>
              <w:marRight w:val="0"/>
              <w:marTop w:val="0"/>
              <w:marBottom w:val="0"/>
              <w:divBdr>
                <w:top w:val="none" w:sz="0" w:space="0" w:color="auto"/>
                <w:left w:val="none" w:sz="0" w:space="0" w:color="auto"/>
                <w:bottom w:val="none" w:sz="0" w:space="0" w:color="auto"/>
                <w:right w:val="none" w:sz="0" w:space="0" w:color="auto"/>
              </w:divBdr>
            </w:div>
            <w:div w:id="58477237">
              <w:marLeft w:val="1155"/>
              <w:marRight w:val="0"/>
              <w:marTop w:val="0"/>
              <w:marBottom w:val="0"/>
              <w:divBdr>
                <w:top w:val="none" w:sz="0" w:space="0" w:color="auto"/>
                <w:left w:val="none" w:sz="0" w:space="0" w:color="auto"/>
                <w:bottom w:val="none" w:sz="0" w:space="0" w:color="auto"/>
                <w:right w:val="none" w:sz="0" w:space="0" w:color="auto"/>
              </w:divBdr>
            </w:div>
            <w:div w:id="237594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1005">
      <w:bodyDiv w:val="1"/>
      <w:marLeft w:val="0"/>
      <w:marRight w:val="0"/>
      <w:marTop w:val="0"/>
      <w:marBottom w:val="0"/>
      <w:divBdr>
        <w:top w:val="none" w:sz="0" w:space="0" w:color="auto"/>
        <w:left w:val="none" w:sz="0" w:space="0" w:color="auto"/>
        <w:bottom w:val="none" w:sz="0" w:space="0" w:color="auto"/>
        <w:right w:val="none" w:sz="0" w:space="0" w:color="auto"/>
      </w:divBdr>
      <w:divsChild>
        <w:div w:id="779106207">
          <w:marLeft w:val="0"/>
          <w:marRight w:val="0"/>
          <w:marTop w:val="0"/>
          <w:marBottom w:val="0"/>
          <w:divBdr>
            <w:top w:val="none" w:sz="0" w:space="0" w:color="auto"/>
            <w:left w:val="none" w:sz="0" w:space="0" w:color="auto"/>
            <w:bottom w:val="none" w:sz="0" w:space="0" w:color="auto"/>
            <w:right w:val="none" w:sz="0" w:space="0" w:color="auto"/>
          </w:divBdr>
        </w:div>
        <w:div w:id="94785908">
          <w:marLeft w:val="0"/>
          <w:marRight w:val="0"/>
          <w:marTop w:val="150"/>
          <w:marBottom w:val="0"/>
          <w:divBdr>
            <w:top w:val="none" w:sz="0" w:space="0" w:color="auto"/>
            <w:left w:val="none" w:sz="0" w:space="0" w:color="auto"/>
            <w:bottom w:val="none" w:sz="0" w:space="0" w:color="auto"/>
            <w:right w:val="none" w:sz="0" w:space="0" w:color="auto"/>
          </w:divBdr>
          <w:divsChild>
            <w:div w:id="1421682956">
              <w:marLeft w:val="1155"/>
              <w:marRight w:val="0"/>
              <w:marTop w:val="0"/>
              <w:marBottom w:val="0"/>
              <w:divBdr>
                <w:top w:val="none" w:sz="0" w:space="0" w:color="auto"/>
                <w:left w:val="none" w:sz="0" w:space="0" w:color="auto"/>
                <w:bottom w:val="none" w:sz="0" w:space="0" w:color="auto"/>
                <w:right w:val="none" w:sz="0" w:space="0" w:color="auto"/>
              </w:divBdr>
            </w:div>
            <w:div w:id="1047027072">
              <w:marLeft w:val="1155"/>
              <w:marRight w:val="0"/>
              <w:marTop w:val="0"/>
              <w:marBottom w:val="0"/>
              <w:divBdr>
                <w:top w:val="none" w:sz="0" w:space="0" w:color="auto"/>
                <w:left w:val="none" w:sz="0" w:space="0" w:color="auto"/>
                <w:bottom w:val="none" w:sz="0" w:space="0" w:color="auto"/>
                <w:right w:val="none" w:sz="0" w:space="0" w:color="auto"/>
              </w:divBdr>
            </w:div>
            <w:div w:id="595216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550">
      <w:bodyDiv w:val="1"/>
      <w:marLeft w:val="0"/>
      <w:marRight w:val="0"/>
      <w:marTop w:val="0"/>
      <w:marBottom w:val="0"/>
      <w:divBdr>
        <w:top w:val="none" w:sz="0" w:space="0" w:color="auto"/>
        <w:left w:val="none" w:sz="0" w:space="0" w:color="auto"/>
        <w:bottom w:val="none" w:sz="0" w:space="0" w:color="auto"/>
        <w:right w:val="none" w:sz="0" w:space="0" w:color="auto"/>
      </w:divBdr>
      <w:divsChild>
        <w:div w:id="1817335174">
          <w:marLeft w:val="0"/>
          <w:marRight w:val="0"/>
          <w:marTop w:val="0"/>
          <w:marBottom w:val="0"/>
          <w:divBdr>
            <w:top w:val="none" w:sz="0" w:space="0" w:color="auto"/>
            <w:left w:val="none" w:sz="0" w:space="0" w:color="auto"/>
            <w:bottom w:val="none" w:sz="0" w:space="0" w:color="auto"/>
            <w:right w:val="none" w:sz="0" w:space="0" w:color="auto"/>
          </w:divBdr>
        </w:div>
        <w:div w:id="1102334100">
          <w:marLeft w:val="0"/>
          <w:marRight w:val="0"/>
          <w:marTop w:val="150"/>
          <w:marBottom w:val="0"/>
          <w:divBdr>
            <w:top w:val="none" w:sz="0" w:space="0" w:color="auto"/>
            <w:left w:val="none" w:sz="0" w:space="0" w:color="auto"/>
            <w:bottom w:val="none" w:sz="0" w:space="0" w:color="auto"/>
            <w:right w:val="none" w:sz="0" w:space="0" w:color="auto"/>
          </w:divBdr>
          <w:divsChild>
            <w:div w:id="1980181758">
              <w:marLeft w:val="1155"/>
              <w:marRight w:val="0"/>
              <w:marTop w:val="0"/>
              <w:marBottom w:val="0"/>
              <w:divBdr>
                <w:top w:val="none" w:sz="0" w:space="0" w:color="auto"/>
                <w:left w:val="none" w:sz="0" w:space="0" w:color="auto"/>
                <w:bottom w:val="none" w:sz="0" w:space="0" w:color="auto"/>
                <w:right w:val="none" w:sz="0" w:space="0" w:color="auto"/>
              </w:divBdr>
            </w:div>
            <w:div w:id="752893808">
              <w:marLeft w:val="1155"/>
              <w:marRight w:val="0"/>
              <w:marTop w:val="0"/>
              <w:marBottom w:val="0"/>
              <w:divBdr>
                <w:top w:val="none" w:sz="0" w:space="0" w:color="auto"/>
                <w:left w:val="none" w:sz="0" w:space="0" w:color="auto"/>
                <w:bottom w:val="none" w:sz="0" w:space="0" w:color="auto"/>
                <w:right w:val="none" w:sz="0" w:space="0" w:color="auto"/>
              </w:divBdr>
            </w:div>
            <w:div w:id="146874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2999540">
      <w:bodyDiv w:val="1"/>
      <w:marLeft w:val="0"/>
      <w:marRight w:val="0"/>
      <w:marTop w:val="0"/>
      <w:marBottom w:val="0"/>
      <w:divBdr>
        <w:top w:val="none" w:sz="0" w:space="0" w:color="auto"/>
        <w:left w:val="none" w:sz="0" w:space="0" w:color="auto"/>
        <w:bottom w:val="none" w:sz="0" w:space="0" w:color="auto"/>
        <w:right w:val="none" w:sz="0" w:space="0" w:color="auto"/>
      </w:divBdr>
      <w:divsChild>
        <w:div w:id="1448505229">
          <w:marLeft w:val="0"/>
          <w:marRight w:val="0"/>
          <w:marTop w:val="0"/>
          <w:marBottom w:val="0"/>
          <w:divBdr>
            <w:top w:val="none" w:sz="0" w:space="0" w:color="auto"/>
            <w:left w:val="none" w:sz="0" w:space="0" w:color="auto"/>
            <w:bottom w:val="none" w:sz="0" w:space="0" w:color="auto"/>
            <w:right w:val="none" w:sz="0" w:space="0" w:color="auto"/>
          </w:divBdr>
        </w:div>
        <w:div w:id="538935067">
          <w:marLeft w:val="0"/>
          <w:marRight w:val="0"/>
          <w:marTop w:val="150"/>
          <w:marBottom w:val="0"/>
          <w:divBdr>
            <w:top w:val="none" w:sz="0" w:space="0" w:color="auto"/>
            <w:left w:val="none" w:sz="0" w:space="0" w:color="auto"/>
            <w:bottom w:val="none" w:sz="0" w:space="0" w:color="auto"/>
            <w:right w:val="none" w:sz="0" w:space="0" w:color="auto"/>
          </w:divBdr>
          <w:divsChild>
            <w:div w:id="1206024475">
              <w:marLeft w:val="1155"/>
              <w:marRight w:val="0"/>
              <w:marTop w:val="0"/>
              <w:marBottom w:val="0"/>
              <w:divBdr>
                <w:top w:val="none" w:sz="0" w:space="0" w:color="auto"/>
                <w:left w:val="none" w:sz="0" w:space="0" w:color="auto"/>
                <w:bottom w:val="none" w:sz="0" w:space="0" w:color="auto"/>
                <w:right w:val="none" w:sz="0" w:space="0" w:color="auto"/>
              </w:divBdr>
            </w:div>
            <w:div w:id="576676004">
              <w:marLeft w:val="1155"/>
              <w:marRight w:val="0"/>
              <w:marTop w:val="0"/>
              <w:marBottom w:val="0"/>
              <w:divBdr>
                <w:top w:val="none" w:sz="0" w:space="0" w:color="auto"/>
                <w:left w:val="none" w:sz="0" w:space="0" w:color="auto"/>
                <w:bottom w:val="none" w:sz="0" w:space="0" w:color="auto"/>
                <w:right w:val="none" w:sz="0" w:space="0" w:color="auto"/>
              </w:divBdr>
            </w:div>
            <w:div w:id="49395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0918">
      <w:bodyDiv w:val="1"/>
      <w:marLeft w:val="0"/>
      <w:marRight w:val="0"/>
      <w:marTop w:val="0"/>
      <w:marBottom w:val="0"/>
      <w:divBdr>
        <w:top w:val="none" w:sz="0" w:space="0" w:color="auto"/>
        <w:left w:val="none" w:sz="0" w:space="0" w:color="auto"/>
        <w:bottom w:val="none" w:sz="0" w:space="0" w:color="auto"/>
        <w:right w:val="none" w:sz="0" w:space="0" w:color="auto"/>
      </w:divBdr>
      <w:divsChild>
        <w:div w:id="1709721034">
          <w:marLeft w:val="0"/>
          <w:marRight w:val="0"/>
          <w:marTop w:val="0"/>
          <w:marBottom w:val="0"/>
          <w:divBdr>
            <w:top w:val="none" w:sz="0" w:space="0" w:color="auto"/>
            <w:left w:val="none" w:sz="0" w:space="0" w:color="auto"/>
            <w:bottom w:val="none" w:sz="0" w:space="0" w:color="auto"/>
            <w:right w:val="none" w:sz="0" w:space="0" w:color="auto"/>
          </w:divBdr>
        </w:div>
        <w:div w:id="268900793">
          <w:marLeft w:val="0"/>
          <w:marRight w:val="0"/>
          <w:marTop w:val="150"/>
          <w:marBottom w:val="0"/>
          <w:divBdr>
            <w:top w:val="none" w:sz="0" w:space="0" w:color="auto"/>
            <w:left w:val="none" w:sz="0" w:space="0" w:color="auto"/>
            <w:bottom w:val="none" w:sz="0" w:space="0" w:color="auto"/>
            <w:right w:val="none" w:sz="0" w:space="0" w:color="auto"/>
          </w:divBdr>
          <w:divsChild>
            <w:div w:id="1079787890">
              <w:marLeft w:val="1155"/>
              <w:marRight w:val="0"/>
              <w:marTop w:val="0"/>
              <w:marBottom w:val="0"/>
              <w:divBdr>
                <w:top w:val="none" w:sz="0" w:space="0" w:color="auto"/>
                <w:left w:val="none" w:sz="0" w:space="0" w:color="auto"/>
                <w:bottom w:val="none" w:sz="0" w:space="0" w:color="auto"/>
                <w:right w:val="none" w:sz="0" w:space="0" w:color="auto"/>
              </w:divBdr>
            </w:div>
            <w:div w:id="1189563249">
              <w:marLeft w:val="1155"/>
              <w:marRight w:val="0"/>
              <w:marTop w:val="0"/>
              <w:marBottom w:val="0"/>
              <w:divBdr>
                <w:top w:val="none" w:sz="0" w:space="0" w:color="auto"/>
                <w:left w:val="none" w:sz="0" w:space="0" w:color="auto"/>
                <w:bottom w:val="none" w:sz="0" w:space="0" w:color="auto"/>
                <w:right w:val="none" w:sz="0" w:space="0" w:color="auto"/>
              </w:divBdr>
            </w:div>
            <w:div w:id="12386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2878816">
      <w:bodyDiv w:val="1"/>
      <w:marLeft w:val="0"/>
      <w:marRight w:val="0"/>
      <w:marTop w:val="0"/>
      <w:marBottom w:val="0"/>
      <w:divBdr>
        <w:top w:val="none" w:sz="0" w:space="0" w:color="auto"/>
        <w:left w:val="none" w:sz="0" w:space="0" w:color="auto"/>
        <w:bottom w:val="none" w:sz="0" w:space="0" w:color="auto"/>
        <w:right w:val="none" w:sz="0" w:space="0" w:color="auto"/>
      </w:divBdr>
      <w:divsChild>
        <w:div w:id="2071927722">
          <w:marLeft w:val="0"/>
          <w:marRight w:val="0"/>
          <w:marTop w:val="0"/>
          <w:marBottom w:val="0"/>
          <w:divBdr>
            <w:top w:val="none" w:sz="0" w:space="0" w:color="auto"/>
            <w:left w:val="none" w:sz="0" w:space="0" w:color="auto"/>
            <w:bottom w:val="none" w:sz="0" w:space="0" w:color="auto"/>
            <w:right w:val="none" w:sz="0" w:space="0" w:color="auto"/>
          </w:divBdr>
        </w:div>
        <w:div w:id="142505805">
          <w:marLeft w:val="0"/>
          <w:marRight w:val="0"/>
          <w:marTop w:val="150"/>
          <w:marBottom w:val="0"/>
          <w:divBdr>
            <w:top w:val="none" w:sz="0" w:space="0" w:color="auto"/>
            <w:left w:val="none" w:sz="0" w:space="0" w:color="auto"/>
            <w:bottom w:val="none" w:sz="0" w:space="0" w:color="auto"/>
            <w:right w:val="none" w:sz="0" w:space="0" w:color="auto"/>
          </w:divBdr>
          <w:divsChild>
            <w:div w:id="1421832163">
              <w:marLeft w:val="1155"/>
              <w:marRight w:val="0"/>
              <w:marTop w:val="0"/>
              <w:marBottom w:val="0"/>
              <w:divBdr>
                <w:top w:val="none" w:sz="0" w:space="0" w:color="auto"/>
                <w:left w:val="none" w:sz="0" w:space="0" w:color="auto"/>
                <w:bottom w:val="none" w:sz="0" w:space="0" w:color="auto"/>
                <w:right w:val="none" w:sz="0" w:space="0" w:color="auto"/>
              </w:divBdr>
            </w:div>
            <w:div w:id="1926066513">
              <w:marLeft w:val="1155"/>
              <w:marRight w:val="0"/>
              <w:marTop w:val="0"/>
              <w:marBottom w:val="0"/>
              <w:divBdr>
                <w:top w:val="none" w:sz="0" w:space="0" w:color="auto"/>
                <w:left w:val="none" w:sz="0" w:space="0" w:color="auto"/>
                <w:bottom w:val="none" w:sz="0" w:space="0" w:color="auto"/>
                <w:right w:val="none" w:sz="0" w:space="0" w:color="auto"/>
              </w:divBdr>
            </w:div>
            <w:div w:id="1610701238">
              <w:marLeft w:val="1155"/>
              <w:marRight w:val="0"/>
              <w:marTop w:val="0"/>
              <w:marBottom w:val="0"/>
              <w:divBdr>
                <w:top w:val="none" w:sz="0" w:space="0" w:color="auto"/>
                <w:left w:val="none" w:sz="0" w:space="0" w:color="auto"/>
                <w:bottom w:val="none" w:sz="0" w:space="0" w:color="auto"/>
                <w:right w:val="none" w:sz="0" w:space="0" w:color="auto"/>
              </w:divBdr>
            </w:div>
            <w:div w:id="1053503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17485">
      <w:bodyDiv w:val="1"/>
      <w:marLeft w:val="0"/>
      <w:marRight w:val="0"/>
      <w:marTop w:val="0"/>
      <w:marBottom w:val="0"/>
      <w:divBdr>
        <w:top w:val="none" w:sz="0" w:space="0" w:color="auto"/>
        <w:left w:val="none" w:sz="0" w:space="0" w:color="auto"/>
        <w:bottom w:val="none" w:sz="0" w:space="0" w:color="auto"/>
        <w:right w:val="none" w:sz="0" w:space="0" w:color="auto"/>
      </w:divBdr>
      <w:divsChild>
        <w:div w:id="982927496">
          <w:marLeft w:val="0"/>
          <w:marRight w:val="0"/>
          <w:marTop w:val="0"/>
          <w:marBottom w:val="0"/>
          <w:divBdr>
            <w:top w:val="none" w:sz="0" w:space="0" w:color="auto"/>
            <w:left w:val="none" w:sz="0" w:space="0" w:color="auto"/>
            <w:bottom w:val="none" w:sz="0" w:space="0" w:color="auto"/>
            <w:right w:val="none" w:sz="0" w:space="0" w:color="auto"/>
          </w:divBdr>
        </w:div>
        <w:div w:id="1268276480">
          <w:marLeft w:val="0"/>
          <w:marRight w:val="0"/>
          <w:marTop w:val="150"/>
          <w:marBottom w:val="0"/>
          <w:divBdr>
            <w:top w:val="none" w:sz="0" w:space="0" w:color="auto"/>
            <w:left w:val="none" w:sz="0" w:space="0" w:color="auto"/>
            <w:bottom w:val="none" w:sz="0" w:space="0" w:color="auto"/>
            <w:right w:val="none" w:sz="0" w:space="0" w:color="auto"/>
          </w:divBdr>
          <w:divsChild>
            <w:div w:id="39332340">
              <w:marLeft w:val="1155"/>
              <w:marRight w:val="0"/>
              <w:marTop w:val="0"/>
              <w:marBottom w:val="0"/>
              <w:divBdr>
                <w:top w:val="none" w:sz="0" w:space="0" w:color="auto"/>
                <w:left w:val="none" w:sz="0" w:space="0" w:color="auto"/>
                <w:bottom w:val="none" w:sz="0" w:space="0" w:color="auto"/>
                <w:right w:val="none" w:sz="0" w:space="0" w:color="auto"/>
              </w:divBdr>
            </w:div>
            <w:div w:id="2041735004">
              <w:marLeft w:val="1155"/>
              <w:marRight w:val="0"/>
              <w:marTop w:val="0"/>
              <w:marBottom w:val="0"/>
              <w:divBdr>
                <w:top w:val="none" w:sz="0" w:space="0" w:color="auto"/>
                <w:left w:val="none" w:sz="0" w:space="0" w:color="auto"/>
                <w:bottom w:val="none" w:sz="0" w:space="0" w:color="auto"/>
                <w:right w:val="none" w:sz="0" w:space="0" w:color="auto"/>
              </w:divBdr>
            </w:div>
            <w:div w:id="1393501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254960">
      <w:bodyDiv w:val="1"/>
      <w:marLeft w:val="0"/>
      <w:marRight w:val="0"/>
      <w:marTop w:val="0"/>
      <w:marBottom w:val="0"/>
      <w:divBdr>
        <w:top w:val="none" w:sz="0" w:space="0" w:color="auto"/>
        <w:left w:val="none" w:sz="0" w:space="0" w:color="auto"/>
        <w:bottom w:val="none" w:sz="0" w:space="0" w:color="auto"/>
        <w:right w:val="none" w:sz="0" w:space="0" w:color="auto"/>
      </w:divBdr>
      <w:divsChild>
        <w:div w:id="1165706091">
          <w:marLeft w:val="0"/>
          <w:marRight w:val="0"/>
          <w:marTop w:val="0"/>
          <w:marBottom w:val="0"/>
          <w:divBdr>
            <w:top w:val="none" w:sz="0" w:space="0" w:color="auto"/>
            <w:left w:val="none" w:sz="0" w:space="0" w:color="auto"/>
            <w:bottom w:val="none" w:sz="0" w:space="0" w:color="auto"/>
            <w:right w:val="none" w:sz="0" w:space="0" w:color="auto"/>
          </w:divBdr>
        </w:div>
        <w:div w:id="539438129">
          <w:marLeft w:val="0"/>
          <w:marRight w:val="0"/>
          <w:marTop w:val="150"/>
          <w:marBottom w:val="0"/>
          <w:divBdr>
            <w:top w:val="none" w:sz="0" w:space="0" w:color="auto"/>
            <w:left w:val="none" w:sz="0" w:space="0" w:color="auto"/>
            <w:bottom w:val="none" w:sz="0" w:space="0" w:color="auto"/>
            <w:right w:val="none" w:sz="0" w:space="0" w:color="auto"/>
          </w:divBdr>
          <w:divsChild>
            <w:div w:id="1076711951">
              <w:marLeft w:val="1155"/>
              <w:marRight w:val="0"/>
              <w:marTop w:val="0"/>
              <w:marBottom w:val="0"/>
              <w:divBdr>
                <w:top w:val="none" w:sz="0" w:space="0" w:color="auto"/>
                <w:left w:val="none" w:sz="0" w:space="0" w:color="auto"/>
                <w:bottom w:val="none" w:sz="0" w:space="0" w:color="auto"/>
                <w:right w:val="none" w:sz="0" w:space="0" w:color="auto"/>
              </w:divBdr>
            </w:div>
            <w:div w:id="399981661">
              <w:marLeft w:val="1155"/>
              <w:marRight w:val="0"/>
              <w:marTop w:val="0"/>
              <w:marBottom w:val="0"/>
              <w:divBdr>
                <w:top w:val="none" w:sz="0" w:space="0" w:color="auto"/>
                <w:left w:val="none" w:sz="0" w:space="0" w:color="auto"/>
                <w:bottom w:val="none" w:sz="0" w:space="0" w:color="auto"/>
                <w:right w:val="none" w:sz="0" w:space="0" w:color="auto"/>
              </w:divBdr>
            </w:div>
            <w:div w:id="1649552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8461">
      <w:bodyDiv w:val="1"/>
      <w:marLeft w:val="0"/>
      <w:marRight w:val="0"/>
      <w:marTop w:val="0"/>
      <w:marBottom w:val="0"/>
      <w:divBdr>
        <w:top w:val="none" w:sz="0" w:space="0" w:color="auto"/>
        <w:left w:val="none" w:sz="0" w:space="0" w:color="auto"/>
        <w:bottom w:val="none" w:sz="0" w:space="0" w:color="auto"/>
        <w:right w:val="none" w:sz="0" w:space="0" w:color="auto"/>
      </w:divBdr>
      <w:divsChild>
        <w:div w:id="676226518">
          <w:marLeft w:val="0"/>
          <w:marRight w:val="0"/>
          <w:marTop w:val="0"/>
          <w:marBottom w:val="0"/>
          <w:divBdr>
            <w:top w:val="none" w:sz="0" w:space="0" w:color="auto"/>
            <w:left w:val="none" w:sz="0" w:space="0" w:color="auto"/>
            <w:bottom w:val="none" w:sz="0" w:space="0" w:color="auto"/>
            <w:right w:val="none" w:sz="0" w:space="0" w:color="auto"/>
          </w:divBdr>
        </w:div>
        <w:div w:id="1039159171">
          <w:marLeft w:val="0"/>
          <w:marRight w:val="0"/>
          <w:marTop w:val="150"/>
          <w:marBottom w:val="0"/>
          <w:divBdr>
            <w:top w:val="none" w:sz="0" w:space="0" w:color="auto"/>
            <w:left w:val="none" w:sz="0" w:space="0" w:color="auto"/>
            <w:bottom w:val="none" w:sz="0" w:space="0" w:color="auto"/>
            <w:right w:val="none" w:sz="0" w:space="0" w:color="auto"/>
          </w:divBdr>
          <w:divsChild>
            <w:div w:id="37778338">
              <w:marLeft w:val="1155"/>
              <w:marRight w:val="0"/>
              <w:marTop w:val="0"/>
              <w:marBottom w:val="0"/>
              <w:divBdr>
                <w:top w:val="none" w:sz="0" w:space="0" w:color="auto"/>
                <w:left w:val="none" w:sz="0" w:space="0" w:color="auto"/>
                <w:bottom w:val="none" w:sz="0" w:space="0" w:color="auto"/>
                <w:right w:val="none" w:sz="0" w:space="0" w:color="auto"/>
              </w:divBdr>
            </w:div>
            <w:div w:id="695931140">
              <w:marLeft w:val="1155"/>
              <w:marRight w:val="0"/>
              <w:marTop w:val="0"/>
              <w:marBottom w:val="0"/>
              <w:divBdr>
                <w:top w:val="none" w:sz="0" w:space="0" w:color="auto"/>
                <w:left w:val="none" w:sz="0" w:space="0" w:color="auto"/>
                <w:bottom w:val="none" w:sz="0" w:space="0" w:color="auto"/>
                <w:right w:val="none" w:sz="0" w:space="0" w:color="auto"/>
              </w:divBdr>
            </w:div>
            <w:div w:id="1210067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3795">
      <w:bodyDiv w:val="1"/>
      <w:marLeft w:val="0"/>
      <w:marRight w:val="0"/>
      <w:marTop w:val="0"/>
      <w:marBottom w:val="0"/>
      <w:divBdr>
        <w:top w:val="none" w:sz="0" w:space="0" w:color="auto"/>
        <w:left w:val="none" w:sz="0" w:space="0" w:color="auto"/>
        <w:bottom w:val="none" w:sz="0" w:space="0" w:color="auto"/>
        <w:right w:val="none" w:sz="0" w:space="0" w:color="auto"/>
      </w:divBdr>
      <w:divsChild>
        <w:div w:id="1507791034">
          <w:marLeft w:val="0"/>
          <w:marRight w:val="0"/>
          <w:marTop w:val="0"/>
          <w:marBottom w:val="0"/>
          <w:divBdr>
            <w:top w:val="none" w:sz="0" w:space="0" w:color="auto"/>
            <w:left w:val="none" w:sz="0" w:space="0" w:color="auto"/>
            <w:bottom w:val="none" w:sz="0" w:space="0" w:color="auto"/>
            <w:right w:val="none" w:sz="0" w:space="0" w:color="auto"/>
          </w:divBdr>
        </w:div>
        <w:div w:id="365444436">
          <w:marLeft w:val="0"/>
          <w:marRight w:val="0"/>
          <w:marTop w:val="150"/>
          <w:marBottom w:val="0"/>
          <w:divBdr>
            <w:top w:val="none" w:sz="0" w:space="0" w:color="auto"/>
            <w:left w:val="none" w:sz="0" w:space="0" w:color="auto"/>
            <w:bottom w:val="none" w:sz="0" w:space="0" w:color="auto"/>
            <w:right w:val="none" w:sz="0" w:space="0" w:color="auto"/>
          </w:divBdr>
          <w:divsChild>
            <w:div w:id="1670062162">
              <w:marLeft w:val="1155"/>
              <w:marRight w:val="0"/>
              <w:marTop w:val="0"/>
              <w:marBottom w:val="0"/>
              <w:divBdr>
                <w:top w:val="none" w:sz="0" w:space="0" w:color="auto"/>
                <w:left w:val="none" w:sz="0" w:space="0" w:color="auto"/>
                <w:bottom w:val="none" w:sz="0" w:space="0" w:color="auto"/>
                <w:right w:val="none" w:sz="0" w:space="0" w:color="auto"/>
              </w:divBdr>
            </w:div>
            <w:div w:id="2065177243">
              <w:marLeft w:val="1155"/>
              <w:marRight w:val="0"/>
              <w:marTop w:val="0"/>
              <w:marBottom w:val="0"/>
              <w:divBdr>
                <w:top w:val="none" w:sz="0" w:space="0" w:color="auto"/>
                <w:left w:val="none" w:sz="0" w:space="0" w:color="auto"/>
                <w:bottom w:val="none" w:sz="0" w:space="0" w:color="auto"/>
                <w:right w:val="none" w:sz="0" w:space="0" w:color="auto"/>
              </w:divBdr>
            </w:div>
            <w:div w:id="84910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459923">
      <w:bodyDiv w:val="1"/>
      <w:marLeft w:val="0"/>
      <w:marRight w:val="0"/>
      <w:marTop w:val="0"/>
      <w:marBottom w:val="0"/>
      <w:divBdr>
        <w:top w:val="none" w:sz="0" w:space="0" w:color="auto"/>
        <w:left w:val="none" w:sz="0" w:space="0" w:color="auto"/>
        <w:bottom w:val="none" w:sz="0" w:space="0" w:color="auto"/>
        <w:right w:val="none" w:sz="0" w:space="0" w:color="auto"/>
      </w:divBdr>
      <w:divsChild>
        <w:div w:id="1012924540">
          <w:marLeft w:val="0"/>
          <w:marRight w:val="0"/>
          <w:marTop w:val="0"/>
          <w:marBottom w:val="0"/>
          <w:divBdr>
            <w:top w:val="none" w:sz="0" w:space="0" w:color="auto"/>
            <w:left w:val="none" w:sz="0" w:space="0" w:color="auto"/>
            <w:bottom w:val="none" w:sz="0" w:space="0" w:color="auto"/>
            <w:right w:val="none" w:sz="0" w:space="0" w:color="auto"/>
          </w:divBdr>
        </w:div>
        <w:div w:id="343945656">
          <w:marLeft w:val="0"/>
          <w:marRight w:val="0"/>
          <w:marTop w:val="150"/>
          <w:marBottom w:val="0"/>
          <w:divBdr>
            <w:top w:val="none" w:sz="0" w:space="0" w:color="auto"/>
            <w:left w:val="none" w:sz="0" w:space="0" w:color="auto"/>
            <w:bottom w:val="none" w:sz="0" w:space="0" w:color="auto"/>
            <w:right w:val="none" w:sz="0" w:space="0" w:color="auto"/>
          </w:divBdr>
          <w:divsChild>
            <w:div w:id="504590075">
              <w:marLeft w:val="1155"/>
              <w:marRight w:val="0"/>
              <w:marTop w:val="0"/>
              <w:marBottom w:val="0"/>
              <w:divBdr>
                <w:top w:val="none" w:sz="0" w:space="0" w:color="auto"/>
                <w:left w:val="none" w:sz="0" w:space="0" w:color="auto"/>
                <w:bottom w:val="none" w:sz="0" w:space="0" w:color="auto"/>
                <w:right w:val="none" w:sz="0" w:space="0" w:color="auto"/>
              </w:divBdr>
            </w:div>
            <w:div w:id="1116409011">
              <w:marLeft w:val="1155"/>
              <w:marRight w:val="0"/>
              <w:marTop w:val="0"/>
              <w:marBottom w:val="0"/>
              <w:divBdr>
                <w:top w:val="none" w:sz="0" w:space="0" w:color="auto"/>
                <w:left w:val="none" w:sz="0" w:space="0" w:color="auto"/>
                <w:bottom w:val="none" w:sz="0" w:space="0" w:color="auto"/>
                <w:right w:val="none" w:sz="0" w:space="0" w:color="auto"/>
              </w:divBdr>
            </w:div>
            <w:div w:id="893127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4941">
      <w:bodyDiv w:val="1"/>
      <w:marLeft w:val="0"/>
      <w:marRight w:val="0"/>
      <w:marTop w:val="0"/>
      <w:marBottom w:val="0"/>
      <w:divBdr>
        <w:top w:val="none" w:sz="0" w:space="0" w:color="auto"/>
        <w:left w:val="none" w:sz="0" w:space="0" w:color="auto"/>
        <w:bottom w:val="none" w:sz="0" w:space="0" w:color="auto"/>
        <w:right w:val="none" w:sz="0" w:space="0" w:color="auto"/>
      </w:divBdr>
      <w:divsChild>
        <w:div w:id="402070975">
          <w:marLeft w:val="0"/>
          <w:marRight w:val="0"/>
          <w:marTop w:val="0"/>
          <w:marBottom w:val="0"/>
          <w:divBdr>
            <w:top w:val="none" w:sz="0" w:space="0" w:color="auto"/>
            <w:left w:val="none" w:sz="0" w:space="0" w:color="auto"/>
            <w:bottom w:val="none" w:sz="0" w:space="0" w:color="auto"/>
            <w:right w:val="none" w:sz="0" w:space="0" w:color="auto"/>
          </w:divBdr>
        </w:div>
        <w:div w:id="265038066">
          <w:marLeft w:val="0"/>
          <w:marRight w:val="0"/>
          <w:marTop w:val="150"/>
          <w:marBottom w:val="0"/>
          <w:divBdr>
            <w:top w:val="none" w:sz="0" w:space="0" w:color="auto"/>
            <w:left w:val="none" w:sz="0" w:space="0" w:color="auto"/>
            <w:bottom w:val="none" w:sz="0" w:space="0" w:color="auto"/>
            <w:right w:val="none" w:sz="0" w:space="0" w:color="auto"/>
          </w:divBdr>
          <w:divsChild>
            <w:div w:id="757673351">
              <w:marLeft w:val="1155"/>
              <w:marRight w:val="0"/>
              <w:marTop w:val="0"/>
              <w:marBottom w:val="0"/>
              <w:divBdr>
                <w:top w:val="none" w:sz="0" w:space="0" w:color="auto"/>
                <w:left w:val="none" w:sz="0" w:space="0" w:color="auto"/>
                <w:bottom w:val="none" w:sz="0" w:space="0" w:color="auto"/>
                <w:right w:val="none" w:sz="0" w:space="0" w:color="auto"/>
              </w:divBdr>
            </w:div>
            <w:div w:id="434834115">
              <w:marLeft w:val="1155"/>
              <w:marRight w:val="0"/>
              <w:marTop w:val="0"/>
              <w:marBottom w:val="0"/>
              <w:divBdr>
                <w:top w:val="none" w:sz="0" w:space="0" w:color="auto"/>
                <w:left w:val="none" w:sz="0" w:space="0" w:color="auto"/>
                <w:bottom w:val="none" w:sz="0" w:space="0" w:color="auto"/>
                <w:right w:val="none" w:sz="0" w:space="0" w:color="auto"/>
              </w:divBdr>
            </w:div>
            <w:div w:id="158756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1622">
      <w:bodyDiv w:val="1"/>
      <w:marLeft w:val="0"/>
      <w:marRight w:val="0"/>
      <w:marTop w:val="0"/>
      <w:marBottom w:val="0"/>
      <w:divBdr>
        <w:top w:val="none" w:sz="0" w:space="0" w:color="auto"/>
        <w:left w:val="none" w:sz="0" w:space="0" w:color="auto"/>
        <w:bottom w:val="none" w:sz="0" w:space="0" w:color="auto"/>
        <w:right w:val="none" w:sz="0" w:space="0" w:color="auto"/>
      </w:divBdr>
      <w:divsChild>
        <w:div w:id="385183436">
          <w:marLeft w:val="0"/>
          <w:marRight w:val="0"/>
          <w:marTop w:val="0"/>
          <w:marBottom w:val="0"/>
          <w:divBdr>
            <w:top w:val="none" w:sz="0" w:space="0" w:color="auto"/>
            <w:left w:val="none" w:sz="0" w:space="0" w:color="auto"/>
            <w:bottom w:val="none" w:sz="0" w:space="0" w:color="auto"/>
            <w:right w:val="none" w:sz="0" w:space="0" w:color="auto"/>
          </w:divBdr>
        </w:div>
        <w:div w:id="317392265">
          <w:marLeft w:val="0"/>
          <w:marRight w:val="0"/>
          <w:marTop w:val="150"/>
          <w:marBottom w:val="0"/>
          <w:divBdr>
            <w:top w:val="none" w:sz="0" w:space="0" w:color="auto"/>
            <w:left w:val="none" w:sz="0" w:space="0" w:color="auto"/>
            <w:bottom w:val="none" w:sz="0" w:space="0" w:color="auto"/>
            <w:right w:val="none" w:sz="0" w:space="0" w:color="auto"/>
          </w:divBdr>
          <w:divsChild>
            <w:div w:id="1136069370">
              <w:marLeft w:val="1155"/>
              <w:marRight w:val="0"/>
              <w:marTop w:val="0"/>
              <w:marBottom w:val="0"/>
              <w:divBdr>
                <w:top w:val="none" w:sz="0" w:space="0" w:color="auto"/>
                <w:left w:val="none" w:sz="0" w:space="0" w:color="auto"/>
                <w:bottom w:val="none" w:sz="0" w:space="0" w:color="auto"/>
                <w:right w:val="none" w:sz="0" w:space="0" w:color="auto"/>
              </w:divBdr>
            </w:div>
            <w:div w:id="618145536">
              <w:marLeft w:val="1155"/>
              <w:marRight w:val="0"/>
              <w:marTop w:val="0"/>
              <w:marBottom w:val="0"/>
              <w:divBdr>
                <w:top w:val="none" w:sz="0" w:space="0" w:color="auto"/>
                <w:left w:val="none" w:sz="0" w:space="0" w:color="auto"/>
                <w:bottom w:val="none" w:sz="0" w:space="0" w:color="auto"/>
                <w:right w:val="none" w:sz="0" w:space="0" w:color="auto"/>
              </w:divBdr>
            </w:div>
            <w:div w:id="1011448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430078">
      <w:bodyDiv w:val="1"/>
      <w:marLeft w:val="0"/>
      <w:marRight w:val="0"/>
      <w:marTop w:val="0"/>
      <w:marBottom w:val="0"/>
      <w:divBdr>
        <w:top w:val="none" w:sz="0" w:space="0" w:color="auto"/>
        <w:left w:val="none" w:sz="0" w:space="0" w:color="auto"/>
        <w:bottom w:val="none" w:sz="0" w:space="0" w:color="auto"/>
        <w:right w:val="none" w:sz="0" w:space="0" w:color="auto"/>
      </w:divBdr>
      <w:divsChild>
        <w:div w:id="1754352073">
          <w:marLeft w:val="0"/>
          <w:marRight w:val="0"/>
          <w:marTop w:val="0"/>
          <w:marBottom w:val="0"/>
          <w:divBdr>
            <w:top w:val="none" w:sz="0" w:space="0" w:color="auto"/>
            <w:left w:val="none" w:sz="0" w:space="0" w:color="auto"/>
            <w:bottom w:val="none" w:sz="0" w:space="0" w:color="auto"/>
            <w:right w:val="none" w:sz="0" w:space="0" w:color="auto"/>
          </w:divBdr>
        </w:div>
        <w:div w:id="540021957">
          <w:marLeft w:val="0"/>
          <w:marRight w:val="0"/>
          <w:marTop w:val="150"/>
          <w:marBottom w:val="0"/>
          <w:divBdr>
            <w:top w:val="none" w:sz="0" w:space="0" w:color="auto"/>
            <w:left w:val="none" w:sz="0" w:space="0" w:color="auto"/>
            <w:bottom w:val="none" w:sz="0" w:space="0" w:color="auto"/>
            <w:right w:val="none" w:sz="0" w:space="0" w:color="auto"/>
          </w:divBdr>
          <w:divsChild>
            <w:div w:id="1006790247">
              <w:marLeft w:val="1155"/>
              <w:marRight w:val="0"/>
              <w:marTop w:val="0"/>
              <w:marBottom w:val="0"/>
              <w:divBdr>
                <w:top w:val="none" w:sz="0" w:space="0" w:color="auto"/>
                <w:left w:val="none" w:sz="0" w:space="0" w:color="auto"/>
                <w:bottom w:val="none" w:sz="0" w:space="0" w:color="auto"/>
                <w:right w:val="none" w:sz="0" w:space="0" w:color="auto"/>
              </w:divBdr>
            </w:div>
            <w:div w:id="552929374">
              <w:marLeft w:val="1155"/>
              <w:marRight w:val="0"/>
              <w:marTop w:val="0"/>
              <w:marBottom w:val="0"/>
              <w:divBdr>
                <w:top w:val="none" w:sz="0" w:space="0" w:color="auto"/>
                <w:left w:val="none" w:sz="0" w:space="0" w:color="auto"/>
                <w:bottom w:val="none" w:sz="0" w:space="0" w:color="auto"/>
                <w:right w:val="none" w:sz="0" w:space="0" w:color="auto"/>
              </w:divBdr>
            </w:div>
            <w:div w:id="355933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39582">
      <w:bodyDiv w:val="1"/>
      <w:marLeft w:val="0"/>
      <w:marRight w:val="0"/>
      <w:marTop w:val="0"/>
      <w:marBottom w:val="0"/>
      <w:divBdr>
        <w:top w:val="none" w:sz="0" w:space="0" w:color="auto"/>
        <w:left w:val="none" w:sz="0" w:space="0" w:color="auto"/>
        <w:bottom w:val="none" w:sz="0" w:space="0" w:color="auto"/>
        <w:right w:val="none" w:sz="0" w:space="0" w:color="auto"/>
      </w:divBdr>
      <w:divsChild>
        <w:div w:id="282350391">
          <w:marLeft w:val="0"/>
          <w:marRight w:val="0"/>
          <w:marTop w:val="0"/>
          <w:marBottom w:val="0"/>
          <w:divBdr>
            <w:top w:val="none" w:sz="0" w:space="0" w:color="auto"/>
            <w:left w:val="none" w:sz="0" w:space="0" w:color="auto"/>
            <w:bottom w:val="none" w:sz="0" w:space="0" w:color="auto"/>
            <w:right w:val="none" w:sz="0" w:space="0" w:color="auto"/>
          </w:divBdr>
        </w:div>
        <w:div w:id="175392592">
          <w:marLeft w:val="0"/>
          <w:marRight w:val="0"/>
          <w:marTop w:val="150"/>
          <w:marBottom w:val="0"/>
          <w:divBdr>
            <w:top w:val="none" w:sz="0" w:space="0" w:color="auto"/>
            <w:left w:val="none" w:sz="0" w:space="0" w:color="auto"/>
            <w:bottom w:val="none" w:sz="0" w:space="0" w:color="auto"/>
            <w:right w:val="none" w:sz="0" w:space="0" w:color="auto"/>
          </w:divBdr>
          <w:divsChild>
            <w:div w:id="1516579057">
              <w:marLeft w:val="1155"/>
              <w:marRight w:val="0"/>
              <w:marTop w:val="0"/>
              <w:marBottom w:val="0"/>
              <w:divBdr>
                <w:top w:val="none" w:sz="0" w:space="0" w:color="auto"/>
                <w:left w:val="none" w:sz="0" w:space="0" w:color="auto"/>
                <w:bottom w:val="none" w:sz="0" w:space="0" w:color="auto"/>
                <w:right w:val="none" w:sz="0" w:space="0" w:color="auto"/>
              </w:divBdr>
            </w:div>
            <w:div w:id="810053869">
              <w:marLeft w:val="1155"/>
              <w:marRight w:val="0"/>
              <w:marTop w:val="0"/>
              <w:marBottom w:val="0"/>
              <w:divBdr>
                <w:top w:val="none" w:sz="0" w:space="0" w:color="auto"/>
                <w:left w:val="none" w:sz="0" w:space="0" w:color="auto"/>
                <w:bottom w:val="none" w:sz="0" w:space="0" w:color="auto"/>
                <w:right w:val="none" w:sz="0" w:space="0" w:color="auto"/>
              </w:divBdr>
            </w:div>
            <w:div w:id="1858230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121369">
      <w:bodyDiv w:val="1"/>
      <w:marLeft w:val="0"/>
      <w:marRight w:val="0"/>
      <w:marTop w:val="0"/>
      <w:marBottom w:val="0"/>
      <w:divBdr>
        <w:top w:val="none" w:sz="0" w:space="0" w:color="auto"/>
        <w:left w:val="none" w:sz="0" w:space="0" w:color="auto"/>
        <w:bottom w:val="none" w:sz="0" w:space="0" w:color="auto"/>
        <w:right w:val="none" w:sz="0" w:space="0" w:color="auto"/>
      </w:divBdr>
      <w:divsChild>
        <w:div w:id="136458644">
          <w:marLeft w:val="0"/>
          <w:marRight w:val="0"/>
          <w:marTop w:val="0"/>
          <w:marBottom w:val="0"/>
          <w:divBdr>
            <w:top w:val="none" w:sz="0" w:space="0" w:color="auto"/>
            <w:left w:val="none" w:sz="0" w:space="0" w:color="auto"/>
            <w:bottom w:val="none" w:sz="0" w:space="0" w:color="auto"/>
            <w:right w:val="none" w:sz="0" w:space="0" w:color="auto"/>
          </w:divBdr>
        </w:div>
        <w:div w:id="1366325616">
          <w:marLeft w:val="0"/>
          <w:marRight w:val="0"/>
          <w:marTop w:val="150"/>
          <w:marBottom w:val="0"/>
          <w:divBdr>
            <w:top w:val="none" w:sz="0" w:space="0" w:color="auto"/>
            <w:left w:val="none" w:sz="0" w:space="0" w:color="auto"/>
            <w:bottom w:val="none" w:sz="0" w:space="0" w:color="auto"/>
            <w:right w:val="none" w:sz="0" w:space="0" w:color="auto"/>
          </w:divBdr>
          <w:divsChild>
            <w:div w:id="1722829164">
              <w:marLeft w:val="1155"/>
              <w:marRight w:val="0"/>
              <w:marTop w:val="0"/>
              <w:marBottom w:val="0"/>
              <w:divBdr>
                <w:top w:val="none" w:sz="0" w:space="0" w:color="auto"/>
                <w:left w:val="none" w:sz="0" w:space="0" w:color="auto"/>
                <w:bottom w:val="none" w:sz="0" w:space="0" w:color="auto"/>
                <w:right w:val="none" w:sz="0" w:space="0" w:color="auto"/>
              </w:divBdr>
            </w:div>
            <w:div w:id="1126661789">
              <w:marLeft w:val="1155"/>
              <w:marRight w:val="0"/>
              <w:marTop w:val="0"/>
              <w:marBottom w:val="0"/>
              <w:divBdr>
                <w:top w:val="none" w:sz="0" w:space="0" w:color="auto"/>
                <w:left w:val="none" w:sz="0" w:space="0" w:color="auto"/>
                <w:bottom w:val="none" w:sz="0" w:space="0" w:color="auto"/>
                <w:right w:val="none" w:sz="0" w:space="0" w:color="auto"/>
              </w:divBdr>
            </w:div>
            <w:div w:id="1953438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5090">
      <w:bodyDiv w:val="1"/>
      <w:marLeft w:val="0"/>
      <w:marRight w:val="0"/>
      <w:marTop w:val="0"/>
      <w:marBottom w:val="0"/>
      <w:divBdr>
        <w:top w:val="none" w:sz="0" w:space="0" w:color="auto"/>
        <w:left w:val="none" w:sz="0" w:space="0" w:color="auto"/>
        <w:bottom w:val="none" w:sz="0" w:space="0" w:color="auto"/>
        <w:right w:val="none" w:sz="0" w:space="0" w:color="auto"/>
      </w:divBdr>
      <w:divsChild>
        <w:div w:id="217861540">
          <w:marLeft w:val="0"/>
          <w:marRight w:val="0"/>
          <w:marTop w:val="0"/>
          <w:marBottom w:val="0"/>
          <w:divBdr>
            <w:top w:val="none" w:sz="0" w:space="0" w:color="auto"/>
            <w:left w:val="none" w:sz="0" w:space="0" w:color="auto"/>
            <w:bottom w:val="none" w:sz="0" w:space="0" w:color="auto"/>
            <w:right w:val="none" w:sz="0" w:space="0" w:color="auto"/>
          </w:divBdr>
        </w:div>
        <w:div w:id="130489846">
          <w:marLeft w:val="0"/>
          <w:marRight w:val="0"/>
          <w:marTop w:val="150"/>
          <w:marBottom w:val="0"/>
          <w:divBdr>
            <w:top w:val="none" w:sz="0" w:space="0" w:color="auto"/>
            <w:left w:val="none" w:sz="0" w:space="0" w:color="auto"/>
            <w:bottom w:val="none" w:sz="0" w:space="0" w:color="auto"/>
            <w:right w:val="none" w:sz="0" w:space="0" w:color="auto"/>
          </w:divBdr>
          <w:divsChild>
            <w:div w:id="860971893">
              <w:marLeft w:val="1155"/>
              <w:marRight w:val="0"/>
              <w:marTop w:val="0"/>
              <w:marBottom w:val="0"/>
              <w:divBdr>
                <w:top w:val="none" w:sz="0" w:space="0" w:color="auto"/>
                <w:left w:val="none" w:sz="0" w:space="0" w:color="auto"/>
                <w:bottom w:val="none" w:sz="0" w:space="0" w:color="auto"/>
                <w:right w:val="none" w:sz="0" w:space="0" w:color="auto"/>
              </w:divBdr>
            </w:div>
            <w:div w:id="743843666">
              <w:marLeft w:val="1155"/>
              <w:marRight w:val="0"/>
              <w:marTop w:val="0"/>
              <w:marBottom w:val="0"/>
              <w:divBdr>
                <w:top w:val="none" w:sz="0" w:space="0" w:color="auto"/>
                <w:left w:val="none" w:sz="0" w:space="0" w:color="auto"/>
                <w:bottom w:val="none" w:sz="0" w:space="0" w:color="auto"/>
                <w:right w:val="none" w:sz="0" w:space="0" w:color="auto"/>
              </w:divBdr>
            </w:div>
            <w:div w:id="199899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398593">
      <w:bodyDiv w:val="1"/>
      <w:marLeft w:val="0"/>
      <w:marRight w:val="0"/>
      <w:marTop w:val="0"/>
      <w:marBottom w:val="0"/>
      <w:divBdr>
        <w:top w:val="none" w:sz="0" w:space="0" w:color="auto"/>
        <w:left w:val="none" w:sz="0" w:space="0" w:color="auto"/>
        <w:bottom w:val="none" w:sz="0" w:space="0" w:color="auto"/>
        <w:right w:val="none" w:sz="0" w:space="0" w:color="auto"/>
      </w:divBdr>
      <w:divsChild>
        <w:div w:id="1750230125">
          <w:marLeft w:val="0"/>
          <w:marRight w:val="0"/>
          <w:marTop w:val="0"/>
          <w:marBottom w:val="0"/>
          <w:divBdr>
            <w:top w:val="none" w:sz="0" w:space="0" w:color="auto"/>
            <w:left w:val="none" w:sz="0" w:space="0" w:color="auto"/>
            <w:bottom w:val="none" w:sz="0" w:space="0" w:color="auto"/>
            <w:right w:val="none" w:sz="0" w:space="0" w:color="auto"/>
          </w:divBdr>
        </w:div>
        <w:div w:id="1547184550">
          <w:marLeft w:val="0"/>
          <w:marRight w:val="0"/>
          <w:marTop w:val="150"/>
          <w:marBottom w:val="0"/>
          <w:divBdr>
            <w:top w:val="none" w:sz="0" w:space="0" w:color="auto"/>
            <w:left w:val="none" w:sz="0" w:space="0" w:color="auto"/>
            <w:bottom w:val="none" w:sz="0" w:space="0" w:color="auto"/>
            <w:right w:val="none" w:sz="0" w:space="0" w:color="auto"/>
          </w:divBdr>
          <w:divsChild>
            <w:div w:id="259412171">
              <w:marLeft w:val="1155"/>
              <w:marRight w:val="0"/>
              <w:marTop w:val="0"/>
              <w:marBottom w:val="0"/>
              <w:divBdr>
                <w:top w:val="none" w:sz="0" w:space="0" w:color="auto"/>
                <w:left w:val="none" w:sz="0" w:space="0" w:color="auto"/>
                <w:bottom w:val="none" w:sz="0" w:space="0" w:color="auto"/>
                <w:right w:val="none" w:sz="0" w:space="0" w:color="auto"/>
              </w:divBdr>
            </w:div>
            <w:div w:id="588318550">
              <w:marLeft w:val="1155"/>
              <w:marRight w:val="0"/>
              <w:marTop w:val="0"/>
              <w:marBottom w:val="0"/>
              <w:divBdr>
                <w:top w:val="none" w:sz="0" w:space="0" w:color="auto"/>
                <w:left w:val="none" w:sz="0" w:space="0" w:color="auto"/>
                <w:bottom w:val="none" w:sz="0" w:space="0" w:color="auto"/>
                <w:right w:val="none" w:sz="0" w:space="0" w:color="auto"/>
              </w:divBdr>
            </w:div>
            <w:div w:id="192495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09150">
      <w:bodyDiv w:val="1"/>
      <w:marLeft w:val="0"/>
      <w:marRight w:val="0"/>
      <w:marTop w:val="0"/>
      <w:marBottom w:val="0"/>
      <w:divBdr>
        <w:top w:val="none" w:sz="0" w:space="0" w:color="auto"/>
        <w:left w:val="none" w:sz="0" w:space="0" w:color="auto"/>
        <w:bottom w:val="none" w:sz="0" w:space="0" w:color="auto"/>
        <w:right w:val="none" w:sz="0" w:space="0" w:color="auto"/>
      </w:divBdr>
      <w:divsChild>
        <w:div w:id="151679750">
          <w:marLeft w:val="0"/>
          <w:marRight w:val="0"/>
          <w:marTop w:val="0"/>
          <w:marBottom w:val="0"/>
          <w:divBdr>
            <w:top w:val="none" w:sz="0" w:space="0" w:color="auto"/>
            <w:left w:val="none" w:sz="0" w:space="0" w:color="auto"/>
            <w:bottom w:val="none" w:sz="0" w:space="0" w:color="auto"/>
            <w:right w:val="none" w:sz="0" w:space="0" w:color="auto"/>
          </w:divBdr>
        </w:div>
        <w:div w:id="1858038467">
          <w:marLeft w:val="0"/>
          <w:marRight w:val="0"/>
          <w:marTop w:val="150"/>
          <w:marBottom w:val="0"/>
          <w:divBdr>
            <w:top w:val="none" w:sz="0" w:space="0" w:color="auto"/>
            <w:left w:val="none" w:sz="0" w:space="0" w:color="auto"/>
            <w:bottom w:val="none" w:sz="0" w:space="0" w:color="auto"/>
            <w:right w:val="none" w:sz="0" w:space="0" w:color="auto"/>
          </w:divBdr>
          <w:divsChild>
            <w:div w:id="1955021378">
              <w:marLeft w:val="1155"/>
              <w:marRight w:val="0"/>
              <w:marTop w:val="0"/>
              <w:marBottom w:val="0"/>
              <w:divBdr>
                <w:top w:val="none" w:sz="0" w:space="0" w:color="auto"/>
                <w:left w:val="none" w:sz="0" w:space="0" w:color="auto"/>
                <w:bottom w:val="none" w:sz="0" w:space="0" w:color="auto"/>
                <w:right w:val="none" w:sz="0" w:space="0" w:color="auto"/>
              </w:divBdr>
            </w:div>
            <w:div w:id="1945646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555834">
      <w:bodyDiv w:val="1"/>
      <w:marLeft w:val="0"/>
      <w:marRight w:val="0"/>
      <w:marTop w:val="0"/>
      <w:marBottom w:val="0"/>
      <w:divBdr>
        <w:top w:val="none" w:sz="0" w:space="0" w:color="auto"/>
        <w:left w:val="none" w:sz="0" w:space="0" w:color="auto"/>
        <w:bottom w:val="none" w:sz="0" w:space="0" w:color="auto"/>
        <w:right w:val="none" w:sz="0" w:space="0" w:color="auto"/>
      </w:divBdr>
      <w:divsChild>
        <w:div w:id="2021084816">
          <w:marLeft w:val="0"/>
          <w:marRight w:val="0"/>
          <w:marTop w:val="0"/>
          <w:marBottom w:val="0"/>
          <w:divBdr>
            <w:top w:val="none" w:sz="0" w:space="0" w:color="auto"/>
            <w:left w:val="none" w:sz="0" w:space="0" w:color="auto"/>
            <w:bottom w:val="none" w:sz="0" w:space="0" w:color="auto"/>
            <w:right w:val="none" w:sz="0" w:space="0" w:color="auto"/>
          </w:divBdr>
        </w:div>
        <w:div w:id="889270621">
          <w:marLeft w:val="0"/>
          <w:marRight w:val="0"/>
          <w:marTop w:val="150"/>
          <w:marBottom w:val="0"/>
          <w:divBdr>
            <w:top w:val="none" w:sz="0" w:space="0" w:color="auto"/>
            <w:left w:val="none" w:sz="0" w:space="0" w:color="auto"/>
            <w:bottom w:val="none" w:sz="0" w:space="0" w:color="auto"/>
            <w:right w:val="none" w:sz="0" w:space="0" w:color="auto"/>
          </w:divBdr>
          <w:divsChild>
            <w:div w:id="1289778808">
              <w:marLeft w:val="1155"/>
              <w:marRight w:val="0"/>
              <w:marTop w:val="0"/>
              <w:marBottom w:val="0"/>
              <w:divBdr>
                <w:top w:val="none" w:sz="0" w:space="0" w:color="auto"/>
                <w:left w:val="none" w:sz="0" w:space="0" w:color="auto"/>
                <w:bottom w:val="none" w:sz="0" w:space="0" w:color="auto"/>
                <w:right w:val="none" w:sz="0" w:space="0" w:color="auto"/>
              </w:divBdr>
            </w:div>
            <w:div w:id="2115973541">
              <w:marLeft w:val="1155"/>
              <w:marRight w:val="0"/>
              <w:marTop w:val="0"/>
              <w:marBottom w:val="0"/>
              <w:divBdr>
                <w:top w:val="none" w:sz="0" w:space="0" w:color="auto"/>
                <w:left w:val="none" w:sz="0" w:space="0" w:color="auto"/>
                <w:bottom w:val="none" w:sz="0" w:space="0" w:color="auto"/>
                <w:right w:val="none" w:sz="0" w:space="0" w:color="auto"/>
              </w:divBdr>
            </w:div>
            <w:div w:id="746417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4455">
      <w:bodyDiv w:val="1"/>
      <w:marLeft w:val="0"/>
      <w:marRight w:val="0"/>
      <w:marTop w:val="0"/>
      <w:marBottom w:val="0"/>
      <w:divBdr>
        <w:top w:val="none" w:sz="0" w:space="0" w:color="auto"/>
        <w:left w:val="none" w:sz="0" w:space="0" w:color="auto"/>
        <w:bottom w:val="none" w:sz="0" w:space="0" w:color="auto"/>
        <w:right w:val="none" w:sz="0" w:space="0" w:color="auto"/>
      </w:divBdr>
      <w:divsChild>
        <w:div w:id="264731400">
          <w:marLeft w:val="0"/>
          <w:marRight w:val="0"/>
          <w:marTop w:val="0"/>
          <w:marBottom w:val="0"/>
          <w:divBdr>
            <w:top w:val="none" w:sz="0" w:space="0" w:color="auto"/>
            <w:left w:val="none" w:sz="0" w:space="0" w:color="auto"/>
            <w:bottom w:val="none" w:sz="0" w:space="0" w:color="auto"/>
            <w:right w:val="none" w:sz="0" w:space="0" w:color="auto"/>
          </w:divBdr>
        </w:div>
        <w:div w:id="789012432">
          <w:marLeft w:val="0"/>
          <w:marRight w:val="0"/>
          <w:marTop w:val="150"/>
          <w:marBottom w:val="0"/>
          <w:divBdr>
            <w:top w:val="none" w:sz="0" w:space="0" w:color="auto"/>
            <w:left w:val="none" w:sz="0" w:space="0" w:color="auto"/>
            <w:bottom w:val="none" w:sz="0" w:space="0" w:color="auto"/>
            <w:right w:val="none" w:sz="0" w:space="0" w:color="auto"/>
          </w:divBdr>
          <w:divsChild>
            <w:div w:id="633413905">
              <w:marLeft w:val="1155"/>
              <w:marRight w:val="0"/>
              <w:marTop w:val="0"/>
              <w:marBottom w:val="0"/>
              <w:divBdr>
                <w:top w:val="none" w:sz="0" w:space="0" w:color="auto"/>
                <w:left w:val="none" w:sz="0" w:space="0" w:color="auto"/>
                <w:bottom w:val="none" w:sz="0" w:space="0" w:color="auto"/>
                <w:right w:val="none" w:sz="0" w:space="0" w:color="auto"/>
              </w:divBdr>
            </w:div>
            <w:div w:id="763771521">
              <w:marLeft w:val="1155"/>
              <w:marRight w:val="0"/>
              <w:marTop w:val="0"/>
              <w:marBottom w:val="0"/>
              <w:divBdr>
                <w:top w:val="none" w:sz="0" w:space="0" w:color="auto"/>
                <w:left w:val="none" w:sz="0" w:space="0" w:color="auto"/>
                <w:bottom w:val="none" w:sz="0" w:space="0" w:color="auto"/>
                <w:right w:val="none" w:sz="0" w:space="0" w:color="auto"/>
              </w:divBdr>
            </w:div>
            <w:div w:id="11556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687867">
      <w:bodyDiv w:val="1"/>
      <w:marLeft w:val="0"/>
      <w:marRight w:val="0"/>
      <w:marTop w:val="0"/>
      <w:marBottom w:val="0"/>
      <w:divBdr>
        <w:top w:val="none" w:sz="0" w:space="0" w:color="auto"/>
        <w:left w:val="none" w:sz="0" w:space="0" w:color="auto"/>
        <w:bottom w:val="none" w:sz="0" w:space="0" w:color="auto"/>
        <w:right w:val="none" w:sz="0" w:space="0" w:color="auto"/>
      </w:divBdr>
      <w:divsChild>
        <w:div w:id="374932459">
          <w:marLeft w:val="0"/>
          <w:marRight w:val="0"/>
          <w:marTop w:val="0"/>
          <w:marBottom w:val="0"/>
          <w:divBdr>
            <w:top w:val="none" w:sz="0" w:space="0" w:color="auto"/>
            <w:left w:val="none" w:sz="0" w:space="0" w:color="auto"/>
            <w:bottom w:val="none" w:sz="0" w:space="0" w:color="auto"/>
            <w:right w:val="none" w:sz="0" w:space="0" w:color="auto"/>
          </w:divBdr>
        </w:div>
        <w:div w:id="1815489655">
          <w:marLeft w:val="0"/>
          <w:marRight w:val="0"/>
          <w:marTop w:val="150"/>
          <w:marBottom w:val="0"/>
          <w:divBdr>
            <w:top w:val="none" w:sz="0" w:space="0" w:color="auto"/>
            <w:left w:val="none" w:sz="0" w:space="0" w:color="auto"/>
            <w:bottom w:val="none" w:sz="0" w:space="0" w:color="auto"/>
            <w:right w:val="none" w:sz="0" w:space="0" w:color="auto"/>
          </w:divBdr>
          <w:divsChild>
            <w:div w:id="636224857">
              <w:marLeft w:val="1155"/>
              <w:marRight w:val="0"/>
              <w:marTop w:val="0"/>
              <w:marBottom w:val="0"/>
              <w:divBdr>
                <w:top w:val="none" w:sz="0" w:space="0" w:color="auto"/>
                <w:left w:val="none" w:sz="0" w:space="0" w:color="auto"/>
                <w:bottom w:val="none" w:sz="0" w:space="0" w:color="auto"/>
                <w:right w:val="none" w:sz="0" w:space="0" w:color="auto"/>
              </w:divBdr>
            </w:div>
            <w:div w:id="1031105700">
              <w:marLeft w:val="1155"/>
              <w:marRight w:val="0"/>
              <w:marTop w:val="0"/>
              <w:marBottom w:val="0"/>
              <w:divBdr>
                <w:top w:val="none" w:sz="0" w:space="0" w:color="auto"/>
                <w:left w:val="none" w:sz="0" w:space="0" w:color="auto"/>
                <w:bottom w:val="none" w:sz="0" w:space="0" w:color="auto"/>
                <w:right w:val="none" w:sz="0" w:space="0" w:color="auto"/>
              </w:divBdr>
            </w:div>
            <w:div w:id="204593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610529">
      <w:bodyDiv w:val="1"/>
      <w:marLeft w:val="0"/>
      <w:marRight w:val="0"/>
      <w:marTop w:val="0"/>
      <w:marBottom w:val="0"/>
      <w:divBdr>
        <w:top w:val="none" w:sz="0" w:space="0" w:color="auto"/>
        <w:left w:val="none" w:sz="0" w:space="0" w:color="auto"/>
        <w:bottom w:val="none" w:sz="0" w:space="0" w:color="auto"/>
        <w:right w:val="none" w:sz="0" w:space="0" w:color="auto"/>
      </w:divBdr>
      <w:divsChild>
        <w:div w:id="824976730">
          <w:marLeft w:val="0"/>
          <w:marRight w:val="0"/>
          <w:marTop w:val="0"/>
          <w:marBottom w:val="0"/>
          <w:divBdr>
            <w:top w:val="none" w:sz="0" w:space="0" w:color="auto"/>
            <w:left w:val="none" w:sz="0" w:space="0" w:color="auto"/>
            <w:bottom w:val="none" w:sz="0" w:space="0" w:color="auto"/>
            <w:right w:val="none" w:sz="0" w:space="0" w:color="auto"/>
          </w:divBdr>
        </w:div>
        <w:div w:id="1142310879">
          <w:marLeft w:val="0"/>
          <w:marRight w:val="0"/>
          <w:marTop w:val="150"/>
          <w:marBottom w:val="0"/>
          <w:divBdr>
            <w:top w:val="none" w:sz="0" w:space="0" w:color="auto"/>
            <w:left w:val="none" w:sz="0" w:space="0" w:color="auto"/>
            <w:bottom w:val="none" w:sz="0" w:space="0" w:color="auto"/>
            <w:right w:val="none" w:sz="0" w:space="0" w:color="auto"/>
          </w:divBdr>
          <w:divsChild>
            <w:div w:id="578949557">
              <w:marLeft w:val="1155"/>
              <w:marRight w:val="0"/>
              <w:marTop w:val="0"/>
              <w:marBottom w:val="0"/>
              <w:divBdr>
                <w:top w:val="none" w:sz="0" w:space="0" w:color="auto"/>
                <w:left w:val="none" w:sz="0" w:space="0" w:color="auto"/>
                <w:bottom w:val="none" w:sz="0" w:space="0" w:color="auto"/>
                <w:right w:val="none" w:sz="0" w:space="0" w:color="auto"/>
              </w:divBdr>
            </w:div>
            <w:div w:id="1553813062">
              <w:marLeft w:val="1155"/>
              <w:marRight w:val="0"/>
              <w:marTop w:val="0"/>
              <w:marBottom w:val="0"/>
              <w:divBdr>
                <w:top w:val="none" w:sz="0" w:space="0" w:color="auto"/>
                <w:left w:val="none" w:sz="0" w:space="0" w:color="auto"/>
                <w:bottom w:val="none" w:sz="0" w:space="0" w:color="auto"/>
                <w:right w:val="none" w:sz="0" w:space="0" w:color="auto"/>
              </w:divBdr>
            </w:div>
            <w:div w:id="2144079768">
              <w:marLeft w:val="1155"/>
              <w:marRight w:val="0"/>
              <w:marTop w:val="0"/>
              <w:marBottom w:val="0"/>
              <w:divBdr>
                <w:top w:val="none" w:sz="0" w:space="0" w:color="auto"/>
                <w:left w:val="none" w:sz="0" w:space="0" w:color="auto"/>
                <w:bottom w:val="none" w:sz="0" w:space="0" w:color="auto"/>
                <w:right w:val="none" w:sz="0" w:space="0" w:color="auto"/>
              </w:divBdr>
            </w:div>
            <w:div w:id="138013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6997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848">
      <w:bodyDiv w:val="1"/>
      <w:marLeft w:val="0"/>
      <w:marRight w:val="0"/>
      <w:marTop w:val="0"/>
      <w:marBottom w:val="0"/>
      <w:divBdr>
        <w:top w:val="none" w:sz="0" w:space="0" w:color="auto"/>
        <w:left w:val="none" w:sz="0" w:space="0" w:color="auto"/>
        <w:bottom w:val="none" w:sz="0" w:space="0" w:color="auto"/>
        <w:right w:val="none" w:sz="0" w:space="0" w:color="auto"/>
      </w:divBdr>
      <w:divsChild>
        <w:div w:id="1479881857">
          <w:marLeft w:val="0"/>
          <w:marRight w:val="0"/>
          <w:marTop w:val="0"/>
          <w:marBottom w:val="0"/>
          <w:divBdr>
            <w:top w:val="none" w:sz="0" w:space="0" w:color="auto"/>
            <w:left w:val="none" w:sz="0" w:space="0" w:color="auto"/>
            <w:bottom w:val="none" w:sz="0" w:space="0" w:color="auto"/>
            <w:right w:val="none" w:sz="0" w:space="0" w:color="auto"/>
          </w:divBdr>
        </w:div>
        <w:div w:id="610354754">
          <w:marLeft w:val="0"/>
          <w:marRight w:val="0"/>
          <w:marTop w:val="150"/>
          <w:marBottom w:val="0"/>
          <w:divBdr>
            <w:top w:val="none" w:sz="0" w:space="0" w:color="auto"/>
            <w:left w:val="none" w:sz="0" w:space="0" w:color="auto"/>
            <w:bottom w:val="none" w:sz="0" w:space="0" w:color="auto"/>
            <w:right w:val="none" w:sz="0" w:space="0" w:color="auto"/>
          </w:divBdr>
          <w:divsChild>
            <w:div w:id="1043602500">
              <w:marLeft w:val="1155"/>
              <w:marRight w:val="0"/>
              <w:marTop w:val="0"/>
              <w:marBottom w:val="0"/>
              <w:divBdr>
                <w:top w:val="none" w:sz="0" w:space="0" w:color="auto"/>
                <w:left w:val="none" w:sz="0" w:space="0" w:color="auto"/>
                <w:bottom w:val="none" w:sz="0" w:space="0" w:color="auto"/>
                <w:right w:val="none" w:sz="0" w:space="0" w:color="auto"/>
              </w:divBdr>
            </w:div>
            <w:div w:id="1834056382">
              <w:marLeft w:val="1155"/>
              <w:marRight w:val="0"/>
              <w:marTop w:val="0"/>
              <w:marBottom w:val="0"/>
              <w:divBdr>
                <w:top w:val="none" w:sz="0" w:space="0" w:color="auto"/>
                <w:left w:val="none" w:sz="0" w:space="0" w:color="auto"/>
                <w:bottom w:val="none" w:sz="0" w:space="0" w:color="auto"/>
                <w:right w:val="none" w:sz="0" w:space="0" w:color="auto"/>
              </w:divBdr>
            </w:div>
            <w:div w:id="1799832314">
              <w:marLeft w:val="1155"/>
              <w:marRight w:val="0"/>
              <w:marTop w:val="0"/>
              <w:marBottom w:val="0"/>
              <w:divBdr>
                <w:top w:val="none" w:sz="0" w:space="0" w:color="auto"/>
                <w:left w:val="none" w:sz="0" w:space="0" w:color="auto"/>
                <w:bottom w:val="none" w:sz="0" w:space="0" w:color="auto"/>
                <w:right w:val="none" w:sz="0" w:space="0" w:color="auto"/>
              </w:divBdr>
            </w:div>
            <w:div w:id="145560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0818673">
      <w:bodyDiv w:val="1"/>
      <w:marLeft w:val="0"/>
      <w:marRight w:val="0"/>
      <w:marTop w:val="0"/>
      <w:marBottom w:val="0"/>
      <w:divBdr>
        <w:top w:val="none" w:sz="0" w:space="0" w:color="auto"/>
        <w:left w:val="none" w:sz="0" w:space="0" w:color="auto"/>
        <w:bottom w:val="none" w:sz="0" w:space="0" w:color="auto"/>
        <w:right w:val="none" w:sz="0" w:space="0" w:color="auto"/>
      </w:divBdr>
      <w:divsChild>
        <w:div w:id="125440465">
          <w:marLeft w:val="0"/>
          <w:marRight w:val="0"/>
          <w:marTop w:val="0"/>
          <w:marBottom w:val="0"/>
          <w:divBdr>
            <w:top w:val="none" w:sz="0" w:space="0" w:color="auto"/>
            <w:left w:val="none" w:sz="0" w:space="0" w:color="auto"/>
            <w:bottom w:val="none" w:sz="0" w:space="0" w:color="auto"/>
            <w:right w:val="none" w:sz="0" w:space="0" w:color="auto"/>
          </w:divBdr>
        </w:div>
        <w:div w:id="2123575979">
          <w:marLeft w:val="0"/>
          <w:marRight w:val="0"/>
          <w:marTop w:val="150"/>
          <w:marBottom w:val="0"/>
          <w:divBdr>
            <w:top w:val="none" w:sz="0" w:space="0" w:color="auto"/>
            <w:left w:val="none" w:sz="0" w:space="0" w:color="auto"/>
            <w:bottom w:val="none" w:sz="0" w:space="0" w:color="auto"/>
            <w:right w:val="none" w:sz="0" w:space="0" w:color="auto"/>
          </w:divBdr>
          <w:divsChild>
            <w:div w:id="82798543">
              <w:marLeft w:val="1155"/>
              <w:marRight w:val="0"/>
              <w:marTop w:val="0"/>
              <w:marBottom w:val="0"/>
              <w:divBdr>
                <w:top w:val="none" w:sz="0" w:space="0" w:color="auto"/>
                <w:left w:val="none" w:sz="0" w:space="0" w:color="auto"/>
                <w:bottom w:val="none" w:sz="0" w:space="0" w:color="auto"/>
                <w:right w:val="none" w:sz="0" w:space="0" w:color="auto"/>
              </w:divBdr>
            </w:div>
            <w:div w:id="502084286">
              <w:marLeft w:val="1155"/>
              <w:marRight w:val="0"/>
              <w:marTop w:val="0"/>
              <w:marBottom w:val="0"/>
              <w:divBdr>
                <w:top w:val="none" w:sz="0" w:space="0" w:color="auto"/>
                <w:left w:val="none" w:sz="0" w:space="0" w:color="auto"/>
                <w:bottom w:val="none" w:sz="0" w:space="0" w:color="auto"/>
                <w:right w:val="none" w:sz="0" w:space="0" w:color="auto"/>
              </w:divBdr>
            </w:div>
            <w:div w:id="8983227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8493">
      <w:bodyDiv w:val="1"/>
      <w:marLeft w:val="0"/>
      <w:marRight w:val="0"/>
      <w:marTop w:val="0"/>
      <w:marBottom w:val="0"/>
      <w:divBdr>
        <w:top w:val="none" w:sz="0" w:space="0" w:color="auto"/>
        <w:left w:val="none" w:sz="0" w:space="0" w:color="auto"/>
        <w:bottom w:val="none" w:sz="0" w:space="0" w:color="auto"/>
        <w:right w:val="none" w:sz="0" w:space="0" w:color="auto"/>
      </w:divBdr>
      <w:divsChild>
        <w:div w:id="112018963">
          <w:marLeft w:val="0"/>
          <w:marRight w:val="0"/>
          <w:marTop w:val="0"/>
          <w:marBottom w:val="0"/>
          <w:divBdr>
            <w:top w:val="none" w:sz="0" w:space="0" w:color="auto"/>
            <w:left w:val="none" w:sz="0" w:space="0" w:color="auto"/>
            <w:bottom w:val="none" w:sz="0" w:space="0" w:color="auto"/>
            <w:right w:val="none" w:sz="0" w:space="0" w:color="auto"/>
          </w:divBdr>
        </w:div>
        <w:div w:id="1737166938">
          <w:marLeft w:val="0"/>
          <w:marRight w:val="0"/>
          <w:marTop w:val="150"/>
          <w:marBottom w:val="0"/>
          <w:divBdr>
            <w:top w:val="none" w:sz="0" w:space="0" w:color="auto"/>
            <w:left w:val="none" w:sz="0" w:space="0" w:color="auto"/>
            <w:bottom w:val="none" w:sz="0" w:space="0" w:color="auto"/>
            <w:right w:val="none" w:sz="0" w:space="0" w:color="auto"/>
          </w:divBdr>
          <w:divsChild>
            <w:div w:id="1618179913">
              <w:marLeft w:val="1155"/>
              <w:marRight w:val="0"/>
              <w:marTop w:val="0"/>
              <w:marBottom w:val="0"/>
              <w:divBdr>
                <w:top w:val="none" w:sz="0" w:space="0" w:color="auto"/>
                <w:left w:val="none" w:sz="0" w:space="0" w:color="auto"/>
                <w:bottom w:val="none" w:sz="0" w:space="0" w:color="auto"/>
                <w:right w:val="none" w:sz="0" w:space="0" w:color="auto"/>
              </w:divBdr>
            </w:div>
            <w:div w:id="1477839912">
              <w:marLeft w:val="1155"/>
              <w:marRight w:val="0"/>
              <w:marTop w:val="0"/>
              <w:marBottom w:val="0"/>
              <w:divBdr>
                <w:top w:val="none" w:sz="0" w:space="0" w:color="auto"/>
                <w:left w:val="none" w:sz="0" w:space="0" w:color="auto"/>
                <w:bottom w:val="none" w:sz="0" w:space="0" w:color="auto"/>
                <w:right w:val="none" w:sz="0" w:space="0" w:color="auto"/>
              </w:divBdr>
            </w:div>
            <w:div w:id="1873348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793587">
      <w:bodyDiv w:val="1"/>
      <w:marLeft w:val="0"/>
      <w:marRight w:val="0"/>
      <w:marTop w:val="0"/>
      <w:marBottom w:val="0"/>
      <w:divBdr>
        <w:top w:val="none" w:sz="0" w:space="0" w:color="auto"/>
        <w:left w:val="none" w:sz="0" w:space="0" w:color="auto"/>
        <w:bottom w:val="none" w:sz="0" w:space="0" w:color="auto"/>
        <w:right w:val="none" w:sz="0" w:space="0" w:color="auto"/>
      </w:divBdr>
      <w:divsChild>
        <w:div w:id="112596851">
          <w:marLeft w:val="0"/>
          <w:marRight w:val="0"/>
          <w:marTop w:val="0"/>
          <w:marBottom w:val="0"/>
          <w:divBdr>
            <w:top w:val="none" w:sz="0" w:space="0" w:color="auto"/>
            <w:left w:val="none" w:sz="0" w:space="0" w:color="auto"/>
            <w:bottom w:val="none" w:sz="0" w:space="0" w:color="auto"/>
            <w:right w:val="none" w:sz="0" w:space="0" w:color="auto"/>
          </w:divBdr>
        </w:div>
        <w:div w:id="52508819">
          <w:marLeft w:val="0"/>
          <w:marRight w:val="0"/>
          <w:marTop w:val="150"/>
          <w:marBottom w:val="0"/>
          <w:divBdr>
            <w:top w:val="none" w:sz="0" w:space="0" w:color="auto"/>
            <w:left w:val="none" w:sz="0" w:space="0" w:color="auto"/>
            <w:bottom w:val="none" w:sz="0" w:space="0" w:color="auto"/>
            <w:right w:val="none" w:sz="0" w:space="0" w:color="auto"/>
          </w:divBdr>
          <w:divsChild>
            <w:div w:id="852840783">
              <w:marLeft w:val="1155"/>
              <w:marRight w:val="0"/>
              <w:marTop w:val="0"/>
              <w:marBottom w:val="0"/>
              <w:divBdr>
                <w:top w:val="none" w:sz="0" w:space="0" w:color="auto"/>
                <w:left w:val="none" w:sz="0" w:space="0" w:color="auto"/>
                <w:bottom w:val="none" w:sz="0" w:space="0" w:color="auto"/>
                <w:right w:val="none" w:sz="0" w:space="0" w:color="auto"/>
              </w:divBdr>
            </w:div>
            <w:div w:id="1600025297">
              <w:marLeft w:val="1155"/>
              <w:marRight w:val="0"/>
              <w:marTop w:val="0"/>
              <w:marBottom w:val="0"/>
              <w:divBdr>
                <w:top w:val="none" w:sz="0" w:space="0" w:color="auto"/>
                <w:left w:val="none" w:sz="0" w:space="0" w:color="auto"/>
                <w:bottom w:val="none" w:sz="0" w:space="0" w:color="auto"/>
                <w:right w:val="none" w:sz="0" w:space="0" w:color="auto"/>
              </w:divBdr>
            </w:div>
            <w:div w:id="1757364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5073">
      <w:bodyDiv w:val="1"/>
      <w:marLeft w:val="0"/>
      <w:marRight w:val="0"/>
      <w:marTop w:val="0"/>
      <w:marBottom w:val="0"/>
      <w:divBdr>
        <w:top w:val="none" w:sz="0" w:space="0" w:color="auto"/>
        <w:left w:val="none" w:sz="0" w:space="0" w:color="auto"/>
        <w:bottom w:val="none" w:sz="0" w:space="0" w:color="auto"/>
        <w:right w:val="none" w:sz="0" w:space="0" w:color="auto"/>
      </w:divBdr>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412084">
      <w:bodyDiv w:val="1"/>
      <w:marLeft w:val="0"/>
      <w:marRight w:val="0"/>
      <w:marTop w:val="0"/>
      <w:marBottom w:val="0"/>
      <w:divBdr>
        <w:top w:val="none" w:sz="0" w:space="0" w:color="auto"/>
        <w:left w:val="none" w:sz="0" w:space="0" w:color="auto"/>
        <w:bottom w:val="none" w:sz="0" w:space="0" w:color="auto"/>
        <w:right w:val="none" w:sz="0" w:space="0" w:color="auto"/>
      </w:divBdr>
      <w:divsChild>
        <w:div w:id="153885056">
          <w:marLeft w:val="0"/>
          <w:marRight w:val="0"/>
          <w:marTop w:val="0"/>
          <w:marBottom w:val="0"/>
          <w:divBdr>
            <w:top w:val="none" w:sz="0" w:space="0" w:color="auto"/>
            <w:left w:val="none" w:sz="0" w:space="0" w:color="auto"/>
            <w:bottom w:val="none" w:sz="0" w:space="0" w:color="auto"/>
            <w:right w:val="none" w:sz="0" w:space="0" w:color="auto"/>
          </w:divBdr>
        </w:div>
        <w:div w:id="703406615">
          <w:marLeft w:val="0"/>
          <w:marRight w:val="0"/>
          <w:marTop w:val="150"/>
          <w:marBottom w:val="0"/>
          <w:divBdr>
            <w:top w:val="none" w:sz="0" w:space="0" w:color="auto"/>
            <w:left w:val="none" w:sz="0" w:space="0" w:color="auto"/>
            <w:bottom w:val="none" w:sz="0" w:space="0" w:color="auto"/>
            <w:right w:val="none" w:sz="0" w:space="0" w:color="auto"/>
          </w:divBdr>
          <w:divsChild>
            <w:div w:id="2008047679">
              <w:marLeft w:val="1155"/>
              <w:marRight w:val="0"/>
              <w:marTop w:val="0"/>
              <w:marBottom w:val="0"/>
              <w:divBdr>
                <w:top w:val="none" w:sz="0" w:space="0" w:color="auto"/>
                <w:left w:val="none" w:sz="0" w:space="0" w:color="auto"/>
                <w:bottom w:val="none" w:sz="0" w:space="0" w:color="auto"/>
                <w:right w:val="none" w:sz="0" w:space="0" w:color="auto"/>
              </w:divBdr>
            </w:div>
            <w:div w:id="1936285637">
              <w:marLeft w:val="1155"/>
              <w:marRight w:val="0"/>
              <w:marTop w:val="0"/>
              <w:marBottom w:val="0"/>
              <w:divBdr>
                <w:top w:val="none" w:sz="0" w:space="0" w:color="auto"/>
                <w:left w:val="none" w:sz="0" w:space="0" w:color="auto"/>
                <w:bottom w:val="none" w:sz="0" w:space="0" w:color="auto"/>
                <w:right w:val="none" w:sz="0" w:space="0" w:color="auto"/>
              </w:divBdr>
            </w:div>
            <w:div w:id="973096910">
              <w:marLeft w:val="1155"/>
              <w:marRight w:val="0"/>
              <w:marTop w:val="0"/>
              <w:marBottom w:val="0"/>
              <w:divBdr>
                <w:top w:val="none" w:sz="0" w:space="0" w:color="auto"/>
                <w:left w:val="none" w:sz="0" w:space="0" w:color="auto"/>
                <w:bottom w:val="none" w:sz="0" w:space="0" w:color="auto"/>
                <w:right w:val="none" w:sz="0" w:space="0" w:color="auto"/>
              </w:divBdr>
            </w:div>
            <w:div w:id="1127360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12115">
      <w:bodyDiv w:val="1"/>
      <w:marLeft w:val="0"/>
      <w:marRight w:val="0"/>
      <w:marTop w:val="0"/>
      <w:marBottom w:val="0"/>
      <w:divBdr>
        <w:top w:val="none" w:sz="0" w:space="0" w:color="auto"/>
        <w:left w:val="none" w:sz="0" w:space="0" w:color="auto"/>
        <w:bottom w:val="none" w:sz="0" w:space="0" w:color="auto"/>
        <w:right w:val="none" w:sz="0" w:space="0" w:color="auto"/>
      </w:divBdr>
      <w:divsChild>
        <w:div w:id="1119564936">
          <w:marLeft w:val="0"/>
          <w:marRight w:val="0"/>
          <w:marTop w:val="0"/>
          <w:marBottom w:val="0"/>
          <w:divBdr>
            <w:top w:val="none" w:sz="0" w:space="0" w:color="auto"/>
            <w:left w:val="none" w:sz="0" w:space="0" w:color="auto"/>
            <w:bottom w:val="none" w:sz="0" w:space="0" w:color="auto"/>
            <w:right w:val="none" w:sz="0" w:space="0" w:color="auto"/>
          </w:divBdr>
        </w:div>
        <w:div w:id="287130061">
          <w:marLeft w:val="0"/>
          <w:marRight w:val="0"/>
          <w:marTop w:val="150"/>
          <w:marBottom w:val="0"/>
          <w:divBdr>
            <w:top w:val="none" w:sz="0" w:space="0" w:color="auto"/>
            <w:left w:val="none" w:sz="0" w:space="0" w:color="auto"/>
            <w:bottom w:val="none" w:sz="0" w:space="0" w:color="auto"/>
            <w:right w:val="none" w:sz="0" w:space="0" w:color="auto"/>
          </w:divBdr>
          <w:divsChild>
            <w:div w:id="1344014728">
              <w:marLeft w:val="1155"/>
              <w:marRight w:val="0"/>
              <w:marTop w:val="0"/>
              <w:marBottom w:val="0"/>
              <w:divBdr>
                <w:top w:val="none" w:sz="0" w:space="0" w:color="auto"/>
                <w:left w:val="none" w:sz="0" w:space="0" w:color="auto"/>
                <w:bottom w:val="none" w:sz="0" w:space="0" w:color="auto"/>
                <w:right w:val="none" w:sz="0" w:space="0" w:color="auto"/>
              </w:divBdr>
            </w:div>
            <w:div w:id="857355349">
              <w:marLeft w:val="1155"/>
              <w:marRight w:val="0"/>
              <w:marTop w:val="0"/>
              <w:marBottom w:val="0"/>
              <w:divBdr>
                <w:top w:val="none" w:sz="0" w:space="0" w:color="auto"/>
                <w:left w:val="none" w:sz="0" w:space="0" w:color="auto"/>
                <w:bottom w:val="none" w:sz="0" w:space="0" w:color="auto"/>
                <w:right w:val="none" w:sz="0" w:space="0" w:color="auto"/>
              </w:divBdr>
            </w:div>
            <w:div w:id="766313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2545">
      <w:bodyDiv w:val="1"/>
      <w:marLeft w:val="0"/>
      <w:marRight w:val="0"/>
      <w:marTop w:val="0"/>
      <w:marBottom w:val="0"/>
      <w:divBdr>
        <w:top w:val="none" w:sz="0" w:space="0" w:color="auto"/>
        <w:left w:val="none" w:sz="0" w:space="0" w:color="auto"/>
        <w:bottom w:val="none" w:sz="0" w:space="0" w:color="auto"/>
        <w:right w:val="none" w:sz="0" w:space="0" w:color="auto"/>
      </w:divBdr>
      <w:divsChild>
        <w:div w:id="90005900">
          <w:marLeft w:val="0"/>
          <w:marRight w:val="0"/>
          <w:marTop w:val="0"/>
          <w:marBottom w:val="0"/>
          <w:divBdr>
            <w:top w:val="none" w:sz="0" w:space="0" w:color="auto"/>
            <w:left w:val="none" w:sz="0" w:space="0" w:color="auto"/>
            <w:bottom w:val="none" w:sz="0" w:space="0" w:color="auto"/>
            <w:right w:val="none" w:sz="0" w:space="0" w:color="auto"/>
          </w:divBdr>
        </w:div>
        <w:div w:id="374814339">
          <w:marLeft w:val="0"/>
          <w:marRight w:val="0"/>
          <w:marTop w:val="150"/>
          <w:marBottom w:val="0"/>
          <w:divBdr>
            <w:top w:val="none" w:sz="0" w:space="0" w:color="auto"/>
            <w:left w:val="none" w:sz="0" w:space="0" w:color="auto"/>
            <w:bottom w:val="none" w:sz="0" w:space="0" w:color="auto"/>
            <w:right w:val="none" w:sz="0" w:space="0" w:color="auto"/>
          </w:divBdr>
          <w:divsChild>
            <w:div w:id="805972878">
              <w:marLeft w:val="1155"/>
              <w:marRight w:val="0"/>
              <w:marTop w:val="0"/>
              <w:marBottom w:val="0"/>
              <w:divBdr>
                <w:top w:val="none" w:sz="0" w:space="0" w:color="auto"/>
                <w:left w:val="none" w:sz="0" w:space="0" w:color="auto"/>
                <w:bottom w:val="none" w:sz="0" w:space="0" w:color="auto"/>
                <w:right w:val="none" w:sz="0" w:space="0" w:color="auto"/>
              </w:divBdr>
            </w:div>
            <w:div w:id="1756434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496634">
      <w:bodyDiv w:val="1"/>
      <w:marLeft w:val="0"/>
      <w:marRight w:val="0"/>
      <w:marTop w:val="0"/>
      <w:marBottom w:val="0"/>
      <w:divBdr>
        <w:top w:val="none" w:sz="0" w:space="0" w:color="auto"/>
        <w:left w:val="none" w:sz="0" w:space="0" w:color="auto"/>
        <w:bottom w:val="none" w:sz="0" w:space="0" w:color="auto"/>
        <w:right w:val="none" w:sz="0" w:space="0" w:color="auto"/>
      </w:divBdr>
      <w:divsChild>
        <w:div w:id="1997302073">
          <w:marLeft w:val="0"/>
          <w:marRight w:val="0"/>
          <w:marTop w:val="0"/>
          <w:marBottom w:val="0"/>
          <w:divBdr>
            <w:top w:val="none" w:sz="0" w:space="0" w:color="auto"/>
            <w:left w:val="none" w:sz="0" w:space="0" w:color="auto"/>
            <w:bottom w:val="none" w:sz="0" w:space="0" w:color="auto"/>
            <w:right w:val="none" w:sz="0" w:space="0" w:color="auto"/>
          </w:divBdr>
        </w:div>
        <w:div w:id="1760642235">
          <w:marLeft w:val="0"/>
          <w:marRight w:val="0"/>
          <w:marTop w:val="150"/>
          <w:marBottom w:val="0"/>
          <w:divBdr>
            <w:top w:val="none" w:sz="0" w:space="0" w:color="auto"/>
            <w:left w:val="none" w:sz="0" w:space="0" w:color="auto"/>
            <w:bottom w:val="none" w:sz="0" w:space="0" w:color="auto"/>
            <w:right w:val="none" w:sz="0" w:space="0" w:color="auto"/>
          </w:divBdr>
          <w:divsChild>
            <w:div w:id="1432432640">
              <w:marLeft w:val="1155"/>
              <w:marRight w:val="0"/>
              <w:marTop w:val="0"/>
              <w:marBottom w:val="0"/>
              <w:divBdr>
                <w:top w:val="none" w:sz="0" w:space="0" w:color="auto"/>
                <w:left w:val="none" w:sz="0" w:space="0" w:color="auto"/>
                <w:bottom w:val="none" w:sz="0" w:space="0" w:color="auto"/>
                <w:right w:val="none" w:sz="0" w:space="0" w:color="auto"/>
              </w:divBdr>
            </w:div>
            <w:div w:id="2067100081">
              <w:marLeft w:val="1155"/>
              <w:marRight w:val="0"/>
              <w:marTop w:val="0"/>
              <w:marBottom w:val="0"/>
              <w:divBdr>
                <w:top w:val="none" w:sz="0" w:space="0" w:color="auto"/>
                <w:left w:val="none" w:sz="0" w:space="0" w:color="auto"/>
                <w:bottom w:val="none" w:sz="0" w:space="0" w:color="auto"/>
                <w:right w:val="none" w:sz="0" w:space="0" w:color="auto"/>
              </w:divBdr>
            </w:div>
            <w:div w:id="81168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5957987">
      <w:bodyDiv w:val="1"/>
      <w:marLeft w:val="0"/>
      <w:marRight w:val="0"/>
      <w:marTop w:val="0"/>
      <w:marBottom w:val="0"/>
      <w:divBdr>
        <w:top w:val="none" w:sz="0" w:space="0" w:color="auto"/>
        <w:left w:val="none" w:sz="0" w:space="0" w:color="auto"/>
        <w:bottom w:val="none" w:sz="0" w:space="0" w:color="auto"/>
        <w:right w:val="none" w:sz="0" w:space="0" w:color="auto"/>
      </w:divBdr>
      <w:divsChild>
        <w:div w:id="373506211">
          <w:marLeft w:val="0"/>
          <w:marRight w:val="0"/>
          <w:marTop w:val="0"/>
          <w:marBottom w:val="0"/>
          <w:divBdr>
            <w:top w:val="none" w:sz="0" w:space="0" w:color="auto"/>
            <w:left w:val="none" w:sz="0" w:space="0" w:color="auto"/>
            <w:bottom w:val="none" w:sz="0" w:space="0" w:color="auto"/>
            <w:right w:val="none" w:sz="0" w:space="0" w:color="auto"/>
          </w:divBdr>
        </w:div>
        <w:div w:id="898832515">
          <w:marLeft w:val="0"/>
          <w:marRight w:val="0"/>
          <w:marTop w:val="150"/>
          <w:marBottom w:val="0"/>
          <w:divBdr>
            <w:top w:val="none" w:sz="0" w:space="0" w:color="auto"/>
            <w:left w:val="none" w:sz="0" w:space="0" w:color="auto"/>
            <w:bottom w:val="none" w:sz="0" w:space="0" w:color="auto"/>
            <w:right w:val="none" w:sz="0" w:space="0" w:color="auto"/>
          </w:divBdr>
          <w:divsChild>
            <w:div w:id="1809584893">
              <w:marLeft w:val="1155"/>
              <w:marRight w:val="0"/>
              <w:marTop w:val="0"/>
              <w:marBottom w:val="0"/>
              <w:divBdr>
                <w:top w:val="none" w:sz="0" w:space="0" w:color="auto"/>
                <w:left w:val="none" w:sz="0" w:space="0" w:color="auto"/>
                <w:bottom w:val="none" w:sz="0" w:space="0" w:color="auto"/>
                <w:right w:val="none" w:sz="0" w:space="0" w:color="auto"/>
              </w:divBdr>
            </w:div>
            <w:div w:id="2080323950">
              <w:marLeft w:val="1155"/>
              <w:marRight w:val="0"/>
              <w:marTop w:val="0"/>
              <w:marBottom w:val="0"/>
              <w:divBdr>
                <w:top w:val="none" w:sz="0" w:space="0" w:color="auto"/>
                <w:left w:val="none" w:sz="0" w:space="0" w:color="auto"/>
                <w:bottom w:val="none" w:sz="0" w:space="0" w:color="auto"/>
                <w:right w:val="none" w:sz="0" w:space="0" w:color="auto"/>
              </w:divBdr>
            </w:div>
            <w:div w:id="112546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080937">
      <w:bodyDiv w:val="1"/>
      <w:marLeft w:val="0"/>
      <w:marRight w:val="0"/>
      <w:marTop w:val="0"/>
      <w:marBottom w:val="0"/>
      <w:divBdr>
        <w:top w:val="none" w:sz="0" w:space="0" w:color="auto"/>
        <w:left w:val="none" w:sz="0" w:space="0" w:color="auto"/>
        <w:bottom w:val="none" w:sz="0" w:space="0" w:color="auto"/>
        <w:right w:val="none" w:sz="0" w:space="0" w:color="auto"/>
      </w:divBdr>
      <w:divsChild>
        <w:div w:id="1149515192">
          <w:marLeft w:val="0"/>
          <w:marRight w:val="0"/>
          <w:marTop w:val="0"/>
          <w:marBottom w:val="0"/>
          <w:divBdr>
            <w:top w:val="none" w:sz="0" w:space="0" w:color="auto"/>
            <w:left w:val="none" w:sz="0" w:space="0" w:color="auto"/>
            <w:bottom w:val="none" w:sz="0" w:space="0" w:color="auto"/>
            <w:right w:val="none" w:sz="0" w:space="0" w:color="auto"/>
          </w:divBdr>
        </w:div>
        <w:div w:id="1037317210">
          <w:marLeft w:val="0"/>
          <w:marRight w:val="0"/>
          <w:marTop w:val="150"/>
          <w:marBottom w:val="0"/>
          <w:divBdr>
            <w:top w:val="none" w:sz="0" w:space="0" w:color="auto"/>
            <w:left w:val="none" w:sz="0" w:space="0" w:color="auto"/>
            <w:bottom w:val="none" w:sz="0" w:space="0" w:color="auto"/>
            <w:right w:val="none" w:sz="0" w:space="0" w:color="auto"/>
          </w:divBdr>
          <w:divsChild>
            <w:div w:id="493421394">
              <w:marLeft w:val="1155"/>
              <w:marRight w:val="0"/>
              <w:marTop w:val="0"/>
              <w:marBottom w:val="0"/>
              <w:divBdr>
                <w:top w:val="none" w:sz="0" w:space="0" w:color="auto"/>
                <w:left w:val="none" w:sz="0" w:space="0" w:color="auto"/>
                <w:bottom w:val="none" w:sz="0" w:space="0" w:color="auto"/>
                <w:right w:val="none" w:sz="0" w:space="0" w:color="auto"/>
              </w:divBdr>
            </w:div>
            <w:div w:id="1877618429">
              <w:marLeft w:val="1155"/>
              <w:marRight w:val="0"/>
              <w:marTop w:val="0"/>
              <w:marBottom w:val="0"/>
              <w:divBdr>
                <w:top w:val="none" w:sz="0" w:space="0" w:color="auto"/>
                <w:left w:val="none" w:sz="0" w:space="0" w:color="auto"/>
                <w:bottom w:val="none" w:sz="0" w:space="0" w:color="auto"/>
                <w:right w:val="none" w:sz="0" w:space="0" w:color="auto"/>
              </w:divBdr>
            </w:div>
            <w:div w:id="85735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25842">
      <w:bodyDiv w:val="1"/>
      <w:marLeft w:val="0"/>
      <w:marRight w:val="0"/>
      <w:marTop w:val="0"/>
      <w:marBottom w:val="0"/>
      <w:divBdr>
        <w:top w:val="none" w:sz="0" w:space="0" w:color="auto"/>
        <w:left w:val="none" w:sz="0" w:space="0" w:color="auto"/>
        <w:bottom w:val="none" w:sz="0" w:space="0" w:color="auto"/>
        <w:right w:val="none" w:sz="0" w:space="0" w:color="auto"/>
      </w:divBdr>
      <w:divsChild>
        <w:div w:id="444929867">
          <w:marLeft w:val="0"/>
          <w:marRight w:val="0"/>
          <w:marTop w:val="0"/>
          <w:marBottom w:val="0"/>
          <w:divBdr>
            <w:top w:val="none" w:sz="0" w:space="0" w:color="auto"/>
            <w:left w:val="none" w:sz="0" w:space="0" w:color="auto"/>
            <w:bottom w:val="none" w:sz="0" w:space="0" w:color="auto"/>
            <w:right w:val="none" w:sz="0" w:space="0" w:color="auto"/>
          </w:divBdr>
        </w:div>
        <w:div w:id="1150705990">
          <w:marLeft w:val="0"/>
          <w:marRight w:val="0"/>
          <w:marTop w:val="150"/>
          <w:marBottom w:val="0"/>
          <w:divBdr>
            <w:top w:val="none" w:sz="0" w:space="0" w:color="auto"/>
            <w:left w:val="none" w:sz="0" w:space="0" w:color="auto"/>
            <w:bottom w:val="none" w:sz="0" w:space="0" w:color="auto"/>
            <w:right w:val="none" w:sz="0" w:space="0" w:color="auto"/>
          </w:divBdr>
          <w:divsChild>
            <w:div w:id="841555017">
              <w:marLeft w:val="1155"/>
              <w:marRight w:val="0"/>
              <w:marTop w:val="0"/>
              <w:marBottom w:val="0"/>
              <w:divBdr>
                <w:top w:val="none" w:sz="0" w:space="0" w:color="auto"/>
                <w:left w:val="none" w:sz="0" w:space="0" w:color="auto"/>
                <w:bottom w:val="none" w:sz="0" w:space="0" w:color="auto"/>
                <w:right w:val="none" w:sz="0" w:space="0" w:color="auto"/>
              </w:divBdr>
            </w:div>
            <w:div w:id="951477672">
              <w:marLeft w:val="1155"/>
              <w:marRight w:val="0"/>
              <w:marTop w:val="0"/>
              <w:marBottom w:val="0"/>
              <w:divBdr>
                <w:top w:val="none" w:sz="0" w:space="0" w:color="auto"/>
                <w:left w:val="none" w:sz="0" w:space="0" w:color="auto"/>
                <w:bottom w:val="none" w:sz="0" w:space="0" w:color="auto"/>
                <w:right w:val="none" w:sz="0" w:space="0" w:color="auto"/>
              </w:divBdr>
            </w:div>
            <w:div w:id="363822563">
              <w:marLeft w:val="1155"/>
              <w:marRight w:val="0"/>
              <w:marTop w:val="0"/>
              <w:marBottom w:val="0"/>
              <w:divBdr>
                <w:top w:val="none" w:sz="0" w:space="0" w:color="auto"/>
                <w:left w:val="none" w:sz="0" w:space="0" w:color="auto"/>
                <w:bottom w:val="none" w:sz="0" w:space="0" w:color="auto"/>
                <w:right w:val="none" w:sz="0" w:space="0" w:color="auto"/>
              </w:divBdr>
            </w:div>
            <w:div w:id="386415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236933">
      <w:bodyDiv w:val="1"/>
      <w:marLeft w:val="0"/>
      <w:marRight w:val="0"/>
      <w:marTop w:val="0"/>
      <w:marBottom w:val="0"/>
      <w:divBdr>
        <w:top w:val="none" w:sz="0" w:space="0" w:color="auto"/>
        <w:left w:val="none" w:sz="0" w:space="0" w:color="auto"/>
        <w:bottom w:val="none" w:sz="0" w:space="0" w:color="auto"/>
        <w:right w:val="none" w:sz="0" w:space="0" w:color="auto"/>
      </w:divBdr>
      <w:divsChild>
        <w:div w:id="1176071220">
          <w:marLeft w:val="0"/>
          <w:marRight w:val="0"/>
          <w:marTop w:val="0"/>
          <w:marBottom w:val="0"/>
          <w:divBdr>
            <w:top w:val="none" w:sz="0" w:space="0" w:color="auto"/>
            <w:left w:val="none" w:sz="0" w:space="0" w:color="auto"/>
            <w:bottom w:val="none" w:sz="0" w:space="0" w:color="auto"/>
            <w:right w:val="none" w:sz="0" w:space="0" w:color="auto"/>
          </w:divBdr>
        </w:div>
        <w:div w:id="220214615">
          <w:marLeft w:val="0"/>
          <w:marRight w:val="0"/>
          <w:marTop w:val="150"/>
          <w:marBottom w:val="0"/>
          <w:divBdr>
            <w:top w:val="none" w:sz="0" w:space="0" w:color="auto"/>
            <w:left w:val="none" w:sz="0" w:space="0" w:color="auto"/>
            <w:bottom w:val="none" w:sz="0" w:space="0" w:color="auto"/>
            <w:right w:val="none" w:sz="0" w:space="0" w:color="auto"/>
          </w:divBdr>
          <w:divsChild>
            <w:div w:id="40371765">
              <w:marLeft w:val="1155"/>
              <w:marRight w:val="0"/>
              <w:marTop w:val="0"/>
              <w:marBottom w:val="0"/>
              <w:divBdr>
                <w:top w:val="none" w:sz="0" w:space="0" w:color="auto"/>
                <w:left w:val="none" w:sz="0" w:space="0" w:color="auto"/>
                <w:bottom w:val="none" w:sz="0" w:space="0" w:color="auto"/>
                <w:right w:val="none" w:sz="0" w:space="0" w:color="auto"/>
              </w:divBdr>
            </w:div>
            <w:div w:id="580915665">
              <w:marLeft w:val="1155"/>
              <w:marRight w:val="0"/>
              <w:marTop w:val="0"/>
              <w:marBottom w:val="0"/>
              <w:divBdr>
                <w:top w:val="none" w:sz="0" w:space="0" w:color="auto"/>
                <w:left w:val="none" w:sz="0" w:space="0" w:color="auto"/>
                <w:bottom w:val="none" w:sz="0" w:space="0" w:color="auto"/>
                <w:right w:val="none" w:sz="0" w:space="0" w:color="auto"/>
              </w:divBdr>
            </w:div>
            <w:div w:id="276721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84517">
      <w:bodyDiv w:val="1"/>
      <w:marLeft w:val="0"/>
      <w:marRight w:val="0"/>
      <w:marTop w:val="0"/>
      <w:marBottom w:val="0"/>
      <w:divBdr>
        <w:top w:val="none" w:sz="0" w:space="0" w:color="auto"/>
        <w:left w:val="none" w:sz="0" w:space="0" w:color="auto"/>
        <w:bottom w:val="none" w:sz="0" w:space="0" w:color="auto"/>
        <w:right w:val="none" w:sz="0" w:space="0" w:color="auto"/>
      </w:divBdr>
      <w:divsChild>
        <w:div w:id="1969772463">
          <w:marLeft w:val="0"/>
          <w:marRight w:val="0"/>
          <w:marTop w:val="0"/>
          <w:marBottom w:val="0"/>
          <w:divBdr>
            <w:top w:val="none" w:sz="0" w:space="0" w:color="auto"/>
            <w:left w:val="none" w:sz="0" w:space="0" w:color="auto"/>
            <w:bottom w:val="none" w:sz="0" w:space="0" w:color="auto"/>
            <w:right w:val="none" w:sz="0" w:space="0" w:color="auto"/>
          </w:divBdr>
        </w:div>
        <w:div w:id="858355443">
          <w:marLeft w:val="0"/>
          <w:marRight w:val="0"/>
          <w:marTop w:val="150"/>
          <w:marBottom w:val="0"/>
          <w:divBdr>
            <w:top w:val="none" w:sz="0" w:space="0" w:color="auto"/>
            <w:left w:val="none" w:sz="0" w:space="0" w:color="auto"/>
            <w:bottom w:val="none" w:sz="0" w:space="0" w:color="auto"/>
            <w:right w:val="none" w:sz="0" w:space="0" w:color="auto"/>
          </w:divBdr>
          <w:divsChild>
            <w:div w:id="918098620">
              <w:marLeft w:val="1155"/>
              <w:marRight w:val="0"/>
              <w:marTop w:val="0"/>
              <w:marBottom w:val="0"/>
              <w:divBdr>
                <w:top w:val="none" w:sz="0" w:space="0" w:color="auto"/>
                <w:left w:val="none" w:sz="0" w:space="0" w:color="auto"/>
                <w:bottom w:val="none" w:sz="0" w:space="0" w:color="auto"/>
                <w:right w:val="none" w:sz="0" w:space="0" w:color="auto"/>
              </w:divBdr>
            </w:div>
            <w:div w:id="1305433730">
              <w:marLeft w:val="1155"/>
              <w:marRight w:val="0"/>
              <w:marTop w:val="0"/>
              <w:marBottom w:val="0"/>
              <w:divBdr>
                <w:top w:val="none" w:sz="0" w:space="0" w:color="auto"/>
                <w:left w:val="none" w:sz="0" w:space="0" w:color="auto"/>
                <w:bottom w:val="none" w:sz="0" w:space="0" w:color="auto"/>
                <w:right w:val="none" w:sz="0" w:space="0" w:color="auto"/>
              </w:divBdr>
            </w:div>
            <w:div w:id="1403331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42327">
      <w:bodyDiv w:val="1"/>
      <w:marLeft w:val="0"/>
      <w:marRight w:val="0"/>
      <w:marTop w:val="0"/>
      <w:marBottom w:val="0"/>
      <w:divBdr>
        <w:top w:val="none" w:sz="0" w:space="0" w:color="auto"/>
        <w:left w:val="none" w:sz="0" w:space="0" w:color="auto"/>
        <w:bottom w:val="none" w:sz="0" w:space="0" w:color="auto"/>
        <w:right w:val="none" w:sz="0" w:space="0" w:color="auto"/>
      </w:divBdr>
      <w:divsChild>
        <w:div w:id="1489396850">
          <w:marLeft w:val="0"/>
          <w:marRight w:val="0"/>
          <w:marTop w:val="0"/>
          <w:marBottom w:val="0"/>
          <w:divBdr>
            <w:top w:val="none" w:sz="0" w:space="0" w:color="auto"/>
            <w:left w:val="none" w:sz="0" w:space="0" w:color="auto"/>
            <w:bottom w:val="none" w:sz="0" w:space="0" w:color="auto"/>
            <w:right w:val="none" w:sz="0" w:space="0" w:color="auto"/>
          </w:divBdr>
        </w:div>
        <w:div w:id="2124422122">
          <w:marLeft w:val="0"/>
          <w:marRight w:val="0"/>
          <w:marTop w:val="150"/>
          <w:marBottom w:val="0"/>
          <w:divBdr>
            <w:top w:val="none" w:sz="0" w:space="0" w:color="auto"/>
            <w:left w:val="none" w:sz="0" w:space="0" w:color="auto"/>
            <w:bottom w:val="none" w:sz="0" w:space="0" w:color="auto"/>
            <w:right w:val="none" w:sz="0" w:space="0" w:color="auto"/>
          </w:divBdr>
          <w:divsChild>
            <w:div w:id="357048461">
              <w:marLeft w:val="1155"/>
              <w:marRight w:val="0"/>
              <w:marTop w:val="0"/>
              <w:marBottom w:val="0"/>
              <w:divBdr>
                <w:top w:val="none" w:sz="0" w:space="0" w:color="auto"/>
                <w:left w:val="none" w:sz="0" w:space="0" w:color="auto"/>
                <w:bottom w:val="none" w:sz="0" w:space="0" w:color="auto"/>
                <w:right w:val="none" w:sz="0" w:space="0" w:color="auto"/>
              </w:divBdr>
            </w:div>
            <w:div w:id="1361979412">
              <w:marLeft w:val="1155"/>
              <w:marRight w:val="0"/>
              <w:marTop w:val="0"/>
              <w:marBottom w:val="0"/>
              <w:divBdr>
                <w:top w:val="none" w:sz="0" w:space="0" w:color="auto"/>
                <w:left w:val="none" w:sz="0" w:space="0" w:color="auto"/>
                <w:bottom w:val="none" w:sz="0" w:space="0" w:color="auto"/>
                <w:right w:val="none" w:sz="0" w:space="0" w:color="auto"/>
              </w:divBdr>
            </w:div>
            <w:div w:id="50871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787405">
      <w:bodyDiv w:val="1"/>
      <w:marLeft w:val="0"/>
      <w:marRight w:val="0"/>
      <w:marTop w:val="0"/>
      <w:marBottom w:val="0"/>
      <w:divBdr>
        <w:top w:val="none" w:sz="0" w:space="0" w:color="auto"/>
        <w:left w:val="none" w:sz="0" w:space="0" w:color="auto"/>
        <w:bottom w:val="none" w:sz="0" w:space="0" w:color="auto"/>
        <w:right w:val="none" w:sz="0" w:space="0" w:color="auto"/>
      </w:divBdr>
      <w:divsChild>
        <w:div w:id="128061762">
          <w:marLeft w:val="0"/>
          <w:marRight w:val="0"/>
          <w:marTop w:val="0"/>
          <w:marBottom w:val="0"/>
          <w:divBdr>
            <w:top w:val="none" w:sz="0" w:space="0" w:color="auto"/>
            <w:left w:val="none" w:sz="0" w:space="0" w:color="auto"/>
            <w:bottom w:val="none" w:sz="0" w:space="0" w:color="auto"/>
            <w:right w:val="none" w:sz="0" w:space="0" w:color="auto"/>
          </w:divBdr>
        </w:div>
        <w:div w:id="1463108665">
          <w:marLeft w:val="0"/>
          <w:marRight w:val="0"/>
          <w:marTop w:val="150"/>
          <w:marBottom w:val="0"/>
          <w:divBdr>
            <w:top w:val="none" w:sz="0" w:space="0" w:color="auto"/>
            <w:left w:val="none" w:sz="0" w:space="0" w:color="auto"/>
            <w:bottom w:val="none" w:sz="0" w:space="0" w:color="auto"/>
            <w:right w:val="none" w:sz="0" w:space="0" w:color="auto"/>
          </w:divBdr>
          <w:divsChild>
            <w:div w:id="1112168003">
              <w:marLeft w:val="1155"/>
              <w:marRight w:val="0"/>
              <w:marTop w:val="0"/>
              <w:marBottom w:val="0"/>
              <w:divBdr>
                <w:top w:val="none" w:sz="0" w:space="0" w:color="auto"/>
                <w:left w:val="none" w:sz="0" w:space="0" w:color="auto"/>
                <w:bottom w:val="none" w:sz="0" w:space="0" w:color="auto"/>
                <w:right w:val="none" w:sz="0" w:space="0" w:color="auto"/>
              </w:divBdr>
            </w:div>
            <w:div w:id="1617177509">
              <w:marLeft w:val="1155"/>
              <w:marRight w:val="0"/>
              <w:marTop w:val="0"/>
              <w:marBottom w:val="0"/>
              <w:divBdr>
                <w:top w:val="none" w:sz="0" w:space="0" w:color="auto"/>
                <w:left w:val="none" w:sz="0" w:space="0" w:color="auto"/>
                <w:bottom w:val="none" w:sz="0" w:space="0" w:color="auto"/>
                <w:right w:val="none" w:sz="0" w:space="0" w:color="auto"/>
              </w:divBdr>
            </w:div>
            <w:div w:id="1914312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07830">
      <w:bodyDiv w:val="1"/>
      <w:marLeft w:val="0"/>
      <w:marRight w:val="0"/>
      <w:marTop w:val="0"/>
      <w:marBottom w:val="0"/>
      <w:divBdr>
        <w:top w:val="none" w:sz="0" w:space="0" w:color="auto"/>
        <w:left w:val="none" w:sz="0" w:space="0" w:color="auto"/>
        <w:bottom w:val="none" w:sz="0" w:space="0" w:color="auto"/>
        <w:right w:val="none" w:sz="0" w:space="0" w:color="auto"/>
      </w:divBdr>
      <w:divsChild>
        <w:div w:id="276328879">
          <w:marLeft w:val="0"/>
          <w:marRight w:val="0"/>
          <w:marTop w:val="0"/>
          <w:marBottom w:val="0"/>
          <w:divBdr>
            <w:top w:val="none" w:sz="0" w:space="0" w:color="auto"/>
            <w:left w:val="none" w:sz="0" w:space="0" w:color="auto"/>
            <w:bottom w:val="none" w:sz="0" w:space="0" w:color="auto"/>
            <w:right w:val="none" w:sz="0" w:space="0" w:color="auto"/>
          </w:divBdr>
        </w:div>
        <w:div w:id="1938366048">
          <w:marLeft w:val="0"/>
          <w:marRight w:val="0"/>
          <w:marTop w:val="150"/>
          <w:marBottom w:val="0"/>
          <w:divBdr>
            <w:top w:val="none" w:sz="0" w:space="0" w:color="auto"/>
            <w:left w:val="none" w:sz="0" w:space="0" w:color="auto"/>
            <w:bottom w:val="none" w:sz="0" w:space="0" w:color="auto"/>
            <w:right w:val="none" w:sz="0" w:space="0" w:color="auto"/>
          </w:divBdr>
          <w:divsChild>
            <w:div w:id="1611280845">
              <w:marLeft w:val="1155"/>
              <w:marRight w:val="0"/>
              <w:marTop w:val="0"/>
              <w:marBottom w:val="0"/>
              <w:divBdr>
                <w:top w:val="none" w:sz="0" w:space="0" w:color="auto"/>
                <w:left w:val="none" w:sz="0" w:space="0" w:color="auto"/>
                <w:bottom w:val="none" w:sz="0" w:space="0" w:color="auto"/>
                <w:right w:val="none" w:sz="0" w:space="0" w:color="auto"/>
              </w:divBdr>
            </w:div>
            <w:div w:id="368528143">
              <w:marLeft w:val="1155"/>
              <w:marRight w:val="0"/>
              <w:marTop w:val="0"/>
              <w:marBottom w:val="0"/>
              <w:divBdr>
                <w:top w:val="none" w:sz="0" w:space="0" w:color="auto"/>
                <w:left w:val="none" w:sz="0" w:space="0" w:color="auto"/>
                <w:bottom w:val="none" w:sz="0" w:space="0" w:color="auto"/>
                <w:right w:val="none" w:sz="0" w:space="0" w:color="auto"/>
              </w:divBdr>
            </w:div>
            <w:div w:id="489516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3007">
      <w:bodyDiv w:val="1"/>
      <w:marLeft w:val="0"/>
      <w:marRight w:val="0"/>
      <w:marTop w:val="0"/>
      <w:marBottom w:val="0"/>
      <w:divBdr>
        <w:top w:val="none" w:sz="0" w:space="0" w:color="auto"/>
        <w:left w:val="none" w:sz="0" w:space="0" w:color="auto"/>
        <w:bottom w:val="none" w:sz="0" w:space="0" w:color="auto"/>
        <w:right w:val="none" w:sz="0" w:space="0" w:color="auto"/>
      </w:divBdr>
      <w:divsChild>
        <w:div w:id="1410301205">
          <w:marLeft w:val="0"/>
          <w:marRight w:val="0"/>
          <w:marTop w:val="0"/>
          <w:marBottom w:val="0"/>
          <w:divBdr>
            <w:top w:val="none" w:sz="0" w:space="0" w:color="auto"/>
            <w:left w:val="none" w:sz="0" w:space="0" w:color="auto"/>
            <w:bottom w:val="none" w:sz="0" w:space="0" w:color="auto"/>
            <w:right w:val="none" w:sz="0" w:space="0" w:color="auto"/>
          </w:divBdr>
        </w:div>
        <w:div w:id="443501863">
          <w:marLeft w:val="0"/>
          <w:marRight w:val="0"/>
          <w:marTop w:val="150"/>
          <w:marBottom w:val="0"/>
          <w:divBdr>
            <w:top w:val="none" w:sz="0" w:space="0" w:color="auto"/>
            <w:left w:val="none" w:sz="0" w:space="0" w:color="auto"/>
            <w:bottom w:val="none" w:sz="0" w:space="0" w:color="auto"/>
            <w:right w:val="none" w:sz="0" w:space="0" w:color="auto"/>
          </w:divBdr>
          <w:divsChild>
            <w:div w:id="977346787">
              <w:marLeft w:val="1155"/>
              <w:marRight w:val="0"/>
              <w:marTop w:val="0"/>
              <w:marBottom w:val="0"/>
              <w:divBdr>
                <w:top w:val="none" w:sz="0" w:space="0" w:color="auto"/>
                <w:left w:val="none" w:sz="0" w:space="0" w:color="auto"/>
                <w:bottom w:val="none" w:sz="0" w:space="0" w:color="auto"/>
                <w:right w:val="none" w:sz="0" w:space="0" w:color="auto"/>
              </w:divBdr>
            </w:div>
            <w:div w:id="684936922">
              <w:marLeft w:val="1155"/>
              <w:marRight w:val="0"/>
              <w:marTop w:val="0"/>
              <w:marBottom w:val="0"/>
              <w:divBdr>
                <w:top w:val="none" w:sz="0" w:space="0" w:color="auto"/>
                <w:left w:val="none" w:sz="0" w:space="0" w:color="auto"/>
                <w:bottom w:val="none" w:sz="0" w:space="0" w:color="auto"/>
                <w:right w:val="none" w:sz="0" w:space="0" w:color="auto"/>
              </w:divBdr>
            </w:div>
            <w:div w:id="60457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256213">
      <w:bodyDiv w:val="1"/>
      <w:marLeft w:val="0"/>
      <w:marRight w:val="0"/>
      <w:marTop w:val="0"/>
      <w:marBottom w:val="0"/>
      <w:divBdr>
        <w:top w:val="none" w:sz="0" w:space="0" w:color="auto"/>
        <w:left w:val="none" w:sz="0" w:space="0" w:color="auto"/>
        <w:bottom w:val="none" w:sz="0" w:space="0" w:color="auto"/>
        <w:right w:val="none" w:sz="0" w:space="0" w:color="auto"/>
      </w:divBdr>
      <w:divsChild>
        <w:div w:id="1846896173">
          <w:marLeft w:val="0"/>
          <w:marRight w:val="0"/>
          <w:marTop w:val="0"/>
          <w:marBottom w:val="0"/>
          <w:divBdr>
            <w:top w:val="none" w:sz="0" w:space="0" w:color="auto"/>
            <w:left w:val="none" w:sz="0" w:space="0" w:color="auto"/>
            <w:bottom w:val="none" w:sz="0" w:space="0" w:color="auto"/>
            <w:right w:val="none" w:sz="0" w:space="0" w:color="auto"/>
          </w:divBdr>
        </w:div>
        <w:div w:id="394747076">
          <w:marLeft w:val="0"/>
          <w:marRight w:val="0"/>
          <w:marTop w:val="150"/>
          <w:marBottom w:val="0"/>
          <w:divBdr>
            <w:top w:val="none" w:sz="0" w:space="0" w:color="auto"/>
            <w:left w:val="none" w:sz="0" w:space="0" w:color="auto"/>
            <w:bottom w:val="none" w:sz="0" w:space="0" w:color="auto"/>
            <w:right w:val="none" w:sz="0" w:space="0" w:color="auto"/>
          </w:divBdr>
          <w:divsChild>
            <w:div w:id="543712412">
              <w:marLeft w:val="1155"/>
              <w:marRight w:val="0"/>
              <w:marTop w:val="0"/>
              <w:marBottom w:val="0"/>
              <w:divBdr>
                <w:top w:val="none" w:sz="0" w:space="0" w:color="auto"/>
                <w:left w:val="none" w:sz="0" w:space="0" w:color="auto"/>
                <w:bottom w:val="none" w:sz="0" w:space="0" w:color="auto"/>
                <w:right w:val="none" w:sz="0" w:space="0" w:color="auto"/>
              </w:divBdr>
            </w:div>
            <w:div w:id="1799375919">
              <w:marLeft w:val="1155"/>
              <w:marRight w:val="0"/>
              <w:marTop w:val="0"/>
              <w:marBottom w:val="0"/>
              <w:divBdr>
                <w:top w:val="none" w:sz="0" w:space="0" w:color="auto"/>
                <w:left w:val="none" w:sz="0" w:space="0" w:color="auto"/>
                <w:bottom w:val="none" w:sz="0" w:space="0" w:color="auto"/>
                <w:right w:val="none" w:sz="0" w:space="0" w:color="auto"/>
              </w:divBdr>
            </w:div>
            <w:div w:id="1028720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884506">
      <w:bodyDiv w:val="1"/>
      <w:marLeft w:val="0"/>
      <w:marRight w:val="0"/>
      <w:marTop w:val="0"/>
      <w:marBottom w:val="0"/>
      <w:divBdr>
        <w:top w:val="none" w:sz="0" w:space="0" w:color="auto"/>
        <w:left w:val="none" w:sz="0" w:space="0" w:color="auto"/>
        <w:bottom w:val="none" w:sz="0" w:space="0" w:color="auto"/>
        <w:right w:val="none" w:sz="0" w:space="0" w:color="auto"/>
      </w:divBdr>
      <w:divsChild>
        <w:div w:id="182792070">
          <w:marLeft w:val="0"/>
          <w:marRight w:val="0"/>
          <w:marTop w:val="0"/>
          <w:marBottom w:val="0"/>
          <w:divBdr>
            <w:top w:val="none" w:sz="0" w:space="0" w:color="auto"/>
            <w:left w:val="none" w:sz="0" w:space="0" w:color="auto"/>
            <w:bottom w:val="none" w:sz="0" w:space="0" w:color="auto"/>
            <w:right w:val="none" w:sz="0" w:space="0" w:color="auto"/>
          </w:divBdr>
        </w:div>
        <w:div w:id="503477722">
          <w:marLeft w:val="0"/>
          <w:marRight w:val="0"/>
          <w:marTop w:val="150"/>
          <w:marBottom w:val="0"/>
          <w:divBdr>
            <w:top w:val="none" w:sz="0" w:space="0" w:color="auto"/>
            <w:left w:val="none" w:sz="0" w:space="0" w:color="auto"/>
            <w:bottom w:val="none" w:sz="0" w:space="0" w:color="auto"/>
            <w:right w:val="none" w:sz="0" w:space="0" w:color="auto"/>
          </w:divBdr>
          <w:divsChild>
            <w:div w:id="219440387">
              <w:marLeft w:val="1155"/>
              <w:marRight w:val="0"/>
              <w:marTop w:val="0"/>
              <w:marBottom w:val="0"/>
              <w:divBdr>
                <w:top w:val="none" w:sz="0" w:space="0" w:color="auto"/>
                <w:left w:val="none" w:sz="0" w:space="0" w:color="auto"/>
                <w:bottom w:val="none" w:sz="0" w:space="0" w:color="auto"/>
                <w:right w:val="none" w:sz="0" w:space="0" w:color="auto"/>
              </w:divBdr>
            </w:div>
            <w:div w:id="977565835">
              <w:marLeft w:val="1155"/>
              <w:marRight w:val="0"/>
              <w:marTop w:val="0"/>
              <w:marBottom w:val="0"/>
              <w:divBdr>
                <w:top w:val="none" w:sz="0" w:space="0" w:color="auto"/>
                <w:left w:val="none" w:sz="0" w:space="0" w:color="auto"/>
                <w:bottom w:val="none" w:sz="0" w:space="0" w:color="auto"/>
                <w:right w:val="none" w:sz="0" w:space="0" w:color="auto"/>
              </w:divBdr>
            </w:div>
            <w:div w:id="25513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245040">
      <w:bodyDiv w:val="1"/>
      <w:marLeft w:val="0"/>
      <w:marRight w:val="0"/>
      <w:marTop w:val="0"/>
      <w:marBottom w:val="0"/>
      <w:divBdr>
        <w:top w:val="none" w:sz="0" w:space="0" w:color="auto"/>
        <w:left w:val="none" w:sz="0" w:space="0" w:color="auto"/>
        <w:bottom w:val="none" w:sz="0" w:space="0" w:color="auto"/>
        <w:right w:val="none" w:sz="0" w:space="0" w:color="auto"/>
      </w:divBdr>
      <w:divsChild>
        <w:div w:id="633759326">
          <w:marLeft w:val="0"/>
          <w:marRight w:val="0"/>
          <w:marTop w:val="0"/>
          <w:marBottom w:val="0"/>
          <w:divBdr>
            <w:top w:val="none" w:sz="0" w:space="0" w:color="auto"/>
            <w:left w:val="none" w:sz="0" w:space="0" w:color="auto"/>
            <w:bottom w:val="none" w:sz="0" w:space="0" w:color="auto"/>
            <w:right w:val="none" w:sz="0" w:space="0" w:color="auto"/>
          </w:divBdr>
        </w:div>
        <w:div w:id="633022262">
          <w:marLeft w:val="0"/>
          <w:marRight w:val="0"/>
          <w:marTop w:val="150"/>
          <w:marBottom w:val="0"/>
          <w:divBdr>
            <w:top w:val="none" w:sz="0" w:space="0" w:color="auto"/>
            <w:left w:val="none" w:sz="0" w:space="0" w:color="auto"/>
            <w:bottom w:val="none" w:sz="0" w:space="0" w:color="auto"/>
            <w:right w:val="none" w:sz="0" w:space="0" w:color="auto"/>
          </w:divBdr>
          <w:divsChild>
            <w:div w:id="765661258">
              <w:marLeft w:val="1155"/>
              <w:marRight w:val="0"/>
              <w:marTop w:val="0"/>
              <w:marBottom w:val="0"/>
              <w:divBdr>
                <w:top w:val="none" w:sz="0" w:space="0" w:color="auto"/>
                <w:left w:val="none" w:sz="0" w:space="0" w:color="auto"/>
                <w:bottom w:val="none" w:sz="0" w:space="0" w:color="auto"/>
                <w:right w:val="none" w:sz="0" w:space="0" w:color="auto"/>
              </w:divBdr>
            </w:div>
            <w:div w:id="1876500173">
              <w:marLeft w:val="1155"/>
              <w:marRight w:val="0"/>
              <w:marTop w:val="0"/>
              <w:marBottom w:val="0"/>
              <w:divBdr>
                <w:top w:val="none" w:sz="0" w:space="0" w:color="auto"/>
                <w:left w:val="none" w:sz="0" w:space="0" w:color="auto"/>
                <w:bottom w:val="none" w:sz="0" w:space="0" w:color="auto"/>
                <w:right w:val="none" w:sz="0" w:space="0" w:color="auto"/>
              </w:divBdr>
            </w:div>
            <w:div w:id="881593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30694">
      <w:bodyDiv w:val="1"/>
      <w:marLeft w:val="0"/>
      <w:marRight w:val="0"/>
      <w:marTop w:val="0"/>
      <w:marBottom w:val="0"/>
      <w:divBdr>
        <w:top w:val="none" w:sz="0" w:space="0" w:color="auto"/>
        <w:left w:val="none" w:sz="0" w:space="0" w:color="auto"/>
        <w:bottom w:val="none" w:sz="0" w:space="0" w:color="auto"/>
        <w:right w:val="none" w:sz="0" w:space="0" w:color="auto"/>
      </w:divBdr>
      <w:divsChild>
        <w:div w:id="1087581311">
          <w:marLeft w:val="0"/>
          <w:marRight w:val="0"/>
          <w:marTop w:val="0"/>
          <w:marBottom w:val="0"/>
          <w:divBdr>
            <w:top w:val="none" w:sz="0" w:space="0" w:color="auto"/>
            <w:left w:val="none" w:sz="0" w:space="0" w:color="auto"/>
            <w:bottom w:val="none" w:sz="0" w:space="0" w:color="auto"/>
            <w:right w:val="none" w:sz="0" w:space="0" w:color="auto"/>
          </w:divBdr>
        </w:div>
        <w:div w:id="1910262552">
          <w:marLeft w:val="0"/>
          <w:marRight w:val="0"/>
          <w:marTop w:val="150"/>
          <w:marBottom w:val="0"/>
          <w:divBdr>
            <w:top w:val="none" w:sz="0" w:space="0" w:color="auto"/>
            <w:left w:val="none" w:sz="0" w:space="0" w:color="auto"/>
            <w:bottom w:val="none" w:sz="0" w:space="0" w:color="auto"/>
            <w:right w:val="none" w:sz="0" w:space="0" w:color="auto"/>
          </w:divBdr>
          <w:divsChild>
            <w:div w:id="1769692362">
              <w:marLeft w:val="1155"/>
              <w:marRight w:val="0"/>
              <w:marTop w:val="0"/>
              <w:marBottom w:val="0"/>
              <w:divBdr>
                <w:top w:val="none" w:sz="0" w:space="0" w:color="auto"/>
                <w:left w:val="none" w:sz="0" w:space="0" w:color="auto"/>
                <w:bottom w:val="none" w:sz="0" w:space="0" w:color="auto"/>
                <w:right w:val="none" w:sz="0" w:space="0" w:color="auto"/>
              </w:divBdr>
            </w:div>
            <w:div w:id="1489788955">
              <w:marLeft w:val="1155"/>
              <w:marRight w:val="0"/>
              <w:marTop w:val="0"/>
              <w:marBottom w:val="0"/>
              <w:divBdr>
                <w:top w:val="none" w:sz="0" w:space="0" w:color="auto"/>
                <w:left w:val="none" w:sz="0" w:space="0" w:color="auto"/>
                <w:bottom w:val="none" w:sz="0" w:space="0" w:color="auto"/>
                <w:right w:val="none" w:sz="0" w:space="0" w:color="auto"/>
              </w:divBdr>
            </w:div>
            <w:div w:id="2140683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79002">
      <w:bodyDiv w:val="1"/>
      <w:marLeft w:val="0"/>
      <w:marRight w:val="0"/>
      <w:marTop w:val="0"/>
      <w:marBottom w:val="0"/>
      <w:divBdr>
        <w:top w:val="none" w:sz="0" w:space="0" w:color="auto"/>
        <w:left w:val="none" w:sz="0" w:space="0" w:color="auto"/>
        <w:bottom w:val="none" w:sz="0" w:space="0" w:color="auto"/>
        <w:right w:val="none" w:sz="0" w:space="0" w:color="auto"/>
      </w:divBdr>
      <w:divsChild>
        <w:div w:id="126242661">
          <w:marLeft w:val="0"/>
          <w:marRight w:val="0"/>
          <w:marTop w:val="0"/>
          <w:marBottom w:val="0"/>
          <w:divBdr>
            <w:top w:val="none" w:sz="0" w:space="0" w:color="auto"/>
            <w:left w:val="none" w:sz="0" w:space="0" w:color="auto"/>
            <w:bottom w:val="none" w:sz="0" w:space="0" w:color="auto"/>
            <w:right w:val="none" w:sz="0" w:space="0" w:color="auto"/>
          </w:divBdr>
        </w:div>
        <w:div w:id="785152882">
          <w:marLeft w:val="0"/>
          <w:marRight w:val="0"/>
          <w:marTop w:val="150"/>
          <w:marBottom w:val="0"/>
          <w:divBdr>
            <w:top w:val="none" w:sz="0" w:space="0" w:color="auto"/>
            <w:left w:val="none" w:sz="0" w:space="0" w:color="auto"/>
            <w:bottom w:val="none" w:sz="0" w:space="0" w:color="auto"/>
            <w:right w:val="none" w:sz="0" w:space="0" w:color="auto"/>
          </w:divBdr>
          <w:divsChild>
            <w:div w:id="1938170670">
              <w:marLeft w:val="1155"/>
              <w:marRight w:val="0"/>
              <w:marTop w:val="0"/>
              <w:marBottom w:val="0"/>
              <w:divBdr>
                <w:top w:val="none" w:sz="0" w:space="0" w:color="auto"/>
                <w:left w:val="none" w:sz="0" w:space="0" w:color="auto"/>
                <w:bottom w:val="none" w:sz="0" w:space="0" w:color="auto"/>
                <w:right w:val="none" w:sz="0" w:space="0" w:color="auto"/>
              </w:divBdr>
            </w:div>
            <w:div w:id="766510510">
              <w:marLeft w:val="1155"/>
              <w:marRight w:val="0"/>
              <w:marTop w:val="0"/>
              <w:marBottom w:val="0"/>
              <w:divBdr>
                <w:top w:val="none" w:sz="0" w:space="0" w:color="auto"/>
                <w:left w:val="none" w:sz="0" w:space="0" w:color="auto"/>
                <w:bottom w:val="none" w:sz="0" w:space="0" w:color="auto"/>
                <w:right w:val="none" w:sz="0" w:space="0" w:color="auto"/>
              </w:divBdr>
            </w:div>
            <w:div w:id="1725985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835885">
      <w:bodyDiv w:val="1"/>
      <w:marLeft w:val="0"/>
      <w:marRight w:val="0"/>
      <w:marTop w:val="0"/>
      <w:marBottom w:val="0"/>
      <w:divBdr>
        <w:top w:val="none" w:sz="0" w:space="0" w:color="auto"/>
        <w:left w:val="none" w:sz="0" w:space="0" w:color="auto"/>
        <w:bottom w:val="none" w:sz="0" w:space="0" w:color="auto"/>
        <w:right w:val="none" w:sz="0" w:space="0" w:color="auto"/>
      </w:divBdr>
      <w:divsChild>
        <w:div w:id="16857317">
          <w:marLeft w:val="0"/>
          <w:marRight w:val="0"/>
          <w:marTop w:val="0"/>
          <w:marBottom w:val="0"/>
          <w:divBdr>
            <w:top w:val="none" w:sz="0" w:space="0" w:color="auto"/>
            <w:left w:val="none" w:sz="0" w:space="0" w:color="auto"/>
            <w:bottom w:val="none" w:sz="0" w:space="0" w:color="auto"/>
            <w:right w:val="none" w:sz="0" w:space="0" w:color="auto"/>
          </w:divBdr>
        </w:div>
        <w:div w:id="1560751967">
          <w:marLeft w:val="0"/>
          <w:marRight w:val="0"/>
          <w:marTop w:val="150"/>
          <w:marBottom w:val="0"/>
          <w:divBdr>
            <w:top w:val="none" w:sz="0" w:space="0" w:color="auto"/>
            <w:left w:val="none" w:sz="0" w:space="0" w:color="auto"/>
            <w:bottom w:val="none" w:sz="0" w:space="0" w:color="auto"/>
            <w:right w:val="none" w:sz="0" w:space="0" w:color="auto"/>
          </w:divBdr>
          <w:divsChild>
            <w:div w:id="1897276956">
              <w:marLeft w:val="1155"/>
              <w:marRight w:val="0"/>
              <w:marTop w:val="0"/>
              <w:marBottom w:val="0"/>
              <w:divBdr>
                <w:top w:val="none" w:sz="0" w:space="0" w:color="auto"/>
                <w:left w:val="none" w:sz="0" w:space="0" w:color="auto"/>
                <w:bottom w:val="none" w:sz="0" w:space="0" w:color="auto"/>
                <w:right w:val="none" w:sz="0" w:space="0" w:color="auto"/>
              </w:divBdr>
            </w:div>
            <w:div w:id="510535839">
              <w:marLeft w:val="1155"/>
              <w:marRight w:val="0"/>
              <w:marTop w:val="0"/>
              <w:marBottom w:val="0"/>
              <w:divBdr>
                <w:top w:val="none" w:sz="0" w:space="0" w:color="auto"/>
                <w:left w:val="none" w:sz="0" w:space="0" w:color="auto"/>
                <w:bottom w:val="none" w:sz="0" w:space="0" w:color="auto"/>
                <w:right w:val="none" w:sz="0" w:space="0" w:color="auto"/>
              </w:divBdr>
            </w:div>
            <w:div w:id="1902329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87784">
      <w:bodyDiv w:val="1"/>
      <w:marLeft w:val="0"/>
      <w:marRight w:val="0"/>
      <w:marTop w:val="0"/>
      <w:marBottom w:val="0"/>
      <w:divBdr>
        <w:top w:val="none" w:sz="0" w:space="0" w:color="auto"/>
        <w:left w:val="none" w:sz="0" w:space="0" w:color="auto"/>
        <w:bottom w:val="none" w:sz="0" w:space="0" w:color="auto"/>
        <w:right w:val="none" w:sz="0" w:space="0" w:color="auto"/>
      </w:divBdr>
      <w:divsChild>
        <w:div w:id="107357520">
          <w:marLeft w:val="0"/>
          <w:marRight w:val="0"/>
          <w:marTop w:val="0"/>
          <w:marBottom w:val="0"/>
          <w:divBdr>
            <w:top w:val="none" w:sz="0" w:space="0" w:color="auto"/>
            <w:left w:val="none" w:sz="0" w:space="0" w:color="auto"/>
            <w:bottom w:val="none" w:sz="0" w:space="0" w:color="auto"/>
            <w:right w:val="none" w:sz="0" w:space="0" w:color="auto"/>
          </w:divBdr>
        </w:div>
        <w:div w:id="1171725086">
          <w:marLeft w:val="0"/>
          <w:marRight w:val="0"/>
          <w:marTop w:val="150"/>
          <w:marBottom w:val="0"/>
          <w:divBdr>
            <w:top w:val="none" w:sz="0" w:space="0" w:color="auto"/>
            <w:left w:val="none" w:sz="0" w:space="0" w:color="auto"/>
            <w:bottom w:val="none" w:sz="0" w:space="0" w:color="auto"/>
            <w:right w:val="none" w:sz="0" w:space="0" w:color="auto"/>
          </w:divBdr>
          <w:divsChild>
            <w:div w:id="886378841">
              <w:marLeft w:val="1155"/>
              <w:marRight w:val="0"/>
              <w:marTop w:val="0"/>
              <w:marBottom w:val="0"/>
              <w:divBdr>
                <w:top w:val="none" w:sz="0" w:space="0" w:color="auto"/>
                <w:left w:val="none" w:sz="0" w:space="0" w:color="auto"/>
                <w:bottom w:val="none" w:sz="0" w:space="0" w:color="auto"/>
                <w:right w:val="none" w:sz="0" w:space="0" w:color="auto"/>
              </w:divBdr>
            </w:div>
            <w:div w:id="3805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275659">
      <w:bodyDiv w:val="1"/>
      <w:marLeft w:val="0"/>
      <w:marRight w:val="0"/>
      <w:marTop w:val="0"/>
      <w:marBottom w:val="0"/>
      <w:divBdr>
        <w:top w:val="none" w:sz="0" w:space="0" w:color="auto"/>
        <w:left w:val="none" w:sz="0" w:space="0" w:color="auto"/>
        <w:bottom w:val="none" w:sz="0" w:space="0" w:color="auto"/>
        <w:right w:val="none" w:sz="0" w:space="0" w:color="auto"/>
      </w:divBdr>
      <w:divsChild>
        <w:div w:id="609165246">
          <w:marLeft w:val="0"/>
          <w:marRight w:val="0"/>
          <w:marTop w:val="0"/>
          <w:marBottom w:val="0"/>
          <w:divBdr>
            <w:top w:val="none" w:sz="0" w:space="0" w:color="auto"/>
            <w:left w:val="none" w:sz="0" w:space="0" w:color="auto"/>
            <w:bottom w:val="none" w:sz="0" w:space="0" w:color="auto"/>
            <w:right w:val="none" w:sz="0" w:space="0" w:color="auto"/>
          </w:divBdr>
        </w:div>
        <w:div w:id="1328099040">
          <w:marLeft w:val="0"/>
          <w:marRight w:val="0"/>
          <w:marTop w:val="150"/>
          <w:marBottom w:val="0"/>
          <w:divBdr>
            <w:top w:val="none" w:sz="0" w:space="0" w:color="auto"/>
            <w:left w:val="none" w:sz="0" w:space="0" w:color="auto"/>
            <w:bottom w:val="none" w:sz="0" w:space="0" w:color="auto"/>
            <w:right w:val="none" w:sz="0" w:space="0" w:color="auto"/>
          </w:divBdr>
          <w:divsChild>
            <w:div w:id="1596281915">
              <w:marLeft w:val="1155"/>
              <w:marRight w:val="0"/>
              <w:marTop w:val="0"/>
              <w:marBottom w:val="0"/>
              <w:divBdr>
                <w:top w:val="none" w:sz="0" w:space="0" w:color="auto"/>
                <w:left w:val="none" w:sz="0" w:space="0" w:color="auto"/>
                <w:bottom w:val="none" w:sz="0" w:space="0" w:color="auto"/>
                <w:right w:val="none" w:sz="0" w:space="0" w:color="auto"/>
              </w:divBdr>
            </w:div>
            <w:div w:id="96216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393075">
      <w:bodyDiv w:val="1"/>
      <w:marLeft w:val="0"/>
      <w:marRight w:val="0"/>
      <w:marTop w:val="0"/>
      <w:marBottom w:val="0"/>
      <w:divBdr>
        <w:top w:val="none" w:sz="0" w:space="0" w:color="auto"/>
        <w:left w:val="none" w:sz="0" w:space="0" w:color="auto"/>
        <w:bottom w:val="none" w:sz="0" w:space="0" w:color="auto"/>
        <w:right w:val="none" w:sz="0" w:space="0" w:color="auto"/>
      </w:divBdr>
      <w:divsChild>
        <w:div w:id="339435462">
          <w:marLeft w:val="0"/>
          <w:marRight w:val="0"/>
          <w:marTop w:val="0"/>
          <w:marBottom w:val="0"/>
          <w:divBdr>
            <w:top w:val="none" w:sz="0" w:space="0" w:color="auto"/>
            <w:left w:val="none" w:sz="0" w:space="0" w:color="auto"/>
            <w:bottom w:val="none" w:sz="0" w:space="0" w:color="auto"/>
            <w:right w:val="none" w:sz="0" w:space="0" w:color="auto"/>
          </w:divBdr>
        </w:div>
        <w:div w:id="799766476">
          <w:marLeft w:val="0"/>
          <w:marRight w:val="0"/>
          <w:marTop w:val="150"/>
          <w:marBottom w:val="0"/>
          <w:divBdr>
            <w:top w:val="none" w:sz="0" w:space="0" w:color="auto"/>
            <w:left w:val="none" w:sz="0" w:space="0" w:color="auto"/>
            <w:bottom w:val="none" w:sz="0" w:space="0" w:color="auto"/>
            <w:right w:val="none" w:sz="0" w:space="0" w:color="auto"/>
          </w:divBdr>
          <w:divsChild>
            <w:div w:id="1045255856">
              <w:marLeft w:val="1155"/>
              <w:marRight w:val="0"/>
              <w:marTop w:val="0"/>
              <w:marBottom w:val="0"/>
              <w:divBdr>
                <w:top w:val="none" w:sz="0" w:space="0" w:color="auto"/>
                <w:left w:val="none" w:sz="0" w:space="0" w:color="auto"/>
                <w:bottom w:val="none" w:sz="0" w:space="0" w:color="auto"/>
                <w:right w:val="none" w:sz="0" w:space="0" w:color="auto"/>
              </w:divBdr>
            </w:div>
            <w:div w:id="1391609466">
              <w:marLeft w:val="1155"/>
              <w:marRight w:val="0"/>
              <w:marTop w:val="0"/>
              <w:marBottom w:val="0"/>
              <w:divBdr>
                <w:top w:val="none" w:sz="0" w:space="0" w:color="auto"/>
                <w:left w:val="none" w:sz="0" w:space="0" w:color="auto"/>
                <w:bottom w:val="none" w:sz="0" w:space="0" w:color="auto"/>
                <w:right w:val="none" w:sz="0" w:space="0" w:color="auto"/>
              </w:divBdr>
            </w:div>
            <w:div w:id="1475299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4888">
      <w:bodyDiv w:val="1"/>
      <w:marLeft w:val="0"/>
      <w:marRight w:val="0"/>
      <w:marTop w:val="0"/>
      <w:marBottom w:val="0"/>
      <w:divBdr>
        <w:top w:val="none" w:sz="0" w:space="0" w:color="auto"/>
        <w:left w:val="none" w:sz="0" w:space="0" w:color="auto"/>
        <w:bottom w:val="none" w:sz="0" w:space="0" w:color="auto"/>
        <w:right w:val="none" w:sz="0" w:space="0" w:color="auto"/>
      </w:divBdr>
      <w:divsChild>
        <w:div w:id="300303752">
          <w:marLeft w:val="0"/>
          <w:marRight w:val="0"/>
          <w:marTop w:val="0"/>
          <w:marBottom w:val="0"/>
          <w:divBdr>
            <w:top w:val="none" w:sz="0" w:space="0" w:color="auto"/>
            <w:left w:val="none" w:sz="0" w:space="0" w:color="auto"/>
            <w:bottom w:val="none" w:sz="0" w:space="0" w:color="auto"/>
            <w:right w:val="none" w:sz="0" w:space="0" w:color="auto"/>
          </w:divBdr>
        </w:div>
        <w:div w:id="297959372">
          <w:marLeft w:val="0"/>
          <w:marRight w:val="0"/>
          <w:marTop w:val="150"/>
          <w:marBottom w:val="0"/>
          <w:divBdr>
            <w:top w:val="none" w:sz="0" w:space="0" w:color="auto"/>
            <w:left w:val="none" w:sz="0" w:space="0" w:color="auto"/>
            <w:bottom w:val="none" w:sz="0" w:space="0" w:color="auto"/>
            <w:right w:val="none" w:sz="0" w:space="0" w:color="auto"/>
          </w:divBdr>
          <w:divsChild>
            <w:div w:id="1259174634">
              <w:marLeft w:val="1155"/>
              <w:marRight w:val="0"/>
              <w:marTop w:val="0"/>
              <w:marBottom w:val="0"/>
              <w:divBdr>
                <w:top w:val="none" w:sz="0" w:space="0" w:color="auto"/>
                <w:left w:val="none" w:sz="0" w:space="0" w:color="auto"/>
                <w:bottom w:val="none" w:sz="0" w:space="0" w:color="auto"/>
                <w:right w:val="none" w:sz="0" w:space="0" w:color="auto"/>
              </w:divBdr>
            </w:div>
            <w:div w:id="519273391">
              <w:marLeft w:val="1155"/>
              <w:marRight w:val="0"/>
              <w:marTop w:val="0"/>
              <w:marBottom w:val="0"/>
              <w:divBdr>
                <w:top w:val="none" w:sz="0" w:space="0" w:color="auto"/>
                <w:left w:val="none" w:sz="0" w:space="0" w:color="auto"/>
                <w:bottom w:val="none" w:sz="0" w:space="0" w:color="auto"/>
                <w:right w:val="none" w:sz="0" w:space="0" w:color="auto"/>
              </w:divBdr>
            </w:div>
            <w:div w:id="299847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6662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557475">
      <w:bodyDiv w:val="1"/>
      <w:marLeft w:val="0"/>
      <w:marRight w:val="0"/>
      <w:marTop w:val="0"/>
      <w:marBottom w:val="0"/>
      <w:divBdr>
        <w:top w:val="none" w:sz="0" w:space="0" w:color="auto"/>
        <w:left w:val="none" w:sz="0" w:space="0" w:color="auto"/>
        <w:bottom w:val="none" w:sz="0" w:space="0" w:color="auto"/>
        <w:right w:val="none" w:sz="0" w:space="0" w:color="auto"/>
      </w:divBdr>
      <w:divsChild>
        <w:div w:id="2045713756">
          <w:marLeft w:val="0"/>
          <w:marRight w:val="0"/>
          <w:marTop w:val="0"/>
          <w:marBottom w:val="0"/>
          <w:divBdr>
            <w:top w:val="none" w:sz="0" w:space="0" w:color="auto"/>
            <w:left w:val="none" w:sz="0" w:space="0" w:color="auto"/>
            <w:bottom w:val="none" w:sz="0" w:space="0" w:color="auto"/>
            <w:right w:val="none" w:sz="0" w:space="0" w:color="auto"/>
          </w:divBdr>
        </w:div>
        <w:div w:id="1617297677">
          <w:marLeft w:val="0"/>
          <w:marRight w:val="0"/>
          <w:marTop w:val="150"/>
          <w:marBottom w:val="0"/>
          <w:divBdr>
            <w:top w:val="none" w:sz="0" w:space="0" w:color="auto"/>
            <w:left w:val="none" w:sz="0" w:space="0" w:color="auto"/>
            <w:bottom w:val="none" w:sz="0" w:space="0" w:color="auto"/>
            <w:right w:val="none" w:sz="0" w:space="0" w:color="auto"/>
          </w:divBdr>
          <w:divsChild>
            <w:div w:id="911233395">
              <w:marLeft w:val="1155"/>
              <w:marRight w:val="0"/>
              <w:marTop w:val="0"/>
              <w:marBottom w:val="0"/>
              <w:divBdr>
                <w:top w:val="none" w:sz="0" w:space="0" w:color="auto"/>
                <w:left w:val="none" w:sz="0" w:space="0" w:color="auto"/>
                <w:bottom w:val="none" w:sz="0" w:space="0" w:color="auto"/>
                <w:right w:val="none" w:sz="0" w:space="0" w:color="auto"/>
              </w:divBdr>
            </w:div>
            <w:div w:id="1364789537">
              <w:marLeft w:val="1155"/>
              <w:marRight w:val="0"/>
              <w:marTop w:val="0"/>
              <w:marBottom w:val="0"/>
              <w:divBdr>
                <w:top w:val="none" w:sz="0" w:space="0" w:color="auto"/>
                <w:left w:val="none" w:sz="0" w:space="0" w:color="auto"/>
                <w:bottom w:val="none" w:sz="0" w:space="0" w:color="auto"/>
                <w:right w:val="none" w:sz="0" w:space="0" w:color="auto"/>
              </w:divBdr>
            </w:div>
            <w:div w:id="1228297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02319">
      <w:bodyDiv w:val="1"/>
      <w:marLeft w:val="0"/>
      <w:marRight w:val="0"/>
      <w:marTop w:val="0"/>
      <w:marBottom w:val="0"/>
      <w:divBdr>
        <w:top w:val="none" w:sz="0" w:space="0" w:color="auto"/>
        <w:left w:val="none" w:sz="0" w:space="0" w:color="auto"/>
        <w:bottom w:val="none" w:sz="0" w:space="0" w:color="auto"/>
        <w:right w:val="none" w:sz="0" w:space="0" w:color="auto"/>
      </w:divBdr>
      <w:divsChild>
        <w:div w:id="1991399272">
          <w:marLeft w:val="0"/>
          <w:marRight w:val="0"/>
          <w:marTop w:val="0"/>
          <w:marBottom w:val="0"/>
          <w:divBdr>
            <w:top w:val="none" w:sz="0" w:space="0" w:color="auto"/>
            <w:left w:val="none" w:sz="0" w:space="0" w:color="auto"/>
            <w:bottom w:val="none" w:sz="0" w:space="0" w:color="auto"/>
            <w:right w:val="none" w:sz="0" w:space="0" w:color="auto"/>
          </w:divBdr>
        </w:div>
        <w:div w:id="150830859">
          <w:marLeft w:val="0"/>
          <w:marRight w:val="0"/>
          <w:marTop w:val="150"/>
          <w:marBottom w:val="0"/>
          <w:divBdr>
            <w:top w:val="none" w:sz="0" w:space="0" w:color="auto"/>
            <w:left w:val="none" w:sz="0" w:space="0" w:color="auto"/>
            <w:bottom w:val="none" w:sz="0" w:space="0" w:color="auto"/>
            <w:right w:val="none" w:sz="0" w:space="0" w:color="auto"/>
          </w:divBdr>
          <w:divsChild>
            <w:div w:id="815144166">
              <w:marLeft w:val="1155"/>
              <w:marRight w:val="0"/>
              <w:marTop w:val="0"/>
              <w:marBottom w:val="0"/>
              <w:divBdr>
                <w:top w:val="none" w:sz="0" w:space="0" w:color="auto"/>
                <w:left w:val="none" w:sz="0" w:space="0" w:color="auto"/>
                <w:bottom w:val="none" w:sz="0" w:space="0" w:color="auto"/>
                <w:right w:val="none" w:sz="0" w:space="0" w:color="auto"/>
              </w:divBdr>
            </w:div>
            <w:div w:id="651175464">
              <w:marLeft w:val="1155"/>
              <w:marRight w:val="0"/>
              <w:marTop w:val="0"/>
              <w:marBottom w:val="0"/>
              <w:divBdr>
                <w:top w:val="none" w:sz="0" w:space="0" w:color="auto"/>
                <w:left w:val="none" w:sz="0" w:space="0" w:color="auto"/>
                <w:bottom w:val="none" w:sz="0" w:space="0" w:color="auto"/>
                <w:right w:val="none" w:sz="0" w:space="0" w:color="auto"/>
              </w:divBdr>
            </w:div>
            <w:div w:id="1728799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22240">
      <w:bodyDiv w:val="1"/>
      <w:marLeft w:val="0"/>
      <w:marRight w:val="0"/>
      <w:marTop w:val="0"/>
      <w:marBottom w:val="0"/>
      <w:divBdr>
        <w:top w:val="none" w:sz="0" w:space="0" w:color="auto"/>
        <w:left w:val="none" w:sz="0" w:space="0" w:color="auto"/>
        <w:bottom w:val="none" w:sz="0" w:space="0" w:color="auto"/>
        <w:right w:val="none" w:sz="0" w:space="0" w:color="auto"/>
      </w:divBdr>
      <w:divsChild>
        <w:div w:id="166527293">
          <w:marLeft w:val="0"/>
          <w:marRight w:val="0"/>
          <w:marTop w:val="0"/>
          <w:marBottom w:val="0"/>
          <w:divBdr>
            <w:top w:val="none" w:sz="0" w:space="0" w:color="auto"/>
            <w:left w:val="none" w:sz="0" w:space="0" w:color="auto"/>
            <w:bottom w:val="none" w:sz="0" w:space="0" w:color="auto"/>
            <w:right w:val="none" w:sz="0" w:space="0" w:color="auto"/>
          </w:divBdr>
        </w:div>
        <w:div w:id="2145805305">
          <w:marLeft w:val="0"/>
          <w:marRight w:val="0"/>
          <w:marTop w:val="150"/>
          <w:marBottom w:val="0"/>
          <w:divBdr>
            <w:top w:val="none" w:sz="0" w:space="0" w:color="auto"/>
            <w:left w:val="none" w:sz="0" w:space="0" w:color="auto"/>
            <w:bottom w:val="none" w:sz="0" w:space="0" w:color="auto"/>
            <w:right w:val="none" w:sz="0" w:space="0" w:color="auto"/>
          </w:divBdr>
          <w:divsChild>
            <w:div w:id="1590889857">
              <w:marLeft w:val="1155"/>
              <w:marRight w:val="0"/>
              <w:marTop w:val="0"/>
              <w:marBottom w:val="0"/>
              <w:divBdr>
                <w:top w:val="none" w:sz="0" w:space="0" w:color="auto"/>
                <w:left w:val="none" w:sz="0" w:space="0" w:color="auto"/>
                <w:bottom w:val="none" w:sz="0" w:space="0" w:color="auto"/>
                <w:right w:val="none" w:sz="0" w:space="0" w:color="auto"/>
              </w:divBdr>
            </w:div>
            <w:div w:id="310838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069396">
      <w:bodyDiv w:val="1"/>
      <w:marLeft w:val="0"/>
      <w:marRight w:val="0"/>
      <w:marTop w:val="0"/>
      <w:marBottom w:val="0"/>
      <w:divBdr>
        <w:top w:val="none" w:sz="0" w:space="0" w:color="auto"/>
        <w:left w:val="none" w:sz="0" w:space="0" w:color="auto"/>
        <w:bottom w:val="none" w:sz="0" w:space="0" w:color="auto"/>
        <w:right w:val="none" w:sz="0" w:space="0" w:color="auto"/>
      </w:divBdr>
      <w:divsChild>
        <w:div w:id="1412462529">
          <w:marLeft w:val="0"/>
          <w:marRight w:val="0"/>
          <w:marTop w:val="0"/>
          <w:marBottom w:val="0"/>
          <w:divBdr>
            <w:top w:val="none" w:sz="0" w:space="0" w:color="auto"/>
            <w:left w:val="none" w:sz="0" w:space="0" w:color="auto"/>
            <w:bottom w:val="none" w:sz="0" w:space="0" w:color="auto"/>
            <w:right w:val="none" w:sz="0" w:space="0" w:color="auto"/>
          </w:divBdr>
        </w:div>
        <w:div w:id="1375081152">
          <w:marLeft w:val="0"/>
          <w:marRight w:val="0"/>
          <w:marTop w:val="150"/>
          <w:marBottom w:val="0"/>
          <w:divBdr>
            <w:top w:val="none" w:sz="0" w:space="0" w:color="auto"/>
            <w:left w:val="none" w:sz="0" w:space="0" w:color="auto"/>
            <w:bottom w:val="none" w:sz="0" w:space="0" w:color="auto"/>
            <w:right w:val="none" w:sz="0" w:space="0" w:color="auto"/>
          </w:divBdr>
          <w:divsChild>
            <w:div w:id="2055138">
              <w:marLeft w:val="1155"/>
              <w:marRight w:val="0"/>
              <w:marTop w:val="0"/>
              <w:marBottom w:val="0"/>
              <w:divBdr>
                <w:top w:val="none" w:sz="0" w:space="0" w:color="auto"/>
                <w:left w:val="none" w:sz="0" w:space="0" w:color="auto"/>
                <w:bottom w:val="none" w:sz="0" w:space="0" w:color="auto"/>
                <w:right w:val="none" w:sz="0" w:space="0" w:color="auto"/>
              </w:divBdr>
            </w:div>
            <w:div w:id="455949764">
              <w:marLeft w:val="1155"/>
              <w:marRight w:val="0"/>
              <w:marTop w:val="0"/>
              <w:marBottom w:val="0"/>
              <w:divBdr>
                <w:top w:val="none" w:sz="0" w:space="0" w:color="auto"/>
                <w:left w:val="none" w:sz="0" w:space="0" w:color="auto"/>
                <w:bottom w:val="none" w:sz="0" w:space="0" w:color="auto"/>
                <w:right w:val="none" w:sz="0" w:space="0" w:color="auto"/>
              </w:divBdr>
            </w:div>
            <w:div w:id="662587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04653">
      <w:bodyDiv w:val="1"/>
      <w:marLeft w:val="0"/>
      <w:marRight w:val="0"/>
      <w:marTop w:val="0"/>
      <w:marBottom w:val="0"/>
      <w:divBdr>
        <w:top w:val="none" w:sz="0" w:space="0" w:color="auto"/>
        <w:left w:val="none" w:sz="0" w:space="0" w:color="auto"/>
        <w:bottom w:val="none" w:sz="0" w:space="0" w:color="auto"/>
        <w:right w:val="none" w:sz="0" w:space="0" w:color="auto"/>
      </w:divBdr>
      <w:divsChild>
        <w:div w:id="1433545768">
          <w:marLeft w:val="0"/>
          <w:marRight w:val="0"/>
          <w:marTop w:val="0"/>
          <w:marBottom w:val="0"/>
          <w:divBdr>
            <w:top w:val="none" w:sz="0" w:space="0" w:color="auto"/>
            <w:left w:val="none" w:sz="0" w:space="0" w:color="auto"/>
            <w:bottom w:val="none" w:sz="0" w:space="0" w:color="auto"/>
            <w:right w:val="none" w:sz="0" w:space="0" w:color="auto"/>
          </w:divBdr>
        </w:div>
        <w:div w:id="1731230908">
          <w:marLeft w:val="0"/>
          <w:marRight w:val="0"/>
          <w:marTop w:val="150"/>
          <w:marBottom w:val="0"/>
          <w:divBdr>
            <w:top w:val="none" w:sz="0" w:space="0" w:color="auto"/>
            <w:left w:val="none" w:sz="0" w:space="0" w:color="auto"/>
            <w:bottom w:val="none" w:sz="0" w:space="0" w:color="auto"/>
            <w:right w:val="none" w:sz="0" w:space="0" w:color="auto"/>
          </w:divBdr>
          <w:divsChild>
            <w:div w:id="1488084846">
              <w:marLeft w:val="1155"/>
              <w:marRight w:val="0"/>
              <w:marTop w:val="0"/>
              <w:marBottom w:val="0"/>
              <w:divBdr>
                <w:top w:val="none" w:sz="0" w:space="0" w:color="auto"/>
                <w:left w:val="none" w:sz="0" w:space="0" w:color="auto"/>
                <w:bottom w:val="none" w:sz="0" w:space="0" w:color="auto"/>
                <w:right w:val="none" w:sz="0" w:space="0" w:color="auto"/>
              </w:divBdr>
            </w:div>
            <w:div w:id="833951927">
              <w:marLeft w:val="1155"/>
              <w:marRight w:val="0"/>
              <w:marTop w:val="0"/>
              <w:marBottom w:val="0"/>
              <w:divBdr>
                <w:top w:val="none" w:sz="0" w:space="0" w:color="auto"/>
                <w:left w:val="none" w:sz="0" w:space="0" w:color="auto"/>
                <w:bottom w:val="none" w:sz="0" w:space="0" w:color="auto"/>
                <w:right w:val="none" w:sz="0" w:space="0" w:color="auto"/>
              </w:divBdr>
            </w:div>
            <w:div w:id="962540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23660">
      <w:bodyDiv w:val="1"/>
      <w:marLeft w:val="0"/>
      <w:marRight w:val="0"/>
      <w:marTop w:val="0"/>
      <w:marBottom w:val="0"/>
      <w:divBdr>
        <w:top w:val="none" w:sz="0" w:space="0" w:color="auto"/>
        <w:left w:val="none" w:sz="0" w:space="0" w:color="auto"/>
        <w:bottom w:val="none" w:sz="0" w:space="0" w:color="auto"/>
        <w:right w:val="none" w:sz="0" w:space="0" w:color="auto"/>
      </w:divBdr>
      <w:divsChild>
        <w:div w:id="1247349737">
          <w:marLeft w:val="0"/>
          <w:marRight w:val="0"/>
          <w:marTop w:val="0"/>
          <w:marBottom w:val="0"/>
          <w:divBdr>
            <w:top w:val="none" w:sz="0" w:space="0" w:color="auto"/>
            <w:left w:val="none" w:sz="0" w:space="0" w:color="auto"/>
            <w:bottom w:val="none" w:sz="0" w:space="0" w:color="auto"/>
            <w:right w:val="none" w:sz="0" w:space="0" w:color="auto"/>
          </w:divBdr>
        </w:div>
        <w:div w:id="1638292849">
          <w:marLeft w:val="0"/>
          <w:marRight w:val="0"/>
          <w:marTop w:val="150"/>
          <w:marBottom w:val="0"/>
          <w:divBdr>
            <w:top w:val="none" w:sz="0" w:space="0" w:color="auto"/>
            <w:left w:val="none" w:sz="0" w:space="0" w:color="auto"/>
            <w:bottom w:val="none" w:sz="0" w:space="0" w:color="auto"/>
            <w:right w:val="none" w:sz="0" w:space="0" w:color="auto"/>
          </w:divBdr>
          <w:divsChild>
            <w:div w:id="329605528">
              <w:marLeft w:val="1155"/>
              <w:marRight w:val="0"/>
              <w:marTop w:val="0"/>
              <w:marBottom w:val="0"/>
              <w:divBdr>
                <w:top w:val="none" w:sz="0" w:space="0" w:color="auto"/>
                <w:left w:val="none" w:sz="0" w:space="0" w:color="auto"/>
                <w:bottom w:val="none" w:sz="0" w:space="0" w:color="auto"/>
                <w:right w:val="none" w:sz="0" w:space="0" w:color="auto"/>
              </w:divBdr>
            </w:div>
            <w:div w:id="759255157">
              <w:marLeft w:val="1155"/>
              <w:marRight w:val="0"/>
              <w:marTop w:val="0"/>
              <w:marBottom w:val="0"/>
              <w:divBdr>
                <w:top w:val="none" w:sz="0" w:space="0" w:color="auto"/>
                <w:left w:val="none" w:sz="0" w:space="0" w:color="auto"/>
                <w:bottom w:val="none" w:sz="0" w:space="0" w:color="auto"/>
                <w:right w:val="none" w:sz="0" w:space="0" w:color="auto"/>
              </w:divBdr>
            </w:div>
            <w:div w:id="89018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9079">
      <w:bodyDiv w:val="1"/>
      <w:marLeft w:val="0"/>
      <w:marRight w:val="0"/>
      <w:marTop w:val="0"/>
      <w:marBottom w:val="0"/>
      <w:divBdr>
        <w:top w:val="none" w:sz="0" w:space="0" w:color="auto"/>
        <w:left w:val="none" w:sz="0" w:space="0" w:color="auto"/>
        <w:bottom w:val="none" w:sz="0" w:space="0" w:color="auto"/>
        <w:right w:val="none" w:sz="0" w:space="0" w:color="auto"/>
      </w:divBdr>
      <w:divsChild>
        <w:div w:id="1361780047">
          <w:marLeft w:val="0"/>
          <w:marRight w:val="0"/>
          <w:marTop w:val="0"/>
          <w:marBottom w:val="0"/>
          <w:divBdr>
            <w:top w:val="none" w:sz="0" w:space="0" w:color="auto"/>
            <w:left w:val="none" w:sz="0" w:space="0" w:color="auto"/>
            <w:bottom w:val="none" w:sz="0" w:space="0" w:color="auto"/>
            <w:right w:val="none" w:sz="0" w:space="0" w:color="auto"/>
          </w:divBdr>
        </w:div>
        <w:div w:id="1825776789">
          <w:marLeft w:val="0"/>
          <w:marRight w:val="0"/>
          <w:marTop w:val="150"/>
          <w:marBottom w:val="0"/>
          <w:divBdr>
            <w:top w:val="none" w:sz="0" w:space="0" w:color="auto"/>
            <w:left w:val="none" w:sz="0" w:space="0" w:color="auto"/>
            <w:bottom w:val="none" w:sz="0" w:space="0" w:color="auto"/>
            <w:right w:val="none" w:sz="0" w:space="0" w:color="auto"/>
          </w:divBdr>
          <w:divsChild>
            <w:div w:id="140541309">
              <w:marLeft w:val="1155"/>
              <w:marRight w:val="0"/>
              <w:marTop w:val="0"/>
              <w:marBottom w:val="0"/>
              <w:divBdr>
                <w:top w:val="none" w:sz="0" w:space="0" w:color="auto"/>
                <w:left w:val="none" w:sz="0" w:space="0" w:color="auto"/>
                <w:bottom w:val="none" w:sz="0" w:space="0" w:color="auto"/>
                <w:right w:val="none" w:sz="0" w:space="0" w:color="auto"/>
              </w:divBdr>
            </w:div>
            <w:div w:id="1401170900">
              <w:marLeft w:val="1155"/>
              <w:marRight w:val="0"/>
              <w:marTop w:val="0"/>
              <w:marBottom w:val="0"/>
              <w:divBdr>
                <w:top w:val="none" w:sz="0" w:space="0" w:color="auto"/>
                <w:left w:val="none" w:sz="0" w:space="0" w:color="auto"/>
                <w:bottom w:val="none" w:sz="0" w:space="0" w:color="auto"/>
                <w:right w:val="none" w:sz="0" w:space="0" w:color="auto"/>
              </w:divBdr>
            </w:div>
            <w:div w:id="197592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3931761">
      <w:bodyDiv w:val="1"/>
      <w:marLeft w:val="0"/>
      <w:marRight w:val="0"/>
      <w:marTop w:val="0"/>
      <w:marBottom w:val="0"/>
      <w:divBdr>
        <w:top w:val="none" w:sz="0" w:space="0" w:color="auto"/>
        <w:left w:val="none" w:sz="0" w:space="0" w:color="auto"/>
        <w:bottom w:val="none" w:sz="0" w:space="0" w:color="auto"/>
        <w:right w:val="none" w:sz="0" w:space="0" w:color="auto"/>
      </w:divBdr>
      <w:divsChild>
        <w:div w:id="246575433">
          <w:marLeft w:val="0"/>
          <w:marRight w:val="0"/>
          <w:marTop w:val="0"/>
          <w:marBottom w:val="0"/>
          <w:divBdr>
            <w:top w:val="none" w:sz="0" w:space="0" w:color="auto"/>
            <w:left w:val="none" w:sz="0" w:space="0" w:color="auto"/>
            <w:bottom w:val="none" w:sz="0" w:space="0" w:color="auto"/>
            <w:right w:val="none" w:sz="0" w:space="0" w:color="auto"/>
          </w:divBdr>
        </w:div>
        <w:div w:id="883982134">
          <w:marLeft w:val="0"/>
          <w:marRight w:val="0"/>
          <w:marTop w:val="150"/>
          <w:marBottom w:val="0"/>
          <w:divBdr>
            <w:top w:val="none" w:sz="0" w:space="0" w:color="auto"/>
            <w:left w:val="none" w:sz="0" w:space="0" w:color="auto"/>
            <w:bottom w:val="none" w:sz="0" w:space="0" w:color="auto"/>
            <w:right w:val="none" w:sz="0" w:space="0" w:color="auto"/>
          </w:divBdr>
          <w:divsChild>
            <w:div w:id="2018341290">
              <w:marLeft w:val="1155"/>
              <w:marRight w:val="0"/>
              <w:marTop w:val="0"/>
              <w:marBottom w:val="0"/>
              <w:divBdr>
                <w:top w:val="none" w:sz="0" w:space="0" w:color="auto"/>
                <w:left w:val="none" w:sz="0" w:space="0" w:color="auto"/>
                <w:bottom w:val="none" w:sz="0" w:space="0" w:color="auto"/>
                <w:right w:val="none" w:sz="0" w:space="0" w:color="auto"/>
              </w:divBdr>
            </w:div>
            <w:div w:id="1109394191">
              <w:marLeft w:val="1155"/>
              <w:marRight w:val="0"/>
              <w:marTop w:val="0"/>
              <w:marBottom w:val="0"/>
              <w:divBdr>
                <w:top w:val="none" w:sz="0" w:space="0" w:color="auto"/>
                <w:left w:val="none" w:sz="0" w:space="0" w:color="auto"/>
                <w:bottom w:val="none" w:sz="0" w:space="0" w:color="auto"/>
                <w:right w:val="none" w:sz="0" w:space="0" w:color="auto"/>
              </w:divBdr>
            </w:div>
            <w:div w:id="168343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133911">
      <w:bodyDiv w:val="1"/>
      <w:marLeft w:val="0"/>
      <w:marRight w:val="0"/>
      <w:marTop w:val="0"/>
      <w:marBottom w:val="0"/>
      <w:divBdr>
        <w:top w:val="none" w:sz="0" w:space="0" w:color="auto"/>
        <w:left w:val="none" w:sz="0" w:space="0" w:color="auto"/>
        <w:bottom w:val="none" w:sz="0" w:space="0" w:color="auto"/>
        <w:right w:val="none" w:sz="0" w:space="0" w:color="auto"/>
      </w:divBdr>
      <w:divsChild>
        <w:div w:id="1924221854">
          <w:marLeft w:val="0"/>
          <w:marRight w:val="0"/>
          <w:marTop w:val="0"/>
          <w:marBottom w:val="0"/>
          <w:divBdr>
            <w:top w:val="none" w:sz="0" w:space="0" w:color="auto"/>
            <w:left w:val="none" w:sz="0" w:space="0" w:color="auto"/>
            <w:bottom w:val="none" w:sz="0" w:space="0" w:color="auto"/>
            <w:right w:val="none" w:sz="0" w:space="0" w:color="auto"/>
          </w:divBdr>
        </w:div>
        <w:div w:id="1589340093">
          <w:marLeft w:val="0"/>
          <w:marRight w:val="0"/>
          <w:marTop w:val="150"/>
          <w:marBottom w:val="0"/>
          <w:divBdr>
            <w:top w:val="none" w:sz="0" w:space="0" w:color="auto"/>
            <w:left w:val="none" w:sz="0" w:space="0" w:color="auto"/>
            <w:bottom w:val="none" w:sz="0" w:space="0" w:color="auto"/>
            <w:right w:val="none" w:sz="0" w:space="0" w:color="auto"/>
          </w:divBdr>
          <w:divsChild>
            <w:div w:id="1104229544">
              <w:marLeft w:val="1155"/>
              <w:marRight w:val="0"/>
              <w:marTop w:val="0"/>
              <w:marBottom w:val="0"/>
              <w:divBdr>
                <w:top w:val="none" w:sz="0" w:space="0" w:color="auto"/>
                <w:left w:val="none" w:sz="0" w:space="0" w:color="auto"/>
                <w:bottom w:val="none" w:sz="0" w:space="0" w:color="auto"/>
                <w:right w:val="none" w:sz="0" w:space="0" w:color="auto"/>
              </w:divBdr>
            </w:div>
            <w:div w:id="575289882">
              <w:marLeft w:val="1155"/>
              <w:marRight w:val="0"/>
              <w:marTop w:val="0"/>
              <w:marBottom w:val="0"/>
              <w:divBdr>
                <w:top w:val="none" w:sz="0" w:space="0" w:color="auto"/>
                <w:left w:val="none" w:sz="0" w:space="0" w:color="auto"/>
                <w:bottom w:val="none" w:sz="0" w:space="0" w:color="auto"/>
                <w:right w:val="none" w:sz="0" w:space="0" w:color="auto"/>
              </w:divBdr>
            </w:div>
            <w:div w:id="378482173">
              <w:marLeft w:val="1155"/>
              <w:marRight w:val="0"/>
              <w:marTop w:val="0"/>
              <w:marBottom w:val="0"/>
              <w:divBdr>
                <w:top w:val="none" w:sz="0" w:space="0" w:color="auto"/>
                <w:left w:val="none" w:sz="0" w:space="0" w:color="auto"/>
                <w:bottom w:val="none" w:sz="0" w:space="0" w:color="auto"/>
                <w:right w:val="none" w:sz="0" w:space="0" w:color="auto"/>
              </w:divBdr>
            </w:div>
            <w:div w:id="1623728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47564">
      <w:bodyDiv w:val="1"/>
      <w:marLeft w:val="0"/>
      <w:marRight w:val="0"/>
      <w:marTop w:val="0"/>
      <w:marBottom w:val="0"/>
      <w:divBdr>
        <w:top w:val="none" w:sz="0" w:space="0" w:color="auto"/>
        <w:left w:val="none" w:sz="0" w:space="0" w:color="auto"/>
        <w:bottom w:val="none" w:sz="0" w:space="0" w:color="auto"/>
        <w:right w:val="none" w:sz="0" w:space="0" w:color="auto"/>
      </w:divBdr>
      <w:divsChild>
        <w:div w:id="514534637">
          <w:marLeft w:val="0"/>
          <w:marRight w:val="0"/>
          <w:marTop w:val="0"/>
          <w:marBottom w:val="0"/>
          <w:divBdr>
            <w:top w:val="none" w:sz="0" w:space="0" w:color="auto"/>
            <w:left w:val="none" w:sz="0" w:space="0" w:color="auto"/>
            <w:bottom w:val="none" w:sz="0" w:space="0" w:color="auto"/>
            <w:right w:val="none" w:sz="0" w:space="0" w:color="auto"/>
          </w:divBdr>
        </w:div>
        <w:div w:id="1679842587">
          <w:marLeft w:val="0"/>
          <w:marRight w:val="0"/>
          <w:marTop w:val="150"/>
          <w:marBottom w:val="0"/>
          <w:divBdr>
            <w:top w:val="none" w:sz="0" w:space="0" w:color="auto"/>
            <w:left w:val="none" w:sz="0" w:space="0" w:color="auto"/>
            <w:bottom w:val="none" w:sz="0" w:space="0" w:color="auto"/>
            <w:right w:val="none" w:sz="0" w:space="0" w:color="auto"/>
          </w:divBdr>
          <w:divsChild>
            <w:div w:id="208297656">
              <w:marLeft w:val="1155"/>
              <w:marRight w:val="0"/>
              <w:marTop w:val="0"/>
              <w:marBottom w:val="0"/>
              <w:divBdr>
                <w:top w:val="none" w:sz="0" w:space="0" w:color="auto"/>
                <w:left w:val="none" w:sz="0" w:space="0" w:color="auto"/>
                <w:bottom w:val="none" w:sz="0" w:space="0" w:color="auto"/>
                <w:right w:val="none" w:sz="0" w:space="0" w:color="auto"/>
              </w:divBdr>
            </w:div>
            <w:div w:id="1318650509">
              <w:marLeft w:val="1155"/>
              <w:marRight w:val="0"/>
              <w:marTop w:val="0"/>
              <w:marBottom w:val="0"/>
              <w:divBdr>
                <w:top w:val="none" w:sz="0" w:space="0" w:color="auto"/>
                <w:left w:val="none" w:sz="0" w:space="0" w:color="auto"/>
                <w:bottom w:val="none" w:sz="0" w:space="0" w:color="auto"/>
                <w:right w:val="none" w:sz="0" w:space="0" w:color="auto"/>
              </w:divBdr>
            </w:div>
            <w:div w:id="178896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53092">
      <w:bodyDiv w:val="1"/>
      <w:marLeft w:val="0"/>
      <w:marRight w:val="0"/>
      <w:marTop w:val="0"/>
      <w:marBottom w:val="0"/>
      <w:divBdr>
        <w:top w:val="none" w:sz="0" w:space="0" w:color="auto"/>
        <w:left w:val="none" w:sz="0" w:space="0" w:color="auto"/>
        <w:bottom w:val="none" w:sz="0" w:space="0" w:color="auto"/>
        <w:right w:val="none" w:sz="0" w:space="0" w:color="auto"/>
      </w:divBdr>
      <w:divsChild>
        <w:div w:id="1679500225">
          <w:marLeft w:val="0"/>
          <w:marRight w:val="0"/>
          <w:marTop w:val="0"/>
          <w:marBottom w:val="0"/>
          <w:divBdr>
            <w:top w:val="none" w:sz="0" w:space="0" w:color="auto"/>
            <w:left w:val="none" w:sz="0" w:space="0" w:color="auto"/>
            <w:bottom w:val="none" w:sz="0" w:space="0" w:color="auto"/>
            <w:right w:val="none" w:sz="0" w:space="0" w:color="auto"/>
          </w:divBdr>
        </w:div>
        <w:div w:id="1505315981">
          <w:marLeft w:val="0"/>
          <w:marRight w:val="0"/>
          <w:marTop w:val="150"/>
          <w:marBottom w:val="0"/>
          <w:divBdr>
            <w:top w:val="none" w:sz="0" w:space="0" w:color="auto"/>
            <w:left w:val="none" w:sz="0" w:space="0" w:color="auto"/>
            <w:bottom w:val="none" w:sz="0" w:space="0" w:color="auto"/>
            <w:right w:val="none" w:sz="0" w:space="0" w:color="auto"/>
          </w:divBdr>
          <w:divsChild>
            <w:div w:id="343484019">
              <w:marLeft w:val="1155"/>
              <w:marRight w:val="0"/>
              <w:marTop w:val="0"/>
              <w:marBottom w:val="0"/>
              <w:divBdr>
                <w:top w:val="none" w:sz="0" w:space="0" w:color="auto"/>
                <w:left w:val="none" w:sz="0" w:space="0" w:color="auto"/>
                <w:bottom w:val="none" w:sz="0" w:space="0" w:color="auto"/>
                <w:right w:val="none" w:sz="0" w:space="0" w:color="auto"/>
              </w:divBdr>
            </w:div>
            <w:div w:id="66763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50813">
      <w:bodyDiv w:val="1"/>
      <w:marLeft w:val="0"/>
      <w:marRight w:val="0"/>
      <w:marTop w:val="0"/>
      <w:marBottom w:val="0"/>
      <w:divBdr>
        <w:top w:val="none" w:sz="0" w:space="0" w:color="auto"/>
        <w:left w:val="none" w:sz="0" w:space="0" w:color="auto"/>
        <w:bottom w:val="none" w:sz="0" w:space="0" w:color="auto"/>
        <w:right w:val="none" w:sz="0" w:space="0" w:color="auto"/>
      </w:divBdr>
      <w:divsChild>
        <w:div w:id="1281498402">
          <w:marLeft w:val="0"/>
          <w:marRight w:val="0"/>
          <w:marTop w:val="0"/>
          <w:marBottom w:val="0"/>
          <w:divBdr>
            <w:top w:val="none" w:sz="0" w:space="0" w:color="auto"/>
            <w:left w:val="none" w:sz="0" w:space="0" w:color="auto"/>
            <w:bottom w:val="none" w:sz="0" w:space="0" w:color="auto"/>
            <w:right w:val="none" w:sz="0" w:space="0" w:color="auto"/>
          </w:divBdr>
        </w:div>
        <w:div w:id="1307858749">
          <w:marLeft w:val="0"/>
          <w:marRight w:val="0"/>
          <w:marTop w:val="150"/>
          <w:marBottom w:val="0"/>
          <w:divBdr>
            <w:top w:val="none" w:sz="0" w:space="0" w:color="auto"/>
            <w:left w:val="none" w:sz="0" w:space="0" w:color="auto"/>
            <w:bottom w:val="none" w:sz="0" w:space="0" w:color="auto"/>
            <w:right w:val="none" w:sz="0" w:space="0" w:color="auto"/>
          </w:divBdr>
          <w:divsChild>
            <w:div w:id="328825367">
              <w:marLeft w:val="1155"/>
              <w:marRight w:val="0"/>
              <w:marTop w:val="0"/>
              <w:marBottom w:val="0"/>
              <w:divBdr>
                <w:top w:val="none" w:sz="0" w:space="0" w:color="auto"/>
                <w:left w:val="none" w:sz="0" w:space="0" w:color="auto"/>
                <w:bottom w:val="none" w:sz="0" w:space="0" w:color="auto"/>
                <w:right w:val="none" w:sz="0" w:space="0" w:color="auto"/>
              </w:divBdr>
            </w:div>
            <w:div w:id="1659266265">
              <w:marLeft w:val="1155"/>
              <w:marRight w:val="0"/>
              <w:marTop w:val="0"/>
              <w:marBottom w:val="0"/>
              <w:divBdr>
                <w:top w:val="none" w:sz="0" w:space="0" w:color="auto"/>
                <w:left w:val="none" w:sz="0" w:space="0" w:color="auto"/>
                <w:bottom w:val="none" w:sz="0" w:space="0" w:color="auto"/>
                <w:right w:val="none" w:sz="0" w:space="0" w:color="auto"/>
              </w:divBdr>
            </w:div>
            <w:div w:id="2052415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275">
      <w:bodyDiv w:val="1"/>
      <w:marLeft w:val="0"/>
      <w:marRight w:val="0"/>
      <w:marTop w:val="0"/>
      <w:marBottom w:val="0"/>
      <w:divBdr>
        <w:top w:val="none" w:sz="0" w:space="0" w:color="auto"/>
        <w:left w:val="none" w:sz="0" w:space="0" w:color="auto"/>
        <w:bottom w:val="none" w:sz="0" w:space="0" w:color="auto"/>
        <w:right w:val="none" w:sz="0" w:space="0" w:color="auto"/>
      </w:divBdr>
      <w:divsChild>
        <w:div w:id="962275992">
          <w:marLeft w:val="0"/>
          <w:marRight w:val="0"/>
          <w:marTop w:val="0"/>
          <w:marBottom w:val="0"/>
          <w:divBdr>
            <w:top w:val="none" w:sz="0" w:space="0" w:color="auto"/>
            <w:left w:val="none" w:sz="0" w:space="0" w:color="auto"/>
            <w:bottom w:val="none" w:sz="0" w:space="0" w:color="auto"/>
            <w:right w:val="none" w:sz="0" w:space="0" w:color="auto"/>
          </w:divBdr>
        </w:div>
        <w:div w:id="2108228457">
          <w:marLeft w:val="0"/>
          <w:marRight w:val="0"/>
          <w:marTop w:val="150"/>
          <w:marBottom w:val="0"/>
          <w:divBdr>
            <w:top w:val="none" w:sz="0" w:space="0" w:color="auto"/>
            <w:left w:val="none" w:sz="0" w:space="0" w:color="auto"/>
            <w:bottom w:val="none" w:sz="0" w:space="0" w:color="auto"/>
            <w:right w:val="none" w:sz="0" w:space="0" w:color="auto"/>
          </w:divBdr>
          <w:divsChild>
            <w:div w:id="710347406">
              <w:marLeft w:val="1155"/>
              <w:marRight w:val="0"/>
              <w:marTop w:val="0"/>
              <w:marBottom w:val="0"/>
              <w:divBdr>
                <w:top w:val="none" w:sz="0" w:space="0" w:color="auto"/>
                <w:left w:val="none" w:sz="0" w:space="0" w:color="auto"/>
                <w:bottom w:val="none" w:sz="0" w:space="0" w:color="auto"/>
                <w:right w:val="none" w:sz="0" w:space="0" w:color="auto"/>
              </w:divBdr>
            </w:div>
            <w:div w:id="30225436">
              <w:marLeft w:val="1155"/>
              <w:marRight w:val="0"/>
              <w:marTop w:val="0"/>
              <w:marBottom w:val="0"/>
              <w:divBdr>
                <w:top w:val="none" w:sz="0" w:space="0" w:color="auto"/>
                <w:left w:val="none" w:sz="0" w:space="0" w:color="auto"/>
                <w:bottom w:val="none" w:sz="0" w:space="0" w:color="auto"/>
                <w:right w:val="none" w:sz="0" w:space="0" w:color="auto"/>
              </w:divBdr>
            </w:div>
            <w:div w:id="1082609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569204">
      <w:bodyDiv w:val="1"/>
      <w:marLeft w:val="0"/>
      <w:marRight w:val="0"/>
      <w:marTop w:val="0"/>
      <w:marBottom w:val="0"/>
      <w:divBdr>
        <w:top w:val="none" w:sz="0" w:space="0" w:color="auto"/>
        <w:left w:val="none" w:sz="0" w:space="0" w:color="auto"/>
        <w:bottom w:val="none" w:sz="0" w:space="0" w:color="auto"/>
        <w:right w:val="none" w:sz="0" w:space="0" w:color="auto"/>
      </w:divBdr>
      <w:divsChild>
        <w:div w:id="993989580">
          <w:marLeft w:val="0"/>
          <w:marRight w:val="0"/>
          <w:marTop w:val="0"/>
          <w:marBottom w:val="0"/>
          <w:divBdr>
            <w:top w:val="none" w:sz="0" w:space="0" w:color="auto"/>
            <w:left w:val="none" w:sz="0" w:space="0" w:color="auto"/>
            <w:bottom w:val="none" w:sz="0" w:space="0" w:color="auto"/>
            <w:right w:val="none" w:sz="0" w:space="0" w:color="auto"/>
          </w:divBdr>
        </w:div>
        <w:div w:id="1048917175">
          <w:marLeft w:val="0"/>
          <w:marRight w:val="0"/>
          <w:marTop w:val="150"/>
          <w:marBottom w:val="0"/>
          <w:divBdr>
            <w:top w:val="none" w:sz="0" w:space="0" w:color="auto"/>
            <w:left w:val="none" w:sz="0" w:space="0" w:color="auto"/>
            <w:bottom w:val="none" w:sz="0" w:space="0" w:color="auto"/>
            <w:right w:val="none" w:sz="0" w:space="0" w:color="auto"/>
          </w:divBdr>
          <w:divsChild>
            <w:div w:id="1682050021">
              <w:marLeft w:val="1155"/>
              <w:marRight w:val="0"/>
              <w:marTop w:val="0"/>
              <w:marBottom w:val="0"/>
              <w:divBdr>
                <w:top w:val="none" w:sz="0" w:space="0" w:color="auto"/>
                <w:left w:val="none" w:sz="0" w:space="0" w:color="auto"/>
                <w:bottom w:val="none" w:sz="0" w:space="0" w:color="auto"/>
                <w:right w:val="none" w:sz="0" w:space="0" w:color="auto"/>
              </w:divBdr>
            </w:div>
            <w:div w:id="1312556786">
              <w:marLeft w:val="1155"/>
              <w:marRight w:val="0"/>
              <w:marTop w:val="0"/>
              <w:marBottom w:val="0"/>
              <w:divBdr>
                <w:top w:val="none" w:sz="0" w:space="0" w:color="auto"/>
                <w:left w:val="none" w:sz="0" w:space="0" w:color="auto"/>
                <w:bottom w:val="none" w:sz="0" w:space="0" w:color="auto"/>
                <w:right w:val="none" w:sz="0" w:space="0" w:color="auto"/>
              </w:divBdr>
            </w:div>
            <w:div w:id="181470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266542">
      <w:bodyDiv w:val="1"/>
      <w:marLeft w:val="0"/>
      <w:marRight w:val="0"/>
      <w:marTop w:val="0"/>
      <w:marBottom w:val="0"/>
      <w:divBdr>
        <w:top w:val="none" w:sz="0" w:space="0" w:color="auto"/>
        <w:left w:val="none" w:sz="0" w:space="0" w:color="auto"/>
        <w:bottom w:val="none" w:sz="0" w:space="0" w:color="auto"/>
        <w:right w:val="none" w:sz="0" w:space="0" w:color="auto"/>
      </w:divBdr>
      <w:divsChild>
        <w:div w:id="1168640705">
          <w:marLeft w:val="0"/>
          <w:marRight w:val="0"/>
          <w:marTop w:val="0"/>
          <w:marBottom w:val="0"/>
          <w:divBdr>
            <w:top w:val="none" w:sz="0" w:space="0" w:color="auto"/>
            <w:left w:val="none" w:sz="0" w:space="0" w:color="auto"/>
            <w:bottom w:val="none" w:sz="0" w:space="0" w:color="auto"/>
            <w:right w:val="none" w:sz="0" w:space="0" w:color="auto"/>
          </w:divBdr>
        </w:div>
        <w:div w:id="361825046">
          <w:marLeft w:val="0"/>
          <w:marRight w:val="0"/>
          <w:marTop w:val="150"/>
          <w:marBottom w:val="0"/>
          <w:divBdr>
            <w:top w:val="none" w:sz="0" w:space="0" w:color="auto"/>
            <w:left w:val="none" w:sz="0" w:space="0" w:color="auto"/>
            <w:bottom w:val="none" w:sz="0" w:space="0" w:color="auto"/>
            <w:right w:val="none" w:sz="0" w:space="0" w:color="auto"/>
          </w:divBdr>
          <w:divsChild>
            <w:div w:id="630869263">
              <w:marLeft w:val="1155"/>
              <w:marRight w:val="0"/>
              <w:marTop w:val="0"/>
              <w:marBottom w:val="0"/>
              <w:divBdr>
                <w:top w:val="none" w:sz="0" w:space="0" w:color="auto"/>
                <w:left w:val="none" w:sz="0" w:space="0" w:color="auto"/>
                <w:bottom w:val="none" w:sz="0" w:space="0" w:color="auto"/>
                <w:right w:val="none" w:sz="0" w:space="0" w:color="auto"/>
              </w:divBdr>
            </w:div>
            <w:div w:id="1667174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56374">
      <w:bodyDiv w:val="1"/>
      <w:marLeft w:val="0"/>
      <w:marRight w:val="0"/>
      <w:marTop w:val="0"/>
      <w:marBottom w:val="0"/>
      <w:divBdr>
        <w:top w:val="none" w:sz="0" w:space="0" w:color="auto"/>
        <w:left w:val="none" w:sz="0" w:space="0" w:color="auto"/>
        <w:bottom w:val="none" w:sz="0" w:space="0" w:color="auto"/>
        <w:right w:val="none" w:sz="0" w:space="0" w:color="auto"/>
      </w:divBdr>
      <w:divsChild>
        <w:div w:id="1386761289">
          <w:marLeft w:val="0"/>
          <w:marRight w:val="0"/>
          <w:marTop w:val="0"/>
          <w:marBottom w:val="0"/>
          <w:divBdr>
            <w:top w:val="none" w:sz="0" w:space="0" w:color="auto"/>
            <w:left w:val="none" w:sz="0" w:space="0" w:color="auto"/>
            <w:bottom w:val="none" w:sz="0" w:space="0" w:color="auto"/>
            <w:right w:val="none" w:sz="0" w:space="0" w:color="auto"/>
          </w:divBdr>
        </w:div>
        <w:div w:id="254481622">
          <w:marLeft w:val="0"/>
          <w:marRight w:val="0"/>
          <w:marTop w:val="150"/>
          <w:marBottom w:val="0"/>
          <w:divBdr>
            <w:top w:val="none" w:sz="0" w:space="0" w:color="auto"/>
            <w:left w:val="none" w:sz="0" w:space="0" w:color="auto"/>
            <w:bottom w:val="none" w:sz="0" w:space="0" w:color="auto"/>
            <w:right w:val="none" w:sz="0" w:space="0" w:color="auto"/>
          </w:divBdr>
          <w:divsChild>
            <w:div w:id="2044478368">
              <w:marLeft w:val="1155"/>
              <w:marRight w:val="0"/>
              <w:marTop w:val="0"/>
              <w:marBottom w:val="0"/>
              <w:divBdr>
                <w:top w:val="none" w:sz="0" w:space="0" w:color="auto"/>
                <w:left w:val="none" w:sz="0" w:space="0" w:color="auto"/>
                <w:bottom w:val="none" w:sz="0" w:space="0" w:color="auto"/>
                <w:right w:val="none" w:sz="0" w:space="0" w:color="auto"/>
              </w:divBdr>
            </w:div>
            <w:div w:id="1898973191">
              <w:marLeft w:val="1155"/>
              <w:marRight w:val="0"/>
              <w:marTop w:val="0"/>
              <w:marBottom w:val="0"/>
              <w:divBdr>
                <w:top w:val="none" w:sz="0" w:space="0" w:color="auto"/>
                <w:left w:val="none" w:sz="0" w:space="0" w:color="auto"/>
                <w:bottom w:val="none" w:sz="0" w:space="0" w:color="auto"/>
                <w:right w:val="none" w:sz="0" w:space="0" w:color="auto"/>
              </w:divBdr>
            </w:div>
            <w:div w:id="1808665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860240">
      <w:bodyDiv w:val="1"/>
      <w:marLeft w:val="0"/>
      <w:marRight w:val="0"/>
      <w:marTop w:val="0"/>
      <w:marBottom w:val="0"/>
      <w:divBdr>
        <w:top w:val="none" w:sz="0" w:space="0" w:color="auto"/>
        <w:left w:val="none" w:sz="0" w:space="0" w:color="auto"/>
        <w:bottom w:val="none" w:sz="0" w:space="0" w:color="auto"/>
        <w:right w:val="none" w:sz="0" w:space="0" w:color="auto"/>
      </w:divBdr>
      <w:divsChild>
        <w:div w:id="1234706437">
          <w:marLeft w:val="0"/>
          <w:marRight w:val="0"/>
          <w:marTop w:val="0"/>
          <w:marBottom w:val="0"/>
          <w:divBdr>
            <w:top w:val="none" w:sz="0" w:space="0" w:color="auto"/>
            <w:left w:val="none" w:sz="0" w:space="0" w:color="auto"/>
            <w:bottom w:val="none" w:sz="0" w:space="0" w:color="auto"/>
            <w:right w:val="none" w:sz="0" w:space="0" w:color="auto"/>
          </w:divBdr>
        </w:div>
        <w:div w:id="1201631653">
          <w:marLeft w:val="0"/>
          <w:marRight w:val="0"/>
          <w:marTop w:val="150"/>
          <w:marBottom w:val="0"/>
          <w:divBdr>
            <w:top w:val="none" w:sz="0" w:space="0" w:color="auto"/>
            <w:left w:val="none" w:sz="0" w:space="0" w:color="auto"/>
            <w:bottom w:val="none" w:sz="0" w:space="0" w:color="auto"/>
            <w:right w:val="none" w:sz="0" w:space="0" w:color="auto"/>
          </w:divBdr>
          <w:divsChild>
            <w:div w:id="345375241">
              <w:marLeft w:val="1155"/>
              <w:marRight w:val="0"/>
              <w:marTop w:val="0"/>
              <w:marBottom w:val="0"/>
              <w:divBdr>
                <w:top w:val="none" w:sz="0" w:space="0" w:color="auto"/>
                <w:left w:val="none" w:sz="0" w:space="0" w:color="auto"/>
                <w:bottom w:val="none" w:sz="0" w:space="0" w:color="auto"/>
                <w:right w:val="none" w:sz="0" w:space="0" w:color="auto"/>
              </w:divBdr>
            </w:div>
            <w:div w:id="758908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285000">
      <w:bodyDiv w:val="1"/>
      <w:marLeft w:val="0"/>
      <w:marRight w:val="0"/>
      <w:marTop w:val="0"/>
      <w:marBottom w:val="0"/>
      <w:divBdr>
        <w:top w:val="none" w:sz="0" w:space="0" w:color="auto"/>
        <w:left w:val="none" w:sz="0" w:space="0" w:color="auto"/>
        <w:bottom w:val="none" w:sz="0" w:space="0" w:color="auto"/>
        <w:right w:val="none" w:sz="0" w:space="0" w:color="auto"/>
      </w:divBdr>
      <w:divsChild>
        <w:div w:id="128548239">
          <w:marLeft w:val="0"/>
          <w:marRight w:val="0"/>
          <w:marTop w:val="0"/>
          <w:marBottom w:val="0"/>
          <w:divBdr>
            <w:top w:val="none" w:sz="0" w:space="0" w:color="auto"/>
            <w:left w:val="none" w:sz="0" w:space="0" w:color="auto"/>
            <w:bottom w:val="none" w:sz="0" w:space="0" w:color="auto"/>
            <w:right w:val="none" w:sz="0" w:space="0" w:color="auto"/>
          </w:divBdr>
        </w:div>
        <w:div w:id="188110390">
          <w:marLeft w:val="0"/>
          <w:marRight w:val="0"/>
          <w:marTop w:val="150"/>
          <w:marBottom w:val="0"/>
          <w:divBdr>
            <w:top w:val="none" w:sz="0" w:space="0" w:color="auto"/>
            <w:left w:val="none" w:sz="0" w:space="0" w:color="auto"/>
            <w:bottom w:val="none" w:sz="0" w:space="0" w:color="auto"/>
            <w:right w:val="none" w:sz="0" w:space="0" w:color="auto"/>
          </w:divBdr>
          <w:divsChild>
            <w:div w:id="523829950">
              <w:marLeft w:val="1155"/>
              <w:marRight w:val="0"/>
              <w:marTop w:val="0"/>
              <w:marBottom w:val="0"/>
              <w:divBdr>
                <w:top w:val="none" w:sz="0" w:space="0" w:color="auto"/>
                <w:left w:val="none" w:sz="0" w:space="0" w:color="auto"/>
                <w:bottom w:val="none" w:sz="0" w:space="0" w:color="auto"/>
                <w:right w:val="none" w:sz="0" w:space="0" w:color="auto"/>
              </w:divBdr>
            </w:div>
            <w:div w:id="1057047764">
              <w:marLeft w:val="1155"/>
              <w:marRight w:val="0"/>
              <w:marTop w:val="0"/>
              <w:marBottom w:val="0"/>
              <w:divBdr>
                <w:top w:val="none" w:sz="0" w:space="0" w:color="auto"/>
                <w:left w:val="none" w:sz="0" w:space="0" w:color="auto"/>
                <w:bottom w:val="none" w:sz="0" w:space="0" w:color="auto"/>
                <w:right w:val="none" w:sz="0" w:space="0" w:color="auto"/>
              </w:divBdr>
            </w:div>
            <w:div w:id="36525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183922">
      <w:bodyDiv w:val="1"/>
      <w:marLeft w:val="0"/>
      <w:marRight w:val="0"/>
      <w:marTop w:val="0"/>
      <w:marBottom w:val="0"/>
      <w:divBdr>
        <w:top w:val="none" w:sz="0" w:space="0" w:color="auto"/>
        <w:left w:val="none" w:sz="0" w:space="0" w:color="auto"/>
        <w:bottom w:val="none" w:sz="0" w:space="0" w:color="auto"/>
        <w:right w:val="none" w:sz="0" w:space="0" w:color="auto"/>
      </w:divBdr>
      <w:divsChild>
        <w:div w:id="2051150984">
          <w:marLeft w:val="0"/>
          <w:marRight w:val="0"/>
          <w:marTop w:val="0"/>
          <w:marBottom w:val="0"/>
          <w:divBdr>
            <w:top w:val="none" w:sz="0" w:space="0" w:color="auto"/>
            <w:left w:val="none" w:sz="0" w:space="0" w:color="auto"/>
            <w:bottom w:val="none" w:sz="0" w:space="0" w:color="auto"/>
            <w:right w:val="none" w:sz="0" w:space="0" w:color="auto"/>
          </w:divBdr>
        </w:div>
        <w:div w:id="287049918">
          <w:marLeft w:val="0"/>
          <w:marRight w:val="0"/>
          <w:marTop w:val="150"/>
          <w:marBottom w:val="0"/>
          <w:divBdr>
            <w:top w:val="none" w:sz="0" w:space="0" w:color="auto"/>
            <w:left w:val="none" w:sz="0" w:space="0" w:color="auto"/>
            <w:bottom w:val="none" w:sz="0" w:space="0" w:color="auto"/>
            <w:right w:val="none" w:sz="0" w:space="0" w:color="auto"/>
          </w:divBdr>
          <w:divsChild>
            <w:div w:id="213350240">
              <w:marLeft w:val="1155"/>
              <w:marRight w:val="0"/>
              <w:marTop w:val="0"/>
              <w:marBottom w:val="0"/>
              <w:divBdr>
                <w:top w:val="none" w:sz="0" w:space="0" w:color="auto"/>
                <w:left w:val="none" w:sz="0" w:space="0" w:color="auto"/>
                <w:bottom w:val="none" w:sz="0" w:space="0" w:color="auto"/>
                <w:right w:val="none" w:sz="0" w:space="0" w:color="auto"/>
              </w:divBdr>
            </w:div>
            <w:div w:id="1259632051">
              <w:marLeft w:val="1155"/>
              <w:marRight w:val="0"/>
              <w:marTop w:val="0"/>
              <w:marBottom w:val="0"/>
              <w:divBdr>
                <w:top w:val="none" w:sz="0" w:space="0" w:color="auto"/>
                <w:left w:val="none" w:sz="0" w:space="0" w:color="auto"/>
                <w:bottom w:val="none" w:sz="0" w:space="0" w:color="auto"/>
                <w:right w:val="none" w:sz="0" w:space="0" w:color="auto"/>
              </w:divBdr>
            </w:div>
            <w:div w:id="2031641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7881">
      <w:bodyDiv w:val="1"/>
      <w:marLeft w:val="0"/>
      <w:marRight w:val="0"/>
      <w:marTop w:val="0"/>
      <w:marBottom w:val="0"/>
      <w:divBdr>
        <w:top w:val="none" w:sz="0" w:space="0" w:color="auto"/>
        <w:left w:val="none" w:sz="0" w:space="0" w:color="auto"/>
        <w:bottom w:val="none" w:sz="0" w:space="0" w:color="auto"/>
        <w:right w:val="none" w:sz="0" w:space="0" w:color="auto"/>
      </w:divBdr>
      <w:divsChild>
        <w:div w:id="795563247">
          <w:marLeft w:val="0"/>
          <w:marRight w:val="0"/>
          <w:marTop w:val="0"/>
          <w:marBottom w:val="0"/>
          <w:divBdr>
            <w:top w:val="none" w:sz="0" w:space="0" w:color="auto"/>
            <w:left w:val="none" w:sz="0" w:space="0" w:color="auto"/>
            <w:bottom w:val="none" w:sz="0" w:space="0" w:color="auto"/>
            <w:right w:val="none" w:sz="0" w:space="0" w:color="auto"/>
          </w:divBdr>
        </w:div>
        <w:div w:id="810906568">
          <w:marLeft w:val="0"/>
          <w:marRight w:val="0"/>
          <w:marTop w:val="150"/>
          <w:marBottom w:val="0"/>
          <w:divBdr>
            <w:top w:val="none" w:sz="0" w:space="0" w:color="auto"/>
            <w:left w:val="none" w:sz="0" w:space="0" w:color="auto"/>
            <w:bottom w:val="none" w:sz="0" w:space="0" w:color="auto"/>
            <w:right w:val="none" w:sz="0" w:space="0" w:color="auto"/>
          </w:divBdr>
          <w:divsChild>
            <w:div w:id="1227497348">
              <w:marLeft w:val="1155"/>
              <w:marRight w:val="0"/>
              <w:marTop w:val="0"/>
              <w:marBottom w:val="0"/>
              <w:divBdr>
                <w:top w:val="none" w:sz="0" w:space="0" w:color="auto"/>
                <w:left w:val="none" w:sz="0" w:space="0" w:color="auto"/>
                <w:bottom w:val="none" w:sz="0" w:space="0" w:color="auto"/>
                <w:right w:val="none" w:sz="0" w:space="0" w:color="auto"/>
              </w:divBdr>
            </w:div>
            <w:div w:id="415637945">
              <w:marLeft w:val="1155"/>
              <w:marRight w:val="0"/>
              <w:marTop w:val="0"/>
              <w:marBottom w:val="0"/>
              <w:divBdr>
                <w:top w:val="none" w:sz="0" w:space="0" w:color="auto"/>
                <w:left w:val="none" w:sz="0" w:space="0" w:color="auto"/>
                <w:bottom w:val="none" w:sz="0" w:space="0" w:color="auto"/>
                <w:right w:val="none" w:sz="0" w:space="0" w:color="auto"/>
              </w:divBdr>
            </w:div>
            <w:div w:id="11997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000">
      <w:bodyDiv w:val="1"/>
      <w:marLeft w:val="0"/>
      <w:marRight w:val="0"/>
      <w:marTop w:val="0"/>
      <w:marBottom w:val="0"/>
      <w:divBdr>
        <w:top w:val="none" w:sz="0" w:space="0" w:color="auto"/>
        <w:left w:val="none" w:sz="0" w:space="0" w:color="auto"/>
        <w:bottom w:val="none" w:sz="0" w:space="0" w:color="auto"/>
        <w:right w:val="none" w:sz="0" w:space="0" w:color="auto"/>
      </w:divBdr>
      <w:divsChild>
        <w:div w:id="1318922176">
          <w:marLeft w:val="0"/>
          <w:marRight w:val="0"/>
          <w:marTop w:val="0"/>
          <w:marBottom w:val="0"/>
          <w:divBdr>
            <w:top w:val="none" w:sz="0" w:space="0" w:color="auto"/>
            <w:left w:val="none" w:sz="0" w:space="0" w:color="auto"/>
            <w:bottom w:val="none" w:sz="0" w:space="0" w:color="auto"/>
            <w:right w:val="none" w:sz="0" w:space="0" w:color="auto"/>
          </w:divBdr>
        </w:div>
        <w:div w:id="111827617">
          <w:marLeft w:val="0"/>
          <w:marRight w:val="0"/>
          <w:marTop w:val="150"/>
          <w:marBottom w:val="0"/>
          <w:divBdr>
            <w:top w:val="none" w:sz="0" w:space="0" w:color="auto"/>
            <w:left w:val="none" w:sz="0" w:space="0" w:color="auto"/>
            <w:bottom w:val="none" w:sz="0" w:space="0" w:color="auto"/>
            <w:right w:val="none" w:sz="0" w:space="0" w:color="auto"/>
          </w:divBdr>
          <w:divsChild>
            <w:div w:id="1843887525">
              <w:marLeft w:val="1155"/>
              <w:marRight w:val="0"/>
              <w:marTop w:val="0"/>
              <w:marBottom w:val="0"/>
              <w:divBdr>
                <w:top w:val="none" w:sz="0" w:space="0" w:color="auto"/>
                <w:left w:val="none" w:sz="0" w:space="0" w:color="auto"/>
                <w:bottom w:val="none" w:sz="0" w:space="0" w:color="auto"/>
                <w:right w:val="none" w:sz="0" w:space="0" w:color="auto"/>
              </w:divBdr>
            </w:div>
            <w:div w:id="121785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8891481">
      <w:bodyDiv w:val="1"/>
      <w:marLeft w:val="0"/>
      <w:marRight w:val="0"/>
      <w:marTop w:val="0"/>
      <w:marBottom w:val="0"/>
      <w:divBdr>
        <w:top w:val="none" w:sz="0" w:space="0" w:color="auto"/>
        <w:left w:val="none" w:sz="0" w:space="0" w:color="auto"/>
        <w:bottom w:val="none" w:sz="0" w:space="0" w:color="auto"/>
        <w:right w:val="none" w:sz="0" w:space="0" w:color="auto"/>
      </w:divBdr>
      <w:divsChild>
        <w:div w:id="1805930984">
          <w:marLeft w:val="0"/>
          <w:marRight w:val="0"/>
          <w:marTop w:val="0"/>
          <w:marBottom w:val="0"/>
          <w:divBdr>
            <w:top w:val="none" w:sz="0" w:space="0" w:color="auto"/>
            <w:left w:val="none" w:sz="0" w:space="0" w:color="auto"/>
            <w:bottom w:val="none" w:sz="0" w:space="0" w:color="auto"/>
            <w:right w:val="none" w:sz="0" w:space="0" w:color="auto"/>
          </w:divBdr>
        </w:div>
        <w:div w:id="629242231">
          <w:marLeft w:val="0"/>
          <w:marRight w:val="0"/>
          <w:marTop w:val="150"/>
          <w:marBottom w:val="0"/>
          <w:divBdr>
            <w:top w:val="none" w:sz="0" w:space="0" w:color="auto"/>
            <w:left w:val="none" w:sz="0" w:space="0" w:color="auto"/>
            <w:bottom w:val="none" w:sz="0" w:space="0" w:color="auto"/>
            <w:right w:val="none" w:sz="0" w:space="0" w:color="auto"/>
          </w:divBdr>
          <w:divsChild>
            <w:div w:id="1036931329">
              <w:marLeft w:val="1155"/>
              <w:marRight w:val="0"/>
              <w:marTop w:val="0"/>
              <w:marBottom w:val="0"/>
              <w:divBdr>
                <w:top w:val="none" w:sz="0" w:space="0" w:color="auto"/>
                <w:left w:val="none" w:sz="0" w:space="0" w:color="auto"/>
                <w:bottom w:val="none" w:sz="0" w:space="0" w:color="auto"/>
                <w:right w:val="none" w:sz="0" w:space="0" w:color="auto"/>
              </w:divBdr>
            </w:div>
            <w:div w:id="698428943">
              <w:marLeft w:val="1155"/>
              <w:marRight w:val="0"/>
              <w:marTop w:val="0"/>
              <w:marBottom w:val="0"/>
              <w:divBdr>
                <w:top w:val="none" w:sz="0" w:space="0" w:color="auto"/>
                <w:left w:val="none" w:sz="0" w:space="0" w:color="auto"/>
                <w:bottom w:val="none" w:sz="0" w:space="0" w:color="auto"/>
                <w:right w:val="none" w:sz="0" w:space="0" w:color="auto"/>
              </w:divBdr>
            </w:div>
            <w:div w:id="340402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930428">
      <w:bodyDiv w:val="1"/>
      <w:marLeft w:val="0"/>
      <w:marRight w:val="0"/>
      <w:marTop w:val="0"/>
      <w:marBottom w:val="0"/>
      <w:divBdr>
        <w:top w:val="none" w:sz="0" w:space="0" w:color="auto"/>
        <w:left w:val="none" w:sz="0" w:space="0" w:color="auto"/>
        <w:bottom w:val="none" w:sz="0" w:space="0" w:color="auto"/>
        <w:right w:val="none" w:sz="0" w:space="0" w:color="auto"/>
      </w:divBdr>
      <w:divsChild>
        <w:div w:id="1343168197">
          <w:marLeft w:val="0"/>
          <w:marRight w:val="0"/>
          <w:marTop w:val="0"/>
          <w:marBottom w:val="0"/>
          <w:divBdr>
            <w:top w:val="none" w:sz="0" w:space="0" w:color="auto"/>
            <w:left w:val="none" w:sz="0" w:space="0" w:color="auto"/>
            <w:bottom w:val="none" w:sz="0" w:space="0" w:color="auto"/>
            <w:right w:val="none" w:sz="0" w:space="0" w:color="auto"/>
          </w:divBdr>
        </w:div>
        <w:div w:id="1659112281">
          <w:marLeft w:val="0"/>
          <w:marRight w:val="0"/>
          <w:marTop w:val="150"/>
          <w:marBottom w:val="0"/>
          <w:divBdr>
            <w:top w:val="none" w:sz="0" w:space="0" w:color="auto"/>
            <w:left w:val="none" w:sz="0" w:space="0" w:color="auto"/>
            <w:bottom w:val="none" w:sz="0" w:space="0" w:color="auto"/>
            <w:right w:val="none" w:sz="0" w:space="0" w:color="auto"/>
          </w:divBdr>
          <w:divsChild>
            <w:div w:id="419371284">
              <w:marLeft w:val="1155"/>
              <w:marRight w:val="0"/>
              <w:marTop w:val="0"/>
              <w:marBottom w:val="0"/>
              <w:divBdr>
                <w:top w:val="none" w:sz="0" w:space="0" w:color="auto"/>
                <w:left w:val="none" w:sz="0" w:space="0" w:color="auto"/>
                <w:bottom w:val="none" w:sz="0" w:space="0" w:color="auto"/>
                <w:right w:val="none" w:sz="0" w:space="0" w:color="auto"/>
              </w:divBdr>
            </w:div>
            <w:div w:id="846405512">
              <w:marLeft w:val="1155"/>
              <w:marRight w:val="0"/>
              <w:marTop w:val="0"/>
              <w:marBottom w:val="0"/>
              <w:divBdr>
                <w:top w:val="none" w:sz="0" w:space="0" w:color="auto"/>
                <w:left w:val="none" w:sz="0" w:space="0" w:color="auto"/>
                <w:bottom w:val="none" w:sz="0" w:space="0" w:color="auto"/>
                <w:right w:val="none" w:sz="0" w:space="0" w:color="auto"/>
              </w:divBdr>
            </w:div>
            <w:div w:id="65164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123638">
      <w:bodyDiv w:val="1"/>
      <w:marLeft w:val="0"/>
      <w:marRight w:val="0"/>
      <w:marTop w:val="0"/>
      <w:marBottom w:val="0"/>
      <w:divBdr>
        <w:top w:val="none" w:sz="0" w:space="0" w:color="auto"/>
        <w:left w:val="none" w:sz="0" w:space="0" w:color="auto"/>
        <w:bottom w:val="none" w:sz="0" w:space="0" w:color="auto"/>
        <w:right w:val="none" w:sz="0" w:space="0" w:color="auto"/>
      </w:divBdr>
      <w:divsChild>
        <w:div w:id="1219439860">
          <w:marLeft w:val="0"/>
          <w:marRight w:val="0"/>
          <w:marTop w:val="0"/>
          <w:marBottom w:val="0"/>
          <w:divBdr>
            <w:top w:val="none" w:sz="0" w:space="0" w:color="auto"/>
            <w:left w:val="none" w:sz="0" w:space="0" w:color="auto"/>
            <w:bottom w:val="none" w:sz="0" w:space="0" w:color="auto"/>
            <w:right w:val="none" w:sz="0" w:space="0" w:color="auto"/>
          </w:divBdr>
        </w:div>
        <w:div w:id="1462654461">
          <w:marLeft w:val="0"/>
          <w:marRight w:val="0"/>
          <w:marTop w:val="150"/>
          <w:marBottom w:val="0"/>
          <w:divBdr>
            <w:top w:val="none" w:sz="0" w:space="0" w:color="auto"/>
            <w:left w:val="none" w:sz="0" w:space="0" w:color="auto"/>
            <w:bottom w:val="none" w:sz="0" w:space="0" w:color="auto"/>
            <w:right w:val="none" w:sz="0" w:space="0" w:color="auto"/>
          </w:divBdr>
          <w:divsChild>
            <w:div w:id="923879294">
              <w:marLeft w:val="1155"/>
              <w:marRight w:val="0"/>
              <w:marTop w:val="0"/>
              <w:marBottom w:val="0"/>
              <w:divBdr>
                <w:top w:val="none" w:sz="0" w:space="0" w:color="auto"/>
                <w:left w:val="none" w:sz="0" w:space="0" w:color="auto"/>
                <w:bottom w:val="none" w:sz="0" w:space="0" w:color="auto"/>
                <w:right w:val="none" w:sz="0" w:space="0" w:color="auto"/>
              </w:divBdr>
            </w:div>
            <w:div w:id="1003822341">
              <w:marLeft w:val="1155"/>
              <w:marRight w:val="0"/>
              <w:marTop w:val="0"/>
              <w:marBottom w:val="0"/>
              <w:divBdr>
                <w:top w:val="none" w:sz="0" w:space="0" w:color="auto"/>
                <w:left w:val="none" w:sz="0" w:space="0" w:color="auto"/>
                <w:bottom w:val="none" w:sz="0" w:space="0" w:color="auto"/>
                <w:right w:val="none" w:sz="0" w:space="0" w:color="auto"/>
              </w:divBdr>
            </w:div>
            <w:div w:id="144206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129983">
      <w:bodyDiv w:val="1"/>
      <w:marLeft w:val="0"/>
      <w:marRight w:val="0"/>
      <w:marTop w:val="0"/>
      <w:marBottom w:val="0"/>
      <w:divBdr>
        <w:top w:val="none" w:sz="0" w:space="0" w:color="auto"/>
        <w:left w:val="none" w:sz="0" w:space="0" w:color="auto"/>
        <w:bottom w:val="none" w:sz="0" w:space="0" w:color="auto"/>
        <w:right w:val="none" w:sz="0" w:space="0" w:color="auto"/>
      </w:divBdr>
      <w:divsChild>
        <w:div w:id="1640963752">
          <w:marLeft w:val="0"/>
          <w:marRight w:val="0"/>
          <w:marTop w:val="0"/>
          <w:marBottom w:val="0"/>
          <w:divBdr>
            <w:top w:val="none" w:sz="0" w:space="0" w:color="auto"/>
            <w:left w:val="none" w:sz="0" w:space="0" w:color="auto"/>
            <w:bottom w:val="none" w:sz="0" w:space="0" w:color="auto"/>
            <w:right w:val="none" w:sz="0" w:space="0" w:color="auto"/>
          </w:divBdr>
        </w:div>
        <w:div w:id="1888294673">
          <w:marLeft w:val="0"/>
          <w:marRight w:val="0"/>
          <w:marTop w:val="150"/>
          <w:marBottom w:val="0"/>
          <w:divBdr>
            <w:top w:val="none" w:sz="0" w:space="0" w:color="auto"/>
            <w:left w:val="none" w:sz="0" w:space="0" w:color="auto"/>
            <w:bottom w:val="none" w:sz="0" w:space="0" w:color="auto"/>
            <w:right w:val="none" w:sz="0" w:space="0" w:color="auto"/>
          </w:divBdr>
          <w:divsChild>
            <w:div w:id="165171584">
              <w:marLeft w:val="1155"/>
              <w:marRight w:val="0"/>
              <w:marTop w:val="0"/>
              <w:marBottom w:val="0"/>
              <w:divBdr>
                <w:top w:val="none" w:sz="0" w:space="0" w:color="auto"/>
                <w:left w:val="none" w:sz="0" w:space="0" w:color="auto"/>
                <w:bottom w:val="none" w:sz="0" w:space="0" w:color="auto"/>
                <w:right w:val="none" w:sz="0" w:space="0" w:color="auto"/>
              </w:divBdr>
            </w:div>
            <w:div w:id="855575418">
              <w:marLeft w:val="1155"/>
              <w:marRight w:val="0"/>
              <w:marTop w:val="0"/>
              <w:marBottom w:val="0"/>
              <w:divBdr>
                <w:top w:val="none" w:sz="0" w:space="0" w:color="auto"/>
                <w:left w:val="none" w:sz="0" w:space="0" w:color="auto"/>
                <w:bottom w:val="none" w:sz="0" w:space="0" w:color="auto"/>
                <w:right w:val="none" w:sz="0" w:space="0" w:color="auto"/>
              </w:divBdr>
            </w:div>
            <w:div w:id="1285620333">
              <w:marLeft w:val="1155"/>
              <w:marRight w:val="0"/>
              <w:marTop w:val="0"/>
              <w:marBottom w:val="0"/>
              <w:divBdr>
                <w:top w:val="none" w:sz="0" w:space="0" w:color="auto"/>
                <w:left w:val="none" w:sz="0" w:space="0" w:color="auto"/>
                <w:bottom w:val="none" w:sz="0" w:space="0" w:color="auto"/>
                <w:right w:val="none" w:sz="0" w:space="0" w:color="auto"/>
              </w:divBdr>
            </w:div>
            <w:div w:id="199562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09690">
      <w:bodyDiv w:val="1"/>
      <w:marLeft w:val="0"/>
      <w:marRight w:val="0"/>
      <w:marTop w:val="0"/>
      <w:marBottom w:val="0"/>
      <w:divBdr>
        <w:top w:val="none" w:sz="0" w:space="0" w:color="auto"/>
        <w:left w:val="none" w:sz="0" w:space="0" w:color="auto"/>
        <w:bottom w:val="none" w:sz="0" w:space="0" w:color="auto"/>
        <w:right w:val="none" w:sz="0" w:space="0" w:color="auto"/>
      </w:divBdr>
      <w:divsChild>
        <w:div w:id="1373383522">
          <w:marLeft w:val="1950"/>
          <w:marRight w:val="0"/>
          <w:marTop w:val="0"/>
          <w:marBottom w:val="0"/>
          <w:divBdr>
            <w:top w:val="none" w:sz="0" w:space="0" w:color="auto"/>
            <w:left w:val="none" w:sz="0" w:space="0" w:color="auto"/>
            <w:bottom w:val="none" w:sz="0" w:space="0" w:color="auto"/>
            <w:right w:val="none" w:sz="0" w:space="0" w:color="auto"/>
          </w:divBdr>
          <w:divsChild>
            <w:div w:id="1289505917">
              <w:marLeft w:val="0"/>
              <w:marRight w:val="0"/>
              <w:marTop w:val="0"/>
              <w:marBottom w:val="0"/>
              <w:divBdr>
                <w:top w:val="none" w:sz="0" w:space="0" w:color="auto"/>
                <w:left w:val="none" w:sz="0" w:space="0" w:color="auto"/>
                <w:bottom w:val="none" w:sz="0" w:space="0" w:color="auto"/>
                <w:right w:val="none" w:sz="0" w:space="0" w:color="auto"/>
              </w:divBdr>
            </w:div>
            <w:div w:id="230507279">
              <w:marLeft w:val="0"/>
              <w:marRight w:val="0"/>
              <w:marTop w:val="150"/>
              <w:marBottom w:val="0"/>
              <w:divBdr>
                <w:top w:val="none" w:sz="0" w:space="0" w:color="auto"/>
                <w:left w:val="none" w:sz="0" w:space="0" w:color="auto"/>
                <w:bottom w:val="none" w:sz="0" w:space="0" w:color="auto"/>
                <w:right w:val="none" w:sz="0" w:space="0" w:color="auto"/>
              </w:divBdr>
              <w:divsChild>
                <w:div w:id="675960705">
                  <w:marLeft w:val="1155"/>
                  <w:marRight w:val="0"/>
                  <w:marTop w:val="0"/>
                  <w:marBottom w:val="0"/>
                  <w:divBdr>
                    <w:top w:val="none" w:sz="0" w:space="0" w:color="auto"/>
                    <w:left w:val="none" w:sz="0" w:space="0" w:color="auto"/>
                    <w:bottom w:val="none" w:sz="0" w:space="0" w:color="auto"/>
                    <w:right w:val="none" w:sz="0" w:space="0" w:color="auto"/>
                  </w:divBdr>
                </w:div>
                <w:div w:id="289358898">
                  <w:marLeft w:val="1155"/>
                  <w:marRight w:val="0"/>
                  <w:marTop w:val="0"/>
                  <w:marBottom w:val="0"/>
                  <w:divBdr>
                    <w:top w:val="none" w:sz="0" w:space="0" w:color="auto"/>
                    <w:left w:val="none" w:sz="0" w:space="0" w:color="auto"/>
                    <w:bottom w:val="none" w:sz="0" w:space="0" w:color="auto"/>
                    <w:right w:val="none" w:sz="0" w:space="0" w:color="auto"/>
                  </w:divBdr>
                </w:div>
                <w:div w:id="1065647133">
                  <w:marLeft w:val="1155"/>
                  <w:marRight w:val="0"/>
                  <w:marTop w:val="0"/>
                  <w:marBottom w:val="0"/>
                  <w:divBdr>
                    <w:top w:val="none" w:sz="0" w:space="0" w:color="auto"/>
                    <w:left w:val="none" w:sz="0" w:space="0" w:color="auto"/>
                    <w:bottom w:val="none" w:sz="0" w:space="0" w:color="auto"/>
                    <w:right w:val="none" w:sz="0" w:space="0" w:color="auto"/>
                  </w:divBdr>
                </w:div>
              </w:divsChild>
            </w:div>
            <w:div w:id="78631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707367">
      <w:bodyDiv w:val="1"/>
      <w:marLeft w:val="0"/>
      <w:marRight w:val="0"/>
      <w:marTop w:val="0"/>
      <w:marBottom w:val="0"/>
      <w:divBdr>
        <w:top w:val="none" w:sz="0" w:space="0" w:color="auto"/>
        <w:left w:val="none" w:sz="0" w:space="0" w:color="auto"/>
        <w:bottom w:val="none" w:sz="0" w:space="0" w:color="auto"/>
        <w:right w:val="none" w:sz="0" w:space="0" w:color="auto"/>
      </w:divBdr>
      <w:divsChild>
        <w:div w:id="2113042771">
          <w:marLeft w:val="0"/>
          <w:marRight w:val="0"/>
          <w:marTop w:val="0"/>
          <w:marBottom w:val="0"/>
          <w:divBdr>
            <w:top w:val="none" w:sz="0" w:space="0" w:color="auto"/>
            <w:left w:val="none" w:sz="0" w:space="0" w:color="auto"/>
            <w:bottom w:val="none" w:sz="0" w:space="0" w:color="auto"/>
            <w:right w:val="none" w:sz="0" w:space="0" w:color="auto"/>
          </w:divBdr>
        </w:div>
        <w:div w:id="1128010366">
          <w:marLeft w:val="0"/>
          <w:marRight w:val="0"/>
          <w:marTop w:val="150"/>
          <w:marBottom w:val="0"/>
          <w:divBdr>
            <w:top w:val="none" w:sz="0" w:space="0" w:color="auto"/>
            <w:left w:val="none" w:sz="0" w:space="0" w:color="auto"/>
            <w:bottom w:val="none" w:sz="0" w:space="0" w:color="auto"/>
            <w:right w:val="none" w:sz="0" w:space="0" w:color="auto"/>
          </w:divBdr>
          <w:divsChild>
            <w:div w:id="1840541231">
              <w:marLeft w:val="1155"/>
              <w:marRight w:val="0"/>
              <w:marTop w:val="0"/>
              <w:marBottom w:val="0"/>
              <w:divBdr>
                <w:top w:val="none" w:sz="0" w:space="0" w:color="auto"/>
                <w:left w:val="none" w:sz="0" w:space="0" w:color="auto"/>
                <w:bottom w:val="none" w:sz="0" w:space="0" w:color="auto"/>
                <w:right w:val="none" w:sz="0" w:space="0" w:color="auto"/>
              </w:divBdr>
            </w:div>
            <w:div w:id="396365479">
              <w:marLeft w:val="1155"/>
              <w:marRight w:val="0"/>
              <w:marTop w:val="0"/>
              <w:marBottom w:val="0"/>
              <w:divBdr>
                <w:top w:val="none" w:sz="0" w:space="0" w:color="auto"/>
                <w:left w:val="none" w:sz="0" w:space="0" w:color="auto"/>
                <w:bottom w:val="none" w:sz="0" w:space="0" w:color="auto"/>
                <w:right w:val="none" w:sz="0" w:space="0" w:color="auto"/>
              </w:divBdr>
            </w:div>
            <w:div w:id="99176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942290">
      <w:bodyDiv w:val="1"/>
      <w:marLeft w:val="0"/>
      <w:marRight w:val="0"/>
      <w:marTop w:val="0"/>
      <w:marBottom w:val="0"/>
      <w:divBdr>
        <w:top w:val="none" w:sz="0" w:space="0" w:color="auto"/>
        <w:left w:val="none" w:sz="0" w:space="0" w:color="auto"/>
        <w:bottom w:val="none" w:sz="0" w:space="0" w:color="auto"/>
        <w:right w:val="none" w:sz="0" w:space="0" w:color="auto"/>
      </w:divBdr>
      <w:divsChild>
        <w:div w:id="1460027992">
          <w:marLeft w:val="0"/>
          <w:marRight w:val="0"/>
          <w:marTop w:val="0"/>
          <w:marBottom w:val="0"/>
          <w:divBdr>
            <w:top w:val="none" w:sz="0" w:space="0" w:color="auto"/>
            <w:left w:val="none" w:sz="0" w:space="0" w:color="auto"/>
            <w:bottom w:val="none" w:sz="0" w:space="0" w:color="auto"/>
            <w:right w:val="none" w:sz="0" w:space="0" w:color="auto"/>
          </w:divBdr>
        </w:div>
        <w:div w:id="650671061">
          <w:marLeft w:val="0"/>
          <w:marRight w:val="0"/>
          <w:marTop w:val="150"/>
          <w:marBottom w:val="0"/>
          <w:divBdr>
            <w:top w:val="none" w:sz="0" w:space="0" w:color="auto"/>
            <w:left w:val="none" w:sz="0" w:space="0" w:color="auto"/>
            <w:bottom w:val="none" w:sz="0" w:space="0" w:color="auto"/>
            <w:right w:val="none" w:sz="0" w:space="0" w:color="auto"/>
          </w:divBdr>
          <w:divsChild>
            <w:div w:id="575558890">
              <w:marLeft w:val="1155"/>
              <w:marRight w:val="0"/>
              <w:marTop w:val="0"/>
              <w:marBottom w:val="0"/>
              <w:divBdr>
                <w:top w:val="none" w:sz="0" w:space="0" w:color="auto"/>
                <w:left w:val="none" w:sz="0" w:space="0" w:color="auto"/>
                <w:bottom w:val="none" w:sz="0" w:space="0" w:color="auto"/>
                <w:right w:val="none" w:sz="0" w:space="0" w:color="auto"/>
              </w:divBdr>
            </w:div>
            <w:div w:id="740911886">
              <w:marLeft w:val="1155"/>
              <w:marRight w:val="0"/>
              <w:marTop w:val="0"/>
              <w:marBottom w:val="0"/>
              <w:divBdr>
                <w:top w:val="none" w:sz="0" w:space="0" w:color="auto"/>
                <w:left w:val="none" w:sz="0" w:space="0" w:color="auto"/>
                <w:bottom w:val="none" w:sz="0" w:space="0" w:color="auto"/>
                <w:right w:val="none" w:sz="0" w:space="0" w:color="auto"/>
              </w:divBdr>
            </w:div>
            <w:div w:id="82728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4041">
      <w:bodyDiv w:val="1"/>
      <w:marLeft w:val="0"/>
      <w:marRight w:val="0"/>
      <w:marTop w:val="0"/>
      <w:marBottom w:val="0"/>
      <w:divBdr>
        <w:top w:val="none" w:sz="0" w:space="0" w:color="auto"/>
        <w:left w:val="none" w:sz="0" w:space="0" w:color="auto"/>
        <w:bottom w:val="none" w:sz="0" w:space="0" w:color="auto"/>
        <w:right w:val="none" w:sz="0" w:space="0" w:color="auto"/>
      </w:divBdr>
      <w:divsChild>
        <w:div w:id="1162547128">
          <w:marLeft w:val="0"/>
          <w:marRight w:val="0"/>
          <w:marTop w:val="0"/>
          <w:marBottom w:val="0"/>
          <w:divBdr>
            <w:top w:val="none" w:sz="0" w:space="0" w:color="auto"/>
            <w:left w:val="none" w:sz="0" w:space="0" w:color="auto"/>
            <w:bottom w:val="none" w:sz="0" w:space="0" w:color="auto"/>
            <w:right w:val="none" w:sz="0" w:space="0" w:color="auto"/>
          </w:divBdr>
        </w:div>
        <w:div w:id="1087537104">
          <w:marLeft w:val="0"/>
          <w:marRight w:val="0"/>
          <w:marTop w:val="150"/>
          <w:marBottom w:val="0"/>
          <w:divBdr>
            <w:top w:val="none" w:sz="0" w:space="0" w:color="auto"/>
            <w:left w:val="none" w:sz="0" w:space="0" w:color="auto"/>
            <w:bottom w:val="none" w:sz="0" w:space="0" w:color="auto"/>
            <w:right w:val="none" w:sz="0" w:space="0" w:color="auto"/>
          </w:divBdr>
          <w:divsChild>
            <w:div w:id="318121271">
              <w:marLeft w:val="1155"/>
              <w:marRight w:val="0"/>
              <w:marTop w:val="0"/>
              <w:marBottom w:val="0"/>
              <w:divBdr>
                <w:top w:val="none" w:sz="0" w:space="0" w:color="auto"/>
                <w:left w:val="none" w:sz="0" w:space="0" w:color="auto"/>
                <w:bottom w:val="none" w:sz="0" w:space="0" w:color="auto"/>
                <w:right w:val="none" w:sz="0" w:space="0" w:color="auto"/>
              </w:divBdr>
            </w:div>
            <w:div w:id="1031147559">
              <w:marLeft w:val="1155"/>
              <w:marRight w:val="0"/>
              <w:marTop w:val="0"/>
              <w:marBottom w:val="0"/>
              <w:divBdr>
                <w:top w:val="none" w:sz="0" w:space="0" w:color="auto"/>
                <w:left w:val="none" w:sz="0" w:space="0" w:color="auto"/>
                <w:bottom w:val="none" w:sz="0" w:space="0" w:color="auto"/>
                <w:right w:val="none" w:sz="0" w:space="0" w:color="auto"/>
              </w:divBdr>
            </w:div>
            <w:div w:id="1079789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5435">
      <w:bodyDiv w:val="1"/>
      <w:marLeft w:val="0"/>
      <w:marRight w:val="0"/>
      <w:marTop w:val="0"/>
      <w:marBottom w:val="0"/>
      <w:divBdr>
        <w:top w:val="none" w:sz="0" w:space="0" w:color="auto"/>
        <w:left w:val="none" w:sz="0" w:space="0" w:color="auto"/>
        <w:bottom w:val="none" w:sz="0" w:space="0" w:color="auto"/>
        <w:right w:val="none" w:sz="0" w:space="0" w:color="auto"/>
      </w:divBdr>
      <w:divsChild>
        <w:div w:id="1841461637">
          <w:marLeft w:val="0"/>
          <w:marRight w:val="0"/>
          <w:marTop w:val="0"/>
          <w:marBottom w:val="0"/>
          <w:divBdr>
            <w:top w:val="none" w:sz="0" w:space="0" w:color="auto"/>
            <w:left w:val="none" w:sz="0" w:space="0" w:color="auto"/>
            <w:bottom w:val="none" w:sz="0" w:space="0" w:color="auto"/>
            <w:right w:val="none" w:sz="0" w:space="0" w:color="auto"/>
          </w:divBdr>
        </w:div>
        <w:div w:id="449209617">
          <w:marLeft w:val="0"/>
          <w:marRight w:val="0"/>
          <w:marTop w:val="150"/>
          <w:marBottom w:val="0"/>
          <w:divBdr>
            <w:top w:val="none" w:sz="0" w:space="0" w:color="auto"/>
            <w:left w:val="none" w:sz="0" w:space="0" w:color="auto"/>
            <w:bottom w:val="none" w:sz="0" w:space="0" w:color="auto"/>
            <w:right w:val="none" w:sz="0" w:space="0" w:color="auto"/>
          </w:divBdr>
          <w:divsChild>
            <w:div w:id="1659646959">
              <w:marLeft w:val="1155"/>
              <w:marRight w:val="0"/>
              <w:marTop w:val="0"/>
              <w:marBottom w:val="0"/>
              <w:divBdr>
                <w:top w:val="none" w:sz="0" w:space="0" w:color="auto"/>
                <w:left w:val="none" w:sz="0" w:space="0" w:color="auto"/>
                <w:bottom w:val="none" w:sz="0" w:space="0" w:color="auto"/>
                <w:right w:val="none" w:sz="0" w:space="0" w:color="auto"/>
              </w:divBdr>
            </w:div>
            <w:div w:id="2071885263">
              <w:marLeft w:val="1155"/>
              <w:marRight w:val="0"/>
              <w:marTop w:val="0"/>
              <w:marBottom w:val="0"/>
              <w:divBdr>
                <w:top w:val="none" w:sz="0" w:space="0" w:color="auto"/>
                <w:left w:val="none" w:sz="0" w:space="0" w:color="auto"/>
                <w:bottom w:val="none" w:sz="0" w:space="0" w:color="auto"/>
                <w:right w:val="none" w:sz="0" w:space="0" w:color="auto"/>
              </w:divBdr>
            </w:div>
            <w:div w:id="1113553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0329">
      <w:bodyDiv w:val="1"/>
      <w:marLeft w:val="0"/>
      <w:marRight w:val="0"/>
      <w:marTop w:val="0"/>
      <w:marBottom w:val="0"/>
      <w:divBdr>
        <w:top w:val="none" w:sz="0" w:space="0" w:color="auto"/>
        <w:left w:val="none" w:sz="0" w:space="0" w:color="auto"/>
        <w:bottom w:val="none" w:sz="0" w:space="0" w:color="auto"/>
        <w:right w:val="none" w:sz="0" w:space="0" w:color="auto"/>
      </w:divBdr>
      <w:divsChild>
        <w:div w:id="565458449">
          <w:marLeft w:val="0"/>
          <w:marRight w:val="0"/>
          <w:marTop w:val="0"/>
          <w:marBottom w:val="0"/>
          <w:divBdr>
            <w:top w:val="none" w:sz="0" w:space="0" w:color="auto"/>
            <w:left w:val="none" w:sz="0" w:space="0" w:color="auto"/>
            <w:bottom w:val="none" w:sz="0" w:space="0" w:color="auto"/>
            <w:right w:val="none" w:sz="0" w:space="0" w:color="auto"/>
          </w:divBdr>
        </w:div>
        <w:div w:id="1012800376">
          <w:marLeft w:val="0"/>
          <w:marRight w:val="0"/>
          <w:marTop w:val="150"/>
          <w:marBottom w:val="0"/>
          <w:divBdr>
            <w:top w:val="none" w:sz="0" w:space="0" w:color="auto"/>
            <w:left w:val="none" w:sz="0" w:space="0" w:color="auto"/>
            <w:bottom w:val="none" w:sz="0" w:space="0" w:color="auto"/>
            <w:right w:val="none" w:sz="0" w:space="0" w:color="auto"/>
          </w:divBdr>
          <w:divsChild>
            <w:div w:id="1141463082">
              <w:marLeft w:val="1155"/>
              <w:marRight w:val="0"/>
              <w:marTop w:val="0"/>
              <w:marBottom w:val="0"/>
              <w:divBdr>
                <w:top w:val="none" w:sz="0" w:space="0" w:color="auto"/>
                <w:left w:val="none" w:sz="0" w:space="0" w:color="auto"/>
                <w:bottom w:val="none" w:sz="0" w:space="0" w:color="auto"/>
                <w:right w:val="none" w:sz="0" w:space="0" w:color="auto"/>
              </w:divBdr>
            </w:div>
            <w:div w:id="1818719734">
              <w:marLeft w:val="1155"/>
              <w:marRight w:val="0"/>
              <w:marTop w:val="0"/>
              <w:marBottom w:val="0"/>
              <w:divBdr>
                <w:top w:val="none" w:sz="0" w:space="0" w:color="auto"/>
                <w:left w:val="none" w:sz="0" w:space="0" w:color="auto"/>
                <w:bottom w:val="none" w:sz="0" w:space="0" w:color="auto"/>
                <w:right w:val="none" w:sz="0" w:space="0" w:color="auto"/>
              </w:divBdr>
            </w:div>
            <w:div w:id="2011323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19960035">
      <w:bodyDiv w:val="1"/>
      <w:marLeft w:val="0"/>
      <w:marRight w:val="0"/>
      <w:marTop w:val="0"/>
      <w:marBottom w:val="0"/>
      <w:divBdr>
        <w:top w:val="none" w:sz="0" w:space="0" w:color="auto"/>
        <w:left w:val="none" w:sz="0" w:space="0" w:color="auto"/>
        <w:bottom w:val="none" w:sz="0" w:space="0" w:color="auto"/>
        <w:right w:val="none" w:sz="0" w:space="0" w:color="auto"/>
      </w:divBdr>
      <w:divsChild>
        <w:div w:id="885336020">
          <w:marLeft w:val="0"/>
          <w:marRight w:val="0"/>
          <w:marTop w:val="0"/>
          <w:marBottom w:val="0"/>
          <w:divBdr>
            <w:top w:val="none" w:sz="0" w:space="0" w:color="auto"/>
            <w:left w:val="none" w:sz="0" w:space="0" w:color="auto"/>
            <w:bottom w:val="none" w:sz="0" w:space="0" w:color="auto"/>
            <w:right w:val="none" w:sz="0" w:space="0" w:color="auto"/>
          </w:divBdr>
        </w:div>
        <w:div w:id="191695845">
          <w:marLeft w:val="0"/>
          <w:marRight w:val="0"/>
          <w:marTop w:val="150"/>
          <w:marBottom w:val="0"/>
          <w:divBdr>
            <w:top w:val="none" w:sz="0" w:space="0" w:color="auto"/>
            <w:left w:val="none" w:sz="0" w:space="0" w:color="auto"/>
            <w:bottom w:val="none" w:sz="0" w:space="0" w:color="auto"/>
            <w:right w:val="none" w:sz="0" w:space="0" w:color="auto"/>
          </w:divBdr>
          <w:divsChild>
            <w:div w:id="1323045001">
              <w:marLeft w:val="1155"/>
              <w:marRight w:val="0"/>
              <w:marTop w:val="0"/>
              <w:marBottom w:val="0"/>
              <w:divBdr>
                <w:top w:val="none" w:sz="0" w:space="0" w:color="auto"/>
                <w:left w:val="none" w:sz="0" w:space="0" w:color="auto"/>
                <w:bottom w:val="none" w:sz="0" w:space="0" w:color="auto"/>
                <w:right w:val="none" w:sz="0" w:space="0" w:color="auto"/>
              </w:divBdr>
            </w:div>
            <w:div w:id="1499273593">
              <w:marLeft w:val="1155"/>
              <w:marRight w:val="0"/>
              <w:marTop w:val="0"/>
              <w:marBottom w:val="0"/>
              <w:divBdr>
                <w:top w:val="none" w:sz="0" w:space="0" w:color="auto"/>
                <w:left w:val="none" w:sz="0" w:space="0" w:color="auto"/>
                <w:bottom w:val="none" w:sz="0" w:space="0" w:color="auto"/>
                <w:right w:val="none" w:sz="0" w:space="0" w:color="auto"/>
              </w:divBdr>
            </w:div>
            <w:div w:id="1428111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15695">
      <w:bodyDiv w:val="1"/>
      <w:marLeft w:val="0"/>
      <w:marRight w:val="0"/>
      <w:marTop w:val="0"/>
      <w:marBottom w:val="0"/>
      <w:divBdr>
        <w:top w:val="none" w:sz="0" w:space="0" w:color="auto"/>
        <w:left w:val="none" w:sz="0" w:space="0" w:color="auto"/>
        <w:bottom w:val="none" w:sz="0" w:space="0" w:color="auto"/>
        <w:right w:val="none" w:sz="0" w:space="0" w:color="auto"/>
      </w:divBdr>
      <w:divsChild>
        <w:div w:id="416367117">
          <w:marLeft w:val="0"/>
          <w:marRight w:val="0"/>
          <w:marTop w:val="0"/>
          <w:marBottom w:val="0"/>
          <w:divBdr>
            <w:top w:val="none" w:sz="0" w:space="0" w:color="auto"/>
            <w:left w:val="none" w:sz="0" w:space="0" w:color="auto"/>
            <w:bottom w:val="none" w:sz="0" w:space="0" w:color="auto"/>
            <w:right w:val="none" w:sz="0" w:space="0" w:color="auto"/>
          </w:divBdr>
        </w:div>
        <w:div w:id="84619570">
          <w:marLeft w:val="0"/>
          <w:marRight w:val="0"/>
          <w:marTop w:val="150"/>
          <w:marBottom w:val="0"/>
          <w:divBdr>
            <w:top w:val="none" w:sz="0" w:space="0" w:color="auto"/>
            <w:left w:val="none" w:sz="0" w:space="0" w:color="auto"/>
            <w:bottom w:val="none" w:sz="0" w:space="0" w:color="auto"/>
            <w:right w:val="none" w:sz="0" w:space="0" w:color="auto"/>
          </w:divBdr>
          <w:divsChild>
            <w:div w:id="1635405859">
              <w:marLeft w:val="1155"/>
              <w:marRight w:val="0"/>
              <w:marTop w:val="0"/>
              <w:marBottom w:val="0"/>
              <w:divBdr>
                <w:top w:val="none" w:sz="0" w:space="0" w:color="auto"/>
                <w:left w:val="none" w:sz="0" w:space="0" w:color="auto"/>
                <w:bottom w:val="none" w:sz="0" w:space="0" w:color="auto"/>
                <w:right w:val="none" w:sz="0" w:space="0" w:color="auto"/>
              </w:divBdr>
            </w:div>
            <w:div w:id="1856455855">
              <w:marLeft w:val="1155"/>
              <w:marRight w:val="0"/>
              <w:marTop w:val="0"/>
              <w:marBottom w:val="0"/>
              <w:divBdr>
                <w:top w:val="none" w:sz="0" w:space="0" w:color="auto"/>
                <w:left w:val="none" w:sz="0" w:space="0" w:color="auto"/>
                <w:bottom w:val="none" w:sz="0" w:space="0" w:color="auto"/>
                <w:right w:val="none" w:sz="0" w:space="0" w:color="auto"/>
              </w:divBdr>
            </w:div>
            <w:div w:id="302195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481">
      <w:bodyDiv w:val="1"/>
      <w:marLeft w:val="0"/>
      <w:marRight w:val="0"/>
      <w:marTop w:val="0"/>
      <w:marBottom w:val="0"/>
      <w:divBdr>
        <w:top w:val="none" w:sz="0" w:space="0" w:color="auto"/>
        <w:left w:val="none" w:sz="0" w:space="0" w:color="auto"/>
        <w:bottom w:val="none" w:sz="0" w:space="0" w:color="auto"/>
        <w:right w:val="none" w:sz="0" w:space="0" w:color="auto"/>
      </w:divBdr>
      <w:divsChild>
        <w:div w:id="1530559778">
          <w:marLeft w:val="0"/>
          <w:marRight w:val="0"/>
          <w:marTop w:val="0"/>
          <w:marBottom w:val="0"/>
          <w:divBdr>
            <w:top w:val="none" w:sz="0" w:space="0" w:color="auto"/>
            <w:left w:val="none" w:sz="0" w:space="0" w:color="auto"/>
            <w:bottom w:val="none" w:sz="0" w:space="0" w:color="auto"/>
            <w:right w:val="none" w:sz="0" w:space="0" w:color="auto"/>
          </w:divBdr>
        </w:div>
        <w:div w:id="1899392898">
          <w:marLeft w:val="0"/>
          <w:marRight w:val="0"/>
          <w:marTop w:val="150"/>
          <w:marBottom w:val="0"/>
          <w:divBdr>
            <w:top w:val="none" w:sz="0" w:space="0" w:color="auto"/>
            <w:left w:val="none" w:sz="0" w:space="0" w:color="auto"/>
            <w:bottom w:val="none" w:sz="0" w:space="0" w:color="auto"/>
            <w:right w:val="none" w:sz="0" w:space="0" w:color="auto"/>
          </w:divBdr>
          <w:divsChild>
            <w:div w:id="1391884481">
              <w:marLeft w:val="1155"/>
              <w:marRight w:val="0"/>
              <w:marTop w:val="0"/>
              <w:marBottom w:val="0"/>
              <w:divBdr>
                <w:top w:val="none" w:sz="0" w:space="0" w:color="auto"/>
                <w:left w:val="none" w:sz="0" w:space="0" w:color="auto"/>
                <w:bottom w:val="none" w:sz="0" w:space="0" w:color="auto"/>
                <w:right w:val="none" w:sz="0" w:space="0" w:color="auto"/>
              </w:divBdr>
            </w:div>
            <w:div w:id="747728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4331">
      <w:bodyDiv w:val="1"/>
      <w:marLeft w:val="0"/>
      <w:marRight w:val="0"/>
      <w:marTop w:val="0"/>
      <w:marBottom w:val="0"/>
      <w:divBdr>
        <w:top w:val="none" w:sz="0" w:space="0" w:color="auto"/>
        <w:left w:val="none" w:sz="0" w:space="0" w:color="auto"/>
        <w:bottom w:val="none" w:sz="0" w:space="0" w:color="auto"/>
        <w:right w:val="none" w:sz="0" w:space="0" w:color="auto"/>
      </w:divBdr>
      <w:divsChild>
        <w:div w:id="1777139807">
          <w:marLeft w:val="0"/>
          <w:marRight w:val="0"/>
          <w:marTop w:val="0"/>
          <w:marBottom w:val="0"/>
          <w:divBdr>
            <w:top w:val="none" w:sz="0" w:space="0" w:color="auto"/>
            <w:left w:val="none" w:sz="0" w:space="0" w:color="auto"/>
            <w:bottom w:val="none" w:sz="0" w:space="0" w:color="auto"/>
            <w:right w:val="none" w:sz="0" w:space="0" w:color="auto"/>
          </w:divBdr>
        </w:div>
        <w:div w:id="185405711">
          <w:marLeft w:val="0"/>
          <w:marRight w:val="0"/>
          <w:marTop w:val="150"/>
          <w:marBottom w:val="0"/>
          <w:divBdr>
            <w:top w:val="none" w:sz="0" w:space="0" w:color="auto"/>
            <w:left w:val="none" w:sz="0" w:space="0" w:color="auto"/>
            <w:bottom w:val="none" w:sz="0" w:space="0" w:color="auto"/>
            <w:right w:val="none" w:sz="0" w:space="0" w:color="auto"/>
          </w:divBdr>
          <w:divsChild>
            <w:div w:id="894782272">
              <w:marLeft w:val="1155"/>
              <w:marRight w:val="0"/>
              <w:marTop w:val="0"/>
              <w:marBottom w:val="0"/>
              <w:divBdr>
                <w:top w:val="none" w:sz="0" w:space="0" w:color="auto"/>
                <w:left w:val="none" w:sz="0" w:space="0" w:color="auto"/>
                <w:bottom w:val="none" w:sz="0" w:space="0" w:color="auto"/>
                <w:right w:val="none" w:sz="0" w:space="0" w:color="auto"/>
              </w:divBdr>
            </w:div>
            <w:div w:id="1878547525">
              <w:marLeft w:val="1155"/>
              <w:marRight w:val="0"/>
              <w:marTop w:val="0"/>
              <w:marBottom w:val="0"/>
              <w:divBdr>
                <w:top w:val="none" w:sz="0" w:space="0" w:color="auto"/>
                <w:left w:val="none" w:sz="0" w:space="0" w:color="auto"/>
                <w:bottom w:val="none" w:sz="0" w:space="0" w:color="auto"/>
                <w:right w:val="none" w:sz="0" w:space="0" w:color="auto"/>
              </w:divBdr>
            </w:div>
            <w:div w:id="1972976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7828">
      <w:bodyDiv w:val="1"/>
      <w:marLeft w:val="0"/>
      <w:marRight w:val="0"/>
      <w:marTop w:val="0"/>
      <w:marBottom w:val="0"/>
      <w:divBdr>
        <w:top w:val="none" w:sz="0" w:space="0" w:color="auto"/>
        <w:left w:val="none" w:sz="0" w:space="0" w:color="auto"/>
        <w:bottom w:val="none" w:sz="0" w:space="0" w:color="auto"/>
        <w:right w:val="none" w:sz="0" w:space="0" w:color="auto"/>
      </w:divBdr>
      <w:divsChild>
        <w:div w:id="1840198328">
          <w:marLeft w:val="0"/>
          <w:marRight w:val="0"/>
          <w:marTop w:val="0"/>
          <w:marBottom w:val="0"/>
          <w:divBdr>
            <w:top w:val="none" w:sz="0" w:space="0" w:color="auto"/>
            <w:left w:val="none" w:sz="0" w:space="0" w:color="auto"/>
            <w:bottom w:val="none" w:sz="0" w:space="0" w:color="auto"/>
            <w:right w:val="none" w:sz="0" w:space="0" w:color="auto"/>
          </w:divBdr>
        </w:div>
        <w:div w:id="1579948480">
          <w:marLeft w:val="0"/>
          <w:marRight w:val="0"/>
          <w:marTop w:val="150"/>
          <w:marBottom w:val="0"/>
          <w:divBdr>
            <w:top w:val="none" w:sz="0" w:space="0" w:color="auto"/>
            <w:left w:val="none" w:sz="0" w:space="0" w:color="auto"/>
            <w:bottom w:val="none" w:sz="0" w:space="0" w:color="auto"/>
            <w:right w:val="none" w:sz="0" w:space="0" w:color="auto"/>
          </w:divBdr>
          <w:divsChild>
            <w:div w:id="1342514327">
              <w:marLeft w:val="1155"/>
              <w:marRight w:val="0"/>
              <w:marTop w:val="0"/>
              <w:marBottom w:val="0"/>
              <w:divBdr>
                <w:top w:val="none" w:sz="0" w:space="0" w:color="auto"/>
                <w:left w:val="none" w:sz="0" w:space="0" w:color="auto"/>
                <w:bottom w:val="none" w:sz="0" w:space="0" w:color="auto"/>
                <w:right w:val="none" w:sz="0" w:space="0" w:color="auto"/>
              </w:divBdr>
            </w:div>
            <w:div w:id="1393701000">
              <w:marLeft w:val="1155"/>
              <w:marRight w:val="0"/>
              <w:marTop w:val="0"/>
              <w:marBottom w:val="0"/>
              <w:divBdr>
                <w:top w:val="none" w:sz="0" w:space="0" w:color="auto"/>
                <w:left w:val="none" w:sz="0" w:space="0" w:color="auto"/>
                <w:bottom w:val="none" w:sz="0" w:space="0" w:color="auto"/>
                <w:right w:val="none" w:sz="0" w:space="0" w:color="auto"/>
              </w:divBdr>
            </w:div>
            <w:div w:id="1890258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09168">
      <w:bodyDiv w:val="1"/>
      <w:marLeft w:val="0"/>
      <w:marRight w:val="0"/>
      <w:marTop w:val="0"/>
      <w:marBottom w:val="0"/>
      <w:divBdr>
        <w:top w:val="none" w:sz="0" w:space="0" w:color="auto"/>
        <w:left w:val="none" w:sz="0" w:space="0" w:color="auto"/>
        <w:bottom w:val="none" w:sz="0" w:space="0" w:color="auto"/>
        <w:right w:val="none" w:sz="0" w:space="0" w:color="auto"/>
      </w:divBdr>
      <w:divsChild>
        <w:div w:id="1364138100">
          <w:marLeft w:val="0"/>
          <w:marRight w:val="0"/>
          <w:marTop w:val="0"/>
          <w:marBottom w:val="0"/>
          <w:divBdr>
            <w:top w:val="none" w:sz="0" w:space="0" w:color="auto"/>
            <w:left w:val="none" w:sz="0" w:space="0" w:color="auto"/>
            <w:bottom w:val="none" w:sz="0" w:space="0" w:color="auto"/>
            <w:right w:val="none" w:sz="0" w:space="0" w:color="auto"/>
          </w:divBdr>
        </w:div>
        <w:div w:id="1247111195">
          <w:marLeft w:val="0"/>
          <w:marRight w:val="0"/>
          <w:marTop w:val="150"/>
          <w:marBottom w:val="0"/>
          <w:divBdr>
            <w:top w:val="none" w:sz="0" w:space="0" w:color="auto"/>
            <w:left w:val="none" w:sz="0" w:space="0" w:color="auto"/>
            <w:bottom w:val="none" w:sz="0" w:space="0" w:color="auto"/>
            <w:right w:val="none" w:sz="0" w:space="0" w:color="auto"/>
          </w:divBdr>
          <w:divsChild>
            <w:div w:id="517544093">
              <w:marLeft w:val="1155"/>
              <w:marRight w:val="0"/>
              <w:marTop w:val="0"/>
              <w:marBottom w:val="0"/>
              <w:divBdr>
                <w:top w:val="none" w:sz="0" w:space="0" w:color="auto"/>
                <w:left w:val="none" w:sz="0" w:space="0" w:color="auto"/>
                <w:bottom w:val="none" w:sz="0" w:space="0" w:color="auto"/>
                <w:right w:val="none" w:sz="0" w:space="0" w:color="auto"/>
              </w:divBdr>
            </w:div>
            <w:div w:id="1272472306">
              <w:marLeft w:val="1155"/>
              <w:marRight w:val="0"/>
              <w:marTop w:val="0"/>
              <w:marBottom w:val="0"/>
              <w:divBdr>
                <w:top w:val="none" w:sz="0" w:space="0" w:color="auto"/>
                <w:left w:val="none" w:sz="0" w:space="0" w:color="auto"/>
                <w:bottom w:val="none" w:sz="0" w:space="0" w:color="auto"/>
                <w:right w:val="none" w:sz="0" w:space="0" w:color="auto"/>
              </w:divBdr>
            </w:div>
            <w:div w:id="8018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17487">
      <w:bodyDiv w:val="1"/>
      <w:marLeft w:val="0"/>
      <w:marRight w:val="0"/>
      <w:marTop w:val="0"/>
      <w:marBottom w:val="0"/>
      <w:divBdr>
        <w:top w:val="none" w:sz="0" w:space="0" w:color="auto"/>
        <w:left w:val="none" w:sz="0" w:space="0" w:color="auto"/>
        <w:bottom w:val="none" w:sz="0" w:space="0" w:color="auto"/>
        <w:right w:val="none" w:sz="0" w:space="0" w:color="auto"/>
      </w:divBdr>
      <w:divsChild>
        <w:div w:id="1031304252">
          <w:marLeft w:val="0"/>
          <w:marRight w:val="0"/>
          <w:marTop w:val="0"/>
          <w:marBottom w:val="0"/>
          <w:divBdr>
            <w:top w:val="none" w:sz="0" w:space="0" w:color="auto"/>
            <w:left w:val="none" w:sz="0" w:space="0" w:color="auto"/>
            <w:bottom w:val="none" w:sz="0" w:space="0" w:color="auto"/>
            <w:right w:val="none" w:sz="0" w:space="0" w:color="auto"/>
          </w:divBdr>
        </w:div>
        <w:div w:id="1602496527">
          <w:marLeft w:val="0"/>
          <w:marRight w:val="0"/>
          <w:marTop w:val="150"/>
          <w:marBottom w:val="0"/>
          <w:divBdr>
            <w:top w:val="none" w:sz="0" w:space="0" w:color="auto"/>
            <w:left w:val="none" w:sz="0" w:space="0" w:color="auto"/>
            <w:bottom w:val="none" w:sz="0" w:space="0" w:color="auto"/>
            <w:right w:val="none" w:sz="0" w:space="0" w:color="auto"/>
          </w:divBdr>
          <w:divsChild>
            <w:div w:id="1655985066">
              <w:marLeft w:val="1155"/>
              <w:marRight w:val="0"/>
              <w:marTop w:val="0"/>
              <w:marBottom w:val="0"/>
              <w:divBdr>
                <w:top w:val="none" w:sz="0" w:space="0" w:color="auto"/>
                <w:left w:val="none" w:sz="0" w:space="0" w:color="auto"/>
                <w:bottom w:val="none" w:sz="0" w:space="0" w:color="auto"/>
                <w:right w:val="none" w:sz="0" w:space="0" w:color="auto"/>
              </w:divBdr>
            </w:div>
            <w:div w:id="1127700267">
              <w:marLeft w:val="1155"/>
              <w:marRight w:val="0"/>
              <w:marTop w:val="0"/>
              <w:marBottom w:val="0"/>
              <w:divBdr>
                <w:top w:val="none" w:sz="0" w:space="0" w:color="auto"/>
                <w:left w:val="none" w:sz="0" w:space="0" w:color="auto"/>
                <w:bottom w:val="none" w:sz="0" w:space="0" w:color="auto"/>
                <w:right w:val="none" w:sz="0" w:space="0" w:color="auto"/>
              </w:divBdr>
            </w:div>
            <w:div w:id="49823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6536">
      <w:bodyDiv w:val="1"/>
      <w:marLeft w:val="0"/>
      <w:marRight w:val="0"/>
      <w:marTop w:val="0"/>
      <w:marBottom w:val="0"/>
      <w:divBdr>
        <w:top w:val="none" w:sz="0" w:space="0" w:color="auto"/>
        <w:left w:val="none" w:sz="0" w:space="0" w:color="auto"/>
        <w:bottom w:val="none" w:sz="0" w:space="0" w:color="auto"/>
        <w:right w:val="none" w:sz="0" w:space="0" w:color="auto"/>
      </w:divBdr>
      <w:divsChild>
        <w:div w:id="804201735">
          <w:marLeft w:val="0"/>
          <w:marRight w:val="0"/>
          <w:marTop w:val="0"/>
          <w:marBottom w:val="0"/>
          <w:divBdr>
            <w:top w:val="none" w:sz="0" w:space="0" w:color="auto"/>
            <w:left w:val="none" w:sz="0" w:space="0" w:color="auto"/>
            <w:bottom w:val="none" w:sz="0" w:space="0" w:color="auto"/>
            <w:right w:val="none" w:sz="0" w:space="0" w:color="auto"/>
          </w:divBdr>
        </w:div>
        <w:div w:id="530653279">
          <w:marLeft w:val="0"/>
          <w:marRight w:val="0"/>
          <w:marTop w:val="150"/>
          <w:marBottom w:val="0"/>
          <w:divBdr>
            <w:top w:val="none" w:sz="0" w:space="0" w:color="auto"/>
            <w:left w:val="none" w:sz="0" w:space="0" w:color="auto"/>
            <w:bottom w:val="none" w:sz="0" w:space="0" w:color="auto"/>
            <w:right w:val="none" w:sz="0" w:space="0" w:color="auto"/>
          </w:divBdr>
          <w:divsChild>
            <w:div w:id="1403137488">
              <w:marLeft w:val="1155"/>
              <w:marRight w:val="0"/>
              <w:marTop w:val="0"/>
              <w:marBottom w:val="0"/>
              <w:divBdr>
                <w:top w:val="none" w:sz="0" w:space="0" w:color="auto"/>
                <w:left w:val="none" w:sz="0" w:space="0" w:color="auto"/>
                <w:bottom w:val="none" w:sz="0" w:space="0" w:color="auto"/>
                <w:right w:val="none" w:sz="0" w:space="0" w:color="auto"/>
              </w:divBdr>
            </w:div>
            <w:div w:id="224608796">
              <w:marLeft w:val="1155"/>
              <w:marRight w:val="0"/>
              <w:marTop w:val="0"/>
              <w:marBottom w:val="0"/>
              <w:divBdr>
                <w:top w:val="none" w:sz="0" w:space="0" w:color="auto"/>
                <w:left w:val="none" w:sz="0" w:space="0" w:color="auto"/>
                <w:bottom w:val="none" w:sz="0" w:space="0" w:color="auto"/>
                <w:right w:val="none" w:sz="0" w:space="0" w:color="auto"/>
              </w:divBdr>
            </w:div>
            <w:div w:id="1370568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259211">
      <w:bodyDiv w:val="1"/>
      <w:marLeft w:val="0"/>
      <w:marRight w:val="0"/>
      <w:marTop w:val="0"/>
      <w:marBottom w:val="0"/>
      <w:divBdr>
        <w:top w:val="none" w:sz="0" w:space="0" w:color="auto"/>
        <w:left w:val="none" w:sz="0" w:space="0" w:color="auto"/>
        <w:bottom w:val="none" w:sz="0" w:space="0" w:color="auto"/>
        <w:right w:val="none" w:sz="0" w:space="0" w:color="auto"/>
      </w:divBdr>
      <w:divsChild>
        <w:div w:id="1976137207">
          <w:marLeft w:val="0"/>
          <w:marRight w:val="0"/>
          <w:marTop w:val="0"/>
          <w:marBottom w:val="0"/>
          <w:divBdr>
            <w:top w:val="none" w:sz="0" w:space="0" w:color="auto"/>
            <w:left w:val="none" w:sz="0" w:space="0" w:color="auto"/>
            <w:bottom w:val="none" w:sz="0" w:space="0" w:color="auto"/>
            <w:right w:val="none" w:sz="0" w:space="0" w:color="auto"/>
          </w:divBdr>
        </w:div>
        <w:div w:id="1562130148">
          <w:marLeft w:val="0"/>
          <w:marRight w:val="0"/>
          <w:marTop w:val="150"/>
          <w:marBottom w:val="0"/>
          <w:divBdr>
            <w:top w:val="none" w:sz="0" w:space="0" w:color="auto"/>
            <w:left w:val="none" w:sz="0" w:space="0" w:color="auto"/>
            <w:bottom w:val="none" w:sz="0" w:space="0" w:color="auto"/>
            <w:right w:val="none" w:sz="0" w:space="0" w:color="auto"/>
          </w:divBdr>
          <w:divsChild>
            <w:div w:id="1793279531">
              <w:marLeft w:val="1155"/>
              <w:marRight w:val="0"/>
              <w:marTop w:val="0"/>
              <w:marBottom w:val="0"/>
              <w:divBdr>
                <w:top w:val="none" w:sz="0" w:space="0" w:color="auto"/>
                <w:left w:val="none" w:sz="0" w:space="0" w:color="auto"/>
                <w:bottom w:val="none" w:sz="0" w:space="0" w:color="auto"/>
                <w:right w:val="none" w:sz="0" w:space="0" w:color="auto"/>
              </w:divBdr>
            </w:div>
            <w:div w:id="1960914880">
              <w:marLeft w:val="1155"/>
              <w:marRight w:val="0"/>
              <w:marTop w:val="0"/>
              <w:marBottom w:val="0"/>
              <w:divBdr>
                <w:top w:val="none" w:sz="0" w:space="0" w:color="auto"/>
                <w:left w:val="none" w:sz="0" w:space="0" w:color="auto"/>
                <w:bottom w:val="none" w:sz="0" w:space="0" w:color="auto"/>
                <w:right w:val="none" w:sz="0" w:space="0" w:color="auto"/>
              </w:divBdr>
            </w:div>
            <w:div w:id="207219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338994">
      <w:bodyDiv w:val="1"/>
      <w:marLeft w:val="0"/>
      <w:marRight w:val="0"/>
      <w:marTop w:val="0"/>
      <w:marBottom w:val="0"/>
      <w:divBdr>
        <w:top w:val="none" w:sz="0" w:space="0" w:color="auto"/>
        <w:left w:val="none" w:sz="0" w:space="0" w:color="auto"/>
        <w:bottom w:val="none" w:sz="0" w:space="0" w:color="auto"/>
        <w:right w:val="none" w:sz="0" w:space="0" w:color="auto"/>
      </w:divBdr>
      <w:divsChild>
        <w:div w:id="1431200436">
          <w:marLeft w:val="0"/>
          <w:marRight w:val="0"/>
          <w:marTop w:val="0"/>
          <w:marBottom w:val="0"/>
          <w:divBdr>
            <w:top w:val="none" w:sz="0" w:space="0" w:color="auto"/>
            <w:left w:val="none" w:sz="0" w:space="0" w:color="auto"/>
            <w:bottom w:val="none" w:sz="0" w:space="0" w:color="auto"/>
            <w:right w:val="none" w:sz="0" w:space="0" w:color="auto"/>
          </w:divBdr>
        </w:div>
        <w:div w:id="1224635426">
          <w:marLeft w:val="0"/>
          <w:marRight w:val="0"/>
          <w:marTop w:val="150"/>
          <w:marBottom w:val="0"/>
          <w:divBdr>
            <w:top w:val="none" w:sz="0" w:space="0" w:color="auto"/>
            <w:left w:val="none" w:sz="0" w:space="0" w:color="auto"/>
            <w:bottom w:val="none" w:sz="0" w:space="0" w:color="auto"/>
            <w:right w:val="none" w:sz="0" w:space="0" w:color="auto"/>
          </w:divBdr>
          <w:divsChild>
            <w:div w:id="1114834859">
              <w:marLeft w:val="1155"/>
              <w:marRight w:val="0"/>
              <w:marTop w:val="0"/>
              <w:marBottom w:val="0"/>
              <w:divBdr>
                <w:top w:val="none" w:sz="0" w:space="0" w:color="auto"/>
                <w:left w:val="none" w:sz="0" w:space="0" w:color="auto"/>
                <w:bottom w:val="none" w:sz="0" w:space="0" w:color="auto"/>
                <w:right w:val="none" w:sz="0" w:space="0" w:color="auto"/>
              </w:divBdr>
            </w:div>
            <w:div w:id="644169059">
              <w:marLeft w:val="1155"/>
              <w:marRight w:val="0"/>
              <w:marTop w:val="0"/>
              <w:marBottom w:val="0"/>
              <w:divBdr>
                <w:top w:val="none" w:sz="0" w:space="0" w:color="auto"/>
                <w:left w:val="none" w:sz="0" w:space="0" w:color="auto"/>
                <w:bottom w:val="none" w:sz="0" w:space="0" w:color="auto"/>
                <w:right w:val="none" w:sz="0" w:space="0" w:color="auto"/>
              </w:divBdr>
            </w:div>
            <w:div w:id="742944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21056">
      <w:bodyDiv w:val="1"/>
      <w:marLeft w:val="0"/>
      <w:marRight w:val="0"/>
      <w:marTop w:val="0"/>
      <w:marBottom w:val="0"/>
      <w:divBdr>
        <w:top w:val="none" w:sz="0" w:space="0" w:color="auto"/>
        <w:left w:val="none" w:sz="0" w:space="0" w:color="auto"/>
        <w:bottom w:val="none" w:sz="0" w:space="0" w:color="auto"/>
        <w:right w:val="none" w:sz="0" w:space="0" w:color="auto"/>
      </w:divBdr>
      <w:divsChild>
        <w:div w:id="1151947975">
          <w:marLeft w:val="0"/>
          <w:marRight w:val="0"/>
          <w:marTop w:val="0"/>
          <w:marBottom w:val="0"/>
          <w:divBdr>
            <w:top w:val="none" w:sz="0" w:space="0" w:color="auto"/>
            <w:left w:val="none" w:sz="0" w:space="0" w:color="auto"/>
            <w:bottom w:val="none" w:sz="0" w:space="0" w:color="auto"/>
            <w:right w:val="none" w:sz="0" w:space="0" w:color="auto"/>
          </w:divBdr>
        </w:div>
        <w:div w:id="1780375054">
          <w:marLeft w:val="0"/>
          <w:marRight w:val="0"/>
          <w:marTop w:val="150"/>
          <w:marBottom w:val="0"/>
          <w:divBdr>
            <w:top w:val="none" w:sz="0" w:space="0" w:color="auto"/>
            <w:left w:val="none" w:sz="0" w:space="0" w:color="auto"/>
            <w:bottom w:val="none" w:sz="0" w:space="0" w:color="auto"/>
            <w:right w:val="none" w:sz="0" w:space="0" w:color="auto"/>
          </w:divBdr>
          <w:divsChild>
            <w:div w:id="661396914">
              <w:marLeft w:val="1155"/>
              <w:marRight w:val="0"/>
              <w:marTop w:val="0"/>
              <w:marBottom w:val="0"/>
              <w:divBdr>
                <w:top w:val="none" w:sz="0" w:space="0" w:color="auto"/>
                <w:left w:val="none" w:sz="0" w:space="0" w:color="auto"/>
                <w:bottom w:val="none" w:sz="0" w:space="0" w:color="auto"/>
                <w:right w:val="none" w:sz="0" w:space="0" w:color="auto"/>
              </w:divBdr>
            </w:div>
            <w:div w:id="1286086036">
              <w:marLeft w:val="1155"/>
              <w:marRight w:val="0"/>
              <w:marTop w:val="0"/>
              <w:marBottom w:val="0"/>
              <w:divBdr>
                <w:top w:val="none" w:sz="0" w:space="0" w:color="auto"/>
                <w:left w:val="none" w:sz="0" w:space="0" w:color="auto"/>
                <w:bottom w:val="none" w:sz="0" w:space="0" w:color="auto"/>
                <w:right w:val="none" w:sz="0" w:space="0" w:color="auto"/>
              </w:divBdr>
            </w:div>
            <w:div w:id="1105659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496996">
      <w:bodyDiv w:val="1"/>
      <w:marLeft w:val="0"/>
      <w:marRight w:val="0"/>
      <w:marTop w:val="0"/>
      <w:marBottom w:val="0"/>
      <w:divBdr>
        <w:top w:val="none" w:sz="0" w:space="0" w:color="auto"/>
        <w:left w:val="none" w:sz="0" w:space="0" w:color="auto"/>
        <w:bottom w:val="none" w:sz="0" w:space="0" w:color="auto"/>
        <w:right w:val="none" w:sz="0" w:space="0" w:color="auto"/>
      </w:divBdr>
      <w:divsChild>
        <w:div w:id="386495516">
          <w:marLeft w:val="0"/>
          <w:marRight w:val="0"/>
          <w:marTop w:val="0"/>
          <w:marBottom w:val="0"/>
          <w:divBdr>
            <w:top w:val="none" w:sz="0" w:space="0" w:color="auto"/>
            <w:left w:val="none" w:sz="0" w:space="0" w:color="auto"/>
            <w:bottom w:val="none" w:sz="0" w:space="0" w:color="auto"/>
            <w:right w:val="none" w:sz="0" w:space="0" w:color="auto"/>
          </w:divBdr>
        </w:div>
        <w:div w:id="535894985">
          <w:marLeft w:val="0"/>
          <w:marRight w:val="0"/>
          <w:marTop w:val="150"/>
          <w:marBottom w:val="0"/>
          <w:divBdr>
            <w:top w:val="none" w:sz="0" w:space="0" w:color="auto"/>
            <w:left w:val="none" w:sz="0" w:space="0" w:color="auto"/>
            <w:bottom w:val="none" w:sz="0" w:space="0" w:color="auto"/>
            <w:right w:val="none" w:sz="0" w:space="0" w:color="auto"/>
          </w:divBdr>
          <w:divsChild>
            <w:div w:id="648635467">
              <w:marLeft w:val="1155"/>
              <w:marRight w:val="0"/>
              <w:marTop w:val="0"/>
              <w:marBottom w:val="0"/>
              <w:divBdr>
                <w:top w:val="none" w:sz="0" w:space="0" w:color="auto"/>
                <w:left w:val="none" w:sz="0" w:space="0" w:color="auto"/>
                <w:bottom w:val="none" w:sz="0" w:space="0" w:color="auto"/>
                <w:right w:val="none" w:sz="0" w:space="0" w:color="auto"/>
              </w:divBdr>
            </w:div>
            <w:div w:id="1075131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148476">
      <w:bodyDiv w:val="1"/>
      <w:marLeft w:val="0"/>
      <w:marRight w:val="0"/>
      <w:marTop w:val="0"/>
      <w:marBottom w:val="0"/>
      <w:divBdr>
        <w:top w:val="none" w:sz="0" w:space="0" w:color="auto"/>
        <w:left w:val="none" w:sz="0" w:space="0" w:color="auto"/>
        <w:bottom w:val="none" w:sz="0" w:space="0" w:color="auto"/>
        <w:right w:val="none" w:sz="0" w:space="0" w:color="auto"/>
      </w:divBdr>
      <w:divsChild>
        <w:div w:id="1753314127">
          <w:marLeft w:val="0"/>
          <w:marRight w:val="0"/>
          <w:marTop w:val="0"/>
          <w:marBottom w:val="0"/>
          <w:divBdr>
            <w:top w:val="none" w:sz="0" w:space="0" w:color="auto"/>
            <w:left w:val="none" w:sz="0" w:space="0" w:color="auto"/>
            <w:bottom w:val="none" w:sz="0" w:space="0" w:color="auto"/>
            <w:right w:val="none" w:sz="0" w:space="0" w:color="auto"/>
          </w:divBdr>
        </w:div>
        <w:div w:id="2087024264">
          <w:marLeft w:val="0"/>
          <w:marRight w:val="0"/>
          <w:marTop w:val="150"/>
          <w:marBottom w:val="0"/>
          <w:divBdr>
            <w:top w:val="none" w:sz="0" w:space="0" w:color="auto"/>
            <w:left w:val="none" w:sz="0" w:space="0" w:color="auto"/>
            <w:bottom w:val="none" w:sz="0" w:space="0" w:color="auto"/>
            <w:right w:val="none" w:sz="0" w:space="0" w:color="auto"/>
          </w:divBdr>
          <w:divsChild>
            <w:div w:id="1468619826">
              <w:marLeft w:val="1155"/>
              <w:marRight w:val="0"/>
              <w:marTop w:val="0"/>
              <w:marBottom w:val="0"/>
              <w:divBdr>
                <w:top w:val="none" w:sz="0" w:space="0" w:color="auto"/>
                <w:left w:val="none" w:sz="0" w:space="0" w:color="auto"/>
                <w:bottom w:val="none" w:sz="0" w:space="0" w:color="auto"/>
                <w:right w:val="none" w:sz="0" w:space="0" w:color="auto"/>
              </w:divBdr>
            </w:div>
            <w:div w:id="367296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081131">
      <w:bodyDiv w:val="1"/>
      <w:marLeft w:val="0"/>
      <w:marRight w:val="0"/>
      <w:marTop w:val="0"/>
      <w:marBottom w:val="0"/>
      <w:divBdr>
        <w:top w:val="none" w:sz="0" w:space="0" w:color="auto"/>
        <w:left w:val="none" w:sz="0" w:space="0" w:color="auto"/>
        <w:bottom w:val="none" w:sz="0" w:space="0" w:color="auto"/>
        <w:right w:val="none" w:sz="0" w:space="0" w:color="auto"/>
      </w:divBdr>
      <w:divsChild>
        <w:div w:id="1765880261">
          <w:marLeft w:val="0"/>
          <w:marRight w:val="0"/>
          <w:marTop w:val="0"/>
          <w:marBottom w:val="0"/>
          <w:divBdr>
            <w:top w:val="none" w:sz="0" w:space="0" w:color="auto"/>
            <w:left w:val="none" w:sz="0" w:space="0" w:color="auto"/>
            <w:bottom w:val="none" w:sz="0" w:space="0" w:color="auto"/>
            <w:right w:val="none" w:sz="0" w:space="0" w:color="auto"/>
          </w:divBdr>
        </w:div>
        <w:div w:id="1654487582">
          <w:marLeft w:val="0"/>
          <w:marRight w:val="0"/>
          <w:marTop w:val="150"/>
          <w:marBottom w:val="0"/>
          <w:divBdr>
            <w:top w:val="none" w:sz="0" w:space="0" w:color="auto"/>
            <w:left w:val="none" w:sz="0" w:space="0" w:color="auto"/>
            <w:bottom w:val="none" w:sz="0" w:space="0" w:color="auto"/>
            <w:right w:val="none" w:sz="0" w:space="0" w:color="auto"/>
          </w:divBdr>
          <w:divsChild>
            <w:div w:id="1791437276">
              <w:marLeft w:val="1155"/>
              <w:marRight w:val="0"/>
              <w:marTop w:val="0"/>
              <w:marBottom w:val="0"/>
              <w:divBdr>
                <w:top w:val="none" w:sz="0" w:space="0" w:color="auto"/>
                <w:left w:val="none" w:sz="0" w:space="0" w:color="auto"/>
                <w:bottom w:val="none" w:sz="0" w:space="0" w:color="auto"/>
                <w:right w:val="none" w:sz="0" w:space="0" w:color="auto"/>
              </w:divBdr>
            </w:div>
            <w:div w:id="1885480841">
              <w:marLeft w:val="1155"/>
              <w:marRight w:val="0"/>
              <w:marTop w:val="0"/>
              <w:marBottom w:val="0"/>
              <w:divBdr>
                <w:top w:val="none" w:sz="0" w:space="0" w:color="auto"/>
                <w:left w:val="none" w:sz="0" w:space="0" w:color="auto"/>
                <w:bottom w:val="none" w:sz="0" w:space="0" w:color="auto"/>
                <w:right w:val="none" w:sz="0" w:space="0" w:color="auto"/>
              </w:divBdr>
            </w:div>
            <w:div w:id="1114128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68421">
      <w:bodyDiv w:val="1"/>
      <w:marLeft w:val="0"/>
      <w:marRight w:val="0"/>
      <w:marTop w:val="0"/>
      <w:marBottom w:val="0"/>
      <w:divBdr>
        <w:top w:val="none" w:sz="0" w:space="0" w:color="auto"/>
        <w:left w:val="none" w:sz="0" w:space="0" w:color="auto"/>
        <w:bottom w:val="none" w:sz="0" w:space="0" w:color="auto"/>
        <w:right w:val="none" w:sz="0" w:space="0" w:color="auto"/>
      </w:divBdr>
      <w:divsChild>
        <w:div w:id="2115897444">
          <w:marLeft w:val="0"/>
          <w:marRight w:val="0"/>
          <w:marTop w:val="0"/>
          <w:marBottom w:val="0"/>
          <w:divBdr>
            <w:top w:val="none" w:sz="0" w:space="0" w:color="auto"/>
            <w:left w:val="none" w:sz="0" w:space="0" w:color="auto"/>
            <w:bottom w:val="none" w:sz="0" w:space="0" w:color="auto"/>
            <w:right w:val="none" w:sz="0" w:space="0" w:color="auto"/>
          </w:divBdr>
        </w:div>
        <w:div w:id="516847941">
          <w:marLeft w:val="0"/>
          <w:marRight w:val="0"/>
          <w:marTop w:val="150"/>
          <w:marBottom w:val="0"/>
          <w:divBdr>
            <w:top w:val="none" w:sz="0" w:space="0" w:color="auto"/>
            <w:left w:val="none" w:sz="0" w:space="0" w:color="auto"/>
            <w:bottom w:val="none" w:sz="0" w:space="0" w:color="auto"/>
            <w:right w:val="none" w:sz="0" w:space="0" w:color="auto"/>
          </w:divBdr>
          <w:divsChild>
            <w:div w:id="1880702162">
              <w:marLeft w:val="1155"/>
              <w:marRight w:val="0"/>
              <w:marTop w:val="0"/>
              <w:marBottom w:val="0"/>
              <w:divBdr>
                <w:top w:val="none" w:sz="0" w:space="0" w:color="auto"/>
                <w:left w:val="none" w:sz="0" w:space="0" w:color="auto"/>
                <w:bottom w:val="none" w:sz="0" w:space="0" w:color="auto"/>
                <w:right w:val="none" w:sz="0" w:space="0" w:color="auto"/>
              </w:divBdr>
            </w:div>
            <w:div w:id="1412315020">
              <w:marLeft w:val="1155"/>
              <w:marRight w:val="0"/>
              <w:marTop w:val="0"/>
              <w:marBottom w:val="0"/>
              <w:divBdr>
                <w:top w:val="none" w:sz="0" w:space="0" w:color="auto"/>
                <w:left w:val="none" w:sz="0" w:space="0" w:color="auto"/>
                <w:bottom w:val="none" w:sz="0" w:space="0" w:color="auto"/>
                <w:right w:val="none" w:sz="0" w:space="0" w:color="auto"/>
              </w:divBdr>
            </w:div>
            <w:div w:id="91706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618882">
      <w:bodyDiv w:val="1"/>
      <w:marLeft w:val="0"/>
      <w:marRight w:val="0"/>
      <w:marTop w:val="0"/>
      <w:marBottom w:val="0"/>
      <w:divBdr>
        <w:top w:val="none" w:sz="0" w:space="0" w:color="auto"/>
        <w:left w:val="none" w:sz="0" w:space="0" w:color="auto"/>
        <w:bottom w:val="none" w:sz="0" w:space="0" w:color="auto"/>
        <w:right w:val="none" w:sz="0" w:space="0" w:color="auto"/>
      </w:divBdr>
      <w:divsChild>
        <w:div w:id="789905462">
          <w:marLeft w:val="0"/>
          <w:marRight w:val="0"/>
          <w:marTop w:val="0"/>
          <w:marBottom w:val="0"/>
          <w:divBdr>
            <w:top w:val="none" w:sz="0" w:space="0" w:color="auto"/>
            <w:left w:val="none" w:sz="0" w:space="0" w:color="auto"/>
            <w:bottom w:val="none" w:sz="0" w:space="0" w:color="auto"/>
            <w:right w:val="none" w:sz="0" w:space="0" w:color="auto"/>
          </w:divBdr>
        </w:div>
        <w:div w:id="558590819">
          <w:marLeft w:val="0"/>
          <w:marRight w:val="0"/>
          <w:marTop w:val="150"/>
          <w:marBottom w:val="0"/>
          <w:divBdr>
            <w:top w:val="none" w:sz="0" w:space="0" w:color="auto"/>
            <w:left w:val="none" w:sz="0" w:space="0" w:color="auto"/>
            <w:bottom w:val="none" w:sz="0" w:space="0" w:color="auto"/>
            <w:right w:val="none" w:sz="0" w:space="0" w:color="auto"/>
          </w:divBdr>
          <w:divsChild>
            <w:div w:id="1360547311">
              <w:marLeft w:val="1155"/>
              <w:marRight w:val="0"/>
              <w:marTop w:val="0"/>
              <w:marBottom w:val="0"/>
              <w:divBdr>
                <w:top w:val="none" w:sz="0" w:space="0" w:color="auto"/>
                <w:left w:val="none" w:sz="0" w:space="0" w:color="auto"/>
                <w:bottom w:val="none" w:sz="0" w:space="0" w:color="auto"/>
                <w:right w:val="none" w:sz="0" w:space="0" w:color="auto"/>
              </w:divBdr>
            </w:div>
            <w:div w:id="1750617220">
              <w:marLeft w:val="1155"/>
              <w:marRight w:val="0"/>
              <w:marTop w:val="0"/>
              <w:marBottom w:val="0"/>
              <w:divBdr>
                <w:top w:val="none" w:sz="0" w:space="0" w:color="auto"/>
                <w:left w:val="none" w:sz="0" w:space="0" w:color="auto"/>
                <w:bottom w:val="none" w:sz="0" w:space="0" w:color="auto"/>
                <w:right w:val="none" w:sz="0" w:space="0" w:color="auto"/>
              </w:divBdr>
            </w:div>
            <w:div w:id="2109617767">
              <w:marLeft w:val="1155"/>
              <w:marRight w:val="0"/>
              <w:marTop w:val="0"/>
              <w:marBottom w:val="0"/>
              <w:divBdr>
                <w:top w:val="none" w:sz="0" w:space="0" w:color="auto"/>
                <w:left w:val="none" w:sz="0" w:space="0" w:color="auto"/>
                <w:bottom w:val="none" w:sz="0" w:space="0" w:color="auto"/>
                <w:right w:val="none" w:sz="0" w:space="0" w:color="auto"/>
              </w:divBdr>
            </w:div>
            <w:div w:id="617875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40284">
      <w:bodyDiv w:val="1"/>
      <w:marLeft w:val="0"/>
      <w:marRight w:val="0"/>
      <w:marTop w:val="0"/>
      <w:marBottom w:val="0"/>
      <w:divBdr>
        <w:top w:val="none" w:sz="0" w:space="0" w:color="auto"/>
        <w:left w:val="none" w:sz="0" w:space="0" w:color="auto"/>
        <w:bottom w:val="none" w:sz="0" w:space="0" w:color="auto"/>
        <w:right w:val="none" w:sz="0" w:space="0" w:color="auto"/>
      </w:divBdr>
      <w:divsChild>
        <w:div w:id="269165433">
          <w:marLeft w:val="0"/>
          <w:marRight w:val="0"/>
          <w:marTop w:val="0"/>
          <w:marBottom w:val="0"/>
          <w:divBdr>
            <w:top w:val="none" w:sz="0" w:space="0" w:color="auto"/>
            <w:left w:val="none" w:sz="0" w:space="0" w:color="auto"/>
            <w:bottom w:val="none" w:sz="0" w:space="0" w:color="auto"/>
            <w:right w:val="none" w:sz="0" w:space="0" w:color="auto"/>
          </w:divBdr>
        </w:div>
        <w:div w:id="245235818">
          <w:marLeft w:val="0"/>
          <w:marRight w:val="0"/>
          <w:marTop w:val="150"/>
          <w:marBottom w:val="0"/>
          <w:divBdr>
            <w:top w:val="none" w:sz="0" w:space="0" w:color="auto"/>
            <w:left w:val="none" w:sz="0" w:space="0" w:color="auto"/>
            <w:bottom w:val="none" w:sz="0" w:space="0" w:color="auto"/>
            <w:right w:val="none" w:sz="0" w:space="0" w:color="auto"/>
          </w:divBdr>
          <w:divsChild>
            <w:div w:id="1136601639">
              <w:marLeft w:val="1155"/>
              <w:marRight w:val="0"/>
              <w:marTop w:val="0"/>
              <w:marBottom w:val="0"/>
              <w:divBdr>
                <w:top w:val="none" w:sz="0" w:space="0" w:color="auto"/>
                <w:left w:val="none" w:sz="0" w:space="0" w:color="auto"/>
                <w:bottom w:val="none" w:sz="0" w:space="0" w:color="auto"/>
                <w:right w:val="none" w:sz="0" w:space="0" w:color="auto"/>
              </w:divBdr>
            </w:div>
            <w:div w:id="993485741">
              <w:marLeft w:val="1155"/>
              <w:marRight w:val="0"/>
              <w:marTop w:val="0"/>
              <w:marBottom w:val="0"/>
              <w:divBdr>
                <w:top w:val="none" w:sz="0" w:space="0" w:color="auto"/>
                <w:left w:val="none" w:sz="0" w:space="0" w:color="auto"/>
                <w:bottom w:val="none" w:sz="0" w:space="0" w:color="auto"/>
                <w:right w:val="none" w:sz="0" w:space="0" w:color="auto"/>
              </w:divBdr>
            </w:div>
            <w:div w:id="20113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58365">
      <w:bodyDiv w:val="1"/>
      <w:marLeft w:val="0"/>
      <w:marRight w:val="0"/>
      <w:marTop w:val="0"/>
      <w:marBottom w:val="0"/>
      <w:divBdr>
        <w:top w:val="none" w:sz="0" w:space="0" w:color="auto"/>
        <w:left w:val="none" w:sz="0" w:space="0" w:color="auto"/>
        <w:bottom w:val="none" w:sz="0" w:space="0" w:color="auto"/>
        <w:right w:val="none" w:sz="0" w:space="0" w:color="auto"/>
      </w:divBdr>
      <w:divsChild>
        <w:div w:id="1416170176">
          <w:marLeft w:val="0"/>
          <w:marRight w:val="0"/>
          <w:marTop w:val="0"/>
          <w:marBottom w:val="0"/>
          <w:divBdr>
            <w:top w:val="none" w:sz="0" w:space="0" w:color="auto"/>
            <w:left w:val="none" w:sz="0" w:space="0" w:color="auto"/>
            <w:bottom w:val="none" w:sz="0" w:space="0" w:color="auto"/>
            <w:right w:val="none" w:sz="0" w:space="0" w:color="auto"/>
          </w:divBdr>
        </w:div>
        <w:div w:id="686173150">
          <w:marLeft w:val="0"/>
          <w:marRight w:val="0"/>
          <w:marTop w:val="150"/>
          <w:marBottom w:val="0"/>
          <w:divBdr>
            <w:top w:val="none" w:sz="0" w:space="0" w:color="auto"/>
            <w:left w:val="none" w:sz="0" w:space="0" w:color="auto"/>
            <w:bottom w:val="none" w:sz="0" w:space="0" w:color="auto"/>
            <w:right w:val="none" w:sz="0" w:space="0" w:color="auto"/>
          </w:divBdr>
          <w:divsChild>
            <w:div w:id="370107551">
              <w:marLeft w:val="1155"/>
              <w:marRight w:val="0"/>
              <w:marTop w:val="0"/>
              <w:marBottom w:val="0"/>
              <w:divBdr>
                <w:top w:val="none" w:sz="0" w:space="0" w:color="auto"/>
                <w:left w:val="none" w:sz="0" w:space="0" w:color="auto"/>
                <w:bottom w:val="none" w:sz="0" w:space="0" w:color="auto"/>
                <w:right w:val="none" w:sz="0" w:space="0" w:color="auto"/>
              </w:divBdr>
            </w:div>
            <w:div w:id="1019087650">
              <w:marLeft w:val="1155"/>
              <w:marRight w:val="0"/>
              <w:marTop w:val="0"/>
              <w:marBottom w:val="0"/>
              <w:divBdr>
                <w:top w:val="none" w:sz="0" w:space="0" w:color="auto"/>
                <w:left w:val="none" w:sz="0" w:space="0" w:color="auto"/>
                <w:bottom w:val="none" w:sz="0" w:space="0" w:color="auto"/>
                <w:right w:val="none" w:sz="0" w:space="0" w:color="auto"/>
              </w:divBdr>
            </w:div>
            <w:div w:id="522131895">
              <w:marLeft w:val="1155"/>
              <w:marRight w:val="0"/>
              <w:marTop w:val="0"/>
              <w:marBottom w:val="0"/>
              <w:divBdr>
                <w:top w:val="none" w:sz="0" w:space="0" w:color="auto"/>
                <w:left w:val="none" w:sz="0" w:space="0" w:color="auto"/>
                <w:bottom w:val="none" w:sz="0" w:space="0" w:color="auto"/>
                <w:right w:val="none" w:sz="0" w:space="0" w:color="auto"/>
              </w:divBdr>
            </w:div>
            <w:div w:id="15233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568421">
      <w:bodyDiv w:val="1"/>
      <w:marLeft w:val="0"/>
      <w:marRight w:val="0"/>
      <w:marTop w:val="0"/>
      <w:marBottom w:val="0"/>
      <w:divBdr>
        <w:top w:val="none" w:sz="0" w:space="0" w:color="auto"/>
        <w:left w:val="none" w:sz="0" w:space="0" w:color="auto"/>
        <w:bottom w:val="none" w:sz="0" w:space="0" w:color="auto"/>
        <w:right w:val="none" w:sz="0" w:space="0" w:color="auto"/>
      </w:divBdr>
      <w:divsChild>
        <w:div w:id="1060247755">
          <w:marLeft w:val="0"/>
          <w:marRight w:val="0"/>
          <w:marTop w:val="0"/>
          <w:marBottom w:val="0"/>
          <w:divBdr>
            <w:top w:val="none" w:sz="0" w:space="0" w:color="auto"/>
            <w:left w:val="none" w:sz="0" w:space="0" w:color="auto"/>
            <w:bottom w:val="none" w:sz="0" w:space="0" w:color="auto"/>
            <w:right w:val="none" w:sz="0" w:space="0" w:color="auto"/>
          </w:divBdr>
        </w:div>
        <w:div w:id="1636910681">
          <w:marLeft w:val="0"/>
          <w:marRight w:val="0"/>
          <w:marTop w:val="150"/>
          <w:marBottom w:val="0"/>
          <w:divBdr>
            <w:top w:val="none" w:sz="0" w:space="0" w:color="auto"/>
            <w:left w:val="none" w:sz="0" w:space="0" w:color="auto"/>
            <w:bottom w:val="none" w:sz="0" w:space="0" w:color="auto"/>
            <w:right w:val="none" w:sz="0" w:space="0" w:color="auto"/>
          </w:divBdr>
          <w:divsChild>
            <w:div w:id="148140113">
              <w:marLeft w:val="1155"/>
              <w:marRight w:val="0"/>
              <w:marTop w:val="0"/>
              <w:marBottom w:val="0"/>
              <w:divBdr>
                <w:top w:val="none" w:sz="0" w:space="0" w:color="auto"/>
                <w:left w:val="none" w:sz="0" w:space="0" w:color="auto"/>
                <w:bottom w:val="none" w:sz="0" w:space="0" w:color="auto"/>
                <w:right w:val="none" w:sz="0" w:space="0" w:color="auto"/>
              </w:divBdr>
            </w:div>
            <w:div w:id="253905996">
              <w:marLeft w:val="1155"/>
              <w:marRight w:val="0"/>
              <w:marTop w:val="0"/>
              <w:marBottom w:val="0"/>
              <w:divBdr>
                <w:top w:val="none" w:sz="0" w:space="0" w:color="auto"/>
                <w:left w:val="none" w:sz="0" w:space="0" w:color="auto"/>
                <w:bottom w:val="none" w:sz="0" w:space="0" w:color="auto"/>
                <w:right w:val="none" w:sz="0" w:space="0" w:color="auto"/>
              </w:divBdr>
            </w:div>
            <w:div w:id="262416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075396">
      <w:bodyDiv w:val="1"/>
      <w:marLeft w:val="0"/>
      <w:marRight w:val="0"/>
      <w:marTop w:val="0"/>
      <w:marBottom w:val="0"/>
      <w:divBdr>
        <w:top w:val="none" w:sz="0" w:space="0" w:color="auto"/>
        <w:left w:val="none" w:sz="0" w:space="0" w:color="auto"/>
        <w:bottom w:val="none" w:sz="0" w:space="0" w:color="auto"/>
        <w:right w:val="none" w:sz="0" w:space="0" w:color="auto"/>
      </w:divBdr>
      <w:divsChild>
        <w:div w:id="2130783726">
          <w:marLeft w:val="0"/>
          <w:marRight w:val="0"/>
          <w:marTop w:val="0"/>
          <w:marBottom w:val="0"/>
          <w:divBdr>
            <w:top w:val="none" w:sz="0" w:space="0" w:color="auto"/>
            <w:left w:val="none" w:sz="0" w:space="0" w:color="auto"/>
            <w:bottom w:val="none" w:sz="0" w:space="0" w:color="auto"/>
            <w:right w:val="none" w:sz="0" w:space="0" w:color="auto"/>
          </w:divBdr>
        </w:div>
        <w:div w:id="1249465850">
          <w:marLeft w:val="0"/>
          <w:marRight w:val="0"/>
          <w:marTop w:val="150"/>
          <w:marBottom w:val="0"/>
          <w:divBdr>
            <w:top w:val="none" w:sz="0" w:space="0" w:color="auto"/>
            <w:left w:val="none" w:sz="0" w:space="0" w:color="auto"/>
            <w:bottom w:val="none" w:sz="0" w:space="0" w:color="auto"/>
            <w:right w:val="none" w:sz="0" w:space="0" w:color="auto"/>
          </w:divBdr>
          <w:divsChild>
            <w:div w:id="526522626">
              <w:marLeft w:val="1155"/>
              <w:marRight w:val="0"/>
              <w:marTop w:val="0"/>
              <w:marBottom w:val="0"/>
              <w:divBdr>
                <w:top w:val="none" w:sz="0" w:space="0" w:color="auto"/>
                <w:left w:val="none" w:sz="0" w:space="0" w:color="auto"/>
                <w:bottom w:val="none" w:sz="0" w:space="0" w:color="auto"/>
                <w:right w:val="none" w:sz="0" w:space="0" w:color="auto"/>
              </w:divBdr>
            </w:div>
            <w:div w:id="2125072448">
              <w:marLeft w:val="1155"/>
              <w:marRight w:val="0"/>
              <w:marTop w:val="0"/>
              <w:marBottom w:val="0"/>
              <w:divBdr>
                <w:top w:val="none" w:sz="0" w:space="0" w:color="auto"/>
                <w:left w:val="none" w:sz="0" w:space="0" w:color="auto"/>
                <w:bottom w:val="none" w:sz="0" w:space="0" w:color="auto"/>
                <w:right w:val="none" w:sz="0" w:space="0" w:color="auto"/>
              </w:divBdr>
            </w:div>
            <w:div w:id="2049837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534199">
      <w:bodyDiv w:val="1"/>
      <w:marLeft w:val="0"/>
      <w:marRight w:val="0"/>
      <w:marTop w:val="0"/>
      <w:marBottom w:val="0"/>
      <w:divBdr>
        <w:top w:val="none" w:sz="0" w:space="0" w:color="auto"/>
        <w:left w:val="none" w:sz="0" w:space="0" w:color="auto"/>
        <w:bottom w:val="none" w:sz="0" w:space="0" w:color="auto"/>
        <w:right w:val="none" w:sz="0" w:space="0" w:color="auto"/>
      </w:divBdr>
      <w:divsChild>
        <w:div w:id="972444240">
          <w:marLeft w:val="0"/>
          <w:marRight w:val="0"/>
          <w:marTop w:val="0"/>
          <w:marBottom w:val="0"/>
          <w:divBdr>
            <w:top w:val="none" w:sz="0" w:space="0" w:color="auto"/>
            <w:left w:val="none" w:sz="0" w:space="0" w:color="auto"/>
            <w:bottom w:val="none" w:sz="0" w:space="0" w:color="auto"/>
            <w:right w:val="none" w:sz="0" w:space="0" w:color="auto"/>
          </w:divBdr>
        </w:div>
        <w:div w:id="18892451">
          <w:marLeft w:val="0"/>
          <w:marRight w:val="0"/>
          <w:marTop w:val="150"/>
          <w:marBottom w:val="0"/>
          <w:divBdr>
            <w:top w:val="none" w:sz="0" w:space="0" w:color="auto"/>
            <w:left w:val="none" w:sz="0" w:space="0" w:color="auto"/>
            <w:bottom w:val="none" w:sz="0" w:space="0" w:color="auto"/>
            <w:right w:val="none" w:sz="0" w:space="0" w:color="auto"/>
          </w:divBdr>
          <w:divsChild>
            <w:div w:id="1522665311">
              <w:marLeft w:val="1155"/>
              <w:marRight w:val="0"/>
              <w:marTop w:val="0"/>
              <w:marBottom w:val="0"/>
              <w:divBdr>
                <w:top w:val="none" w:sz="0" w:space="0" w:color="auto"/>
                <w:left w:val="none" w:sz="0" w:space="0" w:color="auto"/>
                <w:bottom w:val="none" w:sz="0" w:space="0" w:color="auto"/>
                <w:right w:val="none" w:sz="0" w:space="0" w:color="auto"/>
              </w:divBdr>
            </w:div>
            <w:div w:id="1412972799">
              <w:marLeft w:val="1155"/>
              <w:marRight w:val="0"/>
              <w:marTop w:val="0"/>
              <w:marBottom w:val="0"/>
              <w:divBdr>
                <w:top w:val="none" w:sz="0" w:space="0" w:color="auto"/>
                <w:left w:val="none" w:sz="0" w:space="0" w:color="auto"/>
                <w:bottom w:val="none" w:sz="0" w:space="0" w:color="auto"/>
                <w:right w:val="none" w:sz="0" w:space="0" w:color="auto"/>
              </w:divBdr>
            </w:div>
            <w:div w:id="181668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55807">
      <w:bodyDiv w:val="1"/>
      <w:marLeft w:val="0"/>
      <w:marRight w:val="0"/>
      <w:marTop w:val="0"/>
      <w:marBottom w:val="0"/>
      <w:divBdr>
        <w:top w:val="none" w:sz="0" w:space="0" w:color="auto"/>
        <w:left w:val="none" w:sz="0" w:space="0" w:color="auto"/>
        <w:bottom w:val="none" w:sz="0" w:space="0" w:color="auto"/>
        <w:right w:val="none" w:sz="0" w:space="0" w:color="auto"/>
      </w:divBdr>
      <w:divsChild>
        <w:div w:id="1612666784">
          <w:marLeft w:val="0"/>
          <w:marRight w:val="0"/>
          <w:marTop w:val="0"/>
          <w:marBottom w:val="0"/>
          <w:divBdr>
            <w:top w:val="none" w:sz="0" w:space="0" w:color="auto"/>
            <w:left w:val="none" w:sz="0" w:space="0" w:color="auto"/>
            <w:bottom w:val="none" w:sz="0" w:space="0" w:color="auto"/>
            <w:right w:val="none" w:sz="0" w:space="0" w:color="auto"/>
          </w:divBdr>
        </w:div>
        <w:div w:id="736243211">
          <w:marLeft w:val="0"/>
          <w:marRight w:val="0"/>
          <w:marTop w:val="150"/>
          <w:marBottom w:val="0"/>
          <w:divBdr>
            <w:top w:val="none" w:sz="0" w:space="0" w:color="auto"/>
            <w:left w:val="none" w:sz="0" w:space="0" w:color="auto"/>
            <w:bottom w:val="none" w:sz="0" w:space="0" w:color="auto"/>
            <w:right w:val="none" w:sz="0" w:space="0" w:color="auto"/>
          </w:divBdr>
          <w:divsChild>
            <w:div w:id="1136030127">
              <w:marLeft w:val="1155"/>
              <w:marRight w:val="0"/>
              <w:marTop w:val="0"/>
              <w:marBottom w:val="0"/>
              <w:divBdr>
                <w:top w:val="none" w:sz="0" w:space="0" w:color="auto"/>
                <w:left w:val="none" w:sz="0" w:space="0" w:color="auto"/>
                <w:bottom w:val="none" w:sz="0" w:space="0" w:color="auto"/>
                <w:right w:val="none" w:sz="0" w:space="0" w:color="auto"/>
              </w:divBdr>
            </w:div>
            <w:div w:id="2055814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90249">
      <w:bodyDiv w:val="1"/>
      <w:marLeft w:val="0"/>
      <w:marRight w:val="0"/>
      <w:marTop w:val="0"/>
      <w:marBottom w:val="0"/>
      <w:divBdr>
        <w:top w:val="none" w:sz="0" w:space="0" w:color="auto"/>
        <w:left w:val="none" w:sz="0" w:space="0" w:color="auto"/>
        <w:bottom w:val="none" w:sz="0" w:space="0" w:color="auto"/>
        <w:right w:val="none" w:sz="0" w:space="0" w:color="auto"/>
      </w:divBdr>
      <w:divsChild>
        <w:div w:id="987131744">
          <w:marLeft w:val="0"/>
          <w:marRight w:val="0"/>
          <w:marTop w:val="0"/>
          <w:marBottom w:val="0"/>
          <w:divBdr>
            <w:top w:val="none" w:sz="0" w:space="0" w:color="auto"/>
            <w:left w:val="none" w:sz="0" w:space="0" w:color="auto"/>
            <w:bottom w:val="none" w:sz="0" w:space="0" w:color="auto"/>
            <w:right w:val="none" w:sz="0" w:space="0" w:color="auto"/>
          </w:divBdr>
        </w:div>
        <w:div w:id="1612274787">
          <w:marLeft w:val="0"/>
          <w:marRight w:val="0"/>
          <w:marTop w:val="150"/>
          <w:marBottom w:val="0"/>
          <w:divBdr>
            <w:top w:val="none" w:sz="0" w:space="0" w:color="auto"/>
            <w:left w:val="none" w:sz="0" w:space="0" w:color="auto"/>
            <w:bottom w:val="none" w:sz="0" w:space="0" w:color="auto"/>
            <w:right w:val="none" w:sz="0" w:space="0" w:color="auto"/>
          </w:divBdr>
          <w:divsChild>
            <w:div w:id="1674185162">
              <w:marLeft w:val="1155"/>
              <w:marRight w:val="0"/>
              <w:marTop w:val="0"/>
              <w:marBottom w:val="0"/>
              <w:divBdr>
                <w:top w:val="none" w:sz="0" w:space="0" w:color="auto"/>
                <w:left w:val="none" w:sz="0" w:space="0" w:color="auto"/>
                <w:bottom w:val="none" w:sz="0" w:space="0" w:color="auto"/>
                <w:right w:val="none" w:sz="0" w:space="0" w:color="auto"/>
              </w:divBdr>
            </w:div>
            <w:div w:id="464811630">
              <w:marLeft w:val="1155"/>
              <w:marRight w:val="0"/>
              <w:marTop w:val="0"/>
              <w:marBottom w:val="0"/>
              <w:divBdr>
                <w:top w:val="none" w:sz="0" w:space="0" w:color="auto"/>
                <w:left w:val="none" w:sz="0" w:space="0" w:color="auto"/>
                <w:bottom w:val="none" w:sz="0" w:space="0" w:color="auto"/>
                <w:right w:val="none" w:sz="0" w:space="0" w:color="auto"/>
              </w:divBdr>
            </w:div>
            <w:div w:id="2019652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78756">
      <w:bodyDiv w:val="1"/>
      <w:marLeft w:val="0"/>
      <w:marRight w:val="0"/>
      <w:marTop w:val="0"/>
      <w:marBottom w:val="0"/>
      <w:divBdr>
        <w:top w:val="none" w:sz="0" w:space="0" w:color="auto"/>
        <w:left w:val="none" w:sz="0" w:space="0" w:color="auto"/>
        <w:bottom w:val="none" w:sz="0" w:space="0" w:color="auto"/>
        <w:right w:val="none" w:sz="0" w:space="0" w:color="auto"/>
      </w:divBdr>
      <w:divsChild>
        <w:div w:id="1947420312">
          <w:marLeft w:val="0"/>
          <w:marRight w:val="0"/>
          <w:marTop w:val="0"/>
          <w:marBottom w:val="0"/>
          <w:divBdr>
            <w:top w:val="none" w:sz="0" w:space="0" w:color="auto"/>
            <w:left w:val="none" w:sz="0" w:space="0" w:color="auto"/>
            <w:bottom w:val="none" w:sz="0" w:space="0" w:color="auto"/>
            <w:right w:val="none" w:sz="0" w:space="0" w:color="auto"/>
          </w:divBdr>
        </w:div>
        <w:div w:id="1767192736">
          <w:marLeft w:val="0"/>
          <w:marRight w:val="0"/>
          <w:marTop w:val="150"/>
          <w:marBottom w:val="0"/>
          <w:divBdr>
            <w:top w:val="none" w:sz="0" w:space="0" w:color="auto"/>
            <w:left w:val="none" w:sz="0" w:space="0" w:color="auto"/>
            <w:bottom w:val="none" w:sz="0" w:space="0" w:color="auto"/>
            <w:right w:val="none" w:sz="0" w:space="0" w:color="auto"/>
          </w:divBdr>
          <w:divsChild>
            <w:div w:id="2037415834">
              <w:marLeft w:val="1155"/>
              <w:marRight w:val="0"/>
              <w:marTop w:val="0"/>
              <w:marBottom w:val="0"/>
              <w:divBdr>
                <w:top w:val="none" w:sz="0" w:space="0" w:color="auto"/>
                <w:left w:val="none" w:sz="0" w:space="0" w:color="auto"/>
                <w:bottom w:val="none" w:sz="0" w:space="0" w:color="auto"/>
                <w:right w:val="none" w:sz="0" w:space="0" w:color="auto"/>
              </w:divBdr>
            </w:div>
            <w:div w:id="1989894145">
              <w:marLeft w:val="1155"/>
              <w:marRight w:val="0"/>
              <w:marTop w:val="0"/>
              <w:marBottom w:val="0"/>
              <w:divBdr>
                <w:top w:val="none" w:sz="0" w:space="0" w:color="auto"/>
                <w:left w:val="none" w:sz="0" w:space="0" w:color="auto"/>
                <w:bottom w:val="none" w:sz="0" w:space="0" w:color="auto"/>
                <w:right w:val="none" w:sz="0" w:space="0" w:color="auto"/>
              </w:divBdr>
            </w:div>
            <w:div w:id="931546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09449">
      <w:bodyDiv w:val="1"/>
      <w:marLeft w:val="0"/>
      <w:marRight w:val="0"/>
      <w:marTop w:val="0"/>
      <w:marBottom w:val="0"/>
      <w:divBdr>
        <w:top w:val="none" w:sz="0" w:space="0" w:color="auto"/>
        <w:left w:val="none" w:sz="0" w:space="0" w:color="auto"/>
        <w:bottom w:val="none" w:sz="0" w:space="0" w:color="auto"/>
        <w:right w:val="none" w:sz="0" w:space="0" w:color="auto"/>
      </w:divBdr>
      <w:divsChild>
        <w:div w:id="1563253472">
          <w:marLeft w:val="0"/>
          <w:marRight w:val="0"/>
          <w:marTop w:val="0"/>
          <w:marBottom w:val="0"/>
          <w:divBdr>
            <w:top w:val="none" w:sz="0" w:space="0" w:color="auto"/>
            <w:left w:val="none" w:sz="0" w:space="0" w:color="auto"/>
            <w:bottom w:val="none" w:sz="0" w:space="0" w:color="auto"/>
            <w:right w:val="none" w:sz="0" w:space="0" w:color="auto"/>
          </w:divBdr>
        </w:div>
        <w:div w:id="506409373">
          <w:marLeft w:val="0"/>
          <w:marRight w:val="0"/>
          <w:marTop w:val="150"/>
          <w:marBottom w:val="0"/>
          <w:divBdr>
            <w:top w:val="none" w:sz="0" w:space="0" w:color="auto"/>
            <w:left w:val="none" w:sz="0" w:space="0" w:color="auto"/>
            <w:bottom w:val="none" w:sz="0" w:space="0" w:color="auto"/>
            <w:right w:val="none" w:sz="0" w:space="0" w:color="auto"/>
          </w:divBdr>
          <w:divsChild>
            <w:div w:id="1484617104">
              <w:marLeft w:val="1155"/>
              <w:marRight w:val="0"/>
              <w:marTop w:val="0"/>
              <w:marBottom w:val="0"/>
              <w:divBdr>
                <w:top w:val="none" w:sz="0" w:space="0" w:color="auto"/>
                <w:left w:val="none" w:sz="0" w:space="0" w:color="auto"/>
                <w:bottom w:val="none" w:sz="0" w:space="0" w:color="auto"/>
                <w:right w:val="none" w:sz="0" w:space="0" w:color="auto"/>
              </w:divBdr>
            </w:div>
            <w:div w:id="1256134238">
              <w:marLeft w:val="1155"/>
              <w:marRight w:val="0"/>
              <w:marTop w:val="0"/>
              <w:marBottom w:val="0"/>
              <w:divBdr>
                <w:top w:val="none" w:sz="0" w:space="0" w:color="auto"/>
                <w:left w:val="none" w:sz="0" w:space="0" w:color="auto"/>
                <w:bottom w:val="none" w:sz="0" w:space="0" w:color="auto"/>
                <w:right w:val="none" w:sz="0" w:space="0" w:color="auto"/>
              </w:divBdr>
            </w:div>
            <w:div w:id="50286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458391">
      <w:bodyDiv w:val="1"/>
      <w:marLeft w:val="0"/>
      <w:marRight w:val="0"/>
      <w:marTop w:val="0"/>
      <w:marBottom w:val="0"/>
      <w:divBdr>
        <w:top w:val="none" w:sz="0" w:space="0" w:color="auto"/>
        <w:left w:val="none" w:sz="0" w:space="0" w:color="auto"/>
        <w:bottom w:val="none" w:sz="0" w:space="0" w:color="auto"/>
        <w:right w:val="none" w:sz="0" w:space="0" w:color="auto"/>
      </w:divBdr>
      <w:divsChild>
        <w:div w:id="1301106646">
          <w:marLeft w:val="0"/>
          <w:marRight w:val="0"/>
          <w:marTop w:val="0"/>
          <w:marBottom w:val="0"/>
          <w:divBdr>
            <w:top w:val="none" w:sz="0" w:space="0" w:color="auto"/>
            <w:left w:val="none" w:sz="0" w:space="0" w:color="auto"/>
            <w:bottom w:val="none" w:sz="0" w:space="0" w:color="auto"/>
            <w:right w:val="none" w:sz="0" w:space="0" w:color="auto"/>
          </w:divBdr>
        </w:div>
        <w:div w:id="1483305131">
          <w:marLeft w:val="0"/>
          <w:marRight w:val="0"/>
          <w:marTop w:val="150"/>
          <w:marBottom w:val="0"/>
          <w:divBdr>
            <w:top w:val="none" w:sz="0" w:space="0" w:color="auto"/>
            <w:left w:val="none" w:sz="0" w:space="0" w:color="auto"/>
            <w:bottom w:val="none" w:sz="0" w:space="0" w:color="auto"/>
            <w:right w:val="none" w:sz="0" w:space="0" w:color="auto"/>
          </w:divBdr>
          <w:divsChild>
            <w:div w:id="1850946309">
              <w:marLeft w:val="1155"/>
              <w:marRight w:val="0"/>
              <w:marTop w:val="0"/>
              <w:marBottom w:val="0"/>
              <w:divBdr>
                <w:top w:val="none" w:sz="0" w:space="0" w:color="auto"/>
                <w:left w:val="none" w:sz="0" w:space="0" w:color="auto"/>
                <w:bottom w:val="none" w:sz="0" w:space="0" w:color="auto"/>
                <w:right w:val="none" w:sz="0" w:space="0" w:color="auto"/>
              </w:divBdr>
            </w:div>
            <w:div w:id="1561358010">
              <w:marLeft w:val="1155"/>
              <w:marRight w:val="0"/>
              <w:marTop w:val="0"/>
              <w:marBottom w:val="0"/>
              <w:divBdr>
                <w:top w:val="none" w:sz="0" w:space="0" w:color="auto"/>
                <w:left w:val="none" w:sz="0" w:space="0" w:color="auto"/>
                <w:bottom w:val="none" w:sz="0" w:space="0" w:color="auto"/>
                <w:right w:val="none" w:sz="0" w:space="0" w:color="auto"/>
              </w:divBdr>
            </w:div>
            <w:div w:id="2004383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913433">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11163">
      <w:bodyDiv w:val="1"/>
      <w:marLeft w:val="0"/>
      <w:marRight w:val="0"/>
      <w:marTop w:val="0"/>
      <w:marBottom w:val="0"/>
      <w:divBdr>
        <w:top w:val="none" w:sz="0" w:space="0" w:color="auto"/>
        <w:left w:val="none" w:sz="0" w:space="0" w:color="auto"/>
        <w:bottom w:val="none" w:sz="0" w:space="0" w:color="auto"/>
        <w:right w:val="none" w:sz="0" w:space="0" w:color="auto"/>
      </w:divBdr>
      <w:divsChild>
        <w:div w:id="297416867">
          <w:marLeft w:val="0"/>
          <w:marRight w:val="0"/>
          <w:marTop w:val="0"/>
          <w:marBottom w:val="0"/>
          <w:divBdr>
            <w:top w:val="none" w:sz="0" w:space="0" w:color="auto"/>
            <w:left w:val="none" w:sz="0" w:space="0" w:color="auto"/>
            <w:bottom w:val="none" w:sz="0" w:space="0" w:color="auto"/>
            <w:right w:val="none" w:sz="0" w:space="0" w:color="auto"/>
          </w:divBdr>
        </w:div>
        <w:div w:id="2065369709">
          <w:marLeft w:val="0"/>
          <w:marRight w:val="0"/>
          <w:marTop w:val="150"/>
          <w:marBottom w:val="0"/>
          <w:divBdr>
            <w:top w:val="none" w:sz="0" w:space="0" w:color="auto"/>
            <w:left w:val="none" w:sz="0" w:space="0" w:color="auto"/>
            <w:bottom w:val="none" w:sz="0" w:space="0" w:color="auto"/>
            <w:right w:val="none" w:sz="0" w:space="0" w:color="auto"/>
          </w:divBdr>
          <w:divsChild>
            <w:div w:id="2111731475">
              <w:marLeft w:val="1155"/>
              <w:marRight w:val="0"/>
              <w:marTop w:val="0"/>
              <w:marBottom w:val="0"/>
              <w:divBdr>
                <w:top w:val="none" w:sz="0" w:space="0" w:color="auto"/>
                <w:left w:val="none" w:sz="0" w:space="0" w:color="auto"/>
                <w:bottom w:val="none" w:sz="0" w:space="0" w:color="auto"/>
                <w:right w:val="none" w:sz="0" w:space="0" w:color="auto"/>
              </w:divBdr>
            </w:div>
            <w:div w:id="1073896133">
              <w:marLeft w:val="1155"/>
              <w:marRight w:val="0"/>
              <w:marTop w:val="0"/>
              <w:marBottom w:val="0"/>
              <w:divBdr>
                <w:top w:val="none" w:sz="0" w:space="0" w:color="auto"/>
                <w:left w:val="none" w:sz="0" w:space="0" w:color="auto"/>
                <w:bottom w:val="none" w:sz="0" w:space="0" w:color="auto"/>
                <w:right w:val="none" w:sz="0" w:space="0" w:color="auto"/>
              </w:divBdr>
            </w:div>
            <w:div w:id="1787263589">
              <w:marLeft w:val="1155"/>
              <w:marRight w:val="0"/>
              <w:marTop w:val="0"/>
              <w:marBottom w:val="0"/>
              <w:divBdr>
                <w:top w:val="none" w:sz="0" w:space="0" w:color="auto"/>
                <w:left w:val="none" w:sz="0" w:space="0" w:color="auto"/>
                <w:bottom w:val="none" w:sz="0" w:space="0" w:color="auto"/>
                <w:right w:val="none" w:sz="0" w:space="0" w:color="auto"/>
              </w:divBdr>
            </w:div>
            <w:div w:id="506939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227025">
      <w:bodyDiv w:val="1"/>
      <w:marLeft w:val="0"/>
      <w:marRight w:val="0"/>
      <w:marTop w:val="0"/>
      <w:marBottom w:val="0"/>
      <w:divBdr>
        <w:top w:val="none" w:sz="0" w:space="0" w:color="auto"/>
        <w:left w:val="none" w:sz="0" w:space="0" w:color="auto"/>
        <w:bottom w:val="none" w:sz="0" w:space="0" w:color="auto"/>
        <w:right w:val="none" w:sz="0" w:space="0" w:color="auto"/>
      </w:divBdr>
      <w:divsChild>
        <w:div w:id="2027899880">
          <w:marLeft w:val="0"/>
          <w:marRight w:val="0"/>
          <w:marTop w:val="0"/>
          <w:marBottom w:val="0"/>
          <w:divBdr>
            <w:top w:val="none" w:sz="0" w:space="0" w:color="auto"/>
            <w:left w:val="none" w:sz="0" w:space="0" w:color="auto"/>
            <w:bottom w:val="none" w:sz="0" w:space="0" w:color="auto"/>
            <w:right w:val="none" w:sz="0" w:space="0" w:color="auto"/>
          </w:divBdr>
        </w:div>
        <w:div w:id="208035019">
          <w:marLeft w:val="0"/>
          <w:marRight w:val="0"/>
          <w:marTop w:val="150"/>
          <w:marBottom w:val="0"/>
          <w:divBdr>
            <w:top w:val="none" w:sz="0" w:space="0" w:color="auto"/>
            <w:left w:val="none" w:sz="0" w:space="0" w:color="auto"/>
            <w:bottom w:val="none" w:sz="0" w:space="0" w:color="auto"/>
            <w:right w:val="none" w:sz="0" w:space="0" w:color="auto"/>
          </w:divBdr>
          <w:divsChild>
            <w:div w:id="1879124804">
              <w:marLeft w:val="1155"/>
              <w:marRight w:val="0"/>
              <w:marTop w:val="0"/>
              <w:marBottom w:val="0"/>
              <w:divBdr>
                <w:top w:val="none" w:sz="0" w:space="0" w:color="auto"/>
                <w:left w:val="none" w:sz="0" w:space="0" w:color="auto"/>
                <w:bottom w:val="none" w:sz="0" w:space="0" w:color="auto"/>
                <w:right w:val="none" w:sz="0" w:space="0" w:color="auto"/>
              </w:divBdr>
            </w:div>
            <w:div w:id="1618681071">
              <w:marLeft w:val="1155"/>
              <w:marRight w:val="0"/>
              <w:marTop w:val="0"/>
              <w:marBottom w:val="0"/>
              <w:divBdr>
                <w:top w:val="none" w:sz="0" w:space="0" w:color="auto"/>
                <w:left w:val="none" w:sz="0" w:space="0" w:color="auto"/>
                <w:bottom w:val="none" w:sz="0" w:space="0" w:color="auto"/>
                <w:right w:val="none" w:sz="0" w:space="0" w:color="auto"/>
              </w:divBdr>
            </w:div>
            <w:div w:id="3188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8592">
      <w:bodyDiv w:val="1"/>
      <w:marLeft w:val="0"/>
      <w:marRight w:val="0"/>
      <w:marTop w:val="0"/>
      <w:marBottom w:val="0"/>
      <w:divBdr>
        <w:top w:val="none" w:sz="0" w:space="0" w:color="auto"/>
        <w:left w:val="none" w:sz="0" w:space="0" w:color="auto"/>
        <w:bottom w:val="none" w:sz="0" w:space="0" w:color="auto"/>
        <w:right w:val="none" w:sz="0" w:space="0" w:color="auto"/>
      </w:divBdr>
      <w:divsChild>
        <w:div w:id="1556627600">
          <w:marLeft w:val="0"/>
          <w:marRight w:val="0"/>
          <w:marTop w:val="0"/>
          <w:marBottom w:val="0"/>
          <w:divBdr>
            <w:top w:val="none" w:sz="0" w:space="0" w:color="auto"/>
            <w:left w:val="none" w:sz="0" w:space="0" w:color="auto"/>
            <w:bottom w:val="none" w:sz="0" w:space="0" w:color="auto"/>
            <w:right w:val="none" w:sz="0" w:space="0" w:color="auto"/>
          </w:divBdr>
        </w:div>
        <w:div w:id="1672490460">
          <w:marLeft w:val="0"/>
          <w:marRight w:val="0"/>
          <w:marTop w:val="150"/>
          <w:marBottom w:val="0"/>
          <w:divBdr>
            <w:top w:val="none" w:sz="0" w:space="0" w:color="auto"/>
            <w:left w:val="none" w:sz="0" w:space="0" w:color="auto"/>
            <w:bottom w:val="none" w:sz="0" w:space="0" w:color="auto"/>
            <w:right w:val="none" w:sz="0" w:space="0" w:color="auto"/>
          </w:divBdr>
          <w:divsChild>
            <w:div w:id="1568805634">
              <w:marLeft w:val="1155"/>
              <w:marRight w:val="0"/>
              <w:marTop w:val="0"/>
              <w:marBottom w:val="0"/>
              <w:divBdr>
                <w:top w:val="none" w:sz="0" w:space="0" w:color="auto"/>
                <w:left w:val="none" w:sz="0" w:space="0" w:color="auto"/>
                <w:bottom w:val="none" w:sz="0" w:space="0" w:color="auto"/>
                <w:right w:val="none" w:sz="0" w:space="0" w:color="auto"/>
              </w:divBdr>
            </w:div>
            <w:div w:id="1303001894">
              <w:marLeft w:val="1155"/>
              <w:marRight w:val="0"/>
              <w:marTop w:val="0"/>
              <w:marBottom w:val="0"/>
              <w:divBdr>
                <w:top w:val="none" w:sz="0" w:space="0" w:color="auto"/>
                <w:left w:val="none" w:sz="0" w:space="0" w:color="auto"/>
                <w:bottom w:val="none" w:sz="0" w:space="0" w:color="auto"/>
                <w:right w:val="none" w:sz="0" w:space="0" w:color="auto"/>
              </w:divBdr>
            </w:div>
            <w:div w:id="67064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02547">
      <w:bodyDiv w:val="1"/>
      <w:marLeft w:val="0"/>
      <w:marRight w:val="0"/>
      <w:marTop w:val="0"/>
      <w:marBottom w:val="0"/>
      <w:divBdr>
        <w:top w:val="none" w:sz="0" w:space="0" w:color="auto"/>
        <w:left w:val="none" w:sz="0" w:space="0" w:color="auto"/>
        <w:bottom w:val="none" w:sz="0" w:space="0" w:color="auto"/>
        <w:right w:val="none" w:sz="0" w:space="0" w:color="auto"/>
      </w:divBdr>
      <w:divsChild>
        <w:div w:id="1701660111">
          <w:marLeft w:val="0"/>
          <w:marRight w:val="0"/>
          <w:marTop w:val="0"/>
          <w:marBottom w:val="0"/>
          <w:divBdr>
            <w:top w:val="none" w:sz="0" w:space="0" w:color="auto"/>
            <w:left w:val="none" w:sz="0" w:space="0" w:color="auto"/>
            <w:bottom w:val="none" w:sz="0" w:space="0" w:color="auto"/>
            <w:right w:val="none" w:sz="0" w:space="0" w:color="auto"/>
          </w:divBdr>
        </w:div>
        <w:div w:id="2126461562">
          <w:marLeft w:val="0"/>
          <w:marRight w:val="0"/>
          <w:marTop w:val="150"/>
          <w:marBottom w:val="0"/>
          <w:divBdr>
            <w:top w:val="none" w:sz="0" w:space="0" w:color="auto"/>
            <w:left w:val="none" w:sz="0" w:space="0" w:color="auto"/>
            <w:bottom w:val="none" w:sz="0" w:space="0" w:color="auto"/>
            <w:right w:val="none" w:sz="0" w:space="0" w:color="auto"/>
          </w:divBdr>
          <w:divsChild>
            <w:div w:id="903612943">
              <w:marLeft w:val="1155"/>
              <w:marRight w:val="0"/>
              <w:marTop w:val="0"/>
              <w:marBottom w:val="0"/>
              <w:divBdr>
                <w:top w:val="none" w:sz="0" w:space="0" w:color="auto"/>
                <w:left w:val="none" w:sz="0" w:space="0" w:color="auto"/>
                <w:bottom w:val="none" w:sz="0" w:space="0" w:color="auto"/>
                <w:right w:val="none" w:sz="0" w:space="0" w:color="auto"/>
              </w:divBdr>
            </w:div>
            <w:div w:id="2102870079">
              <w:marLeft w:val="1155"/>
              <w:marRight w:val="0"/>
              <w:marTop w:val="0"/>
              <w:marBottom w:val="0"/>
              <w:divBdr>
                <w:top w:val="none" w:sz="0" w:space="0" w:color="auto"/>
                <w:left w:val="none" w:sz="0" w:space="0" w:color="auto"/>
                <w:bottom w:val="none" w:sz="0" w:space="0" w:color="auto"/>
                <w:right w:val="none" w:sz="0" w:space="0" w:color="auto"/>
              </w:divBdr>
            </w:div>
            <w:div w:id="1433435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578527">
      <w:bodyDiv w:val="1"/>
      <w:marLeft w:val="0"/>
      <w:marRight w:val="0"/>
      <w:marTop w:val="0"/>
      <w:marBottom w:val="0"/>
      <w:divBdr>
        <w:top w:val="none" w:sz="0" w:space="0" w:color="auto"/>
        <w:left w:val="none" w:sz="0" w:space="0" w:color="auto"/>
        <w:bottom w:val="none" w:sz="0" w:space="0" w:color="auto"/>
        <w:right w:val="none" w:sz="0" w:space="0" w:color="auto"/>
      </w:divBdr>
      <w:divsChild>
        <w:div w:id="1262301060">
          <w:marLeft w:val="0"/>
          <w:marRight w:val="0"/>
          <w:marTop w:val="0"/>
          <w:marBottom w:val="0"/>
          <w:divBdr>
            <w:top w:val="none" w:sz="0" w:space="0" w:color="auto"/>
            <w:left w:val="none" w:sz="0" w:space="0" w:color="auto"/>
            <w:bottom w:val="none" w:sz="0" w:space="0" w:color="auto"/>
            <w:right w:val="none" w:sz="0" w:space="0" w:color="auto"/>
          </w:divBdr>
        </w:div>
        <w:div w:id="357120584">
          <w:marLeft w:val="0"/>
          <w:marRight w:val="0"/>
          <w:marTop w:val="150"/>
          <w:marBottom w:val="0"/>
          <w:divBdr>
            <w:top w:val="none" w:sz="0" w:space="0" w:color="auto"/>
            <w:left w:val="none" w:sz="0" w:space="0" w:color="auto"/>
            <w:bottom w:val="none" w:sz="0" w:space="0" w:color="auto"/>
            <w:right w:val="none" w:sz="0" w:space="0" w:color="auto"/>
          </w:divBdr>
          <w:divsChild>
            <w:div w:id="475881857">
              <w:marLeft w:val="1155"/>
              <w:marRight w:val="0"/>
              <w:marTop w:val="0"/>
              <w:marBottom w:val="0"/>
              <w:divBdr>
                <w:top w:val="none" w:sz="0" w:space="0" w:color="auto"/>
                <w:left w:val="none" w:sz="0" w:space="0" w:color="auto"/>
                <w:bottom w:val="none" w:sz="0" w:space="0" w:color="auto"/>
                <w:right w:val="none" w:sz="0" w:space="0" w:color="auto"/>
              </w:divBdr>
            </w:div>
            <w:div w:id="1122728573">
              <w:marLeft w:val="1155"/>
              <w:marRight w:val="0"/>
              <w:marTop w:val="0"/>
              <w:marBottom w:val="0"/>
              <w:divBdr>
                <w:top w:val="none" w:sz="0" w:space="0" w:color="auto"/>
                <w:left w:val="none" w:sz="0" w:space="0" w:color="auto"/>
                <w:bottom w:val="none" w:sz="0" w:space="0" w:color="auto"/>
                <w:right w:val="none" w:sz="0" w:space="0" w:color="auto"/>
              </w:divBdr>
            </w:div>
            <w:div w:id="116701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53966">
      <w:bodyDiv w:val="1"/>
      <w:marLeft w:val="0"/>
      <w:marRight w:val="0"/>
      <w:marTop w:val="0"/>
      <w:marBottom w:val="0"/>
      <w:divBdr>
        <w:top w:val="none" w:sz="0" w:space="0" w:color="auto"/>
        <w:left w:val="none" w:sz="0" w:space="0" w:color="auto"/>
        <w:bottom w:val="none" w:sz="0" w:space="0" w:color="auto"/>
        <w:right w:val="none" w:sz="0" w:space="0" w:color="auto"/>
      </w:divBdr>
      <w:divsChild>
        <w:div w:id="545602476">
          <w:marLeft w:val="0"/>
          <w:marRight w:val="0"/>
          <w:marTop w:val="0"/>
          <w:marBottom w:val="0"/>
          <w:divBdr>
            <w:top w:val="none" w:sz="0" w:space="0" w:color="auto"/>
            <w:left w:val="none" w:sz="0" w:space="0" w:color="auto"/>
            <w:bottom w:val="none" w:sz="0" w:space="0" w:color="auto"/>
            <w:right w:val="none" w:sz="0" w:space="0" w:color="auto"/>
          </w:divBdr>
        </w:div>
        <w:div w:id="1968780645">
          <w:marLeft w:val="0"/>
          <w:marRight w:val="0"/>
          <w:marTop w:val="150"/>
          <w:marBottom w:val="0"/>
          <w:divBdr>
            <w:top w:val="none" w:sz="0" w:space="0" w:color="auto"/>
            <w:left w:val="none" w:sz="0" w:space="0" w:color="auto"/>
            <w:bottom w:val="none" w:sz="0" w:space="0" w:color="auto"/>
            <w:right w:val="none" w:sz="0" w:space="0" w:color="auto"/>
          </w:divBdr>
          <w:divsChild>
            <w:div w:id="879971127">
              <w:marLeft w:val="1155"/>
              <w:marRight w:val="0"/>
              <w:marTop w:val="0"/>
              <w:marBottom w:val="0"/>
              <w:divBdr>
                <w:top w:val="none" w:sz="0" w:space="0" w:color="auto"/>
                <w:left w:val="none" w:sz="0" w:space="0" w:color="auto"/>
                <w:bottom w:val="none" w:sz="0" w:space="0" w:color="auto"/>
                <w:right w:val="none" w:sz="0" w:space="0" w:color="auto"/>
              </w:divBdr>
            </w:div>
            <w:div w:id="323094691">
              <w:marLeft w:val="1155"/>
              <w:marRight w:val="0"/>
              <w:marTop w:val="0"/>
              <w:marBottom w:val="0"/>
              <w:divBdr>
                <w:top w:val="none" w:sz="0" w:space="0" w:color="auto"/>
                <w:left w:val="none" w:sz="0" w:space="0" w:color="auto"/>
                <w:bottom w:val="none" w:sz="0" w:space="0" w:color="auto"/>
                <w:right w:val="none" w:sz="0" w:space="0" w:color="auto"/>
              </w:divBdr>
            </w:div>
            <w:div w:id="1865441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437249">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4276">
      <w:bodyDiv w:val="1"/>
      <w:marLeft w:val="0"/>
      <w:marRight w:val="0"/>
      <w:marTop w:val="0"/>
      <w:marBottom w:val="0"/>
      <w:divBdr>
        <w:top w:val="none" w:sz="0" w:space="0" w:color="auto"/>
        <w:left w:val="none" w:sz="0" w:space="0" w:color="auto"/>
        <w:bottom w:val="none" w:sz="0" w:space="0" w:color="auto"/>
        <w:right w:val="none" w:sz="0" w:space="0" w:color="auto"/>
      </w:divBdr>
      <w:divsChild>
        <w:div w:id="1919243354">
          <w:marLeft w:val="0"/>
          <w:marRight w:val="0"/>
          <w:marTop w:val="0"/>
          <w:marBottom w:val="0"/>
          <w:divBdr>
            <w:top w:val="none" w:sz="0" w:space="0" w:color="auto"/>
            <w:left w:val="none" w:sz="0" w:space="0" w:color="auto"/>
            <w:bottom w:val="none" w:sz="0" w:space="0" w:color="auto"/>
            <w:right w:val="none" w:sz="0" w:space="0" w:color="auto"/>
          </w:divBdr>
        </w:div>
        <w:div w:id="532304441">
          <w:marLeft w:val="0"/>
          <w:marRight w:val="0"/>
          <w:marTop w:val="150"/>
          <w:marBottom w:val="0"/>
          <w:divBdr>
            <w:top w:val="none" w:sz="0" w:space="0" w:color="auto"/>
            <w:left w:val="none" w:sz="0" w:space="0" w:color="auto"/>
            <w:bottom w:val="none" w:sz="0" w:space="0" w:color="auto"/>
            <w:right w:val="none" w:sz="0" w:space="0" w:color="auto"/>
          </w:divBdr>
          <w:divsChild>
            <w:div w:id="189757789">
              <w:marLeft w:val="1155"/>
              <w:marRight w:val="0"/>
              <w:marTop w:val="0"/>
              <w:marBottom w:val="0"/>
              <w:divBdr>
                <w:top w:val="none" w:sz="0" w:space="0" w:color="auto"/>
                <w:left w:val="none" w:sz="0" w:space="0" w:color="auto"/>
                <w:bottom w:val="none" w:sz="0" w:space="0" w:color="auto"/>
                <w:right w:val="none" w:sz="0" w:space="0" w:color="auto"/>
              </w:divBdr>
            </w:div>
            <w:div w:id="2121610627">
              <w:marLeft w:val="1155"/>
              <w:marRight w:val="0"/>
              <w:marTop w:val="0"/>
              <w:marBottom w:val="0"/>
              <w:divBdr>
                <w:top w:val="none" w:sz="0" w:space="0" w:color="auto"/>
                <w:left w:val="none" w:sz="0" w:space="0" w:color="auto"/>
                <w:bottom w:val="none" w:sz="0" w:space="0" w:color="auto"/>
                <w:right w:val="none" w:sz="0" w:space="0" w:color="auto"/>
              </w:divBdr>
            </w:div>
            <w:div w:id="192900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5788">
      <w:bodyDiv w:val="1"/>
      <w:marLeft w:val="0"/>
      <w:marRight w:val="0"/>
      <w:marTop w:val="0"/>
      <w:marBottom w:val="0"/>
      <w:divBdr>
        <w:top w:val="none" w:sz="0" w:space="0" w:color="auto"/>
        <w:left w:val="none" w:sz="0" w:space="0" w:color="auto"/>
        <w:bottom w:val="none" w:sz="0" w:space="0" w:color="auto"/>
        <w:right w:val="none" w:sz="0" w:space="0" w:color="auto"/>
      </w:divBdr>
      <w:divsChild>
        <w:div w:id="2043434838">
          <w:marLeft w:val="0"/>
          <w:marRight w:val="0"/>
          <w:marTop w:val="0"/>
          <w:marBottom w:val="0"/>
          <w:divBdr>
            <w:top w:val="none" w:sz="0" w:space="0" w:color="auto"/>
            <w:left w:val="none" w:sz="0" w:space="0" w:color="auto"/>
            <w:bottom w:val="none" w:sz="0" w:space="0" w:color="auto"/>
            <w:right w:val="none" w:sz="0" w:space="0" w:color="auto"/>
          </w:divBdr>
        </w:div>
        <w:div w:id="874124332">
          <w:marLeft w:val="0"/>
          <w:marRight w:val="0"/>
          <w:marTop w:val="150"/>
          <w:marBottom w:val="0"/>
          <w:divBdr>
            <w:top w:val="none" w:sz="0" w:space="0" w:color="auto"/>
            <w:left w:val="none" w:sz="0" w:space="0" w:color="auto"/>
            <w:bottom w:val="none" w:sz="0" w:space="0" w:color="auto"/>
            <w:right w:val="none" w:sz="0" w:space="0" w:color="auto"/>
          </w:divBdr>
          <w:divsChild>
            <w:div w:id="269626176">
              <w:marLeft w:val="1155"/>
              <w:marRight w:val="0"/>
              <w:marTop w:val="0"/>
              <w:marBottom w:val="0"/>
              <w:divBdr>
                <w:top w:val="none" w:sz="0" w:space="0" w:color="auto"/>
                <w:left w:val="none" w:sz="0" w:space="0" w:color="auto"/>
                <w:bottom w:val="none" w:sz="0" w:space="0" w:color="auto"/>
                <w:right w:val="none" w:sz="0" w:space="0" w:color="auto"/>
              </w:divBdr>
            </w:div>
            <w:div w:id="1446659825">
              <w:marLeft w:val="1155"/>
              <w:marRight w:val="0"/>
              <w:marTop w:val="0"/>
              <w:marBottom w:val="0"/>
              <w:divBdr>
                <w:top w:val="none" w:sz="0" w:space="0" w:color="auto"/>
                <w:left w:val="none" w:sz="0" w:space="0" w:color="auto"/>
                <w:bottom w:val="none" w:sz="0" w:space="0" w:color="auto"/>
                <w:right w:val="none" w:sz="0" w:space="0" w:color="auto"/>
              </w:divBdr>
            </w:div>
            <w:div w:id="661392254">
              <w:marLeft w:val="1155"/>
              <w:marRight w:val="0"/>
              <w:marTop w:val="0"/>
              <w:marBottom w:val="0"/>
              <w:divBdr>
                <w:top w:val="none" w:sz="0" w:space="0" w:color="auto"/>
                <w:left w:val="none" w:sz="0" w:space="0" w:color="auto"/>
                <w:bottom w:val="none" w:sz="0" w:space="0" w:color="auto"/>
                <w:right w:val="none" w:sz="0" w:space="0" w:color="auto"/>
              </w:divBdr>
            </w:div>
            <w:div w:id="177474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03857">
      <w:bodyDiv w:val="1"/>
      <w:marLeft w:val="0"/>
      <w:marRight w:val="0"/>
      <w:marTop w:val="0"/>
      <w:marBottom w:val="0"/>
      <w:divBdr>
        <w:top w:val="none" w:sz="0" w:space="0" w:color="auto"/>
        <w:left w:val="none" w:sz="0" w:space="0" w:color="auto"/>
        <w:bottom w:val="none" w:sz="0" w:space="0" w:color="auto"/>
        <w:right w:val="none" w:sz="0" w:space="0" w:color="auto"/>
      </w:divBdr>
      <w:divsChild>
        <w:div w:id="1482775294">
          <w:marLeft w:val="0"/>
          <w:marRight w:val="0"/>
          <w:marTop w:val="0"/>
          <w:marBottom w:val="0"/>
          <w:divBdr>
            <w:top w:val="none" w:sz="0" w:space="0" w:color="auto"/>
            <w:left w:val="none" w:sz="0" w:space="0" w:color="auto"/>
            <w:bottom w:val="none" w:sz="0" w:space="0" w:color="auto"/>
            <w:right w:val="none" w:sz="0" w:space="0" w:color="auto"/>
          </w:divBdr>
        </w:div>
        <w:div w:id="958609775">
          <w:marLeft w:val="0"/>
          <w:marRight w:val="0"/>
          <w:marTop w:val="150"/>
          <w:marBottom w:val="0"/>
          <w:divBdr>
            <w:top w:val="none" w:sz="0" w:space="0" w:color="auto"/>
            <w:left w:val="none" w:sz="0" w:space="0" w:color="auto"/>
            <w:bottom w:val="none" w:sz="0" w:space="0" w:color="auto"/>
            <w:right w:val="none" w:sz="0" w:space="0" w:color="auto"/>
          </w:divBdr>
          <w:divsChild>
            <w:div w:id="1059717586">
              <w:marLeft w:val="1155"/>
              <w:marRight w:val="0"/>
              <w:marTop w:val="0"/>
              <w:marBottom w:val="0"/>
              <w:divBdr>
                <w:top w:val="none" w:sz="0" w:space="0" w:color="auto"/>
                <w:left w:val="none" w:sz="0" w:space="0" w:color="auto"/>
                <w:bottom w:val="none" w:sz="0" w:space="0" w:color="auto"/>
                <w:right w:val="none" w:sz="0" w:space="0" w:color="auto"/>
              </w:divBdr>
            </w:div>
            <w:div w:id="1559978735">
              <w:marLeft w:val="1155"/>
              <w:marRight w:val="0"/>
              <w:marTop w:val="0"/>
              <w:marBottom w:val="0"/>
              <w:divBdr>
                <w:top w:val="none" w:sz="0" w:space="0" w:color="auto"/>
                <w:left w:val="none" w:sz="0" w:space="0" w:color="auto"/>
                <w:bottom w:val="none" w:sz="0" w:space="0" w:color="auto"/>
                <w:right w:val="none" w:sz="0" w:space="0" w:color="auto"/>
              </w:divBdr>
            </w:div>
            <w:div w:id="14667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26618">
      <w:bodyDiv w:val="1"/>
      <w:marLeft w:val="0"/>
      <w:marRight w:val="0"/>
      <w:marTop w:val="0"/>
      <w:marBottom w:val="0"/>
      <w:divBdr>
        <w:top w:val="none" w:sz="0" w:space="0" w:color="auto"/>
        <w:left w:val="none" w:sz="0" w:space="0" w:color="auto"/>
        <w:bottom w:val="none" w:sz="0" w:space="0" w:color="auto"/>
        <w:right w:val="none" w:sz="0" w:space="0" w:color="auto"/>
      </w:divBdr>
      <w:divsChild>
        <w:div w:id="827982756">
          <w:marLeft w:val="0"/>
          <w:marRight w:val="0"/>
          <w:marTop w:val="0"/>
          <w:marBottom w:val="0"/>
          <w:divBdr>
            <w:top w:val="none" w:sz="0" w:space="0" w:color="auto"/>
            <w:left w:val="none" w:sz="0" w:space="0" w:color="auto"/>
            <w:bottom w:val="none" w:sz="0" w:space="0" w:color="auto"/>
            <w:right w:val="none" w:sz="0" w:space="0" w:color="auto"/>
          </w:divBdr>
        </w:div>
        <w:div w:id="212356464">
          <w:marLeft w:val="0"/>
          <w:marRight w:val="0"/>
          <w:marTop w:val="150"/>
          <w:marBottom w:val="0"/>
          <w:divBdr>
            <w:top w:val="none" w:sz="0" w:space="0" w:color="auto"/>
            <w:left w:val="none" w:sz="0" w:space="0" w:color="auto"/>
            <w:bottom w:val="none" w:sz="0" w:space="0" w:color="auto"/>
            <w:right w:val="none" w:sz="0" w:space="0" w:color="auto"/>
          </w:divBdr>
          <w:divsChild>
            <w:div w:id="849413014">
              <w:marLeft w:val="1155"/>
              <w:marRight w:val="0"/>
              <w:marTop w:val="0"/>
              <w:marBottom w:val="0"/>
              <w:divBdr>
                <w:top w:val="none" w:sz="0" w:space="0" w:color="auto"/>
                <w:left w:val="none" w:sz="0" w:space="0" w:color="auto"/>
                <w:bottom w:val="none" w:sz="0" w:space="0" w:color="auto"/>
                <w:right w:val="none" w:sz="0" w:space="0" w:color="auto"/>
              </w:divBdr>
            </w:div>
            <w:div w:id="519665555">
              <w:marLeft w:val="1155"/>
              <w:marRight w:val="0"/>
              <w:marTop w:val="0"/>
              <w:marBottom w:val="0"/>
              <w:divBdr>
                <w:top w:val="none" w:sz="0" w:space="0" w:color="auto"/>
                <w:left w:val="none" w:sz="0" w:space="0" w:color="auto"/>
                <w:bottom w:val="none" w:sz="0" w:space="0" w:color="auto"/>
                <w:right w:val="none" w:sz="0" w:space="0" w:color="auto"/>
              </w:divBdr>
            </w:div>
            <w:div w:id="173384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2339">
      <w:bodyDiv w:val="1"/>
      <w:marLeft w:val="0"/>
      <w:marRight w:val="0"/>
      <w:marTop w:val="0"/>
      <w:marBottom w:val="0"/>
      <w:divBdr>
        <w:top w:val="none" w:sz="0" w:space="0" w:color="auto"/>
        <w:left w:val="none" w:sz="0" w:space="0" w:color="auto"/>
        <w:bottom w:val="none" w:sz="0" w:space="0" w:color="auto"/>
        <w:right w:val="none" w:sz="0" w:space="0" w:color="auto"/>
      </w:divBdr>
      <w:divsChild>
        <w:div w:id="2136555333">
          <w:marLeft w:val="0"/>
          <w:marRight w:val="0"/>
          <w:marTop w:val="0"/>
          <w:marBottom w:val="0"/>
          <w:divBdr>
            <w:top w:val="none" w:sz="0" w:space="0" w:color="auto"/>
            <w:left w:val="none" w:sz="0" w:space="0" w:color="auto"/>
            <w:bottom w:val="none" w:sz="0" w:space="0" w:color="auto"/>
            <w:right w:val="none" w:sz="0" w:space="0" w:color="auto"/>
          </w:divBdr>
        </w:div>
        <w:div w:id="1569612680">
          <w:marLeft w:val="0"/>
          <w:marRight w:val="0"/>
          <w:marTop w:val="150"/>
          <w:marBottom w:val="0"/>
          <w:divBdr>
            <w:top w:val="none" w:sz="0" w:space="0" w:color="auto"/>
            <w:left w:val="none" w:sz="0" w:space="0" w:color="auto"/>
            <w:bottom w:val="none" w:sz="0" w:space="0" w:color="auto"/>
            <w:right w:val="none" w:sz="0" w:space="0" w:color="auto"/>
          </w:divBdr>
          <w:divsChild>
            <w:div w:id="1933314685">
              <w:marLeft w:val="1155"/>
              <w:marRight w:val="0"/>
              <w:marTop w:val="0"/>
              <w:marBottom w:val="0"/>
              <w:divBdr>
                <w:top w:val="none" w:sz="0" w:space="0" w:color="auto"/>
                <w:left w:val="none" w:sz="0" w:space="0" w:color="auto"/>
                <w:bottom w:val="none" w:sz="0" w:space="0" w:color="auto"/>
                <w:right w:val="none" w:sz="0" w:space="0" w:color="auto"/>
              </w:divBdr>
            </w:div>
            <w:div w:id="1590698847">
              <w:marLeft w:val="1155"/>
              <w:marRight w:val="0"/>
              <w:marTop w:val="0"/>
              <w:marBottom w:val="0"/>
              <w:divBdr>
                <w:top w:val="none" w:sz="0" w:space="0" w:color="auto"/>
                <w:left w:val="none" w:sz="0" w:space="0" w:color="auto"/>
                <w:bottom w:val="none" w:sz="0" w:space="0" w:color="auto"/>
                <w:right w:val="none" w:sz="0" w:space="0" w:color="auto"/>
              </w:divBdr>
            </w:div>
            <w:div w:id="2092194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8998">
      <w:bodyDiv w:val="1"/>
      <w:marLeft w:val="0"/>
      <w:marRight w:val="0"/>
      <w:marTop w:val="0"/>
      <w:marBottom w:val="0"/>
      <w:divBdr>
        <w:top w:val="none" w:sz="0" w:space="0" w:color="auto"/>
        <w:left w:val="none" w:sz="0" w:space="0" w:color="auto"/>
        <w:bottom w:val="none" w:sz="0" w:space="0" w:color="auto"/>
        <w:right w:val="none" w:sz="0" w:space="0" w:color="auto"/>
      </w:divBdr>
      <w:divsChild>
        <w:div w:id="492989627">
          <w:marLeft w:val="0"/>
          <w:marRight w:val="0"/>
          <w:marTop w:val="0"/>
          <w:marBottom w:val="0"/>
          <w:divBdr>
            <w:top w:val="none" w:sz="0" w:space="0" w:color="auto"/>
            <w:left w:val="none" w:sz="0" w:space="0" w:color="auto"/>
            <w:bottom w:val="none" w:sz="0" w:space="0" w:color="auto"/>
            <w:right w:val="none" w:sz="0" w:space="0" w:color="auto"/>
          </w:divBdr>
        </w:div>
        <w:div w:id="1307465587">
          <w:marLeft w:val="0"/>
          <w:marRight w:val="0"/>
          <w:marTop w:val="150"/>
          <w:marBottom w:val="0"/>
          <w:divBdr>
            <w:top w:val="none" w:sz="0" w:space="0" w:color="auto"/>
            <w:left w:val="none" w:sz="0" w:space="0" w:color="auto"/>
            <w:bottom w:val="none" w:sz="0" w:space="0" w:color="auto"/>
            <w:right w:val="none" w:sz="0" w:space="0" w:color="auto"/>
          </w:divBdr>
          <w:divsChild>
            <w:div w:id="1019697346">
              <w:marLeft w:val="1155"/>
              <w:marRight w:val="0"/>
              <w:marTop w:val="0"/>
              <w:marBottom w:val="0"/>
              <w:divBdr>
                <w:top w:val="none" w:sz="0" w:space="0" w:color="auto"/>
                <w:left w:val="none" w:sz="0" w:space="0" w:color="auto"/>
                <w:bottom w:val="none" w:sz="0" w:space="0" w:color="auto"/>
                <w:right w:val="none" w:sz="0" w:space="0" w:color="auto"/>
              </w:divBdr>
            </w:div>
            <w:div w:id="676998999">
              <w:marLeft w:val="1155"/>
              <w:marRight w:val="0"/>
              <w:marTop w:val="0"/>
              <w:marBottom w:val="0"/>
              <w:divBdr>
                <w:top w:val="none" w:sz="0" w:space="0" w:color="auto"/>
                <w:left w:val="none" w:sz="0" w:space="0" w:color="auto"/>
                <w:bottom w:val="none" w:sz="0" w:space="0" w:color="auto"/>
                <w:right w:val="none" w:sz="0" w:space="0" w:color="auto"/>
              </w:divBdr>
            </w:div>
            <w:div w:id="62272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846987">
      <w:bodyDiv w:val="1"/>
      <w:marLeft w:val="0"/>
      <w:marRight w:val="0"/>
      <w:marTop w:val="0"/>
      <w:marBottom w:val="0"/>
      <w:divBdr>
        <w:top w:val="none" w:sz="0" w:space="0" w:color="auto"/>
        <w:left w:val="none" w:sz="0" w:space="0" w:color="auto"/>
        <w:bottom w:val="none" w:sz="0" w:space="0" w:color="auto"/>
        <w:right w:val="none" w:sz="0" w:space="0" w:color="auto"/>
      </w:divBdr>
      <w:divsChild>
        <w:div w:id="927079112">
          <w:marLeft w:val="0"/>
          <w:marRight w:val="0"/>
          <w:marTop w:val="0"/>
          <w:marBottom w:val="0"/>
          <w:divBdr>
            <w:top w:val="none" w:sz="0" w:space="0" w:color="auto"/>
            <w:left w:val="none" w:sz="0" w:space="0" w:color="auto"/>
            <w:bottom w:val="none" w:sz="0" w:space="0" w:color="auto"/>
            <w:right w:val="none" w:sz="0" w:space="0" w:color="auto"/>
          </w:divBdr>
        </w:div>
        <w:div w:id="1330253841">
          <w:marLeft w:val="0"/>
          <w:marRight w:val="0"/>
          <w:marTop w:val="150"/>
          <w:marBottom w:val="0"/>
          <w:divBdr>
            <w:top w:val="none" w:sz="0" w:space="0" w:color="auto"/>
            <w:left w:val="none" w:sz="0" w:space="0" w:color="auto"/>
            <w:bottom w:val="none" w:sz="0" w:space="0" w:color="auto"/>
            <w:right w:val="none" w:sz="0" w:space="0" w:color="auto"/>
          </w:divBdr>
          <w:divsChild>
            <w:div w:id="1439567753">
              <w:marLeft w:val="1155"/>
              <w:marRight w:val="0"/>
              <w:marTop w:val="0"/>
              <w:marBottom w:val="0"/>
              <w:divBdr>
                <w:top w:val="none" w:sz="0" w:space="0" w:color="auto"/>
                <w:left w:val="none" w:sz="0" w:space="0" w:color="auto"/>
                <w:bottom w:val="none" w:sz="0" w:space="0" w:color="auto"/>
                <w:right w:val="none" w:sz="0" w:space="0" w:color="auto"/>
              </w:divBdr>
            </w:div>
            <w:div w:id="131754556">
              <w:marLeft w:val="1155"/>
              <w:marRight w:val="0"/>
              <w:marTop w:val="0"/>
              <w:marBottom w:val="0"/>
              <w:divBdr>
                <w:top w:val="none" w:sz="0" w:space="0" w:color="auto"/>
                <w:left w:val="none" w:sz="0" w:space="0" w:color="auto"/>
                <w:bottom w:val="none" w:sz="0" w:space="0" w:color="auto"/>
                <w:right w:val="none" w:sz="0" w:space="0" w:color="auto"/>
              </w:divBdr>
            </w:div>
            <w:div w:id="54560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463425">
      <w:bodyDiv w:val="1"/>
      <w:marLeft w:val="0"/>
      <w:marRight w:val="0"/>
      <w:marTop w:val="0"/>
      <w:marBottom w:val="0"/>
      <w:divBdr>
        <w:top w:val="none" w:sz="0" w:space="0" w:color="auto"/>
        <w:left w:val="none" w:sz="0" w:space="0" w:color="auto"/>
        <w:bottom w:val="none" w:sz="0" w:space="0" w:color="auto"/>
        <w:right w:val="none" w:sz="0" w:space="0" w:color="auto"/>
      </w:divBdr>
      <w:divsChild>
        <w:div w:id="1061446674">
          <w:marLeft w:val="0"/>
          <w:marRight w:val="0"/>
          <w:marTop w:val="0"/>
          <w:marBottom w:val="0"/>
          <w:divBdr>
            <w:top w:val="none" w:sz="0" w:space="0" w:color="auto"/>
            <w:left w:val="none" w:sz="0" w:space="0" w:color="auto"/>
            <w:bottom w:val="none" w:sz="0" w:space="0" w:color="auto"/>
            <w:right w:val="none" w:sz="0" w:space="0" w:color="auto"/>
          </w:divBdr>
        </w:div>
        <w:div w:id="306977693">
          <w:marLeft w:val="0"/>
          <w:marRight w:val="0"/>
          <w:marTop w:val="150"/>
          <w:marBottom w:val="0"/>
          <w:divBdr>
            <w:top w:val="none" w:sz="0" w:space="0" w:color="auto"/>
            <w:left w:val="none" w:sz="0" w:space="0" w:color="auto"/>
            <w:bottom w:val="none" w:sz="0" w:space="0" w:color="auto"/>
            <w:right w:val="none" w:sz="0" w:space="0" w:color="auto"/>
          </w:divBdr>
          <w:divsChild>
            <w:div w:id="201750526">
              <w:marLeft w:val="1155"/>
              <w:marRight w:val="0"/>
              <w:marTop w:val="0"/>
              <w:marBottom w:val="0"/>
              <w:divBdr>
                <w:top w:val="none" w:sz="0" w:space="0" w:color="auto"/>
                <w:left w:val="none" w:sz="0" w:space="0" w:color="auto"/>
                <w:bottom w:val="none" w:sz="0" w:space="0" w:color="auto"/>
                <w:right w:val="none" w:sz="0" w:space="0" w:color="auto"/>
              </w:divBdr>
            </w:div>
            <w:div w:id="1791167082">
              <w:marLeft w:val="1155"/>
              <w:marRight w:val="0"/>
              <w:marTop w:val="0"/>
              <w:marBottom w:val="0"/>
              <w:divBdr>
                <w:top w:val="none" w:sz="0" w:space="0" w:color="auto"/>
                <w:left w:val="none" w:sz="0" w:space="0" w:color="auto"/>
                <w:bottom w:val="none" w:sz="0" w:space="0" w:color="auto"/>
                <w:right w:val="none" w:sz="0" w:space="0" w:color="auto"/>
              </w:divBdr>
            </w:div>
            <w:div w:id="461309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57740">
      <w:bodyDiv w:val="1"/>
      <w:marLeft w:val="0"/>
      <w:marRight w:val="0"/>
      <w:marTop w:val="0"/>
      <w:marBottom w:val="0"/>
      <w:divBdr>
        <w:top w:val="none" w:sz="0" w:space="0" w:color="auto"/>
        <w:left w:val="none" w:sz="0" w:space="0" w:color="auto"/>
        <w:bottom w:val="none" w:sz="0" w:space="0" w:color="auto"/>
        <w:right w:val="none" w:sz="0" w:space="0" w:color="auto"/>
      </w:divBdr>
      <w:divsChild>
        <w:div w:id="709648153">
          <w:marLeft w:val="0"/>
          <w:marRight w:val="0"/>
          <w:marTop w:val="0"/>
          <w:marBottom w:val="0"/>
          <w:divBdr>
            <w:top w:val="none" w:sz="0" w:space="0" w:color="auto"/>
            <w:left w:val="none" w:sz="0" w:space="0" w:color="auto"/>
            <w:bottom w:val="none" w:sz="0" w:space="0" w:color="auto"/>
            <w:right w:val="none" w:sz="0" w:space="0" w:color="auto"/>
          </w:divBdr>
        </w:div>
        <w:div w:id="1306854366">
          <w:marLeft w:val="0"/>
          <w:marRight w:val="0"/>
          <w:marTop w:val="150"/>
          <w:marBottom w:val="0"/>
          <w:divBdr>
            <w:top w:val="none" w:sz="0" w:space="0" w:color="auto"/>
            <w:left w:val="none" w:sz="0" w:space="0" w:color="auto"/>
            <w:bottom w:val="none" w:sz="0" w:space="0" w:color="auto"/>
            <w:right w:val="none" w:sz="0" w:space="0" w:color="auto"/>
          </w:divBdr>
          <w:divsChild>
            <w:div w:id="1869827426">
              <w:marLeft w:val="1155"/>
              <w:marRight w:val="0"/>
              <w:marTop w:val="0"/>
              <w:marBottom w:val="0"/>
              <w:divBdr>
                <w:top w:val="none" w:sz="0" w:space="0" w:color="auto"/>
                <w:left w:val="none" w:sz="0" w:space="0" w:color="auto"/>
                <w:bottom w:val="none" w:sz="0" w:space="0" w:color="auto"/>
                <w:right w:val="none" w:sz="0" w:space="0" w:color="auto"/>
              </w:divBdr>
            </w:div>
            <w:div w:id="1118257914">
              <w:marLeft w:val="1155"/>
              <w:marRight w:val="0"/>
              <w:marTop w:val="0"/>
              <w:marBottom w:val="0"/>
              <w:divBdr>
                <w:top w:val="none" w:sz="0" w:space="0" w:color="auto"/>
                <w:left w:val="none" w:sz="0" w:space="0" w:color="auto"/>
                <w:bottom w:val="none" w:sz="0" w:space="0" w:color="auto"/>
                <w:right w:val="none" w:sz="0" w:space="0" w:color="auto"/>
              </w:divBdr>
            </w:div>
            <w:div w:id="328758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7700">
      <w:bodyDiv w:val="1"/>
      <w:marLeft w:val="0"/>
      <w:marRight w:val="0"/>
      <w:marTop w:val="0"/>
      <w:marBottom w:val="0"/>
      <w:divBdr>
        <w:top w:val="none" w:sz="0" w:space="0" w:color="auto"/>
        <w:left w:val="none" w:sz="0" w:space="0" w:color="auto"/>
        <w:bottom w:val="none" w:sz="0" w:space="0" w:color="auto"/>
        <w:right w:val="none" w:sz="0" w:space="0" w:color="auto"/>
      </w:divBdr>
      <w:divsChild>
        <w:div w:id="403184910">
          <w:marLeft w:val="0"/>
          <w:marRight w:val="0"/>
          <w:marTop w:val="0"/>
          <w:marBottom w:val="0"/>
          <w:divBdr>
            <w:top w:val="none" w:sz="0" w:space="0" w:color="auto"/>
            <w:left w:val="none" w:sz="0" w:space="0" w:color="auto"/>
            <w:bottom w:val="none" w:sz="0" w:space="0" w:color="auto"/>
            <w:right w:val="none" w:sz="0" w:space="0" w:color="auto"/>
          </w:divBdr>
        </w:div>
        <w:div w:id="428350983">
          <w:marLeft w:val="0"/>
          <w:marRight w:val="0"/>
          <w:marTop w:val="150"/>
          <w:marBottom w:val="0"/>
          <w:divBdr>
            <w:top w:val="none" w:sz="0" w:space="0" w:color="auto"/>
            <w:left w:val="none" w:sz="0" w:space="0" w:color="auto"/>
            <w:bottom w:val="none" w:sz="0" w:space="0" w:color="auto"/>
            <w:right w:val="none" w:sz="0" w:space="0" w:color="auto"/>
          </w:divBdr>
          <w:divsChild>
            <w:div w:id="2001083795">
              <w:marLeft w:val="1155"/>
              <w:marRight w:val="0"/>
              <w:marTop w:val="0"/>
              <w:marBottom w:val="0"/>
              <w:divBdr>
                <w:top w:val="none" w:sz="0" w:space="0" w:color="auto"/>
                <w:left w:val="none" w:sz="0" w:space="0" w:color="auto"/>
                <w:bottom w:val="none" w:sz="0" w:space="0" w:color="auto"/>
                <w:right w:val="none" w:sz="0" w:space="0" w:color="auto"/>
              </w:divBdr>
            </w:div>
            <w:div w:id="593049765">
              <w:marLeft w:val="1155"/>
              <w:marRight w:val="0"/>
              <w:marTop w:val="0"/>
              <w:marBottom w:val="0"/>
              <w:divBdr>
                <w:top w:val="none" w:sz="0" w:space="0" w:color="auto"/>
                <w:left w:val="none" w:sz="0" w:space="0" w:color="auto"/>
                <w:bottom w:val="none" w:sz="0" w:space="0" w:color="auto"/>
                <w:right w:val="none" w:sz="0" w:space="0" w:color="auto"/>
              </w:divBdr>
            </w:div>
            <w:div w:id="961695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2419">
      <w:bodyDiv w:val="1"/>
      <w:marLeft w:val="0"/>
      <w:marRight w:val="0"/>
      <w:marTop w:val="0"/>
      <w:marBottom w:val="0"/>
      <w:divBdr>
        <w:top w:val="none" w:sz="0" w:space="0" w:color="auto"/>
        <w:left w:val="none" w:sz="0" w:space="0" w:color="auto"/>
        <w:bottom w:val="none" w:sz="0" w:space="0" w:color="auto"/>
        <w:right w:val="none" w:sz="0" w:space="0" w:color="auto"/>
      </w:divBdr>
      <w:divsChild>
        <w:div w:id="35742846">
          <w:marLeft w:val="0"/>
          <w:marRight w:val="0"/>
          <w:marTop w:val="0"/>
          <w:marBottom w:val="0"/>
          <w:divBdr>
            <w:top w:val="none" w:sz="0" w:space="0" w:color="auto"/>
            <w:left w:val="none" w:sz="0" w:space="0" w:color="auto"/>
            <w:bottom w:val="none" w:sz="0" w:space="0" w:color="auto"/>
            <w:right w:val="none" w:sz="0" w:space="0" w:color="auto"/>
          </w:divBdr>
        </w:div>
        <w:div w:id="341670223">
          <w:marLeft w:val="0"/>
          <w:marRight w:val="0"/>
          <w:marTop w:val="150"/>
          <w:marBottom w:val="0"/>
          <w:divBdr>
            <w:top w:val="none" w:sz="0" w:space="0" w:color="auto"/>
            <w:left w:val="none" w:sz="0" w:space="0" w:color="auto"/>
            <w:bottom w:val="none" w:sz="0" w:space="0" w:color="auto"/>
            <w:right w:val="none" w:sz="0" w:space="0" w:color="auto"/>
          </w:divBdr>
          <w:divsChild>
            <w:div w:id="1747339519">
              <w:marLeft w:val="1155"/>
              <w:marRight w:val="0"/>
              <w:marTop w:val="0"/>
              <w:marBottom w:val="0"/>
              <w:divBdr>
                <w:top w:val="none" w:sz="0" w:space="0" w:color="auto"/>
                <w:left w:val="none" w:sz="0" w:space="0" w:color="auto"/>
                <w:bottom w:val="none" w:sz="0" w:space="0" w:color="auto"/>
                <w:right w:val="none" w:sz="0" w:space="0" w:color="auto"/>
              </w:divBdr>
            </w:div>
            <w:div w:id="101727263">
              <w:marLeft w:val="1155"/>
              <w:marRight w:val="0"/>
              <w:marTop w:val="0"/>
              <w:marBottom w:val="0"/>
              <w:divBdr>
                <w:top w:val="none" w:sz="0" w:space="0" w:color="auto"/>
                <w:left w:val="none" w:sz="0" w:space="0" w:color="auto"/>
                <w:bottom w:val="none" w:sz="0" w:space="0" w:color="auto"/>
                <w:right w:val="none" w:sz="0" w:space="0" w:color="auto"/>
              </w:divBdr>
            </w:div>
            <w:div w:id="2472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130178">
      <w:bodyDiv w:val="1"/>
      <w:marLeft w:val="0"/>
      <w:marRight w:val="0"/>
      <w:marTop w:val="0"/>
      <w:marBottom w:val="0"/>
      <w:divBdr>
        <w:top w:val="none" w:sz="0" w:space="0" w:color="auto"/>
        <w:left w:val="none" w:sz="0" w:space="0" w:color="auto"/>
        <w:bottom w:val="none" w:sz="0" w:space="0" w:color="auto"/>
        <w:right w:val="none" w:sz="0" w:space="0" w:color="auto"/>
      </w:divBdr>
      <w:divsChild>
        <w:div w:id="154801241">
          <w:marLeft w:val="0"/>
          <w:marRight w:val="0"/>
          <w:marTop w:val="0"/>
          <w:marBottom w:val="0"/>
          <w:divBdr>
            <w:top w:val="none" w:sz="0" w:space="0" w:color="auto"/>
            <w:left w:val="none" w:sz="0" w:space="0" w:color="auto"/>
            <w:bottom w:val="none" w:sz="0" w:space="0" w:color="auto"/>
            <w:right w:val="none" w:sz="0" w:space="0" w:color="auto"/>
          </w:divBdr>
        </w:div>
        <w:div w:id="1244071652">
          <w:marLeft w:val="0"/>
          <w:marRight w:val="0"/>
          <w:marTop w:val="150"/>
          <w:marBottom w:val="0"/>
          <w:divBdr>
            <w:top w:val="none" w:sz="0" w:space="0" w:color="auto"/>
            <w:left w:val="none" w:sz="0" w:space="0" w:color="auto"/>
            <w:bottom w:val="none" w:sz="0" w:space="0" w:color="auto"/>
            <w:right w:val="none" w:sz="0" w:space="0" w:color="auto"/>
          </w:divBdr>
          <w:divsChild>
            <w:div w:id="297031110">
              <w:marLeft w:val="1155"/>
              <w:marRight w:val="0"/>
              <w:marTop w:val="0"/>
              <w:marBottom w:val="0"/>
              <w:divBdr>
                <w:top w:val="none" w:sz="0" w:space="0" w:color="auto"/>
                <w:left w:val="none" w:sz="0" w:space="0" w:color="auto"/>
                <w:bottom w:val="none" w:sz="0" w:space="0" w:color="auto"/>
                <w:right w:val="none" w:sz="0" w:space="0" w:color="auto"/>
              </w:divBdr>
            </w:div>
            <w:div w:id="607585309">
              <w:marLeft w:val="1155"/>
              <w:marRight w:val="0"/>
              <w:marTop w:val="0"/>
              <w:marBottom w:val="0"/>
              <w:divBdr>
                <w:top w:val="none" w:sz="0" w:space="0" w:color="auto"/>
                <w:left w:val="none" w:sz="0" w:space="0" w:color="auto"/>
                <w:bottom w:val="none" w:sz="0" w:space="0" w:color="auto"/>
                <w:right w:val="none" w:sz="0" w:space="0" w:color="auto"/>
              </w:divBdr>
            </w:div>
            <w:div w:id="1212620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330133">
      <w:bodyDiv w:val="1"/>
      <w:marLeft w:val="0"/>
      <w:marRight w:val="0"/>
      <w:marTop w:val="0"/>
      <w:marBottom w:val="0"/>
      <w:divBdr>
        <w:top w:val="none" w:sz="0" w:space="0" w:color="auto"/>
        <w:left w:val="none" w:sz="0" w:space="0" w:color="auto"/>
        <w:bottom w:val="none" w:sz="0" w:space="0" w:color="auto"/>
        <w:right w:val="none" w:sz="0" w:space="0" w:color="auto"/>
      </w:divBdr>
      <w:divsChild>
        <w:div w:id="583731662">
          <w:marLeft w:val="0"/>
          <w:marRight w:val="0"/>
          <w:marTop w:val="0"/>
          <w:marBottom w:val="0"/>
          <w:divBdr>
            <w:top w:val="none" w:sz="0" w:space="0" w:color="auto"/>
            <w:left w:val="none" w:sz="0" w:space="0" w:color="auto"/>
            <w:bottom w:val="none" w:sz="0" w:space="0" w:color="auto"/>
            <w:right w:val="none" w:sz="0" w:space="0" w:color="auto"/>
          </w:divBdr>
        </w:div>
        <w:div w:id="555629458">
          <w:marLeft w:val="0"/>
          <w:marRight w:val="0"/>
          <w:marTop w:val="150"/>
          <w:marBottom w:val="0"/>
          <w:divBdr>
            <w:top w:val="none" w:sz="0" w:space="0" w:color="auto"/>
            <w:left w:val="none" w:sz="0" w:space="0" w:color="auto"/>
            <w:bottom w:val="none" w:sz="0" w:space="0" w:color="auto"/>
            <w:right w:val="none" w:sz="0" w:space="0" w:color="auto"/>
          </w:divBdr>
          <w:divsChild>
            <w:div w:id="777986007">
              <w:marLeft w:val="1155"/>
              <w:marRight w:val="0"/>
              <w:marTop w:val="0"/>
              <w:marBottom w:val="0"/>
              <w:divBdr>
                <w:top w:val="none" w:sz="0" w:space="0" w:color="auto"/>
                <w:left w:val="none" w:sz="0" w:space="0" w:color="auto"/>
                <w:bottom w:val="none" w:sz="0" w:space="0" w:color="auto"/>
                <w:right w:val="none" w:sz="0" w:space="0" w:color="auto"/>
              </w:divBdr>
            </w:div>
            <w:div w:id="2035812112">
              <w:marLeft w:val="1155"/>
              <w:marRight w:val="0"/>
              <w:marTop w:val="0"/>
              <w:marBottom w:val="0"/>
              <w:divBdr>
                <w:top w:val="none" w:sz="0" w:space="0" w:color="auto"/>
                <w:left w:val="none" w:sz="0" w:space="0" w:color="auto"/>
                <w:bottom w:val="none" w:sz="0" w:space="0" w:color="auto"/>
                <w:right w:val="none" w:sz="0" w:space="0" w:color="auto"/>
              </w:divBdr>
            </w:div>
            <w:div w:id="1933320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562052">
      <w:bodyDiv w:val="1"/>
      <w:marLeft w:val="0"/>
      <w:marRight w:val="0"/>
      <w:marTop w:val="0"/>
      <w:marBottom w:val="0"/>
      <w:divBdr>
        <w:top w:val="none" w:sz="0" w:space="0" w:color="auto"/>
        <w:left w:val="none" w:sz="0" w:space="0" w:color="auto"/>
        <w:bottom w:val="none" w:sz="0" w:space="0" w:color="auto"/>
        <w:right w:val="none" w:sz="0" w:space="0" w:color="auto"/>
      </w:divBdr>
      <w:divsChild>
        <w:div w:id="1042284888">
          <w:marLeft w:val="0"/>
          <w:marRight w:val="0"/>
          <w:marTop w:val="0"/>
          <w:marBottom w:val="0"/>
          <w:divBdr>
            <w:top w:val="none" w:sz="0" w:space="0" w:color="auto"/>
            <w:left w:val="none" w:sz="0" w:space="0" w:color="auto"/>
            <w:bottom w:val="none" w:sz="0" w:space="0" w:color="auto"/>
            <w:right w:val="none" w:sz="0" w:space="0" w:color="auto"/>
          </w:divBdr>
        </w:div>
        <w:div w:id="2035959993">
          <w:marLeft w:val="0"/>
          <w:marRight w:val="0"/>
          <w:marTop w:val="150"/>
          <w:marBottom w:val="0"/>
          <w:divBdr>
            <w:top w:val="none" w:sz="0" w:space="0" w:color="auto"/>
            <w:left w:val="none" w:sz="0" w:space="0" w:color="auto"/>
            <w:bottom w:val="none" w:sz="0" w:space="0" w:color="auto"/>
            <w:right w:val="none" w:sz="0" w:space="0" w:color="auto"/>
          </w:divBdr>
          <w:divsChild>
            <w:div w:id="472212222">
              <w:marLeft w:val="1155"/>
              <w:marRight w:val="0"/>
              <w:marTop w:val="0"/>
              <w:marBottom w:val="0"/>
              <w:divBdr>
                <w:top w:val="none" w:sz="0" w:space="0" w:color="auto"/>
                <w:left w:val="none" w:sz="0" w:space="0" w:color="auto"/>
                <w:bottom w:val="none" w:sz="0" w:space="0" w:color="auto"/>
                <w:right w:val="none" w:sz="0" w:space="0" w:color="auto"/>
              </w:divBdr>
            </w:div>
            <w:div w:id="1438019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267821">
      <w:bodyDiv w:val="1"/>
      <w:marLeft w:val="0"/>
      <w:marRight w:val="0"/>
      <w:marTop w:val="0"/>
      <w:marBottom w:val="0"/>
      <w:divBdr>
        <w:top w:val="none" w:sz="0" w:space="0" w:color="auto"/>
        <w:left w:val="none" w:sz="0" w:space="0" w:color="auto"/>
        <w:bottom w:val="none" w:sz="0" w:space="0" w:color="auto"/>
        <w:right w:val="none" w:sz="0" w:space="0" w:color="auto"/>
      </w:divBdr>
      <w:divsChild>
        <w:div w:id="405734832">
          <w:marLeft w:val="0"/>
          <w:marRight w:val="0"/>
          <w:marTop w:val="0"/>
          <w:marBottom w:val="0"/>
          <w:divBdr>
            <w:top w:val="none" w:sz="0" w:space="0" w:color="auto"/>
            <w:left w:val="none" w:sz="0" w:space="0" w:color="auto"/>
            <w:bottom w:val="none" w:sz="0" w:space="0" w:color="auto"/>
            <w:right w:val="none" w:sz="0" w:space="0" w:color="auto"/>
          </w:divBdr>
        </w:div>
        <w:div w:id="1168977352">
          <w:marLeft w:val="0"/>
          <w:marRight w:val="0"/>
          <w:marTop w:val="150"/>
          <w:marBottom w:val="0"/>
          <w:divBdr>
            <w:top w:val="none" w:sz="0" w:space="0" w:color="auto"/>
            <w:left w:val="none" w:sz="0" w:space="0" w:color="auto"/>
            <w:bottom w:val="none" w:sz="0" w:space="0" w:color="auto"/>
            <w:right w:val="none" w:sz="0" w:space="0" w:color="auto"/>
          </w:divBdr>
          <w:divsChild>
            <w:div w:id="1227300952">
              <w:marLeft w:val="1155"/>
              <w:marRight w:val="0"/>
              <w:marTop w:val="0"/>
              <w:marBottom w:val="0"/>
              <w:divBdr>
                <w:top w:val="none" w:sz="0" w:space="0" w:color="auto"/>
                <w:left w:val="none" w:sz="0" w:space="0" w:color="auto"/>
                <w:bottom w:val="none" w:sz="0" w:space="0" w:color="auto"/>
                <w:right w:val="none" w:sz="0" w:space="0" w:color="auto"/>
              </w:divBdr>
            </w:div>
            <w:div w:id="1722705860">
              <w:marLeft w:val="1155"/>
              <w:marRight w:val="0"/>
              <w:marTop w:val="0"/>
              <w:marBottom w:val="0"/>
              <w:divBdr>
                <w:top w:val="none" w:sz="0" w:space="0" w:color="auto"/>
                <w:left w:val="none" w:sz="0" w:space="0" w:color="auto"/>
                <w:bottom w:val="none" w:sz="0" w:space="0" w:color="auto"/>
                <w:right w:val="none" w:sz="0" w:space="0" w:color="auto"/>
              </w:divBdr>
            </w:div>
            <w:div w:id="209212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28616">
      <w:bodyDiv w:val="1"/>
      <w:marLeft w:val="0"/>
      <w:marRight w:val="0"/>
      <w:marTop w:val="0"/>
      <w:marBottom w:val="0"/>
      <w:divBdr>
        <w:top w:val="none" w:sz="0" w:space="0" w:color="auto"/>
        <w:left w:val="none" w:sz="0" w:space="0" w:color="auto"/>
        <w:bottom w:val="none" w:sz="0" w:space="0" w:color="auto"/>
        <w:right w:val="none" w:sz="0" w:space="0" w:color="auto"/>
      </w:divBdr>
      <w:divsChild>
        <w:div w:id="133066551">
          <w:marLeft w:val="0"/>
          <w:marRight w:val="0"/>
          <w:marTop w:val="0"/>
          <w:marBottom w:val="0"/>
          <w:divBdr>
            <w:top w:val="none" w:sz="0" w:space="0" w:color="auto"/>
            <w:left w:val="none" w:sz="0" w:space="0" w:color="auto"/>
            <w:bottom w:val="none" w:sz="0" w:space="0" w:color="auto"/>
            <w:right w:val="none" w:sz="0" w:space="0" w:color="auto"/>
          </w:divBdr>
        </w:div>
        <w:div w:id="1435055150">
          <w:marLeft w:val="0"/>
          <w:marRight w:val="0"/>
          <w:marTop w:val="150"/>
          <w:marBottom w:val="0"/>
          <w:divBdr>
            <w:top w:val="none" w:sz="0" w:space="0" w:color="auto"/>
            <w:left w:val="none" w:sz="0" w:space="0" w:color="auto"/>
            <w:bottom w:val="none" w:sz="0" w:space="0" w:color="auto"/>
            <w:right w:val="none" w:sz="0" w:space="0" w:color="auto"/>
          </w:divBdr>
          <w:divsChild>
            <w:div w:id="1836723025">
              <w:marLeft w:val="1155"/>
              <w:marRight w:val="0"/>
              <w:marTop w:val="0"/>
              <w:marBottom w:val="0"/>
              <w:divBdr>
                <w:top w:val="none" w:sz="0" w:space="0" w:color="auto"/>
                <w:left w:val="none" w:sz="0" w:space="0" w:color="auto"/>
                <w:bottom w:val="none" w:sz="0" w:space="0" w:color="auto"/>
                <w:right w:val="none" w:sz="0" w:space="0" w:color="auto"/>
              </w:divBdr>
            </w:div>
            <w:div w:id="1680810596">
              <w:marLeft w:val="1155"/>
              <w:marRight w:val="0"/>
              <w:marTop w:val="0"/>
              <w:marBottom w:val="0"/>
              <w:divBdr>
                <w:top w:val="none" w:sz="0" w:space="0" w:color="auto"/>
                <w:left w:val="none" w:sz="0" w:space="0" w:color="auto"/>
                <w:bottom w:val="none" w:sz="0" w:space="0" w:color="auto"/>
                <w:right w:val="none" w:sz="0" w:space="0" w:color="auto"/>
              </w:divBdr>
            </w:div>
            <w:div w:id="1591573640">
              <w:marLeft w:val="1155"/>
              <w:marRight w:val="0"/>
              <w:marTop w:val="0"/>
              <w:marBottom w:val="0"/>
              <w:divBdr>
                <w:top w:val="none" w:sz="0" w:space="0" w:color="auto"/>
                <w:left w:val="none" w:sz="0" w:space="0" w:color="auto"/>
                <w:bottom w:val="none" w:sz="0" w:space="0" w:color="auto"/>
                <w:right w:val="none" w:sz="0" w:space="0" w:color="auto"/>
              </w:divBdr>
            </w:div>
            <w:div w:id="474680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01979">
      <w:bodyDiv w:val="1"/>
      <w:marLeft w:val="0"/>
      <w:marRight w:val="0"/>
      <w:marTop w:val="0"/>
      <w:marBottom w:val="0"/>
      <w:divBdr>
        <w:top w:val="none" w:sz="0" w:space="0" w:color="auto"/>
        <w:left w:val="none" w:sz="0" w:space="0" w:color="auto"/>
        <w:bottom w:val="none" w:sz="0" w:space="0" w:color="auto"/>
        <w:right w:val="none" w:sz="0" w:space="0" w:color="auto"/>
      </w:divBdr>
      <w:divsChild>
        <w:div w:id="1561935856">
          <w:marLeft w:val="0"/>
          <w:marRight w:val="0"/>
          <w:marTop w:val="0"/>
          <w:marBottom w:val="0"/>
          <w:divBdr>
            <w:top w:val="none" w:sz="0" w:space="0" w:color="auto"/>
            <w:left w:val="none" w:sz="0" w:space="0" w:color="auto"/>
            <w:bottom w:val="none" w:sz="0" w:space="0" w:color="auto"/>
            <w:right w:val="none" w:sz="0" w:space="0" w:color="auto"/>
          </w:divBdr>
        </w:div>
        <w:div w:id="630981805">
          <w:marLeft w:val="0"/>
          <w:marRight w:val="0"/>
          <w:marTop w:val="150"/>
          <w:marBottom w:val="0"/>
          <w:divBdr>
            <w:top w:val="none" w:sz="0" w:space="0" w:color="auto"/>
            <w:left w:val="none" w:sz="0" w:space="0" w:color="auto"/>
            <w:bottom w:val="none" w:sz="0" w:space="0" w:color="auto"/>
            <w:right w:val="none" w:sz="0" w:space="0" w:color="auto"/>
          </w:divBdr>
          <w:divsChild>
            <w:div w:id="1186020030">
              <w:marLeft w:val="1155"/>
              <w:marRight w:val="0"/>
              <w:marTop w:val="0"/>
              <w:marBottom w:val="0"/>
              <w:divBdr>
                <w:top w:val="none" w:sz="0" w:space="0" w:color="auto"/>
                <w:left w:val="none" w:sz="0" w:space="0" w:color="auto"/>
                <w:bottom w:val="none" w:sz="0" w:space="0" w:color="auto"/>
                <w:right w:val="none" w:sz="0" w:space="0" w:color="auto"/>
              </w:divBdr>
            </w:div>
            <w:div w:id="4366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47698">
      <w:bodyDiv w:val="1"/>
      <w:marLeft w:val="0"/>
      <w:marRight w:val="0"/>
      <w:marTop w:val="0"/>
      <w:marBottom w:val="0"/>
      <w:divBdr>
        <w:top w:val="none" w:sz="0" w:space="0" w:color="auto"/>
        <w:left w:val="none" w:sz="0" w:space="0" w:color="auto"/>
        <w:bottom w:val="none" w:sz="0" w:space="0" w:color="auto"/>
        <w:right w:val="none" w:sz="0" w:space="0" w:color="auto"/>
      </w:divBdr>
      <w:divsChild>
        <w:div w:id="903878924">
          <w:marLeft w:val="0"/>
          <w:marRight w:val="0"/>
          <w:marTop w:val="0"/>
          <w:marBottom w:val="0"/>
          <w:divBdr>
            <w:top w:val="none" w:sz="0" w:space="0" w:color="auto"/>
            <w:left w:val="none" w:sz="0" w:space="0" w:color="auto"/>
            <w:bottom w:val="none" w:sz="0" w:space="0" w:color="auto"/>
            <w:right w:val="none" w:sz="0" w:space="0" w:color="auto"/>
          </w:divBdr>
        </w:div>
        <w:div w:id="1905680514">
          <w:marLeft w:val="0"/>
          <w:marRight w:val="0"/>
          <w:marTop w:val="150"/>
          <w:marBottom w:val="0"/>
          <w:divBdr>
            <w:top w:val="none" w:sz="0" w:space="0" w:color="auto"/>
            <w:left w:val="none" w:sz="0" w:space="0" w:color="auto"/>
            <w:bottom w:val="none" w:sz="0" w:space="0" w:color="auto"/>
            <w:right w:val="none" w:sz="0" w:space="0" w:color="auto"/>
          </w:divBdr>
          <w:divsChild>
            <w:div w:id="441530896">
              <w:marLeft w:val="1155"/>
              <w:marRight w:val="0"/>
              <w:marTop w:val="0"/>
              <w:marBottom w:val="0"/>
              <w:divBdr>
                <w:top w:val="none" w:sz="0" w:space="0" w:color="auto"/>
                <w:left w:val="none" w:sz="0" w:space="0" w:color="auto"/>
                <w:bottom w:val="none" w:sz="0" w:space="0" w:color="auto"/>
                <w:right w:val="none" w:sz="0" w:space="0" w:color="auto"/>
              </w:divBdr>
            </w:div>
            <w:div w:id="3633255">
              <w:marLeft w:val="1155"/>
              <w:marRight w:val="0"/>
              <w:marTop w:val="0"/>
              <w:marBottom w:val="0"/>
              <w:divBdr>
                <w:top w:val="none" w:sz="0" w:space="0" w:color="auto"/>
                <w:left w:val="none" w:sz="0" w:space="0" w:color="auto"/>
                <w:bottom w:val="none" w:sz="0" w:space="0" w:color="auto"/>
                <w:right w:val="none" w:sz="0" w:space="0" w:color="auto"/>
              </w:divBdr>
            </w:div>
            <w:div w:id="152019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48388">
      <w:bodyDiv w:val="1"/>
      <w:marLeft w:val="0"/>
      <w:marRight w:val="0"/>
      <w:marTop w:val="0"/>
      <w:marBottom w:val="0"/>
      <w:divBdr>
        <w:top w:val="none" w:sz="0" w:space="0" w:color="auto"/>
        <w:left w:val="none" w:sz="0" w:space="0" w:color="auto"/>
        <w:bottom w:val="none" w:sz="0" w:space="0" w:color="auto"/>
        <w:right w:val="none" w:sz="0" w:space="0" w:color="auto"/>
      </w:divBdr>
      <w:divsChild>
        <w:div w:id="108865236">
          <w:marLeft w:val="0"/>
          <w:marRight w:val="0"/>
          <w:marTop w:val="0"/>
          <w:marBottom w:val="0"/>
          <w:divBdr>
            <w:top w:val="none" w:sz="0" w:space="0" w:color="auto"/>
            <w:left w:val="none" w:sz="0" w:space="0" w:color="auto"/>
            <w:bottom w:val="none" w:sz="0" w:space="0" w:color="auto"/>
            <w:right w:val="none" w:sz="0" w:space="0" w:color="auto"/>
          </w:divBdr>
        </w:div>
        <w:div w:id="1012488651">
          <w:marLeft w:val="0"/>
          <w:marRight w:val="0"/>
          <w:marTop w:val="150"/>
          <w:marBottom w:val="0"/>
          <w:divBdr>
            <w:top w:val="none" w:sz="0" w:space="0" w:color="auto"/>
            <w:left w:val="none" w:sz="0" w:space="0" w:color="auto"/>
            <w:bottom w:val="none" w:sz="0" w:space="0" w:color="auto"/>
            <w:right w:val="none" w:sz="0" w:space="0" w:color="auto"/>
          </w:divBdr>
          <w:divsChild>
            <w:div w:id="68114443">
              <w:marLeft w:val="1155"/>
              <w:marRight w:val="0"/>
              <w:marTop w:val="0"/>
              <w:marBottom w:val="0"/>
              <w:divBdr>
                <w:top w:val="none" w:sz="0" w:space="0" w:color="auto"/>
                <w:left w:val="none" w:sz="0" w:space="0" w:color="auto"/>
                <w:bottom w:val="none" w:sz="0" w:space="0" w:color="auto"/>
                <w:right w:val="none" w:sz="0" w:space="0" w:color="auto"/>
              </w:divBdr>
            </w:div>
            <w:div w:id="994146518">
              <w:marLeft w:val="1155"/>
              <w:marRight w:val="0"/>
              <w:marTop w:val="0"/>
              <w:marBottom w:val="0"/>
              <w:divBdr>
                <w:top w:val="none" w:sz="0" w:space="0" w:color="auto"/>
                <w:left w:val="none" w:sz="0" w:space="0" w:color="auto"/>
                <w:bottom w:val="none" w:sz="0" w:space="0" w:color="auto"/>
                <w:right w:val="none" w:sz="0" w:space="0" w:color="auto"/>
              </w:divBdr>
            </w:div>
            <w:div w:id="1613055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21022">
      <w:bodyDiv w:val="1"/>
      <w:marLeft w:val="0"/>
      <w:marRight w:val="0"/>
      <w:marTop w:val="0"/>
      <w:marBottom w:val="0"/>
      <w:divBdr>
        <w:top w:val="none" w:sz="0" w:space="0" w:color="auto"/>
        <w:left w:val="none" w:sz="0" w:space="0" w:color="auto"/>
        <w:bottom w:val="none" w:sz="0" w:space="0" w:color="auto"/>
        <w:right w:val="none" w:sz="0" w:space="0" w:color="auto"/>
      </w:divBdr>
      <w:divsChild>
        <w:div w:id="1343317819">
          <w:marLeft w:val="0"/>
          <w:marRight w:val="0"/>
          <w:marTop w:val="0"/>
          <w:marBottom w:val="0"/>
          <w:divBdr>
            <w:top w:val="none" w:sz="0" w:space="0" w:color="auto"/>
            <w:left w:val="none" w:sz="0" w:space="0" w:color="auto"/>
            <w:bottom w:val="none" w:sz="0" w:space="0" w:color="auto"/>
            <w:right w:val="none" w:sz="0" w:space="0" w:color="auto"/>
          </w:divBdr>
        </w:div>
        <w:div w:id="736250474">
          <w:marLeft w:val="0"/>
          <w:marRight w:val="0"/>
          <w:marTop w:val="150"/>
          <w:marBottom w:val="0"/>
          <w:divBdr>
            <w:top w:val="none" w:sz="0" w:space="0" w:color="auto"/>
            <w:left w:val="none" w:sz="0" w:space="0" w:color="auto"/>
            <w:bottom w:val="none" w:sz="0" w:space="0" w:color="auto"/>
            <w:right w:val="none" w:sz="0" w:space="0" w:color="auto"/>
          </w:divBdr>
          <w:divsChild>
            <w:div w:id="1137183380">
              <w:marLeft w:val="1155"/>
              <w:marRight w:val="0"/>
              <w:marTop w:val="0"/>
              <w:marBottom w:val="0"/>
              <w:divBdr>
                <w:top w:val="none" w:sz="0" w:space="0" w:color="auto"/>
                <w:left w:val="none" w:sz="0" w:space="0" w:color="auto"/>
                <w:bottom w:val="none" w:sz="0" w:space="0" w:color="auto"/>
                <w:right w:val="none" w:sz="0" w:space="0" w:color="auto"/>
              </w:divBdr>
            </w:div>
            <w:div w:id="1785882261">
              <w:marLeft w:val="1155"/>
              <w:marRight w:val="0"/>
              <w:marTop w:val="0"/>
              <w:marBottom w:val="0"/>
              <w:divBdr>
                <w:top w:val="none" w:sz="0" w:space="0" w:color="auto"/>
                <w:left w:val="none" w:sz="0" w:space="0" w:color="auto"/>
                <w:bottom w:val="none" w:sz="0" w:space="0" w:color="auto"/>
                <w:right w:val="none" w:sz="0" w:space="0" w:color="auto"/>
              </w:divBdr>
            </w:div>
            <w:div w:id="266501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47727">
      <w:bodyDiv w:val="1"/>
      <w:marLeft w:val="0"/>
      <w:marRight w:val="0"/>
      <w:marTop w:val="0"/>
      <w:marBottom w:val="0"/>
      <w:divBdr>
        <w:top w:val="none" w:sz="0" w:space="0" w:color="auto"/>
        <w:left w:val="none" w:sz="0" w:space="0" w:color="auto"/>
        <w:bottom w:val="none" w:sz="0" w:space="0" w:color="auto"/>
        <w:right w:val="none" w:sz="0" w:space="0" w:color="auto"/>
      </w:divBdr>
      <w:divsChild>
        <w:div w:id="452599023">
          <w:marLeft w:val="0"/>
          <w:marRight w:val="0"/>
          <w:marTop w:val="0"/>
          <w:marBottom w:val="0"/>
          <w:divBdr>
            <w:top w:val="none" w:sz="0" w:space="0" w:color="auto"/>
            <w:left w:val="none" w:sz="0" w:space="0" w:color="auto"/>
            <w:bottom w:val="none" w:sz="0" w:space="0" w:color="auto"/>
            <w:right w:val="none" w:sz="0" w:space="0" w:color="auto"/>
          </w:divBdr>
        </w:div>
        <w:div w:id="1463032930">
          <w:marLeft w:val="0"/>
          <w:marRight w:val="0"/>
          <w:marTop w:val="150"/>
          <w:marBottom w:val="0"/>
          <w:divBdr>
            <w:top w:val="none" w:sz="0" w:space="0" w:color="auto"/>
            <w:left w:val="none" w:sz="0" w:space="0" w:color="auto"/>
            <w:bottom w:val="none" w:sz="0" w:space="0" w:color="auto"/>
            <w:right w:val="none" w:sz="0" w:space="0" w:color="auto"/>
          </w:divBdr>
          <w:divsChild>
            <w:div w:id="1611739687">
              <w:marLeft w:val="1155"/>
              <w:marRight w:val="0"/>
              <w:marTop w:val="0"/>
              <w:marBottom w:val="0"/>
              <w:divBdr>
                <w:top w:val="none" w:sz="0" w:space="0" w:color="auto"/>
                <w:left w:val="none" w:sz="0" w:space="0" w:color="auto"/>
                <w:bottom w:val="none" w:sz="0" w:space="0" w:color="auto"/>
                <w:right w:val="none" w:sz="0" w:space="0" w:color="auto"/>
              </w:divBdr>
            </w:div>
            <w:div w:id="587272440">
              <w:marLeft w:val="1155"/>
              <w:marRight w:val="0"/>
              <w:marTop w:val="0"/>
              <w:marBottom w:val="0"/>
              <w:divBdr>
                <w:top w:val="none" w:sz="0" w:space="0" w:color="auto"/>
                <w:left w:val="none" w:sz="0" w:space="0" w:color="auto"/>
                <w:bottom w:val="none" w:sz="0" w:space="0" w:color="auto"/>
                <w:right w:val="none" w:sz="0" w:space="0" w:color="auto"/>
              </w:divBdr>
            </w:div>
            <w:div w:id="1977102535">
              <w:marLeft w:val="1155"/>
              <w:marRight w:val="0"/>
              <w:marTop w:val="0"/>
              <w:marBottom w:val="0"/>
              <w:divBdr>
                <w:top w:val="none" w:sz="0" w:space="0" w:color="auto"/>
                <w:left w:val="none" w:sz="0" w:space="0" w:color="auto"/>
                <w:bottom w:val="none" w:sz="0" w:space="0" w:color="auto"/>
                <w:right w:val="none" w:sz="0" w:space="0" w:color="auto"/>
              </w:divBdr>
            </w:div>
            <w:div w:id="1692948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173440">
      <w:bodyDiv w:val="1"/>
      <w:marLeft w:val="0"/>
      <w:marRight w:val="0"/>
      <w:marTop w:val="0"/>
      <w:marBottom w:val="0"/>
      <w:divBdr>
        <w:top w:val="none" w:sz="0" w:space="0" w:color="auto"/>
        <w:left w:val="none" w:sz="0" w:space="0" w:color="auto"/>
        <w:bottom w:val="none" w:sz="0" w:space="0" w:color="auto"/>
        <w:right w:val="none" w:sz="0" w:space="0" w:color="auto"/>
      </w:divBdr>
      <w:divsChild>
        <w:div w:id="124007450">
          <w:marLeft w:val="0"/>
          <w:marRight w:val="0"/>
          <w:marTop w:val="0"/>
          <w:marBottom w:val="0"/>
          <w:divBdr>
            <w:top w:val="none" w:sz="0" w:space="0" w:color="auto"/>
            <w:left w:val="none" w:sz="0" w:space="0" w:color="auto"/>
            <w:bottom w:val="none" w:sz="0" w:space="0" w:color="auto"/>
            <w:right w:val="none" w:sz="0" w:space="0" w:color="auto"/>
          </w:divBdr>
        </w:div>
        <w:div w:id="2021346979">
          <w:marLeft w:val="0"/>
          <w:marRight w:val="0"/>
          <w:marTop w:val="150"/>
          <w:marBottom w:val="0"/>
          <w:divBdr>
            <w:top w:val="none" w:sz="0" w:space="0" w:color="auto"/>
            <w:left w:val="none" w:sz="0" w:space="0" w:color="auto"/>
            <w:bottom w:val="none" w:sz="0" w:space="0" w:color="auto"/>
            <w:right w:val="none" w:sz="0" w:space="0" w:color="auto"/>
          </w:divBdr>
          <w:divsChild>
            <w:div w:id="856890526">
              <w:marLeft w:val="1155"/>
              <w:marRight w:val="0"/>
              <w:marTop w:val="0"/>
              <w:marBottom w:val="0"/>
              <w:divBdr>
                <w:top w:val="none" w:sz="0" w:space="0" w:color="auto"/>
                <w:left w:val="none" w:sz="0" w:space="0" w:color="auto"/>
                <w:bottom w:val="none" w:sz="0" w:space="0" w:color="auto"/>
                <w:right w:val="none" w:sz="0" w:space="0" w:color="auto"/>
              </w:divBdr>
            </w:div>
            <w:div w:id="1668174124">
              <w:marLeft w:val="1155"/>
              <w:marRight w:val="0"/>
              <w:marTop w:val="0"/>
              <w:marBottom w:val="0"/>
              <w:divBdr>
                <w:top w:val="none" w:sz="0" w:space="0" w:color="auto"/>
                <w:left w:val="none" w:sz="0" w:space="0" w:color="auto"/>
                <w:bottom w:val="none" w:sz="0" w:space="0" w:color="auto"/>
                <w:right w:val="none" w:sz="0" w:space="0" w:color="auto"/>
              </w:divBdr>
            </w:div>
            <w:div w:id="780609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5254">
      <w:bodyDiv w:val="1"/>
      <w:marLeft w:val="0"/>
      <w:marRight w:val="0"/>
      <w:marTop w:val="0"/>
      <w:marBottom w:val="0"/>
      <w:divBdr>
        <w:top w:val="none" w:sz="0" w:space="0" w:color="auto"/>
        <w:left w:val="none" w:sz="0" w:space="0" w:color="auto"/>
        <w:bottom w:val="none" w:sz="0" w:space="0" w:color="auto"/>
        <w:right w:val="none" w:sz="0" w:space="0" w:color="auto"/>
      </w:divBdr>
      <w:divsChild>
        <w:div w:id="110562137">
          <w:marLeft w:val="0"/>
          <w:marRight w:val="0"/>
          <w:marTop w:val="0"/>
          <w:marBottom w:val="0"/>
          <w:divBdr>
            <w:top w:val="none" w:sz="0" w:space="0" w:color="auto"/>
            <w:left w:val="none" w:sz="0" w:space="0" w:color="auto"/>
            <w:bottom w:val="none" w:sz="0" w:space="0" w:color="auto"/>
            <w:right w:val="none" w:sz="0" w:space="0" w:color="auto"/>
          </w:divBdr>
        </w:div>
        <w:div w:id="1354502004">
          <w:marLeft w:val="0"/>
          <w:marRight w:val="0"/>
          <w:marTop w:val="150"/>
          <w:marBottom w:val="0"/>
          <w:divBdr>
            <w:top w:val="none" w:sz="0" w:space="0" w:color="auto"/>
            <w:left w:val="none" w:sz="0" w:space="0" w:color="auto"/>
            <w:bottom w:val="none" w:sz="0" w:space="0" w:color="auto"/>
            <w:right w:val="none" w:sz="0" w:space="0" w:color="auto"/>
          </w:divBdr>
          <w:divsChild>
            <w:div w:id="1173841846">
              <w:marLeft w:val="1155"/>
              <w:marRight w:val="0"/>
              <w:marTop w:val="0"/>
              <w:marBottom w:val="0"/>
              <w:divBdr>
                <w:top w:val="none" w:sz="0" w:space="0" w:color="auto"/>
                <w:left w:val="none" w:sz="0" w:space="0" w:color="auto"/>
                <w:bottom w:val="none" w:sz="0" w:space="0" w:color="auto"/>
                <w:right w:val="none" w:sz="0" w:space="0" w:color="auto"/>
              </w:divBdr>
            </w:div>
            <w:div w:id="1400984717">
              <w:marLeft w:val="1155"/>
              <w:marRight w:val="0"/>
              <w:marTop w:val="0"/>
              <w:marBottom w:val="0"/>
              <w:divBdr>
                <w:top w:val="none" w:sz="0" w:space="0" w:color="auto"/>
                <w:left w:val="none" w:sz="0" w:space="0" w:color="auto"/>
                <w:bottom w:val="none" w:sz="0" w:space="0" w:color="auto"/>
                <w:right w:val="none" w:sz="0" w:space="0" w:color="auto"/>
              </w:divBdr>
            </w:div>
            <w:div w:id="86632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1240">
      <w:bodyDiv w:val="1"/>
      <w:marLeft w:val="0"/>
      <w:marRight w:val="0"/>
      <w:marTop w:val="0"/>
      <w:marBottom w:val="0"/>
      <w:divBdr>
        <w:top w:val="none" w:sz="0" w:space="0" w:color="auto"/>
        <w:left w:val="none" w:sz="0" w:space="0" w:color="auto"/>
        <w:bottom w:val="none" w:sz="0" w:space="0" w:color="auto"/>
        <w:right w:val="none" w:sz="0" w:space="0" w:color="auto"/>
      </w:divBdr>
      <w:divsChild>
        <w:div w:id="1620330441">
          <w:marLeft w:val="0"/>
          <w:marRight w:val="0"/>
          <w:marTop w:val="0"/>
          <w:marBottom w:val="0"/>
          <w:divBdr>
            <w:top w:val="none" w:sz="0" w:space="0" w:color="auto"/>
            <w:left w:val="none" w:sz="0" w:space="0" w:color="auto"/>
            <w:bottom w:val="none" w:sz="0" w:space="0" w:color="auto"/>
            <w:right w:val="none" w:sz="0" w:space="0" w:color="auto"/>
          </w:divBdr>
        </w:div>
        <w:div w:id="1208758625">
          <w:marLeft w:val="0"/>
          <w:marRight w:val="0"/>
          <w:marTop w:val="150"/>
          <w:marBottom w:val="0"/>
          <w:divBdr>
            <w:top w:val="none" w:sz="0" w:space="0" w:color="auto"/>
            <w:left w:val="none" w:sz="0" w:space="0" w:color="auto"/>
            <w:bottom w:val="none" w:sz="0" w:space="0" w:color="auto"/>
            <w:right w:val="none" w:sz="0" w:space="0" w:color="auto"/>
          </w:divBdr>
          <w:divsChild>
            <w:div w:id="216554025">
              <w:marLeft w:val="1155"/>
              <w:marRight w:val="0"/>
              <w:marTop w:val="0"/>
              <w:marBottom w:val="0"/>
              <w:divBdr>
                <w:top w:val="none" w:sz="0" w:space="0" w:color="auto"/>
                <w:left w:val="none" w:sz="0" w:space="0" w:color="auto"/>
                <w:bottom w:val="none" w:sz="0" w:space="0" w:color="auto"/>
                <w:right w:val="none" w:sz="0" w:space="0" w:color="auto"/>
              </w:divBdr>
            </w:div>
            <w:div w:id="1868057366">
              <w:marLeft w:val="1155"/>
              <w:marRight w:val="0"/>
              <w:marTop w:val="0"/>
              <w:marBottom w:val="0"/>
              <w:divBdr>
                <w:top w:val="none" w:sz="0" w:space="0" w:color="auto"/>
                <w:left w:val="none" w:sz="0" w:space="0" w:color="auto"/>
                <w:bottom w:val="none" w:sz="0" w:space="0" w:color="auto"/>
                <w:right w:val="none" w:sz="0" w:space="0" w:color="auto"/>
              </w:divBdr>
            </w:div>
            <w:div w:id="46007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101796">
      <w:bodyDiv w:val="1"/>
      <w:marLeft w:val="0"/>
      <w:marRight w:val="0"/>
      <w:marTop w:val="0"/>
      <w:marBottom w:val="0"/>
      <w:divBdr>
        <w:top w:val="none" w:sz="0" w:space="0" w:color="auto"/>
        <w:left w:val="none" w:sz="0" w:space="0" w:color="auto"/>
        <w:bottom w:val="none" w:sz="0" w:space="0" w:color="auto"/>
        <w:right w:val="none" w:sz="0" w:space="0" w:color="auto"/>
      </w:divBdr>
      <w:divsChild>
        <w:div w:id="1732313859">
          <w:marLeft w:val="0"/>
          <w:marRight w:val="0"/>
          <w:marTop w:val="0"/>
          <w:marBottom w:val="0"/>
          <w:divBdr>
            <w:top w:val="none" w:sz="0" w:space="0" w:color="auto"/>
            <w:left w:val="none" w:sz="0" w:space="0" w:color="auto"/>
            <w:bottom w:val="none" w:sz="0" w:space="0" w:color="auto"/>
            <w:right w:val="none" w:sz="0" w:space="0" w:color="auto"/>
          </w:divBdr>
        </w:div>
        <w:div w:id="1188955653">
          <w:marLeft w:val="0"/>
          <w:marRight w:val="0"/>
          <w:marTop w:val="150"/>
          <w:marBottom w:val="0"/>
          <w:divBdr>
            <w:top w:val="none" w:sz="0" w:space="0" w:color="auto"/>
            <w:left w:val="none" w:sz="0" w:space="0" w:color="auto"/>
            <w:bottom w:val="none" w:sz="0" w:space="0" w:color="auto"/>
            <w:right w:val="none" w:sz="0" w:space="0" w:color="auto"/>
          </w:divBdr>
          <w:divsChild>
            <w:div w:id="1175340224">
              <w:marLeft w:val="1155"/>
              <w:marRight w:val="0"/>
              <w:marTop w:val="0"/>
              <w:marBottom w:val="0"/>
              <w:divBdr>
                <w:top w:val="none" w:sz="0" w:space="0" w:color="auto"/>
                <w:left w:val="none" w:sz="0" w:space="0" w:color="auto"/>
                <w:bottom w:val="none" w:sz="0" w:space="0" w:color="auto"/>
                <w:right w:val="none" w:sz="0" w:space="0" w:color="auto"/>
              </w:divBdr>
            </w:div>
            <w:div w:id="369110217">
              <w:marLeft w:val="1155"/>
              <w:marRight w:val="0"/>
              <w:marTop w:val="0"/>
              <w:marBottom w:val="0"/>
              <w:divBdr>
                <w:top w:val="none" w:sz="0" w:space="0" w:color="auto"/>
                <w:left w:val="none" w:sz="0" w:space="0" w:color="auto"/>
                <w:bottom w:val="none" w:sz="0" w:space="0" w:color="auto"/>
                <w:right w:val="none" w:sz="0" w:space="0" w:color="auto"/>
              </w:divBdr>
            </w:div>
            <w:div w:id="565723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34875">
      <w:bodyDiv w:val="1"/>
      <w:marLeft w:val="0"/>
      <w:marRight w:val="0"/>
      <w:marTop w:val="0"/>
      <w:marBottom w:val="0"/>
      <w:divBdr>
        <w:top w:val="none" w:sz="0" w:space="0" w:color="auto"/>
        <w:left w:val="none" w:sz="0" w:space="0" w:color="auto"/>
        <w:bottom w:val="none" w:sz="0" w:space="0" w:color="auto"/>
        <w:right w:val="none" w:sz="0" w:space="0" w:color="auto"/>
      </w:divBdr>
      <w:divsChild>
        <w:div w:id="1865243698">
          <w:marLeft w:val="0"/>
          <w:marRight w:val="0"/>
          <w:marTop w:val="0"/>
          <w:marBottom w:val="0"/>
          <w:divBdr>
            <w:top w:val="none" w:sz="0" w:space="0" w:color="auto"/>
            <w:left w:val="none" w:sz="0" w:space="0" w:color="auto"/>
            <w:bottom w:val="none" w:sz="0" w:space="0" w:color="auto"/>
            <w:right w:val="none" w:sz="0" w:space="0" w:color="auto"/>
          </w:divBdr>
        </w:div>
        <w:div w:id="767584686">
          <w:marLeft w:val="0"/>
          <w:marRight w:val="0"/>
          <w:marTop w:val="150"/>
          <w:marBottom w:val="0"/>
          <w:divBdr>
            <w:top w:val="none" w:sz="0" w:space="0" w:color="auto"/>
            <w:left w:val="none" w:sz="0" w:space="0" w:color="auto"/>
            <w:bottom w:val="none" w:sz="0" w:space="0" w:color="auto"/>
            <w:right w:val="none" w:sz="0" w:space="0" w:color="auto"/>
          </w:divBdr>
          <w:divsChild>
            <w:div w:id="522862401">
              <w:marLeft w:val="1155"/>
              <w:marRight w:val="0"/>
              <w:marTop w:val="0"/>
              <w:marBottom w:val="0"/>
              <w:divBdr>
                <w:top w:val="none" w:sz="0" w:space="0" w:color="auto"/>
                <w:left w:val="none" w:sz="0" w:space="0" w:color="auto"/>
                <w:bottom w:val="none" w:sz="0" w:space="0" w:color="auto"/>
                <w:right w:val="none" w:sz="0" w:space="0" w:color="auto"/>
              </w:divBdr>
            </w:div>
            <w:div w:id="1083995100">
              <w:marLeft w:val="1155"/>
              <w:marRight w:val="0"/>
              <w:marTop w:val="0"/>
              <w:marBottom w:val="0"/>
              <w:divBdr>
                <w:top w:val="none" w:sz="0" w:space="0" w:color="auto"/>
                <w:left w:val="none" w:sz="0" w:space="0" w:color="auto"/>
                <w:bottom w:val="none" w:sz="0" w:space="0" w:color="auto"/>
                <w:right w:val="none" w:sz="0" w:space="0" w:color="auto"/>
              </w:divBdr>
            </w:div>
            <w:div w:id="1736080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188489">
      <w:bodyDiv w:val="1"/>
      <w:marLeft w:val="0"/>
      <w:marRight w:val="0"/>
      <w:marTop w:val="0"/>
      <w:marBottom w:val="0"/>
      <w:divBdr>
        <w:top w:val="none" w:sz="0" w:space="0" w:color="auto"/>
        <w:left w:val="none" w:sz="0" w:space="0" w:color="auto"/>
        <w:bottom w:val="none" w:sz="0" w:space="0" w:color="auto"/>
        <w:right w:val="none" w:sz="0" w:space="0" w:color="auto"/>
      </w:divBdr>
      <w:divsChild>
        <w:div w:id="1361979012">
          <w:marLeft w:val="0"/>
          <w:marRight w:val="0"/>
          <w:marTop w:val="0"/>
          <w:marBottom w:val="0"/>
          <w:divBdr>
            <w:top w:val="none" w:sz="0" w:space="0" w:color="auto"/>
            <w:left w:val="none" w:sz="0" w:space="0" w:color="auto"/>
            <w:bottom w:val="none" w:sz="0" w:space="0" w:color="auto"/>
            <w:right w:val="none" w:sz="0" w:space="0" w:color="auto"/>
          </w:divBdr>
        </w:div>
        <w:div w:id="350764690">
          <w:marLeft w:val="0"/>
          <w:marRight w:val="0"/>
          <w:marTop w:val="150"/>
          <w:marBottom w:val="0"/>
          <w:divBdr>
            <w:top w:val="none" w:sz="0" w:space="0" w:color="auto"/>
            <w:left w:val="none" w:sz="0" w:space="0" w:color="auto"/>
            <w:bottom w:val="none" w:sz="0" w:space="0" w:color="auto"/>
            <w:right w:val="none" w:sz="0" w:space="0" w:color="auto"/>
          </w:divBdr>
          <w:divsChild>
            <w:div w:id="833758427">
              <w:marLeft w:val="1155"/>
              <w:marRight w:val="0"/>
              <w:marTop w:val="0"/>
              <w:marBottom w:val="0"/>
              <w:divBdr>
                <w:top w:val="none" w:sz="0" w:space="0" w:color="auto"/>
                <w:left w:val="none" w:sz="0" w:space="0" w:color="auto"/>
                <w:bottom w:val="none" w:sz="0" w:space="0" w:color="auto"/>
                <w:right w:val="none" w:sz="0" w:space="0" w:color="auto"/>
              </w:divBdr>
            </w:div>
            <w:div w:id="1720206074">
              <w:marLeft w:val="1155"/>
              <w:marRight w:val="0"/>
              <w:marTop w:val="0"/>
              <w:marBottom w:val="0"/>
              <w:divBdr>
                <w:top w:val="none" w:sz="0" w:space="0" w:color="auto"/>
                <w:left w:val="none" w:sz="0" w:space="0" w:color="auto"/>
                <w:bottom w:val="none" w:sz="0" w:space="0" w:color="auto"/>
                <w:right w:val="none" w:sz="0" w:space="0" w:color="auto"/>
              </w:divBdr>
            </w:div>
            <w:div w:id="160391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3289">
      <w:bodyDiv w:val="1"/>
      <w:marLeft w:val="0"/>
      <w:marRight w:val="0"/>
      <w:marTop w:val="0"/>
      <w:marBottom w:val="0"/>
      <w:divBdr>
        <w:top w:val="none" w:sz="0" w:space="0" w:color="auto"/>
        <w:left w:val="none" w:sz="0" w:space="0" w:color="auto"/>
        <w:bottom w:val="none" w:sz="0" w:space="0" w:color="auto"/>
        <w:right w:val="none" w:sz="0" w:space="0" w:color="auto"/>
      </w:divBdr>
      <w:divsChild>
        <w:div w:id="1921909480">
          <w:marLeft w:val="0"/>
          <w:marRight w:val="0"/>
          <w:marTop w:val="0"/>
          <w:marBottom w:val="0"/>
          <w:divBdr>
            <w:top w:val="none" w:sz="0" w:space="0" w:color="auto"/>
            <w:left w:val="none" w:sz="0" w:space="0" w:color="auto"/>
            <w:bottom w:val="none" w:sz="0" w:space="0" w:color="auto"/>
            <w:right w:val="none" w:sz="0" w:space="0" w:color="auto"/>
          </w:divBdr>
        </w:div>
        <w:div w:id="1331985743">
          <w:marLeft w:val="0"/>
          <w:marRight w:val="0"/>
          <w:marTop w:val="150"/>
          <w:marBottom w:val="0"/>
          <w:divBdr>
            <w:top w:val="none" w:sz="0" w:space="0" w:color="auto"/>
            <w:left w:val="none" w:sz="0" w:space="0" w:color="auto"/>
            <w:bottom w:val="none" w:sz="0" w:space="0" w:color="auto"/>
            <w:right w:val="none" w:sz="0" w:space="0" w:color="auto"/>
          </w:divBdr>
          <w:divsChild>
            <w:div w:id="1846892702">
              <w:marLeft w:val="1155"/>
              <w:marRight w:val="0"/>
              <w:marTop w:val="0"/>
              <w:marBottom w:val="0"/>
              <w:divBdr>
                <w:top w:val="none" w:sz="0" w:space="0" w:color="auto"/>
                <w:left w:val="none" w:sz="0" w:space="0" w:color="auto"/>
                <w:bottom w:val="none" w:sz="0" w:space="0" w:color="auto"/>
                <w:right w:val="none" w:sz="0" w:space="0" w:color="auto"/>
              </w:divBdr>
            </w:div>
            <w:div w:id="1277709849">
              <w:marLeft w:val="1155"/>
              <w:marRight w:val="0"/>
              <w:marTop w:val="0"/>
              <w:marBottom w:val="0"/>
              <w:divBdr>
                <w:top w:val="none" w:sz="0" w:space="0" w:color="auto"/>
                <w:left w:val="none" w:sz="0" w:space="0" w:color="auto"/>
                <w:bottom w:val="none" w:sz="0" w:space="0" w:color="auto"/>
                <w:right w:val="none" w:sz="0" w:space="0" w:color="auto"/>
              </w:divBdr>
            </w:div>
            <w:div w:id="937447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5455">
      <w:bodyDiv w:val="1"/>
      <w:marLeft w:val="0"/>
      <w:marRight w:val="0"/>
      <w:marTop w:val="0"/>
      <w:marBottom w:val="0"/>
      <w:divBdr>
        <w:top w:val="none" w:sz="0" w:space="0" w:color="auto"/>
        <w:left w:val="none" w:sz="0" w:space="0" w:color="auto"/>
        <w:bottom w:val="none" w:sz="0" w:space="0" w:color="auto"/>
        <w:right w:val="none" w:sz="0" w:space="0" w:color="auto"/>
      </w:divBdr>
      <w:divsChild>
        <w:div w:id="1953707681">
          <w:marLeft w:val="0"/>
          <w:marRight w:val="0"/>
          <w:marTop w:val="0"/>
          <w:marBottom w:val="0"/>
          <w:divBdr>
            <w:top w:val="none" w:sz="0" w:space="0" w:color="auto"/>
            <w:left w:val="none" w:sz="0" w:space="0" w:color="auto"/>
            <w:bottom w:val="none" w:sz="0" w:space="0" w:color="auto"/>
            <w:right w:val="none" w:sz="0" w:space="0" w:color="auto"/>
          </w:divBdr>
        </w:div>
        <w:div w:id="1825386812">
          <w:marLeft w:val="0"/>
          <w:marRight w:val="0"/>
          <w:marTop w:val="150"/>
          <w:marBottom w:val="0"/>
          <w:divBdr>
            <w:top w:val="none" w:sz="0" w:space="0" w:color="auto"/>
            <w:left w:val="none" w:sz="0" w:space="0" w:color="auto"/>
            <w:bottom w:val="none" w:sz="0" w:space="0" w:color="auto"/>
            <w:right w:val="none" w:sz="0" w:space="0" w:color="auto"/>
          </w:divBdr>
          <w:divsChild>
            <w:div w:id="1683164901">
              <w:marLeft w:val="1155"/>
              <w:marRight w:val="0"/>
              <w:marTop w:val="0"/>
              <w:marBottom w:val="0"/>
              <w:divBdr>
                <w:top w:val="none" w:sz="0" w:space="0" w:color="auto"/>
                <w:left w:val="none" w:sz="0" w:space="0" w:color="auto"/>
                <w:bottom w:val="none" w:sz="0" w:space="0" w:color="auto"/>
                <w:right w:val="none" w:sz="0" w:space="0" w:color="auto"/>
              </w:divBdr>
            </w:div>
            <w:div w:id="90324719">
              <w:marLeft w:val="1155"/>
              <w:marRight w:val="0"/>
              <w:marTop w:val="0"/>
              <w:marBottom w:val="0"/>
              <w:divBdr>
                <w:top w:val="none" w:sz="0" w:space="0" w:color="auto"/>
                <w:left w:val="none" w:sz="0" w:space="0" w:color="auto"/>
                <w:bottom w:val="none" w:sz="0" w:space="0" w:color="auto"/>
                <w:right w:val="none" w:sz="0" w:space="0" w:color="auto"/>
              </w:divBdr>
            </w:div>
            <w:div w:id="1637176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4972025">
      <w:bodyDiv w:val="1"/>
      <w:marLeft w:val="0"/>
      <w:marRight w:val="0"/>
      <w:marTop w:val="0"/>
      <w:marBottom w:val="0"/>
      <w:divBdr>
        <w:top w:val="none" w:sz="0" w:space="0" w:color="auto"/>
        <w:left w:val="none" w:sz="0" w:space="0" w:color="auto"/>
        <w:bottom w:val="none" w:sz="0" w:space="0" w:color="auto"/>
        <w:right w:val="none" w:sz="0" w:space="0" w:color="auto"/>
      </w:divBdr>
      <w:divsChild>
        <w:div w:id="643703762">
          <w:marLeft w:val="0"/>
          <w:marRight w:val="0"/>
          <w:marTop w:val="0"/>
          <w:marBottom w:val="0"/>
          <w:divBdr>
            <w:top w:val="none" w:sz="0" w:space="0" w:color="auto"/>
            <w:left w:val="none" w:sz="0" w:space="0" w:color="auto"/>
            <w:bottom w:val="none" w:sz="0" w:space="0" w:color="auto"/>
            <w:right w:val="none" w:sz="0" w:space="0" w:color="auto"/>
          </w:divBdr>
        </w:div>
        <w:div w:id="1370298736">
          <w:marLeft w:val="0"/>
          <w:marRight w:val="0"/>
          <w:marTop w:val="150"/>
          <w:marBottom w:val="0"/>
          <w:divBdr>
            <w:top w:val="none" w:sz="0" w:space="0" w:color="auto"/>
            <w:left w:val="none" w:sz="0" w:space="0" w:color="auto"/>
            <w:bottom w:val="none" w:sz="0" w:space="0" w:color="auto"/>
            <w:right w:val="none" w:sz="0" w:space="0" w:color="auto"/>
          </w:divBdr>
          <w:divsChild>
            <w:div w:id="1408990062">
              <w:marLeft w:val="1155"/>
              <w:marRight w:val="0"/>
              <w:marTop w:val="0"/>
              <w:marBottom w:val="0"/>
              <w:divBdr>
                <w:top w:val="none" w:sz="0" w:space="0" w:color="auto"/>
                <w:left w:val="none" w:sz="0" w:space="0" w:color="auto"/>
                <w:bottom w:val="none" w:sz="0" w:space="0" w:color="auto"/>
                <w:right w:val="none" w:sz="0" w:space="0" w:color="auto"/>
              </w:divBdr>
            </w:div>
            <w:div w:id="1449467377">
              <w:marLeft w:val="1155"/>
              <w:marRight w:val="0"/>
              <w:marTop w:val="0"/>
              <w:marBottom w:val="0"/>
              <w:divBdr>
                <w:top w:val="none" w:sz="0" w:space="0" w:color="auto"/>
                <w:left w:val="none" w:sz="0" w:space="0" w:color="auto"/>
                <w:bottom w:val="none" w:sz="0" w:space="0" w:color="auto"/>
                <w:right w:val="none" w:sz="0" w:space="0" w:color="auto"/>
              </w:divBdr>
            </w:div>
            <w:div w:id="1180897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4999">
      <w:bodyDiv w:val="1"/>
      <w:marLeft w:val="0"/>
      <w:marRight w:val="0"/>
      <w:marTop w:val="0"/>
      <w:marBottom w:val="0"/>
      <w:divBdr>
        <w:top w:val="none" w:sz="0" w:space="0" w:color="auto"/>
        <w:left w:val="none" w:sz="0" w:space="0" w:color="auto"/>
        <w:bottom w:val="none" w:sz="0" w:space="0" w:color="auto"/>
        <w:right w:val="none" w:sz="0" w:space="0" w:color="auto"/>
      </w:divBdr>
      <w:divsChild>
        <w:div w:id="508494343">
          <w:marLeft w:val="0"/>
          <w:marRight w:val="0"/>
          <w:marTop w:val="0"/>
          <w:marBottom w:val="0"/>
          <w:divBdr>
            <w:top w:val="none" w:sz="0" w:space="0" w:color="auto"/>
            <w:left w:val="none" w:sz="0" w:space="0" w:color="auto"/>
            <w:bottom w:val="none" w:sz="0" w:space="0" w:color="auto"/>
            <w:right w:val="none" w:sz="0" w:space="0" w:color="auto"/>
          </w:divBdr>
        </w:div>
        <w:div w:id="1060861600">
          <w:marLeft w:val="0"/>
          <w:marRight w:val="0"/>
          <w:marTop w:val="150"/>
          <w:marBottom w:val="0"/>
          <w:divBdr>
            <w:top w:val="none" w:sz="0" w:space="0" w:color="auto"/>
            <w:left w:val="none" w:sz="0" w:space="0" w:color="auto"/>
            <w:bottom w:val="none" w:sz="0" w:space="0" w:color="auto"/>
            <w:right w:val="none" w:sz="0" w:space="0" w:color="auto"/>
          </w:divBdr>
          <w:divsChild>
            <w:div w:id="703755966">
              <w:marLeft w:val="1155"/>
              <w:marRight w:val="0"/>
              <w:marTop w:val="0"/>
              <w:marBottom w:val="0"/>
              <w:divBdr>
                <w:top w:val="none" w:sz="0" w:space="0" w:color="auto"/>
                <w:left w:val="none" w:sz="0" w:space="0" w:color="auto"/>
                <w:bottom w:val="none" w:sz="0" w:space="0" w:color="auto"/>
                <w:right w:val="none" w:sz="0" w:space="0" w:color="auto"/>
              </w:divBdr>
            </w:div>
            <w:div w:id="231619973">
              <w:marLeft w:val="1155"/>
              <w:marRight w:val="0"/>
              <w:marTop w:val="0"/>
              <w:marBottom w:val="0"/>
              <w:divBdr>
                <w:top w:val="none" w:sz="0" w:space="0" w:color="auto"/>
                <w:left w:val="none" w:sz="0" w:space="0" w:color="auto"/>
                <w:bottom w:val="none" w:sz="0" w:space="0" w:color="auto"/>
                <w:right w:val="none" w:sz="0" w:space="0" w:color="auto"/>
              </w:divBdr>
            </w:div>
            <w:div w:id="55158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3711">
      <w:bodyDiv w:val="1"/>
      <w:marLeft w:val="0"/>
      <w:marRight w:val="0"/>
      <w:marTop w:val="0"/>
      <w:marBottom w:val="0"/>
      <w:divBdr>
        <w:top w:val="none" w:sz="0" w:space="0" w:color="auto"/>
        <w:left w:val="none" w:sz="0" w:space="0" w:color="auto"/>
        <w:bottom w:val="none" w:sz="0" w:space="0" w:color="auto"/>
        <w:right w:val="none" w:sz="0" w:space="0" w:color="auto"/>
      </w:divBdr>
      <w:divsChild>
        <w:div w:id="1405949747">
          <w:marLeft w:val="0"/>
          <w:marRight w:val="0"/>
          <w:marTop w:val="0"/>
          <w:marBottom w:val="0"/>
          <w:divBdr>
            <w:top w:val="none" w:sz="0" w:space="0" w:color="auto"/>
            <w:left w:val="none" w:sz="0" w:space="0" w:color="auto"/>
            <w:bottom w:val="none" w:sz="0" w:space="0" w:color="auto"/>
            <w:right w:val="none" w:sz="0" w:space="0" w:color="auto"/>
          </w:divBdr>
        </w:div>
        <w:div w:id="1647859000">
          <w:marLeft w:val="0"/>
          <w:marRight w:val="0"/>
          <w:marTop w:val="150"/>
          <w:marBottom w:val="0"/>
          <w:divBdr>
            <w:top w:val="none" w:sz="0" w:space="0" w:color="auto"/>
            <w:left w:val="none" w:sz="0" w:space="0" w:color="auto"/>
            <w:bottom w:val="none" w:sz="0" w:space="0" w:color="auto"/>
            <w:right w:val="none" w:sz="0" w:space="0" w:color="auto"/>
          </w:divBdr>
          <w:divsChild>
            <w:div w:id="616646742">
              <w:marLeft w:val="1155"/>
              <w:marRight w:val="0"/>
              <w:marTop w:val="0"/>
              <w:marBottom w:val="0"/>
              <w:divBdr>
                <w:top w:val="none" w:sz="0" w:space="0" w:color="auto"/>
                <w:left w:val="none" w:sz="0" w:space="0" w:color="auto"/>
                <w:bottom w:val="none" w:sz="0" w:space="0" w:color="auto"/>
                <w:right w:val="none" w:sz="0" w:space="0" w:color="auto"/>
              </w:divBdr>
            </w:div>
            <w:div w:id="425460839">
              <w:marLeft w:val="1155"/>
              <w:marRight w:val="0"/>
              <w:marTop w:val="0"/>
              <w:marBottom w:val="0"/>
              <w:divBdr>
                <w:top w:val="none" w:sz="0" w:space="0" w:color="auto"/>
                <w:left w:val="none" w:sz="0" w:space="0" w:color="auto"/>
                <w:bottom w:val="none" w:sz="0" w:space="0" w:color="auto"/>
                <w:right w:val="none" w:sz="0" w:space="0" w:color="auto"/>
              </w:divBdr>
            </w:div>
            <w:div w:id="2132434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3293">
      <w:bodyDiv w:val="1"/>
      <w:marLeft w:val="0"/>
      <w:marRight w:val="0"/>
      <w:marTop w:val="0"/>
      <w:marBottom w:val="0"/>
      <w:divBdr>
        <w:top w:val="none" w:sz="0" w:space="0" w:color="auto"/>
        <w:left w:val="none" w:sz="0" w:space="0" w:color="auto"/>
        <w:bottom w:val="none" w:sz="0" w:space="0" w:color="auto"/>
        <w:right w:val="none" w:sz="0" w:space="0" w:color="auto"/>
      </w:divBdr>
      <w:divsChild>
        <w:div w:id="460809494">
          <w:marLeft w:val="0"/>
          <w:marRight w:val="0"/>
          <w:marTop w:val="0"/>
          <w:marBottom w:val="0"/>
          <w:divBdr>
            <w:top w:val="none" w:sz="0" w:space="0" w:color="auto"/>
            <w:left w:val="none" w:sz="0" w:space="0" w:color="auto"/>
            <w:bottom w:val="none" w:sz="0" w:space="0" w:color="auto"/>
            <w:right w:val="none" w:sz="0" w:space="0" w:color="auto"/>
          </w:divBdr>
        </w:div>
        <w:div w:id="818227613">
          <w:marLeft w:val="0"/>
          <w:marRight w:val="0"/>
          <w:marTop w:val="150"/>
          <w:marBottom w:val="0"/>
          <w:divBdr>
            <w:top w:val="none" w:sz="0" w:space="0" w:color="auto"/>
            <w:left w:val="none" w:sz="0" w:space="0" w:color="auto"/>
            <w:bottom w:val="none" w:sz="0" w:space="0" w:color="auto"/>
            <w:right w:val="none" w:sz="0" w:space="0" w:color="auto"/>
          </w:divBdr>
          <w:divsChild>
            <w:div w:id="1533953240">
              <w:marLeft w:val="1155"/>
              <w:marRight w:val="0"/>
              <w:marTop w:val="0"/>
              <w:marBottom w:val="0"/>
              <w:divBdr>
                <w:top w:val="none" w:sz="0" w:space="0" w:color="auto"/>
                <w:left w:val="none" w:sz="0" w:space="0" w:color="auto"/>
                <w:bottom w:val="none" w:sz="0" w:space="0" w:color="auto"/>
                <w:right w:val="none" w:sz="0" w:space="0" w:color="auto"/>
              </w:divBdr>
            </w:div>
            <w:div w:id="942230489">
              <w:marLeft w:val="1155"/>
              <w:marRight w:val="0"/>
              <w:marTop w:val="0"/>
              <w:marBottom w:val="0"/>
              <w:divBdr>
                <w:top w:val="none" w:sz="0" w:space="0" w:color="auto"/>
                <w:left w:val="none" w:sz="0" w:space="0" w:color="auto"/>
                <w:bottom w:val="none" w:sz="0" w:space="0" w:color="auto"/>
                <w:right w:val="none" w:sz="0" w:space="0" w:color="auto"/>
              </w:divBdr>
            </w:div>
            <w:div w:id="145767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5964424">
      <w:bodyDiv w:val="1"/>
      <w:marLeft w:val="0"/>
      <w:marRight w:val="0"/>
      <w:marTop w:val="0"/>
      <w:marBottom w:val="0"/>
      <w:divBdr>
        <w:top w:val="none" w:sz="0" w:space="0" w:color="auto"/>
        <w:left w:val="none" w:sz="0" w:space="0" w:color="auto"/>
        <w:bottom w:val="none" w:sz="0" w:space="0" w:color="auto"/>
        <w:right w:val="none" w:sz="0" w:space="0" w:color="auto"/>
      </w:divBdr>
      <w:divsChild>
        <w:div w:id="1091580856">
          <w:marLeft w:val="0"/>
          <w:marRight w:val="0"/>
          <w:marTop w:val="0"/>
          <w:marBottom w:val="0"/>
          <w:divBdr>
            <w:top w:val="none" w:sz="0" w:space="0" w:color="auto"/>
            <w:left w:val="none" w:sz="0" w:space="0" w:color="auto"/>
            <w:bottom w:val="none" w:sz="0" w:space="0" w:color="auto"/>
            <w:right w:val="none" w:sz="0" w:space="0" w:color="auto"/>
          </w:divBdr>
        </w:div>
        <w:div w:id="508252676">
          <w:marLeft w:val="0"/>
          <w:marRight w:val="0"/>
          <w:marTop w:val="150"/>
          <w:marBottom w:val="0"/>
          <w:divBdr>
            <w:top w:val="none" w:sz="0" w:space="0" w:color="auto"/>
            <w:left w:val="none" w:sz="0" w:space="0" w:color="auto"/>
            <w:bottom w:val="none" w:sz="0" w:space="0" w:color="auto"/>
            <w:right w:val="none" w:sz="0" w:space="0" w:color="auto"/>
          </w:divBdr>
          <w:divsChild>
            <w:div w:id="1825126950">
              <w:marLeft w:val="1155"/>
              <w:marRight w:val="0"/>
              <w:marTop w:val="0"/>
              <w:marBottom w:val="0"/>
              <w:divBdr>
                <w:top w:val="none" w:sz="0" w:space="0" w:color="auto"/>
                <w:left w:val="none" w:sz="0" w:space="0" w:color="auto"/>
                <w:bottom w:val="none" w:sz="0" w:space="0" w:color="auto"/>
                <w:right w:val="none" w:sz="0" w:space="0" w:color="auto"/>
              </w:divBdr>
            </w:div>
            <w:div w:id="1498231368">
              <w:marLeft w:val="1155"/>
              <w:marRight w:val="0"/>
              <w:marTop w:val="0"/>
              <w:marBottom w:val="0"/>
              <w:divBdr>
                <w:top w:val="none" w:sz="0" w:space="0" w:color="auto"/>
                <w:left w:val="none" w:sz="0" w:space="0" w:color="auto"/>
                <w:bottom w:val="none" w:sz="0" w:space="0" w:color="auto"/>
                <w:right w:val="none" w:sz="0" w:space="0" w:color="auto"/>
              </w:divBdr>
            </w:div>
            <w:div w:id="381950302">
              <w:marLeft w:val="1155"/>
              <w:marRight w:val="0"/>
              <w:marTop w:val="0"/>
              <w:marBottom w:val="0"/>
              <w:divBdr>
                <w:top w:val="none" w:sz="0" w:space="0" w:color="auto"/>
                <w:left w:val="none" w:sz="0" w:space="0" w:color="auto"/>
                <w:bottom w:val="none" w:sz="0" w:space="0" w:color="auto"/>
                <w:right w:val="none" w:sz="0" w:space="0" w:color="auto"/>
              </w:divBdr>
            </w:div>
            <w:div w:id="106328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07794">
      <w:bodyDiv w:val="1"/>
      <w:marLeft w:val="0"/>
      <w:marRight w:val="0"/>
      <w:marTop w:val="0"/>
      <w:marBottom w:val="0"/>
      <w:divBdr>
        <w:top w:val="none" w:sz="0" w:space="0" w:color="auto"/>
        <w:left w:val="none" w:sz="0" w:space="0" w:color="auto"/>
        <w:bottom w:val="none" w:sz="0" w:space="0" w:color="auto"/>
        <w:right w:val="none" w:sz="0" w:space="0" w:color="auto"/>
      </w:divBdr>
      <w:divsChild>
        <w:div w:id="1305424428">
          <w:marLeft w:val="0"/>
          <w:marRight w:val="0"/>
          <w:marTop w:val="0"/>
          <w:marBottom w:val="0"/>
          <w:divBdr>
            <w:top w:val="none" w:sz="0" w:space="0" w:color="auto"/>
            <w:left w:val="none" w:sz="0" w:space="0" w:color="auto"/>
            <w:bottom w:val="none" w:sz="0" w:space="0" w:color="auto"/>
            <w:right w:val="none" w:sz="0" w:space="0" w:color="auto"/>
          </w:divBdr>
        </w:div>
        <w:div w:id="1411539661">
          <w:marLeft w:val="0"/>
          <w:marRight w:val="0"/>
          <w:marTop w:val="150"/>
          <w:marBottom w:val="0"/>
          <w:divBdr>
            <w:top w:val="none" w:sz="0" w:space="0" w:color="auto"/>
            <w:left w:val="none" w:sz="0" w:space="0" w:color="auto"/>
            <w:bottom w:val="none" w:sz="0" w:space="0" w:color="auto"/>
            <w:right w:val="none" w:sz="0" w:space="0" w:color="auto"/>
          </w:divBdr>
          <w:divsChild>
            <w:div w:id="2055999642">
              <w:marLeft w:val="1155"/>
              <w:marRight w:val="0"/>
              <w:marTop w:val="0"/>
              <w:marBottom w:val="0"/>
              <w:divBdr>
                <w:top w:val="none" w:sz="0" w:space="0" w:color="auto"/>
                <w:left w:val="none" w:sz="0" w:space="0" w:color="auto"/>
                <w:bottom w:val="none" w:sz="0" w:space="0" w:color="auto"/>
                <w:right w:val="none" w:sz="0" w:space="0" w:color="auto"/>
              </w:divBdr>
            </w:div>
            <w:div w:id="1809739729">
              <w:marLeft w:val="1155"/>
              <w:marRight w:val="0"/>
              <w:marTop w:val="0"/>
              <w:marBottom w:val="0"/>
              <w:divBdr>
                <w:top w:val="none" w:sz="0" w:space="0" w:color="auto"/>
                <w:left w:val="none" w:sz="0" w:space="0" w:color="auto"/>
                <w:bottom w:val="none" w:sz="0" w:space="0" w:color="auto"/>
                <w:right w:val="none" w:sz="0" w:space="0" w:color="auto"/>
              </w:divBdr>
            </w:div>
            <w:div w:id="1460763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38664">
      <w:bodyDiv w:val="1"/>
      <w:marLeft w:val="0"/>
      <w:marRight w:val="0"/>
      <w:marTop w:val="0"/>
      <w:marBottom w:val="0"/>
      <w:divBdr>
        <w:top w:val="none" w:sz="0" w:space="0" w:color="auto"/>
        <w:left w:val="none" w:sz="0" w:space="0" w:color="auto"/>
        <w:bottom w:val="none" w:sz="0" w:space="0" w:color="auto"/>
        <w:right w:val="none" w:sz="0" w:space="0" w:color="auto"/>
      </w:divBdr>
      <w:divsChild>
        <w:div w:id="1103963367">
          <w:marLeft w:val="0"/>
          <w:marRight w:val="0"/>
          <w:marTop w:val="0"/>
          <w:marBottom w:val="0"/>
          <w:divBdr>
            <w:top w:val="none" w:sz="0" w:space="0" w:color="auto"/>
            <w:left w:val="none" w:sz="0" w:space="0" w:color="auto"/>
            <w:bottom w:val="none" w:sz="0" w:space="0" w:color="auto"/>
            <w:right w:val="none" w:sz="0" w:space="0" w:color="auto"/>
          </w:divBdr>
        </w:div>
        <w:div w:id="1978686513">
          <w:marLeft w:val="0"/>
          <w:marRight w:val="0"/>
          <w:marTop w:val="150"/>
          <w:marBottom w:val="0"/>
          <w:divBdr>
            <w:top w:val="none" w:sz="0" w:space="0" w:color="auto"/>
            <w:left w:val="none" w:sz="0" w:space="0" w:color="auto"/>
            <w:bottom w:val="none" w:sz="0" w:space="0" w:color="auto"/>
            <w:right w:val="none" w:sz="0" w:space="0" w:color="auto"/>
          </w:divBdr>
          <w:divsChild>
            <w:div w:id="1496410799">
              <w:marLeft w:val="1155"/>
              <w:marRight w:val="0"/>
              <w:marTop w:val="0"/>
              <w:marBottom w:val="0"/>
              <w:divBdr>
                <w:top w:val="none" w:sz="0" w:space="0" w:color="auto"/>
                <w:left w:val="none" w:sz="0" w:space="0" w:color="auto"/>
                <w:bottom w:val="none" w:sz="0" w:space="0" w:color="auto"/>
                <w:right w:val="none" w:sz="0" w:space="0" w:color="auto"/>
              </w:divBdr>
            </w:div>
            <w:div w:id="1377395233">
              <w:marLeft w:val="1155"/>
              <w:marRight w:val="0"/>
              <w:marTop w:val="0"/>
              <w:marBottom w:val="0"/>
              <w:divBdr>
                <w:top w:val="none" w:sz="0" w:space="0" w:color="auto"/>
                <w:left w:val="none" w:sz="0" w:space="0" w:color="auto"/>
                <w:bottom w:val="none" w:sz="0" w:space="0" w:color="auto"/>
                <w:right w:val="none" w:sz="0" w:space="0" w:color="auto"/>
              </w:divBdr>
            </w:div>
            <w:div w:id="897668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618867">
      <w:bodyDiv w:val="1"/>
      <w:marLeft w:val="0"/>
      <w:marRight w:val="0"/>
      <w:marTop w:val="0"/>
      <w:marBottom w:val="0"/>
      <w:divBdr>
        <w:top w:val="none" w:sz="0" w:space="0" w:color="auto"/>
        <w:left w:val="none" w:sz="0" w:space="0" w:color="auto"/>
        <w:bottom w:val="none" w:sz="0" w:space="0" w:color="auto"/>
        <w:right w:val="none" w:sz="0" w:space="0" w:color="auto"/>
      </w:divBdr>
      <w:divsChild>
        <w:div w:id="1612586119">
          <w:marLeft w:val="0"/>
          <w:marRight w:val="0"/>
          <w:marTop w:val="0"/>
          <w:marBottom w:val="0"/>
          <w:divBdr>
            <w:top w:val="none" w:sz="0" w:space="0" w:color="auto"/>
            <w:left w:val="none" w:sz="0" w:space="0" w:color="auto"/>
            <w:bottom w:val="none" w:sz="0" w:space="0" w:color="auto"/>
            <w:right w:val="none" w:sz="0" w:space="0" w:color="auto"/>
          </w:divBdr>
        </w:div>
        <w:div w:id="1828399513">
          <w:marLeft w:val="0"/>
          <w:marRight w:val="0"/>
          <w:marTop w:val="150"/>
          <w:marBottom w:val="0"/>
          <w:divBdr>
            <w:top w:val="none" w:sz="0" w:space="0" w:color="auto"/>
            <w:left w:val="none" w:sz="0" w:space="0" w:color="auto"/>
            <w:bottom w:val="none" w:sz="0" w:space="0" w:color="auto"/>
            <w:right w:val="none" w:sz="0" w:space="0" w:color="auto"/>
          </w:divBdr>
          <w:divsChild>
            <w:div w:id="1516924432">
              <w:marLeft w:val="1155"/>
              <w:marRight w:val="0"/>
              <w:marTop w:val="0"/>
              <w:marBottom w:val="0"/>
              <w:divBdr>
                <w:top w:val="none" w:sz="0" w:space="0" w:color="auto"/>
                <w:left w:val="none" w:sz="0" w:space="0" w:color="auto"/>
                <w:bottom w:val="none" w:sz="0" w:space="0" w:color="auto"/>
                <w:right w:val="none" w:sz="0" w:space="0" w:color="auto"/>
              </w:divBdr>
            </w:div>
            <w:div w:id="1998023912">
              <w:marLeft w:val="1155"/>
              <w:marRight w:val="0"/>
              <w:marTop w:val="0"/>
              <w:marBottom w:val="0"/>
              <w:divBdr>
                <w:top w:val="none" w:sz="0" w:space="0" w:color="auto"/>
                <w:left w:val="none" w:sz="0" w:space="0" w:color="auto"/>
                <w:bottom w:val="none" w:sz="0" w:space="0" w:color="auto"/>
                <w:right w:val="none" w:sz="0" w:space="0" w:color="auto"/>
              </w:divBdr>
            </w:div>
            <w:div w:id="772938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8996823">
      <w:bodyDiv w:val="1"/>
      <w:marLeft w:val="0"/>
      <w:marRight w:val="0"/>
      <w:marTop w:val="0"/>
      <w:marBottom w:val="0"/>
      <w:divBdr>
        <w:top w:val="none" w:sz="0" w:space="0" w:color="auto"/>
        <w:left w:val="none" w:sz="0" w:space="0" w:color="auto"/>
        <w:bottom w:val="none" w:sz="0" w:space="0" w:color="auto"/>
        <w:right w:val="none" w:sz="0" w:space="0" w:color="auto"/>
      </w:divBdr>
      <w:divsChild>
        <w:div w:id="1726832431">
          <w:marLeft w:val="0"/>
          <w:marRight w:val="0"/>
          <w:marTop w:val="0"/>
          <w:marBottom w:val="0"/>
          <w:divBdr>
            <w:top w:val="none" w:sz="0" w:space="0" w:color="auto"/>
            <w:left w:val="none" w:sz="0" w:space="0" w:color="auto"/>
            <w:bottom w:val="none" w:sz="0" w:space="0" w:color="auto"/>
            <w:right w:val="none" w:sz="0" w:space="0" w:color="auto"/>
          </w:divBdr>
        </w:div>
        <w:div w:id="205145653">
          <w:marLeft w:val="0"/>
          <w:marRight w:val="0"/>
          <w:marTop w:val="150"/>
          <w:marBottom w:val="0"/>
          <w:divBdr>
            <w:top w:val="none" w:sz="0" w:space="0" w:color="auto"/>
            <w:left w:val="none" w:sz="0" w:space="0" w:color="auto"/>
            <w:bottom w:val="none" w:sz="0" w:space="0" w:color="auto"/>
            <w:right w:val="none" w:sz="0" w:space="0" w:color="auto"/>
          </w:divBdr>
          <w:divsChild>
            <w:div w:id="1691104911">
              <w:marLeft w:val="1155"/>
              <w:marRight w:val="0"/>
              <w:marTop w:val="0"/>
              <w:marBottom w:val="0"/>
              <w:divBdr>
                <w:top w:val="none" w:sz="0" w:space="0" w:color="auto"/>
                <w:left w:val="none" w:sz="0" w:space="0" w:color="auto"/>
                <w:bottom w:val="none" w:sz="0" w:space="0" w:color="auto"/>
                <w:right w:val="none" w:sz="0" w:space="0" w:color="auto"/>
              </w:divBdr>
            </w:div>
            <w:div w:id="487139009">
              <w:marLeft w:val="1155"/>
              <w:marRight w:val="0"/>
              <w:marTop w:val="0"/>
              <w:marBottom w:val="0"/>
              <w:divBdr>
                <w:top w:val="none" w:sz="0" w:space="0" w:color="auto"/>
                <w:left w:val="none" w:sz="0" w:space="0" w:color="auto"/>
                <w:bottom w:val="none" w:sz="0" w:space="0" w:color="auto"/>
                <w:right w:val="none" w:sz="0" w:space="0" w:color="auto"/>
              </w:divBdr>
            </w:div>
            <w:div w:id="159783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81619">
      <w:bodyDiv w:val="1"/>
      <w:marLeft w:val="0"/>
      <w:marRight w:val="0"/>
      <w:marTop w:val="0"/>
      <w:marBottom w:val="0"/>
      <w:divBdr>
        <w:top w:val="none" w:sz="0" w:space="0" w:color="auto"/>
        <w:left w:val="none" w:sz="0" w:space="0" w:color="auto"/>
        <w:bottom w:val="none" w:sz="0" w:space="0" w:color="auto"/>
        <w:right w:val="none" w:sz="0" w:space="0" w:color="auto"/>
      </w:divBdr>
      <w:divsChild>
        <w:div w:id="384569278">
          <w:marLeft w:val="0"/>
          <w:marRight w:val="0"/>
          <w:marTop w:val="0"/>
          <w:marBottom w:val="0"/>
          <w:divBdr>
            <w:top w:val="none" w:sz="0" w:space="0" w:color="auto"/>
            <w:left w:val="none" w:sz="0" w:space="0" w:color="auto"/>
            <w:bottom w:val="none" w:sz="0" w:space="0" w:color="auto"/>
            <w:right w:val="none" w:sz="0" w:space="0" w:color="auto"/>
          </w:divBdr>
        </w:div>
        <w:div w:id="2002274212">
          <w:marLeft w:val="0"/>
          <w:marRight w:val="0"/>
          <w:marTop w:val="150"/>
          <w:marBottom w:val="0"/>
          <w:divBdr>
            <w:top w:val="none" w:sz="0" w:space="0" w:color="auto"/>
            <w:left w:val="none" w:sz="0" w:space="0" w:color="auto"/>
            <w:bottom w:val="none" w:sz="0" w:space="0" w:color="auto"/>
            <w:right w:val="none" w:sz="0" w:space="0" w:color="auto"/>
          </w:divBdr>
          <w:divsChild>
            <w:div w:id="654917950">
              <w:marLeft w:val="1155"/>
              <w:marRight w:val="0"/>
              <w:marTop w:val="0"/>
              <w:marBottom w:val="0"/>
              <w:divBdr>
                <w:top w:val="none" w:sz="0" w:space="0" w:color="auto"/>
                <w:left w:val="none" w:sz="0" w:space="0" w:color="auto"/>
                <w:bottom w:val="none" w:sz="0" w:space="0" w:color="auto"/>
                <w:right w:val="none" w:sz="0" w:space="0" w:color="auto"/>
              </w:divBdr>
            </w:div>
            <w:div w:id="1916356254">
              <w:marLeft w:val="1155"/>
              <w:marRight w:val="0"/>
              <w:marTop w:val="0"/>
              <w:marBottom w:val="0"/>
              <w:divBdr>
                <w:top w:val="none" w:sz="0" w:space="0" w:color="auto"/>
                <w:left w:val="none" w:sz="0" w:space="0" w:color="auto"/>
                <w:bottom w:val="none" w:sz="0" w:space="0" w:color="auto"/>
                <w:right w:val="none" w:sz="0" w:space="0" w:color="auto"/>
              </w:divBdr>
            </w:div>
            <w:div w:id="856239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1938361">
      <w:bodyDiv w:val="1"/>
      <w:marLeft w:val="0"/>
      <w:marRight w:val="0"/>
      <w:marTop w:val="0"/>
      <w:marBottom w:val="0"/>
      <w:divBdr>
        <w:top w:val="none" w:sz="0" w:space="0" w:color="auto"/>
        <w:left w:val="none" w:sz="0" w:space="0" w:color="auto"/>
        <w:bottom w:val="none" w:sz="0" w:space="0" w:color="auto"/>
        <w:right w:val="none" w:sz="0" w:space="0" w:color="auto"/>
      </w:divBdr>
      <w:divsChild>
        <w:div w:id="1602446785">
          <w:marLeft w:val="0"/>
          <w:marRight w:val="0"/>
          <w:marTop w:val="0"/>
          <w:marBottom w:val="0"/>
          <w:divBdr>
            <w:top w:val="none" w:sz="0" w:space="0" w:color="auto"/>
            <w:left w:val="none" w:sz="0" w:space="0" w:color="auto"/>
            <w:bottom w:val="none" w:sz="0" w:space="0" w:color="auto"/>
            <w:right w:val="none" w:sz="0" w:space="0" w:color="auto"/>
          </w:divBdr>
        </w:div>
        <w:div w:id="102921120">
          <w:marLeft w:val="0"/>
          <w:marRight w:val="0"/>
          <w:marTop w:val="150"/>
          <w:marBottom w:val="0"/>
          <w:divBdr>
            <w:top w:val="none" w:sz="0" w:space="0" w:color="auto"/>
            <w:left w:val="none" w:sz="0" w:space="0" w:color="auto"/>
            <w:bottom w:val="none" w:sz="0" w:space="0" w:color="auto"/>
            <w:right w:val="none" w:sz="0" w:space="0" w:color="auto"/>
          </w:divBdr>
          <w:divsChild>
            <w:div w:id="449394210">
              <w:marLeft w:val="1155"/>
              <w:marRight w:val="0"/>
              <w:marTop w:val="0"/>
              <w:marBottom w:val="0"/>
              <w:divBdr>
                <w:top w:val="none" w:sz="0" w:space="0" w:color="auto"/>
                <w:left w:val="none" w:sz="0" w:space="0" w:color="auto"/>
                <w:bottom w:val="none" w:sz="0" w:space="0" w:color="auto"/>
                <w:right w:val="none" w:sz="0" w:space="0" w:color="auto"/>
              </w:divBdr>
            </w:div>
            <w:div w:id="1495487539">
              <w:marLeft w:val="1155"/>
              <w:marRight w:val="0"/>
              <w:marTop w:val="0"/>
              <w:marBottom w:val="0"/>
              <w:divBdr>
                <w:top w:val="none" w:sz="0" w:space="0" w:color="auto"/>
                <w:left w:val="none" w:sz="0" w:space="0" w:color="auto"/>
                <w:bottom w:val="none" w:sz="0" w:space="0" w:color="auto"/>
                <w:right w:val="none" w:sz="0" w:space="0" w:color="auto"/>
              </w:divBdr>
            </w:div>
            <w:div w:id="1428426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3063">
      <w:bodyDiv w:val="1"/>
      <w:marLeft w:val="0"/>
      <w:marRight w:val="0"/>
      <w:marTop w:val="0"/>
      <w:marBottom w:val="0"/>
      <w:divBdr>
        <w:top w:val="none" w:sz="0" w:space="0" w:color="auto"/>
        <w:left w:val="none" w:sz="0" w:space="0" w:color="auto"/>
        <w:bottom w:val="none" w:sz="0" w:space="0" w:color="auto"/>
        <w:right w:val="none" w:sz="0" w:space="0" w:color="auto"/>
      </w:divBdr>
      <w:divsChild>
        <w:div w:id="675158630">
          <w:marLeft w:val="0"/>
          <w:marRight w:val="0"/>
          <w:marTop w:val="0"/>
          <w:marBottom w:val="0"/>
          <w:divBdr>
            <w:top w:val="none" w:sz="0" w:space="0" w:color="auto"/>
            <w:left w:val="none" w:sz="0" w:space="0" w:color="auto"/>
            <w:bottom w:val="none" w:sz="0" w:space="0" w:color="auto"/>
            <w:right w:val="none" w:sz="0" w:space="0" w:color="auto"/>
          </w:divBdr>
        </w:div>
        <w:div w:id="1017080175">
          <w:marLeft w:val="0"/>
          <w:marRight w:val="0"/>
          <w:marTop w:val="150"/>
          <w:marBottom w:val="0"/>
          <w:divBdr>
            <w:top w:val="none" w:sz="0" w:space="0" w:color="auto"/>
            <w:left w:val="none" w:sz="0" w:space="0" w:color="auto"/>
            <w:bottom w:val="none" w:sz="0" w:space="0" w:color="auto"/>
            <w:right w:val="none" w:sz="0" w:space="0" w:color="auto"/>
          </w:divBdr>
          <w:divsChild>
            <w:div w:id="725181337">
              <w:marLeft w:val="1155"/>
              <w:marRight w:val="0"/>
              <w:marTop w:val="0"/>
              <w:marBottom w:val="0"/>
              <w:divBdr>
                <w:top w:val="none" w:sz="0" w:space="0" w:color="auto"/>
                <w:left w:val="none" w:sz="0" w:space="0" w:color="auto"/>
                <w:bottom w:val="none" w:sz="0" w:space="0" w:color="auto"/>
                <w:right w:val="none" w:sz="0" w:space="0" w:color="auto"/>
              </w:divBdr>
            </w:div>
            <w:div w:id="2022386673">
              <w:marLeft w:val="1155"/>
              <w:marRight w:val="0"/>
              <w:marTop w:val="0"/>
              <w:marBottom w:val="0"/>
              <w:divBdr>
                <w:top w:val="none" w:sz="0" w:space="0" w:color="auto"/>
                <w:left w:val="none" w:sz="0" w:space="0" w:color="auto"/>
                <w:bottom w:val="none" w:sz="0" w:space="0" w:color="auto"/>
                <w:right w:val="none" w:sz="0" w:space="0" w:color="auto"/>
              </w:divBdr>
            </w:div>
            <w:div w:id="1490245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8759417">
      <w:bodyDiv w:val="1"/>
      <w:marLeft w:val="0"/>
      <w:marRight w:val="0"/>
      <w:marTop w:val="0"/>
      <w:marBottom w:val="0"/>
      <w:divBdr>
        <w:top w:val="none" w:sz="0" w:space="0" w:color="auto"/>
        <w:left w:val="none" w:sz="0" w:space="0" w:color="auto"/>
        <w:bottom w:val="none" w:sz="0" w:space="0" w:color="auto"/>
        <w:right w:val="none" w:sz="0" w:space="0" w:color="auto"/>
      </w:divBdr>
      <w:divsChild>
        <w:div w:id="332076792">
          <w:marLeft w:val="0"/>
          <w:marRight w:val="0"/>
          <w:marTop w:val="0"/>
          <w:marBottom w:val="0"/>
          <w:divBdr>
            <w:top w:val="none" w:sz="0" w:space="0" w:color="auto"/>
            <w:left w:val="none" w:sz="0" w:space="0" w:color="auto"/>
            <w:bottom w:val="none" w:sz="0" w:space="0" w:color="auto"/>
            <w:right w:val="none" w:sz="0" w:space="0" w:color="auto"/>
          </w:divBdr>
        </w:div>
        <w:div w:id="924343732">
          <w:marLeft w:val="0"/>
          <w:marRight w:val="0"/>
          <w:marTop w:val="150"/>
          <w:marBottom w:val="0"/>
          <w:divBdr>
            <w:top w:val="none" w:sz="0" w:space="0" w:color="auto"/>
            <w:left w:val="none" w:sz="0" w:space="0" w:color="auto"/>
            <w:bottom w:val="none" w:sz="0" w:space="0" w:color="auto"/>
            <w:right w:val="none" w:sz="0" w:space="0" w:color="auto"/>
          </w:divBdr>
          <w:divsChild>
            <w:div w:id="1261840106">
              <w:marLeft w:val="1155"/>
              <w:marRight w:val="0"/>
              <w:marTop w:val="0"/>
              <w:marBottom w:val="0"/>
              <w:divBdr>
                <w:top w:val="none" w:sz="0" w:space="0" w:color="auto"/>
                <w:left w:val="none" w:sz="0" w:space="0" w:color="auto"/>
                <w:bottom w:val="none" w:sz="0" w:space="0" w:color="auto"/>
                <w:right w:val="none" w:sz="0" w:space="0" w:color="auto"/>
              </w:divBdr>
            </w:div>
            <w:div w:id="1619027649">
              <w:marLeft w:val="1155"/>
              <w:marRight w:val="0"/>
              <w:marTop w:val="0"/>
              <w:marBottom w:val="0"/>
              <w:divBdr>
                <w:top w:val="none" w:sz="0" w:space="0" w:color="auto"/>
                <w:left w:val="none" w:sz="0" w:space="0" w:color="auto"/>
                <w:bottom w:val="none" w:sz="0" w:space="0" w:color="auto"/>
                <w:right w:val="none" w:sz="0" w:space="0" w:color="auto"/>
              </w:divBdr>
            </w:div>
            <w:div w:id="38510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07737">
      <w:bodyDiv w:val="1"/>
      <w:marLeft w:val="0"/>
      <w:marRight w:val="0"/>
      <w:marTop w:val="0"/>
      <w:marBottom w:val="0"/>
      <w:divBdr>
        <w:top w:val="none" w:sz="0" w:space="0" w:color="auto"/>
        <w:left w:val="none" w:sz="0" w:space="0" w:color="auto"/>
        <w:bottom w:val="none" w:sz="0" w:space="0" w:color="auto"/>
        <w:right w:val="none" w:sz="0" w:space="0" w:color="auto"/>
      </w:divBdr>
      <w:divsChild>
        <w:div w:id="390618813">
          <w:marLeft w:val="0"/>
          <w:marRight w:val="0"/>
          <w:marTop w:val="0"/>
          <w:marBottom w:val="0"/>
          <w:divBdr>
            <w:top w:val="none" w:sz="0" w:space="0" w:color="auto"/>
            <w:left w:val="none" w:sz="0" w:space="0" w:color="auto"/>
            <w:bottom w:val="none" w:sz="0" w:space="0" w:color="auto"/>
            <w:right w:val="none" w:sz="0" w:space="0" w:color="auto"/>
          </w:divBdr>
        </w:div>
        <w:div w:id="1842037678">
          <w:marLeft w:val="0"/>
          <w:marRight w:val="0"/>
          <w:marTop w:val="150"/>
          <w:marBottom w:val="0"/>
          <w:divBdr>
            <w:top w:val="none" w:sz="0" w:space="0" w:color="auto"/>
            <w:left w:val="none" w:sz="0" w:space="0" w:color="auto"/>
            <w:bottom w:val="none" w:sz="0" w:space="0" w:color="auto"/>
            <w:right w:val="none" w:sz="0" w:space="0" w:color="auto"/>
          </w:divBdr>
          <w:divsChild>
            <w:div w:id="627928927">
              <w:marLeft w:val="1155"/>
              <w:marRight w:val="0"/>
              <w:marTop w:val="0"/>
              <w:marBottom w:val="0"/>
              <w:divBdr>
                <w:top w:val="none" w:sz="0" w:space="0" w:color="auto"/>
                <w:left w:val="none" w:sz="0" w:space="0" w:color="auto"/>
                <w:bottom w:val="none" w:sz="0" w:space="0" w:color="auto"/>
                <w:right w:val="none" w:sz="0" w:space="0" w:color="auto"/>
              </w:divBdr>
            </w:div>
            <w:div w:id="681202918">
              <w:marLeft w:val="1155"/>
              <w:marRight w:val="0"/>
              <w:marTop w:val="0"/>
              <w:marBottom w:val="0"/>
              <w:divBdr>
                <w:top w:val="none" w:sz="0" w:space="0" w:color="auto"/>
                <w:left w:val="none" w:sz="0" w:space="0" w:color="auto"/>
                <w:bottom w:val="none" w:sz="0" w:space="0" w:color="auto"/>
                <w:right w:val="none" w:sz="0" w:space="0" w:color="auto"/>
              </w:divBdr>
            </w:div>
            <w:div w:id="27806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729803">
      <w:bodyDiv w:val="1"/>
      <w:marLeft w:val="0"/>
      <w:marRight w:val="0"/>
      <w:marTop w:val="0"/>
      <w:marBottom w:val="0"/>
      <w:divBdr>
        <w:top w:val="none" w:sz="0" w:space="0" w:color="auto"/>
        <w:left w:val="none" w:sz="0" w:space="0" w:color="auto"/>
        <w:bottom w:val="none" w:sz="0" w:space="0" w:color="auto"/>
        <w:right w:val="none" w:sz="0" w:space="0" w:color="auto"/>
      </w:divBdr>
      <w:divsChild>
        <w:div w:id="353768819">
          <w:marLeft w:val="0"/>
          <w:marRight w:val="0"/>
          <w:marTop w:val="0"/>
          <w:marBottom w:val="0"/>
          <w:divBdr>
            <w:top w:val="none" w:sz="0" w:space="0" w:color="auto"/>
            <w:left w:val="none" w:sz="0" w:space="0" w:color="auto"/>
            <w:bottom w:val="none" w:sz="0" w:space="0" w:color="auto"/>
            <w:right w:val="none" w:sz="0" w:space="0" w:color="auto"/>
          </w:divBdr>
        </w:div>
        <w:div w:id="1170604772">
          <w:marLeft w:val="0"/>
          <w:marRight w:val="0"/>
          <w:marTop w:val="150"/>
          <w:marBottom w:val="0"/>
          <w:divBdr>
            <w:top w:val="none" w:sz="0" w:space="0" w:color="auto"/>
            <w:left w:val="none" w:sz="0" w:space="0" w:color="auto"/>
            <w:bottom w:val="none" w:sz="0" w:space="0" w:color="auto"/>
            <w:right w:val="none" w:sz="0" w:space="0" w:color="auto"/>
          </w:divBdr>
          <w:divsChild>
            <w:div w:id="1798912353">
              <w:marLeft w:val="1155"/>
              <w:marRight w:val="0"/>
              <w:marTop w:val="0"/>
              <w:marBottom w:val="0"/>
              <w:divBdr>
                <w:top w:val="none" w:sz="0" w:space="0" w:color="auto"/>
                <w:left w:val="none" w:sz="0" w:space="0" w:color="auto"/>
                <w:bottom w:val="none" w:sz="0" w:space="0" w:color="auto"/>
                <w:right w:val="none" w:sz="0" w:space="0" w:color="auto"/>
              </w:divBdr>
            </w:div>
            <w:div w:id="1536847360">
              <w:marLeft w:val="1155"/>
              <w:marRight w:val="0"/>
              <w:marTop w:val="0"/>
              <w:marBottom w:val="0"/>
              <w:divBdr>
                <w:top w:val="none" w:sz="0" w:space="0" w:color="auto"/>
                <w:left w:val="none" w:sz="0" w:space="0" w:color="auto"/>
                <w:bottom w:val="none" w:sz="0" w:space="0" w:color="auto"/>
                <w:right w:val="none" w:sz="0" w:space="0" w:color="auto"/>
              </w:divBdr>
            </w:div>
            <w:div w:id="391541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114722">
      <w:bodyDiv w:val="1"/>
      <w:marLeft w:val="0"/>
      <w:marRight w:val="0"/>
      <w:marTop w:val="0"/>
      <w:marBottom w:val="0"/>
      <w:divBdr>
        <w:top w:val="none" w:sz="0" w:space="0" w:color="auto"/>
        <w:left w:val="none" w:sz="0" w:space="0" w:color="auto"/>
        <w:bottom w:val="none" w:sz="0" w:space="0" w:color="auto"/>
        <w:right w:val="none" w:sz="0" w:space="0" w:color="auto"/>
      </w:divBdr>
      <w:divsChild>
        <w:div w:id="381488125">
          <w:marLeft w:val="0"/>
          <w:marRight w:val="0"/>
          <w:marTop w:val="0"/>
          <w:marBottom w:val="0"/>
          <w:divBdr>
            <w:top w:val="none" w:sz="0" w:space="0" w:color="auto"/>
            <w:left w:val="none" w:sz="0" w:space="0" w:color="auto"/>
            <w:bottom w:val="none" w:sz="0" w:space="0" w:color="auto"/>
            <w:right w:val="none" w:sz="0" w:space="0" w:color="auto"/>
          </w:divBdr>
        </w:div>
        <w:div w:id="550700602">
          <w:marLeft w:val="0"/>
          <w:marRight w:val="0"/>
          <w:marTop w:val="150"/>
          <w:marBottom w:val="0"/>
          <w:divBdr>
            <w:top w:val="none" w:sz="0" w:space="0" w:color="auto"/>
            <w:left w:val="none" w:sz="0" w:space="0" w:color="auto"/>
            <w:bottom w:val="none" w:sz="0" w:space="0" w:color="auto"/>
            <w:right w:val="none" w:sz="0" w:space="0" w:color="auto"/>
          </w:divBdr>
          <w:divsChild>
            <w:div w:id="94448676">
              <w:marLeft w:val="1155"/>
              <w:marRight w:val="0"/>
              <w:marTop w:val="0"/>
              <w:marBottom w:val="0"/>
              <w:divBdr>
                <w:top w:val="none" w:sz="0" w:space="0" w:color="auto"/>
                <w:left w:val="none" w:sz="0" w:space="0" w:color="auto"/>
                <w:bottom w:val="none" w:sz="0" w:space="0" w:color="auto"/>
                <w:right w:val="none" w:sz="0" w:space="0" w:color="auto"/>
              </w:divBdr>
            </w:div>
            <w:div w:id="1938100609">
              <w:marLeft w:val="1155"/>
              <w:marRight w:val="0"/>
              <w:marTop w:val="0"/>
              <w:marBottom w:val="0"/>
              <w:divBdr>
                <w:top w:val="none" w:sz="0" w:space="0" w:color="auto"/>
                <w:left w:val="none" w:sz="0" w:space="0" w:color="auto"/>
                <w:bottom w:val="none" w:sz="0" w:space="0" w:color="auto"/>
                <w:right w:val="none" w:sz="0" w:space="0" w:color="auto"/>
              </w:divBdr>
            </w:div>
            <w:div w:id="9964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080710">
      <w:bodyDiv w:val="1"/>
      <w:marLeft w:val="0"/>
      <w:marRight w:val="0"/>
      <w:marTop w:val="0"/>
      <w:marBottom w:val="0"/>
      <w:divBdr>
        <w:top w:val="none" w:sz="0" w:space="0" w:color="auto"/>
        <w:left w:val="none" w:sz="0" w:space="0" w:color="auto"/>
        <w:bottom w:val="none" w:sz="0" w:space="0" w:color="auto"/>
        <w:right w:val="none" w:sz="0" w:space="0" w:color="auto"/>
      </w:divBdr>
      <w:divsChild>
        <w:div w:id="1147235624">
          <w:marLeft w:val="0"/>
          <w:marRight w:val="0"/>
          <w:marTop w:val="0"/>
          <w:marBottom w:val="0"/>
          <w:divBdr>
            <w:top w:val="none" w:sz="0" w:space="0" w:color="auto"/>
            <w:left w:val="none" w:sz="0" w:space="0" w:color="auto"/>
            <w:bottom w:val="none" w:sz="0" w:space="0" w:color="auto"/>
            <w:right w:val="none" w:sz="0" w:space="0" w:color="auto"/>
          </w:divBdr>
        </w:div>
        <w:div w:id="488209560">
          <w:marLeft w:val="0"/>
          <w:marRight w:val="0"/>
          <w:marTop w:val="150"/>
          <w:marBottom w:val="0"/>
          <w:divBdr>
            <w:top w:val="none" w:sz="0" w:space="0" w:color="auto"/>
            <w:left w:val="none" w:sz="0" w:space="0" w:color="auto"/>
            <w:bottom w:val="none" w:sz="0" w:space="0" w:color="auto"/>
            <w:right w:val="none" w:sz="0" w:space="0" w:color="auto"/>
          </w:divBdr>
          <w:divsChild>
            <w:div w:id="1603031697">
              <w:marLeft w:val="1155"/>
              <w:marRight w:val="0"/>
              <w:marTop w:val="0"/>
              <w:marBottom w:val="0"/>
              <w:divBdr>
                <w:top w:val="none" w:sz="0" w:space="0" w:color="auto"/>
                <w:left w:val="none" w:sz="0" w:space="0" w:color="auto"/>
                <w:bottom w:val="none" w:sz="0" w:space="0" w:color="auto"/>
                <w:right w:val="none" w:sz="0" w:space="0" w:color="auto"/>
              </w:divBdr>
            </w:div>
            <w:div w:id="561017540">
              <w:marLeft w:val="1155"/>
              <w:marRight w:val="0"/>
              <w:marTop w:val="0"/>
              <w:marBottom w:val="0"/>
              <w:divBdr>
                <w:top w:val="none" w:sz="0" w:space="0" w:color="auto"/>
                <w:left w:val="none" w:sz="0" w:space="0" w:color="auto"/>
                <w:bottom w:val="none" w:sz="0" w:space="0" w:color="auto"/>
                <w:right w:val="none" w:sz="0" w:space="0" w:color="auto"/>
              </w:divBdr>
            </w:div>
            <w:div w:id="204605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8741">
      <w:bodyDiv w:val="1"/>
      <w:marLeft w:val="0"/>
      <w:marRight w:val="0"/>
      <w:marTop w:val="0"/>
      <w:marBottom w:val="0"/>
      <w:divBdr>
        <w:top w:val="none" w:sz="0" w:space="0" w:color="auto"/>
        <w:left w:val="none" w:sz="0" w:space="0" w:color="auto"/>
        <w:bottom w:val="none" w:sz="0" w:space="0" w:color="auto"/>
        <w:right w:val="none" w:sz="0" w:space="0" w:color="auto"/>
      </w:divBdr>
      <w:divsChild>
        <w:div w:id="1811826259">
          <w:marLeft w:val="0"/>
          <w:marRight w:val="0"/>
          <w:marTop w:val="0"/>
          <w:marBottom w:val="0"/>
          <w:divBdr>
            <w:top w:val="none" w:sz="0" w:space="0" w:color="auto"/>
            <w:left w:val="none" w:sz="0" w:space="0" w:color="auto"/>
            <w:bottom w:val="none" w:sz="0" w:space="0" w:color="auto"/>
            <w:right w:val="none" w:sz="0" w:space="0" w:color="auto"/>
          </w:divBdr>
        </w:div>
        <w:div w:id="857617154">
          <w:marLeft w:val="0"/>
          <w:marRight w:val="0"/>
          <w:marTop w:val="150"/>
          <w:marBottom w:val="0"/>
          <w:divBdr>
            <w:top w:val="none" w:sz="0" w:space="0" w:color="auto"/>
            <w:left w:val="none" w:sz="0" w:space="0" w:color="auto"/>
            <w:bottom w:val="none" w:sz="0" w:space="0" w:color="auto"/>
            <w:right w:val="none" w:sz="0" w:space="0" w:color="auto"/>
          </w:divBdr>
          <w:divsChild>
            <w:div w:id="2125686920">
              <w:marLeft w:val="1155"/>
              <w:marRight w:val="0"/>
              <w:marTop w:val="0"/>
              <w:marBottom w:val="0"/>
              <w:divBdr>
                <w:top w:val="none" w:sz="0" w:space="0" w:color="auto"/>
                <w:left w:val="none" w:sz="0" w:space="0" w:color="auto"/>
                <w:bottom w:val="none" w:sz="0" w:space="0" w:color="auto"/>
                <w:right w:val="none" w:sz="0" w:space="0" w:color="auto"/>
              </w:divBdr>
            </w:div>
            <w:div w:id="1142817094">
              <w:marLeft w:val="1155"/>
              <w:marRight w:val="0"/>
              <w:marTop w:val="0"/>
              <w:marBottom w:val="0"/>
              <w:divBdr>
                <w:top w:val="none" w:sz="0" w:space="0" w:color="auto"/>
                <w:left w:val="none" w:sz="0" w:space="0" w:color="auto"/>
                <w:bottom w:val="none" w:sz="0" w:space="0" w:color="auto"/>
                <w:right w:val="none" w:sz="0" w:space="0" w:color="auto"/>
              </w:divBdr>
            </w:div>
            <w:div w:id="1948652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06874">
      <w:bodyDiv w:val="1"/>
      <w:marLeft w:val="0"/>
      <w:marRight w:val="0"/>
      <w:marTop w:val="0"/>
      <w:marBottom w:val="0"/>
      <w:divBdr>
        <w:top w:val="none" w:sz="0" w:space="0" w:color="auto"/>
        <w:left w:val="none" w:sz="0" w:space="0" w:color="auto"/>
        <w:bottom w:val="none" w:sz="0" w:space="0" w:color="auto"/>
        <w:right w:val="none" w:sz="0" w:space="0" w:color="auto"/>
      </w:divBdr>
      <w:divsChild>
        <w:div w:id="1791514971">
          <w:marLeft w:val="0"/>
          <w:marRight w:val="0"/>
          <w:marTop w:val="0"/>
          <w:marBottom w:val="0"/>
          <w:divBdr>
            <w:top w:val="none" w:sz="0" w:space="0" w:color="auto"/>
            <w:left w:val="none" w:sz="0" w:space="0" w:color="auto"/>
            <w:bottom w:val="none" w:sz="0" w:space="0" w:color="auto"/>
            <w:right w:val="none" w:sz="0" w:space="0" w:color="auto"/>
          </w:divBdr>
        </w:div>
        <w:div w:id="1191606914">
          <w:marLeft w:val="0"/>
          <w:marRight w:val="0"/>
          <w:marTop w:val="150"/>
          <w:marBottom w:val="0"/>
          <w:divBdr>
            <w:top w:val="none" w:sz="0" w:space="0" w:color="auto"/>
            <w:left w:val="none" w:sz="0" w:space="0" w:color="auto"/>
            <w:bottom w:val="none" w:sz="0" w:space="0" w:color="auto"/>
            <w:right w:val="none" w:sz="0" w:space="0" w:color="auto"/>
          </w:divBdr>
          <w:divsChild>
            <w:div w:id="1593469048">
              <w:marLeft w:val="1155"/>
              <w:marRight w:val="0"/>
              <w:marTop w:val="0"/>
              <w:marBottom w:val="0"/>
              <w:divBdr>
                <w:top w:val="none" w:sz="0" w:space="0" w:color="auto"/>
                <w:left w:val="none" w:sz="0" w:space="0" w:color="auto"/>
                <w:bottom w:val="none" w:sz="0" w:space="0" w:color="auto"/>
                <w:right w:val="none" w:sz="0" w:space="0" w:color="auto"/>
              </w:divBdr>
            </w:div>
            <w:div w:id="2059627886">
              <w:marLeft w:val="1155"/>
              <w:marRight w:val="0"/>
              <w:marTop w:val="0"/>
              <w:marBottom w:val="0"/>
              <w:divBdr>
                <w:top w:val="none" w:sz="0" w:space="0" w:color="auto"/>
                <w:left w:val="none" w:sz="0" w:space="0" w:color="auto"/>
                <w:bottom w:val="none" w:sz="0" w:space="0" w:color="auto"/>
                <w:right w:val="none" w:sz="0" w:space="0" w:color="auto"/>
              </w:divBdr>
            </w:div>
            <w:div w:id="108214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774949">
      <w:bodyDiv w:val="1"/>
      <w:marLeft w:val="0"/>
      <w:marRight w:val="0"/>
      <w:marTop w:val="0"/>
      <w:marBottom w:val="0"/>
      <w:divBdr>
        <w:top w:val="none" w:sz="0" w:space="0" w:color="auto"/>
        <w:left w:val="none" w:sz="0" w:space="0" w:color="auto"/>
        <w:bottom w:val="none" w:sz="0" w:space="0" w:color="auto"/>
        <w:right w:val="none" w:sz="0" w:space="0" w:color="auto"/>
      </w:divBdr>
      <w:divsChild>
        <w:div w:id="1922717816">
          <w:marLeft w:val="0"/>
          <w:marRight w:val="0"/>
          <w:marTop w:val="0"/>
          <w:marBottom w:val="0"/>
          <w:divBdr>
            <w:top w:val="none" w:sz="0" w:space="0" w:color="auto"/>
            <w:left w:val="none" w:sz="0" w:space="0" w:color="auto"/>
            <w:bottom w:val="none" w:sz="0" w:space="0" w:color="auto"/>
            <w:right w:val="none" w:sz="0" w:space="0" w:color="auto"/>
          </w:divBdr>
        </w:div>
        <w:div w:id="1876850673">
          <w:marLeft w:val="0"/>
          <w:marRight w:val="0"/>
          <w:marTop w:val="150"/>
          <w:marBottom w:val="0"/>
          <w:divBdr>
            <w:top w:val="none" w:sz="0" w:space="0" w:color="auto"/>
            <w:left w:val="none" w:sz="0" w:space="0" w:color="auto"/>
            <w:bottom w:val="none" w:sz="0" w:space="0" w:color="auto"/>
            <w:right w:val="none" w:sz="0" w:space="0" w:color="auto"/>
          </w:divBdr>
          <w:divsChild>
            <w:div w:id="767308392">
              <w:marLeft w:val="1155"/>
              <w:marRight w:val="0"/>
              <w:marTop w:val="0"/>
              <w:marBottom w:val="0"/>
              <w:divBdr>
                <w:top w:val="none" w:sz="0" w:space="0" w:color="auto"/>
                <w:left w:val="none" w:sz="0" w:space="0" w:color="auto"/>
                <w:bottom w:val="none" w:sz="0" w:space="0" w:color="auto"/>
                <w:right w:val="none" w:sz="0" w:space="0" w:color="auto"/>
              </w:divBdr>
            </w:div>
            <w:div w:id="1179926906">
              <w:marLeft w:val="1155"/>
              <w:marRight w:val="0"/>
              <w:marTop w:val="0"/>
              <w:marBottom w:val="0"/>
              <w:divBdr>
                <w:top w:val="none" w:sz="0" w:space="0" w:color="auto"/>
                <w:left w:val="none" w:sz="0" w:space="0" w:color="auto"/>
                <w:bottom w:val="none" w:sz="0" w:space="0" w:color="auto"/>
                <w:right w:val="none" w:sz="0" w:space="0" w:color="auto"/>
              </w:divBdr>
            </w:div>
            <w:div w:id="1887641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172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1411">
      <w:bodyDiv w:val="1"/>
      <w:marLeft w:val="0"/>
      <w:marRight w:val="0"/>
      <w:marTop w:val="0"/>
      <w:marBottom w:val="0"/>
      <w:divBdr>
        <w:top w:val="none" w:sz="0" w:space="0" w:color="auto"/>
        <w:left w:val="none" w:sz="0" w:space="0" w:color="auto"/>
        <w:bottom w:val="none" w:sz="0" w:space="0" w:color="auto"/>
        <w:right w:val="none" w:sz="0" w:space="0" w:color="auto"/>
      </w:divBdr>
      <w:divsChild>
        <w:div w:id="748119444">
          <w:marLeft w:val="0"/>
          <w:marRight w:val="0"/>
          <w:marTop w:val="0"/>
          <w:marBottom w:val="0"/>
          <w:divBdr>
            <w:top w:val="none" w:sz="0" w:space="0" w:color="auto"/>
            <w:left w:val="none" w:sz="0" w:space="0" w:color="auto"/>
            <w:bottom w:val="none" w:sz="0" w:space="0" w:color="auto"/>
            <w:right w:val="none" w:sz="0" w:space="0" w:color="auto"/>
          </w:divBdr>
        </w:div>
        <w:div w:id="1009454324">
          <w:marLeft w:val="0"/>
          <w:marRight w:val="0"/>
          <w:marTop w:val="150"/>
          <w:marBottom w:val="0"/>
          <w:divBdr>
            <w:top w:val="none" w:sz="0" w:space="0" w:color="auto"/>
            <w:left w:val="none" w:sz="0" w:space="0" w:color="auto"/>
            <w:bottom w:val="none" w:sz="0" w:space="0" w:color="auto"/>
            <w:right w:val="none" w:sz="0" w:space="0" w:color="auto"/>
          </w:divBdr>
          <w:divsChild>
            <w:div w:id="1592616506">
              <w:marLeft w:val="1155"/>
              <w:marRight w:val="0"/>
              <w:marTop w:val="0"/>
              <w:marBottom w:val="0"/>
              <w:divBdr>
                <w:top w:val="none" w:sz="0" w:space="0" w:color="auto"/>
                <w:left w:val="none" w:sz="0" w:space="0" w:color="auto"/>
                <w:bottom w:val="none" w:sz="0" w:space="0" w:color="auto"/>
                <w:right w:val="none" w:sz="0" w:space="0" w:color="auto"/>
              </w:divBdr>
            </w:div>
            <w:div w:id="1838569992">
              <w:marLeft w:val="1155"/>
              <w:marRight w:val="0"/>
              <w:marTop w:val="0"/>
              <w:marBottom w:val="0"/>
              <w:divBdr>
                <w:top w:val="none" w:sz="0" w:space="0" w:color="auto"/>
                <w:left w:val="none" w:sz="0" w:space="0" w:color="auto"/>
                <w:bottom w:val="none" w:sz="0" w:space="0" w:color="auto"/>
                <w:right w:val="none" w:sz="0" w:space="0" w:color="auto"/>
              </w:divBdr>
            </w:div>
            <w:div w:id="17407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sChild>
        <w:div w:id="1260411201">
          <w:marLeft w:val="0"/>
          <w:marRight w:val="0"/>
          <w:marTop w:val="0"/>
          <w:marBottom w:val="0"/>
          <w:divBdr>
            <w:top w:val="none" w:sz="0" w:space="0" w:color="auto"/>
            <w:left w:val="none" w:sz="0" w:space="0" w:color="auto"/>
            <w:bottom w:val="none" w:sz="0" w:space="0" w:color="auto"/>
            <w:right w:val="none" w:sz="0" w:space="0" w:color="auto"/>
          </w:divBdr>
        </w:div>
        <w:div w:id="1387219289">
          <w:marLeft w:val="0"/>
          <w:marRight w:val="0"/>
          <w:marTop w:val="150"/>
          <w:marBottom w:val="0"/>
          <w:divBdr>
            <w:top w:val="none" w:sz="0" w:space="0" w:color="auto"/>
            <w:left w:val="none" w:sz="0" w:space="0" w:color="auto"/>
            <w:bottom w:val="none" w:sz="0" w:space="0" w:color="auto"/>
            <w:right w:val="none" w:sz="0" w:space="0" w:color="auto"/>
          </w:divBdr>
          <w:divsChild>
            <w:div w:id="2089879523">
              <w:marLeft w:val="1155"/>
              <w:marRight w:val="0"/>
              <w:marTop w:val="0"/>
              <w:marBottom w:val="0"/>
              <w:divBdr>
                <w:top w:val="none" w:sz="0" w:space="0" w:color="auto"/>
                <w:left w:val="none" w:sz="0" w:space="0" w:color="auto"/>
                <w:bottom w:val="none" w:sz="0" w:space="0" w:color="auto"/>
                <w:right w:val="none" w:sz="0" w:space="0" w:color="auto"/>
              </w:divBdr>
            </w:div>
            <w:div w:id="124740344">
              <w:marLeft w:val="1155"/>
              <w:marRight w:val="0"/>
              <w:marTop w:val="0"/>
              <w:marBottom w:val="0"/>
              <w:divBdr>
                <w:top w:val="none" w:sz="0" w:space="0" w:color="auto"/>
                <w:left w:val="none" w:sz="0" w:space="0" w:color="auto"/>
                <w:bottom w:val="none" w:sz="0" w:space="0" w:color="auto"/>
                <w:right w:val="none" w:sz="0" w:space="0" w:color="auto"/>
              </w:divBdr>
            </w:div>
            <w:div w:id="1487013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028775">
      <w:bodyDiv w:val="1"/>
      <w:marLeft w:val="0"/>
      <w:marRight w:val="0"/>
      <w:marTop w:val="0"/>
      <w:marBottom w:val="0"/>
      <w:divBdr>
        <w:top w:val="none" w:sz="0" w:space="0" w:color="auto"/>
        <w:left w:val="none" w:sz="0" w:space="0" w:color="auto"/>
        <w:bottom w:val="none" w:sz="0" w:space="0" w:color="auto"/>
        <w:right w:val="none" w:sz="0" w:space="0" w:color="auto"/>
      </w:divBdr>
      <w:divsChild>
        <w:div w:id="142238331">
          <w:marLeft w:val="0"/>
          <w:marRight w:val="0"/>
          <w:marTop w:val="0"/>
          <w:marBottom w:val="0"/>
          <w:divBdr>
            <w:top w:val="none" w:sz="0" w:space="0" w:color="auto"/>
            <w:left w:val="none" w:sz="0" w:space="0" w:color="auto"/>
            <w:bottom w:val="none" w:sz="0" w:space="0" w:color="auto"/>
            <w:right w:val="none" w:sz="0" w:space="0" w:color="auto"/>
          </w:divBdr>
        </w:div>
        <w:div w:id="1639070100">
          <w:marLeft w:val="0"/>
          <w:marRight w:val="0"/>
          <w:marTop w:val="150"/>
          <w:marBottom w:val="0"/>
          <w:divBdr>
            <w:top w:val="none" w:sz="0" w:space="0" w:color="auto"/>
            <w:left w:val="none" w:sz="0" w:space="0" w:color="auto"/>
            <w:bottom w:val="none" w:sz="0" w:space="0" w:color="auto"/>
            <w:right w:val="none" w:sz="0" w:space="0" w:color="auto"/>
          </w:divBdr>
          <w:divsChild>
            <w:div w:id="339890113">
              <w:marLeft w:val="1155"/>
              <w:marRight w:val="0"/>
              <w:marTop w:val="0"/>
              <w:marBottom w:val="0"/>
              <w:divBdr>
                <w:top w:val="none" w:sz="0" w:space="0" w:color="auto"/>
                <w:left w:val="none" w:sz="0" w:space="0" w:color="auto"/>
                <w:bottom w:val="none" w:sz="0" w:space="0" w:color="auto"/>
                <w:right w:val="none" w:sz="0" w:space="0" w:color="auto"/>
              </w:divBdr>
            </w:div>
            <w:div w:id="1273586252">
              <w:marLeft w:val="1155"/>
              <w:marRight w:val="0"/>
              <w:marTop w:val="0"/>
              <w:marBottom w:val="0"/>
              <w:divBdr>
                <w:top w:val="none" w:sz="0" w:space="0" w:color="auto"/>
                <w:left w:val="none" w:sz="0" w:space="0" w:color="auto"/>
                <w:bottom w:val="none" w:sz="0" w:space="0" w:color="auto"/>
                <w:right w:val="none" w:sz="0" w:space="0" w:color="auto"/>
              </w:divBdr>
            </w:div>
            <w:div w:id="38753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644131">
      <w:bodyDiv w:val="1"/>
      <w:marLeft w:val="0"/>
      <w:marRight w:val="0"/>
      <w:marTop w:val="0"/>
      <w:marBottom w:val="0"/>
      <w:divBdr>
        <w:top w:val="none" w:sz="0" w:space="0" w:color="auto"/>
        <w:left w:val="none" w:sz="0" w:space="0" w:color="auto"/>
        <w:bottom w:val="none" w:sz="0" w:space="0" w:color="auto"/>
        <w:right w:val="none" w:sz="0" w:space="0" w:color="auto"/>
      </w:divBdr>
      <w:divsChild>
        <w:div w:id="1128890263">
          <w:marLeft w:val="0"/>
          <w:marRight w:val="0"/>
          <w:marTop w:val="0"/>
          <w:marBottom w:val="0"/>
          <w:divBdr>
            <w:top w:val="none" w:sz="0" w:space="0" w:color="auto"/>
            <w:left w:val="none" w:sz="0" w:space="0" w:color="auto"/>
            <w:bottom w:val="none" w:sz="0" w:space="0" w:color="auto"/>
            <w:right w:val="none" w:sz="0" w:space="0" w:color="auto"/>
          </w:divBdr>
        </w:div>
        <w:div w:id="1299264906">
          <w:marLeft w:val="0"/>
          <w:marRight w:val="0"/>
          <w:marTop w:val="150"/>
          <w:marBottom w:val="0"/>
          <w:divBdr>
            <w:top w:val="none" w:sz="0" w:space="0" w:color="auto"/>
            <w:left w:val="none" w:sz="0" w:space="0" w:color="auto"/>
            <w:bottom w:val="none" w:sz="0" w:space="0" w:color="auto"/>
            <w:right w:val="none" w:sz="0" w:space="0" w:color="auto"/>
          </w:divBdr>
          <w:divsChild>
            <w:div w:id="2147038961">
              <w:marLeft w:val="1155"/>
              <w:marRight w:val="0"/>
              <w:marTop w:val="0"/>
              <w:marBottom w:val="0"/>
              <w:divBdr>
                <w:top w:val="none" w:sz="0" w:space="0" w:color="auto"/>
                <w:left w:val="none" w:sz="0" w:space="0" w:color="auto"/>
                <w:bottom w:val="none" w:sz="0" w:space="0" w:color="auto"/>
                <w:right w:val="none" w:sz="0" w:space="0" w:color="auto"/>
              </w:divBdr>
            </w:div>
            <w:div w:id="122390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497152">
      <w:bodyDiv w:val="1"/>
      <w:marLeft w:val="0"/>
      <w:marRight w:val="0"/>
      <w:marTop w:val="0"/>
      <w:marBottom w:val="0"/>
      <w:divBdr>
        <w:top w:val="none" w:sz="0" w:space="0" w:color="auto"/>
        <w:left w:val="none" w:sz="0" w:space="0" w:color="auto"/>
        <w:bottom w:val="none" w:sz="0" w:space="0" w:color="auto"/>
        <w:right w:val="none" w:sz="0" w:space="0" w:color="auto"/>
      </w:divBdr>
      <w:divsChild>
        <w:div w:id="1319111505">
          <w:marLeft w:val="0"/>
          <w:marRight w:val="0"/>
          <w:marTop w:val="0"/>
          <w:marBottom w:val="0"/>
          <w:divBdr>
            <w:top w:val="none" w:sz="0" w:space="0" w:color="auto"/>
            <w:left w:val="none" w:sz="0" w:space="0" w:color="auto"/>
            <w:bottom w:val="none" w:sz="0" w:space="0" w:color="auto"/>
            <w:right w:val="none" w:sz="0" w:space="0" w:color="auto"/>
          </w:divBdr>
        </w:div>
        <w:div w:id="1522666563">
          <w:marLeft w:val="0"/>
          <w:marRight w:val="0"/>
          <w:marTop w:val="150"/>
          <w:marBottom w:val="0"/>
          <w:divBdr>
            <w:top w:val="none" w:sz="0" w:space="0" w:color="auto"/>
            <w:left w:val="none" w:sz="0" w:space="0" w:color="auto"/>
            <w:bottom w:val="none" w:sz="0" w:space="0" w:color="auto"/>
            <w:right w:val="none" w:sz="0" w:space="0" w:color="auto"/>
          </w:divBdr>
          <w:divsChild>
            <w:div w:id="1319073830">
              <w:marLeft w:val="1155"/>
              <w:marRight w:val="0"/>
              <w:marTop w:val="0"/>
              <w:marBottom w:val="0"/>
              <w:divBdr>
                <w:top w:val="none" w:sz="0" w:space="0" w:color="auto"/>
                <w:left w:val="none" w:sz="0" w:space="0" w:color="auto"/>
                <w:bottom w:val="none" w:sz="0" w:space="0" w:color="auto"/>
                <w:right w:val="none" w:sz="0" w:space="0" w:color="auto"/>
              </w:divBdr>
            </w:div>
            <w:div w:id="1691830045">
              <w:marLeft w:val="1155"/>
              <w:marRight w:val="0"/>
              <w:marTop w:val="0"/>
              <w:marBottom w:val="0"/>
              <w:divBdr>
                <w:top w:val="none" w:sz="0" w:space="0" w:color="auto"/>
                <w:left w:val="none" w:sz="0" w:space="0" w:color="auto"/>
                <w:bottom w:val="none" w:sz="0" w:space="0" w:color="auto"/>
                <w:right w:val="none" w:sz="0" w:space="0" w:color="auto"/>
              </w:divBdr>
            </w:div>
            <w:div w:id="102040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689529">
      <w:bodyDiv w:val="1"/>
      <w:marLeft w:val="0"/>
      <w:marRight w:val="0"/>
      <w:marTop w:val="0"/>
      <w:marBottom w:val="0"/>
      <w:divBdr>
        <w:top w:val="none" w:sz="0" w:space="0" w:color="auto"/>
        <w:left w:val="none" w:sz="0" w:space="0" w:color="auto"/>
        <w:bottom w:val="none" w:sz="0" w:space="0" w:color="auto"/>
        <w:right w:val="none" w:sz="0" w:space="0" w:color="auto"/>
      </w:divBdr>
      <w:divsChild>
        <w:div w:id="214854152">
          <w:marLeft w:val="0"/>
          <w:marRight w:val="0"/>
          <w:marTop w:val="0"/>
          <w:marBottom w:val="0"/>
          <w:divBdr>
            <w:top w:val="none" w:sz="0" w:space="0" w:color="auto"/>
            <w:left w:val="none" w:sz="0" w:space="0" w:color="auto"/>
            <w:bottom w:val="none" w:sz="0" w:space="0" w:color="auto"/>
            <w:right w:val="none" w:sz="0" w:space="0" w:color="auto"/>
          </w:divBdr>
        </w:div>
        <w:div w:id="473451225">
          <w:marLeft w:val="0"/>
          <w:marRight w:val="0"/>
          <w:marTop w:val="150"/>
          <w:marBottom w:val="0"/>
          <w:divBdr>
            <w:top w:val="none" w:sz="0" w:space="0" w:color="auto"/>
            <w:left w:val="none" w:sz="0" w:space="0" w:color="auto"/>
            <w:bottom w:val="none" w:sz="0" w:space="0" w:color="auto"/>
            <w:right w:val="none" w:sz="0" w:space="0" w:color="auto"/>
          </w:divBdr>
          <w:divsChild>
            <w:div w:id="704986679">
              <w:marLeft w:val="1155"/>
              <w:marRight w:val="0"/>
              <w:marTop w:val="0"/>
              <w:marBottom w:val="0"/>
              <w:divBdr>
                <w:top w:val="none" w:sz="0" w:space="0" w:color="auto"/>
                <w:left w:val="none" w:sz="0" w:space="0" w:color="auto"/>
                <w:bottom w:val="none" w:sz="0" w:space="0" w:color="auto"/>
                <w:right w:val="none" w:sz="0" w:space="0" w:color="auto"/>
              </w:divBdr>
            </w:div>
            <w:div w:id="1509825988">
              <w:marLeft w:val="1155"/>
              <w:marRight w:val="0"/>
              <w:marTop w:val="0"/>
              <w:marBottom w:val="0"/>
              <w:divBdr>
                <w:top w:val="none" w:sz="0" w:space="0" w:color="auto"/>
                <w:left w:val="none" w:sz="0" w:space="0" w:color="auto"/>
                <w:bottom w:val="none" w:sz="0" w:space="0" w:color="auto"/>
                <w:right w:val="none" w:sz="0" w:space="0" w:color="auto"/>
              </w:divBdr>
            </w:div>
            <w:div w:id="18148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1427">
      <w:bodyDiv w:val="1"/>
      <w:marLeft w:val="0"/>
      <w:marRight w:val="0"/>
      <w:marTop w:val="0"/>
      <w:marBottom w:val="0"/>
      <w:divBdr>
        <w:top w:val="none" w:sz="0" w:space="0" w:color="auto"/>
        <w:left w:val="none" w:sz="0" w:space="0" w:color="auto"/>
        <w:bottom w:val="none" w:sz="0" w:space="0" w:color="auto"/>
        <w:right w:val="none" w:sz="0" w:space="0" w:color="auto"/>
      </w:divBdr>
      <w:divsChild>
        <w:div w:id="933249286">
          <w:marLeft w:val="0"/>
          <w:marRight w:val="0"/>
          <w:marTop w:val="0"/>
          <w:marBottom w:val="0"/>
          <w:divBdr>
            <w:top w:val="none" w:sz="0" w:space="0" w:color="auto"/>
            <w:left w:val="none" w:sz="0" w:space="0" w:color="auto"/>
            <w:bottom w:val="none" w:sz="0" w:space="0" w:color="auto"/>
            <w:right w:val="none" w:sz="0" w:space="0" w:color="auto"/>
          </w:divBdr>
        </w:div>
        <w:div w:id="122584114">
          <w:marLeft w:val="0"/>
          <w:marRight w:val="0"/>
          <w:marTop w:val="150"/>
          <w:marBottom w:val="0"/>
          <w:divBdr>
            <w:top w:val="none" w:sz="0" w:space="0" w:color="auto"/>
            <w:left w:val="none" w:sz="0" w:space="0" w:color="auto"/>
            <w:bottom w:val="none" w:sz="0" w:space="0" w:color="auto"/>
            <w:right w:val="none" w:sz="0" w:space="0" w:color="auto"/>
          </w:divBdr>
          <w:divsChild>
            <w:div w:id="997804176">
              <w:marLeft w:val="1155"/>
              <w:marRight w:val="0"/>
              <w:marTop w:val="0"/>
              <w:marBottom w:val="0"/>
              <w:divBdr>
                <w:top w:val="none" w:sz="0" w:space="0" w:color="auto"/>
                <w:left w:val="none" w:sz="0" w:space="0" w:color="auto"/>
                <w:bottom w:val="none" w:sz="0" w:space="0" w:color="auto"/>
                <w:right w:val="none" w:sz="0" w:space="0" w:color="auto"/>
              </w:divBdr>
            </w:div>
            <w:div w:id="1684745384">
              <w:marLeft w:val="1155"/>
              <w:marRight w:val="0"/>
              <w:marTop w:val="0"/>
              <w:marBottom w:val="0"/>
              <w:divBdr>
                <w:top w:val="none" w:sz="0" w:space="0" w:color="auto"/>
                <w:left w:val="none" w:sz="0" w:space="0" w:color="auto"/>
                <w:bottom w:val="none" w:sz="0" w:space="0" w:color="auto"/>
                <w:right w:val="none" w:sz="0" w:space="0" w:color="auto"/>
              </w:divBdr>
            </w:div>
            <w:div w:id="797259833">
              <w:marLeft w:val="1155"/>
              <w:marRight w:val="0"/>
              <w:marTop w:val="0"/>
              <w:marBottom w:val="0"/>
              <w:divBdr>
                <w:top w:val="none" w:sz="0" w:space="0" w:color="auto"/>
                <w:left w:val="none" w:sz="0" w:space="0" w:color="auto"/>
                <w:bottom w:val="none" w:sz="0" w:space="0" w:color="auto"/>
                <w:right w:val="none" w:sz="0" w:space="0" w:color="auto"/>
              </w:divBdr>
            </w:div>
          </w:divsChild>
        </w:div>
        <w:div w:id="997079300">
          <w:marLeft w:val="0"/>
          <w:marRight w:val="0"/>
          <w:marTop w:val="0"/>
          <w:marBottom w:val="0"/>
          <w:divBdr>
            <w:top w:val="none" w:sz="0" w:space="0" w:color="auto"/>
            <w:left w:val="none" w:sz="0" w:space="0" w:color="auto"/>
            <w:bottom w:val="none" w:sz="0" w:space="0" w:color="auto"/>
            <w:right w:val="none" w:sz="0" w:space="0" w:color="auto"/>
          </w:divBdr>
        </w:div>
      </w:divsChild>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970607">
      <w:bodyDiv w:val="1"/>
      <w:marLeft w:val="0"/>
      <w:marRight w:val="0"/>
      <w:marTop w:val="0"/>
      <w:marBottom w:val="0"/>
      <w:divBdr>
        <w:top w:val="none" w:sz="0" w:space="0" w:color="auto"/>
        <w:left w:val="none" w:sz="0" w:space="0" w:color="auto"/>
        <w:bottom w:val="none" w:sz="0" w:space="0" w:color="auto"/>
        <w:right w:val="none" w:sz="0" w:space="0" w:color="auto"/>
      </w:divBdr>
      <w:divsChild>
        <w:div w:id="1459909385">
          <w:marLeft w:val="0"/>
          <w:marRight w:val="0"/>
          <w:marTop w:val="0"/>
          <w:marBottom w:val="0"/>
          <w:divBdr>
            <w:top w:val="none" w:sz="0" w:space="0" w:color="auto"/>
            <w:left w:val="none" w:sz="0" w:space="0" w:color="auto"/>
            <w:bottom w:val="none" w:sz="0" w:space="0" w:color="auto"/>
            <w:right w:val="none" w:sz="0" w:space="0" w:color="auto"/>
          </w:divBdr>
        </w:div>
        <w:div w:id="564923676">
          <w:marLeft w:val="0"/>
          <w:marRight w:val="0"/>
          <w:marTop w:val="150"/>
          <w:marBottom w:val="0"/>
          <w:divBdr>
            <w:top w:val="none" w:sz="0" w:space="0" w:color="auto"/>
            <w:left w:val="none" w:sz="0" w:space="0" w:color="auto"/>
            <w:bottom w:val="none" w:sz="0" w:space="0" w:color="auto"/>
            <w:right w:val="none" w:sz="0" w:space="0" w:color="auto"/>
          </w:divBdr>
          <w:divsChild>
            <w:div w:id="665598453">
              <w:marLeft w:val="1155"/>
              <w:marRight w:val="0"/>
              <w:marTop w:val="0"/>
              <w:marBottom w:val="0"/>
              <w:divBdr>
                <w:top w:val="none" w:sz="0" w:space="0" w:color="auto"/>
                <w:left w:val="none" w:sz="0" w:space="0" w:color="auto"/>
                <w:bottom w:val="none" w:sz="0" w:space="0" w:color="auto"/>
                <w:right w:val="none" w:sz="0" w:space="0" w:color="auto"/>
              </w:divBdr>
            </w:div>
            <w:div w:id="1960915588">
              <w:marLeft w:val="1155"/>
              <w:marRight w:val="0"/>
              <w:marTop w:val="0"/>
              <w:marBottom w:val="0"/>
              <w:divBdr>
                <w:top w:val="none" w:sz="0" w:space="0" w:color="auto"/>
                <w:left w:val="none" w:sz="0" w:space="0" w:color="auto"/>
                <w:bottom w:val="none" w:sz="0" w:space="0" w:color="auto"/>
                <w:right w:val="none" w:sz="0" w:space="0" w:color="auto"/>
              </w:divBdr>
            </w:div>
            <w:div w:id="2112626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127005">
      <w:bodyDiv w:val="1"/>
      <w:marLeft w:val="0"/>
      <w:marRight w:val="0"/>
      <w:marTop w:val="0"/>
      <w:marBottom w:val="0"/>
      <w:divBdr>
        <w:top w:val="none" w:sz="0" w:space="0" w:color="auto"/>
        <w:left w:val="none" w:sz="0" w:space="0" w:color="auto"/>
        <w:bottom w:val="none" w:sz="0" w:space="0" w:color="auto"/>
        <w:right w:val="none" w:sz="0" w:space="0" w:color="auto"/>
      </w:divBdr>
      <w:divsChild>
        <w:div w:id="1650549902">
          <w:marLeft w:val="0"/>
          <w:marRight w:val="0"/>
          <w:marTop w:val="0"/>
          <w:marBottom w:val="0"/>
          <w:divBdr>
            <w:top w:val="none" w:sz="0" w:space="0" w:color="auto"/>
            <w:left w:val="none" w:sz="0" w:space="0" w:color="auto"/>
            <w:bottom w:val="none" w:sz="0" w:space="0" w:color="auto"/>
            <w:right w:val="none" w:sz="0" w:space="0" w:color="auto"/>
          </w:divBdr>
        </w:div>
        <w:div w:id="1031302451">
          <w:marLeft w:val="0"/>
          <w:marRight w:val="0"/>
          <w:marTop w:val="150"/>
          <w:marBottom w:val="0"/>
          <w:divBdr>
            <w:top w:val="none" w:sz="0" w:space="0" w:color="auto"/>
            <w:left w:val="none" w:sz="0" w:space="0" w:color="auto"/>
            <w:bottom w:val="none" w:sz="0" w:space="0" w:color="auto"/>
            <w:right w:val="none" w:sz="0" w:space="0" w:color="auto"/>
          </w:divBdr>
          <w:divsChild>
            <w:div w:id="27265604">
              <w:marLeft w:val="1155"/>
              <w:marRight w:val="0"/>
              <w:marTop w:val="0"/>
              <w:marBottom w:val="0"/>
              <w:divBdr>
                <w:top w:val="none" w:sz="0" w:space="0" w:color="auto"/>
                <w:left w:val="none" w:sz="0" w:space="0" w:color="auto"/>
                <w:bottom w:val="none" w:sz="0" w:space="0" w:color="auto"/>
                <w:right w:val="none" w:sz="0" w:space="0" w:color="auto"/>
              </w:divBdr>
            </w:div>
            <w:div w:id="1560510098">
              <w:marLeft w:val="1155"/>
              <w:marRight w:val="0"/>
              <w:marTop w:val="0"/>
              <w:marBottom w:val="0"/>
              <w:divBdr>
                <w:top w:val="none" w:sz="0" w:space="0" w:color="auto"/>
                <w:left w:val="none" w:sz="0" w:space="0" w:color="auto"/>
                <w:bottom w:val="none" w:sz="0" w:space="0" w:color="auto"/>
                <w:right w:val="none" w:sz="0" w:space="0" w:color="auto"/>
              </w:divBdr>
            </w:div>
            <w:div w:id="14303526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25556">
      <w:bodyDiv w:val="1"/>
      <w:marLeft w:val="0"/>
      <w:marRight w:val="0"/>
      <w:marTop w:val="0"/>
      <w:marBottom w:val="0"/>
      <w:divBdr>
        <w:top w:val="none" w:sz="0" w:space="0" w:color="auto"/>
        <w:left w:val="none" w:sz="0" w:space="0" w:color="auto"/>
        <w:bottom w:val="none" w:sz="0" w:space="0" w:color="auto"/>
        <w:right w:val="none" w:sz="0" w:space="0" w:color="auto"/>
      </w:divBdr>
      <w:divsChild>
        <w:div w:id="686759411">
          <w:marLeft w:val="0"/>
          <w:marRight w:val="0"/>
          <w:marTop w:val="0"/>
          <w:marBottom w:val="0"/>
          <w:divBdr>
            <w:top w:val="none" w:sz="0" w:space="0" w:color="auto"/>
            <w:left w:val="none" w:sz="0" w:space="0" w:color="auto"/>
            <w:bottom w:val="none" w:sz="0" w:space="0" w:color="auto"/>
            <w:right w:val="none" w:sz="0" w:space="0" w:color="auto"/>
          </w:divBdr>
        </w:div>
        <w:div w:id="1584607448">
          <w:marLeft w:val="0"/>
          <w:marRight w:val="0"/>
          <w:marTop w:val="150"/>
          <w:marBottom w:val="0"/>
          <w:divBdr>
            <w:top w:val="none" w:sz="0" w:space="0" w:color="auto"/>
            <w:left w:val="none" w:sz="0" w:space="0" w:color="auto"/>
            <w:bottom w:val="none" w:sz="0" w:space="0" w:color="auto"/>
            <w:right w:val="none" w:sz="0" w:space="0" w:color="auto"/>
          </w:divBdr>
          <w:divsChild>
            <w:div w:id="79760637">
              <w:marLeft w:val="1155"/>
              <w:marRight w:val="0"/>
              <w:marTop w:val="0"/>
              <w:marBottom w:val="0"/>
              <w:divBdr>
                <w:top w:val="none" w:sz="0" w:space="0" w:color="auto"/>
                <w:left w:val="none" w:sz="0" w:space="0" w:color="auto"/>
                <w:bottom w:val="none" w:sz="0" w:space="0" w:color="auto"/>
                <w:right w:val="none" w:sz="0" w:space="0" w:color="auto"/>
              </w:divBdr>
            </w:div>
            <w:div w:id="1119766485">
              <w:marLeft w:val="1155"/>
              <w:marRight w:val="0"/>
              <w:marTop w:val="0"/>
              <w:marBottom w:val="0"/>
              <w:divBdr>
                <w:top w:val="none" w:sz="0" w:space="0" w:color="auto"/>
                <w:left w:val="none" w:sz="0" w:space="0" w:color="auto"/>
                <w:bottom w:val="none" w:sz="0" w:space="0" w:color="auto"/>
                <w:right w:val="none" w:sz="0" w:space="0" w:color="auto"/>
              </w:divBdr>
            </w:div>
            <w:div w:id="148781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0813">
      <w:bodyDiv w:val="1"/>
      <w:marLeft w:val="0"/>
      <w:marRight w:val="0"/>
      <w:marTop w:val="0"/>
      <w:marBottom w:val="0"/>
      <w:divBdr>
        <w:top w:val="none" w:sz="0" w:space="0" w:color="auto"/>
        <w:left w:val="none" w:sz="0" w:space="0" w:color="auto"/>
        <w:bottom w:val="none" w:sz="0" w:space="0" w:color="auto"/>
        <w:right w:val="none" w:sz="0" w:space="0" w:color="auto"/>
      </w:divBdr>
      <w:divsChild>
        <w:div w:id="868376800">
          <w:marLeft w:val="0"/>
          <w:marRight w:val="0"/>
          <w:marTop w:val="0"/>
          <w:marBottom w:val="0"/>
          <w:divBdr>
            <w:top w:val="none" w:sz="0" w:space="0" w:color="auto"/>
            <w:left w:val="none" w:sz="0" w:space="0" w:color="auto"/>
            <w:bottom w:val="none" w:sz="0" w:space="0" w:color="auto"/>
            <w:right w:val="none" w:sz="0" w:space="0" w:color="auto"/>
          </w:divBdr>
        </w:div>
        <w:div w:id="512301044">
          <w:marLeft w:val="0"/>
          <w:marRight w:val="0"/>
          <w:marTop w:val="150"/>
          <w:marBottom w:val="0"/>
          <w:divBdr>
            <w:top w:val="none" w:sz="0" w:space="0" w:color="auto"/>
            <w:left w:val="none" w:sz="0" w:space="0" w:color="auto"/>
            <w:bottom w:val="none" w:sz="0" w:space="0" w:color="auto"/>
            <w:right w:val="none" w:sz="0" w:space="0" w:color="auto"/>
          </w:divBdr>
          <w:divsChild>
            <w:div w:id="432821218">
              <w:marLeft w:val="1155"/>
              <w:marRight w:val="0"/>
              <w:marTop w:val="0"/>
              <w:marBottom w:val="0"/>
              <w:divBdr>
                <w:top w:val="none" w:sz="0" w:space="0" w:color="auto"/>
                <w:left w:val="none" w:sz="0" w:space="0" w:color="auto"/>
                <w:bottom w:val="none" w:sz="0" w:space="0" w:color="auto"/>
                <w:right w:val="none" w:sz="0" w:space="0" w:color="auto"/>
              </w:divBdr>
            </w:div>
            <w:div w:id="763694918">
              <w:marLeft w:val="1155"/>
              <w:marRight w:val="0"/>
              <w:marTop w:val="0"/>
              <w:marBottom w:val="0"/>
              <w:divBdr>
                <w:top w:val="none" w:sz="0" w:space="0" w:color="auto"/>
                <w:left w:val="none" w:sz="0" w:space="0" w:color="auto"/>
                <w:bottom w:val="none" w:sz="0" w:space="0" w:color="auto"/>
                <w:right w:val="none" w:sz="0" w:space="0" w:color="auto"/>
              </w:divBdr>
            </w:div>
            <w:div w:id="103501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3027">
      <w:bodyDiv w:val="1"/>
      <w:marLeft w:val="0"/>
      <w:marRight w:val="0"/>
      <w:marTop w:val="0"/>
      <w:marBottom w:val="0"/>
      <w:divBdr>
        <w:top w:val="none" w:sz="0" w:space="0" w:color="auto"/>
        <w:left w:val="none" w:sz="0" w:space="0" w:color="auto"/>
        <w:bottom w:val="none" w:sz="0" w:space="0" w:color="auto"/>
        <w:right w:val="none" w:sz="0" w:space="0" w:color="auto"/>
      </w:divBdr>
      <w:divsChild>
        <w:div w:id="783114525">
          <w:marLeft w:val="0"/>
          <w:marRight w:val="0"/>
          <w:marTop w:val="0"/>
          <w:marBottom w:val="0"/>
          <w:divBdr>
            <w:top w:val="none" w:sz="0" w:space="0" w:color="auto"/>
            <w:left w:val="none" w:sz="0" w:space="0" w:color="auto"/>
            <w:bottom w:val="none" w:sz="0" w:space="0" w:color="auto"/>
            <w:right w:val="none" w:sz="0" w:space="0" w:color="auto"/>
          </w:divBdr>
        </w:div>
        <w:div w:id="412239690">
          <w:marLeft w:val="0"/>
          <w:marRight w:val="0"/>
          <w:marTop w:val="150"/>
          <w:marBottom w:val="0"/>
          <w:divBdr>
            <w:top w:val="none" w:sz="0" w:space="0" w:color="auto"/>
            <w:left w:val="none" w:sz="0" w:space="0" w:color="auto"/>
            <w:bottom w:val="none" w:sz="0" w:space="0" w:color="auto"/>
            <w:right w:val="none" w:sz="0" w:space="0" w:color="auto"/>
          </w:divBdr>
          <w:divsChild>
            <w:div w:id="2118986412">
              <w:marLeft w:val="1155"/>
              <w:marRight w:val="0"/>
              <w:marTop w:val="0"/>
              <w:marBottom w:val="0"/>
              <w:divBdr>
                <w:top w:val="none" w:sz="0" w:space="0" w:color="auto"/>
                <w:left w:val="none" w:sz="0" w:space="0" w:color="auto"/>
                <w:bottom w:val="none" w:sz="0" w:space="0" w:color="auto"/>
                <w:right w:val="none" w:sz="0" w:space="0" w:color="auto"/>
              </w:divBdr>
            </w:div>
            <w:div w:id="388112090">
              <w:marLeft w:val="1155"/>
              <w:marRight w:val="0"/>
              <w:marTop w:val="0"/>
              <w:marBottom w:val="0"/>
              <w:divBdr>
                <w:top w:val="none" w:sz="0" w:space="0" w:color="auto"/>
                <w:left w:val="none" w:sz="0" w:space="0" w:color="auto"/>
                <w:bottom w:val="none" w:sz="0" w:space="0" w:color="auto"/>
                <w:right w:val="none" w:sz="0" w:space="0" w:color="auto"/>
              </w:divBdr>
            </w:div>
            <w:div w:id="36132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135908">
      <w:bodyDiv w:val="1"/>
      <w:marLeft w:val="0"/>
      <w:marRight w:val="0"/>
      <w:marTop w:val="0"/>
      <w:marBottom w:val="0"/>
      <w:divBdr>
        <w:top w:val="none" w:sz="0" w:space="0" w:color="auto"/>
        <w:left w:val="none" w:sz="0" w:space="0" w:color="auto"/>
        <w:bottom w:val="none" w:sz="0" w:space="0" w:color="auto"/>
        <w:right w:val="none" w:sz="0" w:space="0" w:color="auto"/>
      </w:divBdr>
      <w:divsChild>
        <w:div w:id="1450705873">
          <w:marLeft w:val="0"/>
          <w:marRight w:val="0"/>
          <w:marTop w:val="0"/>
          <w:marBottom w:val="0"/>
          <w:divBdr>
            <w:top w:val="none" w:sz="0" w:space="0" w:color="auto"/>
            <w:left w:val="none" w:sz="0" w:space="0" w:color="auto"/>
            <w:bottom w:val="none" w:sz="0" w:space="0" w:color="auto"/>
            <w:right w:val="none" w:sz="0" w:space="0" w:color="auto"/>
          </w:divBdr>
        </w:div>
        <w:div w:id="557593843">
          <w:marLeft w:val="0"/>
          <w:marRight w:val="0"/>
          <w:marTop w:val="150"/>
          <w:marBottom w:val="0"/>
          <w:divBdr>
            <w:top w:val="none" w:sz="0" w:space="0" w:color="auto"/>
            <w:left w:val="none" w:sz="0" w:space="0" w:color="auto"/>
            <w:bottom w:val="none" w:sz="0" w:space="0" w:color="auto"/>
            <w:right w:val="none" w:sz="0" w:space="0" w:color="auto"/>
          </w:divBdr>
          <w:divsChild>
            <w:div w:id="1513956234">
              <w:marLeft w:val="1155"/>
              <w:marRight w:val="0"/>
              <w:marTop w:val="0"/>
              <w:marBottom w:val="0"/>
              <w:divBdr>
                <w:top w:val="none" w:sz="0" w:space="0" w:color="auto"/>
                <w:left w:val="none" w:sz="0" w:space="0" w:color="auto"/>
                <w:bottom w:val="none" w:sz="0" w:space="0" w:color="auto"/>
                <w:right w:val="none" w:sz="0" w:space="0" w:color="auto"/>
              </w:divBdr>
            </w:div>
            <w:div w:id="2043821829">
              <w:marLeft w:val="1155"/>
              <w:marRight w:val="0"/>
              <w:marTop w:val="0"/>
              <w:marBottom w:val="0"/>
              <w:divBdr>
                <w:top w:val="none" w:sz="0" w:space="0" w:color="auto"/>
                <w:left w:val="none" w:sz="0" w:space="0" w:color="auto"/>
                <w:bottom w:val="none" w:sz="0" w:space="0" w:color="auto"/>
                <w:right w:val="none" w:sz="0" w:space="0" w:color="auto"/>
              </w:divBdr>
            </w:div>
            <w:div w:id="828250313">
              <w:marLeft w:val="1155"/>
              <w:marRight w:val="0"/>
              <w:marTop w:val="0"/>
              <w:marBottom w:val="0"/>
              <w:divBdr>
                <w:top w:val="none" w:sz="0" w:space="0" w:color="auto"/>
                <w:left w:val="none" w:sz="0" w:space="0" w:color="auto"/>
                <w:bottom w:val="none" w:sz="0" w:space="0" w:color="auto"/>
                <w:right w:val="none" w:sz="0" w:space="0" w:color="auto"/>
              </w:divBdr>
            </w:div>
            <w:div w:id="1979219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761298">
      <w:bodyDiv w:val="1"/>
      <w:marLeft w:val="0"/>
      <w:marRight w:val="0"/>
      <w:marTop w:val="0"/>
      <w:marBottom w:val="0"/>
      <w:divBdr>
        <w:top w:val="none" w:sz="0" w:space="0" w:color="auto"/>
        <w:left w:val="none" w:sz="0" w:space="0" w:color="auto"/>
        <w:bottom w:val="none" w:sz="0" w:space="0" w:color="auto"/>
        <w:right w:val="none" w:sz="0" w:space="0" w:color="auto"/>
      </w:divBdr>
      <w:divsChild>
        <w:div w:id="2030056942">
          <w:marLeft w:val="0"/>
          <w:marRight w:val="0"/>
          <w:marTop w:val="0"/>
          <w:marBottom w:val="0"/>
          <w:divBdr>
            <w:top w:val="none" w:sz="0" w:space="0" w:color="auto"/>
            <w:left w:val="none" w:sz="0" w:space="0" w:color="auto"/>
            <w:bottom w:val="none" w:sz="0" w:space="0" w:color="auto"/>
            <w:right w:val="none" w:sz="0" w:space="0" w:color="auto"/>
          </w:divBdr>
        </w:div>
        <w:div w:id="1789354140">
          <w:marLeft w:val="0"/>
          <w:marRight w:val="0"/>
          <w:marTop w:val="150"/>
          <w:marBottom w:val="0"/>
          <w:divBdr>
            <w:top w:val="none" w:sz="0" w:space="0" w:color="auto"/>
            <w:left w:val="none" w:sz="0" w:space="0" w:color="auto"/>
            <w:bottom w:val="none" w:sz="0" w:space="0" w:color="auto"/>
            <w:right w:val="none" w:sz="0" w:space="0" w:color="auto"/>
          </w:divBdr>
          <w:divsChild>
            <w:div w:id="1121262032">
              <w:marLeft w:val="1155"/>
              <w:marRight w:val="0"/>
              <w:marTop w:val="0"/>
              <w:marBottom w:val="0"/>
              <w:divBdr>
                <w:top w:val="none" w:sz="0" w:space="0" w:color="auto"/>
                <w:left w:val="none" w:sz="0" w:space="0" w:color="auto"/>
                <w:bottom w:val="none" w:sz="0" w:space="0" w:color="auto"/>
                <w:right w:val="none" w:sz="0" w:space="0" w:color="auto"/>
              </w:divBdr>
            </w:div>
            <w:div w:id="117560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1756">
      <w:bodyDiv w:val="1"/>
      <w:marLeft w:val="0"/>
      <w:marRight w:val="0"/>
      <w:marTop w:val="0"/>
      <w:marBottom w:val="0"/>
      <w:divBdr>
        <w:top w:val="none" w:sz="0" w:space="0" w:color="auto"/>
        <w:left w:val="none" w:sz="0" w:space="0" w:color="auto"/>
        <w:bottom w:val="none" w:sz="0" w:space="0" w:color="auto"/>
        <w:right w:val="none" w:sz="0" w:space="0" w:color="auto"/>
      </w:divBdr>
      <w:divsChild>
        <w:div w:id="1404378015">
          <w:marLeft w:val="0"/>
          <w:marRight w:val="0"/>
          <w:marTop w:val="0"/>
          <w:marBottom w:val="0"/>
          <w:divBdr>
            <w:top w:val="none" w:sz="0" w:space="0" w:color="auto"/>
            <w:left w:val="none" w:sz="0" w:space="0" w:color="auto"/>
            <w:bottom w:val="none" w:sz="0" w:space="0" w:color="auto"/>
            <w:right w:val="none" w:sz="0" w:space="0" w:color="auto"/>
          </w:divBdr>
        </w:div>
        <w:div w:id="390733199">
          <w:marLeft w:val="0"/>
          <w:marRight w:val="0"/>
          <w:marTop w:val="150"/>
          <w:marBottom w:val="0"/>
          <w:divBdr>
            <w:top w:val="none" w:sz="0" w:space="0" w:color="auto"/>
            <w:left w:val="none" w:sz="0" w:space="0" w:color="auto"/>
            <w:bottom w:val="none" w:sz="0" w:space="0" w:color="auto"/>
            <w:right w:val="none" w:sz="0" w:space="0" w:color="auto"/>
          </w:divBdr>
          <w:divsChild>
            <w:div w:id="1534270049">
              <w:marLeft w:val="1155"/>
              <w:marRight w:val="0"/>
              <w:marTop w:val="0"/>
              <w:marBottom w:val="0"/>
              <w:divBdr>
                <w:top w:val="none" w:sz="0" w:space="0" w:color="auto"/>
                <w:left w:val="none" w:sz="0" w:space="0" w:color="auto"/>
                <w:bottom w:val="none" w:sz="0" w:space="0" w:color="auto"/>
                <w:right w:val="none" w:sz="0" w:space="0" w:color="auto"/>
              </w:divBdr>
            </w:div>
            <w:div w:id="61608170">
              <w:marLeft w:val="1155"/>
              <w:marRight w:val="0"/>
              <w:marTop w:val="0"/>
              <w:marBottom w:val="0"/>
              <w:divBdr>
                <w:top w:val="none" w:sz="0" w:space="0" w:color="auto"/>
                <w:left w:val="none" w:sz="0" w:space="0" w:color="auto"/>
                <w:bottom w:val="none" w:sz="0" w:space="0" w:color="auto"/>
                <w:right w:val="none" w:sz="0" w:space="0" w:color="auto"/>
              </w:divBdr>
            </w:div>
            <w:div w:id="1588877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614635">
      <w:bodyDiv w:val="1"/>
      <w:marLeft w:val="0"/>
      <w:marRight w:val="0"/>
      <w:marTop w:val="0"/>
      <w:marBottom w:val="0"/>
      <w:divBdr>
        <w:top w:val="none" w:sz="0" w:space="0" w:color="auto"/>
        <w:left w:val="none" w:sz="0" w:space="0" w:color="auto"/>
        <w:bottom w:val="none" w:sz="0" w:space="0" w:color="auto"/>
        <w:right w:val="none" w:sz="0" w:space="0" w:color="auto"/>
      </w:divBdr>
      <w:divsChild>
        <w:div w:id="1270747011">
          <w:marLeft w:val="0"/>
          <w:marRight w:val="0"/>
          <w:marTop w:val="0"/>
          <w:marBottom w:val="0"/>
          <w:divBdr>
            <w:top w:val="none" w:sz="0" w:space="0" w:color="auto"/>
            <w:left w:val="none" w:sz="0" w:space="0" w:color="auto"/>
            <w:bottom w:val="none" w:sz="0" w:space="0" w:color="auto"/>
            <w:right w:val="none" w:sz="0" w:space="0" w:color="auto"/>
          </w:divBdr>
        </w:div>
        <w:div w:id="449936229">
          <w:marLeft w:val="0"/>
          <w:marRight w:val="0"/>
          <w:marTop w:val="150"/>
          <w:marBottom w:val="0"/>
          <w:divBdr>
            <w:top w:val="none" w:sz="0" w:space="0" w:color="auto"/>
            <w:left w:val="none" w:sz="0" w:space="0" w:color="auto"/>
            <w:bottom w:val="none" w:sz="0" w:space="0" w:color="auto"/>
            <w:right w:val="none" w:sz="0" w:space="0" w:color="auto"/>
          </w:divBdr>
          <w:divsChild>
            <w:div w:id="403917081">
              <w:marLeft w:val="1155"/>
              <w:marRight w:val="0"/>
              <w:marTop w:val="0"/>
              <w:marBottom w:val="0"/>
              <w:divBdr>
                <w:top w:val="none" w:sz="0" w:space="0" w:color="auto"/>
                <w:left w:val="none" w:sz="0" w:space="0" w:color="auto"/>
                <w:bottom w:val="none" w:sz="0" w:space="0" w:color="auto"/>
                <w:right w:val="none" w:sz="0" w:space="0" w:color="auto"/>
              </w:divBdr>
            </w:div>
            <w:div w:id="1560894526">
              <w:marLeft w:val="1155"/>
              <w:marRight w:val="0"/>
              <w:marTop w:val="0"/>
              <w:marBottom w:val="0"/>
              <w:divBdr>
                <w:top w:val="none" w:sz="0" w:space="0" w:color="auto"/>
                <w:left w:val="none" w:sz="0" w:space="0" w:color="auto"/>
                <w:bottom w:val="none" w:sz="0" w:space="0" w:color="auto"/>
                <w:right w:val="none" w:sz="0" w:space="0" w:color="auto"/>
              </w:divBdr>
            </w:div>
            <w:div w:id="1662079460">
              <w:marLeft w:val="1155"/>
              <w:marRight w:val="0"/>
              <w:marTop w:val="0"/>
              <w:marBottom w:val="0"/>
              <w:divBdr>
                <w:top w:val="none" w:sz="0" w:space="0" w:color="auto"/>
                <w:left w:val="none" w:sz="0" w:space="0" w:color="auto"/>
                <w:bottom w:val="none" w:sz="0" w:space="0" w:color="auto"/>
                <w:right w:val="none" w:sz="0" w:space="0" w:color="auto"/>
              </w:divBdr>
            </w:div>
            <w:div w:id="111510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4683">
      <w:bodyDiv w:val="1"/>
      <w:marLeft w:val="0"/>
      <w:marRight w:val="0"/>
      <w:marTop w:val="0"/>
      <w:marBottom w:val="0"/>
      <w:divBdr>
        <w:top w:val="none" w:sz="0" w:space="0" w:color="auto"/>
        <w:left w:val="none" w:sz="0" w:space="0" w:color="auto"/>
        <w:bottom w:val="none" w:sz="0" w:space="0" w:color="auto"/>
        <w:right w:val="none" w:sz="0" w:space="0" w:color="auto"/>
      </w:divBdr>
      <w:divsChild>
        <w:div w:id="845435769">
          <w:marLeft w:val="0"/>
          <w:marRight w:val="0"/>
          <w:marTop w:val="0"/>
          <w:marBottom w:val="0"/>
          <w:divBdr>
            <w:top w:val="none" w:sz="0" w:space="0" w:color="auto"/>
            <w:left w:val="none" w:sz="0" w:space="0" w:color="auto"/>
            <w:bottom w:val="none" w:sz="0" w:space="0" w:color="auto"/>
            <w:right w:val="none" w:sz="0" w:space="0" w:color="auto"/>
          </w:divBdr>
        </w:div>
        <w:div w:id="1262684837">
          <w:marLeft w:val="0"/>
          <w:marRight w:val="0"/>
          <w:marTop w:val="150"/>
          <w:marBottom w:val="0"/>
          <w:divBdr>
            <w:top w:val="none" w:sz="0" w:space="0" w:color="auto"/>
            <w:left w:val="none" w:sz="0" w:space="0" w:color="auto"/>
            <w:bottom w:val="none" w:sz="0" w:space="0" w:color="auto"/>
            <w:right w:val="none" w:sz="0" w:space="0" w:color="auto"/>
          </w:divBdr>
          <w:divsChild>
            <w:div w:id="284774162">
              <w:marLeft w:val="1155"/>
              <w:marRight w:val="0"/>
              <w:marTop w:val="0"/>
              <w:marBottom w:val="0"/>
              <w:divBdr>
                <w:top w:val="none" w:sz="0" w:space="0" w:color="auto"/>
                <w:left w:val="none" w:sz="0" w:space="0" w:color="auto"/>
                <w:bottom w:val="none" w:sz="0" w:space="0" w:color="auto"/>
                <w:right w:val="none" w:sz="0" w:space="0" w:color="auto"/>
              </w:divBdr>
            </w:div>
            <w:div w:id="2039774430">
              <w:marLeft w:val="1155"/>
              <w:marRight w:val="0"/>
              <w:marTop w:val="0"/>
              <w:marBottom w:val="0"/>
              <w:divBdr>
                <w:top w:val="none" w:sz="0" w:space="0" w:color="auto"/>
                <w:left w:val="none" w:sz="0" w:space="0" w:color="auto"/>
                <w:bottom w:val="none" w:sz="0" w:space="0" w:color="auto"/>
                <w:right w:val="none" w:sz="0" w:space="0" w:color="auto"/>
              </w:divBdr>
            </w:div>
            <w:div w:id="1847209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086590">
      <w:bodyDiv w:val="1"/>
      <w:marLeft w:val="0"/>
      <w:marRight w:val="0"/>
      <w:marTop w:val="0"/>
      <w:marBottom w:val="0"/>
      <w:divBdr>
        <w:top w:val="none" w:sz="0" w:space="0" w:color="auto"/>
        <w:left w:val="none" w:sz="0" w:space="0" w:color="auto"/>
        <w:bottom w:val="none" w:sz="0" w:space="0" w:color="auto"/>
        <w:right w:val="none" w:sz="0" w:space="0" w:color="auto"/>
      </w:divBdr>
      <w:divsChild>
        <w:div w:id="954602240">
          <w:marLeft w:val="0"/>
          <w:marRight w:val="0"/>
          <w:marTop w:val="0"/>
          <w:marBottom w:val="0"/>
          <w:divBdr>
            <w:top w:val="none" w:sz="0" w:space="0" w:color="auto"/>
            <w:left w:val="none" w:sz="0" w:space="0" w:color="auto"/>
            <w:bottom w:val="none" w:sz="0" w:space="0" w:color="auto"/>
            <w:right w:val="none" w:sz="0" w:space="0" w:color="auto"/>
          </w:divBdr>
        </w:div>
        <w:div w:id="913047735">
          <w:marLeft w:val="0"/>
          <w:marRight w:val="0"/>
          <w:marTop w:val="150"/>
          <w:marBottom w:val="0"/>
          <w:divBdr>
            <w:top w:val="none" w:sz="0" w:space="0" w:color="auto"/>
            <w:left w:val="none" w:sz="0" w:space="0" w:color="auto"/>
            <w:bottom w:val="none" w:sz="0" w:space="0" w:color="auto"/>
            <w:right w:val="none" w:sz="0" w:space="0" w:color="auto"/>
          </w:divBdr>
          <w:divsChild>
            <w:div w:id="1414471343">
              <w:marLeft w:val="1155"/>
              <w:marRight w:val="0"/>
              <w:marTop w:val="0"/>
              <w:marBottom w:val="0"/>
              <w:divBdr>
                <w:top w:val="none" w:sz="0" w:space="0" w:color="auto"/>
                <w:left w:val="none" w:sz="0" w:space="0" w:color="auto"/>
                <w:bottom w:val="none" w:sz="0" w:space="0" w:color="auto"/>
                <w:right w:val="none" w:sz="0" w:space="0" w:color="auto"/>
              </w:divBdr>
            </w:div>
            <w:div w:id="1025060884">
              <w:marLeft w:val="1155"/>
              <w:marRight w:val="0"/>
              <w:marTop w:val="0"/>
              <w:marBottom w:val="0"/>
              <w:divBdr>
                <w:top w:val="none" w:sz="0" w:space="0" w:color="auto"/>
                <w:left w:val="none" w:sz="0" w:space="0" w:color="auto"/>
                <w:bottom w:val="none" w:sz="0" w:space="0" w:color="auto"/>
                <w:right w:val="none" w:sz="0" w:space="0" w:color="auto"/>
              </w:divBdr>
            </w:div>
            <w:div w:id="2021734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397774">
      <w:bodyDiv w:val="1"/>
      <w:marLeft w:val="0"/>
      <w:marRight w:val="0"/>
      <w:marTop w:val="0"/>
      <w:marBottom w:val="0"/>
      <w:divBdr>
        <w:top w:val="none" w:sz="0" w:space="0" w:color="auto"/>
        <w:left w:val="none" w:sz="0" w:space="0" w:color="auto"/>
        <w:bottom w:val="none" w:sz="0" w:space="0" w:color="auto"/>
        <w:right w:val="none" w:sz="0" w:space="0" w:color="auto"/>
      </w:divBdr>
      <w:divsChild>
        <w:div w:id="453408045">
          <w:marLeft w:val="0"/>
          <w:marRight w:val="0"/>
          <w:marTop w:val="0"/>
          <w:marBottom w:val="0"/>
          <w:divBdr>
            <w:top w:val="none" w:sz="0" w:space="0" w:color="auto"/>
            <w:left w:val="none" w:sz="0" w:space="0" w:color="auto"/>
            <w:bottom w:val="none" w:sz="0" w:space="0" w:color="auto"/>
            <w:right w:val="none" w:sz="0" w:space="0" w:color="auto"/>
          </w:divBdr>
        </w:div>
        <w:div w:id="1122725622">
          <w:marLeft w:val="0"/>
          <w:marRight w:val="0"/>
          <w:marTop w:val="150"/>
          <w:marBottom w:val="0"/>
          <w:divBdr>
            <w:top w:val="none" w:sz="0" w:space="0" w:color="auto"/>
            <w:left w:val="none" w:sz="0" w:space="0" w:color="auto"/>
            <w:bottom w:val="none" w:sz="0" w:space="0" w:color="auto"/>
            <w:right w:val="none" w:sz="0" w:space="0" w:color="auto"/>
          </w:divBdr>
          <w:divsChild>
            <w:div w:id="1781489687">
              <w:marLeft w:val="1155"/>
              <w:marRight w:val="0"/>
              <w:marTop w:val="0"/>
              <w:marBottom w:val="0"/>
              <w:divBdr>
                <w:top w:val="none" w:sz="0" w:space="0" w:color="auto"/>
                <w:left w:val="none" w:sz="0" w:space="0" w:color="auto"/>
                <w:bottom w:val="none" w:sz="0" w:space="0" w:color="auto"/>
                <w:right w:val="none" w:sz="0" w:space="0" w:color="auto"/>
              </w:divBdr>
            </w:div>
            <w:div w:id="2135634894">
              <w:marLeft w:val="1155"/>
              <w:marRight w:val="0"/>
              <w:marTop w:val="0"/>
              <w:marBottom w:val="0"/>
              <w:divBdr>
                <w:top w:val="none" w:sz="0" w:space="0" w:color="auto"/>
                <w:left w:val="none" w:sz="0" w:space="0" w:color="auto"/>
                <w:bottom w:val="none" w:sz="0" w:space="0" w:color="auto"/>
                <w:right w:val="none" w:sz="0" w:space="0" w:color="auto"/>
              </w:divBdr>
            </w:div>
            <w:div w:id="24846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827767">
      <w:bodyDiv w:val="1"/>
      <w:marLeft w:val="0"/>
      <w:marRight w:val="0"/>
      <w:marTop w:val="0"/>
      <w:marBottom w:val="0"/>
      <w:divBdr>
        <w:top w:val="none" w:sz="0" w:space="0" w:color="auto"/>
        <w:left w:val="none" w:sz="0" w:space="0" w:color="auto"/>
        <w:bottom w:val="none" w:sz="0" w:space="0" w:color="auto"/>
        <w:right w:val="none" w:sz="0" w:space="0" w:color="auto"/>
      </w:divBdr>
      <w:divsChild>
        <w:div w:id="872498121">
          <w:marLeft w:val="0"/>
          <w:marRight w:val="0"/>
          <w:marTop w:val="0"/>
          <w:marBottom w:val="0"/>
          <w:divBdr>
            <w:top w:val="none" w:sz="0" w:space="0" w:color="auto"/>
            <w:left w:val="none" w:sz="0" w:space="0" w:color="auto"/>
            <w:bottom w:val="none" w:sz="0" w:space="0" w:color="auto"/>
            <w:right w:val="none" w:sz="0" w:space="0" w:color="auto"/>
          </w:divBdr>
        </w:div>
        <w:div w:id="1793666972">
          <w:marLeft w:val="0"/>
          <w:marRight w:val="0"/>
          <w:marTop w:val="150"/>
          <w:marBottom w:val="0"/>
          <w:divBdr>
            <w:top w:val="none" w:sz="0" w:space="0" w:color="auto"/>
            <w:left w:val="none" w:sz="0" w:space="0" w:color="auto"/>
            <w:bottom w:val="none" w:sz="0" w:space="0" w:color="auto"/>
            <w:right w:val="none" w:sz="0" w:space="0" w:color="auto"/>
          </w:divBdr>
          <w:divsChild>
            <w:div w:id="452940882">
              <w:marLeft w:val="1155"/>
              <w:marRight w:val="0"/>
              <w:marTop w:val="0"/>
              <w:marBottom w:val="0"/>
              <w:divBdr>
                <w:top w:val="none" w:sz="0" w:space="0" w:color="auto"/>
                <w:left w:val="none" w:sz="0" w:space="0" w:color="auto"/>
                <w:bottom w:val="none" w:sz="0" w:space="0" w:color="auto"/>
                <w:right w:val="none" w:sz="0" w:space="0" w:color="auto"/>
              </w:divBdr>
            </w:div>
            <w:div w:id="1848402184">
              <w:marLeft w:val="1155"/>
              <w:marRight w:val="0"/>
              <w:marTop w:val="0"/>
              <w:marBottom w:val="0"/>
              <w:divBdr>
                <w:top w:val="none" w:sz="0" w:space="0" w:color="auto"/>
                <w:left w:val="none" w:sz="0" w:space="0" w:color="auto"/>
                <w:bottom w:val="none" w:sz="0" w:space="0" w:color="auto"/>
                <w:right w:val="none" w:sz="0" w:space="0" w:color="auto"/>
              </w:divBdr>
            </w:div>
            <w:div w:id="576325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1596">
      <w:bodyDiv w:val="1"/>
      <w:marLeft w:val="0"/>
      <w:marRight w:val="0"/>
      <w:marTop w:val="0"/>
      <w:marBottom w:val="0"/>
      <w:divBdr>
        <w:top w:val="none" w:sz="0" w:space="0" w:color="auto"/>
        <w:left w:val="none" w:sz="0" w:space="0" w:color="auto"/>
        <w:bottom w:val="none" w:sz="0" w:space="0" w:color="auto"/>
        <w:right w:val="none" w:sz="0" w:space="0" w:color="auto"/>
      </w:divBdr>
      <w:divsChild>
        <w:div w:id="1004630613">
          <w:marLeft w:val="0"/>
          <w:marRight w:val="0"/>
          <w:marTop w:val="0"/>
          <w:marBottom w:val="0"/>
          <w:divBdr>
            <w:top w:val="none" w:sz="0" w:space="0" w:color="auto"/>
            <w:left w:val="none" w:sz="0" w:space="0" w:color="auto"/>
            <w:bottom w:val="none" w:sz="0" w:space="0" w:color="auto"/>
            <w:right w:val="none" w:sz="0" w:space="0" w:color="auto"/>
          </w:divBdr>
        </w:div>
        <w:div w:id="1796558526">
          <w:marLeft w:val="0"/>
          <w:marRight w:val="0"/>
          <w:marTop w:val="150"/>
          <w:marBottom w:val="0"/>
          <w:divBdr>
            <w:top w:val="none" w:sz="0" w:space="0" w:color="auto"/>
            <w:left w:val="none" w:sz="0" w:space="0" w:color="auto"/>
            <w:bottom w:val="none" w:sz="0" w:space="0" w:color="auto"/>
            <w:right w:val="none" w:sz="0" w:space="0" w:color="auto"/>
          </w:divBdr>
          <w:divsChild>
            <w:div w:id="1418088379">
              <w:marLeft w:val="1155"/>
              <w:marRight w:val="0"/>
              <w:marTop w:val="0"/>
              <w:marBottom w:val="0"/>
              <w:divBdr>
                <w:top w:val="none" w:sz="0" w:space="0" w:color="auto"/>
                <w:left w:val="none" w:sz="0" w:space="0" w:color="auto"/>
                <w:bottom w:val="none" w:sz="0" w:space="0" w:color="auto"/>
                <w:right w:val="none" w:sz="0" w:space="0" w:color="auto"/>
              </w:divBdr>
            </w:div>
            <w:div w:id="1783498960">
              <w:marLeft w:val="1155"/>
              <w:marRight w:val="0"/>
              <w:marTop w:val="0"/>
              <w:marBottom w:val="0"/>
              <w:divBdr>
                <w:top w:val="none" w:sz="0" w:space="0" w:color="auto"/>
                <w:left w:val="none" w:sz="0" w:space="0" w:color="auto"/>
                <w:bottom w:val="none" w:sz="0" w:space="0" w:color="auto"/>
                <w:right w:val="none" w:sz="0" w:space="0" w:color="auto"/>
              </w:divBdr>
            </w:div>
            <w:div w:id="525943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257155">
      <w:bodyDiv w:val="1"/>
      <w:marLeft w:val="0"/>
      <w:marRight w:val="0"/>
      <w:marTop w:val="0"/>
      <w:marBottom w:val="0"/>
      <w:divBdr>
        <w:top w:val="none" w:sz="0" w:space="0" w:color="auto"/>
        <w:left w:val="none" w:sz="0" w:space="0" w:color="auto"/>
        <w:bottom w:val="none" w:sz="0" w:space="0" w:color="auto"/>
        <w:right w:val="none" w:sz="0" w:space="0" w:color="auto"/>
      </w:divBdr>
      <w:divsChild>
        <w:div w:id="2063016193">
          <w:marLeft w:val="0"/>
          <w:marRight w:val="0"/>
          <w:marTop w:val="0"/>
          <w:marBottom w:val="0"/>
          <w:divBdr>
            <w:top w:val="none" w:sz="0" w:space="0" w:color="auto"/>
            <w:left w:val="none" w:sz="0" w:space="0" w:color="auto"/>
            <w:bottom w:val="none" w:sz="0" w:space="0" w:color="auto"/>
            <w:right w:val="none" w:sz="0" w:space="0" w:color="auto"/>
          </w:divBdr>
        </w:div>
        <w:div w:id="2075272214">
          <w:marLeft w:val="0"/>
          <w:marRight w:val="0"/>
          <w:marTop w:val="150"/>
          <w:marBottom w:val="0"/>
          <w:divBdr>
            <w:top w:val="none" w:sz="0" w:space="0" w:color="auto"/>
            <w:left w:val="none" w:sz="0" w:space="0" w:color="auto"/>
            <w:bottom w:val="none" w:sz="0" w:space="0" w:color="auto"/>
            <w:right w:val="none" w:sz="0" w:space="0" w:color="auto"/>
          </w:divBdr>
          <w:divsChild>
            <w:div w:id="1445687110">
              <w:marLeft w:val="1155"/>
              <w:marRight w:val="0"/>
              <w:marTop w:val="0"/>
              <w:marBottom w:val="0"/>
              <w:divBdr>
                <w:top w:val="none" w:sz="0" w:space="0" w:color="auto"/>
                <w:left w:val="none" w:sz="0" w:space="0" w:color="auto"/>
                <w:bottom w:val="none" w:sz="0" w:space="0" w:color="auto"/>
                <w:right w:val="none" w:sz="0" w:space="0" w:color="auto"/>
              </w:divBdr>
            </w:div>
            <w:div w:id="1902132147">
              <w:marLeft w:val="1155"/>
              <w:marRight w:val="0"/>
              <w:marTop w:val="0"/>
              <w:marBottom w:val="0"/>
              <w:divBdr>
                <w:top w:val="none" w:sz="0" w:space="0" w:color="auto"/>
                <w:left w:val="none" w:sz="0" w:space="0" w:color="auto"/>
                <w:bottom w:val="none" w:sz="0" w:space="0" w:color="auto"/>
                <w:right w:val="none" w:sz="0" w:space="0" w:color="auto"/>
              </w:divBdr>
            </w:div>
            <w:div w:id="157261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580358">
      <w:bodyDiv w:val="1"/>
      <w:marLeft w:val="0"/>
      <w:marRight w:val="0"/>
      <w:marTop w:val="0"/>
      <w:marBottom w:val="0"/>
      <w:divBdr>
        <w:top w:val="none" w:sz="0" w:space="0" w:color="auto"/>
        <w:left w:val="none" w:sz="0" w:space="0" w:color="auto"/>
        <w:bottom w:val="none" w:sz="0" w:space="0" w:color="auto"/>
        <w:right w:val="none" w:sz="0" w:space="0" w:color="auto"/>
      </w:divBdr>
      <w:divsChild>
        <w:div w:id="1324577649">
          <w:marLeft w:val="0"/>
          <w:marRight w:val="0"/>
          <w:marTop w:val="0"/>
          <w:marBottom w:val="0"/>
          <w:divBdr>
            <w:top w:val="none" w:sz="0" w:space="0" w:color="auto"/>
            <w:left w:val="none" w:sz="0" w:space="0" w:color="auto"/>
            <w:bottom w:val="none" w:sz="0" w:space="0" w:color="auto"/>
            <w:right w:val="none" w:sz="0" w:space="0" w:color="auto"/>
          </w:divBdr>
        </w:div>
        <w:div w:id="1104037419">
          <w:marLeft w:val="0"/>
          <w:marRight w:val="0"/>
          <w:marTop w:val="150"/>
          <w:marBottom w:val="0"/>
          <w:divBdr>
            <w:top w:val="none" w:sz="0" w:space="0" w:color="auto"/>
            <w:left w:val="none" w:sz="0" w:space="0" w:color="auto"/>
            <w:bottom w:val="none" w:sz="0" w:space="0" w:color="auto"/>
            <w:right w:val="none" w:sz="0" w:space="0" w:color="auto"/>
          </w:divBdr>
          <w:divsChild>
            <w:div w:id="270431970">
              <w:marLeft w:val="1155"/>
              <w:marRight w:val="0"/>
              <w:marTop w:val="0"/>
              <w:marBottom w:val="0"/>
              <w:divBdr>
                <w:top w:val="none" w:sz="0" w:space="0" w:color="auto"/>
                <w:left w:val="none" w:sz="0" w:space="0" w:color="auto"/>
                <w:bottom w:val="none" w:sz="0" w:space="0" w:color="auto"/>
                <w:right w:val="none" w:sz="0" w:space="0" w:color="auto"/>
              </w:divBdr>
            </w:div>
            <w:div w:id="1726757844">
              <w:marLeft w:val="1155"/>
              <w:marRight w:val="0"/>
              <w:marTop w:val="0"/>
              <w:marBottom w:val="0"/>
              <w:divBdr>
                <w:top w:val="none" w:sz="0" w:space="0" w:color="auto"/>
                <w:left w:val="none" w:sz="0" w:space="0" w:color="auto"/>
                <w:bottom w:val="none" w:sz="0" w:space="0" w:color="auto"/>
                <w:right w:val="none" w:sz="0" w:space="0" w:color="auto"/>
              </w:divBdr>
            </w:div>
            <w:div w:id="149271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310760">
      <w:bodyDiv w:val="1"/>
      <w:marLeft w:val="0"/>
      <w:marRight w:val="0"/>
      <w:marTop w:val="0"/>
      <w:marBottom w:val="0"/>
      <w:divBdr>
        <w:top w:val="none" w:sz="0" w:space="0" w:color="auto"/>
        <w:left w:val="none" w:sz="0" w:space="0" w:color="auto"/>
        <w:bottom w:val="none" w:sz="0" w:space="0" w:color="auto"/>
        <w:right w:val="none" w:sz="0" w:space="0" w:color="auto"/>
      </w:divBdr>
      <w:divsChild>
        <w:div w:id="1234510131">
          <w:marLeft w:val="0"/>
          <w:marRight w:val="0"/>
          <w:marTop w:val="0"/>
          <w:marBottom w:val="0"/>
          <w:divBdr>
            <w:top w:val="none" w:sz="0" w:space="0" w:color="auto"/>
            <w:left w:val="none" w:sz="0" w:space="0" w:color="auto"/>
            <w:bottom w:val="none" w:sz="0" w:space="0" w:color="auto"/>
            <w:right w:val="none" w:sz="0" w:space="0" w:color="auto"/>
          </w:divBdr>
        </w:div>
        <w:div w:id="1857620966">
          <w:marLeft w:val="0"/>
          <w:marRight w:val="0"/>
          <w:marTop w:val="150"/>
          <w:marBottom w:val="0"/>
          <w:divBdr>
            <w:top w:val="none" w:sz="0" w:space="0" w:color="auto"/>
            <w:left w:val="none" w:sz="0" w:space="0" w:color="auto"/>
            <w:bottom w:val="none" w:sz="0" w:space="0" w:color="auto"/>
            <w:right w:val="none" w:sz="0" w:space="0" w:color="auto"/>
          </w:divBdr>
          <w:divsChild>
            <w:div w:id="1179124774">
              <w:marLeft w:val="1155"/>
              <w:marRight w:val="0"/>
              <w:marTop w:val="0"/>
              <w:marBottom w:val="0"/>
              <w:divBdr>
                <w:top w:val="none" w:sz="0" w:space="0" w:color="auto"/>
                <w:left w:val="none" w:sz="0" w:space="0" w:color="auto"/>
                <w:bottom w:val="none" w:sz="0" w:space="0" w:color="auto"/>
                <w:right w:val="none" w:sz="0" w:space="0" w:color="auto"/>
              </w:divBdr>
            </w:div>
            <w:div w:id="471290422">
              <w:marLeft w:val="1155"/>
              <w:marRight w:val="0"/>
              <w:marTop w:val="0"/>
              <w:marBottom w:val="0"/>
              <w:divBdr>
                <w:top w:val="none" w:sz="0" w:space="0" w:color="auto"/>
                <w:left w:val="none" w:sz="0" w:space="0" w:color="auto"/>
                <w:bottom w:val="none" w:sz="0" w:space="0" w:color="auto"/>
                <w:right w:val="none" w:sz="0" w:space="0" w:color="auto"/>
              </w:divBdr>
            </w:div>
            <w:div w:id="2133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59610">
      <w:bodyDiv w:val="1"/>
      <w:marLeft w:val="0"/>
      <w:marRight w:val="0"/>
      <w:marTop w:val="0"/>
      <w:marBottom w:val="0"/>
      <w:divBdr>
        <w:top w:val="none" w:sz="0" w:space="0" w:color="auto"/>
        <w:left w:val="none" w:sz="0" w:space="0" w:color="auto"/>
        <w:bottom w:val="none" w:sz="0" w:space="0" w:color="auto"/>
        <w:right w:val="none" w:sz="0" w:space="0" w:color="auto"/>
      </w:divBdr>
      <w:divsChild>
        <w:div w:id="1845364026">
          <w:marLeft w:val="0"/>
          <w:marRight w:val="0"/>
          <w:marTop w:val="0"/>
          <w:marBottom w:val="0"/>
          <w:divBdr>
            <w:top w:val="none" w:sz="0" w:space="0" w:color="auto"/>
            <w:left w:val="none" w:sz="0" w:space="0" w:color="auto"/>
            <w:bottom w:val="none" w:sz="0" w:space="0" w:color="auto"/>
            <w:right w:val="none" w:sz="0" w:space="0" w:color="auto"/>
          </w:divBdr>
        </w:div>
        <w:div w:id="1975137290">
          <w:marLeft w:val="0"/>
          <w:marRight w:val="0"/>
          <w:marTop w:val="150"/>
          <w:marBottom w:val="0"/>
          <w:divBdr>
            <w:top w:val="none" w:sz="0" w:space="0" w:color="auto"/>
            <w:left w:val="none" w:sz="0" w:space="0" w:color="auto"/>
            <w:bottom w:val="none" w:sz="0" w:space="0" w:color="auto"/>
            <w:right w:val="none" w:sz="0" w:space="0" w:color="auto"/>
          </w:divBdr>
          <w:divsChild>
            <w:div w:id="212500154">
              <w:marLeft w:val="1155"/>
              <w:marRight w:val="0"/>
              <w:marTop w:val="0"/>
              <w:marBottom w:val="0"/>
              <w:divBdr>
                <w:top w:val="none" w:sz="0" w:space="0" w:color="auto"/>
                <w:left w:val="none" w:sz="0" w:space="0" w:color="auto"/>
                <w:bottom w:val="none" w:sz="0" w:space="0" w:color="auto"/>
                <w:right w:val="none" w:sz="0" w:space="0" w:color="auto"/>
              </w:divBdr>
            </w:div>
            <w:div w:id="1609043167">
              <w:marLeft w:val="1155"/>
              <w:marRight w:val="0"/>
              <w:marTop w:val="0"/>
              <w:marBottom w:val="0"/>
              <w:divBdr>
                <w:top w:val="none" w:sz="0" w:space="0" w:color="auto"/>
                <w:left w:val="none" w:sz="0" w:space="0" w:color="auto"/>
                <w:bottom w:val="none" w:sz="0" w:space="0" w:color="auto"/>
                <w:right w:val="none" w:sz="0" w:space="0" w:color="auto"/>
              </w:divBdr>
            </w:div>
            <w:div w:id="1614820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6610">
      <w:bodyDiv w:val="1"/>
      <w:marLeft w:val="0"/>
      <w:marRight w:val="0"/>
      <w:marTop w:val="0"/>
      <w:marBottom w:val="0"/>
      <w:divBdr>
        <w:top w:val="none" w:sz="0" w:space="0" w:color="auto"/>
        <w:left w:val="none" w:sz="0" w:space="0" w:color="auto"/>
        <w:bottom w:val="none" w:sz="0" w:space="0" w:color="auto"/>
        <w:right w:val="none" w:sz="0" w:space="0" w:color="auto"/>
      </w:divBdr>
      <w:divsChild>
        <w:div w:id="422804478">
          <w:marLeft w:val="0"/>
          <w:marRight w:val="0"/>
          <w:marTop w:val="0"/>
          <w:marBottom w:val="0"/>
          <w:divBdr>
            <w:top w:val="none" w:sz="0" w:space="0" w:color="auto"/>
            <w:left w:val="none" w:sz="0" w:space="0" w:color="auto"/>
            <w:bottom w:val="none" w:sz="0" w:space="0" w:color="auto"/>
            <w:right w:val="none" w:sz="0" w:space="0" w:color="auto"/>
          </w:divBdr>
        </w:div>
        <w:div w:id="2140219254">
          <w:marLeft w:val="0"/>
          <w:marRight w:val="0"/>
          <w:marTop w:val="150"/>
          <w:marBottom w:val="0"/>
          <w:divBdr>
            <w:top w:val="none" w:sz="0" w:space="0" w:color="auto"/>
            <w:left w:val="none" w:sz="0" w:space="0" w:color="auto"/>
            <w:bottom w:val="none" w:sz="0" w:space="0" w:color="auto"/>
            <w:right w:val="none" w:sz="0" w:space="0" w:color="auto"/>
          </w:divBdr>
          <w:divsChild>
            <w:div w:id="1886063578">
              <w:marLeft w:val="1155"/>
              <w:marRight w:val="0"/>
              <w:marTop w:val="0"/>
              <w:marBottom w:val="0"/>
              <w:divBdr>
                <w:top w:val="none" w:sz="0" w:space="0" w:color="auto"/>
                <w:left w:val="none" w:sz="0" w:space="0" w:color="auto"/>
                <w:bottom w:val="none" w:sz="0" w:space="0" w:color="auto"/>
                <w:right w:val="none" w:sz="0" w:space="0" w:color="auto"/>
              </w:divBdr>
            </w:div>
            <w:div w:id="980621982">
              <w:marLeft w:val="1155"/>
              <w:marRight w:val="0"/>
              <w:marTop w:val="0"/>
              <w:marBottom w:val="0"/>
              <w:divBdr>
                <w:top w:val="none" w:sz="0" w:space="0" w:color="auto"/>
                <w:left w:val="none" w:sz="0" w:space="0" w:color="auto"/>
                <w:bottom w:val="none" w:sz="0" w:space="0" w:color="auto"/>
                <w:right w:val="none" w:sz="0" w:space="0" w:color="auto"/>
              </w:divBdr>
            </w:div>
            <w:div w:id="67419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079435">
      <w:bodyDiv w:val="1"/>
      <w:marLeft w:val="0"/>
      <w:marRight w:val="0"/>
      <w:marTop w:val="0"/>
      <w:marBottom w:val="0"/>
      <w:divBdr>
        <w:top w:val="none" w:sz="0" w:space="0" w:color="auto"/>
        <w:left w:val="none" w:sz="0" w:space="0" w:color="auto"/>
        <w:bottom w:val="none" w:sz="0" w:space="0" w:color="auto"/>
        <w:right w:val="none" w:sz="0" w:space="0" w:color="auto"/>
      </w:divBdr>
      <w:divsChild>
        <w:div w:id="1074620624">
          <w:marLeft w:val="0"/>
          <w:marRight w:val="0"/>
          <w:marTop w:val="0"/>
          <w:marBottom w:val="0"/>
          <w:divBdr>
            <w:top w:val="none" w:sz="0" w:space="0" w:color="auto"/>
            <w:left w:val="none" w:sz="0" w:space="0" w:color="auto"/>
            <w:bottom w:val="none" w:sz="0" w:space="0" w:color="auto"/>
            <w:right w:val="none" w:sz="0" w:space="0" w:color="auto"/>
          </w:divBdr>
        </w:div>
        <w:div w:id="992374024">
          <w:marLeft w:val="0"/>
          <w:marRight w:val="0"/>
          <w:marTop w:val="150"/>
          <w:marBottom w:val="0"/>
          <w:divBdr>
            <w:top w:val="none" w:sz="0" w:space="0" w:color="auto"/>
            <w:left w:val="none" w:sz="0" w:space="0" w:color="auto"/>
            <w:bottom w:val="none" w:sz="0" w:space="0" w:color="auto"/>
            <w:right w:val="none" w:sz="0" w:space="0" w:color="auto"/>
          </w:divBdr>
          <w:divsChild>
            <w:div w:id="590508769">
              <w:marLeft w:val="1155"/>
              <w:marRight w:val="0"/>
              <w:marTop w:val="0"/>
              <w:marBottom w:val="0"/>
              <w:divBdr>
                <w:top w:val="none" w:sz="0" w:space="0" w:color="auto"/>
                <w:left w:val="none" w:sz="0" w:space="0" w:color="auto"/>
                <w:bottom w:val="none" w:sz="0" w:space="0" w:color="auto"/>
                <w:right w:val="none" w:sz="0" w:space="0" w:color="auto"/>
              </w:divBdr>
            </w:div>
            <w:div w:id="1554080735">
              <w:marLeft w:val="1155"/>
              <w:marRight w:val="0"/>
              <w:marTop w:val="0"/>
              <w:marBottom w:val="0"/>
              <w:divBdr>
                <w:top w:val="none" w:sz="0" w:space="0" w:color="auto"/>
                <w:left w:val="none" w:sz="0" w:space="0" w:color="auto"/>
                <w:bottom w:val="none" w:sz="0" w:space="0" w:color="auto"/>
                <w:right w:val="none" w:sz="0" w:space="0" w:color="auto"/>
              </w:divBdr>
            </w:div>
            <w:div w:id="15079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8002">
      <w:bodyDiv w:val="1"/>
      <w:marLeft w:val="0"/>
      <w:marRight w:val="0"/>
      <w:marTop w:val="0"/>
      <w:marBottom w:val="0"/>
      <w:divBdr>
        <w:top w:val="none" w:sz="0" w:space="0" w:color="auto"/>
        <w:left w:val="none" w:sz="0" w:space="0" w:color="auto"/>
        <w:bottom w:val="none" w:sz="0" w:space="0" w:color="auto"/>
        <w:right w:val="none" w:sz="0" w:space="0" w:color="auto"/>
      </w:divBdr>
      <w:divsChild>
        <w:div w:id="1412121141">
          <w:marLeft w:val="0"/>
          <w:marRight w:val="0"/>
          <w:marTop w:val="0"/>
          <w:marBottom w:val="0"/>
          <w:divBdr>
            <w:top w:val="none" w:sz="0" w:space="0" w:color="auto"/>
            <w:left w:val="none" w:sz="0" w:space="0" w:color="auto"/>
            <w:bottom w:val="none" w:sz="0" w:space="0" w:color="auto"/>
            <w:right w:val="none" w:sz="0" w:space="0" w:color="auto"/>
          </w:divBdr>
        </w:div>
        <w:div w:id="504249932">
          <w:marLeft w:val="0"/>
          <w:marRight w:val="0"/>
          <w:marTop w:val="150"/>
          <w:marBottom w:val="0"/>
          <w:divBdr>
            <w:top w:val="none" w:sz="0" w:space="0" w:color="auto"/>
            <w:left w:val="none" w:sz="0" w:space="0" w:color="auto"/>
            <w:bottom w:val="none" w:sz="0" w:space="0" w:color="auto"/>
            <w:right w:val="none" w:sz="0" w:space="0" w:color="auto"/>
          </w:divBdr>
          <w:divsChild>
            <w:div w:id="1332030736">
              <w:marLeft w:val="1155"/>
              <w:marRight w:val="0"/>
              <w:marTop w:val="0"/>
              <w:marBottom w:val="0"/>
              <w:divBdr>
                <w:top w:val="none" w:sz="0" w:space="0" w:color="auto"/>
                <w:left w:val="none" w:sz="0" w:space="0" w:color="auto"/>
                <w:bottom w:val="none" w:sz="0" w:space="0" w:color="auto"/>
                <w:right w:val="none" w:sz="0" w:space="0" w:color="auto"/>
              </w:divBdr>
            </w:div>
            <w:div w:id="1277057259">
              <w:marLeft w:val="1155"/>
              <w:marRight w:val="0"/>
              <w:marTop w:val="0"/>
              <w:marBottom w:val="0"/>
              <w:divBdr>
                <w:top w:val="none" w:sz="0" w:space="0" w:color="auto"/>
                <w:left w:val="none" w:sz="0" w:space="0" w:color="auto"/>
                <w:bottom w:val="none" w:sz="0" w:space="0" w:color="auto"/>
                <w:right w:val="none" w:sz="0" w:space="0" w:color="auto"/>
              </w:divBdr>
            </w:div>
            <w:div w:id="121130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85323">
      <w:bodyDiv w:val="1"/>
      <w:marLeft w:val="0"/>
      <w:marRight w:val="0"/>
      <w:marTop w:val="0"/>
      <w:marBottom w:val="0"/>
      <w:divBdr>
        <w:top w:val="none" w:sz="0" w:space="0" w:color="auto"/>
        <w:left w:val="none" w:sz="0" w:space="0" w:color="auto"/>
        <w:bottom w:val="none" w:sz="0" w:space="0" w:color="auto"/>
        <w:right w:val="none" w:sz="0" w:space="0" w:color="auto"/>
      </w:divBdr>
      <w:divsChild>
        <w:div w:id="1724327011">
          <w:marLeft w:val="0"/>
          <w:marRight w:val="0"/>
          <w:marTop w:val="0"/>
          <w:marBottom w:val="0"/>
          <w:divBdr>
            <w:top w:val="none" w:sz="0" w:space="0" w:color="auto"/>
            <w:left w:val="none" w:sz="0" w:space="0" w:color="auto"/>
            <w:bottom w:val="none" w:sz="0" w:space="0" w:color="auto"/>
            <w:right w:val="none" w:sz="0" w:space="0" w:color="auto"/>
          </w:divBdr>
        </w:div>
        <w:div w:id="2013143519">
          <w:marLeft w:val="0"/>
          <w:marRight w:val="0"/>
          <w:marTop w:val="150"/>
          <w:marBottom w:val="0"/>
          <w:divBdr>
            <w:top w:val="none" w:sz="0" w:space="0" w:color="auto"/>
            <w:left w:val="none" w:sz="0" w:space="0" w:color="auto"/>
            <w:bottom w:val="none" w:sz="0" w:space="0" w:color="auto"/>
            <w:right w:val="none" w:sz="0" w:space="0" w:color="auto"/>
          </w:divBdr>
          <w:divsChild>
            <w:div w:id="573321251">
              <w:marLeft w:val="1155"/>
              <w:marRight w:val="0"/>
              <w:marTop w:val="0"/>
              <w:marBottom w:val="0"/>
              <w:divBdr>
                <w:top w:val="none" w:sz="0" w:space="0" w:color="auto"/>
                <w:left w:val="none" w:sz="0" w:space="0" w:color="auto"/>
                <w:bottom w:val="none" w:sz="0" w:space="0" w:color="auto"/>
                <w:right w:val="none" w:sz="0" w:space="0" w:color="auto"/>
              </w:divBdr>
            </w:div>
            <w:div w:id="875048732">
              <w:marLeft w:val="1155"/>
              <w:marRight w:val="0"/>
              <w:marTop w:val="0"/>
              <w:marBottom w:val="0"/>
              <w:divBdr>
                <w:top w:val="none" w:sz="0" w:space="0" w:color="auto"/>
                <w:left w:val="none" w:sz="0" w:space="0" w:color="auto"/>
                <w:bottom w:val="none" w:sz="0" w:space="0" w:color="auto"/>
                <w:right w:val="none" w:sz="0" w:space="0" w:color="auto"/>
              </w:divBdr>
            </w:div>
            <w:div w:id="1431318805">
              <w:marLeft w:val="1155"/>
              <w:marRight w:val="0"/>
              <w:marTop w:val="0"/>
              <w:marBottom w:val="0"/>
              <w:divBdr>
                <w:top w:val="none" w:sz="0" w:space="0" w:color="auto"/>
                <w:left w:val="none" w:sz="0" w:space="0" w:color="auto"/>
                <w:bottom w:val="none" w:sz="0" w:space="0" w:color="auto"/>
                <w:right w:val="none" w:sz="0" w:space="0" w:color="auto"/>
              </w:divBdr>
            </w:div>
            <w:div w:id="20203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00466">
      <w:bodyDiv w:val="1"/>
      <w:marLeft w:val="0"/>
      <w:marRight w:val="0"/>
      <w:marTop w:val="0"/>
      <w:marBottom w:val="0"/>
      <w:divBdr>
        <w:top w:val="none" w:sz="0" w:space="0" w:color="auto"/>
        <w:left w:val="none" w:sz="0" w:space="0" w:color="auto"/>
        <w:bottom w:val="none" w:sz="0" w:space="0" w:color="auto"/>
        <w:right w:val="none" w:sz="0" w:space="0" w:color="auto"/>
      </w:divBdr>
      <w:divsChild>
        <w:div w:id="1254163555">
          <w:marLeft w:val="0"/>
          <w:marRight w:val="0"/>
          <w:marTop w:val="0"/>
          <w:marBottom w:val="0"/>
          <w:divBdr>
            <w:top w:val="none" w:sz="0" w:space="0" w:color="auto"/>
            <w:left w:val="none" w:sz="0" w:space="0" w:color="auto"/>
            <w:bottom w:val="none" w:sz="0" w:space="0" w:color="auto"/>
            <w:right w:val="none" w:sz="0" w:space="0" w:color="auto"/>
          </w:divBdr>
        </w:div>
        <w:div w:id="1260676460">
          <w:marLeft w:val="0"/>
          <w:marRight w:val="0"/>
          <w:marTop w:val="150"/>
          <w:marBottom w:val="0"/>
          <w:divBdr>
            <w:top w:val="none" w:sz="0" w:space="0" w:color="auto"/>
            <w:left w:val="none" w:sz="0" w:space="0" w:color="auto"/>
            <w:bottom w:val="none" w:sz="0" w:space="0" w:color="auto"/>
            <w:right w:val="none" w:sz="0" w:space="0" w:color="auto"/>
          </w:divBdr>
          <w:divsChild>
            <w:div w:id="684021291">
              <w:marLeft w:val="1155"/>
              <w:marRight w:val="0"/>
              <w:marTop w:val="0"/>
              <w:marBottom w:val="0"/>
              <w:divBdr>
                <w:top w:val="none" w:sz="0" w:space="0" w:color="auto"/>
                <w:left w:val="none" w:sz="0" w:space="0" w:color="auto"/>
                <w:bottom w:val="none" w:sz="0" w:space="0" w:color="auto"/>
                <w:right w:val="none" w:sz="0" w:space="0" w:color="auto"/>
              </w:divBdr>
            </w:div>
            <w:div w:id="1046564019">
              <w:marLeft w:val="1155"/>
              <w:marRight w:val="0"/>
              <w:marTop w:val="0"/>
              <w:marBottom w:val="0"/>
              <w:divBdr>
                <w:top w:val="none" w:sz="0" w:space="0" w:color="auto"/>
                <w:left w:val="none" w:sz="0" w:space="0" w:color="auto"/>
                <w:bottom w:val="none" w:sz="0" w:space="0" w:color="auto"/>
                <w:right w:val="none" w:sz="0" w:space="0" w:color="auto"/>
              </w:divBdr>
            </w:div>
            <w:div w:id="2129466127">
              <w:marLeft w:val="1155"/>
              <w:marRight w:val="0"/>
              <w:marTop w:val="0"/>
              <w:marBottom w:val="0"/>
              <w:divBdr>
                <w:top w:val="none" w:sz="0" w:space="0" w:color="auto"/>
                <w:left w:val="none" w:sz="0" w:space="0" w:color="auto"/>
                <w:bottom w:val="none" w:sz="0" w:space="0" w:color="auto"/>
                <w:right w:val="none" w:sz="0" w:space="0" w:color="auto"/>
              </w:divBdr>
            </w:div>
            <w:div w:id="947002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16856">
      <w:bodyDiv w:val="1"/>
      <w:marLeft w:val="0"/>
      <w:marRight w:val="0"/>
      <w:marTop w:val="0"/>
      <w:marBottom w:val="0"/>
      <w:divBdr>
        <w:top w:val="none" w:sz="0" w:space="0" w:color="auto"/>
        <w:left w:val="none" w:sz="0" w:space="0" w:color="auto"/>
        <w:bottom w:val="none" w:sz="0" w:space="0" w:color="auto"/>
        <w:right w:val="none" w:sz="0" w:space="0" w:color="auto"/>
      </w:divBdr>
      <w:divsChild>
        <w:div w:id="41758607">
          <w:marLeft w:val="0"/>
          <w:marRight w:val="0"/>
          <w:marTop w:val="0"/>
          <w:marBottom w:val="0"/>
          <w:divBdr>
            <w:top w:val="none" w:sz="0" w:space="0" w:color="auto"/>
            <w:left w:val="none" w:sz="0" w:space="0" w:color="auto"/>
            <w:bottom w:val="none" w:sz="0" w:space="0" w:color="auto"/>
            <w:right w:val="none" w:sz="0" w:space="0" w:color="auto"/>
          </w:divBdr>
        </w:div>
        <w:div w:id="1618028046">
          <w:marLeft w:val="0"/>
          <w:marRight w:val="0"/>
          <w:marTop w:val="150"/>
          <w:marBottom w:val="0"/>
          <w:divBdr>
            <w:top w:val="none" w:sz="0" w:space="0" w:color="auto"/>
            <w:left w:val="none" w:sz="0" w:space="0" w:color="auto"/>
            <w:bottom w:val="none" w:sz="0" w:space="0" w:color="auto"/>
            <w:right w:val="none" w:sz="0" w:space="0" w:color="auto"/>
          </w:divBdr>
          <w:divsChild>
            <w:div w:id="313069621">
              <w:marLeft w:val="1155"/>
              <w:marRight w:val="0"/>
              <w:marTop w:val="0"/>
              <w:marBottom w:val="0"/>
              <w:divBdr>
                <w:top w:val="none" w:sz="0" w:space="0" w:color="auto"/>
                <w:left w:val="none" w:sz="0" w:space="0" w:color="auto"/>
                <w:bottom w:val="none" w:sz="0" w:space="0" w:color="auto"/>
                <w:right w:val="none" w:sz="0" w:space="0" w:color="auto"/>
              </w:divBdr>
            </w:div>
            <w:div w:id="995451746">
              <w:marLeft w:val="1155"/>
              <w:marRight w:val="0"/>
              <w:marTop w:val="0"/>
              <w:marBottom w:val="0"/>
              <w:divBdr>
                <w:top w:val="none" w:sz="0" w:space="0" w:color="auto"/>
                <w:left w:val="none" w:sz="0" w:space="0" w:color="auto"/>
                <w:bottom w:val="none" w:sz="0" w:space="0" w:color="auto"/>
                <w:right w:val="none" w:sz="0" w:space="0" w:color="auto"/>
              </w:divBdr>
            </w:div>
            <w:div w:id="1396932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494916">
      <w:bodyDiv w:val="1"/>
      <w:marLeft w:val="0"/>
      <w:marRight w:val="0"/>
      <w:marTop w:val="0"/>
      <w:marBottom w:val="0"/>
      <w:divBdr>
        <w:top w:val="none" w:sz="0" w:space="0" w:color="auto"/>
        <w:left w:val="none" w:sz="0" w:space="0" w:color="auto"/>
        <w:bottom w:val="none" w:sz="0" w:space="0" w:color="auto"/>
        <w:right w:val="none" w:sz="0" w:space="0" w:color="auto"/>
      </w:divBdr>
      <w:divsChild>
        <w:div w:id="2063823358">
          <w:marLeft w:val="0"/>
          <w:marRight w:val="0"/>
          <w:marTop w:val="0"/>
          <w:marBottom w:val="0"/>
          <w:divBdr>
            <w:top w:val="none" w:sz="0" w:space="0" w:color="auto"/>
            <w:left w:val="none" w:sz="0" w:space="0" w:color="auto"/>
            <w:bottom w:val="none" w:sz="0" w:space="0" w:color="auto"/>
            <w:right w:val="none" w:sz="0" w:space="0" w:color="auto"/>
          </w:divBdr>
        </w:div>
        <w:div w:id="2084178971">
          <w:marLeft w:val="0"/>
          <w:marRight w:val="0"/>
          <w:marTop w:val="150"/>
          <w:marBottom w:val="0"/>
          <w:divBdr>
            <w:top w:val="none" w:sz="0" w:space="0" w:color="auto"/>
            <w:left w:val="none" w:sz="0" w:space="0" w:color="auto"/>
            <w:bottom w:val="none" w:sz="0" w:space="0" w:color="auto"/>
            <w:right w:val="none" w:sz="0" w:space="0" w:color="auto"/>
          </w:divBdr>
          <w:divsChild>
            <w:div w:id="1493138054">
              <w:marLeft w:val="1155"/>
              <w:marRight w:val="0"/>
              <w:marTop w:val="0"/>
              <w:marBottom w:val="0"/>
              <w:divBdr>
                <w:top w:val="none" w:sz="0" w:space="0" w:color="auto"/>
                <w:left w:val="none" w:sz="0" w:space="0" w:color="auto"/>
                <w:bottom w:val="none" w:sz="0" w:space="0" w:color="auto"/>
                <w:right w:val="none" w:sz="0" w:space="0" w:color="auto"/>
              </w:divBdr>
            </w:div>
            <w:div w:id="465510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231744">
      <w:bodyDiv w:val="1"/>
      <w:marLeft w:val="0"/>
      <w:marRight w:val="0"/>
      <w:marTop w:val="0"/>
      <w:marBottom w:val="0"/>
      <w:divBdr>
        <w:top w:val="none" w:sz="0" w:space="0" w:color="auto"/>
        <w:left w:val="none" w:sz="0" w:space="0" w:color="auto"/>
        <w:bottom w:val="none" w:sz="0" w:space="0" w:color="auto"/>
        <w:right w:val="none" w:sz="0" w:space="0" w:color="auto"/>
      </w:divBdr>
      <w:divsChild>
        <w:div w:id="777989634">
          <w:marLeft w:val="0"/>
          <w:marRight w:val="0"/>
          <w:marTop w:val="0"/>
          <w:marBottom w:val="0"/>
          <w:divBdr>
            <w:top w:val="none" w:sz="0" w:space="0" w:color="auto"/>
            <w:left w:val="none" w:sz="0" w:space="0" w:color="auto"/>
            <w:bottom w:val="none" w:sz="0" w:space="0" w:color="auto"/>
            <w:right w:val="none" w:sz="0" w:space="0" w:color="auto"/>
          </w:divBdr>
        </w:div>
        <w:div w:id="1952006622">
          <w:marLeft w:val="0"/>
          <w:marRight w:val="0"/>
          <w:marTop w:val="150"/>
          <w:marBottom w:val="0"/>
          <w:divBdr>
            <w:top w:val="none" w:sz="0" w:space="0" w:color="auto"/>
            <w:left w:val="none" w:sz="0" w:space="0" w:color="auto"/>
            <w:bottom w:val="none" w:sz="0" w:space="0" w:color="auto"/>
            <w:right w:val="none" w:sz="0" w:space="0" w:color="auto"/>
          </w:divBdr>
          <w:divsChild>
            <w:div w:id="1092972900">
              <w:marLeft w:val="1155"/>
              <w:marRight w:val="0"/>
              <w:marTop w:val="0"/>
              <w:marBottom w:val="0"/>
              <w:divBdr>
                <w:top w:val="none" w:sz="0" w:space="0" w:color="auto"/>
                <w:left w:val="none" w:sz="0" w:space="0" w:color="auto"/>
                <w:bottom w:val="none" w:sz="0" w:space="0" w:color="auto"/>
                <w:right w:val="none" w:sz="0" w:space="0" w:color="auto"/>
              </w:divBdr>
            </w:div>
            <w:div w:id="1138034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6693">
      <w:bodyDiv w:val="1"/>
      <w:marLeft w:val="0"/>
      <w:marRight w:val="0"/>
      <w:marTop w:val="0"/>
      <w:marBottom w:val="0"/>
      <w:divBdr>
        <w:top w:val="none" w:sz="0" w:space="0" w:color="auto"/>
        <w:left w:val="none" w:sz="0" w:space="0" w:color="auto"/>
        <w:bottom w:val="none" w:sz="0" w:space="0" w:color="auto"/>
        <w:right w:val="none" w:sz="0" w:space="0" w:color="auto"/>
      </w:divBdr>
      <w:divsChild>
        <w:div w:id="1000355705">
          <w:marLeft w:val="0"/>
          <w:marRight w:val="0"/>
          <w:marTop w:val="0"/>
          <w:marBottom w:val="0"/>
          <w:divBdr>
            <w:top w:val="none" w:sz="0" w:space="0" w:color="auto"/>
            <w:left w:val="none" w:sz="0" w:space="0" w:color="auto"/>
            <w:bottom w:val="none" w:sz="0" w:space="0" w:color="auto"/>
            <w:right w:val="none" w:sz="0" w:space="0" w:color="auto"/>
          </w:divBdr>
        </w:div>
        <w:div w:id="1519001665">
          <w:marLeft w:val="0"/>
          <w:marRight w:val="0"/>
          <w:marTop w:val="150"/>
          <w:marBottom w:val="0"/>
          <w:divBdr>
            <w:top w:val="none" w:sz="0" w:space="0" w:color="auto"/>
            <w:left w:val="none" w:sz="0" w:space="0" w:color="auto"/>
            <w:bottom w:val="none" w:sz="0" w:space="0" w:color="auto"/>
            <w:right w:val="none" w:sz="0" w:space="0" w:color="auto"/>
          </w:divBdr>
          <w:divsChild>
            <w:div w:id="1344433922">
              <w:marLeft w:val="1155"/>
              <w:marRight w:val="0"/>
              <w:marTop w:val="0"/>
              <w:marBottom w:val="0"/>
              <w:divBdr>
                <w:top w:val="none" w:sz="0" w:space="0" w:color="auto"/>
                <w:left w:val="none" w:sz="0" w:space="0" w:color="auto"/>
                <w:bottom w:val="none" w:sz="0" w:space="0" w:color="auto"/>
                <w:right w:val="none" w:sz="0" w:space="0" w:color="auto"/>
              </w:divBdr>
            </w:div>
            <w:div w:id="1242832488">
              <w:marLeft w:val="1155"/>
              <w:marRight w:val="0"/>
              <w:marTop w:val="0"/>
              <w:marBottom w:val="0"/>
              <w:divBdr>
                <w:top w:val="none" w:sz="0" w:space="0" w:color="auto"/>
                <w:left w:val="none" w:sz="0" w:space="0" w:color="auto"/>
                <w:bottom w:val="none" w:sz="0" w:space="0" w:color="auto"/>
                <w:right w:val="none" w:sz="0" w:space="0" w:color="auto"/>
              </w:divBdr>
            </w:div>
            <w:div w:id="53137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230901">
      <w:bodyDiv w:val="1"/>
      <w:marLeft w:val="0"/>
      <w:marRight w:val="0"/>
      <w:marTop w:val="0"/>
      <w:marBottom w:val="0"/>
      <w:divBdr>
        <w:top w:val="none" w:sz="0" w:space="0" w:color="auto"/>
        <w:left w:val="none" w:sz="0" w:space="0" w:color="auto"/>
        <w:bottom w:val="none" w:sz="0" w:space="0" w:color="auto"/>
        <w:right w:val="none" w:sz="0" w:space="0" w:color="auto"/>
      </w:divBdr>
      <w:divsChild>
        <w:div w:id="1215772821">
          <w:marLeft w:val="0"/>
          <w:marRight w:val="0"/>
          <w:marTop w:val="0"/>
          <w:marBottom w:val="0"/>
          <w:divBdr>
            <w:top w:val="none" w:sz="0" w:space="0" w:color="auto"/>
            <w:left w:val="none" w:sz="0" w:space="0" w:color="auto"/>
            <w:bottom w:val="none" w:sz="0" w:space="0" w:color="auto"/>
            <w:right w:val="none" w:sz="0" w:space="0" w:color="auto"/>
          </w:divBdr>
        </w:div>
        <w:div w:id="417099323">
          <w:marLeft w:val="0"/>
          <w:marRight w:val="0"/>
          <w:marTop w:val="150"/>
          <w:marBottom w:val="0"/>
          <w:divBdr>
            <w:top w:val="none" w:sz="0" w:space="0" w:color="auto"/>
            <w:left w:val="none" w:sz="0" w:space="0" w:color="auto"/>
            <w:bottom w:val="none" w:sz="0" w:space="0" w:color="auto"/>
            <w:right w:val="none" w:sz="0" w:space="0" w:color="auto"/>
          </w:divBdr>
          <w:divsChild>
            <w:div w:id="276523001">
              <w:marLeft w:val="1155"/>
              <w:marRight w:val="0"/>
              <w:marTop w:val="0"/>
              <w:marBottom w:val="0"/>
              <w:divBdr>
                <w:top w:val="none" w:sz="0" w:space="0" w:color="auto"/>
                <w:left w:val="none" w:sz="0" w:space="0" w:color="auto"/>
                <w:bottom w:val="none" w:sz="0" w:space="0" w:color="auto"/>
                <w:right w:val="none" w:sz="0" w:space="0" w:color="auto"/>
              </w:divBdr>
            </w:div>
            <w:div w:id="1715081198">
              <w:marLeft w:val="1155"/>
              <w:marRight w:val="0"/>
              <w:marTop w:val="0"/>
              <w:marBottom w:val="0"/>
              <w:divBdr>
                <w:top w:val="none" w:sz="0" w:space="0" w:color="auto"/>
                <w:left w:val="none" w:sz="0" w:space="0" w:color="auto"/>
                <w:bottom w:val="none" w:sz="0" w:space="0" w:color="auto"/>
                <w:right w:val="none" w:sz="0" w:space="0" w:color="auto"/>
              </w:divBdr>
            </w:div>
            <w:div w:id="408699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120994">
      <w:bodyDiv w:val="1"/>
      <w:marLeft w:val="0"/>
      <w:marRight w:val="0"/>
      <w:marTop w:val="0"/>
      <w:marBottom w:val="0"/>
      <w:divBdr>
        <w:top w:val="none" w:sz="0" w:space="0" w:color="auto"/>
        <w:left w:val="none" w:sz="0" w:space="0" w:color="auto"/>
        <w:bottom w:val="none" w:sz="0" w:space="0" w:color="auto"/>
        <w:right w:val="none" w:sz="0" w:space="0" w:color="auto"/>
      </w:divBdr>
      <w:divsChild>
        <w:div w:id="1292370995">
          <w:marLeft w:val="0"/>
          <w:marRight w:val="0"/>
          <w:marTop w:val="0"/>
          <w:marBottom w:val="0"/>
          <w:divBdr>
            <w:top w:val="none" w:sz="0" w:space="0" w:color="auto"/>
            <w:left w:val="none" w:sz="0" w:space="0" w:color="auto"/>
            <w:bottom w:val="none" w:sz="0" w:space="0" w:color="auto"/>
            <w:right w:val="none" w:sz="0" w:space="0" w:color="auto"/>
          </w:divBdr>
        </w:div>
        <w:div w:id="11075637">
          <w:marLeft w:val="0"/>
          <w:marRight w:val="0"/>
          <w:marTop w:val="150"/>
          <w:marBottom w:val="0"/>
          <w:divBdr>
            <w:top w:val="none" w:sz="0" w:space="0" w:color="auto"/>
            <w:left w:val="none" w:sz="0" w:space="0" w:color="auto"/>
            <w:bottom w:val="none" w:sz="0" w:space="0" w:color="auto"/>
            <w:right w:val="none" w:sz="0" w:space="0" w:color="auto"/>
          </w:divBdr>
          <w:divsChild>
            <w:div w:id="656610180">
              <w:marLeft w:val="1155"/>
              <w:marRight w:val="0"/>
              <w:marTop w:val="0"/>
              <w:marBottom w:val="0"/>
              <w:divBdr>
                <w:top w:val="none" w:sz="0" w:space="0" w:color="auto"/>
                <w:left w:val="none" w:sz="0" w:space="0" w:color="auto"/>
                <w:bottom w:val="none" w:sz="0" w:space="0" w:color="auto"/>
                <w:right w:val="none" w:sz="0" w:space="0" w:color="auto"/>
              </w:divBdr>
            </w:div>
            <w:div w:id="742261231">
              <w:marLeft w:val="1155"/>
              <w:marRight w:val="0"/>
              <w:marTop w:val="0"/>
              <w:marBottom w:val="0"/>
              <w:divBdr>
                <w:top w:val="none" w:sz="0" w:space="0" w:color="auto"/>
                <w:left w:val="none" w:sz="0" w:space="0" w:color="auto"/>
                <w:bottom w:val="none" w:sz="0" w:space="0" w:color="auto"/>
                <w:right w:val="none" w:sz="0" w:space="0" w:color="auto"/>
              </w:divBdr>
            </w:div>
            <w:div w:id="83028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631650">
      <w:bodyDiv w:val="1"/>
      <w:marLeft w:val="0"/>
      <w:marRight w:val="0"/>
      <w:marTop w:val="0"/>
      <w:marBottom w:val="0"/>
      <w:divBdr>
        <w:top w:val="none" w:sz="0" w:space="0" w:color="auto"/>
        <w:left w:val="none" w:sz="0" w:space="0" w:color="auto"/>
        <w:bottom w:val="none" w:sz="0" w:space="0" w:color="auto"/>
        <w:right w:val="none" w:sz="0" w:space="0" w:color="auto"/>
      </w:divBdr>
      <w:divsChild>
        <w:div w:id="1004624380">
          <w:marLeft w:val="0"/>
          <w:marRight w:val="0"/>
          <w:marTop w:val="0"/>
          <w:marBottom w:val="0"/>
          <w:divBdr>
            <w:top w:val="none" w:sz="0" w:space="0" w:color="auto"/>
            <w:left w:val="none" w:sz="0" w:space="0" w:color="auto"/>
            <w:bottom w:val="none" w:sz="0" w:space="0" w:color="auto"/>
            <w:right w:val="none" w:sz="0" w:space="0" w:color="auto"/>
          </w:divBdr>
        </w:div>
        <w:div w:id="1769931903">
          <w:marLeft w:val="0"/>
          <w:marRight w:val="0"/>
          <w:marTop w:val="150"/>
          <w:marBottom w:val="0"/>
          <w:divBdr>
            <w:top w:val="none" w:sz="0" w:space="0" w:color="auto"/>
            <w:left w:val="none" w:sz="0" w:space="0" w:color="auto"/>
            <w:bottom w:val="none" w:sz="0" w:space="0" w:color="auto"/>
            <w:right w:val="none" w:sz="0" w:space="0" w:color="auto"/>
          </w:divBdr>
          <w:divsChild>
            <w:div w:id="1032998463">
              <w:marLeft w:val="1155"/>
              <w:marRight w:val="0"/>
              <w:marTop w:val="0"/>
              <w:marBottom w:val="0"/>
              <w:divBdr>
                <w:top w:val="none" w:sz="0" w:space="0" w:color="auto"/>
                <w:left w:val="none" w:sz="0" w:space="0" w:color="auto"/>
                <w:bottom w:val="none" w:sz="0" w:space="0" w:color="auto"/>
                <w:right w:val="none" w:sz="0" w:space="0" w:color="auto"/>
              </w:divBdr>
            </w:div>
            <w:div w:id="189800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18">
      <w:bodyDiv w:val="1"/>
      <w:marLeft w:val="0"/>
      <w:marRight w:val="0"/>
      <w:marTop w:val="0"/>
      <w:marBottom w:val="0"/>
      <w:divBdr>
        <w:top w:val="none" w:sz="0" w:space="0" w:color="auto"/>
        <w:left w:val="none" w:sz="0" w:space="0" w:color="auto"/>
        <w:bottom w:val="none" w:sz="0" w:space="0" w:color="auto"/>
        <w:right w:val="none" w:sz="0" w:space="0" w:color="auto"/>
      </w:divBdr>
      <w:divsChild>
        <w:div w:id="591743067">
          <w:marLeft w:val="0"/>
          <w:marRight w:val="0"/>
          <w:marTop w:val="0"/>
          <w:marBottom w:val="0"/>
          <w:divBdr>
            <w:top w:val="none" w:sz="0" w:space="0" w:color="auto"/>
            <w:left w:val="none" w:sz="0" w:space="0" w:color="auto"/>
            <w:bottom w:val="none" w:sz="0" w:space="0" w:color="auto"/>
            <w:right w:val="none" w:sz="0" w:space="0" w:color="auto"/>
          </w:divBdr>
        </w:div>
        <w:div w:id="1526283154">
          <w:marLeft w:val="0"/>
          <w:marRight w:val="0"/>
          <w:marTop w:val="150"/>
          <w:marBottom w:val="0"/>
          <w:divBdr>
            <w:top w:val="none" w:sz="0" w:space="0" w:color="auto"/>
            <w:left w:val="none" w:sz="0" w:space="0" w:color="auto"/>
            <w:bottom w:val="none" w:sz="0" w:space="0" w:color="auto"/>
            <w:right w:val="none" w:sz="0" w:space="0" w:color="auto"/>
          </w:divBdr>
          <w:divsChild>
            <w:div w:id="1336225644">
              <w:marLeft w:val="1155"/>
              <w:marRight w:val="0"/>
              <w:marTop w:val="0"/>
              <w:marBottom w:val="0"/>
              <w:divBdr>
                <w:top w:val="none" w:sz="0" w:space="0" w:color="auto"/>
                <w:left w:val="none" w:sz="0" w:space="0" w:color="auto"/>
                <w:bottom w:val="none" w:sz="0" w:space="0" w:color="auto"/>
                <w:right w:val="none" w:sz="0" w:space="0" w:color="auto"/>
              </w:divBdr>
            </w:div>
            <w:div w:id="1513370999">
              <w:marLeft w:val="1155"/>
              <w:marRight w:val="0"/>
              <w:marTop w:val="0"/>
              <w:marBottom w:val="0"/>
              <w:divBdr>
                <w:top w:val="none" w:sz="0" w:space="0" w:color="auto"/>
                <w:left w:val="none" w:sz="0" w:space="0" w:color="auto"/>
                <w:bottom w:val="none" w:sz="0" w:space="0" w:color="auto"/>
                <w:right w:val="none" w:sz="0" w:space="0" w:color="auto"/>
              </w:divBdr>
            </w:div>
            <w:div w:id="80743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090654">
      <w:bodyDiv w:val="1"/>
      <w:marLeft w:val="0"/>
      <w:marRight w:val="0"/>
      <w:marTop w:val="0"/>
      <w:marBottom w:val="0"/>
      <w:divBdr>
        <w:top w:val="none" w:sz="0" w:space="0" w:color="auto"/>
        <w:left w:val="none" w:sz="0" w:space="0" w:color="auto"/>
        <w:bottom w:val="none" w:sz="0" w:space="0" w:color="auto"/>
        <w:right w:val="none" w:sz="0" w:space="0" w:color="auto"/>
      </w:divBdr>
      <w:divsChild>
        <w:div w:id="1141271263">
          <w:marLeft w:val="0"/>
          <w:marRight w:val="0"/>
          <w:marTop w:val="0"/>
          <w:marBottom w:val="0"/>
          <w:divBdr>
            <w:top w:val="none" w:sz="0" w:space="0" w:color="auto"/>
            <w:left w:val="none" w:sz="0" w:space="0" w:color="auto"/>
            <w:bottom w:val="none" w:sz="0" w:space="0" w:color="auto"/>
            <w:right w:val="none" w:sz="0" w:space="0" w:color="auto"/>
          </w:divBdr>
        </w:div>
        <w:div w:id="70392623">
          <w:marLeft w:val="0"/>
          <w:marRight w:val="0"/>
          <w:marTop w:val="150"/>
          <w:marBottom w:val="0"/>
          <w:divBdr>
            <w:top w:val="none" w:sz="0" w:space="0" w:color="auto"/>
            <w:left w:val="none" w:sz="0" w:space="0" w:color="auto"/>
            <w:bottom w:val="none" w:sz="0" w:space="0" w:color="auto"/>
            <w:right w:val="none" w:sz="0" w:space="0" w:color="auto"/>
          </w:divBdr>
          <w:divsChild>
            <w:div w:id="480200957">
              <w:marLeft w:val="1155"/>
              <w:marRight w:val="0"/>
              <w:marTop w:val="0"/>
              <w:marBottom w:val="0"/>
              <w:divBdr>
                <w:top w:val="none" w:sz="0" w:space="0" w:color="auto"/>
                <w:left w:val="none" w:sz="0" w:space="0" w:color="auto"/>
                <w:bottom w:val="none" w:sz="0" w:space="0" w:color="auto"/>
                <w:right w:val="none" w:sz="0" w:space="0" w:color="auto"/>
              </w:divBdr>
            </w:div>
            <w:div w:id="800614190">
              <w:marLeft w:val="1155"/>
              <w:marRight w:val="0"/>
              <w:marTop w:val="0"/>
              <w:marBottom w:val="0"/>
              <w:divBdr>
                <w:top w:val="none" w:sz="0" w:space="0" w:color="auto"/>
                <w:left w:val="none" w:sz="0" w:space="0" w:color="auto"/>
                <w:bottom w:val="none" w:sz="0" w:space="0" w:color="auto"/>
                <w:right w:val="none" w:sz="0" w:space="0" w:color="auto"/>
              </w:divBdr>
            </w:div>
            <w:div w:id="2088843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43460">
      <w:bodyDiv w:val="1"/>
      <w:marLeft w:val="0"/>
      <w:marRight w:val="0"/>
      <w:marTop w:val="0"/>
      <w:marBottom w:val="0"/>
      <w:divBdr>
        <w:top w:val="none" w:sz="0" w:space="0" w:color="auto"/>
        <w:left w:val="none" w:sz="0" w:space="0" w:color="auto"/>
        <w:bottom w:val="none" w:sz="0" w:space="0" w:color="auto"/>
        <w:right w:val="none" w:sz="0" w:space="0" w:color="auto"/>
      </w:divBdr>
      <w:divsChild>
        <w:div w:id="1474760567">
          <w:marLeft w:val="0"/>
          <w:marRight w:val="0"/>
          <w:marTop w:val="0"/>
          <w:marBottom w:val="0"/>
          <w:divBdr>
            <w:top w:val="none" w:sz="0" w:space="0" w:color="auto"/>
            <w:left w:val="none" w:sz="0" w:space="0" w:color="auto"/>
            <w:bottom w:val="none" w:sz="0" w:space="0" w:color="auto"/>
            <w:right w:val="none" w:sz="0" w:space="0" w:color="auto"/>
          </w:divBdr>
        </w:div>
        <w:div w:id="377245785">
          <w:marLeft w:val="0"/>
          <w:marRight w:val="0"/>
          <w:marTop w:val="150"/>
          <w:marBottom w:val="0"/>
          <w:divBdr>
            <w:top w:val="none" w:sz="0" w:space="0" w:color="auto"/>
            <w:left w:val="none" w:sz="0" w:space="0" w:color="auto"/>
            <w:bottom w:val="none" w:sz="0" w:space="0" w:color="auto"/>
            <w:right w:val="none" w:sz="0" w:space="0" w:color="auto"/>
          </w:divBdr>
          <w:divsChild>
            <w:div w:id="2074885878">
              <w:marLeft w:val="1155"/>
              <w:marRight w:val="0"/>
              <w:marTop w:val="0"/>
              <w:marBottom w:val="0"/>
              <w:divBdr>
                <w:top w:val="none" w:sz="0" w:space="0" w:color="auto"/>
                <w:left w:val="none" w:sz="0" w:space="0" w:color="auto"/>
                <w:bottom w:val="none" w:sz="0" w:space="0" w:color="auto"/>
                <w:right w:val="none" w:sz="0" w:space="0" w:color="auto"/>
              </w:divBdr>
            </w:div>
            <w:div w:id="1812945163">
              <w:marLeft w:val="1155"/>
              <w:marRight w:val="0"/>
              <w:marTop w:val="0"/>
              <w:marBottom w:val="0"/>
              <w:divBdr>
                <w:top w:val="none" w:sz="0" w:space="0" w:color="auto"/>
                <w:left w:val="none" w:sz="0" w:space="0" w:color="auto"/>
                <w:bottom w:val="none" w:sz="0" w:space="0" w:color="auto"/>
                <w:right w:val="none" w:sz="0" w:space="0" w:color="auto"/>
              </w:divBdr>
            </w:div>
            <w:div w:id="40010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166096">
      <w:bodyDiv w:val="1"/>
      <w:marLeft w:val="0"/>
      <w:marRight w:val="0"/>
      <w:marTop w:val="0"/>
      <w:marBottom w:val="0"/>
      <w:divBdr>
        <w:top w:val="none" w:sz="0" w:space="0" w:color="auto"/>
        <w:left w:val="none" w:sz="0" w:space="0" w:color="auto"/>
        <w:bottom w:val="none" w:sz="0" w:space="0" w:color="auto"/>
        <w:right w:val="none" w:sz="0" w:space="0" w:color="auto"/>
      </w:divBdr>
      <w:divsChild>
        <w:div w:id="495002582">
          <w:marLeft w:val="0"/>
          <w:marRight w:val="0"/>
          <w:marTop w:val="0"/>
          <w:marBottom w:val="0"/>
          <w:divBdr>
            <w:top w:val="none" w:sz="0" w:space="0" w:color="auto"/>
            <w:left w:val="none" w:sz="0" w:space="0" w:color="auto"/>
            <w:bottom w:val="none" w:sz="0" w:space="0" w:color="auto"/>
            <w:right w:val="none" w:sz="0" w:space="0" w:color="auto"/>
          </w:divBdr>
        </w:div>
        <w:div w:id="226503893">
          <w:marLeft w:val="0"/>
          <w:marRight w:val="0"/>
          <w:marTop w:val="150"/>
          <w:marBottom w:val="0"/>
          <w:divBdr>
            <w:top w:val="none" w:sz="0" w:space="0" w:color="auto"/>
            <w:left w:val="none" w:sz="0" w:space="0" w:color="auto"/>
            <w:bottom w:val="none" w:sz="0" w:space="0" w:color="auto"/>
            <w:right w:val="none" w:sz="0" w:space="0" w:color="auto"/>
          </w:divBdr>
          <w:divsChild>
            <w:div w:id="642196929">
              <w:marLeft w:val="1155"/>
              <w:marRight w:val="0"/>
              <w:marTop w:val="0"/>
              <w:marBottom w:val="0"/>
              <w:divBdr>
                <w:top w:val="none" w:sz="0" w:space="0" w:color="auto"/>
                <w:left w:val="none" w:sz="0" w:space="0" w:color="auto"/>
                <w:bottom w:val="none" w:sz="0" w:space="0" w:color="auto"/>
                <w:right w:val="none" w:sz="0" w:space="0" w:color="auto"/>
              </w:divBdr>
            </w:div>
            <w:div w:id="1912033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77072">
      <w:bodyDiv w:val="1"/>
      <w:marLeft w:val="0"/>
      <w:marRight w:val="0"/>
      <w:marTop w:val="0"/>
      <w:marBottom w:val="0"/>
      <w:divBdr>
        <w:top w:val="none" w:sz="0" w:space="0" w:color="auto"/>
        <w:left w:val="none" w:sz="0" w:space="0" w:color="auto"/>
        <w:bottom w:val="none" w:sz="0" w:space="0" w:color="auto"/>
        <w:right w:val="none" w:sz="0" w:space="0" w:color="auto"/>
      </w:divBdr>
      <w:divsChild>
        <w:div w:id="1038626772">
          <w:marLeft w:val="0"/>
          <w:marRight w:val="0"/>
          <w:marTop w:val="0"/>
          <w:marBottom w:val="0"/>
          <w:divBdr>
            <w:top w:val="none" w:sz="0" w:space="0" w:color="auto"/>
            <w:left w:val="none" w:sz="0" w:space="0" w:color="auto"/>
            <w:bottom w:val="none" w:sz="0" w:space="0" w:color="auto"/>
            <w:right w:val="none" w:sz="0" w:space="0" w:color="auto"/>
          </w:divBdr>
        </w:div>
        <w:div w:id="1117139484">
          <w:marLeft w:val="0"/>
          <w:marRight w:val="0"/>
          <w:marTop w:val="150"/>
          <w:marBottom w:val="0"/>
          <w:divBdr>
            <w:top w:val="none" w:sz="0" w:space="0" w:color="auto"/>
            <w:left w:val="none" w:sz="0" w:space="0" w:color="auto"/>
            <w:bottom w:val="none" w:sz="0" w:space="0" w:color="auto"/>
            <w:right w:val="none" w:sz="0" w:space="0" w:color="auto"/>
          </w:divBdr>
          <w:divsChild>
            <w:div w:id="1516118584">
              <w:marLeft w:val="1155"/>
              <w:marRight w:val="0"/>
              <w:marTop w:val="0"/>
              <w:marBottom w:val="0"/>
              <w:divBdr>
                <w:top w:val="none" w:sz="0" w:space="0" w:color="auto"/>
                <w:left w:val="none" w:sz="0" w:space="0" w:color="auto"/>
                <w:bottom w:val="none" w:sz="0" w:space="0" w:color="auto"/>
                <w:right w:val="none" w:sz="0" w:space="0" w:color="auto"/>
              </w:divBdr>
            </w:div>
            <w:div w:id="1338921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0486">
      <w:bodyDiv w:val="1"/>
      <w:marLeft w:val="0"/>
      <w:marRight w:val="0"/>
      <w:marTop w:val="0"/>
      <w:marBottom w:val="0"/>
      <w:divBdr>
        <w:top w:val="none" w:sz="0" w:space="0" w:color="auto"/>
        <w:left w:val="none" w:sz="0" w:space="0" w:color="auto"/>
        <w:bottom w:val="none" w:sz="0" w:space="0" w:color="auto"/>
        <w:right w:val="none" w:sz="0" w:space="0" w:color="auto"/>
      </w:divBdr>
      <w:divsChild>
        <w:div w:id="128590415">
          <w:marLeft w:val="0"/>
          <w:marRight w:val="0"/>
          <w:marTop w:val="0"/>
          <w:marBottom w:val="0"/>
          <w:divBdr>
            <w:top w:val="none" w:sz="0" w:space="0" w:color="auto"/>
            <w:left w:val="none" w:sz="0" w:space="0" w:color="auto"/>
            <w:bottom w:val="none" w:sz="0" w:space="0" w:color="auto"/>
            <w:right w:val="none" w:sz="0" w:space="0" w:color="auto"/>
          </w:divBdr>
        </w:div>
        <w:div w:id="2115586717">
          <w:marLeft w:val="0"/>
          <w:marRight w:val="0"/>
          <w:marTop w:val="150"/>
          <w:marBottom w:val="0"/>
          <w:divBdr>
            <w:top w:val="none" w:sz="0" w:space="0" w:color="auto"/>
            <w:left w:val="none" w:sz="0" w:space="0" w:color="auto"/>
            <w:bottom w:val="none" w:sz="0" w:space="0" w:color="auto"/>
            <w:right w:val="none" w:sz="0" w:space="0" w:color="auto"/>
          </w:divBdr>
          <w:divsChild>
            <w:div w:id="261188299">
              <w:marLeft w:val="1155"/>
              <w:marRight w:val="0"/>
              <w:marTop w:val="0"/>
              <w:marBottom w:val="0"/>
              <w:divBdr>
                <w:top w:val="none" w:sz="0" w:space="0" w:color="auto"/>
                <w:left w:val="none" w:sz="0" w:space="0" w:color="auto"/>
                <w:bottom w:val="none" w:sz="0" w:space="0" w:color="auto"/>
                <w:right w:val="none" w:sz="0" w:space="0" w:color="auto"/>
              </w:divBdr>
            </w:div>
            <w:div w:id="98572498">
              <w:marLeft w:val="1155"/>
              <w:marRight w:val="0"/>
              <w:marTop w:val="0"/>
              <w:marBottom w:val="0"/>
              <w:divBdr>
                <w:top w:val="none" w:sz="0" w:space="0" w:color="auto"/>
                <w:left w:val="none" w:sz="0" w:space="0" w:color="auto"/>
                <w:bottom w:val="none" w:sz="0" w:space="0" w:color="auto"/>
                <w:right w:val="none" w:sz="0" w:space="0" w:color="auto"/>
              </w:divBdr>
            </w:div>
            <w:div w:id="1215777681">
              <w:marLeft w:val="1155"/>
              <w:marRight w:val="0"/>
              <w:marTop w:val="0"/>
              <w:marBottom w:val="0"/>
              <w:divBdr>
                <w:top w:val="none" w:sz="0" w:space="0" w:color="auto"/>
                <w:left w:val="none" w:sz="0" w:space="0" w:color="auto"/>
                <w:bottom w:val="none" w:sz="0" w:space="0" w:color="auto"/>
                <w:right w:val="none" w:sz="0" w:space="0" w:color="auto"/>
              </w:divBdr>
            </w:div>
            <w:div w:id="517037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1456">
      <w:bodyDiv w:val="1"/>
      <w:marLeft w:val="0"/>
      <w:marRight w:val="0"/>
      <w:marTop w:val="0"/>
      <w:marBottom w:val="0"/>
      <w:divBdr>
        <w:top w:val="none" w:sz="0" w:space="0" w:color="auto"/>
        <w:left w:val="none" w:sz="0" w:space="0" w:color="auto"/>
        <w:bottom w:val="none" w:sz="0" w:space="0" w:color="auto"/>
        <w:right w:val="none" w:sz="0" w:space="0" w:color="auto"/>
      </w:divBdr>
      <w:divsChild>
        <w:div w:id="1767071907">
          <w:marLeft w:val="0"/>
          <w:marRight w:val="0"/>
          <w:marTop w:val="0"/>
          <w:marBottom w:val="0"/>
          <w:divBdr>
            <w:top w:val="none" w:sz="0" w:space="0" w:color="auto"/>
            <w:left w:val="none" w:sz="0" w:space="0" w:color="auto"/>
            <w:bottom w:val="none" w:sz="0" w:space="0" w:color="auto"/>
            <w:right w:val="none" w:sz="0" w:space="0" w:color="auto"/>
          </w:divBdr>
        </w:div>
        <w:div w:id="1881161385">
          <w:marLeft w:val="0"/>
          <w:marRight w:val="0"/>
          <w:marTop w:val="150"/>
          <w:marBottom w:val="0"/>
          <w:divBdr>
            <w:top w:val="none" w:sz="0" w:space="0" w:color="auto"/>
            <w:left w:val="none" w:sz="0" w:space="0" w:color="auto"/>
            <w:bottom w:val="none" w:sz="0" w:space="0" w:color="auto"/>
            <w:right w:val="none" w:sz="0" w:space="0" w:color="auto"/>
          </w:divBdr>
          <w:divsChild>
            <w:div w:id="1305740706">
              <w:marLeft w:val="1155"/>
              <w:marRight w:val="0"/>
              <w:marTop w:val="0"/>
              <w:marBottom w:val="0"/>
              <w:divBdr>
                <w:top w:val="none" w:sz="0" w:space="0" w:color="auto"/>
                <w:left w:val="none" w:sz="0" w:space="0" w:color="auto"/>
                <w:bottom w:val="none" w:sz="0" w:space="0" w:color="auto"/>
                <w:right w:val="none" w:sz="0" w:space="0" w:color="auto"/>
              </w:divBdr>
            </w:div>
            <w:div w:id="415127290">
              <w:marLeft w:val="1155"/>
              <w:marRight w:val="0"/>
              <w:marTop w:val="0"/>
              <w:marBottom w:val="0"/>
              <w:divBdr>
                <w:top w:val="none" w:sz="0" w:space="0" w:color="auto"/>
                <w:left w:val="none" w:sz="0" w:space="0" w:color="auto"/>
                <w:bottom w:val="none" w:sz="0" w:space="0" w:color="auto"/>
                <w:right w:val="none" w:sz="0" w:space="0" w:color="auto"/>
              </w:divBdr>
            </w:div>
            <w:div w:id="1734428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035">
      <w:bodyDiv w:val="1"/>
      <w:marLeft w:val="0"/>
      <w:marRight w:val="0"/>
      <w:marTop w:val="0"/>
      <w:marBottom w:val="0"/>
      <w:divBdr>
        <w:top w:val="none" w:sz="0" w:space="0" w:color="auto"/>
        <w:left w:val="none" w:sz="0" w:space="0" w:color="auto"/>
        <w:bottom w:val="none" w:sz="0" w:space="0" w:color="auto"/>
        <w:right w:val="none" w:sz="0" w:space="0" w:color="auto"/>
      </w:divBdr>
      <w:divsChild>
        <w:div w:id="1388067866">
          <w:marLeft w:val="0"/>
          <w:marRight w:val="0"/>
          <w:marTop w:val="0"/>
          <w:marBottom w:val="0"/>
          <w:divBdr>
            <w:top w:val="none" w:sz="0" w:space="0" w:color="auto"/>
            <w:left w:val="none" w:sz="0" w:space="0" w:color="auto"/>
            <w:bottom w:val="none" w:sz="0" w:space="0" w:color="auto"/>
            <w:right w:val="none" w:sz="0" w:space="0" w:color="auto"/>
          </w:divBdr>
        </w:div>
        <w:div w:id="1189829828">
          <w:marLeft w:val="0"/>
          <w:marRight w:val="0"/>
          <w:marTop w:val="150"/>
          <w:marBottom w:val="0"/>
          <w:divBdr>
            <w:top w:val="none" w:sz="0" w:space="0" w:color="auto"/>
            <w:left w:val="none" w:sz="0" w:space="0" w:color="auto"/>
            <w:bottom w:val="none" w:sz="0" w:space="0" w:color="auto"/>
            <w:right w:val="none" w:sz="0" w:space="0" w:color="auto"/>
          </w:divBdr>
          <w:divsChild>
            <w:div w:id="1044644362">
              <w:marLeft w:val="1155"/>
              <w:marRight w:val="0"/>
              <w:marTop w:val="0"/>
              <w:marBottom w:val="0"/>
              <w:divBdr>
                <w:top w:val="none" w:sz="0" w:space="0" w:color="auto"/>
                <w:left w:val="none" w:sz="0" w:space="0" w:color="auto"/>
                <w:bottom w:val="none" w:sz="0" w:space="0" w:color="auto"/>
                <w:right w:val="none" w:sz="0" w:space="0" w:color="auto"/>
              </w:divBdr>
            </w:div>
            <w:div w:id="1056127202">
              <w:marLeft w:val="1155"/>
              <w:marRight w:val="0"/>
              <w:marTop w:val="0"/>
              <w:marBottom w:val="0"/>
              <w:divBdr>
                <w:top w:val="none" w:sz="0" w:space="0" w:color="auto"/>
                <w:left w:val="none" w:sz="0" w:space="0" w:color="auto"/>
                <w:bottom w:val="none" w:sz="0" w:space="0" w:color="auto"/>
                <w:right w:val="none" w:sz="0" w:space="0" w:color="auto"/>
              </w:divBdr>
            </w:div>
            <w:div w:id="1201433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20403">
      <w:bodyDiv w:val="1"/>
      <w:marLeft w:val="0"/>
      <w:marRight w:val="0"/>
      <w:marTop w:val="0"/>
      <w:marBottom w:val="0"/>
      <w:divBdr>
        <w:top w:val="none" w:sz="0" w:space="0" w:color="auto"/>
        <w:left w:val="none" w:sz="0" w:space="0" w:color="auto"/>
        <w:bottom w:val="none" w:sz="0" w:space="0" w:color="auto"/>
        <w:right w:val="none" w:sz="0" w:space="0" w:color="auto"/>
      </w:divBdr>
      <w:divsChild>
        <w:div w:id="1016663035">
          <w:marLeft w:val="0"/>
          <w:marRight w:val="0"/>
          <w:marTop w:val="0"/>
          <w:marBottom w:val="0"/>
          <w:divBdr>
            <w:top w:val="none" w:sz="0" w:space="0" w:color="auto"/>
            <w:left w:val="none" w:sz="0" w:space="0" w:color="auto"/>
            <w:bottom w:val="none" w:sz="0" w:space="0" w:color="auto"/>
            <w:right w:val="none" w:sz="0" w:space="0" w:color="auto"/>
          </w:divBdr>
        </w:div>
        <w:div w:id="124467350">
          <w:marLeft w:val="0"/>
          <w:marRight w:val="0"/>
          <w:marTop w:val="150"/>
          <w:marBottom w:val="0"/>
          <w:divBdr>
            <w:top w:val="none" w:sz="0" w:space="0" w:color="auto"/>
            <w:left w:val="none" w:sz="0" w:space="0" w:color="auto"/>
            <w:bottom w:val="none" w:sz="0" w:space="0" w:color="auto"/>
            <w:right w:val="none" w:sz="0" w:space="0" w:color="auto"/>
          </w:divBdr>
          <w:divsChild>
            <w:div w:id="1870605881">
              <w:marLeft w:val="1155"/>
              <w:marRight w:val="0"/>
              <w:marTop w:val="0"/>
              <w:marBottom w:val="0"/>
              <w:divBdr>
                <w:top w:val="none" w:sz="0" w:space="0" w:color="auto"/>
                <w:left w:val="none" w:sz="0" w:space="0" w:color="auto"/>
                <w:bottom w:val="none" w:sz="0" w:space="0" w:color="auto"/>
                <w:right w:val="none" w:sz="0" w:space="0" w:color="auto"/>
              </w:divBdr>
            </w:div>
            <w:div w:id="1561554409">
              <w:marLeft w:val="1155"/>
              <w:marRight w:val="0"/>
              <w:marTop w:val="0"/>
              <w:marBottom w:val="0"/>
              <w:divBdr>
                <w:top w:val="none" w:sz="0" w:space="0" w:color="auto"/>
                <w:left w:val="none" w:sz="0" w:space="0" w:color="auto"/>
                <w:bottom w:val="none" w:sz="0" w:space="0" w:color="auto"/>
                <w:right w:val="none" w:sz="0" w:space="0" w:color="auto"/>
              </w:divBdr>
            </w:div>
            <w:div w:id="997463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65854">
      <w:bodyDiv w:val="1"/>
      <w:marLeft w:val="0"/>
      <w:marRight w:val="0"/>
      <w:marTop w:val="0"/>
      <w:marBottom w:val="0"/>
      <w:divBdr>
        <w:top w:val="none" w:sz="0" w:space="0" w:color="auto"/>
        <w:left w:val="none" w:sz="0" w:space="0" w:color="auto"/>
        <w:bottom w:val="none" w:sz="0" w:space="0" w:color="auto"/>
        <w:right w:val="none" w:sz="0" w:space="0" w:color="auto"/>
      </w:divBdr>
      <w:divsChild>
        <w:div w:id="2079326285">
          <w:marLeft w:val="0"/>
          <w:marRight w:val="0"/>
          <w:marTop w:val="0"/>
          <w:marBottom w:val="0"/>
          <w:divBdr>
            <w:top w:val="none" w:sz="0" w:space="0" w:color="auto"/>
            <w:left w:val="none" w:sz="0" w:space="0" w:color="auto"/>
            <w:bottom w:val="none" w:sz="0" w:space="0" w:color="auto"/>
            <w:right w:val="none" w:sz="0" w:space="0" w:color="auto"/>
          </w:divBdr>
        </w:div>
        <w:div w:id="479689316">
          <w:marLeft w:val="0"/>
          <w:marRight w:val="0"/>
          <w:marTop w:val="150"/>
          <w:marBottom w:val="0"/>
          <w:divBdr>
            <w:top w:val="none" w:sz="0" w:space="0" w:color="auto"/>
            <w:left w:val="none" w:sz="0" w:space="0" w:color="auto"/>
            <w:bottom w:val="none" w:sz="0" w:space="0" w:color="auto"/>
            <w:right w:val="none" w:sz="0" w:space="0" w:color="auto"/>
          </w:divBdr>
          <w:divsChild>
            <w:div w:id="828907763">
              <w:marLeft w:val="1155"/>
              <w:marRight w:val="0"/>
              <w:marTop w:val="0"/>
              <w:marBottom w:val="0"/>
              <w:divBdr>
                <w:top w:val="none" w:sz="0" w:space="0" w:color="auto"/>
                <w:left w:val="none" w:sz="0" w:space="0" w:color="auto"/>
                <w:bottom w:val="none" w:sz="0" w:space="0" w:color="auto"/>
                <w:right w:val="none" w:sz="0" w:space="0" w:color="auto"/>
              </w:divBdr>
            </w:div>
            <w:div w:id="287979428">
              <w:marLeft w:val="1155"/>
              <w:marRight w:val="0"/>
              <w:marTop w:val="0"/>
              <w:marBottom w:val="0"/>
              <w:divBdr>
                <w:top w:val="none" w:sz="0" w:space="0" w:color="auto"/>
                <w:left w:val="none" w:sz="0" w:space="0" w:color="auto"/>
                <w:bottom w:val="none" w:sz="0" w:space="0" w:color="auto"/>
                <w:right w:val="none" w:sz="0" w:space="0" w:color="auto"/>
              </w:divBdr>
            </w:div>
            <w:div w:id="58006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223">
      <w:bodyDiv w:val="1"/>
      <w:marLeft w:val="0"/>
      <w:marRight w:val="0"/>
      <w:marTop w:val="0"/>
      <w:marBottom w:val="0"/>
      <w:divBdr>
        <w:top w:val="none" w:sz="0" w:space="0" w:color="auto"/>
        <w:left w:val="none" w:sz="0" w:space="0" w:color="auto"/>
        <w:bottom w:val="none" w:sz="0" w:space="0" w:color="auto"/>
        <w:right w:val="none" w:sz="0" w:space="0" w:color="auto"/>
      </w:divBdr>
      <w:divsChild>
        <w:div w:id="970864977">
          <w:marLeft w:val="0"/>
          <w:marRight w:val="0"/>
          <w:marTop w:val="0"/>
          <w:marBottom w:val="0"/>
          <w:divBdr>
            <w:top w:val="none" w:sz="0" w:space="0" w:color="auto"/>
            <w:left w:val="none" w:sz="0" w:space="0" w:color="auto"/>
            <w:bottom w:val="none" w:sz="0" w:space="0" w:color="auto"/>
            <w:right w:val="none" w:sz="0" w:space="0" w:color="auto"/>
          </w:divBdr>
        </w:div>
        <w:div w:id="1836873769">
          <w:marLeft w:val="0"/>
          <w:marRight w:val="0"/>
          <w:marTop w:val="150"/>
          <w:marBottom w:val="0"/>
          <w:divBdr>
            <w:top w:val="none" w:sz="0" w:space="0" w:color="auto"/>
            <w:left w:val="none" w:sz="0" w:space="0" w:color="auto"/>
            <w:bottom w:val="none" w:sz="0" w:space="0" w:color="auto"/>
            <w:right w:val="none" w:sz="0" w:space="0" w:color="auto"/>
          </w:divBdr>
          <w:divsChild>
            <w:div w:id="349331346">
              <w:marLeft w:val="1155"/>
              <w:marRight w:val="0"/>
              <w:marTop w:val="0"/>
              <w:marBottom w:val="0"/>
              <w:divBdr>
                <w:top w:val="none" w:sz="0" w:space="0" w:color="auto"/>
                <w:left w:val="none" w:sz="0" w:space="0" w:color="auto"/>
                <w:bottom w:val="none" w:sz="0" w:space="0" w:color="auto"/>
                <w:right w:val="none" w:sz="0" w:space="0" w:color="auto"/>
              </w:divBdr>
            </w:div>
            <w:div w:id="447893433">
              <w:marLeft w:val="1155"/>
              <w:marRight w:val="0"/>
              <w:marTop w:val="0"/>
              <w:marBottom w:val="0"/>
              <w:divBdr>
                <w:top w:val="none" w:sz="0" w:space="0" w:color="auto"/>
                <w:left w:val="none" w:sz="0" w:space="0" w:color="auto"/>
                <w:bottom w:val="none" w:sz="0" w:space="0" w:color="auto"/>
                <w:right w:val="none" w:sz="0" w:space="0" w:color="auto"/>
              </w:divBdr>
            </w:div>
            <w:div w:id="13064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253">
      <w:bodyDiv w:val="1"/>
      <w:marLeft w:val="0"/>
      <w:marRight w:val="0"/>
      <w:marTop w:val="0"/>
      <w:marBottom w:val="0"/>
      <w:divBdr>
        <w:top w:val="none" w:sz="0" w:space="0" w:color="auto"/>
        <w:left w:val="none" w:sz="0" w:space="0" w:color="auto"/>
        <w:bottom w:val="none" w:sz="0" w:space="0" w:color="auto"/>
        <w:right w:val="none" w:sz="0" w:space="0" w:color="auto"/>
      </w:divBdr>
      <w:divsChild>
        <w:div w:id="1160586374">
          <w:marLeft w:val="0"/>
          <w:marRight w:val="0"/>
          <w:marTop w:val="0"/>
          <w:marBottom w:val="0"/>
          <w:divBdr>
            <w:top w:val="none" w:sz="0" w:space="0" w:color="auto"/>
            <w:left w:val="none" w:sz="0" w:space="0" w:color="auto"/>
            <w:bottom w:val="none" w:sz="0" w:space="0" w:color="auto"/>
            <w:right w:val="none" w:sz="0" w:space="0" w:color="auto"/>
          </w:divBdr>
        </w:div>
        <w:div w:id="1294168989">
          <w:marLeft w:val="0"/>
          <w:marRight w:val="0"/>
          <w:marTop w:val="150"/>
          <w:marBottom w:val="0"/>
          <w:divBdr>
            <w:top w:val="none" w:sz="0" w:space="0" w:color="auto"/>
            <w:left w:val="none" w:sz="0" w:space="0" w:color="auto"/>
            <w:bottom w:val="none" w:sz="0" w:space="0" w:color="auto"/>
            <w:right w:val="none" w:sz="0" w:space="0" w:color="auto"/>
          </w:divBdr>
          <w:divsChild>
            <w:div w:id="1720200634">
              <w:marLeft w:val="1155"/>
              <w:marRight w:val="0"/>
              <w:marTop w:val="0"/>
              <w:marBottom w:val="0"/>
              <w:divBdr>
                <w:top w:val="none" w:sz="0" w:space="0" w:color="auto"/>
                <w:left w:val="none" w:sz="0" w:space="0" w:color="auto"/>
                <w:bottom w:val="none" w:sz="0" w:space="0" w:color="auto"/>
                <w:right w:val="none" w:sz="0" w:space="0" w:color="auto"/>
              </w:divBdr>
            </w:div>
            <w:div w:id="1028218278">
              <w:marLeft w:val="1155"/>
              <w:marRight w:val="0"/>
              <w:marTop w:val="0"/>
              <w:marBottom w:val="0"/>
              <w:divBdr>
                <w:top w:val="none" w:sz="0" w:space="0" w:color="auto"/>
                <w:left w:val="none" w:sz="0" w:space="0" w:color="auto"/>
                <w:bottom w:val="none" w:sz="0" w:space="0" w:color="auto"/>
                <w:right w:val="none" w:sz="0" w:space="0" w:color="auto"/>
              </w:divBdr>
            </w:div>
            <w:div w:id="123103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77832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082">
      <w:bodyDiv w:val="1"/>
      <w:marLeft w:val="0"/>
      <w:marRight w:val="0"/>
      <w:marTop w:val="0"/>
      <w:marBottom w:val="0"/>
      <w:divBdr>
        <w:top w:val="none" w:sz="0" w:space="0" w:color="auto"/>
        <w:left w:val="none" w:sz="0" w:space="0" w:color="auto"/>
        <w:bottom w:val="none" w:sz="0" w:space="0" w:color="auto"/>
        <w:right w:val="none" w:sz="0" w:space="0" w:color="auto"/>
      </w:divBdr>
      <w:divsChild>
        <w:div w:id="666441671">
          <w:marLeft w:val="0"/>
          <w:marRight w:val="0"/>
          <w:marTop w:val="0"/>
          <w:marBottom w:val="0"/>
          <w:divBdr>
            <w:top w:val="none" w:sz="0" w:space="0" w:color="auto"/>
            <w:left w:val="none" w:sz="0" w:space="0" w:color="auto"/>
            <w:bottom w:val="none" w:sz="0" w:space="0" w:color="auto"/>
            <w:right w:val="none" w:sz="0" w:space="0" w:color="auto"/>
          </w:divBdr>
        </w:div>
        <w:div w:id="1121535671">
          <w:marLeft w:val="0"/>
          <w:marRight w:val="0"/>
          <w:marTop w:val="150"/>
          <w:marBottom w:val="0"/>
          <w:divBdr>
            <w:top w:val="none" w:sz="0" w:space="0" w:color="auto"/>
            <w:left w:val="none" w:sz="0" w:space="0" w:color="auto"/>
            <w:bottom w:val="none" w:sz="0" w:space="0" w:color="auto"/>
            <w:right w:val="none" w:sz="0" w:space="0" w:color="auto"/>
          </w:divBdr>
          <w:divsChild>
            <w:div w:id="626787012">
              <w:marLeft w:val="1155"/>
              <w:marRight w:val="0"/>
              <w:marTop w:val="0"/>
              <w:marBottom w:val="0"/>
              <w:divBdr>
                <w:top w:val="none" w:sz="0" w:space="0" w:color="auto"/>
                <w:left w:val="none" w:sz="0" w:space="0" w:color="auto"/>
                <w:bottom w:val="none" w:sz="0" w:space="0" w:color="auto"/>
                <w:right w:val="none" w:sz="0" w:space="0" w:color="auto"/>
              </w:divBdr>
            </w:div>
            <w:div w:id="794829033">
              <w:marLeft w:val="1155"/>
              <w:marRight w:val="0"/>
              <w:marTop w:val="0"/>
              <w:marBottom w:val="0"/>
              <w:divBdr>
                <w:top w:val="none" w:sz="0" w:space="0" w:color="auto"/>
                <w:left w:val="none" w:sz="0" w:space="0" w:color="auto"/>
                <w:bottom w:val="none" w:sz="0" w:space="0" w:color="auto"/>
                <w:right w:val="none" w:sz="0" w:space="0" w:color="auto"/>
              </w:divBdr>
            </w:div>
            <w:div w:id="495265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937852">
      <w:bodyDiv w:val="1"/>
      <w:marLeft w:val="0"/>
      <w:marRight w:val="0"/>
      <w:marTop w:val="0"/>
      <w:marBottom w:val="0"/>
      <w:divBdr>
        <w:top w:val="none" w:sz="0" w:space="0" w:color="auto"/>
        <w:left w:val="none" w:sz="0" w:space="0" w:color="auto"/>
        <w:bottom w:val="none" w:sz="0" w:space="0" w:color="auto"/>
        <w:right w:val="none" w:sz="0" w:space="0" w:color="auto"/>
      </w:divBdr>
      <w:divsChild>
        <w:div w:id="33039910">
          <w:marLeft w:val="0"/>
          <w:marRight w:val="0"/>
          <w:marTop w:val="0"/>
          <w:marBottom w:val="0"/>
          <w:divBdr>
            <w:top w:val="none" w:sz="0" w:space="0" w:color="auto"/>
            <w:left w:val="none" w:sz="0" w:space="0" w:color="auto"/>
            <w:bottom w:val="none" w:sz="0" w:space="0" w:color="auto"/>
            <w:right w:val="none" w:sz="0" w:space="0" w:color="auto"/>
          </w:divBdr>
        </w:div>
        <w:div w:id="253363874">
          <w:marLeft w:val="0"/>
          <w:marRight w:val="0"/>
          <w:marTop w:val="150"/>
          <w:marBottom w:val="0"/>
          <w:divBdr>
            <w:top w:val="none" w:sz="0" w:space="0" w:color="auto"/>
            <w:left w:val="none" w:sz="0" w:space="0" w:color="auto"/>
            <w:bottom w:val="none" w:sz="0" w:space="0" w:color="auto"/>
            <w:right w:val="none" w:sz="0" w:space="0" w:color="auto"/>
          </w:divBdr>
          <w:divsChild>
            <w:div w:id="1747071129">
              <w:marLeft w:val="1155"/>
              <w:marRight w:val="0"/>
              <w:marTop w:val="0"/>
              <w:marBottom w:val="0"/>
              <w:divBdr>
                <w:top w:val="none" w:sz="0" w:space="0" w:color="auto"/>
                <w:left w:val="none" w:sz="0" w:space="0" w:color="auto"/>
                <w:bottom w:val="none" w:sz="0" w:space="0" w:color="auto"/>
                <w:right w:val="none" w:sz="0" w:space="0" w:color="auto"/>
              </w:divBdr>
            </w:div>
            <w:div w:id="1933203025">
              <w:marLeft w:val="1155"/>
              <w:marRight w:val="0"/>
              <w:marTop w:val="0"/>
              <w:marBottom w:val="0"/>
              <w:divBdr>
                <w:top w:val="none" w:sz="0" w:space="0" w:color="auto"/>
                <w:left w:val="none" w:sz="0" w:space="0" w:color="auto"/>
                <w:bottom w:val="none" w:sz="0" w:space="0" w:color="auto"/>
                <w:right w:val="none" w:sz="0" w:space="0" w:color="auto"/>
              </w:divBdr>
            </w:div>
            <w:div w:id="257638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482267">
      <w:bodyDiv w:val="1"/>
      <w:marLeft w:val="0"/>
      <w:marRight w:val="0"/>
      <w:marTop w:val="0"/>
      <w:marBottom w:val="0"/>
      <w:divBdr>
        <w:top w:val="none" w:sz="0" w:space="0" w:color="auto"/>
        <w:left w:val="none" w:sz="0" w:space="0" w:color="auto"/>
        <w:bottom w:val="none" w:sz="0" w:space="0" w:color="auto"/>
        <w:right w:val="none" w:sz="0" w:space="0" w:color="auto"/>
      </w:divBdr>
      <w:divsChild>
        <w:div w:id="259264947">
          <w:marLeft w:val="0"/>
          <w:marRight w:val="0"/>
          <w:marTop w:val="0"/>
          <w:marBottom w:val="0"/>
          <w:divBdr>
            <w:top w:val="none" w:sz="0" w:space="0" w:color="auto"/>
            <w:left w:val="none" w:sz="0" w:space="0" w:color="auto"/>
            <w:bottom w:val="none" w:sz="0" w:space="0" w:color="auto"/>
            <w:right w:val="none" w:sz="0" w:space="0" w:color="auto"/>
          </w:divBdr>
        </w:div>
        <w:div w:id="1457681820">
          <w:marLeft w:val="0"/>
          <w:marRight w:val="0"/>
          <w:marTop w:val="150"/>
          <w:marBottom w:val="0"/>
          <w:divBdr>
            <w:top w:val="none" w:sz="0" w:space="0" w:color="auto"/>
            <w:left w:val="none" w:sz="0" w:space="0" w:color="auto"/>
            <w:bottom w:val="none" w:sz="0" w:space="0" w:color="auto"/>
            <w:right w:val="none" w:sz="0" w:space="0" w:color="auto"/>
          </w:divBdr>
          <w:divsChild>
            <w:div w:id="487021049">
              <w:marLeft w:val="1155"/>
              <w:marRight w:val="0"/>
              <w:marTop w:val="0"/>
              <w:marBottom w:val="0"/>
              <w:divBdr>
                <w:top w:val="none" w:sz="0" w:space="0" w:color="auto"/>
                <w:left w:val="none" w:sz="0" w:space="0" w:color="auto"/>
                <w:bottom w:val="none" w:sz="0" w:space="0" w:color="auto"/>
                <w:right w:val="none" w:sz="0" w:space="0" w:color="auto"/>
              </w:divBdr>
            </w:div>
            <w:div w:id="1318267097">
              <w:marLeft w:val="1155"/>
              <w:marRight w:val="0"/>
              <w:marTop w:val="0"/>
              <w:marBottom w:val="0"/>
              <w:divBdr>
                <w:top w:val="none" w:sz="0" w:space="0" w:color="auto"/>
                <w:left w:val="none" w:sz="0" w:space="0" w:color="auto"/>
                <w:bottom w:val="none" w:sz="0" w:space="0" w:color="auto"/>
                <w:right w:val="none" w:sz="0" w:space="0" w:color="auto"/>
              </w:divBdr>
            </w:div>
            <w:div w:id="34826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567685">
      <w:bodyDiv w:val="1"/>
      <w:marLeft w:val="0"/>
      <w:marRight w:val="0"/>
      <w:marTop w:val="0"/>
      <w:marBottom w:val="0"/>
      <w:divBdr>
        <w:top w:val="none" w:sz="0" w:space="0" w:color="auto"/>
        <w:left w:val="none" w:sz="0" w:space="0" w:color="auto"/>
        <w:bottom w:val="none" w:sz="0" w:space="0" w:color="auto"/>
        <w:right w:val="none" w:sz="0" w:space="0" w:color="auto"/>
      </w:divBdr>
      <w:divsChild>
        <w:div w:id="1021395026">
          <w:marLeft w:val="0"/>
          <w:marRight w:val="0"/>
          <w:marTop w:val="0"/>
          <w:marBottom w:val="0"/>
          <w:divBdr>
            <w:top w:val="none" w:sz="0" w:space="0" w:color="auto"/>
            <w:left w:val="none" w:sz="0" w:space="0" w:color="auto"/>
            <w:bottom w:val="none" w:sz="0" w:space="0" w:color="auto"/>
            <w:right w:val="none" w:sz="0" w:space="0" w:color="auto"/>
          </w:divBdr>
        </w:div>
        <w:div w:id="1821967480">
          <w:marLeft w:val="0"/>
          <w:marRight w:val="0"/>
          <w:marTop w:val="150"/>
          <w:marBottom w:val="0"/>
          <w:divBdr>
            <w:top w:val="none" w:sz="0" w:space="0" w:color="auto"/>
            <w:left w:val="none" w:sz="0" w:space="0" w:color="auto"/>
            <w:bottom w:val="none" w:sz="0" w:space="0" w:color="auto"/>
            <w:right w:val="none" w:sz="0" w:space="0" w:color="auto"/>
          </w:divBdr>
          <w:divsChild>
            <w:div w:id="1153910924">
              <w:marLeft w:val="1155"/>
              <w:marRight w:val="0"/>
              <w:marTop w:val="0"/>
              <w:marBottom w:val="0"/>
              <w:divBdr>
                <w:top w:val="none" w:sz="0" w:space="0" w:color="auto"/>
                <w:left w:val="none" w:sz="0" w:space="0" w:color="auto"/>
                <w:bottom w:val="none" w:sz="0" w:space="0" w:color="auto"/>
                <w:right w:val="none" w:sz="0" w:space="0" w:color="auto"/>
              </w:divBdr>
            </w:div>
            <w:div w:id="1380279965">
              <w:marLeft w:val="1155"/>
              <w:marRight w:val="0"/>
              <w:marTop w:val="0"/>
              <w:marBottom w:val="0"/>
              <w:divBdr>
                <w:top w:val="none" w:sz="0" w:space="0" w:color="auto"/>
                <w:left w:val="none" w:sz="0" w:space="0" w:color="auto"/>
                <w:bottom w:val="none" w:sz="0" w:space="0" w:color="auto"/>
                <w:right w:val="none" w:sz="0" w:space="0" w:color="auto"/>
              </w:divBdr>
            </w:div>
            <w:div w:id="767043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592973">
      <w:bodyDiv w:val="1"/>
      <w:marLeft w:val="0"/>
      <w:marRight w:val="0"/>
      <w:marTop w:val="0"/>
      <w:marBottom w:val="0"/>
      <w:divBdr>
        <w:top w:val="none" w:sz="0" w:space="0" w:color="auto"/>
        <w:left w:val="none" w:sz="0" w:space="0" w:color="auto"/>
        <w:bottom w:val="none" w:sz="0" w:space="0" w:color="auto"/>
        <w:right w:val="none" w:sz="0" w:space="0" w:color="auto"/>
      </w:divBdr>
      <w:divsChild>
        <w:div w:id="2093699087">
          <w:marLeft w:val="0"/>
          <w:marRight w:val="0"/>
          <w:marTop w:val="0"/>
          <w:marBottom w:val="0"/>
          <w:divBdr>
            <w:top w:val="none" w:sz="0" w:space="0" w:color="auto"/>
            <w:left w:val="none" w:sz="0" w:space="0" w:color="auto"/>
            <w:bottom w:val="none" w:sz="0" w:space="0" w:color="auto"/>
            <w:right w:val="none" w:sz="0" w:space="0" w:color="auto"/>
          </w:divBdr>
        </w:div>
        <w:div w:id="1246719894">
          <w:marLeft w:val="0"/>
          <w:marRight w:val="0"/>
          <w:marTop w:val="150"/>
          <w:marBottom w:val="0"/>
          <w:divBdr>
            <w:top w:val="none" w:sz="0" w:space="0" w:color="auto"/>
            <w:left w:val="none" w:sz="0" w:space="0" w:color="auto"/>
            <w:bottom w:val="none" w:sz="0" w:space="0" w:color="auto"/>
            <w:right w:val="none" w:sz="0" w:space="0" w:color="auto"/>
          </w:divBdr>
          <w:divsChild>
            <w:div w:id="202718292">
              <w:marLeft w:val="1155"/>
              <w:marRight w:val="0"/>
              <w:marTop w:val="0"/>
              <w:marBottom w:val="0"/>
              <w:divBdr>
                <w:top w:val="none" w:sz="0" w:space="0" w:color="auto"/>
                <w:left w:val="none" w:sz="0" w:space="0" w:color="auto"/>
                <w:bottom w:val="none" w:sz="0" w:space="0" w:color="auto"/>
                <w:right w:val="none" w:sz="0" w:space="0" w:color="auto"/>
              </w:divBdr>
            </w:div>
            <w:div w:id="1939408088">
              <w:marLeft w:val="1155"/>
              <w:marRight w:val="0"/>
              <w:marTop w:val="0"/>
              <w:marBottom w:val="0"/>
              <w:divBdr>
                <w:top w:val="none" w:sz="0" w:space="0" w:color="auto"/>
                <w:left w:val="none" w:sz="0" w:space="0" w:color="auto"/>
                <w:bottom w:val="none" w:sz="0" w:space="0" w:color="auto"/>
                <w:right w:val="none" w:sz="0" w:space="0" w:color="auto"/>
              </w:divBdr>
            </w:div>
            <w:div w:id="1257864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558013">
      <w:bodyDiv w:val="1"/>
      <w:marLeft w:val="0"/>
      <w:marRight w:val="0"/>
      <w:marTop w:val="0"/>
      <w:marBottom w:val="0"/>
      <w:divBdr>
        <w:top w:val="none" w:sz="0" w:space="0" w:color="auto"/>
        <w:left w:val="none" w:sz="0" w:space="0" w:color="auto"/>
        <w:bottom w:val="none" w:sz="0" w:space="0" w:color="auto"/>
        <w:right w:val="none" w:sz="0" w:space="0" w:color="auto"/>
      </w:divBdr>
      <w:divsChild>
        <w:div w:id="1868832789">
          <w:marLeft w:val="0"/>
          <w:marRight w:val="0"/>
          <w:marTop w:val="0"/>
          <w:marBottom w:val="0"/>
          <w:divBdr>
            <w:top w:val="none" w:sz="0" w:space="0" w:color="auto"/>
            <w:left w:val="none" w:sz="0" w:space="0" w:color="auto"/>
            <w:bottom w:val="none" w:sz="0" w:space="0" w:color="auto"/>
            <w:right w:val="none" w:sz="0" w:space="0" w:color="auto"/>
          </w:divBdr>
        </w:div>
        <w:div w:id="980112403">
          <w:marLeft w:val="0"/>
          <w:marRight w:val="0"/>
          <w:marTop w:val="150"/>
          <w:marBottom w:val="0"/>
          <w:divBdr>
            <w:top w:val="none" w:sz="0" w:space="0" w:color="auto"/>
            <w:left w:val="none" w:sz="0" w:space="0" w:color="auto"/>
            <w:bottom w:val="none" w:sz="0" w:space="0" w:color="auto"/>
            <w:right w:val="none" w:sz="0" w:space="0" w:color="auto"/>
          </w:divBdr>
          <w:divsChild>
            <w:div w:id="1903981962">
              <w:marLeft w:val="1155"/>
              <w:marRight w:val="0"/>
              <w:marTop w:val="0"/>
              <w:marBottom w:val="0"/>
              <w:divBdr>
                <w:top w:val="none" w:sz="0" w:space="0" w:color="auto"/>
                <w:left w:val="none" w:sz="0" w:space="0" w:color="auto"/>
                <w:bottom w:val="none" w:sz="0" w:space="0" w:color="auto"/>
                <w:right w:val="none" w:sz="0" w:space="0" w:color="auto"/>
              </w:divBdr>
            </w:div>
            <w:div w:id="1249658029">
              <w:marLeft w:val="1155"/>
              <w:marRight w:val="0"/>
              <w:marTop w:val="0"/>
              <w:marBottom w:val="0"/>
              <w:divBdr>
                <w:top w:val="none" w:sz="0" w:space="0" w:color="auto"/>
                <w:left w:val="none" w:sz="0" w:space="0" w:color="auto"/>
                <w:bottom w:val="none" w:sz="0" w:space="0" w:color="auto"/>
                <w:right w:val="none" w:sz="0" w:space="0" w:color="auto"/>
              </w:divBdr>
            </w:div>
            <w:div w:id="96372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457424">
      <w:bodyDiv w:val="1"/>
      <w:marLeft w:val="0"/>
      <w:marRight w:val="0"/>
      <w:marTop w:val="0"/>
      <w:marBottom w:val="0"/>
      <w:divBdr>
        <w:top w:val="none" w:sz="0" w:space="0" w:color="auto"/>
        <w:left w:val="none" w:sz="0" w:space="0" w:color="auto"/>
        <w:bottom w:val="none" w:sz="0" w:space="0" w:color="auto"/>
        <w:right w:val="none" w:sz="0" w:space="0" w:color="auto"/>
      </w:divBdr>
      <w:divsChild>
        <w:div w:id="974945705">
          <w:marLeft w:val="0"/>
          <w:marRight w:val="0"/>
          <w:marTop w:val="0"/>
          <w:marBottom w:val="0"/>
          <w:divBdr>
            <w:top w:val="none" w:sz="0" w:space="0" w:color="auto"/>
            <w:left w:val="none" w:sz="0" w:space="0" w:color="auto"/>
            <w:bottom w:val="none" w:sz="0" w:space="0" w:color="auto"/>
            <w:right w:val="none" w:sz="0" w:space="0" w:color="auto"/>
          </w:divBdr>
        </w:div>
        <w:div w:id="2090808977">
          <w:marLeft w:val="0"/>
          <w:marRight w:val="0"/>
          <w:marTop w:val="150"/>
          <w:marBottom w:val="0"/>
          <w:divBdr>
            <w:top w:val="none" w:sz="0" w:space="0" w:color="auto"/>
            <w:left w:val="none" w:sz="0" w:space="0" w:color="auto"/>
            <w:bottom w:val="none" w:sz="0" w:space="0" w:color="auto"/>
            <w:right w:val="none" w:sz="0" w:space="0" w:color="auto"/>
          </w:divBdr>
          <w:divsChild>
            <w:div w:id="1967849744">
              <w:marLeft w:val="1155"/>
              <w:marRight w:val="0"/>
              <w:marTop w:val="0"/>
              <w:marBottom w:val="0"/>
              <w:divBdr>
                <w:top w:val="none" w:sz="0" w:space="0" w:color="auto"/>
                <w:left w:val="none" w:sz="0" w:space="0" w:color="auto"/>
                <w:bottom w:val="none" w:sz="0" w:space="0" w:color="auto"/>
                <w:right w:val="none" w:sz="0" w:space="0" w:color="auto"/>
              </w:divBdr>
            </w:div>
            <w:div w:id="1029182316">
              <w:marLeft w:val="1155"/>
              <w:marRight w:val="0"/>
              <w:marTop w:val="0"/>
              <w:marBottom w:val="0"/>
              <w:divBdr>
                <w:top w:val="none" w:sz="0" w:space="0" w:color="auto"/>
                <w:left w:val="none" w:sz="0" w:space="0" w:color="auto"/>
                <w:bottom w:val="none" w:sz="0" w:space="0" w:color="auto"/>
                <w:right w:val="none" w:sz="0" w:space="0" w:color="auto"/>
              </w:divBdr>
            </w:div>
            <w:div w:id="576524802">
              <w:marLeft w:val="1155"/>
              <w:marRight w:val="0"/>
              <w:marTop w:val="0"/>
              <w:marBottom w:val="0"/>
              <w:divBdr>
                <w:top w:val="none" w:sz="0" w:space="0" w:color="auto"/>
                <w:left w:val="none" w:sz="0" w:space="0" w:color="auto"/>
                <w:bottom w:val="none" w:sz="0" w:space="0" w:color="auto"/>
                <w:right w:val="none" w:sz="0" w:space="0" w:color="auto"/>
              </w:divBdr>
            </w:div>
            <w:div w:id="191373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24571">
      <w:bodyDiv w:val="1"/>
      <w:marLeft w:val="0"/>
      <w:marRight w:val="0"/>
      <w:marTop w:val="0"/>
      <w:marBottom w:val="0"/>
      <w:divBdr>
        <w:top w:val="none" w:sz="0" w:space="0" w:color="auto"/>
        <w:left w:val="none" w:sz="0" w:space="0" w:color="auto"/>
        <w:bottom w:val="none" w:sz="0" w:space="0" w:color="auto"/>
        <w:right w:val="none" w:sz="0" w:space="0" w:color="auto"/>
      </w:divBdr>
      <w:divsChild>
        <w:div w:id="733897719">
          <w:marLeft w:val="0"/>
          <w:marRight w:val="0"/>
          <w:marTop w:val="0"/>
          <w:marBottom w:val="0"/>
          <w:divBdr>
            <w:top w:val="none" w:sz="0" w:space="0" w:color="auto"/>
            <w:left w:val="none" w:sz="0" w:space="0" w:color="auto"/>
            <w:bottom w:val="none" w:sz="0" w:space="0" w:color="auto"/>
            <w:right w:val="none" w:sz="0" w:space="0" w:color="auto"/>
          </w:divBdr>
        </w:div>
        <w:div w:id="800921301">
          <w:marLeft w:val="0"/>
          <w:marRight w:val="0"/>
          <w:marTop w:val="150"/>
          <w:marBottom w:val="0"/>
          <w:divBdr>
            <w:top w:val="none" w:sz="0" w:space="0" w:color="auto"/>
            <w:left w:val="none" w:sz="0" w:space="0" w:color="auto"/>
            <w:bottom w:val="none" w:sz="0" w:space="0" w:color="auto"/>
            <w:right w:val="none" w:sz="0" w:space="0" w:color="auto"/>
          </w:divBdr>
          <w:divsChild>
            <w:div w:id="1643191739">
              <w:marLeft w:val="1155"/>
              <w:marRight w:val="0"/>
              <w:marTop w:val="0"/>
              <w:marBottom w:val="0"/>
              <w:divBdr>
                <w:top w:val="none" w:sz="0" w:space="0" w:color="auto"/>
                <w:left w:val="none" w:sz="0" w:space="0" w:color="auto"/>
                <w:bottom w:val="none" w:sz="0" w:space="0" w:color="auto"/>
                <w:right w:val="none" w:sz="0" w:space="0" w:color="auto"/>
              </w:divBdr>
            </w:div>
            <w:div w:id="28319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7242">
      <w:bodyDiv w:val="1"/>
      <w:marLeft w:val="0"/>
      <w:marRight w:val="0"/>
      <w:marTop w:val="0"/>
      <w:marBottom w:val="0"/>
      <w:divBdr>
        <w:top w:val="none" w:sz="0" w:space="0" w:color="auto"/>
        <w:left w:val="none" w:sz="0" w:space="0" w:color="auto"/>
        <w:bottom w:val="none" w:sz="0" w:space="0" w:color="auto"/>
        <w:right w:val="none" w:sz="0" w:space="0" w:color="auto"/>
      </w:divBdr>
      <w:divsChild>
        <w:div w:id="1911498099">
          <w:marLeft w:val="0"/>
          <w:marRight w:val="0"/>
          <w:marTop w:val="0"/>
          <w:marBottom w:val="0"/>
          <w:divBdr>
            <w:top w:val="none" w:sz="0" w:space="0" w:color="auto"/>
            <w:left w:val="none" w:sz="0" w:space="0" w:color="auto"/>
            <w:bottom w:val="none" w:sz="0" w:space="0" w:color="auto"/>
            <w:right w:val="none" w:sz="0" w:space="0" w:color="auto"/>
          </w:divBdr>
        </w:div>
        <w:div w:id="1924298733">
          <w:marLeft w:val="0"/>
          <w:marRight w:val="0"/>
          <w:marTop w:val="150"/>
          <w:marBottom w:val="0"/>
          <w:divBdr>
            <w:top w:val="none" w:sz="0" w:space="0" w:color="auto"/>
            <w:left w:val="none" w:sz="0" w:space="0" w:color="auto"/>
            <w:bottom w:val="none" w:sz="0" w:space="0" w:color="auto"/>
            <w:right w:val="none" w:sz="0" w:space="0" w:color="auto"/>
          </w:divBdr>
          <w:divsChild>
            <w:div w:id="157354902">
              <w:marLeft w:val="1155"/>
              <w:marRight w:val="0"/>
              <w:marTop w:val="0"/>
              <w:marBottom w:val="0"/>
              <w:divBdr>
                <w:top w:val="none" w:sz="0" w:space="0" w:color="auto"/>
                <w:left w:val="none" w:sz="0" w:space="0" w:color="auto"/>
                <w:bottom w:val="none" w:sz="0" w:space="0" w:color="auto"/>
                <w:right w:val="none" w:sz="0" w:space="0" w:color="auto"/>
              </w:divBdr>
            </w:div>
            <w:div w:id="1940983252">
              <w:marLeft w:val="1155"/>
              <w:marRight w:val="0"/>
              <w:marTop w:val="0"/>
              <w:marBottom w:val="0"/>
              <w:divBdr>
                <w:top w:val="none" w:sz="0" w:space="0" w:color="auto"/>
                <w:left w:val="none" w:sz="0" w:space="0" w:color="auto"/>
                <w:bottom w:val="none" w:sz="0" w:space="0" w:color="auto"/>
                <w:right w:val="none" w:sz="0" w:space="0" w:color="auto"/>
              </w:divBdr>
            </w:div>
            <w:div w:id="290135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40339">
      <w:bodyDiv w:val="1"/>
      <w:marLeft w:val="0"/>
      <w:marRight w:val="0"/>
      <w:marTop w:val="0"/>
      <w:marBottom w:val="0"/>
      <w:divBdr>
        <w:top w:val="none" w:sz="0" w:space="0" w:color="auto"/>
        <w:left w:val="none" w:sz="0" w:space="0" w:color="auto"/>
        <w:bottom w:val="none" w:sz="0" w:space="0" w:color="auto"/>
        <w:right w:val="none" w:sz="0" w:space="0" w:color="auto"/>
      </w:divBdr>
      <w:divsChild>
        <w:div w:id="1483158571">
          <w:marLeft w:val="0"/>
          <w:marRight w:val="0"/>
          <w:marTop w:val="0"/>
          <w:marBottom w:val="0"/>
          <w:divBdr>
            <w:top w:val="none" w:sz="0" w:space="0" w:color="auto"/>
            <w:left w:val="none" w:sz="0" w:space="0" w:color="auto"/>
            <w:bottom w:val="none" w:sz="0" w:space="0" w:color="auto"/>
            <w:right w:val="none" w:sz="0" w:space="0" w:color="auto"/>
          </w:divBdr>
        </w:div>
        <w:div w:id="327056726">
          <w:marLeft w:val="0"/>
          <w:marRight w:val="0"/>
          <w:marTop w:val="150"/>
          <w:marBottom w:val="0"/>
          <w:divBdr>
            <w:top w:val="none" w:sz="0" w:space="0" w:color="auto"/>
            <w:left w:val="none" w:sz="0" w:space="0" w:color="auto"/>
            <w:bottom w:val="none" w:sz="0" w:space="0" w:color="auto"/>
            <w:right w:val="none" w:sz="0" w:space="0" w:color="auto"/>
          </w:divBdr>
          <w:divsChild>
            <w:div w:id="1263607670">
              <w:marLeft w:val="1155"/>
              <w:marRight w:val="0"/>
              <w:marTop w:val="0"/>
              <w:marBottom w:val="0"/>
              <w:divBdr>
                <w:top w:val="none" w:sz="0" w:space="0" w:color="auto"/>
                <w:left w:val="none" w:sz="0" w:space="0" w:color="auto"/>
                <w:bottom w:val="none" w:sz="0" w:space="0" w:color="auto"/>
                <w:right w:val="none" w:sz="0" w:space="0" w:color="auto"/>
              </w:divBdr>
            </w:div>
            <w:div w:id="15431815">
              <w:marLeft w:val="1155"/>
              <w:marRight w:val="0"/>
              <w:marTop w:val="0"/>
              <w:marBottom w:val="0"/>
              <w:divBdr>
                <w:top w:val="none" w:sz="0" w:space="0" w:color="auto"/>
                <w:left w:val="none" w:sz="0" w:space="0" w:color="auto"/>
                <w:bottom w:val="none" w:sz="0" w:space="0" w:color="auto"/>
                <w:right w:val="none" w:sz="0" w:space="0" w:color="auto"/>
              </w:divBdr>
            </w:div>
            <w:div w:id="202182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042682">
      <w:bodyDiv w:val="1"/>
      <w:marLeft w:val="0"/>
      <w:marRight w:val="0"/>
      <w:marTop w:val="0"/>
      <w:marBottom w:val="0"/>
      <w:divBdr>
        <w:top w:val="none" w:sz="0" w:space="0" w:color="auto"/>
        <w:left w:val="none" w:sz="0" w:space="0" w:color="auto"/>
        <w:bottom w:val="none" w:sz="0" w:space="0" w:color="auto"/>
        <w:right w:val="none" w:sz="0" w:space="0" w:color="auto"/>
      </w:divBdr>
      <w:divsChild>
        <w:div w:id="2042507181">
          <w:marLeft w:val="0"/>
          <w:marRight w:val="0"/>
          <w:marTop w:val="0"/>
          <w:marBottom w:val="0"/>
          <w:divBdr>
            <w:top w:val="none" w:sz="0" w:space="0" w:color="auto"/>
            <w:left w:val="none" w:sz="0" w:space="0" w:color="auto"/>
            <w:bottom w:val="none" w:sz="0" w:space="0" w:color="auto"/>
            <w:right w:val="none" w:sz="0" w:space="0" w:color="auto"/>
          </w:divBdr>
        </w:div>
        <w:div w:id="1930040641">
          <w:marLeft w:val="0"/>
          <w:marRight w:val="0"/>
          <w:marTop w:val="150"/>
          <w:marBottom w:val="0"/>
          <w:divBdr>
            <w:top w:val="none" w:sz="0" w:space="0" w:color="auto"/>
            <w:left w:val="none" w:sz="0" w:space="0" w:color="auto"/>
            <w:bottom w:val="none" w:sz="0" w:space="0" w:color="auto"/>
            <w:right w:val="none" w:sz="0" w:space="0" w:color="auto"/>
          </w:divBdr>
          <w:divsChild>
            <w:div w:id="463885598">
              <w:marLeft w:val="1155"/>
              <w:marRight w:val="0"/>
              <w:marTop w:val="0"/>
              <w:marBottom w:val="0"/>
              <w:divBdr>
                <w:top w:val="none" w:sz="0" w:space="0" w:color="auto"/>
                <w:left w:val="none" w:sz="0" w:space="0" w:color="auto"/>
                <w:bottom w:val="none" w:sz="0" w:space="0" w:color="auto"/>
                <w:right w:val="none" w:sz="0" w:space="0" w:color="auto"/>
              </w:divBdr>
            </w:div>
            <w:div w:id="1856116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8074">
      <w:bodyDiv w:val="1"/>
      <w:marLeft w:val="0"/>
      <w:marRight w:val="0"/>
      <w:marTop w:val="0"/>
      <w:marBottom w:val="0"/>
      <w:divBdr>
        <w:top w:val="none" w:sz="0" w:space="0" w:color="auto"/>
        <w:left w:val="none" w:sz="0" w:space="0" w:color="auto"/>
        <w:bottom w:val="none" w:sz="0" w:space="0" w:color="auto"/>
        <w:right w:val="none" w:sz="0" w:space="0" w:color="auto"/>
      </w:divBdr>
      <w:divsChild>
        <w:div w:id="357434775">
          <w:marLeft w:val="0"/>
          <w:marRight w:val="0"/>
          <w:marTop w:val="0"/>
          <w:marBottom w:val="0"/>
          <w:divBdr>
            <w:top w:val="none" w:sz="0" w:space="0" w:color="auto"/>
            <w:left w:val="none" w:sz="0" w:space="0" w:color="auto"/>
            <w:bottom w:val="none" w:sz="0" w:space="0" w:color="auto"/>
            <w:right w:val="none" w:sz="0" w:space="0" w:color="auto"/>
          </w:divBdr>
        </w:div>
        <w:div w:id="1495610151">
          <w:marLeft w:val="0"/>
          <w:marRight w:val="0"/>
          <w:marTop w:val="150"/>
          <w:marBottom w:val="0"/>
          <w:divBdr>
            <w:top w:val="none" w:sz="0" w:space="0" w:color="auto"/>
            <w:left w:val="none" w:sz="0" w:space="0" w:color="auto"/>
            <w:bottom w:val="none" w:sz="0" w:space="0" w:color="auto"/>
            <w:right w:val="none" w:sz="0" w:space="0" w:color="auto"/>
          </w:divBdr>
          <w:divsChild>
            <w:div w:id="167991101">
              <w:marLeft w:val="1155"/>
              <w:marRight w:val="0"/>
              <w:marTop w:val="0"/>
              <w:marBottom w:val="0"/>
              <w:divBdr>
                <w:top w:val="none" w:sz="0" w:space="0" w:color="auto"/>
                <w:left w:val="none" w:sz="0" w:space="0" w:color="auto"/>
                <w:bottom w:val="none" w:sz="0" w:space="0" w:color="auto"/>
                <w:right w:val="none" w:sz="0" w:space="0" w:color="auto"/>
              </w:divBdr>
            </w:div>
            <w:div w:id="1811240341">
              <w:marLeft w:val="1155"/>
              <w:marRight w:val="0"/>
              <w:marTop w:val="0"/>
              <w:marBottom w:val="0"/>
              <w:divBdr>
                <w:top w:val="none" w:sz="0" w:space="0" w:color="auto"/>
                <w:left w:val="none" w:sz="0" w:space="0" w:color="auto"/>
                <w:bottom w:val="none" w:sz="0" w:space="0" w:color="auto"/>
                <w:right w:val="none" w:sz="0" w:space="0" w:color="auto"/>
              </w:divBdr>
            </w:div>
            <w:div w:id="1681543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79531">
      <w:bodyDiv w:val="1"/>
      <w:marLeft w:val="0"/>
      <w:marRight w:val="0"/>
      <w:marTop w:val="0"/>
      <w:marBottom w:val="0"/>
      <w:divBdr>
        <w:top w:val="none" w:sz="0" w:space="0" w:color="auto"/>
        <w:left w:val="none" w:sz="0" w:space="0" w:color="auto"/>
        <w:bottom w:val="none" w:sz="0" w:space="0" w:color="auto"/>
        <w:right w:val="none" w:sz="0" w:space="0" w:color="auto"/>
      </w:divBdr>
      <w:divsChild>
        <w:div w:id="297418129">
          <w:marLeft w:val="0"/>
          <w:marRight w:val="0"/>
          <w:marTop w:val="0"/>
          <w:marBottom w:val="0"/>
          <w:divBdr>
            <w:top w:val="none" w:sz="0" w:space="0" w:color="auto"/>
            <w:left w:val="none" w:sz="0" w:space="0" w:color="auto"/>
            <w:bottom w:val="none" w:sz="0" w:space="0" w:color="auto"/>
            <w:right w:val="none" w:sz="0" w:space="0" w:color="auto"/>
          </w:divBdr>
        </w:div>
        <w:div w:id="655111445">
          <w:marLeft w:val="0"/>
          <w:marRight w:val="0"/>
          <w:marTop w:val="150"/>
          <w:marBottom w:val="0"/>
          <w:divBdr>
            <w:top w:val="none" w:sz="0" w:space="0" w:color="auto"/>
            <w:left w:val="none" w:sz="0" w:space="0" w:color="auto"/>
            <w:bottom w:val="none" w:sz="0" w:space="0" w:color="auto"/>
            <w:right w:val="none" w:sz="0" w:space="0" w:color="auto"/>
          </w:divBdr>
          <w:divsChild>
            <w:div w:id="1940143608">
              <w:marLeft w:val="1155"/>
              <w:marRight w:val="0"/>
              <w:marTop w:val="0"/>
              <w:marBottom w:val="0"/>
              <w:divBdr>
                <w:top w:val="none" w:sz="0" w:space="0" w:color="auto"/>
                <w:left w:val="none" w:sz="0" w:space="0" w:color="auto"/>
                <w:bottom w:val="none" w:sz="0" w:space="0" w:color="auto"/>
                <w:right w:val="none" w:sz="0" w:space="0" w:color="auto"/>
              </w:divBdr>
            </w:div>
            <w:div w:id="2080442417">
              <w:marLeft w:val="1155"/>
              <w:marRight w:val="0"/>
              <w:marTop w:val="0"/>
              <w:marBottom w:val="0"/>
              <w:divBdr>
                <w:top w:val="none" w:sz="0" w:space="0" w:color="auto"/>
                <w:left w:val="none" w:sz="0" w:space="0" w:color="auto"/>
                <w:bottom w:val="none" w:sz="0" w:space="0" w:color="auto"/>
                <w:right w:val="none" w:sz="0" w:space="0" w:color="auto"/>
              </w:divBdr>
            </w:div>
            <w:div w:id="145151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47">
      <w:bodyDiv w:val="1"/>
      <w:marLeft w:val="0"/>
      <w:marRight w:val="0"/>
      <w:marTop w:val="0"/>
      <w:marBottom w:val="0"/>
      <w:divBdr>
        <w:top w:val="none" w:sz="0" w:space="0" w:color="auto"/>
        <w:left w:val="none" w:sz="0" w:space="0" w:color="auto"/>
        <w:bottom w:val="none" w:sz="0" w:space="0" w:color="auto"/>
        <w:right w:val="none" w:sz="0" w:space="0" w:color="auto"/>
      </w:divBdr>
      <w:divsChild>
        <w:div w:id="746734822">
          <w:marLeft w:val="0"/>
          <w:marRight w:val="0"/>
          <w:marTop w:val="0"/>
          <w:marBottom w:val="0"/>
          <w:divBdr>
            <w:top w:val="none" w:sz="0" w:space="0" w:color="auto"/>
            <w:left w:val="none" w:sz="0" w:space="0" w:color="auto"/>
            <w:bottom w:val="none" w:sz="0" w:space="0" w:color="auto"/>
            <w:right w:val="none" w:sz="0" w:space="0" w:color="auto"/>
          </w:divBdr>
        </w:div>
        <w:div w:id="1466267296">
          <w:marLeft w:val="0"/>
          <w:marRight w:val="0"/>
          <w:marTop w:val="150"/>
          <w:marBottom w:val="0"/>
          <w:divBdr>
            <w:top w:val="none" w:sz="0" w:space="0" w:color="auto"/>
            <w:left w:val="none" w:sz="0" w:space="0" w:color="auto"/>
            <w:bottom w:val="none" w:sz="0" w:space="0" w:color="auto"/>
            <w:right w:val="none" w:sz="0" w:space="0" w:color="auto"/>
          </w:divBdr>
          <w:divsChild>
            <w:div w:id="613100172">
              <w:marLeft w:val="1155"/>
              <w:marRight w:val="0"/>
              <w:marTop w:val="0"/>
              <w:marBottom w:val="0"/>
              <w:divBdr>
                <w:top w:val="none" w:sz="0" w:space="0" w:color="auto"/>
                <w:left w:val="none" w:sz="0" w:space="0" w:color="auto"/>
                <w:bottom w:val="none" w:sz="0" w:space="0" w:color="auto"/>
                <w:right w:val="none" w:sz="0" w:space="0" w:color="auto"/>
              </w:divBdr>
            </w:div>
            <w:div w:id="1215774082">
              <w:marLeft w:val="1155"/>
              <w:marRight w:val="0"/>
              <w:marTop w:val="0"/>
              <w:marBottom w:val="0"/>
              <w:divBdr>
                <w:top w:val="none" w:sz="0" w:space="0" w:color="auto"/>
                <w:left w:val="none" w:sz="0" w:space="0" w:color="auto"/>
                <w:bottom w:val="none" w:sz="0" w:space="0" w:color="auto"/>
                <w:right w:val="none" w:sz="0" w:space="0" w:color="auto"/>
              </w:divBdr>
            </w:div>
            <w:div w:id="1157115328">
              <w:marLeft w:val="1155"/>
              <w:marRight w:val="0"/>
              <w:marTop w:val="0"/>
              <w:marBottom w:val="0"/>
              <w:divBdr>
                <w:top w:val="none" w:sz="0" w:space="0" w:color="auto"/>
                <w:left w:val="none" w:sz="0" w:space="0" w:color="auto"/>
                <w:bottom w:val="none" w:sz="0" w:space="0" w:color="auto"/>
                <w:right w:val="none" w:sz="0" w:space="0" w:color="auto"/>
              </w:divBdr>
            </w:div>
            <w:div w:id="870538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877125">
      <w:bodyDiv w:val="1"/>
      <w:marLeft w:val="0"/>
      <w:marRight w:val="0"/>
      <w:marTop w:val="0"/>
      <w:marBottom w:val="0"/>
      <w:divBdr>
        <w:top w:val="none" w:sz="0" w:space="0" w:color="auto"/>
        <w:left w:val="none" w:sz="0" w:space="0" w:color="auto"/>
        <w:bottom w:val="none" w:sz="0" w:space="0" w:color="auto"/>
        <w:right w:val="none" w:sz="0" w:space="0" w:color="auto"/>
      </w:divBdr>
      <w:divsChild>
        <w:div w:id="569576646">
          <w:marLeft w:val="0"/>
          <w:marRight w:val="0"/>
          <w:marTop w:val="0"/>
          <w:marBottom w:val="0"/>
          <w:divBdr>
            <w:top w:val="none" w:sz="0" w:space="0" w:color="auto"/>
            <w:left w:val="none" w:sz="0" w:space="0" w:color="auto"/>
            <w:bottom w:val="none" w:sz="0" w:space="0" w:color="auto"/>
            <w:right w:val="none" w:sz="0" w:space="0" w:color="auto"/>
          </w:divBdr>
        </w:div>
        <w:div w:id="909732107">
          <w:marLeft w:val="0"/>
          <w:marRight w:val="0"/>
          <w:marTop w:val="150"/>
          <w:marBottom w:val="0"/>
          <w:divBdr>
            <w:top w:val="none" w:sz="0" w:space="0" w:color="auto"/>
            <w:left w:val="none" w:sz="0" w:space="0" w:color="auto"/>
            <w:bottom w:val="none" w:sz="0" w:space="0" w:color="auto"/>
            <w:right w:val="none" w:sz="0" w:space="0" w:color="auto"/>
          </w:divBdr>
          <w:divsChild>
            <w:div w:id="1128015937">
              <w:marLeft w:val="1155"/>
              <w:marRight w:val="0"/>
              <w:marTop w:val="0"/>
              <w:marBottom w:val="0"/>
              <w:divBdr>
                <w:top w:val="none" w:sz="0" w:space="0" w:color="auto"/>
                <w:left w:val="none" w:sz="0" w:space="0" w:color="auto"/>
                <w:bottom w:val="none" w:sz="0" w:space="0" w:color="auto"/>
                <w:right w:val="none" w:sz="0" w:space="0" w:color="auto"/>
              </w:divBdr>
            </w:div>
            <w:div w:id="1253706332">
              <w:marLeft w:val="1155"/>
              <w:marRight w:val="0"/>
              <w:marTop w:val="0"/>
              <w:marBottom w:val="0"/>
              <w:divBdr>
                <w:top w:val="none" w:sz="0" w:space="0" w:color="auto"/>
                <w:left w:val="none" w:sz="0" w:space="0" w:color="auto"/>
                <w:bottom w:val="none" w:sz="0" w:space="0" w:color="auto"/>
                <w:right w:val="none" w:sz="0" w:space="0" w:color="auto"/>
              </w:divBdr>
            </w:div>
            <w:div w:id="1850413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0419">
      <w:bodyDiv w:val="1"/>
      <w:marLeft w:val="0"/>
      <w:marRight w:val="0"/>
      <w:marTop w:val="0"/>
      <w:marBottom w:val="0"/>
      <w:divBdr>
        <w:top w:val="none" w:sz="0" w:space="0" w:color="auto"/>
        <w:left w:val="none" w:sz="0" w:space="0" w:color="auto"/>
        <w:bottom w:val="none" w:sz="0" w:space="0" w:color="auto"/>
        <w:right w:val="none" w:sz="0" w:space="0" w:color="auto"/>
      </w:divBdr>
      <w:divsChild>
        <w:div w:id="325978342">
          <w:marLeft w:val="0"/>
          <w:marRight w:val="0"/>
          <w:marTop w:val="0"/>
          <w:marBottom w:val="0"/>
          <w:divBdr>
            <w:top w:val="none" w:sz="0" w:space="0" w:color="auto"/>
            <w:left w:val="none" w:sz="0" w:space="0" w:color="auto"/>
            <w:bottom w:val="none" w:sz="0" w:space="0" w:color="auto"/>
            <w:right w:val="none" w:sz="0" w:space="0" w:color="auto"/>
          </w:divBdr>
        </w:div>
        <w:div w:id="739794754">
          <w:marLeft w:val="0"/>
          <w:marRight w:val="0"/>
          <w:marTop w:val="150"/>
          <w:marBottom w:val="0"/>
          <w:divBdr>
            <w:top w:val="none" w:sz="0" w:space="0" w:color="auto"/>
            <w:left w:val="none" w:sz="0" w:space="0" w:color="auto"/>
            <w:bottom w:val="none" w:sz="0" w:space="0" w:color="auto"/>
            <w:right w:val="none" w:sz="0" w:space="0" w:color="auto"/>
          </w:divBdr>
          <w:divsChild>
            <w:div w:id="1312565478">
              <w:marLeft w:val="1155"/>
              <w:marRight w:val="0"/>
              <w:marTop w:val="0"/>
              <w:marBottom w:val="0"/>
              <w:divBdr>
                <w:top w:val="none" w:sz="0" w:space="0" w:color="auto"/>
                <w:left w:val="none" w:sz="0" w:space="0" w:color="auto"/>
                <w:bottom w:val="none" w:sz="0" w:space="0" w:color="auto"/>
                <w:right w:val="none" w:sz="0" w:space="0" w:color="auto"/>
              </w:divBdr>
            </w:div>
            <w:div w:id="88427027">
              <w:marLeft w:val="1155"/>
              <w:marRight w:val="0"/>
              <w:marTop w:val="0"/>
              <w:marBottom w:val="0"/>
              <w:divBdr>
                <w:top w:val="none" w:sz="0" w:space="0" w:color="auto"/>
                <w:left w:val="none" w:sz="0" w:space="0" w:color="auto"/>
                <w:bottom w:val="none" w:sz="0" w:space="0" w:color="auto"/>
                <w:right w:val="none" w:sz="0" w:space="0" w:color="auto"/>
              </w:divBdr>
            </w:div>
            <w:div w:id="172274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111566">
      <w:bodyDiv w:val="1"/>
      <w:marLeft w:val="0"/>
      <w:marRight w:val="0"/>
      <w:marTop w:val="0"/>
      <w:marBottom w:val="0"/>
      <w:divBdr>
        <w:top w:val="none" w:sz="0" w:space="0" w:color="auto"/>
        <w:left w:val="none" w:sz="0" w:space="0" w:color="auto"/>
        <w:bottom w:val="none" w:sz="0" w:space="0" w:color="auto"/>
        <w:right w:val="none" w:sz="0" w:space="0" w:color="auto"/>
      </w:divBdr>
      <w:divsChild>
        <w:div w:id="503478917">
          <w:marLeft w:val="0"/>
          <w:marRight w:val="0"/>
          <w:marTop w:val="0"/>
          <w:marBottom w:val="0"/>
          <w:divBdr>
            <w:top w:val="none" w:sz="0" w:space="0" w:color="auto"/>
            <w:left w:val="none" w:sz="0" w:space="0" w:color="auto"/>
            <w:bottom w:val="none" w:sz="0" w:space="0" w:color="auto"/>
            <w:right w:val="none" w:sz="0" w:space="0" w:color="auto"/>
          </w:divBdr>
        </w:div>
        <w:div w:id="968318495">
          <w:marLeft w:val="0"/>
          <w:marRight w:val="0"/>
          <w:marTop w:val="150"/>
          <w:marBottom w:val="0"/>
          <w:divBdr>
            <w:top w:val="none" w:sz="0" w:space="0" w:color="auto"/>
            <w:left w:val="none" w:sz="0" w:space="0" w:color="auto"/>
            <w:bottom w:val="none" w:sz="0" w:space="0" w:color="auto"/>
            <w:right w:val="none" w:sz="0" w:space="0" w:color="auto"/>
          </w:divBdr>
          <w:divsChild>
            <w:div w:id="247348570">
              <w:marLeft w:val="1155"/>
              <w:marRight w:val="0"/>
              <w:marTop w:val="0"/>
              <w:marBottom w:val="0"/>
              <w:divBdr>
                <w:top w:val="none" w:sz="0" w:space="0" w:color="auto"/>
                <w:left w:val="none" w:sz="0" w:space="0" w:color="auto"/>
                <w:bottom w:val="none" w:sz="0" w:space="0" w:color="auto"/>
                <w:right w:val="none" w:sz="0" w:space="0" w:color="auto"/>
              </w:divBdr>
            </w:div>
            <w:div w:id="1167207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194310">
      <w:bodyDiv w:val="1"/>
      <w:marLeft w:val="0"/>
      <w:marRight w:val="0"/>
      <w:marTop w:val="0"/>
      <w:marBottom w:val="0"/>
      <w:divBdr>
        <w:top w:val="none" w:sz="0" w:space="0" w:color="auto"/>
        <w:left w:val="none" w:sz="0" w:space="0" w:color="auto"/>
        <w:bottom w:val="none" w:sz="0" w:space="0" w:color="auto"/>
        <w:right w:val="none" w:sz="0" w:space="0" w:color="auto"/>
      </w:divBdr>
      <w:divsChild>
        <w:div w:id="666060175">
          <w:marLeft w:val="0"/>
          <w:marRight w:val="0"/>
          <w:marTop w:val="0"/>
          <w:marBottom w:val="0"/>
          <w:divBdr>
            <w:top w:val="none" w:sz="0" w:space="0" w:color="auto"/>
            <w:left w:val="none" w:sz="0" w:space="0" w:color="auto"/>
            <w:bottom w:val="none" w:sz="0" w:space="0" w:color="auto"/>
            <w:right w:val="none" w:sz="0" w:space="0" w:color="auto"/>
          </w:divBdr>
        </w:div>
        <w:div w:id="1499688661">
          <w:marLeft w:val="0"/>
          <w:marRight w:val="0"/>
          <w:marTop w:val="150"/>
          <w:marBottom w:val="0"/>
          <w:divBdr>
            <w:top w:val="none" w:sz="0" w:space="0" w:color="auto"/>
            <w:left w:val="none" w:sz="0" w:space="0" w:color="auto"/>
            <w:bottom w:val="none" w:sz="0" w:space="0" w:color="auto"/>
            <w:right w:val="none" w:sz="0" w:space="0" w:color="auto"/>
          </w:divBdr>
          <w:divsChild>
            <w:div w:id="1731423985">
              <w:marLeft w:val="1155"/>
              <w:marRight w:val="0"/>
              <w:marTop w:val="0"/>
              <w:marBottom w:val="0"/>
              <w:divBdr>
                <w:top w:val="none" w:sz="0" w:space="0" w:color="auto"/>
                <w:left w:val="none" w:sz="0" w:space="0" w:color="auto"/>
                <w:bottom w:val="none" w:sz="0" w:space="0" w:color="auto"/>
                <w:right w:val="none" w:sz="0" w:space="0" w:color="auto"/>
              </w:divBdr>
            </w:div>
            <w:div w:id="803499375">
              <w:marLeft w:val="1155"/>
              <w:marRight w:val="0"/>
              <w:marTop w:val="0"/>
              <w:marBottom w:val="0"/>
              <w:divBdr>
                <w:top w:val="none" w:sz="0" w:space="0" w:color="auto"/>
                <w:left w:val="none" w:sz="0" w:space="0" w:color="auto"/>
                <w:bottom w:val="none" w:sz="0" w:space="0" w:color="auto"/>
                <w:right w:val="none" w:sz="0" w:space="0" w:color="auto"/>
              </w:divBdr>
            </w:div>
            <w:div w:id="1358965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265222">
      <w:bodyDiv w:val="1"/>
      <w:marLeft w:val="0"/>
      <w:marRight w:val="0"/>
      <w:marTop w:val="0"/>
      <w:marBottom w:val="0"/>
      <w:divBdr>
        <w:top w:val="none" w:sz="0" w:space="0" w:color="auto"/>
        <w:left w:val="none" w:sz="0" w:space="0" w:color="auto"/>
        <w:bottom w:val="none" w:sz="0" w:space="0" w:color="auto"/>
        <w:right w:val="none" w:sz="0" w:space="0" w:color="auto"/>
      </w:divBdr>
      <w:divsChild>
        <w:div w:id="1201553361">
          <w:marLeft w:val="0"/>
          <w:marRight w:val="0"/>
          <w:marTop w:val="0"/>
          <w:marBottom w:val="0"/>
          <w:divBdr>
            <w:top w:val="none" w:sz="0" w:space="0" w:color="auto"/>
            <w:left w:val="none" w:sz="0" w:space="0" w:color="auto"/>
            <w:bottom w:val="none" w:sz="0" w:space="0" w:color="auto"/>
            <w:right w:val="none" w:sz="0" w:space="0" w:color="auto"/>
          </w:divBdr>
        </w:div>
        <w:div w:id="1908568275">
          <w:marLeft w:val="0"/>
          <w:marRight w:val="0"/>
          <w:marTop w:val="150"/>
          <w:marBottom w:val="0"/>
          <w:divBdr>
            <w:top w:val="none" w:sz="0" w:space="0" w:color="auto"/>
            <w:left w:val="none" w:sz="0" w:space="0" w:color="auto"/>
            <w:bottom w:val="none" w:sz="0" w:space="0" w:color="auto"/>
            <w:right w:val="none" w:sz="0" w:space="0" w:color="auto"/>
          </w:divBdr>
          <w:divsChild>
            <w:div w:id="2034068052">
              <w:marLeft w:val="1155"/>
              <w:marRight w:val="0"/>
              <w:marTop w:val="0"/>
              <w:marBottom w:val="0"/>
              <w:divBdr>
                <w:top w:val="none" w:sz="0" w:space="0" w:color="auto"/>
                <w:left w:val="none" w:sz="0" w:space="0" w:color="auto"/>
                <w:bottom w:val="none" w:sz="0" w:space="0" w:color="auto"/>
                <w:right w:val="none" w:sz="0" w:space="0" w:color="auto"/>
              </w:divBdr>
            </w:div>
            <w:div w:id="1274485311">
              <w:marLeft w:val="1155"/>
              <w:marRight w:val="0"/>
              <w:marTop w:val="0"/>
              <w:marBottom w:val="0"/>
              <w:divBdr>
                <w:top w:val="none" w:sz="0" w:space="0" w:color="auto"/>
                <w:left w:val="none" w:sz="0" w:space="0" w:color="auto"/>
                <w:bottom w:val="none" w:sz="0" w:space="0" w:color="auto"/>
                <w:right w:val="none" w:sz="0" w:space="0" w:color="auto"/>
              </w:divBdr>
            </w:div>
            <w:div w:id="200069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390927">
      <w:bodyDiv w:val="1"/>
      <w:marLeft w:val="0"/>
      <w:marRight w:val="0"/>
      <w:marTop w:val="0"/>
      <w:marBottom w:val="0"/>
      <w:divBdr>
        <w:top w:val="none" w:sz="0" w:space="0" w:color="auto"/>
        <w:left w:val="none" w:sz="0" w:space="0" w:color="auto"/>
        <w:bottom w:val="none" w:sz="0" w:space="0" w:color="auto"/>
        <w:right w:val="none" w:sz="0" w:space="0" w:color="auto"/>
      </w:divBdr>
      <w:divsChild>
        <w:div w:id="2025743189">
          <w:marLeft w:val="0"/>
          <w:marRight w:val="0"/>
          <w:marTop w:val="0"/>
          <w:marBottom w:val="0"/>
          <w:divBdr>
            <w:top w:val="none" w:sz="0" w:space="0" w:color="auto"/>
            <w:left w:val="none" w:sz="0" w:space="0" w:color="auto"/>
            <w:bottom w:val="none" w:sz="0" w:space="0" w:color="auto"/>
            <w:right w:val="none" w:sz="0" w:space="0" w:color="auto"/>
          </w:divBdr>
        </w:div>
        <w:div w:id="1720284381">
          <w:marLeft w:val="0"/>
          <w:marRight w:val="0"/>
          <w:marTop w:val="150"/>
          <w:marBottom w:val="0"/>
          <w:divBdr>
            <w:top w:val="none" w:sz="0" w:space="0" w:color="auto"/>
            <w:left w:val="none" w:sz="0" w:space="0" w:color="auto"/>
            <w:bottom w:val="none" w:sz="0" w:space="0" w:color="auto"/>
            <w:right w:val="none" w:sz="0" w:space="0" w:color="auto"/>
          </w:divBdr>
          <w:divsChild>
            <w:div w:id="1302419457">
              <w:marLeft w:val="1155"/>
              <w:marRight w:val="0"/>
              <w:marTop w:val="0"/>
              <w:marBottom w:val="0"/>
              <w:divBdr>
                <w:top w:val="none" w:sz="0" w:space="0" w:color="auto"/>
                <w:left w:val="none" w:sz="0" w:space="0" w:color="auto"/>
                <w:bottom w:val="none" w:sz="0" w:space="0" w:color="auto"/>
                <w:right w:val="none" w:sz="0" w:space="0" w:color="auto"/>
              </w:divBdr>
            </w:div>
            <w:div w:id="1091924987">
              <w:marLeft w:val="1155"/>
              <w:marRight w:val="0"/>
              <w:marTop w:val="0"/>
              <w:marBottom w:val="0"/>
              <w:divBdr>
                <w:top w:val="none" w:sz="0" w:space="0" w:color="auto"/>
                <w:left w:val="none" w:sz="0" w:space="0" w:color="auto"/>
                <w:bottom w:val="none" w:sz="0" w:space="0" w:color="auto"/>
                <w:right w:val="none" w:sz="0" w:space="0" w:color="auto"/>
              </w:divBdr>
            </w:div>
            <w:div w:id="135613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499874">
      <w:bodyDiv w:val="1"/>
      <w:marLeft w:val="0"/>
      <w:marRight w:val="0"/>
      <w:marTop w:val="0"/>
      <w:marBottom w:val="0"/>
      <w:divBdr>
        <w:top w:val="none" w:sz="0" w:space="0" w:color="auto"/>
        <w:left w:val="none" w:sz="0" w:space="0" w:color="auto"/>
        <w:bottom w:val="none" w:sz="0" w:space="0" w:color="auto"/>
        <w:right w:val="none" w:sz="0" w:space="0" w:color="auto"/>
      </w:divBdr>
      <w:divsChild>
        <w:div w:id="38894628">
          <w:marLeft w:val="0"/>
          <w:marRight w:val="0"/>
          <w:marTop w:val="0"/>
          <w:marBottom w:val="0"/>
          <w:divBdr>
            <w:top w:val="none" w:sz="0" w:space="0" w:color="auto"/>
            <w:left w:val="none" w:sz="0" w:space="0" w:color="auto"/>
            <w:bottom w:val="none" w:sz="0" w:space="0" w:color="auto"/>
            <w:right w:val="none" w:sz="0" w:space="0" w:color="auto"/>
          </w:divBdr>
        </w:div>
        <w:div w:id="2140410821">
          <w:marLeft w:val="0"/>
          <w:marRight w:val="0"/>
          <w:marTop w:val="150"/>
          <w:marBottom w:val="0"/>
          <w:divBdr>
            <w:top w:val="none" w:sz="0" w:space="0" w:color="auto"/>
            <w:left w:val="none" w:sz="0" w:space="0" w:color="auto"/>
            <w:bottom w:val="none" w:sz="0" w:space="0" w:color="auto"/>
            <w:right w:val="none" w:sz="0" w:space="0" w:color="auto"/>
          </w:divBdr>
          <w:divsChild>
            <w:div w:id="1455059732">
              <w:marLeft w:val="1155"/>
              <w:marRight w:val="0"/>
              <w:marTop w:val="0"/>
              <w:marBottom w:val="0"/>
              <w:divBdr>
                <w:top w:val="none" w:sz="0" w:space="0" w:color="auto"/>
                <w:left w:val="none" w:sz="0" w:space="0" w:color="auto"/>
                <w:bottom w:val="none" w:sz="0" w:space="0" w:color="auto"/>
                <w:right w:val="none" w:sz="0" w:space="0" w:color="auto"/>
              </w:divBdr>
            </w:div>
            <w:div w:id="2127387975">
              <w:marLeft w:val="1155"/>
              <w:marRight w:val="0"/>
              <w:marTop w:val="0"/>
              <w:marBottom w:val="0"/>
              <w:divBdr>
                <w:top w:val="none" w:sz="0" w:space="0" w:color="auto"/>
                <w:left w:val="none" w:sz="0" w:space="0" w:color="auto"/>
                <w:bottom w:val="none" w:sz="0" w:space="0" w:color="auto"/>
                <w:right w:val="none" w:sz="0" w:space="0" w:color="auto"/>
              </w:divBdr>
            </w:div>
            <w:div w:id="37447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1617">
      <w:bodyDiv w:val="1"/>
      <w:marLeft w:val="0"/>
      <w:marRight w:val="0"/>
      <w:marTop w:val="0"/>
      <w:marBottom w:val="0"/>
      <w:divBdr>
        <w:top w:val="none" w:sz="0" w:space="0" w:color="auto"/>
        <w:left w:val="none" w:sz="0" w:space="0" w:color="auto"/>
        <w:bottom w:val="none" w:sz="0" w:space="0" w:color="auto"/>
        <w:right w:val="none" w:sz="0" w:space="0" w:color="auto"/>
      </w:divBdr>
      <w:divsChild>
        <w:div w:id="580139194">
          <w:marLeft w:val="0"/>
          <w:marRight w:val="0"/>
          <w:marTop w:val="0"/>
          <w:marBottom w:val="0"/>
          <w:divBdr>
            <w:top w:val="none" w:sz="0" w:space="0" w:color="auto"/>
            <w:left w:val="none" w:sz="0" w:space="0" w:color="auto"/>
            <w:bottom w:val="none" w:sz="0" w:space="0" w:color="auto"/>
            <w:right w:val="none" w:sz="0" w:space="0" w:color="auto"/>
          </w:divBdr>
        </w:div>
        <w:div w:id="719323386">
          <w:marLeft w:val="0"/>
          <w:marRight w:val="0"/>
          <w:marTop w:val="150"/>
          <w:marBottom w:val="0"/>
          <w:divBdr>
            <w:top w:val="none" w:sz="0" w:space="0" w:color="auto"/>
            <w:left w:val="none" w:sz="0" w:space="0" w:color="auto"/>
            <w:bottom w:val="none" w:sz="0" w:space="0" w:color="auto"/>
            <w:right w:val="none" w:sz="0" w:space="0" w:color="auto"/>
          </w:divBdr>
          <w:divsChild>
            <w:div w:id="1642690626">
              <w:marLeft w:val="1155"/>
              <w:marRight w:val="0"/>
              <w:marTop w:val="0"/>
              <w:marBottom w:val="0"/>
              <w:divBdr>
                <w:top w:val="none" w:sz="0" w:space="0" w:color="auto"/>
                <w:left w:val="none" w:sz="0" w:space="0" w:color="auto"/>
                <w:bottom w:val="none" w:sz="0" w:space="0" w:color="auto"/>
                <w:right w:val="none" w:sz="0" w:space="0" w:color="auto"/>
              </w:divBdr>
            </w:div>
            <w:div w:id="903177307">
              <w:marLeft w:val="1155"/>
              <w:marRight w:val="0"/>
              <w:marTop w:val="0"/>
              <w:marBottom w:val="0"/>
              <w:divBdr>
                <w:top w:val="none" w:sz="0" w:space="0" w:color="auto"/>
                <w:left w:val="none" w:sz="0" w:space="0" w:color="auto"/>
                <w:bottom w:val="none" w:sz="0" w:space="0" w:color="auto"/>
                <w:right w:val="none" w:sz="0" w:space="0" w:color="auto"/>
              </w:divBdr>
            </w:div>
            <w:div w:id="698119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4180">
      <w:bodyDiv w:val="1"/>
      <w:marLeft w:val="0"/>
      <w:marRight w:val="0"/>
      <w:marTop w:val="0"/>
      <w:marBottom w:val="0"/>
      <w:divBdr>
        <w:top w:val="none" w:sz="0" w:space="0" w:color="auto"/>
        <w:left w:val="none" w:sz="0" w:space="0" w:color="auto"/>
        <w:bottom w:val="none" w:sz="0" w:space="0" w:color="auto"/>
        <w:right w:val="none" w:sz="0" w:space="0" w:color="auto"/>
      </w:divBdr>
      <w:divsChild>
        <w:div w:id="367995820">
          <w:marLeft w:val="0"/>
          <w:marRight w:val="0"/>
          <w:marTop w:val="0"/>
          <w:marBottom w:val="0"/>
          <w:divBdr>
            <w:top w:val="none" w:sz="0" w:space="0" w:color="auto"/>
            <w:left w:val="none" w:sz="0" w:space="0" w:color="auto"/>
            <w:bottom w:val="none" w:sz="0" w:space="0" w:color="auto"/>
            <w:right w:val="none" w:sz="0" w:space="0" w:color="auto"/>
          </w:divBdr>
        </w:div>
        <w:div w:id="243027670">
          <w:marLeft w:val="0"/>
          <w:marRight w:val="0"/>
          <w:marTop w:val="150"/>
          <w:marBottom w:val="0"/>
          <w:divBdr>
            <w:top w:val="none" w:sz="0" w:space="0" w:color="auto"/>
            <w:left w:val="none" w:sz="0" w:space="0" w:color="auto"/>
            <w:bottom w:val="none" w:sz="0" w:space="0" w:color="auto"/>
            <w:right w:val="none" w:sz="0" w:space="0" w:color="auto"/>
          </w:divBdr>
          <w:divsChild>
            <w:div w:id="498816652">
              <w:marLeft w:val="1155"/>
              <w:marRight w:val="0"/>
              <w:marTop w:val="0"/>
              <w:marBottom w:val="0"/>
              <w:divBdr>
                <w:top w:val="none" w:sz="0" w:space="0" w:color="auto"/>
                <w:left w:val="none" w:sz="0" w:space="0" w:color="auto"/>
                <w:bottom w:val="none" w:sz="0" w:space="0" w:color="auto"/>
                <w:right w:val="none" w:sz="0" w:space="0" w:color="auto"/>
              </w:divBdr>
            </w:div>
            <w:div w:id="1752460507">
              <w:marLeft w:val="1155"/>
              <w:marRight w:val="0"/>
              <w:marTop w:val="0"/>
              <w:marBottom w:val="0"/>
              <w:divBdr>
                <w:top w:val="none" w:sz="0" w:space="0" w:color="auto"/>
                <w:left w:val="none" w:sz="0" w:space="0" w:color="auto"/>
                <w:bottom w:val="none" w:sz="0" w:space="0" w:color="auto"/>
                <w:right w:val="none" w:sz="0" w:space="0" w:color="auto"/>
              </w:divBdr>
            </w:div>
            <w:div w:id="64521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168785">
      <w:bodyDiv w:val="1"/>
      <w:marLeft w:val="0"/>
      <w:marRight w:val="0"/>
      <w:marTop w:val="0"/>
      <w:marBottom w:val="0"/>
      <w:divBdr>
        <w:top w:val="none" w:sz="0" w:space="0" w:color="auto"/>
        <w:left w:val="none" w:sz="0" w:space="0" w:color="auto"/>
        <w:bottom w:val="none" w:sz="0" w:space="0" w:color="auto"/>
        <w:right w:val="none" w:sz="0" w:space="0" w:color="auto"/>
      </w:divBdr>
      <w:divsChild>
        <w:div w:id="358746111">
          <w:marLeft w:val="0"/>
          <w:marRight w:val="0"/>
          <w:marTop w:val="0"/>
          <w:marBottom w:val="0"/>
          <w:divBdr>
            <w:top w:val="none" w:sz="0" w:space="0" w:color="auto"/>
            <w:left w:val="none" w:sz="0" w:space="0" w:color="auto"/>
            <w:bottom w:val="none" w:sz="0" w:space="0" w:color="auto"/>
            <w:right w:val="none" w:sz="0" w:space="0" w:color="auto"/>
          </w:divBdr>
        </w:div>
        <w:div w:id="1788696395">
          <w:marLeft w:val="0"/>
          <w:marRight w:val="0"/>
          <w:marTop w:val="150"/>
          <w:marBottom w:val="0"/>
          <w:divBdr>
            <w:top w:val="none" w:sz="0" w:space="0" w:color="auto"/>
            <w:left w:val="none" w:sz="0" w:space="0" w:color="auto"/>
            <w:bottom w:val="none" w:sz="0" w:space="0" w:color="auto"/>
            <w:right w:val="none" w:sz="0" w:space="0" w:color="auto"/>
          </w:divBdr>
          <w:divsChild>
            <w:div w:id="1402946963">
              <w:marLeft w:val="1155"/>
              <w:marRight w:val="0"/>
              <w:marTop w:val="0"/>
              <w:marBottom w:val="0"/>
              <w:divBdr>
                <w:top w:val="none" w:sz="0" w:space="0" w:color="auto"/>
                <w:left w:val="none" w:sz="0" w:space="0" w:color="auto"/>
                <w:bottom w:val="none" w:sz="0" w:space="0" w:color="auto"/>
                <w:right w:val="none" w:sz="0" w:space="0" w:color="auto"/>
              </w:divBdr>
            </w:div>
            <w:div w:id="1090076433">
              <w:marLeft w:val="1155"/>
              <w:marRight w:val="0"/>
              <w:marTop w:val="0"/>
              <w:marBottom w:val="0"/>
              <w:divBdr>
                <w:top w:val="none" w:sz="0" w:space="0" w:color="auto"/>
                <w:left w:val="none" w:sz="0" w:space="0" w:color="auto"/>
                <w:bottom w:val="none" w:sz="0" w:space="0" w:color="auto"/>
                <w:right w:val="none" w:sz="0" w:space="0" w:color="auto"/>
              </w:divBdr>
            </w:div>
            <w:div w:id="131754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514655">
      <w:bodyDiv w:val="1"/>
      <w:marLeft w:val="0"/>
      <w:marRight w:val="0"/>
      <w:marTop w:val="0"/>
      <w:marBottom w:val="0"/>
      <w:divBdr>
        <w:top w:val="none" w:sz="0" w:space="0" w:color="auto"/>
        <w:left w:val="none" w:sz="0" w:space="0" w:color="auto"/>
        <w:bottom w:val="none" w:sz="0" w:space="0" w:color="auto"/>
        <w:right w:val="none" w:sz="0" w:space="0" w:color="auto"/>
      </w:divBdr>
      <w:divsChild>
        <w:div w:id="1233154851">
          <w:marLeft w:val="0"/>
          <w:marRight w:val="0"/>
          <w:marTop w:val="0"/>
          <w:marBottom w:val="0"/>
          <w:divBdr>
            <w:top w:val="none" w:sz="0" w:space="0" w:color="auto"/>
            <w:left w:val="none" w:sz="0" w:space="0" w:color="auto"/>
            <w:bottom w:val="none" w:sz="0" w:space="0" w:color="auto"/>
            <w:right w:val="none" w:sz="0" w:space="0" w:color="auto"/>
          </w:divBdr>
        </w:div>
        <w:div w:id="113014715">
          <w:marLeft w:val="0"/>
          <w:marRight w:val="0"/>
          <w:marTop w:val="150"/>
          <w:marBottom w:val="0"/>
          <w:divBdr>
            <w:top w:val="none" w:sz="0" w:space="0" w:color="auto"/>
            <w:left w:val="none" w:sz="0" w:space="0" w:color="auto"/>
            <w:bottom w:val="none" w:sz="0" w:space="0" w:color="auto"/>
            <w:right w:val="none" w:sz="0" w:space="0" w:color="auto"/>
          </w:divBdr>
          <w:divsChild>
            <w:div w:id="1268923176">
              <w:marLeft w:val="1155"/>
              <w:marRight w:val="0"/>
              <w:marTop w:val="0"/>
              <w:marBottom w:val="0"/>
              <w:divBdr>
                <w:top w:val="none" w:sz="0" w:space="0" w:color="auto"/>
                <w:left w:val="none" w:sz="0" w:space="0" w:color="auto"/>
                <w:bottom w:val="none" w:sz="0" w:space="0" w:color="auto"/>
                <w:right w:val="none" w:sz="0" w:space="0" w:color="auto"/>
              </w:divBdr>
            </w:div>
            <w:div w:id="2070151558">
              <w:marLeft w:val="1155"/>
              <w:marRight w:val="0"/>
              <w:marTop w:val="0"/>
              <w:marBottom w:val="0"/>
              <w:divBdr>
                <w:top w:val="none" w:sz="0" w:space="0" w:color="auto"/>
                <w:left w:val="none" w:sz="0" w:space="0" w:color="auto"/>
                <w:bottom w:val="none" w:sz="0" w:space="0" w:color="auto"/>
                <w:right w:val="none" w:sz="0" w:space="0" w:color="auto"/>
              </w:divBdr>
            </w:div>
            <w:div w:id="1725910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72691">
      <w:bodyDiv w:val="1"/>
      <w:marLeft w:val="0"/>
      <w:marRight w:val="0"/>
      <w:marTop w:val="0"/>
      <w:marBottom w:val="0"/>
      <w:divBdr>
        <w:top w:val="none" w:sz="0" w:space="0" w:color="auto"/>
        <w:left w:val="none" w:sz="0" w:space="0" w:color="auto"/>
        <w:bottom w:val="none" w:sz="0" w:space="0" w:color="auto"/>
        <w:right w:val="none" w:sz="0" w:space="0" w:color="auto"/>
      </w:divBdr>
      <w:divsChild>
        <w:div w:id="124276315">
          <w:marLeft w:val="0"/>
          <w:marRight w:val="0"/>
          <w:marTop w:val="0"/>
          <w:marBottom w:val="0"/>
          <w:divBdr>
            <w:top w:val="none" w:sz="0" w:space="0" w:color="auto"/>
            <w:left w:val="none" w:sz="0" w:space="0" w:color="auto"/>
            <w:bottom w:val="none" w:sz="0" w:space="0" w:color="auto"/>
            <w:right w:val="none" w:sz="0" w:space="0" w:color="auto"/>
          </w:divBdr>
        </w:div>
        <w:div w:id="1051854455">
          <w:marLeft w:val="0"/>
          <w:marRight w:val="0"/>
          <w:marTop w:val="150"/>
          <w:marBottom w:val="0"/>
          <w:divBdr>
            <w:top w:val="none" w:sz="0" w:space="0" w:color="auto"/>
            <w:left w:val="none" w:sz="0" w:space="0" w:color="auto"/>
            <w:bottom w:val="none" w:sz="0" w:space="0" w:color="auto"/>
            <w:right w:val="none" w:sz="0" w:space="0" w:color="auto"/>
          </w:divBdr>
          <w:divsChild>
            <w:div w:id="220865993">
              <w:marLeft w:val="1155"/>
              <w:marRight w:val="0"/>
              <w:marTop w:val="0"/>
              <w:marBottom w:val="0"/>
              <w:divBdr>
                <w:top w:val="none" w:sz="0" w:space="0" w:color="auto"/>
                <w:left w:val="none" w:sz="0" w:space="0" w:color="auto"/>
                <w:bottom w:val="none" w:sz="0" w:space="0" w:color="auto"/>
                <w:right w:val="none" w:sz="0" w:space="0" w:color="auto"/>
              </w:divBdr>
            </w:div>
            <w:div w:id="423301054">
              <w:marLeft w:val="1155"/>
              <w:marRight w:val="0"/>
              <w:marTop w:val="0"/>
              <w:marBottom w:val="0"/>
              <w:divBdr>
                <w:top w:val="none" w:sz="0" w:space="0" w:color="auto"/>
                <w:left w:val="none" w:sz="0" w:space="0" w:color="auto"/>
                <w:bottom w:val="none" w:sz="0" w:space="0" w:color="auto"/>
                <w:right w:val="none" w:sz="0" w:space="0" w:color="auto"/>
              </w:divBdr>
            </w:div>
            <w:div w:id="110318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094">
      <w:bodyDiv w:val="1"/>
      <w:marLeft w:val="0"/>
      <w:marRight w:val="0"/>
      <w:marTop w:val="0"/>
      <w:marBottom w:val="0"/>
      <w:divBdr>
        <w:top w:val="none" w:sz="0" w:space="0" w:color="auto"/>
        <w:left w:val="none" w:sz="0" w:space="0" w:color="auto"/>
        <w:bottom w:val="none" w:sz="0" w:space="0" w:color="auto"/>
        <w:right w:val="none" w:sz="0" w:space="0" w:color="auto"/>
      </w:divBdr>
      <w:divsChild>
        <w:div w:id="927690777">
          <w:marLeft w:val="0"/>
          <w:marRight w:val="0"/>
          <w:marTop w:val="0"/>
          <w:marBottom w:val="0"/>
          <w:divBdr>
            <w:top w:val="none" w:sz="0" w:space="0" w:color="auto"/>
            <w:left w:val="none" w:sz="0" w:space="0" w:color="auto"/>
            <w:bottom w:val="none" w:sz="0" w:space="0" w:color="auto"/>
            <w:right w:val="none" w:sz="0" w:space="0" w:color="auto"/>
          </w:divBdr>
        </w:div>
        <w:div w:id="80489044">
          <w:marLeft w:val="0"/>
          <w:marRight w:val="0"/>
          <w:marTop w:val="150"/>
          <w:marBottom w:val="0"/>
          <w:divBdr>
            <w:top w:val="none" w:sz="0" w:space="0" w:color="auto"/>
            <w:left w:val="none" w:sz="0" w:space="0" w:color="auto"/>
            <w:bottom w:val="none" w:sz="0" w:space="0" w:color="auto"/>
            <w:right w:val="none" w:sz="0" w:space="0" w:color="auto"/>
          </w:divBdr>
          <w:divsChild>
            <w:div w:id="1225726351">
              <w:marLeft w:val="1155"/>
              <w:marRight w:val="0"/>
              <w:marTop w:val="0"/>
              <w:marBottom w:val="0"/>
              <w:divBdr>
                <w:top w:val="none" w:sz="0" w:space="0" w:color="auto"/>
                <w:left w:val="none" w:sz="0" w:space="0" w:color="auto"/>
                <w:bottom w:val="none" w:sz="0" w:space="0" w:color="auto"/>
                <w:right w:val="none" w:sz="0" w:space="0" w:color="auto"/>
              </w:divBdr>
            </w:div>
            <w:div w:id="77678820">
              <w:marLeft w:val="1155"/>
              <w:marRight w:val="0"/>
              <w:marTop w:val="0"/>
              <w:marBottom w:val="0"/>
              <w:divBdr>
                <w:top w:val="none" w:sz="0" w:space="0" w:color="auto"/>
                <w:left w:val="none" w:sz="0" w:space="0" w:color="auto"/>
                <w:bottom w:val="none" w:sz="0" w:space="0" w:color="auto"/>
                <w:right w:val="none" w:sz="0" w:space="0" w:color="auto"/>
              </w:divBdr>
            </w:div>
            <w:div w:id="2044091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2240">
      <w:bodyDiv w:val="1"/>
      <w:marLeft w:val="0"/>
      <w:marRight w:val="0"/>
      <w:marTop w:val="0"/>
      <w:marBottom w:val="0"/>
      <w:divBdr>
        <w:top w:val="none" w:sz="0" w:space="0" w:color="auto"/>
        <w:left w:val="none" w:sz="0" w:space="0" w:color="auto"/>
        <w:bottom w:val="none" w:sz="0" w:space="0" w:color="auto"/>
        <w:right w:val="none" w:sz="0" w:space="0" w:color="auto"/>
      </w:divBdr>
      <w:divsChild>
        <w:div w:id="1497644306">
          <w:marLeft w:val="0"/>
          <w:marRight w:val="0"/>
          <w:marTop w:val="0"/>
          <w:marBottom w:val="0"/>
          <w:divBdr>
            <w:top w:val="none" w:sz="0" w:space="0" w:color="auto"/>
            <w:left w:val="none" w:sz="0" w:space="0" w:color="auto"/>
            <w:bottom w:val="none" w:sz="0" w:space="0" w:color="auto"/>
            <w:right w:val="none" w:sz="0" w:space="0" w:color="auto"/>
          </w:divBdr>
        </w:div>
        <w:div w:id="1881436465">
          <w:marLeft w:val="0"/>
          <w:marRight w:val="0"/>
          <w:marTop w:val="150"/>
          <w:marBottom w:val="0"/>
          <w:divBdr>
            <w:top w:val="none" w:sz="0" w:space="0" w:color="auto"/>
            <w:left w:val="none" w:sz="0" w:space="0" w:color="auto"/>
            <w:bottom w:val="none" w:sz="0" w:space="0" w:color="auto"/>
            <w:right w:val="none" w:sz="0" w:space="0" w:color="auto"/>
          </w:divBdr>
          <w:divsChild>
            <w:div w:id="2083411636">
              <w:marLeft w:val="1155"/>
              <w:marRight w:val="0"/>
              <w:marTop w:val="0"/>
              <w:marBottom w:val="0"/>
              <w:divBdr>
                <w:top w:val="none" w:sz="0" w:space="0" w:color="auto"/>
                <w:left w:val="none" w:sz="0" w:space="0" w:color="auto"/>
                <w:bottom w:val="none" w:sz="0" w:space="0" w:color="auto"/>
                <w:right w:val="none" w:sz="0" w:space="0" w:color="auto"/>
              </w:divBdr>
            </w:div>
            <w:div w:id="1681851653">
              <w:marLeft w:val="1155"/>
              <w:marRight w:val="0"/>
              <w:marTop w:val="0"/>
              <w:marBottom w:val="0"/>
              <w:divBdr>
                <w:top w:val="none" w:sz="0" w:space="0" w:color="auto"/>
                <w:left w:val="none" w:sz="0" w:space="0" w:color="auto"/>
                <w:bottom w:val="none" w:sz="0" w:space="0" w:color="auto"/>
                <w:right w:val="none" w:sz="0" w:space="0" w:color="auto"/>
              </w:divBdr>
            </w:div>
            <w:div w:id="322708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503111">
      <w:bodyDiv w:val="1"/>
      <w:marLeft w:val="0"/>
      <w:marRight w:val="0"/>
      <w:marTop w:val="0"/>
      <w:marBottom w:val="0"/>
      <w:divBdr>
        <w:top w:val="none" w:sz="0" w:space="0" w:color="auto"/>
        <w:left w:val="none" w:sz="0" w:space="0" w:color="auto"/>
        <w:bottom w:val="none" w:sz="0" w:space="0" w:color="auto"/>
        <w:right w:val="none" w:sz="0" w:space="0" w:color="auto"/>
      </w:divBdr>
      <w:divsChild>
        <w:div w:id="586428368">
          <w:marLeft w:val="0"/>
          <w:marRight w:val="0"/>
          <w:marTop w:val="0"/>
          <w:marBottom w:val="0"/>
          <w:divBdr>
            <w:top w:val="none" w:sz="0" w:space="0" w:color="auto"/>
            <w:left w:val="none" w:sz="0" w:space="0" w:color="auto"/>
            <w:bottom w:val="none" w:sz="0" w:space="0" w:color="auto"/>
            <w:right w:val="none" w:sz="0" w:space="0" w:color="auto"/>
          </w:divBdr>
        </w:div>
        <w:div w:id="1057314969">
          <w:marLeft w:val="0"/>
          <w:marRight w:val="0"/>
          <w:marTop w:val="150"/>
          <w:marBottom w:val="0"/>
          <w:divBdr>
            <w:top w:val="none" w:sz="0" w:space="0" w:color="auto"/>
            <w:left w:val="none" w:sz="0" w:space="0" w:color="auto"/>
            <w:bottom w:val="none" w:sz="0" w:space="0" w:color="auto"/>
            <w:right w:val="none" w:sz="0" w:space="0" w:color="auto"/>
          </w:divBdr>
          <w:divsChild>
            <w:div w:id="1516336753">
              <w:marLeft w:val="1155"/>
              <w:marRight w:val="0"/>
              <w:marTop w:val="0"/>
              <w:marBottom w:val="0"/>
              <w:divBdr>
                <w:top w:val="none" w:sz="0" w:space="0" w:color="auto"/>
                <w:left w:val="none" w:sz="0" w:space="0" w:color="auto"/>
                <w:bottom w:val="none" w:sz="0" w:space="0" w:color="auto"/>
                <w:right w:val="none" w:sz="0" w:space="0" w:color="auto"/>
              </w:divBdr>
            </w:div>
            <w:div w:id="1827285600">
              <w:marLeft w:val="1155"/>
              <w:marRight w:val="0"/>
              <w:marTop w:val="0"/>
              <w:marBottom w:val="0"/>
              <w:divBdr>
                <w:top w:val="none" w:sz="0" w:space="0" w:color="auto"/>
                <w:left w:val="none" w:sz="0" w:space="0" w:color="auto"/>
                <w:bottom w:val="none" w:sz="0" w:space="0" w:color="auto"/>
                <w:right w:val="none" w:sz="0" w:space="0" w:color="auto"/>
              </w:divBdr>
            </w:div>
            <w:div w:id="96215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64">
      <w:bodyDiv w:val="1"/>
      <w:marLeft w:val="0"/>
      <w:marRight w:val="0"/>
      <w:marTop w:val="0"/>
      <w:marBottom w:val="0"/>
      <w:divBdr>
        <w:top w:val="none" w:sz="0" w:space="0" w:color="auto"/>
        <w:left w:val="none" w:sz="0" w:space="0" w:color="auto"/>
        <w:bottom w:val="none" w:sz="0" w:space="0" w:color="auto"/>
        <w:right w:val="none" w:sz="0" w:space="0" w:color="auto"/>
      </w:divBdr>
      <w:divsChild>
        <w:div w:id="1026297576">
          <w:marLeft w:val="0"/>
          <w:marRight w:val="0"/>
          <w:marTop w:val="0"/>
          <w:marBottom w:val="0"/>
          <w:divBdr>
            <w:top w:val="none" w:sz="0" w:space="0" w:color="auto"/>
            <w:left w:val="none" w:sz="0" w:space="0" w:color="auto"/>
            <w:bottom w:val="none" w:sz="0" w:space="0" w:color="auto"/>
            <w:right w:val="none" w:sz="0" w:space="0" w:color="auto"/>
          </w:divBdr>
        </w:div>
        <w:div w:id="1374580560">
          <w:marLeft w:val="0"/>
          <w:marRight w:val="0"/>
          <w:marTop w:val="150"/>
          <w:marBottom w:val="0"/>
          <w:divBdr>
            <w:top w:val="none" w:sz="0" w:space="0" w:color="auto"/>
            <w:left w:val="none" w:sz="0" w:space="0" w:color="auto"/>
            <w:bottom w:val="none" w:sz="0" w:space="0" w:color="auto"/>
            <w:right w:val="none" w:sz="0" w:space="0" w:color="auto"/>
          </w:divBdr>
          <w:divsChild>
            <w:div w:id="485367106">
              <w:marLeft w:val="1155"/>
              <w:marRight w:val="0"/>
              <w:marTop w:val="0"/>
              <w:marBottom w:val="0"/>
              <w:divBdr>
                <w:top w:val="none" w:sz="0" w:space="0" w:color="auto"/>
                <w:left w:val="none" w:sz="0" w:space="0" w:color="auto"/>
                <w:bottom w:val="none" w:sz="0" w:space="0" w:color="auto"/>
                <w:right w:val="none" w:sz="0" w:space="0" w:color="auto"/>
              </w:divBdr>
            </w:div>
            <w:div w:id="83496367">
              <w:marLeft w:val="1155"/>
              <w:marRight w:val="0"/>
              <w:marTop w:val="0"/>
              <w:marBottom w:val="0"/>
              <w:divBdr>
                <w:top w:val="none" w:sz="0" w:space="0" w:color="auto"/>
                <w:left w:val="none" w:sz="0" w:space="0" w:color="auto"/>
                <w:bottom w:val="none" w:sz="0" w:space="0" w:color="auto"/>
                <w:right w:val="none" w:sz="0" w:space="0" w:color="auto"/>
              </w:divBdr>
            </w:div>
            <w:div w:id="190220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78969">
      <w:bodyDiv w:val="1"/>
      <w:marLeft w:val="0"/>
      <w:marRight w:val="0"/>
      <w:marTop w:val="0"/>
      <w:marBottom w:val="0"/>
      <w:divBdr>
        <w:top w:val="none" w:sz="0" w:space="0" w:color="auto"/>
        <w:left w:val="none" w:sz="0" w:space="0" w:color="auto"/>
        <w:bottom w:val="none" w:sz="0" w:space="0" w:color="auto"/>
        <w:right w:val="none" w:sz="0" w:space="0" w:color="auto"/>
      </w:divBdr>
      <w:divsChild>
        <w:div w:id="1753771920">
          <w:marLeft w:val="0"/>
          <w:marRight w:val="0"/>
          <w:marTop w:val="0"/>
          <w:marBottom w:val="0"/>
          <w:divBdr>
            <w:top w:val="none" w:sz="0" w:space="0" w:color="auto"/>
            <w:left w:val="none" w:sz="0" w:space="0" w:color="auto"/>
            <w:bottom w:val="none" w:sz="0" w:space="0" w:color="auto"/>
            <w:right w:val="none" w:sz="0" w:space="0" w:color="auto"/>
          </w:divBdr>
        </w:div>
        <w:div w:id="497503304">
          <w:marLeft w:val="0"/>
          <w:marRight w:val="0"/>
          <w:marTop w:val="150"/>
          <w:marBottom w:val="0"/>
          <w:divBdr>
            <w:top w:val="none" w:sz="0" w:space="0" w:color="auto"/>
            <w:left w:val="none" w:sz="0" w:space="0" w:color="auto"/>
            <w:bottom w:val="none" w:sz="0" w:space="0" w:color="auto"/>
            <w:right w:val="none" w:sz="0" w:space="0" w:color="auto"/>
          </w:divBdr>
          <w:divsChild>
            <w:div w:id="1048803410">
              <w:marLeft w:val="1155"/>
              <w:marRight w:val="0"/>
              <w:marTop w:val="0"/>
              <w:marBottom w:val="0"/>
              <w:divBdr>
                <w:top w:val="none" w:sz="0" w:space="0" w:color="auto"/>
                <w:left w:val="none" w:sz="0" w:space="0" w:color="auto"/>
                <w:bottom w:val="none" w:sz="0" w:space="0" w:color="auto"/>
                <w:right w:val="none" w:sz="0" w:space="0" w:color="auto"/>
              </w:divBdr>
            </w:div>
            <w:div w:id="286741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481960">
      <w:bodyDiv w:val="1"/>
      <w:marLeft w:val="0"/>
      <w:marRight w:val="0"/>
      <w:marTop w:val="0"/>
      <w:marBottom w:val="0"/>
      <w:divBdr>
        <w:top w:val="none" w:sz="0" w:space="0" w:color="auto"/>
        <w:left w:val="none" w:sz="0" w:space="0" w:color="auto"/>
        <w:bottom w:val="none" w:sz="0" w:space="0" w:color="auto"/>
        <w:right w:val="none" w:sz="0" w:space="0" w:color="auto"/>
      </w:divBdr>
      <w:divsChild>
        <w:div w:id="1420517550">
          <w:marLeft w:val="0"/>
          <w:marRight w:val="0"/>
          <w:marTop w:val="0"/>
          <w:marBottom w:val="0"/>
          <w:divBdr>
            <w:top w:val="none" w:sz="0" w:space="0" w:color="auto"/>
            <w:left w:val="none" w:sz="0" w:space="0" w:color="auto"/>
            <w:bottom w:val="none" w:sz="0" w:space="0" w:color="auto"/>
            <w:right w:val="none" w:sz="0" w:space="0" w:color="auto"/>
          </w:divBdr>
        </w:div>
        <w:div w:id="1203053924">
          <w:marLeft w:val="0"/>
          <w:marRight w:val="0"/>
          <w:marTop w:val="150"/>
          <w:marBottom w:val="0"/>
          <w:divBdr>
            <w:top w:val="none" w:sz="0" w:space="0" w:color="auto"/>
            <w:left w:val="none" w:sz="0" w:space="0" w:color="auto"/>
            <w:bottom w:val="none" w:sz="0" w:space="0" w:color="auto"/>
            <w:right w:val="none" w:sz="0" w:space="0" w:color="auto"/>
          </w:divBdr>
          <w:divsChild>
            <w:div w:id="1085763317">
              <w:marLeft w:val="1155"/>
              <w:marRight w:val="0"/>
              <w:marTop w:val="0"/>
              <w:marBottom w:val="0"/>
              <w:divBdr>
                <w:top w:val="none" w:sz="0" w:space="0" w:color="auto"/>
                <w:left w:val="none" w:sz="0" w:space="0" w:color="auto"/>
                <w:bottom w:val="none" w:sz="0" w:space="0" w:color="auto"/>
                <w:right w:val="none" w:sz="0" w:space="0" w:color="auto"/>
              </w:divBdr>
            </w:div>
            <w:div w:id="1648392921">
              <w:marLeft w:val="1155"/>
              <w:marRight w:val="0"/>
              <w:marTop w:val="0"/>
              <w:marBottom w:val="0"/>
              <w:divBdr>
                <w:top w:val="none" w:sz="0" w:space="0" w:color="auto"/>
                <w:left w:val="none" w:sz="0" w:space="0" w:color="auto"/>
                <w:bottom w:val="none" w:sz="0" w:space="0" w:color="auto"/>
                <w:right w:val="none" w:sz="0" w:space="0" w:color="auto"/>
              </w:divBdr>
            </w:div>
            <w:div w:id="322464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31596">
      <w:bodyDiv w:val="1"/>
      <w:marLeft w:val="0"/>
      <w:marRight w:val="0"/>
      <w:marTop w:val="0"/>
      <w:marBottom w:val="0"/>
      <w:divBdr>
        <w:top w:val="none" w:sz="0" w:space="0" w:color="auto"/>
        <w:left w:val="none" w:sz="0" w:space="0" w:color="auto"/>
        <w:bottom w:val="none" w:sz="0" w:space="0" w:color="auto"/>
        <w:right w:val="none" w:sz="0" w:space="0" w:color="auto"/>
      </w:divBdr>
      <w:divsChild>
        <w:div w:id="881287795">
          <w:marLeft w:val="0"/>
          <w:marRight w:val="0"/>
          <w:marTop w:val="0"/>
          <w:marBottom w:val="0"/>
          <w:divBdr>
            <w:top w:val="none" w:sz="0" w:space="0" w:color="auto"/>
            <w:left w:val="none" w:sz="0" w:space="0" w:color="auto"/>
            <w:bottom w:val="none" w:sz="0" w:space="0" w:color="auto"/>
            <w:right w:val="none" w:sz="0" w:space="0" w:color="auto"/>
          </w:divBdr>
        </w:div>
        <w:div w:id="908032305">
          <w:marLeft w:val="0"/>
          <w:marRight w:val="0"/>
          <w:marTop w:val="150"/>
          <w:marBottom w:val="0"/>
          <w:divBdr>
            <w:top w:val="none" w:sz="0" w:space="0" w:color="auto"/>
            <w:left w:val="none" w:sz="0" w:space="0" w:color="auto"/>
            <w:bottom w:val="none" w:sz="0" w:space="0" w:color="auto"/>
            <w:right w:val="none" w:sz="0" w:space="0" w:color="auto"/>
          </w:divBdr>
          <w:divsChild>
            <w:div w:id="760494879">
              <w:marLeft w:val="1155"/>
              <w:marRight w:val="0"/>
              <w:marTop w:val="0"/>
              <w:marBottom w:val="0"/>
              <w:divBdr>
                <w:top w:val="none" w:sz="0" w:space="0" w:color="auto"/>
                <w:left w:val="none" w:sz="0" w:space="0" w:color="auto"/>
                <w:bottom w:val="none" w:sz="0" w:space="0" w:color="auto"/>
                <w:right w:val="none" w:sz="0" w:space="0" w:color="auto"/>
              </w:divBdr>
            </w:div>
            <w:div w:id="1000079440">
              <w:marLeft w:val="1155"/>
              <w:marRight w:val="0"/>
              <w:marTop w:val="0"/>
              <w:marBottom w:val="0"/>
              <w:divBdr>
                <w:top w:val="none" w:sz="0" w:space="0" w:color="auto"/>
                <w:left w:val="none" w:sz="0" w:space="0" w:color="auto"/>
                <w:bottom w:val="none" w:sz="0" w:space="0" w:color="auto"/>
                <w:right w:val="none" w:sz="0" w:space="0" w:color="auto"/>
              </w:divBdr>
            </w:div>
            <w:div w:id="377703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12734">
      <w:bodyDiv w:val="1"/>
      <w:marLeft w:val="0"/>
      <w:marRight w:val="0"/>
      <w:marTop w:val="0"/>
      <w:marBottom w:val="0"/>
      <w:divBdr>
        <w:top w:val="none" w:sz="0" w:space="0" w:color="auto"/>
        <w:left w:val="none" w:sz="0" w:space="0" w:color="auto"/>
        <w:bottom w:val="none" w:sz="0" w:space="0" w:color="auto"/>
        <w:right w:val="none" w:sz="0" w:space="0" w:color="auto"/>
      </w:divBdr>
      <w:divsChild>
        <w:div w:id="1825389225">
          <w:marLeft w:val="0"/>
          <w:marRight w:val="0"/>
          <w:marTop w:val="0"/>
          <w:marBottom w:val="0"/>
          <w:divBdr>
            <w:top w:val="none" w:sz="0" w:space="0" w:color="auto"/>
            <w:left w:val="none" w:sz="0" w:space="0" w:color="auto"/>
            <w:bottom w:val="none" w:sz="0" w:space="0" w:color="auto"/>
            <w:right w:val="none" w:sz="0" w:space="0" w:color="auto"/>
          </w:divBdr>
        </w:div>
        <w:div w:id="1914897361">
          <w:marLeft w:val="0"/>
          <w:marRight w:val="0"/>
          <w:marTop w:val="150"/>
          <w:marBottom w:val="0"/>
          <w:divBdr>
            <w:top w:val="none" w:sz="0" w:space="0" w:color="auto"/>
            <w:left w:val="none" w:sz="0" w:space="0" w:color="auto"/>
            <w:bottom w:val="none" w:sz="0" w:space="0" w:color="auto"/>
            <w:right w:val="none" w:sz="0" w:space="0" w:color="auto"/>
          </w:divBdr>
          <w:divsChild>
            <w:div w:id="965114295">
              <w:marLeft w:val="1155"/>
              <w:marRight w:val="0"/>
              <w:marTop w:val="0"/>
              <w:marBottom w:val="0"/>
              <w:divBdr>
                <w:top w:val="none" w:sz="0" w:space="0" w:color="auto"/>
                <w:left w:val="none" w:sz="0" w:space="0" w:color="auto"/>
                <w:bottom w:val="none" w:sz="0" w:space="0" w:color="auto"/>
                <w:right w:val="none" w:sz="0" w:space="0" w:color="auto"/>
              </w:divBdr>
            </w:div>
            <w:div w:id="2057661212">
              <w:marLeft w:val="1155"/>
              <w:marRight w:val="0"/>
              <w:marTop w:val="0"/>
              <w:marBottom w:val="0"/>
              <w:divBdr>
                <w:top w:val="none" w:sz="0" w:space="0" w:color="auto"/>
                <w:left w:val="none" w:sz="0" w:space="0" w:color="auto"/>
                <w:bottom w:val="none" w:sz="0" w:space="0" w:color="auto"/>
                <w:right w:val="none" w:sz="0" w:space="0" w:color="auto"/>
              </w:divBdr>
            </w:div>
            <w:div w:id="10342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08981">
      <w:bodyDiv w:val="1"/>
      <w:marLeft w:val="0"/>
      <w:marRight w:val="0"/>
      <w:marTop w:val="0"/>
      <w:marBottom w:val="0"/>
      <w:divBdr>
        <w:top w:val="none" w:sz="0" w:space="0" w:color="auto"/>
        <w:left w:val="none" w:sz="0" w:space="0" w:color="auto"/>
        <w:bottom w:val="none" w:sz="0" w:space="0" w:color="auto"/>
        <w:right w:val="none" w:sz="0" w:space="0" w:color="auto"/>
      </w:divBdr>
      <w:divsChild>
        <w:div w:id="1506286086">
          <w:marLeft w:val="0"/>
          <w:marRight w:val="0"/>
          <w:marTop w:val="0"/>
          <w:marBottom w:val="0"/>
          <w:divBdr>
            <w:top w:val="none" w:sz="0" w:space="0" w:color="auto"/>
            <w:left w:val="none" w:sz="0" w:space="0" w:color="auto"/>
            <w:bottom w:val="none" w:sz="0" w:space="0" w:color="auto"/>
            <w:right w:val="none" w:sz="0" w:space="0" w:color="auto"/>
          </w:divBdr>
        </w:div>
        <w:div w:id="1594438950">
          <w:marLeft w:val="0"/>
          <w:marRight w:val="0"/>
          <w:marTop w:val="150"/>
          <w:marBottom w:val="0"/>
          <w:divBdr>
            <w:top w:val="none" w:sz="0" w:space="0" w:color="auto"/>
            <w:left w:val="none" w:sz="0" w:space="0" w:color="auto"/>
            <w:bottom w:val="none" w:sz="0" w:space="0" w:color="auto"/>
            <w:right w:val="none" w:sz="0" w:space="0" w:color="auto"/>
          </w:divBdr>
          <w:divsChild>
            <w:div w:id="886917003">
              <w:marLeft w:val="1155"/>
              <w:marRight w:val="0"/>
              <w:marTop w:val="0"/>
              <w:marBottom w:val="0"/>
              <w:divBdr>
                <w:top w:val="none" w:sz="0" w:space="0" w:color="auto"/>
                <w:left w:val="none" w:sz="0" w:space="0" w:color="auto"/>
                <w:bottom w:val="none" w:sz="0" w:space="0" w:color="auto"/>
                <w:right w:val="none" w:sz="0" w:space="0" w:color="auto"/>
              </w:divBdr>
            </w:div>
            <w:div w:id="76765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21450">
      <w:bodyDiv w:val="1"/>
      <w:marLeft w:val="0"/>
      <w:marRight w:val="0"/>
      <w:marTop w:val="0"/>
      <w:marBottom w:val="0"/>
      <w:divBdr>
        <w:top w:val="none" w:sz="0" w:space="0" w:color="auto"/>
        <w:left w:val="none" w:sz="0" w:space="0" w:color="auto"/>
        <w:bottom w:val="none" w:sz="0" w:space="0" w:color="auto"/>
        <w:right w:val="none" w:sz="0" w:space="0" w:color="auto"/>
      </w:divBdr>
      <w:divsChild>
        <w:div w:id="1531264874">
          <w:marLeft w:val="0"/>
          <w:marRight w:val="0"/>
          <w:marTop w:val="0"/>
          <w:marBottom w:val="0"/>
          <w:divBdr>
            <w:top w:val="none" w:sz="0" w:space="0" w:color="auto"/>
            <w:left w:val="none" w:sz="0" w:space="0" w:color="auto"/>
            <w:bottom w:val="none" w:sz="0" w:space="0" w:color="auto"/>
            <w:right w:val="none" w:sz="0" w:space="0" w:color="auto"/>
          </w:divBdr>
        </w:div>
        <w:div w:id="2007630011">
          <w:marLeft w:val="0"/>
          <w:marRight w:val="0"/>
          <w:marTop w:val="150"/>
          <w:marBottom w:val="0"/>
          <w:divBdr>
            <w:top w:val="none" w:sz="0" w:space="0" w:color="auto"/>
            <w:left w:val="none" w:sz="0" w:space="0" w:color="auto"/>
            <w:bottom w:val="none" w:sz="0" w:space="0" w:color="auto"/>
            <w:right w:val="none" w:sz="0" w:space="0" w:color="auto"/>
          </w:divBdr>
          <w:divsChild>
            <w:div w:id="2077047546">
              <w:marLeft w:val="1155"/>
              <w:marRight w:val="0"/>
              <w:marTop w:val="0"/>
              <w:marBottom w:val="0"/>
              <w:divBdr>
                <w:top w:val="none" w:sz="0" w:space="0" w:color="auto"/>
                <w:left w:val="none" w:sz="0" w:space="0" w:color="auto"/>
                <w:bottom w:val="none" w:sz="0" w:space="0" w:color="auto"/>
                <w:right w:val="none" w:sz="0" w:space="0" w:color="auto"/>
              </w:divBdr>
            </w:div>
            <w:div w:id="386952772">
              <w:marLeft w:val="1155"/>
              <w:marRight w:val="0"/>
              <w:marTop w:val="0"/>
              <w:marBottom w:val="0"/>
              <w:divBdr>
                <w:top w:val="none" w:sz="0" w:space="0" w:color="auto"/>
                <w:left w:val="none" w:sz="0" w:space="0" w:color="auto"/>
                <w:bottom w:val="none" w:sz="0" w:space="0" w:color="auto"/>
                <w:right w:val="none" w:sz="0" w:space="0" w:color="auto"/>
              </w:divBdr>
            </w:div>
            <w:div w:id="163309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00741">
      <w:bodyDiv w:val="1"/>
      <w:marLeft w:val="0"/>
      <w:marRight w:val="0"/>
      <w:marTop w:val="0"/>
      <w:marBottom w:val="0"/>
      <w:divBdr>
        <w:top w:val="none" w:sz="0" w:space="0" w:color="auto"/>
        <w:left w:val="none" w:sz="0" w:space="0" w:color="auto"/>
        <w:bottom w:val="none" w:sz="0" w:space="0" w:color="auto"/>
        <w:right w:val="none" w:sz="0" w:space="0" w:color="auto"/>
      </w:divBdr>
      <w:divsChild>
        <w:div w:id="13582651">
          <w:marLeft w:val="0"/>
          <w:marRight w:val="0"/>
          <w:marTop w:val="0"/>
          <w:marBottom w:val="0"/>
          <w:divBdr>
            <w:top w:val="none" w:sz="0" w:space="0" w:color="auto"/>
            <w:left w:val="none" w:sz="0" w:space="0" w:color="auto"/>
            <w:bottom w:val="none" w:sz="0" w:space="0" w:color="auto"/>
            <w:right w:val="none" w:sz="0" w:space="0" w:color="auto"/>
          </w:divBdr>
        </w:div>
        <w:div w:id="802117992">
          <w:marLeft w:val="0"/>
          <w:marRight w:val="0"/>
          <w:marTop w:val="150"/>
          <w:marBottom w:val="0"/>
          <w:divBdr>
            <w:top w:val="none" w:sz="0" w:space="0" w:color="auto"/>
            <w:left w:val="none" w:sz="0" w:space="0" w:color="auto"/>
            <w:bottom w:val="none" w:sz="0" w:space="0" w:color="auto"/>
            <w:right w:val="none" w:sz="0" w:space="0" w:color="auto"/>
          </w:divBdr>
          <w:divsChild>
            <w:div w:id="1824154796">
              <w:marLeft w:val="1155"/>
              <w:marRight w:val="0"/>
              <w:marTop w:val="0"/>
              <w:marBottom w:val="0"/>
              <w:divBdr>
                <w:top w:val="none" w:sz="0" w:space="0" w:color="auto"/>
                <w:left w:val="none" w:sz="0" w:space="0" w:color="auto"/>
                <w:bottom w:val="none" w:sz="0" w:space="0" w:color="auto"/>
                <w:right w:val="none" w:sz="0" w:space="0" w:color="auto"/>
              </w:divBdr>
            </w:div>
            <w:div w:id="1184512077">
              <w:marLeft w:val="1155"/>
              <w:marRight w:val="0"/>
              <w:marTop w:val="0"/>
              <w:marBottom w:val="0"/>
              <w:divBdr>
                <w:top w:val="none" w:sz="0" w:space="0" w:color="auto"/>
                <w:left w:val="none" w:sz="0" w:space="0" w:color="auto"/>
                <w:bottom w:val="none" w:sz="0" w:space="0" w:color="auto"/>
                <w:right w:val="none" w:sz="0" w:space="0" w:color="auto"/>
              </w:divBdr>
            </w:div>
            <w:div w:id="21045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29846">
      <w:bodyDiv w:val="1"/>
      <w:marLeft w:val="0"/>
      <w:marRight w:val="0"/>
      <w:marTop w:val="0"/>
      <w:marBottom w:val="0"/>
      <w:divBdr>
        <w:top w:val="none" w:sz="0" w:space="0" w:color="auto"/>
        <w:left w:val="none" w:sz="0" w:space="0" w:color="auto"/>
        <w:bottom w:val="none" w:sz="0" w:space="0" w:color="auto"/>
        <w:right w:val="none" w:sz="0" w:space="0" w:color="auto"/>
      </w:divBdr>
      <w:divsChild>
        <w:div w:id="1231190601">
          <w:marLeft w:val="0"/>
          <w:marRight w:val="0"/>
          <w:marTop w:val="0"/>
          <w:marBottom w:val="0"/>
          <w:divBdr>
            <w:top w:val="none" w:sz="0" w:space="0" w:color="auto"/>
            <w:left w:val="none" w:sz="0" w:space="0" w:color="auto"/>
            <w:bottom w:val="none" w:sz="0" w:space="0" w:color="auto"/>
            <w:right w:val="none" w:sz="0" w:space="0" w:color="auto"/>
          </w:divBdr>
        </w:div>
        <w:div w:id="54474616">
          <w:marLeft w:val="0"/>
          <w:marRight w:val="0"/>
          <w:marTop w:val="150"/>
          <w:marBottom w:val="0"/>
          <w:divBdr>
            <w:top w:val="none" w:sz="0" w:space="0" w:color="auto"/>
            <w:left w:val="none" w:sz="0" w:space="0" w:color="auto"/>
            <w:bottom w:val="none" w:sz="0" w:space="0" w:color="auto"/>
            <w:right w:val="none" w:sz="0" w:space="0" w:color="auto"/>
          </w:divBdr>
          <w:divsChild>
            <w:div w:id="1232929435">
              <w:marLeft w:val="1155"/>
              <w:marRight w:val="0"/>
              <w:marTop w:val="0"/>
              <w:marBottom w:val="0"/>
              <w:divBdr>
                <w:top w:val="none" w:sz="0" w:space="0" w:color="auto"/>
                <w:left w:val="none" w:sz="0" w:space="0" w:color="auto"/>
                <w:bottom w:val="none" w:sz="0" w:space="0" w:color="auto"/>
                <w:right w:val="none" w:sz="0" w:space="0" w:color="auto"/>
              </w:divBdr>
            </w:div>
            <w:div w:id="2095124110">
              <w:marLeft w:val="1155"/>
              <w:marRight w:val="0"/>
              <w:marTop w:val="0"/>
              <w:marBottom w:val="0"/>
              <w:divBdr>
                <w:top w:val="none" w:sz="0" w:space="0" w:color="auto"/>
                <w:left w:val="none" w:sz="0" w:space="0" w:color="auto"/>
                <w:bottom w:val="none" w:sz="0" w:space="0" w:color="auto"/>
                <w:right w:val="none" w:sz="0" w:space="0" w:color="auto"/>
              </w:divBdr>
            </w:div>
            <w:div w:id="187761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634766">
      <w:bodyDiv w:val="1"/>
      <w:marLeft w:val="0"/>
      <w:marRight w:val="0"/>
      <w:marTop w:val="0"/>
      <w:marBottom w:val="0"/>
      <w:divBdr>
        <w:top w:val="none" w:sz="0" w:space="0" w:color="auto"/>
        <w:left w:val="none" w:sz="0" w:space="0" w:color="auto"/>
        <w:bottom w:val="none" w:sz="0" w:space="0" w:color="auto"/>
        <w:right w:val="none" w:sz="0" w:space="0" w:color="auto"/>
      </w:divBdr>
      <w:divsChild>
        <w:div w:id="684555180">
          <w:marLeft w:val="0"/>
          <w:marRight w:val="0"/>
          <w:marTop w:val="0"/>
          <w:marBottom w:val="0"/>
          <w:divBdr>
            <w:top w:val="none" w:sz="0" w:space="0" w:color="auto"/>
            <w:left w:val="none" w:sz="0" w:space="0" w:color="auto"/>
            <w:bottom w:val="none" w:sz="0" w:space="0" w:color="auto"/>
            <w:right w:val="none" w:sz="0" w:space="0" w:color="auto"/>
          </w:divBdr>
        </w:div>
        <w:div w:id="2011252184">
          <w:marLeft w:val="0"/>
          <w:marRight w:val="0"/>
          <w:marTop w:val="150"/>
          <w:marBottom w:val="0"/>
          <w:divBdr>
            <w:top w:val="none" w:sz="0" w:space="0" w:color="auto"/>
            <w:left w:val="none" w:sz="0" w:space="0" w:color="auto"/>
            <w:bottom w:val="none" w:sz="0" w:space="0" w:color="auto"/>
            <w:right w:val="none" w:sz="0" w:space="0" w:color="auto"/>
          </w:divBdr>
          <w:divsChild>
            <w:div w:id="868876729">
              <w:marLeft w:val="1155"/>
              <w:marRight w:val="0"/>
              <w:marTop w:val="0"/>
              <w:marBottom w:val="0"/>
              <w:divBdr>
                <w:top w:val="none" w:sz="0" w:space="0" w:color="auto"/>
                <w:left w:val="none" w:sz="0" w:space="0" w:color="auto"/>
                <w:bottom w:val="none" w:sz="0" w:space="0" w:color="auto"/>
                <w:right w:val="none" w:sz="0" w:space="0" w:color="auto"/>
              </w:divBdr>
            </w:div>
            <w:div w:id="485123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2388">
      <w:bodyDiv w:val="1"/>
      <w:marLeft w:val="0"/>
      <w:marRight w:val="0"/>
      <w:marTop w:val="0"/>
      <w:marBottom w:val="0"/>
      <w:divBdr>
        <w:top w:val="none" w:sz="0" w:space="0" w:color="auto"/>
        <w:left w:val="none" w:sz="0" w:space="0" w:color="auto"/>
        <w:bottom w:val="none" w:sz="0" w:space="0" w:color="auto"/>
        <w:right w:val="none" w:sz="0" w:space="0" w:color="auto"/>
      </w:divBdr>
      <w:divsChild>
        <w:div w:id="1348869587">
          <w:marLeft w:val="0"/>
          <w:marRight w:val="0"/>
          <w:marTop w:val="0"/>
          <w:marBottom w:val="0"/>
          <w:divBdr>
            <w:top w:val="none" w:sz="0" w:space="0" w:color="auto"/>
            <w:left w:val="none" w:sz="0" w:space="0" w:color="auto"/>
            <w:bottom w:val="none" w:sz="0" w:space="0" w:color="auto"/>
            <w:right w:val="none" w:sz="0" w:space="0" w:color="auto"/>
          </w:divBdr>
        </w:div>
        <w:div w:id="1369066631">
          <w:marLeft w:val="0"/>
          <w:marRight w:val="0"/>
          <w:marTop w:val="150"/>
          <w:marBottom w:val="0"/>
          <w:divBdr>
            <w:top w:val="none" w:sz="0" w:space="0" w:color="auto"/>
            <w:left w:val="none" w:sz="0" w:space="0" w:color="auto"/>
            <w:bottom w:val="none" w:sz="0" w:space="0" w:color="auto"/>
            <w:right w:val="none" w:sz="0" w:space="0" w:color="auto"/>
          </w:divBdr>
          <w:divsChild>
            <w:div w:id="722215980">
              <w:marLeft w:val="1155"/>
              <w:marRight w:val="0"/>
              <w:marTop w:val="0"/>
              <w:marBottom w:val="0"/>
              <w:divBdr>
                <w:top w:val="none" w:sz="0" w:space="0" w:color="auto"/>
                <w:left w:val="none" w:sz="0" w:space="0" w:color="auto"/>
                <w:bottom w:val="none" w:sz="0" w:space="0" w:color="auto"/>
                <w:right w:val="none" w:sz="0" w:space="0" w:color="auto"/>
              </w:divBdr>
            </w:div>
            <w:div w:id="887641193">
              <w:marLeft w:val="1155"/>
              <w:marRight w:val="0"/>
              <w:marTop w:val="0"/>
              <w:marBottom w:val="0"/>
              <w:divBdr>
                <w:top w:val="none" w:sz="0" w:space="0" w:color="auto"/>
                <w:left w:val="none" w:sz="0" w:space="0" w:color="auto"/>
                <w:bottom w:val="none" w:sz="0" w:space="0" w:color="auto"/>
                <w:right w:val="none" w:sz="0" w:space="0" w:color="auto"/>
              </w:divBdr>
            </w:div>
            <w:div w:id="1329674905">
              <w:marLeft w:val="1155"/>
              <w:marRight w:val="0"/>
              <w:marTop w:val="0"/>
              <w:marBottom w:val="0"/>
              <w:divBdr>
                <w:top w:val="none" w:sz="0" w:space="0" w:color="auto"/>
                <w:left w:val="none" w:sz="0" w:space="0" w:color="auto"/>
                <w:bottom w:val="none" w:sz="0" w:space="0" w:color="auto"/>
                <w:right w:val="none" w:sz="0" w:space="0" w:color="auto"/>
              </w:divBdr>
            </w:div>
            <w:div w:id="523398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30259">
      <w:bodyDiv w:val="1"/>
      <w:marLeft w:val="0"/>
      <w:marRight w:val="0"/>
      <w:marTop w:val="0"/>
      <w:marBottom w:val="0"/>
      <w:divBdr>
        <w:top w:val="none" w:sz="0" w:space="0" w:color="auto"/>
        <w:left w:val="none" w:sz="0" w:space="0" w:color="auto"/>
        <w:bottom w:val="none" w:sz="0" w:space="0" w:color="auto"/>
        <w:right w:val="none" w:sz="0" w:space="0" w:color="auto"/>
      </w:divBdr>
      <w:divsChild>
        <w:div w:id="271598673">
          <w:marLeft w:val="0"/>
          <w:marRight w:val="0"/>
          <w:marTop w:val="0"/>
          <w:marBottom w:val="0"/>
          <w:divBdr>
            <w:top w:val="none" w:sz="0" w:space="0" w:color="auto"/>
            <w:left w:val="none" w:sz="0" w:space="0" w:color="auto"/>
            <w:bottom w:val="none" w:sz="0" w:space="0" w:color="auto"/>
            <w:right w:val="none" w:sz="0" w:space="0" w:color="auto"/>
          </w:divBdr>
        </w:div>
        <w:div w:id="677392974">
          <w:marLeft w:val="0"/>
          <w:marRight w:val="0"/>
          <w:marTop w:val="150"/>
          <w:marBottom w:val="0"/>
          <w:divBdr>
            <w:top w:val="none" w:sz="0" w:space="0" w:color="auto"/>
            <w:left w:val="none" w:sz="0" w:space="0" w:color="auto"/>
            <w:bottom w:val="none" w:sz="0" w:space="0" w:color="auto"/>
            <w:right w:val="none" w:sz="0" w:space="0" w:color="auto"/>
          </w:divBdr>
          <w:divsChild>
            <w:div w:id="2091389595">
              <w:marLeft w:val="1155"/>
              <w:marRight w:val="0"/>
              <w:marTop w:val="0"/>
              <w:marBottom w:val="0"/>
              <w:divBdr>
                <w:top w:val="none" w:sz="0" w:space="0" w:color="auto"/>
                <w:left w:val="none" w:sz="0" w:space="0" w:color="auto"/>
                <w:bottom w:val="none" w:sz="0" w:space="0" w:color="auto"/>
                <w:right w:val="none" w:sz="0" w:space="0" w:color="auto"/>
              </w:divBdr>
            </w:div>
            <w:div w:id="1110859094">
              <w:marLeft w:val="1155"/>
              <w:marRight w:val="0"/>
              <w:marTop w:val="0"/>
              <w:marBottom w:val="0"/>
              <w:divBdr>
                <w:top w:val="none" w:sz="0" w:space="0" w:color="auto"/>
                <w:left w:val="none" w:sz="0" w:space="0" w:color="auto"/>
                <w:bottom w:val="none" w:sz="0" w:space="0" w:color="auto"/>
                <w:right w:val="none" w:sz="0" w:space="0" w:color="auto"/>
              </w:divBdr>
            </w:div>
            <w:div w:id="1389302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69729">
      <w:bodyDiv w:val="1"/>
      <w:marLeft w:val="0"/>
      <w:marRight w:val="0"/>
      <w:marTop w:val="0"/>
      <w:marBottom w:val="0"/>
      <w:divBdr>
        <w:top w:val="none" w:sz="0" w:space="0" w:color="auto"/>
        <w:left w:val="none" w:sz="0" w:space="0" w:color="auto"/>
        <w:bottom w:val="none" w:sz="0" w:space="0" w:color="auto"/>
        <w:right w:val="none" w:sz="0" w:space="0" w:color="auto"/>
      </w:divBdr>
      <w:divsChild>
        <w:div w:id="330569082">
          <w:marLeft w:val="0"/>
          <w:marRight w:val="0"/>
          <w:marTop w:val="0"/>
          <w:marBottom w:val="0"/>
          <w:divBdr>
            <w:top w:val="none" w:sz="0" w:space="0" w:color="auto"/>
            <w:left w:val="none" w:sz="0" w:space="0" w:color="auto"/>
            <w:bottom w:val="none" w:sz="0" w:space="0" w:color="auto"/>
            <w:right w:val="none" w:sz="0" w:space="0" w:color="auto"/>
          </w:divBdr>
        </w:div>
        <w:div w:id="1081872141">
          <w:marLeft w:val="0"/>
          <w:marRight w:val="0"/>
          <w:marTop w:val="150"/>
          <w:marBottom w:val="0"/>
          <w:divBdr>
            <w:top w:val="none" w:sz="0" w:space="0" w:color="auto"/>
            <w:left w:val="none" w:sz="0" w:space="0" w:color="auto"/>
            <w:bottom w:val="none" w:sz="0" w:space="0" w:color="auto"/>
            <w:right w:val="none" w:sz="0" w:space="0" w:color="auto"/>
          </w:divBdr>
          <w:divsChild>
            <w:div w:id="337079243">
              <w:marLeft w:val="1155"/>
              <w:marRight w:val="0"/>
              <w:marTop w:val="0"/>
              <w:marBottom w:val="0"/>
              <w:divBdr>
                <w:top w:val="none" w:sz="0" w:space="0" w:color="auto"/>
                <w:left w:val="none" w:sz="0" w:space="0" w:color="auto"/>
                <w:bottom w:val="none" w:sz="0" w:space="0" w:color="auto"/>
                <w:right w:val="none" w:sz="0" w:space="0" w:color="auto"/>
              </w:divBdr>
            </w:div>
            <w:div w:id="2115592866">
              <w:marLeft w:val="1155"/>
              <w:marRight w:val="0"/>
              <w:marTop w:val="0"/>
              <w:marBottom w:val="0"/>
              <w:divBdr>
                <w:top w:val="none" w:sz="0" w:space="0" w:color="auto"/>
                <w:left w:val="none" w:sz="0" w:space="0" w:color="auto"/>
                <w:bottom w:val="none" w:sz="0" w:space="0" w:color="auto"/>
                <w:right w:val="none" w:sz="0" w:space="0" w:color="auto"/>
              </w:divBdr>
            </w:div>
            <w:div w:id="200901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600310">
      <w:bodyDiv w:val="1"/>
      <w:marLeft w:val="0"/>
      <w:marRight w:val="0"/>
      <w:marTop w:val="0"/>
      <w:marBottom w:val="0"/>
      <w:divBdr>
        <w:top w:val="none" w:sz="0" w:space="0" w:color="auto"/>
        <w:left w:val="none" w:sz="0" w:space="0" w:color="auto"/>
        <w:bottom w:val="none" w:sz="0" w:space="0" w:color="auto"/>
        <w:right w:val="none" w:sz="0" w:space="0" w:color="auto"/>
      </w:divBdr>
      <w:divsChild>
        <w:div w:id="806044278">
          <w:marLeft w:val="0"/>
          <w:marRight w:val="0"/>
          <w:marTop w:val="0"/>
          <w:marBottom w:val="0"/>
          <w:divBdr>
            <w:top w:val="none" w:sz="0" w:space="0" w:color="auto"/>
            <w:left w:val="none" w:sz="0" w:space="0" w:color="auto"/>
            <w:bottom w:val="none" w:sz="0" w:space="0" w:color="auto"/>
            <w:right w:val="none" w:sz="0" w:space="0" w:color="auto"/>
          </w:divBdr>
        </w:div>
        <w:div w:id="1028261495">
          <w:marLeft w:val="0"/>
          <w:marRight w:val="0"/>
          <w:marTop w:val="150"/>
          <w:marBottom w:val="0"/>
          <w:divBdr>
            <w:top w:val="none" w:sz="0" w:space="0" w:color="auto"/>
            <w:left w:val="none" w:sz="0" w:space="0" w:color="auto"/>
            <w:bottom w:val="none" w:sz="0" w:space="0" w:color="auto"/>
            <w:right w:val="none" w:sz="0" w:space="0" w:color="auto"/>
          </w:divBdr>
          <w:divsChild>
            <w:div w:id="145359809">
              <w:marLeft w:val="1155"/>
              <w:marRight w:val="0"/>
              <w:marTop w:val="0"/>
              <w:marBottom w:val="0"/>
              <w:divBdr>
                <w:top w:val="none" w:sz="0" w:space="0" w:color="auto"/>
                <w:left w:val="none" w:sz="0" w:space="0" w:color="auto"/>
                <w:bottom w:val="none" w:sz="0" w:space="0" w:color="auto"/>
                <w:right w:val="none" w:sz="0" w:space="0" w:color="auto"/>
              </w:divBdr>
            </w:div>
            <w:div w:id="35543771">
              <w:marLeft w:val="1155"/>
              <w:marRight w:val="0"/>
              <w:marTop w:val="0"/>
              <w:marBottom w:val="0"/>
              <w:divBdr>
                <w:top w:val="none" w:sz="0" w:space="0" w:color="auto"/>
                <w:left w:val="none" w:sz="0" w:space="0" w:color="auto"/>
                <w:bottom w:val="none" w:sz="0" w:space="0" w:color="auto"/>
                <w:right w:val="none" w:sz="0" w:space="0" w:color="auto"/>
              </w:divBdr>
            </w:div>
            <w:div w:id="64127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2285">
      <w:bodyDiv w:val="1"/>
      <w:marLeft w:val="0"/>
      <w:marRight w:val="0"/>
      <w:marTop w:val="0"/>
      <w:marBottom w:val="0"/>
      <w:divBdr>
        <w:top w:val="none" w:sz="0" w:space="0" w:color="auto"/>
        <w:left w:val="none" w:sz="0" w:space="0" w:color="auto"/>
        <w:bottom w:val="none" w:sz="0" w:space="0" w:color="auto"/>
        <w:right w:val="none" w:sz="0" w:space="0" w:color="auto"/>
      </w:divBdr>
      <w:divsChild>
        <w:div w:id="948583597">
          <w:marLeft w:val="0"/>
          <w:marRight w:val="0"/>
          <w:marTop w:val="0"/>
          <w:marBottom w:val="0"/>
          <w:divBdr>
            <w:top w:val="none" w:sz="0" w:space="0" w:color="auto"/>
            <w:left w:val="none" w:sz="0" w:space="0" w:color="auto"/>
            <w:bottom w:val="none" w:sz="0" w:space="0" w:color="auto"/>
            <w:right w:val="none" w:sz="0" w:space="0" w:color="auto"/>
          </w:divBdr>
        </w:div>
        <w:div w:id="460880054">
          <w:marLeft w:val="0"/>
          <w:marRight w:val="0"/>
          <w:marTop w:val="150"/>
          <w:marBottom w:val="0"/>
          <w:divBdr>
            <w:top w:val="none" w:sz="0" w:space="0" w:color="auto"/>
            <w:left w:val="none" w:sz="0" w:space="0" w:color="auto"/>
            <w:bottom w:val="none" w:sz="0" w:space="0" w:color="auto"/>
            <w:right w:val="none" w:sz="0" w:space="0" w:color="auto"/>
          </w:divBdr>
          <w:divsChild>
            <w:div w:id="402872233">
              <w:marLeft w:val="1155"/>
              <w:marRight w:val="0"/>
              <w:marTop w:val="0"/>
              <w:marBottom w:val="0"/>
              <w:divBdr>
                <w:top w:val="none" w:sz="0" w:space="0" w:color="auto"/>
                <w:left w:val="none" w:sz="0" w:space="0" w:color="auto"/>
                <w:bottom w:val="none" w:sz="0" w:space="0" w:color="auto"/>
                <w:right w:val="none" w:sz="0" w:space="0" w:color="auto"/>
              </w:divBdr>
            </w:div>
            <w:div w:id="1822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1993445">
      <w:bodyDiv w:val="1"/>
      <w:marLeft w:val="0"/>
      <w:marRight w:val="0"/>
      <w:marTop w:val="0"/>
      <w:marBottom w:val="0"/>
      <w:divBdr>
        <w:top w:val="none" w:sz="0" w:space="0" w:color="auto"/>
        <w:left w:val="none" w:sz="0" w:space="0" w:color="auto"/>
        <w:bottom w:val="none" w:sz="0" w:space="0" w:color="auto"/>
        <w:right w:val="none" w:sz="0" w:space="0" w:color="auto"/>
      </w:divBdr>
      <w:divsChild>
        <w:div w:id="1880782053">
          <w:marLeft w:val="0"/>
          <w:marRight w:val="0"/>
          <w:marTop w:val="0"/>
          <w:marBottom w:val="0"/>
          <w:divBdr>
            <w:top w:val="none" w:sz="0" w:space="0" w:color="auto"/>
            <w:left w:val="none" w:sz="0" w:space="0" w:color="auto"/>
            <w:bottom w:val="none" w:sz="0" w:space="0" w:color="auto"/>
            <w:right w:val="none" w:sz="0" w:space="0" w:color="auto"/>
          </w:divBdr>
        </w:div>
        <w:div w:id="1167867171">
          <w:marLeft w:val="0"/>
          <w:marRight w:val="0"/>
          <w:marTop w:val="150"/>
          <w:marBottom w:val="0"/>
          <w:divBdr>
            <w:top w:val="none" w:sz="0" w:space="0" w:color="auto"/>
            <w:left w:val="none" w:sz="0" w:space="0" w:color="auto"/>
            <w:bottom w:val="none" w:sz="0" w:space="0" w:color="auto"/>
            <w:right w:val="none" w:sz="0" w:space="0" w:color="auto"/>
          </w:divBdr>
          <w:divsChild>
            <w:div w:id="2040742164">
              <w:marLeft w:val="1155"/>
              <w:marRight w:val="0"/>
              <w:marTop w:val="0"/>
              <w:marBottom w:val="0"/>
              <w:divBdr>
                <w:top w:val="none" w:sz="0" w:space="0" w:color="auto"/>
                <w:left w:val="none" w:sz="0" w:space="0" w:color="auto"/>
                <w:bottom w:val="none" w:sz="0" w:space="0" w:color="auto"/>
                <w:right w:val="none" w:sz="0" w:space="0" w:color="auto"/>
              </w:divBdr>
            </w:div>
            <w:div w:id="922297678">
              <w:marLeft w:val="1155"/>
              <w:marRight w:val="0"/>
              <w:marTop w:val="0"/>
              <w:marBottom w:val="0"/>
              <w:divBdr>
                <w:top w:val="none" w:sz="0" w:space="0" w:color="auto"/>
                <w:left w:val="none" w:sz="0" w:space="0" w:color="auto"/>
                <w:bottom w:val="none" w:sz="0" w:space="0" w:color="auto"/>
                <w:right w:val="none" w:sz="0" w:space="0" w:color="auto"/>
              </w:divBdr>
            </w:div>
            <w:div w:id="85211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188651">
      <w:bodyDiv w:val="1"/>
      <w:marLeft w:val="0"/>
      <w:marRight w:val="0"/>
      <w:marTop w:val="0"/>
      <w:marBottom w:val="0"/>
      <w:divBdr>
        <w:top w:val="none" w:sz="0" w:space="0" w:color="auto"/>
        <w:left w:val="none" w:sz="0" w:space="0" w:color="auto"/>
        <w:bottom w:val="none" w:sz="0" w:space="0" w:color="auto"/>
        <w:right w:val="none" w:sz="0" w:space="0" w:color="auto"/>
      </w:divBdr>
      <w:divsChild>
        <w:div w:id="340933492">
          <w:marLeft w:val="0"/>
          <w:marRight w:val="0"/>
          <w:marTop w:val="0"/>
          <w:marBottom w:val="0"/>
          <w:divBdr>
            <w:top w:val="none" w:sz="0" w:space="0" w:color="auto"/>
            <w:left w:val="none" w:sz="0" w:space="0" w:color="auto"/>
            <w:bottom w:val="none" w:sz="0" w:space="0" w:color="auto"/>
            <w:right w:val="none" w:sz="0" w:space="0" w:color="auto"/>
          </w:divBdr>
        </w:div>
        <w:div w:id="850411898">
          <w:marLeft w:val="0"/>
          <w:marRight w:val="0"/>
          <w:marTop w:val="150"/>
          <w:marBottom w:val="0"/>
          <w:divBdr>
            <w:top w:val="none" w:sz="0" w:space="0" w:color="auto"/>
            <w:left w:val="none" w:sz="0" w:space="0" w:color="auto"/>
            <w:bottom w:val="none" w:sz="0" w:space="0" w:color="auto"/>
            <w:right w:val="none" w:sz="0" w:space="0" w:color="auto"/>
          </w:divBdr>
          <w:divsChild>
            <w:div w:id="1341196833">
              <w:marLeft w:val="1155"/>
              <w:marRight w:val="0"/>
              <w:marTop w:val="0"/>
              <w:marBottom w:val="0"/>
              <w:divBdr>
                <w:top w:val="none" w:sz="0" w:space="0" w:color="auto"/>
                <w:left w:val="none" w:sz="0" w:space="0" w:color="auto"/>
                <w:bottom w:val="none" w:sz="0" w:space="0" w:color="auto"/>
                <w:right w:val="none" w:sz="0" w:space="0" w:color="auto"/>
              </w:divBdr>
            </w:div>
            <w:div w:id="482819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302">
      <w:bodyDiv w:val="1"/>
      <w:marLeft w:val="0"/>
      <w:marRight w:val="0"/>
      <w:marTop w:val="0"/>
      <w:marBottom w:val="0"/>
      <w:divBdr>
        <w:top w:val="none" w:sz="0" w:space="0" w:color="auto"/>
        <w:left w:val="none" w:sz="0" w:space="0" w:color="auto"/>
        <w:bottom w:val="none" w:sz="0" w:space="0" w:color="auto"/>
        <w:right w:val="none" w:sz="0" w:space="0" w:color="auto"/>
      </w:divBdr>
      <w:divsChild>
        <w:div w:id="1249577764">
          <w:marLeft w:val="0"/>
          <w:marRight w:val="0"/>
          <w:marTop w:val="0"/>
          <w:marBottom w:val="0"/>
          <w:divBdr>
            <w:top w:val="none" w:sz="0" w:space="0" w:color="auto"/>
            <w:left w:val="none" w:sz="0" w:space="0" w:color="auto"/>
            <w:bottom w:val="none" w:sz="0" w:space="0" w:color="auto"/>
            <w:right w:val="none" w:sz="0" w:space="0" w:color="auto"/>
          </w:divBdr>
        </w:div>
        <w:div w:id="1227718088">
          <w:marLeft w:val="0"/>
          <w:marRight w:val="0"/>
          <w:marTop w:val="150"/>
          <w:marBottom w:val="0"/>
          <w:divBdr>
            <w:top w:val="none" w:sz="0" w:space="0" w:color="auto"/>
            <w:left w:val="none" w:sz="0" w:space="0" w:color="auto"/>
            <w:bottom w:val="none" w:sz="0" w:space="0" w:color="auto"/>
            <w:right w:val="none" w:sz="0" w:space="0" w:color="auto"/>
          </w:divBdr>
          <w:divsChild>
            <w:div w:id="1740785343">
              <w:marLeft w:val="1155"/>
              <w:marRight w:val="0"/>
              <w:marTop w:val="0"/>
              <w:marBottom w:val="0"/>
              <w:divBdr>
                <w:top w:val="none" w:sz="0" w:space="0" w:color="auto"/>
                <w:left w:val="none" w:sz="0" w:space="0" w:color="auto"/>
                <w:bottom w:val="none" w:sz="0" w:space="0" w:color="auto"/>
                <w:right w:val="none" w:sz="0" w:space="0" w:color="auto"/>
              </w:divBdr>
            </w:div>
            <w:div w:id="652100613">
              <w:marLeft w:val="1155"/>
              <w:marRight w:val="0"/>
              <w:marTop w:val="0"/>
              <w:marBottom w:val="0"/>
              <w:divBdr>
                <w:top w:val="none" w:sz="0" w:space="0" w:color="auto"/>
                <w:left w:val="none" w:sz="0" w:space="0" w:color="auto"/>
                <w:bottom w:val="none" w:sz="0" w:space="0" w:color="auto"/>
                <w:right w:val="none" w:sz="0" w:space="0" w:color="auto"/>
              </w:divBdr>
            </w:div>
            <w:div w:id="544609398">
              <w:marLeft w:val="1155"/>
              <w:marRight w:val="0"/>
              <w:marTop w:val="0"/>
              <w:marBottom w:val="0"/>
              <w:divBdr>
                <w:top w:val="none" w:sz="0" w:space="0" w:color="auto"/>
                <w:left w:val="none" w:sz="0" w:space="0" w:color="auto"/>
                <w:bottom w:val="none" w:sz="0" w:space="0" w:color="auto"/>
                <w:right w:val="none" w:sz="0" w:space="0" w:color="auto"/>
              </w:divBdr>
            </w:div>
            <w:div w:id="2101565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39910">
      <w:bodyDiv w:val="1"/>
      <w:marLeft w:val="0"/>
      <w:marRight w:val="0"/>
      <w:marTop w:val="0"/>
      <w:marBottom w:val="0"/>
      <w:divBdr>
        <w:top w:val="none" w:sz="0" w:space="0" w:color="auto"/>
        <w:left w:val="none" w:sz="0" w:space="0" w:color="auto"/>
        <w:bottom w:val="none" w:sz="0" w:space="0" w:color="auto"/>
        <w:right w:val="none" w:sz="0" w:space="0" w:color="auto"/>
      </w:divBdr>
      <w:divsChild>
        <w:div w:id="662314293">
          <w:marLeft w:val="0"/>
          <w:marRight w:val="0"/>
          <w:marTop w:val="0"/>
          <w:marBottom w:val="0"/>
          <w:divBdr>
            <w:top w:val="none" w:sz="0" w:space="0" w:color="auto"/>
            <w:left w:val="none" w:sz="0" w:space="0" w:color="auto"/>
            <w:bottom w:val="none" w:sz="0" w:space="0" w:color="auto"/>
            <w:right w:val="none" w:sz="0" w:space="0" w:color="auto"/>
          </w:divBdr>
        </w:div>
        <w:div w:id="488404797">
          <w:marLeft w:val="0"/>
          <w:marRight w:val="0"/>
          <w:marTop w:val="150"/>
          <w:marBottom w:val="0"/>
          <w:divBdr>
            <w:top w:val="none" w:sz="0" w:space="0" w:color="auto"/>
            <w:left w:val="none" w:sz="0" w:space="0" w:color="auto"/>
            <w:bottom w:val="none" w:sz="0" w:space="0" w:color="auto"/>
            <w:right w:val="none" w:sz="0" w:space="0" w:color="auto"/>
          </w:divBdr>
          <w:divsChild>
            <w:div w:id="274481704">
              <w:marLeft w:val="1155"/>
              <w:marRight w:val="0"/>
              <w:marTop w:val="0"/>
              <w:marBottom w:val="0"/>
              <w:divBdr>
                <w:top w:val="none" w:sz="0" w:space="0" w:color="auto"/>
                <w:left w:val="none" w:sz="0" w:space="0" w:color="auto"/>
                <w:bottom w:val="none" w:sz="0" w:space="0" w:color="auto"/>
                <w:right w:val="none" w:sz="0" w:space="0" w:color="auto"/>
              </w:divBdr>
            </w:div>
            <w:div w:id="410933870">
              <w:marLeft w:val="1155"/>
              <w:marRight w:val="0"/>
              <w:marTop w:val="0"/>
              <w:marBottom w:val="0"/>
              <w:divBdr>
                <w:top w:val="none" w:sz="0" w:space="0" w:color="auto"/>
                <w:left w:val="none" w:sz="0" w:space="0" w:color="auto"/>
                <w:bottom w:val="none" w:sz="0" w:space="0" w:color="auto"/>
                <w:right w:val="none" w:sz="0" w:space="0" w:color="auto"/>
              </w:divBdr>
            </w:div>
            <w:div w:id="1044603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346963">
      <w:bodyDiv w:val="1"/>
      <w:marLeft w:val="0"/>
      <w:marRight w:val="0"/>
      <w:marTop w:val="0"/>
      <w:marBottom w:val="0"/>
      <w:divBdr>
        <w:top w:val="none" w:sz="0" w:space="0" w:color="auto"/>
        <w:left w:val="none" w:sz="0" w:space="0" w:color="auto"/>
        <w:bottom w:val="none" w:sz="0" w:space="0" w:color="auto"/>
        <w:right w:val="none" w:sz="0" w:space="0" w:color="auto"/>
      </w:divBdr>
      <w:divsChild>
        <w:div w:id="1433282713">
          <w:marLeft w:val="0"/>
          <w:marRight w:val="0"/>
          <w:marTop w:val="0"/>
          <w:marBottom w:val="0"/>
          <w:divBdr>
            <w:top w:val="none" w:sz="0" w:space="0" w:color="auto"/>
            <w:left w:val="none" w:sz="0" w:space="0" w:color="auto"/>
            <w:bottom w:val="none" w:sz="0" w:space="0" w:color="auto"/>
            <w:right w:val="none" w:sz="0" w:space="0" w:color="auto"/>
          </w:divBdr>
        </w:div>
        <w:div w:id="328750960">
          <w:marLeft w:val="0"/>
          <w:marRight w:val="0"/>
          <w:marTop w:val="150"/>
          <w:marBottom w:val="0"/>
          <w:divBdr>
            <w:top w:val="none" w:sz="0" w:space="0" w:color="auto"/>
            <w:left w:val="none" w:sz="0" w:space="0" w:color="auto"/>
            <w:bottom w:val="none" w:sz="0" w:space="0" w:color="auto"/>
            <w:right w:val="none" w:sz="0" w:space="0" w:color="auto"/>
          </w:divBdr>
          <w:divsChild>
            <w:div w:id="2142726807">
              <w:marLeft w:val="1155"/>
              <w:marRight w:val="0"/>
              <w:marTop w:val="0"/>
              <w:marBottom w:val="0"/>
              <w:divBdr>
                <w:top w:val="none" w:sz="0" w:space="0" w:color="auto"/>
                <w:left w:val="none" w:sz="0" w:space="0" w:color="auto"/>
                <w:bottom w:val="none" w:sz="0" w:space="0" w:color="auto"/>
                <w:right w:val="none" w:sz="0" w:space="0" w:color="auto"/>
              </w:divBdr>
            </w:div>
            <w:div w:id="1380396598">
              <w:marLeft w:val="1155"/>
              <w:marRight w:val="0"/>
              <w:marTop w:val="0"/>
              <w:marBottom w:val="0"/>
              <w:divBdr>
                <w:top w:val="none" w:sz="0" w:space="0" w:color="auto"/>
                <w:left w:val="none" w:sz="0" w:space="0" w:color="auto"/>
                <w:bottom w:val="none" w:sz="0" w:space="0" w:color="auto"/>
                <w:right w:val="none" w:sz="0" w:space="0" w:color="auto"/>
              </w:divBdr>
            </w:div>
            <w:div w:id="166979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657808">
      <w:bodyDiv w:val="1"/>
      <w:marLeft w:val="0"/>
      <w:marRight w:val="0"/>
      <w:marTop w:val="0"/>
      <w:marBottom w:val="0"/>
      <w:divBdr>
        <w:top w:val="none" w:sz="0" w:space="0" w:color="auto"/>
        <w:left w:val="none" w:sz="0" w:space="0" w:color="auto"/>
        <w:bottom w:val="none" w:sz="0" w:space="0" w:color="auto"/>
        <w:right w:val="none" w:sz="0" w:space="0" w:color="auto"/>
      </w:divBdr>
      <w:divsChild>
        <w:div w:id="805318075">
          <w:marLeft w:val="0"/>
          <w:marRight w:val="0"/>
          <w:marTop w:val="0"/>
          <w:marBottom w:val="0"/>
          <w:divBdr>
            <w:top w:val="none" w:sz="0" w:space="0" w:color="auto"/>
            <w:left w:val="none" w:sz="0" w:space="0" w:color="auto"/>
            <w:bottom w:val="none" w:sz="0" w:space="0" w:color="auto"/>
            <w:right w:val="none" w:sz="0" w:space="0" w:color="auto"/>
          </w:divBdr>
        </w:div>
        <w:div w:id="762730075">
          <w:marLeft w:val="0"/>
          <w:marRight w:val="0"/>
          <w:marTop w:val="150"/>
          <w:marBottom w:val="0"/>
          <w:divBdr>
            <w:top w:val="none" w:sz="0" w:space="0" w:color="auto"/>
            <w:left w:val="none" w:sz="0" w:space="0" w:color="auto"/>
            <w:bottom w:val="none" w:sz="0" w:space="0" w:color="auto"/>
            <w:right w:val="none" w:sz="0" w:space="0" w:color="auto"/>
          </w:divBdr>
          <w:divsChild>
            <w:div w:id="264924289">
              <w:marLeft w:val="1155"/>
              <w:marRight w:val="0"/>
              <w:marTop w:val="0"/>
              <w:marBottom w:val="0"/>
              <w:divBdr>
                <w:top w:val="none" w:sz="0" w:space="0" w:color="auto"/>
                <w:left w:val="none" w:sz="0" w:space="0" w:color="auto"/>
                <w:bottom w:val="none" w:sz="0" w:space="0" w:color="auto"/>
                <w:right w:val="none" w:sz="0" w:space="0" w:color="auto"/>
              </w:divBdr>
            </w:div>
            <w:div w:id="1095130944">
              <w:marLeft w:val="1155"/>
              <w:marRight w:val="0"/>
              <w:marTop w:val="0"/>
              <w:marBottom w:val="0"/>
              <w:divBdr>
                <w:top w:val="none" w:sz="0" w:space="0" w:color="auto"/>
                <w:left w:val="none" w:sz="0" w:space="0" w:color="auto"/>
                <w:bottom w:val="none" w:sz="0" w:space="0" w:color="auto"/>
                <w:right w:val="none" w:sz="0" w:space="0" w:color="auto"/>
              </w:divBdr>
            </w:div>
            <w:div w:id="888764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1531">
      <w:bodyDiv w:val="1"/>
      <w:marLeft w:val="0"/>
      <w:marRight w:val="0"/>
      <w:marTop w:val="0"/>
      <w:marBottom w:val="0"/>
      <w:divBdr>
        <w:top w:val="none" w:sz="0" w:space="0" w:color="auto"/>
        <w:left w:val="none" w:sz="0" w:space="0" w:color="auto"/>
        <w:bottom w:val="none" w:sz="0" w:space="0" w:color="auto"/>
        <w:right w:val="none" w:sz="0" w:space="0" w:color="auto"/>
      </w:divBdr>
      <w:divsChild>
        <w:div w:id="1254627032">
          <w:marLeft w:val="0"/>
          <w:marRight w:val="0"/>
          <w:marTop w:val="0"/>
          <w:marBottom w:val="0"/>
          <w:divBdr>
            <w:top w:val="none" w:sz="0" w:space="0" w:color="auto"/>
            <w:left w:val="none" w:sz="0" w:space="0" w:color="auto"/>
            <w:bottom w:val="none" w:sz="0" w:space="0" w:color="auto"/>
            <w:right w:val="none" w:sz="0" w:space="0" w:color="auto"/>
          </w:divBdr>
        </w:div>
        <w:div w:id="891161387">
          <w:marLeft w:val="0"/>
          <w:marRight w:val="0"/>
          <w:marTop w:val="150"/>
          <w:marBottom w:val="0"/>
          <w:divBdr>
            <w:top w:val="none" w:sz="0" w:space="0" w:color="auto"/>
            <w:left w:val="none" w:sz="0" w:space="0" w:color="auto"/>
            <w:bottom w:val="none" w:sz="0" w:space="0" w:color="auto"/>
            <w:right w:val="none" w:sz="0" w:space="0" w:color="auto"/>
          </w:divBdr>
          <w:divsChild>
            <w:div w:id="1169759261">
              <w:marLeft w:val="1155"/>
              <w:marRight w:val="0"/>
              <w:marTop w:val="0"/>
              <w:marBottom w:val="0"/>
              <w:divBdr>
                <w:top w:val="none" w:sz="0" w:space="0" w:color="auto"/>
                <w:left w:val="none" w:sz="0" w:space="0" w:color="auto"/>
                <w:bottom w:val="none" w:sz="0" w:space="0" w:color="auto"/>
                <w:right w:val="none" w:sz="0" w:space="0" w:color="auto"/>
              </w:divBdr>
            </w:div>
            <w:div w:id="660429733">
              <w:marLeft w:val="1155"/>
              <w:marRight w:val="0"/>
              <w:marTop w:val="0"/>
              <w:marBottom w:val="0"/>
              <w:divBdr>
                <w:top w:val="none" w:sz="0" w:space="0" w:color="auto"/>
                <w:left w:val="none" w:sz="0" w:space="0" w:color="auto"/>
                <w:bottom w:val="none" w:sz="0" w:space="0" w:color="auto"/>
                <w:right w:val="none" w:sz="0" w:space="0" w:color="auto"/>
              </w:divBdr>
            </w:div>
            <w:div w:id="197043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59339</TotalTime>
  <Pages>8</Pages>
  <Words>744</Words>
  <Characters>4246</Characters>
  <Application>Microsoft Office Word</Application>
  <DocSecurity>0</DocSecurity>
  <Lines>35</Lines>
  <Paragraphs>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4981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2906</cp:revision>
  <cp:lastPrinted>2009-02-06T05:36:00Z</cp:lastPrinted>
  <dcterms:created xsi:type="dcterms:W3CDTF">2025-11-25T20:19:00Z</dcterms:created>
  <dcterms:modified xsi:type="dcterms:W3CDTF">2026-02-02T09:16:00Z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