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B900F5" w:rsidRDefault="00B900F5" w:rsidP="00B900F5">
      <w:r w:rsidRPr="00B900F5">
        <w:rPr>
          <w:rFonts w:ascii="Calibri" w:eastAsia="Calibri" w:hAnsi="Calibri" w:cs="Times New Roman"/>
          <w:b/>
          <w:kern w:val="24"/>
          <w:sz w:val="24"/>
          <w:szCs w:val="24"/>
          <w:lang w:val="uk-UA" w:eastAsia="en-US"/>
        </w:rPr>
        <w:t xml:space="preserve">Орлова-Курилова Ольга Володимирівна, </w:t>
      </w:r>
      <w:r w:rsidRPr="00B900F5">
        <w:rPr>
          <w:rFonts w:ascii="Calibri" w:eastAsia="Calibri" w:hAnsi="Calibri" w:cs="Times New Roman"/>
          <w:kern w:val="24"/>
          <w:sz w:val="24"/>
          <w:szCs w:val="24"/>
          <w:lang w:val="uk-UA" w:eastAsia="en-US"/>
        </w:rPr>
        <w:t>доцент кафедри менеджменту, права, статистики та економічного аналізу, Луганськ</w:t>
      </w:r>
      <w:r w:rsidRPr="00B900F5">
        <w:rPr>
          <w:rFonts w:ascii="Calibri" w:eastAsia="Calibri" w:hAnsi="Calibri" w:cs="Times New Roman"/>
          <w:kern w:val="24"/>
          <w:sz w:val="24"/>
          <w:szCs w:val="24"/>
          <w:lang w:eastAsia="en-US"/>
        </w:rPr>
        <w:t>ий</w:t>
      </w:r>
      <w:r w:rsidRPr="00B900F5">
        <w:rPr>
          <w:rFonts w:ascii="Calibri" w:eastAsia="Calibri" w:hAnsi="Calibri" w:cs="Times New Roman"/>
          <w:kern w:val="24"/>
          <w:sz w:val="24"/>
          <w:szCs w:val="24"/>
          <w:lang w:val="uk-UA" w:eastAsia="en-US"/>
        </w:rPr>
        <w:t xml:space="preserve"> національний аграрний університет                                  (м. Старобільськ). Назва дисертації:</w:t>
      </w:r>
      <w:r w:rsidRPr="00B900F5">
        <w:rPr>
          <w:rFonts w:ascii="Calibri" w:eastAsia="Calibri" w:hAnsi="Calibri" w:cs="Times New Roman"/>
          <w:b/>
          <w:kern w:val="24"/>
          <w:sz w:val="24"/>
          <w:szCs w:val="24"/>
          <w:lang w:val="uk-UA" w:eastAsia="en-US"/>
        </w:rPr>
        <w:t xml:space="preserve"> </w:t>
      </w:r>
      <w:r w:rsidRPr="00B900F5">
        <w:rPr>
          <w:rFonts w:ascii="Calibri" w:eastAsia="Calibri" w:hAnsi="Calibri" w:cs="Times New Roman"/>
          <w:kern w:val="24"/>
          <w:sz w:val="24"/>
          <w:szCs w:val="24"/>
          <w:lang w:val="uk-UA" w:eastAsia="en-US"/>
        </w:rPr>
        <w:t>«Державне регулювання розвитком інноваційного підприємництва в умовах трансформації національної економіки». Шифр та назва спеціальності – 08.00.03 – економіка та управління національним господарством. Спецрада Д 26.889.01 Вищого навчального закладу «Національна академія управління»</w:t>
      </w:r>
    </w:p>
    <w:sectPr w:rsidR="00A11521" w:rsidRPr="00B900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B900F5" w:rsidRPr="00B900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6879A-A6C5-4D13-BB68-A5321701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2021-06-16T13:38:00Z</dcterms:created>
  <dcterms:modified xsi:type="dcterms:W3CDTF">2021-06-16T13:42:00Z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