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70E62" w14:textId="77777777" w:rsidR="004D3C46" w:rsidRDefault="004D3C46" w:rsidP="004D3C46">
      <w:r>
        <w:rPr>
          <w:rFonts w:hint="eastAsia"/>
        </w:rPr>
        <w:t>ФЕДЕРАЛЬНОЕ</w:t>
      </w:r>
      <w:r>
        <w:t></w:t>
      </w:r>
      <w:r>
        <w:rPr>
          <w:rFonts w:hint="eastAsia"/>
        </w:rPr>
        <w:t>ГОСУДАРСТВЕННОЕ</w:t>
      </w:r>
      <w:r>
        <w:t></w:t>
      </w:r>
      <w:r>
        <w:rPr>
          <w:rFonts w:hint="eastAsia"/>
        </w:rPr>
        <w:t>БЮДЖЕТНОЕ</w:t>
      </w:r>
    </w:p>
    <w:p w14:paraId="140FA4EA" w14:textId="77777777" w:rsidR="004D3C46" w:rsidRDefault="004D3C46" w:rsidP="004D3C46">
      <w:r>
        <w:rPr>
          <w:rFonts w:hint="eastAsia"/>
        </w:rPr>
        <w:t>ОБРАЗОВАТЕЛЬНОЕ</w:t>
      </w:r>
      <w:r>
        <w:t></w:t>
      </w:r>
      <w:r>
        <w:rPr>
          <w:rFonts w:hint="eastAsia"/>
        </w:rPr>
        <w:t>УЧРЕЖДЕНИЕ</w:t>
      </w:r>
    </w:p>
    <w:p w14:paraId="37365A48" w14:textId="77777777" w:rsidR="004D3C46" w:rsidRDefault="004D3C46" w:rsidP="004D3C46">
      <w:r>
        <w:rPr>
          <w:rFonts w:hint="eastAsia"/>
        </w:rPr>
        <w:t>ВЫСШЕГО</w:t>
      </w:r>
      <w:r>
        <w:t></w:t>
      </w:r>
      <w:r>
        <w:rPr>
          <w:rFonts w:hint="eastAsia"/>
        </w:rPr>
        <w:t>ПРОФЕССИОНАЛЬНОГО</w:t>
      </w:r>
      <w:r>
        <w:t></w:t>
      </w:r>
      <w:r>
        <w:rPr>
          <w:rFonts w:hint="eastAsia"/>
        </w:rPr>
        <w:t>ОБРАЗОВАНИЯ</w:t>
      </w:r>
    </w:p>
    <w:p w14:paraId="3B325B9E" w14:textId="77777777" w:rsidR="004D3C46" w:rsidRDefault="004D3C46" w:rsidP="004D3C46">
      <w:r>
        <w:t></w:t>
      </w:r>
      <w:r>
        <w:rPr>
          <w:rFonts w:hint="eastAsia"/>
        </w:rPr>
        <w:t>МОСКОВСКИЙ</w:t>
      </w:r>
      <w:r>
        <w:t></w:t>
      </w:r>
      <w:r>
        <w:rPr>
          <w:rFonts w:hint="eastAsia"/>
        </w:rPr>
        <w:t>ГОСУДАРСТВЕННЫЙ</w:t>
      </w:r>
      <w:r>
        <w:t></w:t>
      </w:r>
      <w:r>
        <w:rPr>
          <w:rFonts w:hint="eastAsia"/>
        </w:rPr>
        <w:t>УНИВЕРСИТЕТ</w:t>
      </w:r>
      <w:r>
        <w:t></w:t>
      </w:r>
      <w:r>
        <w:rPr>
          <w:rFonts w:hint="eastAsia"/>
        </w:rPr>
        <w:t>ЛЕСА</w:t>
      </w:r>
      <w:r>
        <w:t></w:t>
      </w:r>
    </w:p>
    <w:p w14:paraId="15F17F9D" w14:textId="77777777" w:rsidR="004D3C46" w:rsidRDefault="004D3C46" w:rsidP="004D3C46">
      <w:r>
        <w:rPr>
          <w:rFonts w:hint="eastAsia"/>
        </w:rPr>
        <w:t>АКСЕНОВ</w:t>
      </w:r>
      <w:r>
        <w:t></w:t>
      </w:r>
      <w:r>
        <w:rPr>
          <w:rFonts w:hint="eastAsia"/>
        </w:rPr>
        <w:t>ПЕТР</w:t>
      </w:r>
      <w:r>
        <w:t></w:t>
      </w:r>
      <w:r>
        <w:rPr>
          <w:rFonts w:hint="eastAsia"/>
        </w:rPr>
        <w:t>АНДРЕЕВИЧ</w:t>
      </w:r>
    </w:p>
    <w:p w14:paraId="6CB95AE3" w14:textId="77777777" w:rsidR="004D3C46" w:rsidRDefault="004D3C46" w:rsidP="004D3C46">
      <w:r>
        <w:rPr>
          <w:rFonts w:hint="eastAsia"/>
        </w:rPr>
        <w:t>ОТБОР</w:t>
      </w:r>
      <w:r>
        <w:t></w:t>
      </w:r>
      <w:r>
        <w:rPr>
          <w:rFonts w:hint="eastAsia"/>
        </w:rPr>
        <w:t>ДУБА</w:t>
      </w:r>
      <w:r>
        <w:t></w:t>
      </w:r>
      <w:r>
        <w:rPr>
          <w:rFonts w:hint="eastAsia"/>
        </w:rPr>
        <w:t>ДЛЯ</w:t>
      </w:r>
      <w:r>
        <w:t></w:t>
      </w:r>
      <w:r>
        <w:rPr>
          <w:rFonts w:hint="eastAsia"/>
        </w:rPr>
        <w:t>ИСПОЛЬЗОВАНИЯ</w:t>
      </w:r>
      <w:r>
        <w:t></w:t>
      </w:r>
      <w:r>
        <w:rPr>
          <w:rFonts w:hint="eastAsia"/>
        </w:rPr>
        <w:t>ЕГО</w:t>
      </w:r>
    </w:p>
    <w:p w14:paraId="1DE0A0CA" w14:textId="77777777" w:rsidR="004D3C46" w:rsidRDefault="004D3C46" w:rsidP="004D3C46">
      <w:r>
        <w:rPr>
          <w:rFonts w:hint="eastAsia"/>
        </w:rPr>
        <w:t>ДРЕВЕСИНЫ</w:t>
      </w:r>
      <w:r>
        <w:t></w:t>
      </w:r>
      <w:r>
        <w:rPr>
          <w:rFonts w:hint="eastAsia"/>
        </w:rPr>
        <w:t>В</w:t>
      </w:r>
      <w:r>
        <w:t></w:t>
      </w:r>
      <w:r>
        <w:rPr>
          <w:rFonts w:hint="eastAsia"/>
        </w:rPr>
        <w:t>ВИНОДЕЛИИ</w:t>
      </w:r>
    </w:p>
    <w:p w14:paraId="4D8535A1" w14:textId="77777777" w:rsidR="004D3C46" w:rsidRDefault="004D3C46" w:rsidP="004D3C46">
      <w:r>
        <w:t></w:t>
      </w:r>
      <w:r>
        <w:t></w:t>
      </w:r>
      <w:r>
        <w:t></w:t>
      </w:r>
      <w:r>
        <w:t></w:t>
      </w:r>
      <w:r>
        <w:t></w:t>
      </w:r>
      <w:r>
        <w:t></w:t>
      </w:r>
      <w:r>
        <w:t></w:t>
      </w:r>
      <w:r>
        <w:tab/>
      </w:r>
      <w:r>
        <w:t></w:t>
      </w:r>
      <w:r>
        <w:t></w:t>
      </w:r>
      <w:r>
        <w:rPr>
          <w:rFonts w:hint="eastAsia"/>
        </w:rPr>
        <w:t>Лесные</w:t>
      </w:r>
      <w:r>
        <w:t></w:t>
      </w:r>
      <w:r>
        <w:rPr>
          <w:rFonts w:hint="eastAsia"/>
        </w:rPr>
        <w:t>культуры</w:t>
      </w:r>
      <w:r>
        <w:t></w:t>
      </w:r>
      <w:r>
        <w:t></w:t>
      </w:r>
      <w:r>
        <w:rPr>
          <w:rFonts w:hint="eastAsia"/>
        </w:rPr>
        <w:t>селекция</w:t>
      </w:r>
      <w:r>
        <w:t></w:t>
      </w:r>
      <w:r>
        <w:t></w:t>
      </w:r>
      <w:r>
        <w:rPr>
          <w:rFonts w:hint="eastAsia"/>
        </w:rPr>
        <w:t>семеноводство</w:t>
      </w:r>
    </w:p>
    <w:p w14:paraId="0A674FF0" w14:textId="77777777" w:rsidR="004D3C46" w:rsidRDefault="004D3C46" w:rsidP="004D3C46">
      <w:r>
        <w:rPr>
          <w:rFonts w:hint="eastAsia"/>
        </w:rPr>
        <w:t>Диссертация</w:t>
      </w:r>
      <w:r>
        <w:t></w:t>
      </w:r>
      <w:r>
        <w:rPr>
          <w:rFonts w:hint="eastAsia"/>
        </w:rPr>
        <w:t>на</w:t>
      </w:r>
      <w:r>
        <w:t></w:t>
      </w:r>
      <w:r>
        <w:rPr>
          <w:rFonts w:hint="eastAsia"/>
        </w:rPr>
        <w:t>соискание</w:t>
      </w:r>
      <w:r>
        <w:t></w:t>
      </w:r>
      <w:r>
        <w:rPr>
          <w:rFonts w:hint="eastAsia"/>
        </w:rPr>
        <w:t>учёной</w:t>
      </w:r>
      <w:r>
        <w:t></w:t>
      </w:r>
      <w:r>
        <w:rPr>
          <w:rFonts w:hint="eastAsia"/>
        </w:rPr>
        <w:t>степени</w:t>
      </w:r>
    </w:p>
    <w:p w14:paraId="387253A0" w14:textId="77777777" w:rsidR="004D3C46" w:rsidRDefault="004D3C46" w:rsidP="004D3C46">
      <w:r>
        <w:rPr>
          <w:rFonts w:hint="eastAsia"/>
        </w:rPr>
        <w:t>кандидата</w:t>
      </w:r>
      <w:r>
        <w:t></w:t>
      </w:r>
      <w:r>
        <w:rPr>
          <w:rFonts w:hint="eastAsia"/>
        </w:rPr>
        <w:t>сельскохозяйственных</w:t>
      </w:r>
      <w:r>
        <w:t></w:t>
      </w:r>
      <w:r>
        <w:rPr>
          <w:rFonts w:hint="eastAsia"/>
        </w:rPr>
        <w:t>наук</w:t>
      </w:r>
    </w:p>
    <w:p w14:paraId="14FEE5C3" w14:textId="77777777" w:rsidR="004D3C46" w:rsidRDefault="004D3C46" w:rsidP="004D3C46">
      <w:r>
        <w:rPr>
          <w:rFonts w:hint="eastAsia"/>
        </w:rPr>
        <w:t>Научный</w:t>
      </w:r>
      <w:r>
        <w:t></w:t>
      </w:r>
      <w:r>
        <w:rPr>
          <w:rFonts w:hint="eastAsia"/>
        </w:rPr>
        <w:t>руководитель</w:t>
      </w:r>
      <w:r>
        <w:t></w:t>
      </w:r>
      <w:r>
        <w:t></w:t>
      </w:r>
      <w:r>
        <w:t></w:t>
      </w:r>
      <w:r>
        <w:rPr>
          <w:rFonts w:hint="eastAsia"/>
        </w:rPr>
        <w:t>доктор</w:t>
      </w:r>
      <w:r>
        <w:t></w:t>
      </w:r>
      <w:r>
        <w:rPr>
          <w:rFonts w:hint="eastAsia"/>
        </w:rPr>
        <w:t>биологических</w:t>
      </w:r>
      <w:r>
        <w:t></w:t>
      </w:r>
      <w:r>
        <w:rPr>
          <w:rFonts w:hint="eastAsia"/>
        </w:rPr>
        <w:t>наук</w:t>
      </w:r>
      <w:r>
        <w:t></w:t>
      </w:r>
    </w:p>
    <w:p w14:paraId="11C12C01" w14:textId="77777777" w:rsidR="004D3C46" w:rsidRDefault="004D3C46" w:rsidP="004D3C46">
      <w:r>
        <w:rPr>
          <w:rFonts w:hint="eastAsia"/>
        </w:rPr>
        <w:t>профессор</w:t>
      </w:r>
      <w:r>
        <w:t></w:t>
      </w:r>
      <w:r>
        <w:rPr>
          <w:rFonts w:hint="eastAsia"/>
        </w:rPr>
        <w:t>Коровин</w:t>
      </w:r>
      <w:r>
        <w:t></w:t>
      </w:r>
      <w:r>
        <w:rPr>
          <w:rFonts w:hint="eastAsia"/>
        </w:rPr>
        <w:t>В</w:t>
      </w:r>
      <w:r>
        <w:t></w:t>
      </w:r>
      <w:r>
        <w:rPr>
          <w:rFonts w:hint="eastAsia"/>
        </w:rPr>
        <w:t>В</w:t>
      </w:r>
      <w:r>
        <w:t></w:t>
      </w:r>
    </w:p>
    <w:p w14:paraId="3AC1E4C0" w14:textId="77777777" w:rsidR="004D3C46" w:rsidRDefault="004D3C46" w:rsidP="004D3C46">
      <w:r>
        <w:rPr>
          <w:rFonts w:hint="eastAsia"/>
        </w:rPr>
        <w:t>Москва</w:t>
      </w:r>
      <w:r>
        <w:t></w:t>
      </w:r>
      <w:r>
        <w:t></w:t>
      </w:r>
      <w:r>
        <w:t></w:t>
      </w:r>
      <w:r>
        <w:t></w:t>
      </w:r>
      <w:r>
        <w:t></w:t>
      </w:r>
      <w:r>
        <w:t> </w:t>
      </w:r>
    </w:p>
    <w:p w14:paraId="3B71710B" w14:textId="77777777" w:rsidR="004D3C46" w:rsidRDefault="004D3C46" w:rsidP="004D3C46">
      <w:r>
        <w:rPr>
          <w:rFonts w:hint="eastAsia"/>
        </w:rPr>
        <w:t>ОГЛАВЛЕНИЕ</w:t>
      </w:r>
    </w:p>
    <w:p w14:paraId="0A0A7DEE" w14:textId="77777777" w:rsidR="004D3C46" w:rsidRDefault="004D3C46" w:rsidP="004D3C46">
      <w:r>
        <w:rPr>
          <w:rFonts w:hint="eastAsia"/>
        </w:rPr>
        <w:t>ВВЕДЕНИЕ</w:t>
      </w:r>
      <w:r>
        <w:tab/>
      </w:r>
      <w:r>
        <w:t></w:t>
      </w:r>
    </w:p>
    <w:p w14:paraId="4F8DB926" w14:textId="77777777" w:rsidR="004D3C46" w:rsidRDefault="004D3C46" w:rsidP="004D3C46">
      <w:r>
        <w:rPr>
          <w:rFonts w:hint="eastAsia"/>
        </w:rPr>
        <w:t>ОБЩАЯ</w:t>
      </w:r>
      <w:r>
        <w:t></w:t>
      </w:r>
      <w:r>
        <w:rPr>
          <w:rFonts w:hint="eastAsia"/>
        </w:rPr>
        <w:t>ЧАСТЬ</w:t>
      </w:r>
      <w:r>
        <w:tab/>
      </w:r>
      <w:r>
        <w:rPr>
          <w:rFonts w:hint="eastAsia"/>
        </w:rPr>
        <w:t>і</w:t>
      </w:r>
      <w:r>
        <w:tab/>
      </w:r>
      <w:r>
        <w:t></w:t>
      </w:r>
    </w:p>
    <w:p w14:paraId="0B04CEA9" w14:textId="77777777" w:rsidR="004D3C46" w:rsidRDefault="004D3C46" w:rsidP="004D3C46">
      <w:r>
        <w:rPr>
          <w:rFonts w:hint="eastAsia"/>
        </w:rPr>
        <w:t>ГЛАВА</w:t>
      </w:r>
      <w:r>
        <w:t></w:t>
      </w:r>
      <w:r>
        <w:t></w:t>
      </w:r>
      <w:r>
        <w:t></w:t>
      </w:r>
      <w:r>
        <w:t></w:t>
      </w:r>
      <w:r>
        <w:rPr>
          <w:rFonts w:hint="eastAsia"/>
        </w:rPr>
        <w:t>ДЕНДРОЛОГИЧЕСКАЯ</w:t>
      </w:r>
      <w:r>
        <w:t></w:t>
      </w:r>
      <w:r>
        <w:rPr>
          <w:rFonts w:hint="eastAsia"/>
        </w:rPr>
        <w:t>ХАРАКТЕРИСТИКА</w:t>
      </w:r>
      <w:r>
        <w:t></w:t>
      </w:r>
      <w:r>
        <w:rPr>
          <w:rFonts w:hint="eastAsia"/>
        </w:rPr>
        <w:t>РОДА</w:t>
      </w:r>
      <w:r>
        <w:t></w:t>
      </w:r>
      <w:r>
        <w:rPr>
          <w:rFonts w:hint="eastAsia"/>
        </w:rPr>
        <w:t>ДУБ</w:t>
      </w:r>
    </w:p>
    <w:p w14:paraId="5278D36E" w14:textId="77777777" w:rsidR="004D3C46" w:rsidRDefault="004D3C46" w:rsidP="004D3C46">
      <w:r>
        <w:t></w:t>
      </w:r>
      <w:r>
        <w:t></w:t>
      </w:r>
      <w:r>
        <w:t></w:t>
      </w:r>
      <w:r>
        <w:t></w:t>
      </w:r>
      <w:r>
        <w:t></w:t>
      </w:r>
      <w:r>
        <w:t></w:t>
      </w:r>
      <w:r>
        <w:t></w:t>
      </w:r>
      <w:r>
        <w:t></w:t>
      </w:r>
      <w:r>
        <w:t></w:t>
      </w:r>
      <w:r>
        <w:t></w:t>
      </w:r>
      <w:r>
        <w:t></w:t>
      </w:r>
      <w:r>
        <w:t></w:t>
      </w:r>
      <w:r>
        <w:tab/>
      </w:r>
      <w:r>
        <w:t></w:t>
      </w:r>
      <w:r>
        <w:t></w:t>
      </w:r>
    </w:p>
    <w:p w14:paraId="0053F8FC" w14:textId="77777777" w:rsidR="004D3C46" w:rsidRDefault="004D3C46" w:rsidP="004D3C46">
      <w:r>
        <w:t></w:t>
      </w:r>
      <w:r>
        <w:t></w:t>
      </w:r>
      <w:r>
        <w:rPr>
          <w:rFonts w:hint="eastAsia"/>
        </w:rPr>
        <w:t>ЛАВА</w:t>
      </w:r>
      <w:r>
        <w:t></w:t>
      </w:r>
      <w:r>
        <w:t></w:t>
      </w:r>
      <w:r>
        <w:t></w:t>
      </w:r>
      <w:r>
        <w:t></w:t>
      </w:r>
      <w:r>
        <w:rPr>
          <w:rFonts w:hint="eastAsia"/>
        </w:rPr>
        <w:t>ОБЩАЯ</w:t>
      </w:r>
      <w:r>
        <w:t></w:t>
      </w:r>
      <w:r>
        <w:rPr>
          <w:rFonts w:hint="eastAsia"/>
        </w:rPr>
        <w:t>ХАРАКТЕРИСТИКА</w:t>
      </w:r>
      <w:r>
        <w:t></w:t>
      </w:r>
      <w:r>
        <w:rPr>
          <w:rFonts w:hint="eastAsia"/>
        </w:rPr>
        <w:t>ВИДОВ</w:t>
      </w:r>
      <w:r>
        <w:t></w:t>
      </w:r>
      <w:r>
        <w:rPr>
          <w:rFonts w:hint="eastAsia"/>
        </w:rPr>
        <w:t>ДУБА</w:t>
      </w:r>
      <w:r>
        <w:t></w:t>
      </w:r>
      <w:r>
        <w:rPr>
          <w:rFonts w:hint="eastAsia"/>
        </w:rPr>
        <w:t>ИСПОЛЬЗУЕМЬІХ</w:t>
      </w:r>
      <w:r>
        <w:t></w:t>
      </w:r>
      <w:r>
        <w:rPr>
          <w:rFonts w:hint="eastAsia"/>
        </w:rPr>
        <w:t>В</w:t>
      </w:r>
      <w:r>
        <w:t></w:t>
      </w:r>
      <w:r>
        <w:rPr>
          <w:rFonts w:hint="eastAsia"/>
        </w:rPr>
        <w:t>ВИНОДЕЛИЕ</w:t>
      </w:r>
      <w:r>
        <w:tab/>
      </w:r>
      <w:r>
        <w:t></w:t>
      </w:r>
      <w:r>
        <w:t></w:t>
      </w:r>
    </w:p>
    <w:p w14:paraId="30837CBE" w14:textId="77777777" w:rsidR="004D3C46" w:rsidRDefault="004D3C46" w:rsidP="004D3C46">
      <w:r>
        <w:t></w:t>
      </w:r>
      <w:r>
        <w:t></w:t>
      </w:r>
      <w:r>
        <w:t></w:t>
      </w:r>
      <w:r>
        <w:tab/>
      </w:r>
      <w:r>
        <w:t></w:t>
      </w:r>
      <w:r>
        <w:rPr>
          <w:rFonts w:hint="eastAsia"/>
        </w:rPr>
        <w:t>Дуб</w:t>
      </w:r>
      <w:r>
        <w:t></w:t>
      </w:r>
      <w:r>
        <w:rPr>
          <w:rFonts w:hint="eastAsia"/>
        </w:rPr>
        <w:t>черешчатый</w:t>
      </w:r>
      <w:r>
        <w:tab/>
      </w:r>
      <w:r>
        <w:t></w:t>
      </w:r>
      <w:r>
        <w:t></w:t>
      </w:r>
    </w:p>
    <w:p w14:paraId="3F554A69" w14:textId="77777777" w:rsidR="004D3C46" w:rsidRDefault="004D3C46" w:rsidP="004D3C46">
      <w:r>
        <w:t></w:t>
      </w:r>
      <w:r>
        <w:t></w:t>
      </w:r>
      <w:r>
        <w:rPr>
          <w:rFonts w:hint="eastAsia"/>
        </w:rPr>
        <w:t>ЕЕ</w:t>
      </w:r>
      <w:r>
        <w:t></w:t>
      </w:r>
      <w:r>
        <w:rPr>
          <w:rFonts w:hint="eastAsia"/>
        </w:rPr>
        <w:t>Подвиды</w:t>
      </w:r>
      <w:r>
        <w:t></w:t>
      </w:r>
      <w:r>
        <w:rPr>
          <w:rFonts w:hint="eastAsia"/>
        </w:rPr>
        <w:t>дуба</w:t>
      </w:r>
      <w:r>
        <w:t></w:t>
      </w:r>
      <w:r>
        <w:rPr>
          <w:rFonts w:hint="eastAsia"/>
        </w:rPr>
        <w:t>черешчатого</w:t>
      </w:r>
      <w:r>
        <w:tab/>
      </w:r>
      <w:r>
        <w:t></w:t>
      </w:r>
      <w:r>
        <w:t></w:t>
      </w:r>
    </w:p>
    <w:p w14:paraId="461467A6" w14:textId="77777777" w:rsidR="004D3C46" w:rsidRDefault="004D3C46" w:rsidP="004D3C46">
      <w:r>
        <w:t></w:t>
      </w:r>
      <w:r>
        <w:t></w:t>
      </w:r>
      <w:r>
        <w:t></w:t>
      </w:r>
      <w:r>
        <w:tab/>
      </w:r>
      <w:r>
        <w:rPr>
          <w:rFonts w:hint="eastAsia"/>
        </w:rPr>
        <w:t>Дуб</w:t>
      </w:r>
      <w:r>
        <w:t></w:t>
      </w:r>
      <w:r>
        <w:rPr>
          <w:rFonts w:hint="eastAsia"/>
        </w:rPr>
        <w:t>скальный</w:t>
      </w:r>
      <w:r>
        <w:tab/>
      </w:r>
      <w:r>
        <w:t></w:t>
      </w:r>
      <w:r>
        <w:t></w:t>
      </w:r>
    </w:p>
    <w:p w14:paraId="17D92C6A" w14:textId="77777777" w:rsidR="004D3C46" w:rsidRDefault="004D3C46" w:rsidP="004D3C46">
      <w:r>
        <w:t></w:t>
      </w:r>
      <w:r>
        <w:t></w:t>
      </w:r>
      <w:r>
        <w:t></w:t>
      </w:r>
      <w:r>
        <w:tab/>
      </w:r>
      <w:r>
        <w:rPr>
          <w:rFonts w:hint="eastAsia"/>
        </w:rPr>
        <w:t>Дуб</w:t>
      </w:r>
      <w:r>
        <w:t></w:t>
      </w:r>
      <w:r>
        <w:rPr>
          <w:rFonts w:hint="eastAsia"/>
        </w:rPr>
        <w:t>монгольский</w:t>
      </w:r>
      <w:r>
        <w:tab/>
      </w:r>
      <w:r>
        <w:t></w:t>
      </w:r>
      <w:r>
        <w:t></w:t>
      </w:r>
    </w:p>
    <w:p w14:paraId="0189A193" w14:textId="77777777" w:rsidR="004D3C46" w:rsidRDefault="004D3C46" w:rsidP="004D3C46">
      <w:r>
        <w:t></w:t>
      </w:r>
      <w:r>
        <w:t></w:t>
      </w:r>
      <w:r>
        <w:t></w:t>
      </w:r>
      <w:r>
        <w:tab/>
      </w:r>
      <w:r>
        <w:rPr>
          <w:rFonts w:hint="eastAsia"/>
        </w:rPr>
        <w:t>Дуб</w:t>
      </w:r>
      <w:r>
        <w:t></w:t>
      </w:r>
      <w:r>
        <w:rPr>
          <w:rFonts w:hint="eastAsia"/>
        </w:rPr>
        <w:t>каштанолистный</w:t>
      </w:r>
      <w:r>
        <w:tab/>
      </w:r>
      <w:r>
        <w:t></w:t>
      </w:r>
      <w:r>
        <w:t></w:t>
      </w:r>
    </w:p>
    <w:p w14:paraId="18082752" w14:textId="77777777" w:rsidR="004D3C46" w:rsidRDefault="004D3C46" w:rsidP="004D3C46">
      <w:r>
        <w:t></w:t>
      </w:r>
      <w:r>
        <w:t></w:t>
      </w:r>
      <w:r>
        <w:t></w:t>
      </w:r>
      <w:r>
        <w:t></w:t>
      </w:r>
      <w:r>
        <w:t></w:t>
      </w:r>
      <w:r>
        <w:rPr>
          <w:rFonts w:hint="eastAsia"/>
        </w:rPr>
        <w:t>Дуб</w:t>
      </w:r>
      <w:r>
        <w:t></w:t>
      </w:r>
      <w:r>
        <w:rPr>
          <w:rFonts w:hint="eastAsia"/>
        </w:rPr>
        <w:t>белый</w:t>
      </w:r>
      <w:r>
        <w:tab/>
      </w:r>
      <w:r>
        <w:t></w:t>
      </w:r>
      <w:r>
        <w:t></w:t>
      </w:r>
    </w:p>
    <w:p w14:paraId="0BD940FF" w14:textId="77777777" w:rsidR="004D3C46" w:rsidRDefault="004D3C46" w:rsidP="004D3C46">
      <w:r>
        <w:rPr>
          <w:rFonts w:hint="eastAsia"/>
        </w:rPr>
        <w:t>ГЛАВА</w:t>
      </w:r>
      <w:r>
        <w:t></w:t>
      </w:r>
      <w:r>
        <w:t></w:t>
      </w:r>
      <w:r>
        <w:t></w:t>
      </w:r>
      <w:r>
        <w:t></w:t>
      </w:r>
      <w:r>
        <w:rPr>
          <w:rFonts w:hint="eastAsia"/>
        </w:rPr>
        <w:t>СТРУКТУРА</w:t>
      </w:r>
      <w:r>
        <w:t></w:t>
      </w:r>
      <w:r>
        <w:rPr>
          <w:rFonts w:hint="eastAsia"/>
        </w:rPr>
        <w:t>ДРЕВЕСИНЫ</w:t>
      </w:r>
      <w:r>
        <w:t></w:t>
      </w:r>
      <w:r>
        <w:rPr>
          <w:rFonts w:hint="eastAsia"/>
        </w:rPr>
        <w:t>РОДА</w:t>
      </w:r>
      <w:r>
        <w:t></w:t>
      </w:r>
      <w:r>
        <w:t></w:t>
      </w:r>
      <w:r>
        <w:t></w:t>
      </w:r>
      <w:r>
        <w:t></w:t>
      </w:r>
      <w:r>
        <w:t></w:t>
      </w:r>
      <w:r>
        <w:t></w:t>
      </w:r>
      <w:r>
        <w:t></w:t>
      </w:r>
      <w:r>
        <w:t></w:t>
      </w:r>
      <w:r>
        <w:t></w:t>
      </w:r>
      <w:r>
        <w:t></w:t>
      </w:r>
      <w:r>
        <w:tab/>
      </w:r>
      <w:r>
        <w:t></w:t>
      </w:r>
      <w:r>
        <w:t></w:t>
      </w:r>
    </w:p>
    <w:p w14:paraId="289F2B33" w14:textId="77777777" w:rsidR="004D3C46" w:rsidRDefault="004D3C46" w:rsidP="004D3C46">
      <w:r>
        <w:t></w:t>
      </w:r>
      <w:r>
        <w:t></w:t>
      </w:r>
      <w:r>
        <w:t></w:t>
      </w:r>
      <w:r>
        <w:tab/>
      </w:r>
      <w:r>
        <w:rPr>
          <w:rFonts w:hint="eastAsia"/>
        </w:rPr>
        <w:t>Основные</w:t>
      </w:r>
      <w:r>
        <w:t></w:t>
      </w:r>
      <w:r>
        <w:rPr>
          <w:rFonts w:hint="eastAsia"/>
        </w:rPr>
        <w:t>особенности</w:t>
      </w:r>
      <w:r>
        <w:t></w:t>
      </w:r>
      <w:r>
        <w:rPr>
          <w:rFonts w:hint="eastAsia"/>
        </w:rPr>
        <w:t>строения</w:t>
      </w:r>
      <w:r>
        <w:t></w:t>
      </w:r>
      <w:r>
        <w:rPr>
          <w:rFonts w:hint="eastAsia"/>
        </w:rPr>
        <w:t>древесины</w:t>
      </w:r>
      <w:r>
        <w:t></w:t>
      </w:r>
      <w:r>
        <w:rPr>
          <w:rFonts w:hint="eastAsia"/>
        </w:rPr>
        <w:t>подвидов</w:t>
      </w:r>
      <w:r>
        <w:t></w:t>
      </w:r>
      <w:r>
        <w:t></w:t>
      </w:r>
      <w:r>
        <w:t></w:t>
      </w:r>
      <w:r>
        <w:t></w:t>
      </w:r>
      <w:r>
        <w:t></w:t>
      </w:r>
      <w:r>
        <w:t></w:t>
      </w:r>
      <w:r>
        <w:t></w:t>
      </w:r>
      <w:r>
        <w:t></w:t>
      </w:r>
      <w:r>
        <w:t></w:t>
      </w:r>
    </w:p>
    <w:p w14:paraId="7D491A54" w14:textId="77777777" w:rsidR="004D3C46" w:rsidRDefault="004D3C46" w:rsidP="004D3C46">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ab/>
      </w:r>
      <w:r>
        <w:t></w:t>
      </w:r>
      <w:r>
        <w:t></w:t>
      </w:r>
    </w:p>
    <w:p w14:paraId="7884060E" w14:textId="77777777" w:rsidR="004D3C46" w:rsidRDefault="004D3C46" w:rsidP="004D3C46">
      <w:r>
        <w:t></w:t>
      </w:r>
      <w:r>
        <w:t></w:t>
      </w:r>
      <w:r>
        <w:t></w:t>
      </w:r>
      <w:r>
        <w:tab/>
      </w:r>
      <w:r>
        <w:rPr>
          <w:rFonts w:hint="eastAsia"/>
        </w:rPr>
        <w:t>Строение</w:t>
      </w:r>
      <w:r>
        <w:t></w:t>
      </w:r>
      <w:r>
        <w:rPr>
          <w:rFonts w:hint="eastAsia"/>
        </w:rPr>
        <w:t>древесины</w:t>
      </w:r>
      <w:r>
        <w:t></w:t>
      </w:r>
      <w:r>
        <w:rPr>
          <w:rFonts w:hint="eastAsia"/>
        </w:rPr>
        <w:t>видов</w:t>
      </w:r>
      <w:r>
        <w:t></w:t>
      </w:r>
      <w:r>
        <w:rPr>
          <w:rFonts w:hint="eastAsia"/>
        </w:rPr>
        <w:t>дуба</w:t>
      </w:r>
      <w:r>
        <w:tab/>
      </w:r>
      <w:r>
        <w:t></w:t>
      </w:r>
      <w:r>
        <w:tab/>
      </w:r>
      <w:r>
        <w:t></w:t>
      </w:r>
    </w:p>
    <w:p w14:paraId="7BE94124" w14:textId="77777777" w:rsidR="004D3C46" w:rsidRDefault="004D3C46" w:rsidP="004D3C46">
      <w:r>
        <w:lastRenderedPageBreak/>
        <w:t></w:t>
      </w:r>
      <w:r>
        <w:t></w:t>
      </w:r>
      <w:r>
        <w:t></w:t>
      </w:r>
      <w:r>
        <w:t></w:t>
      </w:r>
      <w:r>
        <w:t></w:t>
      </w:r>
      <w:r>
        <w:tab/>
      </w:r>
      <w:r>
        <w:rPr>
          <w:rFonts w:hint="eastAsia"/>
        </w:rPr>
        <w:t>Макроструктура</w:t>
      </w:r>
      <w:r>
        <w:t></w:t>
      </w:r>
      <w:r>
        <w:rPr>
          <w:rFonts w:hint="eastAsia"/>
        </w:rPr>
        <w:t>стволовой</w:t>
      </w:r>
      <w:r>
        <w:t></w:t>
      </w:r>
      <w:r>
        <w:rPr>
          <w:rFonts w:hint="eastAsia"/>
        </w:rPr>
        <w:t>древесины</w:t>
      </w:r>
      <w:r>
        <w:tab/>
      </w:r>
      <w:r>
        <w:t></w:t>
      </w:r>
      <w:r>
        <w:tab/>
      </w:r>
      <w:r>
        <w:t></w:t>
      </w:r>
    </w:p>
    <w:p w14:paraId="3E74FE3C" w14:textId="77777777" w:rsidR="004D3C46" w:rsidRDefault="004D3C46" w:rsidP="004D3C46">
      <w:r>
        <w:t></w:t>
      </w:r>
      <w:r>
        <w:t></w:t>
      </w:r>
      <w:r>
        <w:t></w:t>
      </w:r>
      <w:r>
        <w:t></w:t>
      </w:r>
      <w:r>
        <w:t></w:t>
      </w:r>
      <w:r>
        <w:t></w:t>
      </w:r>
      <w:r>
        <w:t></w:t>
      </w:r>
      <w:r>
        <w:tab/>
      </w:r>
      <w:r>
        <w:rPr>
          <w:rFonts w:hint="eastAsia"/>
        </w:rPr>
        <w:t>Дуб</w:t>
      </w:r>
      <w:r>
        <w:t></w:t>
      </w:r>
      <w:r>
        <w:rPr>
          <w:rFonts w:hint="eastAsia"/>
        </w:rPr>
        <w:t>черешчатый</w:t>
      </w:r>
      <w:r>
        <w:tab/>
      </w:r>
      <w:r>
        <w:t></w:t>
      </w:r>
      <w:r>
        <w:t></w:t>
      </w:r>
    </w:p>
    <w:p w14:paraId="294A1CE3" w14:textId="77777777" w:rsidR="004D3C46" w:rsidRDefault="004D3C46" w:rsidP="004D3C46">
      <w:r>
        <w:t></w:t>
      </w:r>
      <w:r>
        <w:t></w:t>
      </w:r>
      <w:r>
        <w:t></w:t>
      </w:r>
      <w:r>
        <w:t></w:t>
      </w:r>
      <w:r>
        <w:t></w:t>
      </w:r>
      <w:r>
        <w:t></w:t>
      </w:r>
      <w:r>
        <w:t></w:t>
      </w:r>
      <w:r>
        <w:tab/>
      </w:r>
      <w:r>
        <w:rPr>
          <w:rFonts w:hint="eastAsia"/>
        </w:rPr>
        <w:t>Дуб</w:t>
      </w:r>
      <w:r>
        <w:t></w:t>
      </w:r>
      <w:r>
        <w:rPr>
          <w:rFonts w:hint="eastAsia"/>
        </w:rPr>
        <w:t>каштанолистный</w:t>
      </w:r>
      <w:r>
        <w:tab/>
      </w:r>
      <w:r>
        <w:t></w:t>
      </w:r>
      <w:r>
        <w:t></w:t>
      </w:r>
    </w:p>
    <w:p w14:paraId="1B43092F" w14:textId="77777777" w:rsidR="004D3C46" w:rsidRDefault="004D3C46" w:rsidP="004D3C46">
      <w:r>
        <w:t></w:t>
      </w:r>
      <w:r>
        <w:t></w:t>
      </w:r>
      <w:r>
        <w:t></w:t>
      </w:r>
      <w:r>
        <w:t></w:t>
      </w:r>
      <w:r>
        <w:t></w:t>
      </w:r>
      <w:r>
        <w:t></w:t>
      </w:r>
      <w:r>
        <w:t></w:t>
      </w:r>
      <w:r>
        <w:tab/>
      </w:r>
      <w:r>
        <w:rPr>
          <w:rFonts w:hint="eastAsia"/>
        </w:rPr>
        <w:t>Дуб</w:t>
      </w:r>
      <w:r>
        <w:t></w:t>
      </w:r>
      <w:r>
        <w:rPr>
          <w:rFonts w:hint="eastAsia"/>
        </w:rPr>
        <w:t>скальный</w:t>
      </w:r>
      <w:r>
        <w:tab/>
      </w:r>
      <w:r>
        <w:t></w:t>
      </w:r>
      <w:r>
        <w:t></w:t>
      </w:r>
    </w:p>
    <w:p w14:paraId="75C405F2" w14:textId="77777777" w:rsidR="004D3C46" w:rsidRDefault="004D3C46" w:rsidP="004D3C46">
      <w:r>
        <w:t></w:t>
      </w:r>
      <w:r>
        <w:t></w:t>
      </w:r>
      <w:r>
        <w:t></w:t>
      </w:r>
      <w:r>
        <w:t></w:t>
      </w:r>
      <w:r>
        <w:t></w:t>
      </w:r>
      <w:r>
        <w:t></w:t>
      </w:r>
      <w:r>
        <w:t></w:t>
      </w:r>
      <w:r>
        <w:t></w:t>
      </w:r>
      <w:r>
        <w:t></w:t>
      </w:r>
      <w:r>
        <w:rPr>
          <w:rFonts w:hint="eastAsia"/>
        </w:rPr>
        <w:t>Дуб</w:t>
      </w:r>
      <w:r>
        <w:t></w:t>
      </w:r>
      <w:r>
        <w:rPr>
          <w:rFonts w:hint="eastAsia"/>
        </w:rPr>
        <w:t>монгольский</w:t>
      </w:r>
      <w:r>
        <w:tab/>
      </w:r>
      <w:r>
        <w:t></w:t>
      </w:r>
      <w:r>
        <w:t></w:t>
      </w:r>
    </w:p>
    <w:p w14:paraId="7C2505C1" w14:textId="77777777" w:rsidR="004D3C46" w:rsidRDefault="004D3C46" w:rsidP="004D3C46">
      <w:r>
        <w:t></w:t>
      </w:r>
      <w:r>
        <w:t></w:t>
      </w:r>
      <w:r>
        <w:t></w:t>
      </w:r>
      <w:r>
        <w:t></w:t>
      </w:r>
      <w:r>
        <w:t></w:t>
      </w:r>
      <w:r>
        <w:t></w:t>
      </w:r>
      <w:r>
        <w:t></w:t>
      </w:r>
      <w:r>
        <w:rPr>
          <w:rFonts w:hint="eastAsia"/>
        </w:rPr>
        <w:t>Микроструктура</w:t>
      </w:r>
      <w:r>
        <w:t></w:t>
      </w:r>
      <w:r>
        <w:rPr>
          <w:rFonts w:hint="eastAsia"/>
        </w:rPr>
        <w:t>стволовой</w:t>
      </w:r>
      <w:r>
        <w:t></w:t>
      </w:r>
      <w:r>
        <w:rPr>
          <w:rFonts w:hint="eastAsia"/>
        </w:rPr>
        <w:t>древесины</w:t>
      </w:r>
      <w:r>
        <w:t></w:t>
      </w:r>
      <w:r>
        <w:rPr>
          <w:rFonts w:hint="eastAsia"/>
        </w:rPr>
        <w:t>видов</w:t>
      </w:r>
      <w:r>
        <w:t></w:t>
      </w:r>
      <w:r>
        <w:rPr>
          <w:rFonts w:hint="eastAsia"/>
        </w:rPr>
        <w:t>дуба</w:t>
      </w:r>
      <w:r>
        <w:tab/>
      </w:r>
      <w:r>
        <w:t></w:t>
      </w:r>
      <w:r>
        <w:t></w:t>
      </w:r>
      <w:r>
        <w:t></w:t>
      </w:r>
    </w:p>
    <w:p w14:paraId="335AAC3C" w14:textId="77777777" w:rsidR="004D3C46" w:rsidRDefault="004D3C46" w:rsidP="004D3C46">
      <w:r>
        <w:t></w:t>
      </w:r>
      <w:r>
        <w:t></w:t>
      </w:r>
      <w:r>
        <w:t></w:t>
      </w:r>
      <w:r>
        <w:t></w:t>
      </w:r>
      <w:r>
        <w:t></w:t>
      </w:r>
      <w:r>
        <w:t></w:t>
      </w:r>
      <w:r>
        <w:t></w:t>
      </w:r>
      <w:r>
        <w:t></w:t>
      </w:r>
      <w:r>
        <w:t></w:t>
      </w:r>
      <w:r>
        <w:t></w:t>
      </w:r>
      <w:r>
        <w:rPr>
          <w:rFonts w:hint="eastAsia"/>
        </w:rPr>
        <w:t>Эндогенная</w:t>
      </w:r>
      <w:r>
        <w:t></w:t>
      </w:r>
      <w:r>
        <w:rPr>
          <w:rFonts w:hint="eastAsia"/>
        </w:rPr>
        <w:t>изменчивость</w:t>
      </w:r>
      <w:r>
        <w:t></w:t>
      </w:r>
      <w:r>
        <w:rPr>
          <w:rFonts w:hint="eastAsia"/>
        </w:rPr>
        <w:t>микроструктуры</w:t>
      </w:r>
      <w:r>
        <w:t></w:t>
      </w:r>
      <w:r>
        <w:rPr>
          <w:rFonts w:hint="eastAsia"/>
        </w:rPr>
        <w:t>древесины</w:t>
      </w:r>
      <w:r>
        <w:t></w:t>
      </w:r>
      <w:r>
        <w:rPr>
          <w:rFonts w:hint="eastAsia"/>
        </w:rPr>
        <w:t>дуба</w:t>
      </w:r>
      <w:r>
        <w:tab/>
      </w:r>
      <w:r>
        <w:t></w:t>
      </w:r>
      <w:r>
        <w:t></w:t>
      </w:r>
      <w:r>
        <w:t></w:t>
      </w:r>
    </w:p>
    <w:p w14:paraId="388E3BA9" w14:textId="77777777" w:rsidR="004D3C46" w:rsidRDefault="004D3C46" w:rsidP="004D3C46">
      <w:r>
        <w:rPr>
          <w:rFonts w:hint="eastAsia"/>
        </w:rPr>
        <w:t>ГЛАВА</w:t>
      </w:r>
      <w:r>
        <w:t></w:t>
      </w:r>
      <w:r>
        <w:t></w:t>
      </w:r>
      <w:r>
        <w:t></w:t>
      </w:r>
      <w:r>
        <w:t></w:t>
      </w:r>
      <w:r>
        <w:rPr>
          <w:rFonts w:hint="eastAsia"/>
        </w:rPr>
        <w:t>ХИМИЧЕСКРШ</w:t>
      </w:r>
      <w:r>
        <w:t></w:t>
      </w:r>
      <w:r>
        <w:rPr>
          <w:rFonts w:hint="eastAsia"/>
        </w:rPr>
        <w:t>СОСТАВ</w:t>
      </w:r>
      <w:r>
        <w:t></w:t>
      </w:r>
      <w:r>
        <w:rPr>
          <w:rFonts w:hint="eastAsia"/>
        </w:rPr>
        <w:t>ДРЕВЕСИНЫ</w:t>
      </w:r>
      <w:r>
        <w:t></w:t>
      </w:r>
      <w:r>
        <w:rPr>
          <w:rFonts w:hint="eastAsia"/>
        </w:rPr>
        <w:t>ДУБА</w:t>
      </w:r>
      <w:r>
        <w:t></w:t>
      </w:r>
      <w:r>
        <w:rPr>
          <w:rFonts w:hint="eastAsia"/>
        </w:rPr>
        <w:t>Й</w:t>
      </w:r>
      <w:r>
        <w:t></w:t>
      </w:r>
      <w:r>
        <w:rPr>
          <w:rFonts w:hint="eastAsia"/>
        </w:rPr>
        <w:t>ТРАНСФОРМАЦИЯ</w:t>
      </w:r>
      <w:r>
        <w:t></w:t>
      </w:r>
      <w:r>
        <w:rPr>
          <w:rFonts w:hint="eastAsia"/>
        </w:rPr>
        <w:t>ЕГО</w:t>
      </w:r>
      <w:r>
        <w:t></w:t>
      </w:r>
      <w:r>
        <w:rPr>
          <w:rFonts w:hint="eastAsia"/>
        </w:rPr>
        <w:t>ЭЛЕМЕНТОВ</w:t>
      </w:r>
      <w:r>
        <w:t></w:t>
      </w:r>
      <w:r>
        <w:rPr>
          <w:rFonts w:hint="eastAsia"/>
        </w:rPr>
        <w:t>В</w:t>
      </w:r>
      <w:r>
        <w:t></w:t>
      </w:r>
      <w:r>
        <w:rPr>
          <w:rFonts w:hint="eastAsia"/>
        </w:rPr>
        <w:t>ПРОЦЕССЕ</w:t>
      </w:r>
      <w:r>
        <w:t></w:t>
      </w:r>
      <w:r>
        <w:rPr>
          <w:rFonts w:hint="eastAsia"/>
        </w:rPr>
        <w:t>ВЫДЕРЖКИ</w:t>
      </w:r>
      <w:r>
        <w:t></w:t>
      </w:r>
      <w:r>
        <w:rPr>
          <w:rFonts w:hint="eastAsia"/>
        </w:rPr>
        <w:t>КОНЬЯЧНЬІХ</w:t>
      </w:r>
      <w:r>
        <w:t></w:t>
      </w:r>
      <w:r>
        <w:rPr>
          <w:rFonts w:hint="eastAsia"/>
        </w:rPr>
        <w:t>СПИРТОВ</w:t>
      </w:r>
      <w:r>
        <w:tab/>
      </w:r>
      <w:r>
        <w:t></w:t>
      </w:r>
      <w:r>
        <w:t></w:t>
      </w:r>
    </w:p>
    <w:p w14:paraId="43938F45" w14:textId="77777777" w:rsidR="004D3C46" w:rsidRDefault="004D3C46" w:rsidP="004D3C46">
      <w:r>
        <w:t></w:t>
      </w:r>
      <w:r>
        <w:t></w:t>
      </w:r>
      <w:r>
        <w:t></w:t>
      </w:r>
      <w:r>
        <w:tab/>
      </w:r>
      <w:r>
        <w:rPr>
          <w:rFonts w:hint="eastAsia"/>
        </w:rPr>
        <w:t>Целлюлоза</w:t>
      </w:r>
      <w:r>
        <w:tab/>
      </w:r>
      <w:r>
        <w:t></w:t>
      </w:r>
      <w:r>
        <w:t></w:t>
      </w:r>
    </w:p>
    <w:p w14:paraId="0EEC31D8" w14:textId="77777777" w:rsidR="004D3C46" w:rsidRDefault="004D3C46" w:rsidP="004D3C46">
      <w:r>
        <w:t></w:t>
      </w:r>
      <w:r>
        <w:t></w:t>
      </w:r>
      <w:r>
        <w:t></w:t>
      </w:r>
      <w:r>
        <w:tab/>
      </w:r>
      <w:r>
        <w:rPr>
          <w:rFonts w:hint="eastAsia"/>
        </w:rPr>
        <w:t>Гемицеллюлозы</w:t>
      </w:r>
      <w:r>
        <w:t></w:t>
      </w:r>
      <w:r>
        <w:t></w:t>
      </w:r>
      <w:r>
        <w:rPr>
          <w:rFonts w:hint="eastAsia"/>
        </w:rPr>
        <w:t>полиозы</w:t>
      </w:r>
      <w:r>
        <w:t></w:t>
      </w:r>
      <w:r>
        <w:tab/>
      </w:r>
      <w:r>
        <w:t></w:t>
      </w:r>
      <w:r>
        <w:t></w:t>
      </w:r>
    </w:p>
    <w:p w14:paraId="1640F4E7" w14:textId="77777777" w:rsidR="004D3C46" w:rsidRDefault="004D3C46" w:rsidP="004D3C46">
      <w:r>
        <w:t></w:t>
      </w:r>
      <w:r>
        <w:t></w:t>
      </w:r>
      <w:r>
        <w:t></w:t>
      </w:r>
      <w:r>
        <w:tab/>
      </w:r>
      <w:r>
        <w:rPr>
          <w:rFonts w:hint="eastAsia"/>
        </w:rPr>
        <w:t>Лигнин</w:t>
      </w:r>
      <w:r>
        <w:tab/>
      </w:r>
      <w:r>
        <w:t></w:t>
      </w:r>
      <w:r>
        <w:t></w:t>
      </w:r>
    </w:p>
    <w:p w14:paraId="54FFF5B1" w14:textId="77777777" w:rsidR="004D3C46" w:rsidRDefault="004D3C46" w:rsidP="004D3C46">
      <w:r>
        <w:t></w:t>
      </w:r>
      <w:r>
        <w:t></w:t>
      </w:r>
      <w:r>
        <w:t></w:t>
      </w:r>
      <w:r>
        <w:tab/>
      </w:r>
      <w:r>
        <w:rPr>
          <w:rFonts w:hint="eastAsia"/>
        </w:rPr>
        <w:t>Экстрактивные</w:t>
      </w:r>
      <w:r>
        <w:t></w:t>
      </w:r>
      <w:r>
        <w:rPr>
          <w:rFonts w:hint="eastAsia"/>
        </w:rPr>
        <w:t>вещества</w:t>
      </w:r>
      <w:r>
        <w:tab/>
      </w:r>
      <w:r>
        <w:t></w:t>
      </w:r>
      <w:r>
        <w:t></w:t>
      </w:r>
    </w:p>
    <w:p w14:paraId="7A8174D8" w14:textId="77777777" w:rsidR="004D3C46" w:rsidRDefault="004D3C46" w:rsidP="004D3C46">
      <w:r>
        <w:rPr>
          <w:rFonts w:hint="eastAsia"/>
        </w:rPr>
        <w:t>ГЛАВА</w:t>
      </w:r>
      <w:r>
        <w:t></w:t>
      </w:r>
      <w:r>
        <w:t></w:t>
      </w:r>
      <w:r>
        <w:t></w:t>
      </w:r>
      <w:r>
        <w:t></w:t>
      </w:r>
      <w:r>
        <w:rPr>
          <w:rFonts w:hint="eastAsia"/>
        </w:rPr>
        <w:t>ХИМИЧЕСКИЙ</w:t>
      </w:r>
      <w:r>
        <w:t></w:t>
      </w:r>
      <w:r>
        <w:rPr>
          <w:rFonts w:hint="eastAsia"/>
        </w:rPr>
        <w:t>СОСТАВ</w:t>
      </w:r>
      <w:r>
        <w:t></w:t>
      </w:r>
      <w:r>
        <w:rPr>
          <w:rFonts w:hint="eastAsia"/>
        </w:rPr>
        <w:t>И</w:t>
      </w:r>
      <w:r>
        <w:t></w:t>
      </w:r>
      <w:r>
        <w:rPr>
          <w:rFonts w:hint="eastAsia"/>
        </w:rPr>
        <w:t>КАЧЕСТВО</w:t>
      </w:r>
      <w:r>
        <w:t></w:t>
      </w:r>
      <w:r>
        <w:rPr>
          <w:rFonts w:hint="eastAsia"/>
        </w:rPr>
        <w:t>СПИРТОВОДНЫХ</w:t>
      </w:r>
      <w:r>
        <w:t></w:t>
      </w:r>
      <w:r>
        <w:rPr>
          <w:rFonts w:hint="eastAsia"/>
        </w:rPr>
        <w:t>ЭКСТРАКТОВ</w:t>
      </w:r>
      <w:r>
        <w:t></w:t>
      </w:r>
      <w:r>
        <w:rPr>
          <w:rFonts w:hint="eastAsia"/>
        </w:rPr>
        <w:t>ДРЕВЕСИНЫ</w:t>
      </w:r>
      <w:r>
        <w:t></w:t>
      </w:r>
      <w:r>
        <w:rPr>
          <w:rFonts w:hint="eastAsia"/>
        </w:rPr>
        <w:t>РАЗНЫХ</w:t>
      </w:r>
      <w:r>
        <w:t></w:t>
      </w:r>
      <w:r>
        <w:rPr>
          <w:rFonts w:hint="eastAsia"/>
        </w:rPr>
        <w:t>ВИДОВ</w:t>
      </w:r>
      <w:r>
        <w:t></w:t>
      </w:r>
      <w:r>
        <w:rPr>
          <w:rFonts w:hint="eastAsia"/>
        </w:rPr>
        <w:t>ДУБ</w:t>
      </w:r>
      <w:r>
        <w:t></w:t>
      </w:r>
      <w:r>
        <w:rPr>
          <w:rFonts w:hint="eastAsia"/>
        </w:rPr>
        <w:t>А</w:t>
      </w:r>
      <w:r>
        <w:t></w:t>
      </w:r>
      <w:r>
        <w:rPr>
          <w:rFonts w:hint="eastAsia"/>
        </w:rPr>
        <w:t>ИЗ</w:t>
      </w:r>
      <w:r>
        <w:t></w:t>
      </w:r>
      <w:r>
        <w:rPr>
          <w:rFonts w:hint="eastAsia"/>
        </w:rPr>
        <w:t>РАЗЛИЧНЫХ</w:t>
      </w:r>
      <w:r>
        <w:t></w:t>
      </w:r>
      <w:r>
        <w:rPr>
          <w:rFonts w:hint="eastAsia"/>
        </w:rPr>
        <w:t>ГЕОГРАФИЧЕСКИХ</w:t>
      </w:r>
      <w:r>
        <w:t></w:t>
      </w:r>
      <w:r>
        <w:rPr>
          <w:rFonts w:hint="eastAsia"/>
        </w:rPr>
        <w:t>ОБЛАСТЕЙ</w:t>
      </w:r>
      <w:r>
        <w:tab/>
      </w:r>
      <w:r>
        <w:t></w:t>
      </w:r>
      <w:r>
        <w:t></w:t>
      </w:r>
    </w:p>
    <w:p w14:paraId="536C71BD" w14:textId="77777777" w:rsidR="004D3C46" w:rsidRDefault="004D3C46" w:rsidP="004D3C46">
      <w:r>
        <w:t></w:t>
      </w:r>
      <w:r>
        <w:rPr>
          <w:rFonts w:hint="eastAsia"/>
        </w:rPr>
        <w:t>Р</w:t>
      </w:r>
      <w:r>
        <w:t></w:t>
      </w:r>
      <w:r>
        <w:t></w:t>
      </w:r>
      <w:r>
        <w:t></w:t>
      </w:r>
      <w:r>
        <w:t></w:t>
      </w:r>
      <w:r>
        <w:t></w:t>
      </w:r>
      <w:r>
        <w:rPr>
          <w:rFonts w:hint="eastAsia"/>
        </w:rPr>
        <w:t>Влияние</w:t>
      </w:r>
      <w:r>
        <w:t></w:t>
      </w:r>
      <w:r>
        <w:rPr>
          <w:rFonts w:hint="eastAsia"/>
        </w:rPr>
        <w:t>видовой</w:t>
      </w:r>
      <w:r>
        <w:t></w:t>
      </w:r>
      <w:r>
        <w:rPr>
          <w:rFonts w:hint="eastAsia"/>
        </w:rPr>
        <w:t>принадлежности</w:t>
      </w:r>
      <w:r>
        <w:t></w:t>
      </w:r>
      <w:r>
        <w:rPr>
          <w:rFonts w:hint="eastAsia"/>
        </w:rPr>
        <w:t>дуба</w:t>
      </w:r>
      <w:r>
        <w:tab/>
      </w:r>
      <w:r>
        <w:t></w:t>
      </w:r>
      <w:r>
        <w:t></w:t>
      </w:r>
    </w:p>
    <w:p w14:paraId="02542F76" w14:textId="77777777" w:rsidR="004D3C46" w:rsidRDefault="004D3C46" w:rsidP="004D3C46">
      <w:r>
        <w:t></w:t>
      </w:r>
      <w:r>
        <w:t></w:t>
      </w:r>
      <w:r>
        <w:t></w:t>
      </w:r>
      <w:r>
        <w:tab/>
      </w:r>
      <w:r>
        <w:rPr>
          <w:rFonts w:hint="eastAsia"/>
        </w:rPr>
        <w:t>Влияние</w:t>
      </w:r>
      <w:r>
        <w:t></w:t>
      </w:r>
      <w:r>
        <w:rPr>
          <w:rFonts w:hint="eastAsia"/>
        </w:rPr>
        <w:t>географического</w:t>
      </w:r>
      <w:r>
        <w:t></w:t>
      </w:r>
      <w:r>
        <w:rPr>
          <w:rFonts w:hint="eastAsia"/>
        </w:rPr>
        <w:t>происхождения</w:t>
      </w:r>
      <w:r>
        <w:t></w:t>
      </w:r>
      <w:r>
        <w:rPr>
          <w:rFonts w:hint="eastAsia"/>
        </w:rPr>
        <w:t>дуба</w:t>
      </w:r>
      <w:r>
        <w:tab/>
      </w:r>
      <w:r>
        <w:t></w:t>
      </w:r>
      <w:r>
        <w:t></w:t>
      </w:r>
    </w:p>
    <w:p w14:paraId="72AD8680" w14:textId="77777777" w:rsidR="004D3C46" w:rsidRDefault="004D3C46" w:rsidP="004D3C46">
      <w:r>
        <w:rPr>
          <w:rFonts w:hint="eastAsia"/>
        </w:rPr>
        <w:t>СПЕЩГА</w:t>
      </w:r>
      <w:r>
        <w:t></w:t>
      </w:r>
      <w:r>
        <w:rPr>
          <w:rFonts w:hint="eastAsia"/>
        </w:rPr>
        <w:t>ЛЬНАЯ</w:t>
      </w:r>
      <w:r>
        <w:t></w:t>
      </w:r>
      <w:r>
        <w:rPr>
          <w:rFonts w:hint="eastAsia"/>
        </w:rPr>
        <w:t>ЧАСТЬ</w:t>
      </w:r>
      <w:r>
        <w:tab/>
      </w:r>
      <w:r>
        <w:tab/>
      </w:r>
      <w:r>
        <w:t></w:t>
      </w:r>
      <w:r>
        <w:t></w:t>
      </w:r>
    </w:p>
    <w:p w14:paraId="060DC508" w14:textId="77777777" w:rsidR="004D3C46" w:rsidRDefault="004D3C46" w:rsidP="004D3C46">
      <w:r>
        <w:rPr>
          <w:rFonts w:hint="eastAsia"/>
        </w:rPr>
        <w:t>ГЛАВА</w:t>
      </w:r>
      <w:r>
        <w:t></w:t>
      </w:r>
      <w:r>
        <w:t></w:t>
      </w:r>
      <w:r>
        <w:t></w:t>
      </w:r>
      <w:r>
        <w:t></w:t>
      </w:r>
      <w:r>
        <w:rPr>
          <w:rFonts w:hint="eastAsia"/>
        </w:rPr>
        <w:t>МЕТОДИКА</w:t>
      </w:r>
      <w:r>
        <w:t></w:t>
      </w:r>
      <w:r>
        <w:rPr>
          <w:rFonts w:hint="eastAsia"/>
        </w:rPr>
        <w:t>ИССЛЕДОВАНИЙ</w:t>
      </w:r>
      <w:r>
        <w:tab/>
      </w:r>
      <w:r>
        <w:rPr>
          <w:rFonts w:hint="eastAsia"/>
        </w:rPr>
        <w:t>ол</w:t>
      </w:r>
    </w:p>
    <w:p w14:paraId="594C76EE" w14:textId="77777777" w:rsidR="004D3C46" w:rsidRDefault="004D3C46" w:rsidP="004D3C46">
      <w:r>
        <w:tab/>
      </w:r>
      <w:r>
        <w:tab/>
      </w:r>
      <w:r>
        <w:t></w:t>
      </w:r>
      <w:r>
        <w:t></w:t>
      </w:r>
    </w:p>
    <w:p w14:paraId="657B7D0C" w14:textId="77777777" w:rsidR="004D3C46" w:rsidRDefault="004D3C46" w:rsidP="004D3C46">
      <w:r>
        <w:t></w:t>
      </w:r>
      <w:r>
        <w:t></w:t>
      </w:r>
      <w:r>
        <w:t></w:t>
      </w:r>
      <w:r>
        <w:tab/>
      </w:r>
      <w:r>
        <w:rPr>
          <w:rFonts w:hint="eastAsia"/>
        </w:rPr>
        <w:t>Происхождение</w:t>
      </w:r>
      <w:r>
        <w:t></w:t>
      </w:r>
      <w:r>
        <w:rPr>
          <w:rFonts w:hint="eastAsia"/>
        </w:rPr>
        <w:t>образцов</w:t>
      </w:r>
      <w:r>
        <w:tab/>
      </w:r>
      <w:r>
        <w:t></w:t>
      </w:r>
      <w:r>
        <w:t></w:t>
      </w:r>
    </w:p>
    <w:p w14:paraId="4D79277A" w14:textId="77777777" w:rsidR="004D3C46" w:rsidRDefault="004D3C46" w:rsidP="004D3C46">
      <w:r>
        <w:t></w:t>
      </w:r>
      <w:r>
        <w:t></w:t>
      </w:r>
      <w:r>
        <w:t></w:t>
      </w:r>
      <w:r>
        <w:tab/>
      </w:r>
      <w:r>
        <w:rPr>
          <w:rFonts w:hint="eastAsia"/>
        </w:rPr>
        <w:t>Методика</w:t>
      </w:r>
      <w:r>
        <w:t></w:t>
      </w:r>
      <w:r>
        <w:rPr>
          <w:rFonts w:hint="eastAsia"/>
        </w:rPr>
        <w:t>анатомических</w:t>
      </w:r>
      <w:r>
        <w:t></w:t>
      </w:r>
      <w:r>
        <w:rPr>
          <w:rFonts w:hint="eastAsia"/>
        </w:rPr>
        <w:t>исследований</w:t>
      </w:r>
      <w:r>
        <w:tab/>
      </w:r>
      <w:r>
        <w:t></w:t>
      </w:r>
      <w:r>
        <w:t></w:t>
      </w:r>
    </w:p>
    <w:p w14:paraId="3BEC3F4C" w14:textId="77777777" w:rsidR="004D3C46" w:rsidRDefault="004D3C46" w:rsidP="004D3C46">
      <w:r>
        <w:t></w:t>
      </w:r>
      <w:r>
        <w:t></w:t>
      </w:r>
      <w:r>
        <w:t></w:t>
      </w:r>
      <w:r>
        <w:t></w:t>
      </w:r>
      <w:r>
        <w:t></w:t>
      </w:r>
      <w:r>
        <w:t></w:t>
      </w:r>
      <w:r>
        <w:rPr>
          <w:rFonts w:hint="eastAsia"/>
        </w:rPr>
        <w:t>Сбор</w:t>
      </w:r>
      <w:r>
        <w:t></w:t>
      </w:r>
      <w:r>
        <w:rPr>
          <w:rFonts w:hint="eastAsia"/>
        </w:rPr>
        <w:t>образцов</w:t>
      </w:r>
      <w:r>
        <w:tab/>
      </w:r>
      <w:r>
        <w:t></w:t>
      </w:r>
      <w:r>
        <w:t></w:t>
      </w:r>
    </w:p>
    <w:p w14:paraId="7145277D" w14:textId="77777777" w:rsidR="004D3C46" w:rsidRDefault="004D3C46" w:rsidP="004D3C46">
      <w:r>
        <w:t></w:t>
      </w:r>
      <w:r>
        <w:t></w:t>
      </w:r>
      <w:r>
        <w:t></w:t>
      </w:r>
      <w:r>
        <w:t></w:t>
      </w:r>
      <w:r>
        <w:t></w:t>
      </w:r>
      <w:r>
        <w:t></w:t>
      </w:r>
      <w:r>
        <w:rPr>
          <w:rFonts w:hint="eastAsia"/>
        </w:rPr>
        <w:t>Предварительная</w:t>
      </w:r>
      <w:r>
        <w:t></w:t>
      </w:r>
      <w:r>
        <w:rPr>
          <w:rFonts w:hint="eastAsia"/>
        </w:rPr>
        <w:t>обработка</w:t>
      </w:r>
      <w:r>
        <w:t></w:t>
      </w:r>
      <w:r>
        <w:rPr>
          <w:rFonts w:hint="eastAsia"/>
        </w:rPr>
        <w:t>образцов</w:t>
      </w:r>
      <w:r>
        <w:t></w:t>
      </w:r>
      <w:r>
        <w:rPr>
          <w:rFonts w:hint="eastAsia"/>
        </w:rPr>
        <w:t>древесины</w:t>
      </w:r>
      <w:r>
        <w:tab/>
      </w:r>
      <w:r>
        <w:t></w:t>
      </w:r>
      <w:r>
        <w:t></w:t>
      </w:r>
    </w:p>
    <w:p w14:paraId="0508E14C" w14:textId="77777777" w:rsidR="004D3C46" w:rsidRDefault="004D3C46" w:rsidP="004D3C46">
      <w:r>
        <w:t></w:t>
      </w:r>
      <w:r>
        <w:t></w:t>
      </w:r>
      <w:r>
        <w:t></w:t>
      </w:r>
      <w:r>
        <w:t></w:t>
      </w:r>
      <w:r>
        <w:t></w:t>
      </w:r>
      <w:r>
        <w:tab/>
      </w:r>
      <w:r>
        <w:rPr>
          <w:rFonts w:hint="eastAsia"/>
        </w:rPr>
        <w:t>ЕІропитка</w:t>
      </w:r>
      <w:r>
        <w:t></w:t>
      </w:r>
      <w:r>
        <w:rPr>
          <w:rFonts w:hint="eastAsia"/>
        </w:rPr>
        <w:t>и</w:t>
      </w:r>
      <w:r>
        <w:t></w:t>
      </w:r>
      <w:r>
        <w:rPr>
          <w:rFonts w:hint="eastAsia"/>
        </w:rPr>
        <w:t>удаление</w:t>
      </w:r>
      <w:r>
        <w:t></w:t>
      </w:r>
      <w:r>
        <w:rPr>
          <w:rFonts w:hint="eastAsia"/>
        </w:rPr>
        <w:t>воздуха</w:t>
      </w:r>
      <w:r>
        <w:t></w:t>
      </w:r>
      <w:r>
        <w:rPr>
          <w:rFonts w:hint="eastAsia"/>
        </w:rPr>
        <w:t>из</w:t>
      </w:r>
      <w:r>
        <w:t></w:t>
      </w:r>
      <w:r>
        <w:rPr>
          <w:rFonts w:hint="eastAsia"/>
        </w:rPr>
        <w:t>древесины</w:t>
      </w:r>
      <w:r>
        <w:tab/>
      </w:r>
      <w:r>
        <w:t></w:t>
      </w:r>
      <w:r>
        <w:t></w:t>
      </w:r>
    </w:p>
    <w:p w14:paraId="40B7CFE4" w14:textId="77777777" w:rsidR="004D3C46" w:rsidRDefault="004D3C46" w:rsidP="004D3C46">
      <w:r>
        <w:t></w:t>
      </w:r>
      <w:r>
        <w:t></w:t>
      </w:r>
      <w:r>
        <w:t></w:t>
      </w:r>
      <w:r>
        <w:t></w:t>
      </w:r>
      <w:r>
        <w:t></w:t>
      </w:r>
      <w:r>
        <w:tab/>
      </w:r>
      <w:r>
        <w:rPr>
          <w:rFonts w:hint="eastAsia"/>
        </w:rPr>
        <w:t>Размягчение</w:t>
      </w:r>
      <w:r>
        <w:t></w:t>
      </w:r>
      <w:r>
        <w:rPr>
          <w:rFonts w:hint="eastAsia"/>
        </w:rPr>
        <w:t>и</w:t>
      </w:r>
      <w:r>
        <w:t></w:t>
      </w:r>
      <w:r>
        <w:rPr>
          <w:rFonts w:hint="eastAsia"/>
        </w:rPr>
        <w:t>промывка</w:t>
      </w:r>
      <w:r>
        <w:t></w:t>
      </w:r>
      <w:r>
        <w:rPr>
          <w:rFonts w:hint="eastAsia"/>
        </w:rPr>
        <w:t>материала</w:t>
      </w:r>
      <w:r>
        <w:tab/>
      </w:r>
      <w:r>
        <w:t></w:t>
      </w:r>
      <w:r>
        <w:t></w:t>
      </w:r>
    </w:p>
    <w:p w14:paraId="66AF28E7" w14:textId="77777777" w:rsidR="004D3C46" w:rsidRDefault="004D3C46" w:rsidP="004D3C46">
      <w:r>
        <w:t></w:t>
      </w:r>
      <w:r>
        <w:t></w:t>
      </w:r>
      <w:r>
        <w:t></w:t>
      </w:r>
      <w:r>
        <w:t></w:t>
      </w:r>
      <w:r>
        <w:t></w:t>
      </w:r>
      <w:r>
        <w:tab/>
      </w:r>
      <w:r>
        <w:rPr>
          <w:rFonts w:hint="eastAsia"/>
        </w:rPr>
        <w:t>Изготовление</w:t>
      </w:r>
      <w:r>
        <w:t></w:t>
      </w:r>
      <w:r>
        <w:rPr>
          <w:rFonts w:hint="eastAsia"/>
        </w:rPr>
        <w:t>микросрезов</w:t>
      </w:r>
      <w:r>
        <w:tab/>
      </w:r>
      <w:r>
        <w:t></w:t>
      </w:r>
      <w:r>
        <w:t></w:t>
      </w:r>
    </w:p>
    <w:p w14:paraId="68C12645" w14:textId="77777777" w:rsidR="004D3C46" w:rsidRDefault="004D3C46" w:rsidP="004D3C46">
      <w:r>
        <w:t></w:t>
      </w:r>
      <w:r>
        <w:t></w:t>
      </w:r>
      <w:r>
        <w:t></w:t>
      </w:r>
      <w:r>
        <w:t></w:t>
      </w:r>
      <w:r>
        <w:t></w:t>
      </w:r>
      <w:r>
        <w:tab/>
      </w:r>
      <w:r>
        <w:t></w:t>
      </w:r>
      <w:r>
        <w:rPr>
          <w:rFonts w:hint="eastAsia"/>
        </w:rPr>
        <w:t>Окрашивание</w:t>
      </w:r>
      <w:r>
        <w:t></w:t>
      </w:r>
      <w:r>
        <w:t></w:t>
      </w:r>
      <w:r>
        <w:rPr>
          <w:rFonts w:hint="eastAsia"/>
        </w:rPr>
        <w:t>промывка</w:t>
      </w:r>
      <w:r>
        <w:t></w:t>
      </w:r>
      <w:r>
        <w:t></w:t>
      </w:r>
      <w:r>
        <w:rPr>
          <w:rFonts w:hint="eastAsia"/>
        </w:rPr>
        <w:t>обезвоживание</w:t>
      </w:r>
      <w:r>
        <w:t></w:t>
      </w:r>
      <w:r>
        <w:rPr>
          <w:rFonts w:hint="eastAsia"/>
        </w:rPr>
        <w:t>и</w:t>
      </w:r>
      <w:r>
        <w:t></w:t>
      </w:r>
      <w:r>
        <w:rPr>
          <w:rFonts w:hint="eastAsia"/>
        </w:rPr>
        <w:t>заключение</w:t>
      </w:r>
      <w:r>
        <w:t></w:t>
      </w:r>
      <w:r>
        <w:rPr>
          <w:rFonts w:hint="eastAsia"/>
        </w:rPr>
        <w:t>срезов</w:t>
      </w:r>
      <w:r>
        <w:tab/>
      </w:r>
      <w:r>
        <w:t></w:t>
      </w:r>
      <w:r>
        <w:t></w:t>
      </w:r>
    </w:p>
    <w:p w14:paraId="54E604AD" w14:textId="77777777" w:rsidR="004D3C46" w:rsidRDefault="004D3C46" w:rsidP="004D3C46">
      <w:r>
        <w:lastRenderedPageBreak/>
        <w:t></w:t>
      </w:r>
      <w:r>
        <w:t></w:t>
      </w:r>
      <w:r>
        <w:t></w:t>
      </w:r>
      <w:r>
        <w:t></w:t>
      </w:r>
      <w:r>
        <w:t></w:t>
      </w:r>
      <w:r>
        <w:t></w:t>
      </w:r>
      <w:r>
        <w:t></w:t>
      </w:r>
      <w:r>
        <w:rPr>
          <w:rFonts w:hint="eastAsia"/>
        </w:rPr>
        <w:t>Микроскопирование</w:t>
      </w:r>
      <w:r>
        <w:t></w:t>
      </w:r>
      <w:r>
        <w:rPr>
          <w:rFonts w:hint="eastAsia"/>
        </w:rPr>
        <w:t>и</w:t>
      </w:r>
      <w:r>
        <w:t></w:t>
      </w:r>
      <w:r>
        <w:rPr>
          <w:rFonts w:hint="eastAsia"/>
        </w:rPr>
        <w:t>микрофотография</w:t>
      </w:r>
      <w:r>
        <w:tab/>
      </w:r>
      <w:r>
        <w:t></w:t>
      </w:r>
      <w:r>
        <w:t></w:t>
      </w:r>
    </w:p>
    <w:p w14:paraId="174E31FF" w14:textId="77777777" w:rsidR="004D3C46" w:rsidRDefault="004D3C46" w:rsidP="004D3C46">
      <w:r>
        <w:t></w:t>
      </w:r>
      <w:r>
        <w:t></w:t>
      </w:r>
      <w:r>
        <w:t></w:t>
      </w:r>
      <w:r>
        <w:tab/>
      </w:r>
      <w:r>
        <w:rPr>
          <w:rFonts w:hint="eastAsia"/>
        </w:rPr>
        <w:t>Методика</w:t>
      </w:r>
      <w:r>
        <w:t></w:t>
      </w:r>
      <w:r>
        <w:rPr>
          <w:rFonts w:hint="eastAsia"/>
        </w:rPr>
        <w:t>гистохимических</w:t>
      </w:r>
      <w:r>
        <w:t></w:t>
      </w:r>
      <w:r>
        <w:rPr>
          <w:rFonts w:hint="eastAsia"/>
        </w:rPr>
        <w:t>исследований</w:t>
      </w:r>
      <w:r>
        <w:tab/>
      </w:r>
      <w:r>
        <w:t></w:t>
      </w:r>
      <w:r>
        <w:t></w:t>
      </w:r>
    </w:p>
    <w:p w14:paraId="2DE0D29D" w14:textId="77777777" w:rsidR="004D3C46" w:rsidRDefault="004D3C46" w:rsidP="004D3C46">
      <w:r>
        <w:t></w:t>
      </w:r>
      <w:r>
        <w:t></w:t>
      </w:r>
      <w:r>
        <w:t></w:t>
      </w:r>
      <w:r>
        <w:tab/>
      </w:r>
      <w:r>
        <w:rPr>
          <w:rFonts w:hint="eastAsia"/>
        </w:rPr>
        <w:t>Методика</w:t>
      </w:r>
      <w:r>
        <w:t></w:t>
      </w:r>
      <w:r>
        <w:rPr>
          <w:rFonts w:hint="eastAsia"/>
        </w:rPr>
        <w:t>исследований</w:t>
      </w:r>
      <w:r>
        <w:t></w:t>
      </w:r>
      <w:r>
        <w:rPr>
          <w:rFonts w:hint="eastAsia"/>
        </w:rPr>
        <w:t>химического</w:t>
      </w:r>
      <w:r>
        <w:t></w:t>
      </w:r>
      <w:r>
        <w:rPr>
          <w:rFonts w:hint="eastAsia"/>
        </w:rPr>
        <w:t>состава</w:t>
      </w:r>
      <w:r>
        <w:t></w:t>
      </w:r>
      <w:r>
        <w:rPr>
          <w:rFonts w:hint="eastAsia"/>
        </w:rPr>
        <w:t>экстрактов</w:t>
      </w:r>
      <w:r>
        <w:t></w:t>
      </w:r>
      <w:r>
        <w:rPr>
          <w:rFonts w:hint="eastAsia"/>
        </w:rPr>
        <w:t>древеси</w:t>
      </w:r>
      <w:r>
        <w:t></w:t>
      </w:r>
      <w:r>
        <w:rPr>
          <w:rFonts w:hint="eastAsia"/>
        </w:rPr>
        <w:t>ны</w:t>
      </w:r>
      <w:r>
        <w:tab/>
      </w:r>
      <w:r>
        <w:t></w:t>
      </w:r>
      <w:r>
        <w:t></w:t>
      </w:r>
      <w:r>
        <w:t></w:t>
      </w:r>
    </w:p>
    <w:p w14:paraId="24FC95BF" w14:textId="77777777" w:rsidR="004D3C46" w:rsidRDefault="004D3C46" w:rsidP="004D3C46">
      <w:r>
        <w:rPr>
          <w:rFonts w:hint="eastAsia"/>
        </w:rPr>
        <w:t>ГЛАВА</w:t>
      </w:r>
      <w:r>
        <w:t></w:t>
      </w:r>
      <w:r>
        <w:t></w:t>
      </w:r>
      <w:r>
        <w:t></w:t>
      </w:r>
      <w:r>
        <w:t></w:t>
      </w:r>
      <w:r>
        <w:rPr>
          <w:rFonts w:hint="eastAsia"/>
        </w:rPr>
        <w:t>АНАТОМИЧЕСКОЕ</w:t>
      </w:r>
      <w:r>
        <w:t></w:t>
      </w:r>
      <w:r>
        <w:rPr>
          <w:rFonts w:hint="eastAsia"/>
        </w:rPr>
        <w:t>ИССЛЕДОВАНИЕ</w:t>
      </w:r>
      <w:r>
        <w:t></w:t>
      </w:r>
      <w:r>
        <w:rPr>
          <w:rFonts w:hint="eastAsia"/>
        </w:rPr>
        <w:t>ДРЕВЕСИНЫ</w:t>
      </w:r>
      <w:r>
        <w:t></w:t>
      </w:r>
      <w:r>
        <w:rPr>
          <w:rFonts w:hint="eastAsia"/>
        </w:rPr>
        <w:t>ДУБА</w:t>
      </w:r>
      <w:r>
        <w:t></w:t>
      </w:r>
      <w:r>
        <w:t></w:t>
      </w:r>
      <w:r>
        <w:rPr>
          <w:rFonts w:hint="eastAsia"/>
        </w:rPr>
        <w:t>ПРИМЫ</w:t>
      </w:r>
      <w:r>
        <w:t></w:t>
      </w:r>
      <w:r>
        <w:rPr>
          <w:rFonts w:hint="eastAsia"/>
        </w:rPr>
        <w:t>ІЯЕМОЙ</w:t>
      </w:r>
      <w:r>
        <w:t></w:t>
      </w:r>
      <w:r>
        <w:rPr>
          <w:rFonts w:hint="eastAsia"/>
        </w:rPr>
        <w:t>В</w:t>
      </w:r>
      <w:r>
        <w:t></w:t>
      </w:r>
      <w:r>
        <w:rPr>
          <w:rFonts w:hint="eastAsia"/>
        </w:rPr>
        <w:t>ВИНОДЕЛИИ</w:t>
      </w:r>
      <w:r>
        <w:tab/>
      </w:r>
      <w:r>
        <w:t></w:t>
      </w:r>
      <w:r>
        <w:t></w:t>
      </w:r>
    </w:p>
    <w:p w14:paraId="09098985" w14:textId="77777777" w:rsidR="004D3C46" w:rsidRDefault="004D3C46" w:rsidP="004D3C46">
      <w:r>
        <w:t></w:t>
      </w:r>
      <w:r>
        <w:t></w:t>
      </w:r>
      <w:r>
        <w:t></w:t>
      </w:r>
      <w:r>
        <w:t></w:t>
      </w:r>
      <w:r>
        <w:rPr>
          <w:rFonts w:hint="eastAsia"/>
        </w:rPr>
        <w:t>ДУб</w:t>
      </w:r>
      <w:r>
        <w:t></w:t>
      </w:r>
      <w:r>
        <w:rPr>
          <w:rFonts w:hint="eastAsia"/>
        </w:rPr>
        <w:t>череіпчатьій</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ранняя</w:t>
      </w:r>
      <w:r>
        <w:t></w:t>
      </w:r>
      <w:r>
        <w:rPr>
          <w:rFonts w:hint="eastAsia"/>
        </w:rPr>
        <w:t>и</w:t>
      </w:r>
      <w:r>
        <w:t></w:t>
      </w:r>
      <w:r>
        <w:rPr>
          <w:rFonts w:hint="eastAsia"/>
        </w:rPr>
        <w:t>поздняя</w:t>
      </w:r>
      <w:r>
        <w:t></w:t>
      </w:r>
      <w:r>
        <w:rPr>
          <w:rFonts w:hint="eastAsia"/>
        </w:rPr>
        <w:t>феноформы</w:t>
      </w:r>
      <w:r>
        <w:tab/>
      </w:r>
      <w:r>
        <w:t></w:t>
      </w:r>
      <w:r>
        <w:t></w:t>
      </w:r>
    </w:p>
    <w:p w14:paraId="4DED7195" w14:textId="77777777" w:rsidR="004D3C46" w:rsidRDefault="004D3C46" w:rsidP="004D3C46">
      <w:r>
        <w:t></w:t>
      </w:r>
      <w:r>
        <w:t></w:t>
      </w:r>
      <w:r>
        <w:t></w:t>
      </w:r>
      <w:r>
        <w:tab/>
      </w:r>
      <w:r>
        <w:t></w:t>
      </w:r>
      <w:r>
        <w:t></w:t>
      </w:r>
      <w:r>
        <w:t></w:t>
      </w:r>
      <w:r>
        <w:t></w:t>
      </w:r>
      <w:r>
        <w:t></w:t>
      </w:r>
      <w:r>
        <w:rPr>
          <w:rFonts w:hint="eastAsia"/>
        </w:rPr>
        <w:t>черешчатый</w:t>
      </w:r>
      <w:r>
        <w:t></w:t>
      </w:r>
      <w:r>
        <w:t></w:t>
      </w:r>
      <w:r>
        <w:rPr>
          <w:rFonts w:hint="eastAsia"/>
        </w:rPr>
        <w:t>Образцы</w:t>
      </w:r>
      <w:r>
        <w:t></w:t>
      </w:r>
      <w:r>
        <w:rPr>
          <w:rFonts w:hint="eastAsia"/>
        </w:rPr>
        <w:t>из</w:t>
      </w:r>
      <w:r>
        <w:t></w:t>
      </w:r>
      <w:r>
        <w:rPr>
          <w:rFonts w:hint="eastAsia"/>
        </w:rPr>
        <w:t>Франции</w:t>
      </w:r>
      <w:r>
        <w:t></w:t>
      </w:r>
      <w:r>
        <w:t></w:t>
      </w:r>
      <w:r>
        <w:rPr>
          <w:rFonts w:hint="eastAsia"/>
        </w:rPr>
        <w:t>провинция</w:t>
      </w:r>
      <w:r>
        <w:t></w:t>
      </w:r>
      <w:r>
        <w:rPr>
          <w:rFonts w:hint="eastAsia"/>
        </w:rPr>
        <w:t>Лемузен</w:t>
      </w:r>
      <w:r>
        <w:tab/>
      </w:r>
      <w:r>
        <w:t></w:t>
      </w:r>
      <w:r>
        <w:t></w:t>
      </w:r>
    </w:p>
    <w:p w14:paraId="292B38CC" w14:textId="77777777" w:rsidR="004D3C46" w:rsidRDefault="004D3C46" w:rsidP="004D3C46">
      <w:r>
        <w:t></w:t>
      </w:r>
      <w:r>
        <w:t></w:t>
      </w:r>
      <w:r>
        <w:t></w:t>
      </w:r>
      <w:r>
        <w:tab/>
      </w:r>
      <w:r>
        <w:rPr>
          <w:rFonts w:hint="eastAsia"/>
        </w:rPr>
        <w:t>Дуб</w:t>
      </w:r>
      <w:r>
        <w:t></w:t>
      </w:r>
      <w:r>
        <w:rPr>
          <w:rFonts w:hint="eastAsia"/>
        </w:rPr>
        <w:t>скалвный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p>
    <w:p w14:paraId="7A2EB183" w14:textId="77777777" w:rsidR="004D3C46" w:rsidRDefault="004D3C46" w:rsidP="004D3C46">
      <w:r>
        <w:t></w:t>
      </w:r>
      <w:r>
        <w:t></w:t>
      </w:r>
      <w:r>
        <w:t></w:t>
      </w:r>
      <w:r>
        <w:tab/>
      </w:r>
      <w:r>
        <w:rPr>
          <w:rFonts w:hint="eastAsia"/>
        </w:rPr>
        <w:t>Дуб</w:t>
      </w:r>
      <w:r>
        <w:t></w:t>
      </w:r>
      <w:r>
        <w:rPr>
          <w:rFonts w:hint="eastAsia"/>
        </w:rPr>
        <w:t>каштанолистный</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rPr>
          <w:rFonts w:hint="eastAsia"/>
        </w:rPr>
        <w:t>А</w:t>
      </w:r>
      <w:r>
        <w:t></w:t>
      </w:r>
      <w:r>
        <w:t></w:t>
      </w:r>
      <w:r>
        <w:rPr>
          <w:rFonts w:hint="eastAsia"/>
        </w:rPr>
        <w:t>Меу</w:t>
      </w:r>
      <w:r>
        <w:t></w:t>
      </w:r>
      <w:r>
        <w:t></w:t>
      </w:r>
      <w:r>
        <w:tab/>
      </w:r>
      <w:r>
        <w:t></w:t>
      </w:r>
      <w:r>
        <w:t></w:t>
      </w:r>
    </w:p>
    <w:p w14:paraId="6C5CF2C3" w14:textId="77777777" w:rsidR="004D3C46" w:rsidRDefault="004D3C46" w:rsidP="004D3C46">
      <w:r>
        <w:t></w:t>
      </w:r>
      <w:r>
        <w:t></w:t>
      </w:r>
      <w:r>
        <w:t></w:t>
      </w:r>
      <w:r>
        <w:t></w:t>
      </w:r>
      <w:r>
        <w:rPr>
          <w:rFonts w:hint="eastAsia"/>
        </w:rPr>
        <w:t>Дуб</w:t>
      </w:r>
      <w:r>
        <w:t></w:t>
      </w:r>
      <w:r>
        <w:rPr>
          <w:rFonts w:hint="eastAsia"/>
        </w:rPr>
        <w:t>монгольский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t></w:t>
      </w:r>
      <w:r>
        <w:t></w:t>
      </w:r>
      <w:r>
        <w:t></w:t>
      </w:r>
    </w:p>
    <w:p w14:paraId="44DA0C90" w14:textId="77777777" w:rsidR="004D3C46" w:rsidRDefault="004D3C46" w:rsidP="004D3C46">
      <w:r>
        <w:t></w:t>
      </w:r>
      <w:r>
        <w:t></w:t>
      </w:r>
      <w:r>
        <w:t></w:t>
      </w:r>
      <w:r>
        <w:tab/>
      </w:r>
      <w:r>
        <w:rPr>
          <w:rFonts w:hint="eastAsia"/>
        </w:rPr>
        <w:t>Дуб</w:t>
      </w:r>
      <w:r>
        <w:t></w:t>
      </w:r>
      <w:r>
        <w:rPr>
          <w:rFonts w:hint="eastAsia"/>
        </w:rPr>
        <w:t>белый</w:t>
      </w:r>
      <w:r>
        <w:t></w:t>
      </w:r>
      <w:r>
        <w:t></w:t>
      </w:r>
      <w:r>
        <w:t></w:t>
      </w:r>
      <w:r>
        <w:t></w:t>
      </w:r>
      <w:r>
        <w:t></w:t>
      </w:r>
      <w:r>
        <w:t></w:t>
      </w:r>
      <w:r>
        <w:t></w:t>
      </w:r>
      <w:r>
        <w:t></w:t>
      </w:r>
      <w:r>
        <w:t></w:t>
      </w:r>
      <w:r>
        <w:t></w:t>
      </w:r>
      <w:r>
        <w:t></w:t>
      </w:r>
      <w:r>
        <w:t></w:t>
      </w:r>
      <w:r>
        <w:t></w:t>
      </w:r>
      <w:r>
        <w:tab/>
      </w:r>
      <w:r>
        <w:rPr>
          <w:rFonts w:hint="eastAsia"/>
        </w:rPr>
        <w:t>ЮЗ</w:t>
      </w:r>
    </w:p>
    <w:p w14:paraId="7C20D58A" w14:textId="77777777" w:rsidR="004D3C46" w:rsidRDefault="004D3C46" w:rsidP="004D3C46">
      <w:r>
        <w:t></w:t>
      </w:r>
      <w:r>
        <w:t></w:t>
      </w:r>
      <w:r>
        <w:t></w:t>
      </w:r>
      <w:r>
        <w:tab/>
      </w:r>
      <w:r>
        <w:rPr>
          <w:rFonts w:hint="eastAsia"/>
        </w:rPr>
        <w:t>Связь</w:t>
      </w:r>
      <w:r>
        <w:t></w:t>
      </w:r>
      <w:r>
        <w:rPr>
          <w:rFonts w:hint="eastAsia"/>
        </w:rPr>
        <w:t>между</w:t>
      </w:r>
      <w:r>
        <w:t></w:t>
      </w:r>
      <w:r>
        <w:rPr>
          <w:rFonts w:hint="eastAsia"/>
        </w:rPr>
        <w:t>структурными</w:t>
      </w:r>
      <w:r>
        <w:t></w:t>
      </w:r>
      <w:r>
        <w:rPr>
          <w:rFonts w:hint="eastAsia"/>
        </w:rPr>
        <w:t>элементами</w:t>
      </w:r>
      <w:r>
        <w:t></w:t>
      </w:r>
      <w:r>
        <w:rPr>
          <w:rFonts w:hint="eastAsia"/>
        </w:rPr>
        <w:t>древесины</w:t>
      </w:r>
      <w:r>
        <w:t></w:t>
      </w:r>
      <w:r>
        <w:rPr>
          <w:rFonts w:hint="eastAsia"/>
        </w:rPr>
        <w:t>и</w:t>
      </w:r>
      <w:r>
        <w:t></w:t>
      </w:r>
      <w:r>
        <w:rPr>
          <w:rFonts w:hint="eastAsia"/>
        </w:rPr>
        <w:t>компонента</w:t>
      </w:r>
      <w:r>
        <w:t></w:t>
      </w:r>
      <w:r>
        <w:rPr>
          <w:rFonts w:hint="eastAsia"/>
        </w:rPr>
        <w:t>ми</w:t>
      </w:r>
      <w:r>
        <w:t></w:t>
      </w:r>
      <w:r>
        <w:rPr>
          <w:rFonts w:hint="eastAsia"/>
        </w:rPr>
        <w:t>её</w:t>
      </w:r>
      <w:r>
        <w:t></w:t>
      </w:r>
      <w:r>
        <w:rPr>
          <w:rFonts w:hint="eastAsia"/>
        </w:rPr>
        <w:t>экстрактов</w:t>
      </w:r>
      <w:r>
        <w:tab/>
      </w:r>
      <w:r>
        <w:t></w:t>
      </w:r>
      <w:r>
        <w:t></w:t>
      </w:r>
      <w:r>
        <w:t></w:t>
      </w:r>
      <w:r>
        <w:t></w:t>
      </w:r>
    </w:p>
    <w:p w14:paraId="12ACF82F" w14:textId="77777777" w:rsidR="004D3C46" w:rsidRDefault="004D3C46" w:rsidP="004D3C46">
      <w:r>
        <w:rPr>
          <w:rFonts w:hint="eastAsia"/>
        </w:rPr>
        <w:t>ГЛАВА</w:t>
      </w:r>
      <w:r>
        <w:t></w:t>
      </w:r>
      <w:r>
        <w:t></w:t>
      </w:r>
      <w:r>
        <w:t></w:t>
      </w:r>
      <w:r>
        <w:t></w:t>
      </w:r>
      <w:r>
        <w:rPr>
          <w:rFonts w:hint="eastAsia"/>
        </w:rPr>
        <w:t>ЙССЛЕДОВАРЖЁ</w:t>
      </w:r>
      <w:r>
        <w:t></w:t>
      </w:r>
      <w:r>
        <w:rPr>
          <w:rFonts w:hint="eastAsia"/>
        </w:rPr>
        <w:t>СТРУКТУРЫ</w:t>
      </w:r>
      <w:r>
        <w:t></w:t>
      </w:r>
      <w:r>
        <w:rPr>
          <w:rFonts w:hint="eastAsia"/>
        </w:rPr>
        <w:t>Й</w:t>
      </w:r>
      <w:r>
        <w:t></w:t>
      </w:r>
      <w:r>
        <w:rPr>
          <w:rFonts w:hint="eastAsia"/>
        </w:rPr>
        <w:t>ХЙМЙЧЁСКбгб</w:t>
      </w:r>
      <w:r>
        <w:t></w:t>
      </w:r>
      <w:r>
        <w:rPr>
          <w:rFonts w:hint="eastAsia"/>
        </w:rPr>
        <w:t>СОСТАВА</w:t>
      </w:r>
      <w:r>
        <w:t></w:t>
      </w:r>
      <w:r>
        <w:rPr>
          <w:rFonts w:hint="eastAsia"/>
        </w:rPr>
        <w:t>ДРЕВЕСИНЫ</w:t>
      </w:r>
      <w:r>
        <w:t></w:t>
      </w:r>
      <w:r>
        <w:rPr>
          <w:rFonts w:hint="eastAsia"/>
        </w:rPr>
        <w:t>ВИДОВ</w:t>
      </w:r>
      <w:r>
        <w:t></w:t>
      </w:r>
      <w:r>
        <w:rPr>
          <w:rFonts w:hint="eastAsia"/>
        </w:rPr>
        <w:t>И</w:t>
      </w:r>
      <w:r>
        <w:t></w:t>
      </w:r>
      <w:r>
        <w:rPr>
          <w:rFonts w:hint="eastAsia"/>
        </w:rPr>
        <w:t>ФОРМ</w:t>
      </w:r>
      <w:r>
        <w:t></w:t>
      </w:r>
      <w:r>
        <w:rPr>
          <w:rFonts w:hint="eastAsia"/>
        </w:rPr>
        <w:t>ДУБА</w:t>
      </w:r>
      <w:r>
        <w:t></w:t>
      </w:r>
      <w:r>
        <w:rPr>
          <w:rFonts w:hint="eastAsia"/>
        </w:rPr>
        <w:t>РАЗЛИЧНОГО</w:t>
      </w:r>
      <w:r>
        <w:t></w:t>
      </w:r>
      <w:r>
        <w:rPr>
          <w:rFonts w:hint="eastAsia"/>
        </w:rPr>
        <w:t>ГЕОГРАФИЧЕСКОГО</w:t>
      </w:r>
      <w:r>
        <w:t></w:t>
      </w:r>
      <w:r>
        <w:rPr>
          <w:rFonts w:hint="eastAsia"/>
        </w:rPr>
        <w:t>ПРОИСХОЖДЕНИЯ</w:t>
      </w:r>
      <w:r>
        <w:t></w:t>
      </w:r>
      <w:r>
        <w:rPr>
          <w:rFonts w:hint="eastAsia"/>
        </w:rPr>
        <w:t>ДЛЯ</w:t>
      </w:r>
      <w:r>
        <w:t></w:t>
      </w:r>
      <w:r>
        <w:rPr>
          <w:rFonts w:hint="eastAsia"/>
        </w:rPr>
        <w:t>ОЦЕНКИ</w:t>
      </w:r>
      <w:r>
        <w:t></w:t>
      </w:r>
      <w:r>
        <w:rPr>
          <w:rFonts w:hint="eastAsia"/>
        </w:rPr>
        <w:t>ПРИГОДНОСТИ</w:t>
      </w:r>
      <w:r>
        <w:t></w:t>
      </w:r>
      <w:r>
        <w:rPr>
          <w:rFonts w:hint="eastAsia"/>
        </w:rPr>
        <w:t>В</w:t>
      </w:r>
      <w:r>
        <w:t></w:t>
      </w:r>
      <w:r>
        <w:rPr>
          <w:rFonts w:hint="eastAsia"/>
        </w:rPr>
        <w:t>ВИНОДЕЛИИ</w:t>
      </w:r>
      <w:r>
        <w:tab/>
      </w:r>
      <w:r>
        <w:t></w:t>
      </w:r>
      <w:r>
        <w:t></w:t>
      </w:r>
      <w:r>
        <w:t></w:t>
      </w:r>
    </w:p>
    <w:p w14:paraId="10B9F007" w14:textId="77777777" w:rsidR="004D3C46" w:rsidRDefault="004D3C46" w:rsidP="004D3C46">
      <w:r>
        <w:t></w:t>
      </w:r>
      <w:r>
        <w:t></w:t>
      </w:r>
      <w:r>
        <w:t></w:t>
      </w:r>
      <w:r>
        <w:t></w:t>
      </w:r>
      <w:r>
        <w:rPr>
          <w:rFonts w:hint="eastAsia"/>
        </w:rPr>
        <w:t>Химический</w:t>
      </w:r>
      <w:r>
        <w:t></w:t>
      </w:r>
      <w:r>
        <w:rPr>
          <w:rFonts w:hint="eastAsia"/>
        </w:rPr>
        <w:t>анализ</w:t>
      </w:r>
      <w:r>
        <w:t></w:t>
      </w:r>
      <w:r>
        <w:rPr>
          <w:rFonts w:hint="eastAsia"/>
        </w:rPr>
        <w:t>спирто</w:t>
      </w:r>
      <w:r>
        <w:t></w:t>
      </w:r>
      <w:r>
        <w:rPr>
          <w:rFonts w:hint="eastAsia"/>
        </w:rPr>
        <w:t>водных</w:t>
      </w:r>
      <w:r>
        <w:t></w:t>
      </w:r>
      <w:r>
        <w:rPr>
          <w:rFonts w:hint="eastAsia"/>
        </w:rPr>
        <w:t>экстрактов</w:t>
      </w:r>
      <w:r>
        <w:t></w:t>
      </w:r>
      <w:r>
        <w:rPr>
          <w:rFonts w:hint="eastAsia"/>
        </w:rPr>
        <w:t>древесины</w:t>
      </w:r>
      <w:r>
        <w:t></w:t>
      </w:r>
      <w:r>
        <w:rPr>
          <w:rFonts w:hint="eastAsia"/>
        </w:rPr>
        <w:t>дуба</w:t>
      </w:r>
      <w:r>
        <w:tab/>
      </w:r>
      <w:r>
        <w:t></w:t>
      </w:r>
      <w:r>
        <w:t></w:t>
      </w:r>
      <w:r>
        <w:t></w:t>
      </w:r>
    </w:p>
    <w:p w14:paraId="483A04EC" w14:textId="77777777" w:rsidR="004D3C46" w:rsidRDefault="004D3C46" w:rsidP="004D3C46">
      <w:r>
        <w:t></w:t>
      </w:r>
      <w:r>
        <w:t></w:t>
      </w:r>
      <w:r>
        <w:t></w:t>
      </w:r>
      <w:r>
        <w:tab/>
      </w:r>
      <w:r>
        <w:rPr>
          <w:rFonts w:hint="eastAsia"/>
        </w:rPr>
        <w:t>Исследование</w:t>
      </w:r>
      <w:r>
        <w:t></w:t>
      </w:r>
      <w:r>
        <w:rPr>
          <w:rFonts w:hint="eastAsia"/>
        </w:rPr>
        <w:t>структуры</w:t>
      </w:r>
      <w:r>
        <w:t></w:t>
      </w:r>
      <w:r>
        <w:rPr>
          <w:rFonts w:hint="eastAsia"/>
        </w:rPr>
        <w:t>древесины</w:t>
      </w:r>
      <w:r>
        <w:t></w:t>
      </w:r>
      <w:r>
        <w:rPr>
          <w:rFonts w:hint="eastAsia"/>
        </w:rPr>
        <w:t>дуба</w:t>
      </w:r>
      <w:r>
        <w:t></w:t>
      </w:r>
      <w:r>
        <w:rPr>
          <w:rFonts w:hint="eastAsia"/>
        </w:rPr>
        <w:t>в</w:t>
      </w:r>
      <w:r>
        <w:t></w:t>
      </w:r>
      <w:r>
        <w:rPr>
          <w:rFonts w:hint="eastAsia"/>
        </w:rPr>
        <w:t>связи</w:t>
      </w:r>
      <w:r>
        <w:t></w:t>
      </w:r>
      <w:r>
        <w:rPr>
          <w:rFonts w:hint="eastAsia"/>
        </w:rPr>
        <w:t>со</w:t>
      </w:r>
      <w:r>
        <w:t></w:t>
      </w:r>
      <w:r>
        <w:rPr>
          <w:rFonts w:hint="eastAsia"/>
        </w:rPr>
        <w:t>вкусовыми</w:t>
      </w:r>
    </w:p>
    <w:p w14:paraId="74DBBD67" w14:textId="77777777" w:rsidR="004D3C46" w:rsidRDefault="004D3C46" w:rsidP="004D3C46">
      <w:r>
        <w:rPr>
          <w:rFonts w:hint="eastAsia"/>
        </w:rPr>
        <w:t>свойствами</w:t>
      </w:r>
      <w:r>
        <w:t></w:t>
      </w:r>
      <w:r>
        <w:rPr>
          <w:rFonts w:hint="eastAsia"/>
        </w:rPr>
        <w:t>выдерживаемых</w:t>
      </w:r>
      <w:r>
        <w:t></w:t>
      </w:r>
      <w:r>
        <w:rPr>
          <w:rFonts w:hint="eastAsia"/>
        </w:rPr>
        <w:t>напитков</w:t>
      </w:r>
      <w:r>
        <w:t></w:t>
      </w:r>
      <w:r>
        <w:rPr>
          <w:rFonts w:hint="eastAsia"/>
        </w:rPr>
        <w:t>и</w:t>
      </w:r>
      <w:r>
        <w:t></w:t>
      </w:r>
      <w:r>
        <w:rPr>
          <w:rFonts w:hint="eastAsia"/>
        </w:rPr>
        <w:t>подходы</w:t>
      </w:r>
      <w:r>
        <w:t></w:t>
      </w:r>
      <w:r>
        <w:rPr>
          <w:rFonts w:hint="eastAsia"/>
        </w:rPr>
        <w:t>к</w:t>
      </w:r>
      <w:r>
        <w:t></w:t>
      </w:r>
      <w:r>
        <w:rPr>
          <w:rFonts w:hint="eastAsia"/>
        </w:rPr>
        <w:t>определению</w:t>
      </w:r>
      <w:r>
        <w:t></w:t>
      </w:r>
      <w:r>
        <w:rPr>
          <w:rFonts w:hint="eastAsia"/>
        </w:rPr>
        <w:t>кри</w:t>
      </w:r>
      <w:r>
        <w:t></w:t>
      </w:r>
      <w:r>
        <w:rPr>
          <w:rFonts w:hint="eastAsia"/>
        </w:rPr>
        <w:t>териев</w:t>
      </w:r>
      <w:r>
        <w:t></w:t>
      </w:r>
      <w:r>
        <w:rPr>
          <w:rFonts w:hint="eastAsia"/>
        </w:rPr>
        <w:t>для</w:t>
      </w:r>
      <w:r>
        <w:t></w:t>
      </w:r>
      <w:r>
        <w:rPr>
          <w:rFonts w:hint="eastAsia"/>
        </w:rPr>
        <w:t>отбора</w:t>
      </w:r>
      <w:r>
        <w:tab/>
      </w:r>
      <w:r>
        <w:rPr>
          <w:rFonts w:hint="eastAsia"/>
        </w:rPr>
        <w:t>ИЗ</w:t>
      </w:r>
    </w:p>
    <w:p w14:paraId="2CFE194C" w14:textId="77777777" w:rsidR="004D3C46" w:rsidRDefault="004D3C46" w:rsidP="004D3C46">
      <w:r>
        <w:t></w:t>
      </w:r>
      <w:r>
        <w:t></w:t>
      </w:r>
      <w:r>
        <w:t></w:t>
      </w:r>
      <w:r>
        <w:tab/>
      </w:r>
      <w:r>
        <w:rPr>
          <w:rFonts w:hint="eastAsia"/>
        </w:rPr>
        <w:t>Химический</w:t>
      </w:r>
      <w:r>
        <w:t></w:t>
      </w:r>
      <w:r>
        <w:rPr>
          <w:rFonts w:hint="eastAsia"/>
        </w:rPr>
        <w:t>состав</w:t>
      </w:r>
      <w:r>
        <w:t></w:t>
      </w:r>
      <w:r>
        <w:rPr>
          <w:rFonts w:hint="eastAsia"/>
        </w:rPr>
        <w:t>экстракта</w:t>
      </w:r>
      <w:r>
        <w:t></w:t>
      </w:r>
      <w:r>
        <w:rPr>
          <w:rFonts w:hint="eastAsia"/>
        </w:rPr>
        <w:t>и</w:t>
      </w:r>
      <w:r>
        <w:t></w:t>
      </w:r>
      <w:r>
        <w:rPr>
          <w:rFonts w:hint="eastAsia"/>
        </w:rPr>
        <w:t>структура</w:t>
      </w:r>
      <w:r>
        <w:t></w:t>
      </w:r>
      <w:r>
        <w:rPr>
          <w:rFonts w:hint="eastAsia"/>
        </w:rPr>
        <w:t>древесины</w:t>
      </w:r>
      <w:r>
        <w:t></w:t>
      </w:r>
      <w:r>
        <w:rPr>
          <w:rFonts w:hint="eastAsia"/>
        </w:rPr>
        <w:t>дуба</w:t>
      </w:r>
      <w:r>
        <w:t></w:t>
      </w:r>
      <w:r>
        <w:rPr>
          <w:rFonts w:hint="eastAsia"/>
        </w:rPr>
        <w:t>из</w:t>
      </w:r>
      <w:r>
        <w:t></w:t>
      </w:r>
      <w:r>
        <w:rPr>
          <w:rFonts w:hint="eastAsia"/>
        </w:rPr>
        <w:t>Ка</w:t>
      </w:r>
      <w:r>
        <w:t></w:t>
      </w:r>
      <w:r>
        <w:rPr>
          <w:rFonts w:hint="eastAsia"/>
        </w:rPr>
        <w:t>лининградской</w:t>
      </w:r>
      <w:r>
        <w:t></w:t>
      </w:r>
      <w:r>
        <w:rPr>
          <w:rFonts w:hint="eastAsia"/>
        </w:rPr>
        <w:t>области</w:t>
      </w:r>
      <w:r>
        <w:tab/>
      </w:r>
      <w:r>
        <w:t></w:t>
      </w:r>
      <w:r>
        <w:t></w:t>
      </w:r>
      <w:r>
        <w:t></w:t>
      </w:r>
    </w:p>
    <w:p w14:paraId="2B1D3C45" w14:textId="77777777" w:rsidR="004D3C46" w:rsidRDefault="004D3C46" w:rsidP="004D3C46">
      <w:r>
        <w:rPr>
          <w:rFonts w:hint="eastAsia"/>
        </w:rPr>
        <w:t>ГЛАВА</w:t>
      </w:r>
      <w:r>
        <w:t></w:t>
      </w:r>
      <w:r>
        <w:t></w:t>
      </w:r>
      <w:r>
        <w:t></w:t>
      </w:r>
      <w:r>
        <w:t></w:t>
      </w:r>
      <w:r>
        <w:rPr>
          <w:rFonts w:hint="eastAsia"/>
        </w:rPr>
        <w:t>ОЦЕНКА</w:t>
      </w:r>
      <w:r>
        <w:t></w:t>
      </w:r>
      <w:r>
        <w:rPr>
          <w:rFonts w:hint="eastAsia"/>
        </w:rPr>
        <w:t>ПРИГОДНОСТИ</w:t>
      </w:r>
      <w:r>
        <w:t></w:t>
      </w:r>
      <w:r>
        <w:rPr>
          <w:rFonts w:hint="eastAsia"/>
        </w:rPr>
        <w:t>ДРЕВЕСИНЫ</w:t>
      </w:r>
      <w:r>
        <w:t></w:t>
      </w:r>
      <w:r>
        <w:rPr>
          <w:rFonts w:hint="eastAsia"/>
        </w:rPr>
        <w:t>ДУБА</w:t>
      </w:r>
    </w:p>
    <w:p w14:paraId="1B9DFDBB" w14:textId="77777777" w:rsidR="004D3C46" w:rsidRDefault="004D3C46" w:rsidP="004D3C46">
      <w:r>
        <w:rPr>
          <w:rFonts w:hint="eastAsia"/>
        </w:rPr>
        <w:t>МОЇ</w:t>
      </w:r>
      <w:r>
        <w:t></w:t>
      </w:r>
      <w:r>
        <w:t></w:t>
      </w:r>
      <w:r>
        <w:t></w:t>
      </w:r>
      <w:r>
        <w:t></w:t>
      </w:r>
      <w:r>
        <w:rPr>
          <w:rFonts w:hint="eastAsia"/>
        </w:rPr>
        <w:t>ОЛБСКОІ</w:t>
      </w:r>
      <w:r>
        <w:t></w:t>
      </w:r>
      <w:r>
        <w:rPr>
          <w:rFonts w:hint="eastAsia"/>
        </w:rPr>
        <w:t>О</w:t>
      </w:r>
      <w:r>
        <w:t></w:t>
      </w:r>
      <w:r>
        <w:rPr>
          <w:rFonts w:hint="eastAsia"/>
        </w:rPr>
        <w:t>В</w:t>
      </w:r>
      <w:r>
        <w:t></w:t>
      </w:r>
      <w:r>
        <w:rPr>
          <w:rFonts w:hint="eastAsia"/>
        </w:rPr>
        <w:t>ВИІЮДЕЛЬЧНСКОМ</w:t>
      </w:r>
      <w:r>
        <w:t></w:t>
      </w:r>
      <w:r>
        <w:t></w:t>
      </w:r>
      <w:r>
        <w:t></w:t>
      </w:r>
      <w:r>
        <w:rPr>
          <w:rFonts w:hint="eastAsia"/>
        </w:rPr>
        <w:t>ПРОИЗВОДСТВЕ</w:t>
      </w:r>
      <w:r>
        <w:tab/>
      </w:r>
      <w:r>
        <w:t></w:t>
      </w:r>
      <w:r>
        <w:t></w:t>
      </w:r>
      <w:r>
        <w:t></w:t>
      </w:r>
    </w:p>
    <w:p w14:paraId="171BC089" w14:textId="77777777" w:rsidR="004D3C46" w:rsidRDefault="004D3C46" w:rsidP="004D3C46">
      <w:r>
        <w:rPr>
          <w:rFonts w:hint="eastAsia"/>
        </w:rPr>
        <w:t>ГЛАВА</w:t>
      </w:r>
      <w:r>
        <w:t></w:t>
      </w:r>
      <w:r>
        <w:t></w:t>
      </w:r>
      <w:r>
        <w:t></w:t>
      </w:r>
      <w:r>
        <w:t></w:t>
      </w:r>
      <w:r>
        <w:t></w:t>
      </w:r>
      <w:r>
        <w:rPr>
          <w:rFonts w:hint="eastAsia"/>
        </w:rPr>
        <w:t>КРИТЕРИИ</w:t>
      </w:r>
      <w:r>
        <w:t></w:t>
      </w:r>
      <w:r>
        <w:rPr>
          <w:rFonts w:hint="eastAsia"/>
        </w:rPr>
        <w:t>ОТБОРА</w:t>
      </w:r>
      <w:r>
        <w:t></w:t>
      </w:r>
      <w:r>
        <w:rPr>
          <w:rFonts w:hint="eastAsia"/>
        </w:rPr>
        <w:t>ДУБА</w:t>
      </w:r>
      <w:r>
        <w:t></w:t>
      </w:r>
      <w:r>
        <w:rPr>
          <w:rFonts w:hint="eastAsia"/>
        </w:rPr>
        <w:t>ДЛЯ</w:t>
      </w:r>
      <w:r>
        <w:t></w:t>
      </w:r>
      <w:r>
        <w:rPr>
          <w:rFonts w:hint="eastAsia"/>
        </w:rPr>
        <w:t>ЦЕЛЕЙ</w:t>
      </w:r>
      <w:r>
        <w:t></w:t>
      </w:r>
      <w:r>
        <w:rPr>
          <w:rFonts w:hint="eastAsia"/>
        </w:rPr>
        <w:t>ВИНОДЕЛИЯ</w:t>
      </w:r>
      <w:r>
        <w:tab/>
      </w:r>
      <w:r>
        <w:t></w:t>
      </w:r>
      <w:r>
        <w:t></w:t>
      </w:r>
      <w:r>
        <w:t></w:t>
      </w:r>
    </w:p>
    <w:p w14:paraId="1EB5F3D4" w14:textId="77777777" w:rsidR="004D3C46" w:rsidRDefault="004D3C46" w:rsidP="004D3C46">
      <w:r>
        <w:rPr>
          <w:rFonts w:hint="eastAsia"/>
        </w:rPr>
        <w:t>ВЫВОДЫ</w:t>
      </w:r>
      <w:r>
        <w:t></w:t>
      </w:r>
      <w:r>
        <w:rPr>
          <w:rFonts w:hint="eastAsia"/>
        </w:rPr>
        <w:t>И</w:t>
      </w:r>
      <w:r>
        <w:t></w:t>
      </w:r>
      <w:r>
        <w:rPr>
          <w:rFonts w:hint="eastAsia"/>
        </w:rPr>
        <w:t>ПРЕДЛОЖЕНИЯ</w:t>
      </w:r>
      <w:r>
        <w:tab/>
      </w:r>
      <w:r>
        <w:t></w:t>
      </w:r>
      <w:r>
        <w:t></w:t>
      </w:r>
      <w:r>
        <w:t></w:t>
      </w:r>
    </w:p>
    <w:p w14:paraId="4557DE5D" w14:textId="77777777" w:rsidR="004D3C46" w:rsidRDefault="004D3C46" w:rsidP="004D3C46">
      <w:r>
        <w:rPr>
          <w:rFonts w:hint="eastAsia"/>
        </w:rPr>
        <w:t>БИБЛИОГРАФИЧЕСКИЙ</w:t>
      </w:r>
      <w:r>
        <w:t></w:t>
      </w:r>
      <w:r>
        <w:rPr>
          <w:rFonts w:hint="eastAsia"/>
        </w:rPr>
        <w:t>СПИСОК</w:t>
      </w:r>
      <w:r>
        <w:tab/>
      </w:r>
      <w:r>
        <w:t></w:t>
      </w:r>
      <w:r>
        <w:t></w:t>
      </w:r>
      <w:r>
        <w:t></w:t>
      </w:r>
    </w:p>
    <w:p w14:paraId="56FA6129" w14:textId="77777777" w:rsidR="004D3C46" w:rsidRDefault="004D3C46" w:rsidP="004D3C46">
      <w:r>
        <w:rPr>
          <w:rFonts w:hint="eastAsia"/>
        </w:rPr>
        <w:t>ПРИЛОЖЕНИЕ</w:t>
      </w:r>
      <w:r>
        <w:t></w:t>
      </w:r>
      <w:r>
        <w:rPr>
          <w:rFonts w:hint="eastAsia"/>
        </w:rPr>
        <w:t>А</w:t>
      </w:r>
      <w:r>
        <w:t></w:t>
      </w:r>
      <w:r>
        <w:t></w:t>
      </w:r>
      <w:r>
        <w:rPr>
          <w:rFonts w:hint="eastAsia"/>
        </w:rPr>
        <w:t>к</w:t>
      </w:r>
      <w:r>
        <w:t></w:t>
      </w:r>
      <w:r>
        <w:rPr>
          <w:rFonts w:hint="eastAsia"/>
        </w:rPr>
        <w:t>главе</w:t>
      </w:r>
      <w:r>
        <w:t></w:t>
      </w:r>
      <w:r>
        <w:t></w:t>
      </w:r>
      <w:r>
        <w:t></w:t>
      </w:r>
      <w:r>
        <w:tab/>
      </w:r>
      <w:r>
        <w:t></w:t>
      </w:r>
      <w:r>
        <w:t></w:t>
      </w:r>
      <w:r>
        <w:t></w:t>
      </w:r>
    </w:p>
    <w:p w14:paraId="5E6E57C1" w14:textId="77777777" w:rsidR="004D3C46" w:rsidRDefault="004D3C46" w:rsidP="004D3C46">
      <w:r>
        <w:rPr>
          <w:rFonts w:hint="eastAsia"/>
        </w:rPr>
        <w:t>ПРИЛОЖЕНИЕ</w:t>
      </w:r>
      <w:r>
        <w:t></w:t>
      </w:r>
      <w:r>
        <w:rPr>
          <w:rFonts w:hint="eastAsia"/>
        </w:rPr>
        <w:t>Б</w:t>
      </w:r>
      <w:r>
        <w:t></w:t>
      </w:r>
      <w:r>
        <w:t></w:t>
      </w:r>
      <w:r>
        <w:rPr>
          <w:rFonts w:hint="eastAsia"/>
        </w:rPr>
        <w:t>к</w:t>
      </w:r>
      <w:r>
        <w:t></w:t>
      </w:r>
      <w:r>
        <w:rPr>
          <w:rFonts w:hint="eastAsia"/>
        </w:rPr>
        <w:t>главе</w:t>
      </w:r>
      <w:r>
        <w:t></w:t>
      </w:r>
      <w:r>
        <w:t></w:t>
      </w:r>
      <w:r>
        <w:t></w:t>
      </w:r>
    </w:p>
    <w:p w14:paraId="4A297C9A" w14:textId="77777777" w:rsidR="004D3C46" w:rsidRDefault="004D3C46" w:rsidP="004D3C46">
      <w:r>
        <w:t></w:t>
      </w:r>
      <w:r>
        <w:t></w:t>
      </w:r>
      <w:r>
        <w:t></w:t>
      </w:r>
    </w:p>
    <w:p w14:paraId="349DF298" w14:textId="77777777" w:rsidR="004D3C46" w:rsidRDefault="004D3C46" w:rsidP="004D3C46">
      <w:r>
        <w:rPr>
          <w:rFonts w:hint="eastAsia"/>
        </w:rPr>
        <w:lastRenderedPageBreak/>
        <w:t>ПРИЛОЖЕНИЕ</w:t>
      </w:r>
      <w:r>
        <w:t></w:t>
      </w:r>
      <w:r>
        <w:rPr>
          <w:rFonts w:hint="eastAsia"/>
        </w:rPr>
        <w:t>В</w:t>
      </w:r>
      <w:r>
        <w:t></w:t>
      </w:r>
      <w:r>
        <w:t></w:t>
      </w:r>
      <w:r>
        <w:rPr>
          <w:rFonts w:hint="eastAsia"/>
        </w:rPr>
        <w:t>к</w:t>
      </w:r>
      <w:r>
        <w:t></w:t>
      </w:r>
      <w:r>
        <w:rPr>
          <w:rFonts w:hint="eastAsia"/>
        </w:rPr>
        <w:t>главе</w:t>
      </w:r>
      <w:r>
        <w:t></w:t>
      </w:r>
      <w:r>
        <w:t></w:t>
      </w:r>
      <w:r>
        <w:t></w:t>
      </w:r>
      <w:r>
        <w:tab/>
      </w:r>
      <w:r>
        <w:t></w:t>
      </w:r>
      <w:r>
        <w:t></w:t>
      </w:r>
      <w:r>
        <w:t></w:t>
      </w:r>
    </w:p>
    <w:p w14:paraId="2A70721C" w14:textId="77777777" w:rsidR="004D3C46" w:rsidRDefault="004D3C46" w:rsidP="004D3C46">
      <w:r>
        <w:rPr>
          <w:rFonts w:hint="eastAsia"/>
        </w:rPr>
        <w:t>ПРИЛОЖЕНИЕ</w:t>
      </w:r>
      <w:r>
        <w:t></w:t>
      </w:r>
      <w:r>
        <w:rPr>
          <w:rFonts w:hint="eastAsia"/>
        </w:rPr>
        <w:t>Г</w:t>
      </w:r>
      <w:r>
        <w:t></w:t>
      </w:r>
      <w:r>
        <w:t></w:t>
      </w:r>
      <w:r>
        <w:rPr>
          <w:rFonts w:hint="eastAsia"/>
        </w:rPr>
        <w:t>к</w:t>
      </w:r>
      <w:r>
        <w:t></w:t>
      </w:r>
      <w:r>
        <w:rPr>
          <w:rFonts w:hint="eastAsia"/>
        </w:rPr>
        <w:t>главе</w:t>
      </w:r>
      <w:r>
        <w:t></w:t>
      </w:r>
      <w:r>
        <w:t></w:t>
      </w:r>
      <w:r>
        <w:t></w:t>
      </w:r>
      <w:r>
        <w:tab/>
      </w:r>
      <w:r>
        <w:t></w:t>
      </w:r>
      <w:r>
        <w:t></w:t>
      </w:r>
      <w:r>
        <w:t></w:t>
      </w:r>
    </w:p>
    <w:p w14:paraId="36D65B30" w14:textId="77777777" w:rsidR="004D3C46" w:rsidRDefault="004D3C46" w:rsidP="004D3C46">
      <w:r>
        <w:rPr>
          <w:rFonts w:hint="eastAsia"/>
        </w:rPr>
        <w:t>ПРИЛОЖЕНИЕ</w:t>
      </w:r>
      <w:r>
        <w:t></w:t>
      </w:r>
      <w:r>
        <w:rPr>
          <w:rFonts w:hint="eastAsia"/>
        </w:rPr>
        <w:t>Д</w:t>
      </w:r>
      <w:r>
        <w:t></w:t>
      </w:r>
      <w:r>
        <w:t></w:t>
      </w:r>
      <w:r>
        <w:rPr>
          <w:rFonts w:hint="eastAsia"/>
        </w:rPr>
        <w:t>к</w:t>
      </w:r>
      <w:r>
        <w:t></w:t>
      </w:r>
      <w:r>
        <w:rPr>
          <w:rFonts w:hint="eastAsia"/>
        </w:rPr>
        <w:t>главе</w:t>
      </w:r>
      <w:r>
        <w:t></w:t>
      </w:r>
      <w:r>
        <w:t></w:t>
      </w:r>
      <w:r>
        <w:t></w:t>
      </w:r>
      <w:r>
        <w:tab/>
      </w:r>
      <w:r>
        <w:t></w:t>
      </w:r>
      <w:r>
        <w:t></w:t>
      </w:r>
      <w:r>
        <w:t></w:t>
      </w:r>
    </w:p>
    <w:p w14:paraId="5875110F" w14:textId="77777777" w:rsidR="004D3C46" w:rsidRDefault="004D3C46" w:rsidP="004D3C46">
      <w:r>
        <w:rPr>
          <w:rFonts w:hint="eastAsia"/>
        </w:rPr>
        <w:t>ПРИЛОЖЕНИЕ</w:t>
      </w:r>
      <w:r>
        <w:t></w:t>
      </w:r>
      <w:r>
        <w:rPr>
          <w:rFonts w:hint="eastAsia"/>
        </w:rPr>
        <w:t>Е</w:t>
      </w:r>
      <w:r>
        <w:t></w:t>
      </w:r>
      <w:r>
        <w:t></w:t>
      </w:r>
      <w:r>
        <w:rPr>
          <w:rFonts w:hint="eastAsia"/>
        </w:rPr>
        <w:t>к</w:t>
      </w:r>
      <w:r>
        <w:t></w:t>
      </w:r>
      <w:r>
        <w:rPr>
          <w:rFonts w:hint="eastAsia"/>
        </w:rPr>
        <w:t>главе</w:t>
      </w:r>
      <w:r>
        <w:t></w:t>
      </w:r>
      <w:r>
        <w:t></w:t>
      </w:r>
      <w:r>
        <w:t></w:t>
      </w:r>
      <w:r>
        <w:tab/>
      </w:r>
      <w:r>
        <w:t></w:t>
      </w:r>
      <w:r>
        <w:t></w:t>
      </w:r>
      <w:r>
        <w:t></w:t>
      </w:r>
    </w:p>
    <w:p w14:paraId="1E1C5760" w14:textId="77777777" w:rsidR="004D3C46" w:rsidRDefault="004D3C46" w:rsidP="004D3C46">
      <w:r>
        <w:rPr>
          <w:rFonts w:hint="eastAsia"/>
        </w:rPr>
        <w:t>ПРИЛОЖЕНИЕ</w:t>
      </w:r>
      <w:r>
        <w:t></w:t>
      </w:r>
      <w:r>
        <w:rPr>
          <w:rFonts w:hint="eastAsia"/>
        </w:rPr>
        <w:t>Ж</w:t>
      </w:r>
      <w:r>
        <w:t></w:t>
      </w:r>
      <w:r>
        <w:t></w:t>
      </w:r>
      <w:r>
        <w:rPr>
          <w:rFonts w:hint="eastAsia"/>
        </w:rPr>
        <w:t>к</w:t>
      </w:r>
      <w:r>
        <w:t></w:t>
      </w:r>
      <w:r>
        <w:rPr>
          <w:rFonts w:hint="eastAsia"/>
        </w:rPr>
        <w:t>главе</w:t>
      </w:r>
      <w:r>
        <w:t></w:t>
      </w:r>
      <w:r>
        <w:t></w:t>
      </w:r>
      <w:r>
        <w:t></w:t>
      </w:r>
      <w:r>
        <w:tab/>
      </w:r>
      <w:r>
        <w:t></w:t>
      </w:r>
      <w:r>
        <w:t></w:t>
      </w:r>
      <w:r>
        <w:t></w:t>
      </w:r>
    </w:p>
    <w:p w14:paraId="4050B912" w14:textId="77777777" w:rsidR="004D3C46" w:rsidRDefault="004D3C46" w:rsidP="004D3C46"/>
    <w:p w14:paraId="0E5810ED" w14:textId="73D8AE0B" w:rsidR="00491479" w:rsidRDefault="00491479" w:rsidP="004D3C46"/>
    <w:p w14:paraId="5A99D946" w14:textId="5B31473E" w:rsidR="004D3C46" w:rsidRDefault="004D3C46" w:rsidP="004D3C46"/>
    <w:p w14:paraId="0C86F62F" w14:textId="309F28B1" w:rsidR="004D3C46" w:rsidRDefault="004D3C46" w:rsidP="004D3C46"/>
    <w:p w14:paraId="570EBCA3" w14:textId="77777777" w:rsidR="004D3C46" w:rsidRDefault="004D3C46" w:rsidP="004D3C46">
      <w:r>
        <w:rPr>
          <w:rFonts w:hint="eastAsia"/>
        </w:rPr>
        <w:t>ВЫВОДЫ</w:t>
      </w:r>
      <w:r>
        <w:t></w:t>
      </w:r>
      <w:r>
        <w:rPr>
          <w:rFonts w:hint="eastAsia"/>
        </w:rPr>
        <w:t>И</w:t>
      </w:r>
      <w:r>
        <w:t></w:t>
      </w:r>
      <w:r>
        <w:rPr>
          <w:rFonts w:hint="eastAsia"/>
        </w:rPr>
        <w:t>ПРЕДЛОЖЕНИЯ</w:t>
      </w:r>
    </w:p>
    <w:p w14:paraId="6B679753" w14:textId="77777777" w:rsidR="004D3C46" w:rsidRDefault="004D3C46" w:rsidP="004D3C46">
      <w:r>
        <w:t></w:t>
      </w:r>
      <w:r>
        <w:t></w:t>
      </w:r>
      <w:r>
        <w:tab/>
      </w:r>
      <w:r>
        <w:rPr>
          <w:rFonts w:hint="eastAsia"/>
        </w:rPr>
        <w:t>Нами</w:t>
      </w:r>
      <w:r>
        <w:t></w:t>
      </w:r>
      <w:r>
        <w:rPr>
          <w:rFonts w:hint="eastAsia"/>
        </w:rPr>
        <w:t>разработана</w:t>
      </w:r>
      <w:r>
        <w:t></w:t>
      </w:r>
      <w:r>
        <w:rPr>
          <w:rFonts w:hint="eastAsia"/>
        </w:rPr>
        <w:t>и</w:t>
      </w:r>
      <w:r>
        <w:t></w:t>
      </w:r>
      <w:r>
        <w:rPr>
          <w:rFonts w:hint="eastAsia"/>
        </w:rPr>
        <w:t>апробирована</w:t>
      </w:r>
      <w:r>
        <w:t></w:t>
      </w:r>
      <w:r>
        <w:t></w:t>
      </w:r>
      <w:r>
        <w:rPr>
          <w:rFonts w:hint="eastAsia"/>
        </w:rPr>
        <w:t>в</w:t>
      </w:r>
      <w:r>
        <w:t></w:t>
      </w:r>
      <w:r>
        <w:rPr>
          <w:rFonts w:hint="eastAsia"/>
        </w:rPr>
        <w:t>лабораториях</w:t>
      </w:r>
      <w:r>
        <w:t></w:t>
      </w:r>
      <w:r>
        <w:rPr>
          <w:rFonts w:hint="eastAsia"/>
        </w:rPr>
        <w:t>анатомии</w:t>
      </w:r>
      <w:r>
        <w:t></w:t>
      </w:r>
      <w:r>
        <w:rPr>
          <w:rFonts w:hint="eastAsia"/>
        </w:rPr>
        <w:t>растений</w:t>
      </w:r>
      <w:r>
        <w:t></w:t>
      </w:r>
      <w:r>
        <w:rPr>
          <w:rFonts w:hint="eastAsia"/>
        </w:rPr>
        <w:t>МГУЛ</w:t>
      </w:r>
      <w:r>
        <w:t></w:t>
      </w:r>
      <w:r>
        <w:rPr>
          <w:rFonts w:hint="eastAsia"/>
        </w:rPr>
        <w:t>и</w:t>
      </w:r>
      <w:r>
        <w:t></w:t>
      </w:r>
      <w:r>
        <w:rPr>
          <w:rFonts w:hint="eastAsia"/>
        </w:rPr>
        <w:t>технологии</w:t>
      </w:r>
      <w:r>
        <w:t></w:t>
      </w:r>
      <w:r>
        <w:rPr>
          <w:rFonts w:hint="eastAsia"/>
        </w:rPr>
        <w:t>коньяка</w:t>
      </w:r>
      <w:r>
        <w:t></w:t>
      </w:r>
      <w:r>
        <w:rPr>
          <w:rFonts w:hint="eastAsia"/>
        </w:rPr>
        <w:t>и</w:t>
      </w:r>
      <w:r>
        <w:t></w:t>
      </w:r>
      <w:r>
        <w:rPr>
          <w:rFonts w:hint="eastAsia"/>
        </w:rPr>
        <w:t>крепких</w:t>
      </w:r>
      <w:r>
        <w:t></w:t>
      </w:r>
      <w:r>
        <w:rPr>
          <w:rFonts w:hint="eastAsia"/>
        </w:rPr>
        <w:t>напитков</w:t>
      </w:r>
      <w:r>
        <w:t></w:t>
      </w:r>
      <w:r>
        <w:rPr>
          <w:rFonts w:hint="eastAsia"/>
        </w:rPr>
        <w:t>ГНУ</w:t>
      </w:r>
      <w:r>
        <w:t></w:t>
      </w:r>
      <w:r>
        <w:rPr>
          <w:rFonts w:hint="eastAsia"/>
        </w:rPr>
        <w:t>ВНИИПБиВП</w:t>
      </w:r>
      <w:r>
        <w:t></w:t>
      </w:r>
      <w:r>
        <w:t></w:t>
      </w:r>
      <w:r>
        <w:rPr>
          <w:rFonts w:hint="eastAsia"/>
        </w:rPr>
        <w:t>специальная</w:t>
      </w:r>
      <w:r>
        <w:t></w:t>
      </w:r>
      <w:r>
        <w:rPr>
          <w:rFonts w:hint="eastAsia"/>
        </w:rPr>
        <w:t>методика</w:t>
      </w:r>
      <w:r>
        <w:t></w:t>
      </w:r>
      <w:r>
        <w:rPr>
          <w:rFonts w:hint="eastAsia"/>
        </w:rPr>
        <w:t>анатомических</w:t>
      </w:r>
      <w:r>
        <w:t></w:t>
      </w:r>
      <w:r>
        <w:rPr>
          <w:rFonts w:hint="eastAsia"/>
        </w:rPr>
        <w:t>исследований</w:t>
      </w:r>
      <w:r>
        <w:t></w:t>
      </w:r>
      <w:r>
        <w:rPr>
          <w:rFonts w:hint="eastAsia"/>
        </w:rPr>
        <w:t>древесины</w:t>
      </w:r>
      <w:r>
        <w:t></w:t>
      </w:r>
      <w:r>
        <w:rPr>
          <w:rFonts w:hint="eastAsia"/>
        </w:rPr>
        <w:t>дуба</w:t>
      </w:r>
      <w:r>
        <w:t></w:t>
      </w:r>
      <w:r>
        <w:rPr>
          <w:rFonts w:hint="eastAsia"/>
        </w:rPr>
        <w:t>применительно</w:t>
      </w:r>
      <w:r>
        <w:t></w:t>
      </w:r>
      <w:r>
        <w:rPr>
          <w:rFonts w:hint="eastAsia"/>
        </w:rPr>
        <w:t>к</w:t>
      </w:r>
      <w:r>
        <w:t></w:t>
      </w:r>
      <w:r>
        <w:rPr>
          <w:rFonts w:hint="eastAsia"/>
        </w:rPr>
        <w:t>во</w:t>
      </w:r>
      <w:r>
        <w:t></w:t>
      </w:r>
      <w:r>
        <w:rPr>
          <w:rFonts w:hint="eastAsia"/>
        </w:rPr>
        <w:t>просам</w:t>
      </w:r>
      <w:r>
        <w:t></w:t>
      </w:r>
      <w:r>
        <w:rPr>
          <w:rFonts w:hint="eastAsia"/>
        </w:rPr>
        <w:t>виноделия</w:t>
      </w:r>
      <w:r>
        <w:t></w:t>
      </w:r>
    </w:p>
    <w:p w14:paraId="00252A64" w14:textId="77777777" w:rsidR="004D3C46" w:rsidRDefault="004D3C46" w:rsidP="004D3C46">
      <w:r>
        <w:t></w:t>
      </w:r>
      <w:r>
        <w:t></w:t>
      </w:r>
      <w:r>
        <w:tab/>
      </w:r>
      <w:r>
        <w:rPr>
          <w:rFonts w:hint="eastAsia"/>
        </w:rPr>
        <w:t>Проведено</w:t>
      </w:r>
      <w:r>
        <w:t></w:t>
      </w:r>
      <w:r>
        <w:rPr>
          <w:rFonts w:hint="eastAsia"/>
        </w:rPr>
        <w:t>подробное</w:t>
      </w:r>
      <w:r>
        <w:t></w:t>
      </w:r>
      <w:r>
        <w:rPr>
          <w:rFonts w:hint="eastAsia"/>
        </w:rPr>
        <w:t>сравнительное</w:t>
      </w:r>
      <w:r>
        <w:t></w:t>
      </w:r>
      <w:r>
        <w:rPr>
          <w:rFonts w:hint="eastAsia"/>
        </w:rPr>
        <w:t>анатомическое</w:t>
      </w:r>
      <w:r>
        <w:t></w:t>
      </w:r>
      <w:r>
        <w:rPr>
          <w:rFonts w:hint="eastAsia"/>
        </w:rPr>
        <w:t>исследование</w:t>
      </w:r>
      <w:r>
        <w:t></w:t>
      </w:r>
      <w:r>
        <w:rPr>
          <w:rFonts w:hint="eastAsia"/>
        </w:rPr>
        <w:t>древесины</w:t>
      </w:r>
      <w:r>
        <w:t></w:t>
      </w:r>
      <w:r>
        <w:rPr>
          <w:rFonts w:hint="eastAsia"/>
        </w:rPr>
        <w:t>видов</w:t>
      </w:r>
      <w:r>
        <w:t></w:t>
      </w:r>
      <w:r>
        <w:t></w:t>
      </w:r>
      <w:r>
        <w:rPr>
          <w:rFonts w:hint="eastAsia"/>
        </w:rPr>
        <w:t>экотипов</w:t>
      </w:r>
      <w:r>
        <w:t></w:t>
      </w:r>
      <w:r>
        <w:rPr>
          <w:rFonts w:hint="eastAsia"/>
        </w:rPr>
        <w:t>и</w:t>
      </w:r>
      <w:r>
        <w:t></w:t>
      </w:r>
      <w:r>
        <w:rPr>
          <w:rFonts w:hint="eastAsia"/>
        </w:rPr>
        <w:t>форм</w:t>
      </w:r>
      <w:r>
        <w:t></w:t>
      </w:r>
      <w:r>
        <w:rPr>
          <w:rFonts w:hint="eastAsia"/>
        </w:rPr>
        <w:t>дуба</w:t>
      </w:r>
      <w:r>
        <w:t></w:t>
      </w:r>
      <w:r>
        <w:t></w:t>
      </w:r>
      <w:r>
        <w:rPr>
          <w:rFonts w:hint="eastAsia"/>
        </w:rPr>
        <w:t>применяемой</w:t>
      </w:r>
      <w:r>
        <w:t></w:t>
      </w:r>
      <w:r>
        <w:rPr>
          <w:rFonts w:hint="eastAsia"/>
        </w:rPr>
        <w:t>или</w:t>
      </w:r>
      <w:r>
        <w:t></w:t>
      </w:r>
      <w:r>
        <w:rPr>
          <w:rFonts w:hint="eastAsia"/>
        </w:rPr>
        <w:t>условно</w:t>
      </w:r>
      <w:r>
        <w:t></w:t>
      </w:r>
      <w:r>
        <w:rPr>
          <w:rFonts w:hint="eastAsia"/>
        </w:rPr>
        <w:t>пригодной</w:t>
      </w:r>
      <w:r>
        <w:t></w:t>
      </w:r>
      <w:r>
        <w:rPr>
          <w:rFonts w:hint="eastAsia"/>
        </w:rPr>
        <w:t>к</w:t>
      </w:r>
      <w:r>
        <w:t></w:t>
      </w:r>
      <w:r>
        <w:rPr>
          <w:rFonts w:hint="eastAsia"/>
        </w:rPr>
        <w:t>вино</w:t>
      </w:r>
      <w:r>
        <w:t></w:t>
      </w:r>
      <w:r>
        <w:rPr>
          <w:rFonts w:hint="eastAsia"/>
        </w:rPr>
        <w:t>дельческому</w:t>
      </w:r>
      <w:r>
        <w:t></w:t>
      </w:r>
      <w:r>
        <w:rPr>
          <w:rFonts w:hint="eastAsia"/>
        </w:rPr>
        <w:t>производству</w:t>
      </w:r>
      <w:r>
        <w:t></w:t>
      </w:r>
      <w:r>
        <w:t></w:t>
      </w:r>
      <w:r>
        <w:rPr>
          <w:rFonts w:hint="eastAsia"/>
        </w:rPr>
        <w:t>Дано</w:t>
      </w:r>
      <w:r>
        <w:t></w:t>
      </w:r>
      <w:r>
        <w:rPr>
          <w:rFonts w:hint="eastAsia"/>
        </w:rPr>
        <w:t>анатомическое</w:t>
      </w:r>
      <w:r>
        <w:t></w:t>
      </w:r>
      <w:r>
        <w:rPr>
          <w:rFonts w:hint="eastAsia"/>
        </w:rPr>
        <w:t>описание</w:t>
      </w:r>
      <w:r>
        <w:t></w:t>
      </w:r>
      <w:r>
        <w:rPr>
          <w:rFonts w:hint="eastAsia"/>
        </w:rPr>
        <w:t>таксонов</w:t>
      </w:r>
      <w:r>
        <w:t></w:t>
      </w:r>
      <w:r>
        <w:rPr>
          <w:rFonts w:hint="eastAsia"/>
        </w:rPr>
        <w:t>дуба</w:t>
      </w:r>
      <w:r>
        <w:t></w:t>
      </w:r>
      <w:r>
        <w:t></w:t>
      </w:r>
      <w:r>
        <w:rPr>
          <w:rFonts w:hint="eastAsia"/>
        </w:rPr>
        <w:t>Об</w:t>
      </w:r>
      <w:r>
        <w:t></w:t>
      </w:r>
      <w:r>
        <w:rPr>
          <w:rFonts w:hint="eastAsia"/>
        </w:rPr>
        <w:t>наружены</w:t>
      </w:r>
      <w:r>
        <w:t></w:t>
      </w:r>
      <w:r>
        <w:rPr>
          <w:rFonts w:hint="eastAsia"/>
        </w:rPr>
        <w:t>существенные</w:t>
      </w:r>
      <w:r>
        <w:t></w:t>
      </w:r>
      <w:r>
        <w:rPr>
          <w:rFonts w:hint="eastAsia"/>
        </w:rPr>
        <w:t>различия</w:t>
      </w:r>
      <w:r>
        <w:t></w:t>
      </w:r>
      <w:r>
        <w:rPr>
          <w:rFonts w:hint="eastAsia"/>
        </w:rPr>
        <w:t>в</w:t>
      </w:r>
      <w:r>
        <w:t></w:t>
      </w:r>
      <w:r>
        <w:rPr>
          <w:rFonts w:hint="eastAsia"/>
        </w:rPr>
        <w:t>структуре</w:t>
      </w:r>
      <w:r>
        <w:t></w:t>
      </w:r>
      <w:r>
        <w:rPr>
          <w:rFonts w:hint="eastAsia"/>
        </w:rPr>
        <w:t>древесины</w:t>
      </w:r>
      <w:r>
        <w:t></w:t>
      </w:r>
      <w:r>
        <w:rPr>
          <w:rFonts w:hint="eastAsia"/>
        </w:rPr>
        <w:t>используемых</w:t>
      </w:r>
      <w:r>
        <w:t></w:t>
      </w:r>
      <w:r>
        <w:rPr>
          <w:rFonts w:hint="eastAsia"/>
        </w:rPr>
        <w:t>в</w:t>
      </w:r>
      <w:r>
        <w:t></w:t>
      </w:r>
      <w:r>
        <w:rPr>
          <w:rFonts w:hint="eastAsia"/>
        </w:rPr>
        <w:t>виноделии</w:t>
      </w:r>
      <w:r>
        <w:t></w:t>
      </w:r>
      <w:r>
        <w:rPr>
          <w:rFonts w:hint="eastAsia"/>
        </w:rPr>
        <w:t>видов</w:t>
      </w:r>
      <w:r>
        <w:t></w:t>
      </w:r>
      <w:r>
        <w:t></w:t>
      </w:r>
      <w:r>
        <w:rPr>
          <w:rFonts w:hint="eastAsia"/>
        </w:rPr>
        <w:t>экотипов</w:t>
      </w:r>
      <w:r>
        <w:t></w:t>
      </w:r>
      <w:r>
        <w:rPr>
          <w:rFonts w:hint="eastAsia"/>
        </w:rPr>
        <w:t>и</w:t>
      </w:r>
      <w:r>
        <w:t></w:t>
      </w:r>
      <w:r>
        <w:rPr>
          <w:rFonts w:hint="eastAsia"/>
        </w:rPr>
        <w:t>феноформ</w:t>
      </w:r>
      <w:r>
        <w:t></w:t>
      </w:r>
      <w:r>
        <w:rPr>
          <w:rFonts w:hint="eastAsia"/>
        </w:rPr>
        <w:t>дуба</w:t>
      </w:r>
      <w:r>
        <w:t></w:t>
      </w:r>
      <w:r>
        <w:t></w:t>
      </w:r>
      <w:r>
        <w:rPr>
          <w:rFonts w:hint="eastAsia"/>
        </w:rPr>
        <w:t>Выявлен</w:t>
      </w:r>
      <w:r>
        <w:t></w:t>
      </w:r>
      <w:r>
        <w:rPr>
          <w:rFonts w:hint="eastAsia"/>
        </w:rPr>
        <w:t>ряд</w:t>
      </w:r>
      <w:r>
        <w:t></w:t>
      </w:r>
      <w:r>
        <w:rPr>
          <w:rFonts w:hint="eastAsia"/>
        </w:rPr>
        <w:t>значимых</w:t>
      </w:r>
      <w:r>
        <w:t></w:t>
      </w:r>
      <w:r>
        <w:rPr>
          <w:rFonts w:hint="eastAsia"/>
        </w:rPr>
        <w:t>с</w:t>
      </w:r>
      <w:r>
        <w:t></w:t>
      </w:r>
      <w:r>
        <w:rPr>
          <w:rFonts w:hint="eastAsia"/>
        </w:rPr>
        <w:t>пози</w:t>
      </w:r>
      <w:r>
        <w:t></w:t>
      </w:r>
      <w:r>
        <w:rPr>
          <w:rFonts w:hint="eastAsia"/>
        </w:rPr>
        <w:t>ции</w:t>
      </w:r>
      <w:r>
        <w:t></w:t>
      </w:r>
      <w:r>
        <w:rPr>
          <w:rFonts w:hint="eastAsia"/>
        </w:rPr>
        <w:t>виноделия</w:t>
      </w:r>
      <w:r>
        <w:t></w:t>
      </w:r>
      <w:r>
        <w:rPr>
          <w:rFonts w:hint="eastAsia"/>
        </w:rPr>
        <w:t>структурных</w:t>
      </w:r>
      <w:r>
        <w:t></w:t>
      </w:r>
      <w:r>
        <w:rPr>
          <w:rFonts w:hint="eastAsia"/>
        </w:rPr>
        <w:t>особенностей</w:t>
      </w:r>
      <w:r>
        <w:t></w:t>
      </w:r>
      <w:r>
        <w:rPr>
          <w:rFonts w:hint="eastAsia"/>
        </w:rPr>
        <w:t>древесины</w:t>
      </w:r>
      <w:r>
        <w:t></w:t>
      </w:r>
      <w:r>
        <w:rPr>
          <w:rFonts w:hint="eastAsia"/>
        </w:rPr>
        <w:t>дуба</w:t>
      </w:r>
      <w:r>
        <w:t></w:t>
      </w:r>
    </w:p>
    <w:p w14:paraId="2CD7ECB6" w14:textId="77777777" w:rsidR="004D3C46" w:rsidRDefault="004D3C46" w:rsidP="004D3C46">
      <w:r>
        <w:t></w:t>
      </w:r>
      <w:r>
        <w:t></w:t>
      </w:r>
      <w:r>
        <w:tab/>
      </w:r>
      <w:r>
        <w:rPr>
          <w:rFonts w:hint="eastAsia"/>
        </w:rPr>
        <w:t>Выявлен</w:t>
      </w:r>
      <w:r>
        <w:t></w:t>
      </w:r>
      <w:r>
        <w:rPr>
          <w:rFonts w:hint="eastAsia"/>
        </w:rPr>
        <w:t>и</w:t>
      </w:r>
      <w:r>
        <w:t></w:t>
      </w:r>
      <w:r>
        <w:rPr>
          <w:rFonts w:hint="eastAsia"/>
        </w:rPr>
        <w:t>описан</w:t>
      </w:r>
      <w:r>
        <w:t></w:t>
      </w:r>
      <w:r>
        <w:rPr>
          <w:rFonts w:hint="eastAsia"/>
        </w:rPr>
        <w:t>комплекс</w:t>
      </w:r>
      <w:r>
        <w:t></w:t>
      </w:r>
      <w:r>
        <w:rPr>
          <w:rFonts w:hint="eastAsia"/>
        </w:rPr>
        <w:t>связей</w:t>
      </w:r>
      <w:r>
        <w:t></w:t>
      </w:r>
      <w:r>
        <w:rPr>
          <w:rFonts w:hint="eastAsia"/>
        </w:rPr>
        <w:t>между</w:t>
      </w:r>
      <w:r>
        <w:t></w:t>
      </w:r>
      <w:r>
        <w:rPr>
          <w:rFonts w:hint="eastAsia"/>
        </w:rPr>
        <w:t>изменениями</w:t>
      </w:r>
      <w:r>
        <w:t></w:t>
      </w:r>
      <w:r>
        <w:rPr>
          <w:rFonts w:hint="eastAsia"/>
        </w:rPr>
        <w:t>различных</w:t>
      </w:r>
      <w:r>
        <w:t></w:t>
      </w:r>
      <w:r>
        <w:rPr>
          <w:rFonts w:hint="eastAsia"/>
        </w:rPr>
        <w:t>анатоми</w:t>
      </w:r>
      <w:r>
        <w:t></w:t>
      </w:r>
      <w:r>
        <w:rPr>
          <w:rFonts w:hint="eastAsia"/>
        </w:rPr>
        <w:t>ческих</w:t>
      </w:r>
      <w:r>
        <w:t></w:t>
      </w:r>
      <w:r>
        <w:rPr>
          <w:rFonts w:hint="eastAsia"/>
        </w:rPr>
        <w:t>элементов</w:t>
      </w:r>
      <w:r>
        <w:t></w:t>
      </w:r>
      <w:r>
        <w:rPr>
          <w:rFonts w:hint="eastAsia"/>
        </w:rPr>
        <w:t>и</w:t>
      </w:r>
      <w:r>
        <w:t></w:t>
      </w:r>
      <w:r>
        <w:rPr>
          <w:rFonts w:hint="eastAsia"/>
        </w:rPr>
        <w:t>макроскопических</w:t>
      </w:r>
      <w:r>
        <w:t></w:t>
      </w:r>
      <w:r>
        <w:rPr>
          <w:rFonts w:hint="eastAsia"/>
        </w:rPr>
        <w:t>особенностей</w:t>
      </w:r>
      <w:r>
        <w:t></w:t>
      </w:r>
      <w:r>
        <w:rPr>
          <w:rFonts w:hint="eastAsia"/>
        </w:rPr>
        <w:t>древесины</w:t>
      </w:r>
      <w:r>
        <w:t></w:t>
      </w:r>
      <w:r>
        <w:t></w:t>
      </w:r>
      <w:r>
        <w:rPr>
          <w:rFonts w:hint="eastAsia"/>
        </w:rPr>
        <w:t>Показано</w:t>
      </w:r>
      <w:r>
        <w:t></w:t>
      </w:r>
      <w:r>
        <w:t></w:t>
      </w:r>
      <w:r>
        <w:rPr>
          <w:rFonts w:hint="eastAsia"/>
        </w:rPr>
        <w:t>что</w:t>
      </w:r>
      <w:r>
        <w:t></w:t>
      </w:r>
      <w:r>
        <w:rPr>
          <w:rFonts w:hint="eastAsia"/>
        </w:rPr>
        <w:t>учитывая</w:t>
      </w:r>
      <w:r>
        <w:t></w:t>
      </w:r>
      <w:r>
        <w:rPr>
          <w:rFonts w:hint="eastAsia"/>
        </w:rPr>
        <w:t>коррелятивные</w:t>
      </w:r>
      <w:r>
        <w:t></w:t>
      </w:r>
      <w:r>
        <w:rPr>
          <w:rFonts w:hint="eastAsia"/>
        </w:rPr>
        <w:t>изменения</w:t>
      </w:r>
      <w:r>
        <w:t></w:t>
      </w:r>
      <w:r>
        <w:rPr>
          <w:rFonts w:hint="eastAsia"/>
        </w:rPr>
        <w:t>структурных</w:t>
      </w:r>
      <w:r>
        <w:t></w:t>
      </w:r>
      <w:r>
        <w:rPr>
          <w:rFonts w:hint="eastAsia"/>
        </w:rPr>
        <w:t>параметров</w:t>
      </w:r>
      <w:r>
        <w:t></w:t>
      </w:r>
      <w:r>
        <w:rPr>
          <w:rFonts w:hint="eastAsia"/>
        </w:rPr>
        <w:t>ксилемы</w:t>
      </w:r>
      <w:r>
        <w:t></w:t>
      </w:r>
      <w:r>
        <w:t></w:t>
      </w:r>
      <w:r>
        <w:rPr>
          <w:rFonts w:hint="eastAsia"/>
        </w:rPr>
        <w:t>можно</w:t>
      </w:r>
      <w:r>
        <w:t></w:t>
      </w:r>
      <w:r>
        <w:rPr>
          <w:rFonts w:hint="eastAsia"/>
        </w:rPr>
        <w:t>значительно</w:t>
      </w:r>
      <w:r>
        <w:t></w:t>
      </w:r>
      <w:r>
        <w:rPr>
          <w:rFonts w:hint="eastAsia"/>
        </w:rPr>
        <w:t>упростить</w:t>
      </w:r>
      <w:r>
        <w:t></w:t>
      </w:r>
      <w:r>
        <w:rPr>
          <w:rFonts w:hint="eastAsia"/>
        </w:rPr>
        <w:t>и</w:t>
      </w:r>
      <w:r>
        <w:t></w:t>
      </w:r>
      <w:r>
        <w:rPr>
          <w:rFonts w:hint="eastAsia"/>
        </w:rPr>
        <w:t>повысить</w:t>
      </w:r>
      <w:r>
        <w:t></w:t>
      </w:r>
      <w:r>
        <w:rPr>
          <w:rFonts w:hint="eastAsia"/>
        </w:rPr>
        <w:t>точность</w:t>
      </w:r>
      <w:r>
        <w:t></w:t>
      </w:r>
      <w:r>
        <w:rPr>
          <w:rFonts w:hint="eastAsia"/>
        </w:rPr>
        <w:t>отбора</w:t>
      </w:r>
      <w:r>
        <w:t></w:t>
      </w:r>
      <w:r>
        <w:rPr>
          <w:rFonts w:hint="eastAsia"/>
        </w:rPr>
        <w:t>дуба</w:t>
      </w:r>
      <w:r>
        <w:t></w:t>
      </w:r>
    </w:p>
    <w:p w14:paraId="72A0C64D" w14:textId="77777777" w:rsidR="004D3C46" w:rsidRDefault="004D3C46" w:rsidP="004D3C46">
      <w:r>
        <w:t></w:t>
      </w:r>
      <w:r>
        <w:t></w:t>
      </w:r>
      <w:r>
        <w:tab/>
      </w:r>
      <w:r>
        <w:rPr>
          <w:rFonts w:hint="eastAsia"/>
        </w:rPr>
        <w:t>Анализ</w:t>
      </w:r>
      <w:r>
        <w:t></w:t>
      </w:r>
      <w:r>
        <w:rPr>
          <w:rFonts w:hint="eastAsia"/>
        </w:rPr>
        <w:t>ВЭЖХ</w:t>
      </w:r>
      <w:r>
        <w:t></w:t>
      </w:r>
      <w:r>
        <w:rPr>
          <w:rFonts w:hint="eastAsia"/>
        </w:rPr>
        <w:t>спиртоводных</w:t>
      </w:r>
      <w:r>
        <w:t></w:t>
      </w:r>
      <w:r>
        <w:rPr>
          <w:rFonts w:hint="eastAsia"/>
        </w:rPr>
        <w:t>экстрактов</w:t>
      </w:r>
      <w:r>
        <w:t></w:t>
      </w:r>
      <w:r>
        <w:rPr>
          <w:rFonts w:hint="eastAsia"/>
        </w:rPr>
        <w:t>древесины</w:t>
      </w:r>
      <w:r>
        <w:t></w:t>
      </w:r>
      <w:r>
        <w:rPr>
          <w:rFonts w:hint="eastAsia"/>
        </w:rPr>
        <w:t>выявил</w:t>
      </w:r>
      <w:r>
        <w:t></w:t>
      </w:r>
      <w:r>
        <w:rPr>
          <w:rFonts w:hint="eastAsia"/>
        </w:rPr>
        <w:t>количественные</w:t>
      </w:r>
      <w:r>
        <w:t></w:t>
      </w:r>
      <w:r>
        <w:rPr>
          <w:rFonts w:hint="eastAsia"/>
        </w:rPr>
        <w:t>различия</w:t>
      </w:r>
      <w:r>
        <w:t></w:t>
      </w:r>
      <w:r>
        <w:rPr>
          <w:rFonts w:hint="eastAsia"/>
        </w:rPr>
        <w:t>в</w:t>
      </w:r>
      <w:r>
        <w:t></w:t>
      </w:r>
      <w:r>
        <w:rPr>
          <w:rFonts w:hint="eastAsia"/>
        </w:rPr>
        <w:t>химическом</w:t>
      </w:r>
      <w:r>
        <w:t></w:t>
      </w:r>
      <w:r>
        <w:rPr>
          <w:rFonts w:hint="eastAsia"/>
        </w:rPr>
        <w:t>составе</w:t>
      </w:r>
      <w:r>
        <w:t></w:t>
      </w:r>
      <w:r>
        <w:rPr>
          <w:rFonts w:hint="eastAsia"/>
        </w:rPr>
        <w:t>экстрактов</w:t>
      </w:r>
      <w:r>
        <w:t></w:t>
      </w:r>
      <w:r>
        <w:rPr>
          <w:rFonts w:hint="eastAsia"/>
        </w:rPr>
        <w:t>из</w:t>
      </w:r>
      <w:r>
        <w:t></w:t>
      </w:r>
      <w:r>
        <w:rPr>
          <w:rFonts w:hint="eastAsia"/>
        </w:rPr>
        <w:t>древесины</w:t>
      </w:r>
      <w:r>
        <w:t></w:t>
      </w:r>
      <w:r>
        <w:rPr>
          <w:rFonts w:hint="eastAsia"/>
        </w:rPr>
        <w:t>дуба</w:t>
      </w:r>
      <w:r>
        <w:t></w:t>
      </w:r>
      <w:r>
        <w:rPr>
          <w:rFonts w:hint="eastAsia"/>
        </w:rPr>
        <w:t>различного</w:t>
      </w:r>
      <w:r>
        <w:t></w:t>
      </w:r>
      <w:r>
        <w:rPr>
          <w:rFonts w:hint="eastAsia"/>
        </w:rPr>
        <w:t>гео</w:t>
      </w:r>
      <w:r>
        <w:t></w:t>
      </w:r>
      <w:r>
        <w:rPr>
          <w:rFonts w:hint="eastAsia"/>
        </w:rPr>
        <w:t>графического</w:t>
      </w:r>
      <w:r>
        <w:t></w:t>
      </w:r>
      <w:r>
        <w:rPr>
          <w:rFonts w:hint="eastAsia"/>
        </w:rPr>
        <w:t>происхождения</w:t>
      </w:r>
      <w:r>
        <w:t></w:t>
      </w:r>
      <w:r>
        <w:t></w:t>
      </w:r>
      <w:r>
        <w:rPr>
          <w:rFonts w:hint="eastAsia"/>
        </w:rPr>
        <w:t>Представленные</w:t>
      </w:r>
      <w:r>
        <w:t></w:t>
      </w:r>
      <w:r>
        <w:rPr>
          <w:rFonts w:hint="eastAsia"/>
        </w:rPr>
        <w:t>данные</w:t>
      </w:r>
      <w:r>
        <w:t></w:t>
      </w:r>
      <w:r>
        <w:rPr>
          <w:rFonts w:hint="eastAsia"/>
        </w:rPr>
        <w:t>дают</w:t>
      </w:r>
      <w:r>
        <w:t></w:t>
      </w:r>
      <w:r>
        <w:rPr>
          <w:rFonts w:hint="eastAsia"/>
        </w:rPr>
        <w:t>обоснование</w:t>
      </w:r>
      <w:r>
        <w:t></w:t>
      </w:r>
      <w:r>
        <w:rPr>
          <w:rFonts w:hint="eastAsia"/>
        </w:rPr>
        <w:t>традиционному</w:t>
      </w:r>
      <w:r>
        <w:t></w:t>
      </w:r>
      <w:r>
        <w:rPr>
          <w:rFonts w:hint="eastAsia"/>
        </w:rPr>
        <w:t>предпочтению</w:t>
      </w:r>
      <w:r>
        <w:t></w:t>
      </w:r>
      <w:r>
        <w:rPr>
          <w:rFonts w:hint="eastAsia"/>
        </w:rPr>
        <w:t>лимузенского</w:t>
      </w:r>
      <w:r>
        <w:t></w:t>
      </w:r>
      <w:r>
        <w:rPr>
          <w:rFonts w:hint="eastAsia"/>
        </w:rPr>
        <w:t>дуба</w:t>
      </w:r>
      <w:r>
        <w:t></w:t>
      </w:r>
      <w:r>
        <w:rPr>
          <w:rFonts w:hint="eastAsia"/>
        </w:rPr>
        <w:t>в</w:t>
      </w:r>
      <w:r>
        <w:t></w:t>
      </w:r>
      <w:r>
        <w:rPr>
          <w:rFonts w:hint="eastAsia"/>
        </w:rPr>
        <w:t>производстве</w:t>
      </w:r>
      <w:r>
        <w:t></w:t>
      </w:r>
      <w:r>
        <w:rPr>
          <w:rFonts w:hint="eastAsia"/>
        </w:rPr>
        <w:t>коньячных</w:t>
      </w:r>
      <w:r>
        <w:t></w:t>
      </w:r>
      <w:r>
        <w:rPr>
          <w:rFonts w:hint="eastAsia"/>
        </w:rPr>
        <w:t>бочек</w:t>
      </w:r>
      <w:r>
        <w:t></w:t>
      </w:r>
    </w:p>
    <w:p w14:paraId="1CE46B71" w14:textId="77777777" w:rsidR="004D3C46" w:rsidRDefault="004D3C46" w:rsidP="004D3C46">
      <w:r>
        <w:t></w:t>
      </w:r>
      <w:r>
        <w:t></w:t>
      </w:r>
      <w:r>
        <w:tab/>
      </w:r>
      <w:r>
        <w:rPr>
          <w:rFonts w:hint="eastAsia"/>
        </w:rPr>
        <w:t>Для</w:t>
      </w:r>
      <w:r>
        <w:t></w:t>
      </w:r>
      <w:r>
        <w:rPr>
          <w:rFonts w:hint="eastAsia"/>
        </w:rPr>
        <w:t>некоторых</w:t>
      </w:r>
      <w:r>
        <w:t></w:t>
      </w:r>
      <w:r>
        <w:rPr>
          <w:rFonts w:hint="eastAsia"/>
        </w:rPr>
        <w:t>анатомических</w:t>
      </w:r>
      <w:r>
        <w:t></w:t>
      </w:r>
      <w:r>
        <w:rPr>
          <w:rFonts w:hint="eastAsia"/>
        </w:rPr>
        <w:t>элементов</w:t>
      </w:r>
      <w:r>
        <w:t></w:t>
      </w:r>
      <w:r>
        <w:rPr>
          <w:rFonts w:hint="eastAsia"/>
        </w:rPr>
        <w:t>и</w:t>
      </w:r>
      <w:r>
        <w:t></w:t>
      </w:r>
      <w:r>
        <w:rPr>
          <w:rFonts w:hint="eastAsia"/>
        </w:rPr>
        <w:t>варьирующих</w:t>
      </w:r>
      <w:r>
        <w:t></w:t>
      </w:r>
      <w:r>
        <w:rPr>
          <w:rFonts w:hint="eastAsia"/>
        </w:rPr>
        <w:t>структурных</w:t>
      </w:r>
      <w:r>
        <w:t></w:t>
      </w:r>
      <w:r>
        <w:rPr>
          <w:rFonts w:hint="eastAsia"/>
        </w:rPr>
        <w:t>осо</w:t>
      </w:r>
      <w:r>
        <w:t></w:t>
      </w:r>
      <w:r>
        <w:t></w:t>
      </w:r>
      <w:r>
        <w:rPr>
          <w:rFonts w:hint="eastAsia"/>
        </w:rPr>
        <w:t>бенностеи</w:t>
      </w:r>
      <w:r>
        <w:t></w:t>
      </w:r>
      <w:r>
        <w:rPr>
          <w:rFonts w:hint="eastAsia"/>
        </w:rPr>
        <w:t>древесины</w:t>
      </w:r>
      <w:r>
        <w:t></w:t>
      </w:r>
      <w:r>
        <w:rPr>
          <w:rFonts w:hint="eastAsia"/>
        </w:rPr>
        <w:t>установлено</w:t>
      </w:r>
      <w:r>
        <w:t></w:t>
      </w:r>
      <w:r>
        <w:rPr>
          <w:rFonts w:hint="eastAsia"/>
        </w:rPr>
        <w:t>их</w:t>
      </w:r>
      <w:r>
        <w:t></w:t>
      </w:r>
      <w:r>
        <w:rPr>
          <w:rFonts w:hint="eastAsia"/>
        </w:rPr>
        <w:t>влияние</w:t>
      </w:r>
      <w:r>
        <w:t></w:t>
      </w:r>
      <w:r>
        <w:rPr>
          <w:rFonts w:hint="eastAsia"/>
        </w:rPr>
        <w:t>на</w:t>
      </w:r>
      <w:r>
        <w:t></w:t>
      </w:r>
      <w:r>
        <w:rPr>
          <w:rFonts w:hint="eastAsia"/>
        </w:rPr>
        <w:t>качество</w:t>
      </w:r>
      <w:r>
        <w:t></w:t>
      </w:r>
      <w:r>
        <w:rPr>
          <w:rFonts w:hint="eastAsia"/>
        </w:rPr>
        <w:t>алкогольной</w:t>
      </w:r>
      <w:r>
        <w:t></w:t>
      </w:r>
      <w:r>
        <w:rPr>
          <w:rFonts w:hint="eastAsia"/>
        </w:rPr>
        <w:t>про</w:t>
      </w:r>
      <w:r>
        <w:t></w:t>
      </w:r>
      <w:r>
        <w:rPr>
          <w:rFonts w:hint="eastAsia"/>
        </w:rPr>
        <w:t>дукции</w:t>
      </w:r>
      <w:r>
        <w:t></w:t>
      </w:r>
    </w:p>
    <w:p w14:paraId="01FA7E15" w14:textId="77777777" w:rsidR="004D3C46" w:rsidRDefault="004D3C46" w:rsidP="004D3C46">
      <w:r>
        <w:t></w:t>
      </w:r>
      <w:r>
        <w:t></w:t>
      </w:r>
      <w:r>
        <w:tab/>
      </w:r>
      <w:r>
        <w:rPr>
          <w:rFonts w:hint="eastAsia"/>
        </w:rPr>
        <w:t>Установлены</w:t>
      </w:r>
      <w:r>
        <w:t></w:t>
      </w:r>
      <w:r>
        <w:rPr>
          <w:rFonts w:hint="eastAsia"/>
        </w:rPr>
        <w:t>взаимосвязи</w:t>
      </w:r>
      <w:r>
        <w:t></w:t>
      </w:r>
      <w:r>
        <w:rPr>
          <w:rFonts w:hint="eastAsia"/>
        </w:rPr>
        <w:t>между</w:t>
      </w:r>
      <w:r>
        <w:t></w:t>
      </w:r>
      <w:r>
        <w:rPr>
          <w:rFonts w:hint="eastAsia"/>
        </w:rPr>
        <w:t>особенностями</w:t>
      </w:r>
      <w:r>
        <w:t></w:t>
      </w:r>
      <w:r>
        <w:rPr>
          <w:rFonts w:hint="eastAsia"/>
        </w:rPr>
        <w:t>анатомического</w:t>
      </w:r>
      <w:r>
        <w:t></w:t>
      </w:r>
      <w:r>
        <w:rPr>
          <w:rFonts w:hint="eastAsia"/>
        </w:rPr>
        <w:t>строения</w:t>
      </w:r>
      <w:r>
        <w:t></w:t>
      </w:r>
      <w:r>
        <w:rPr>
          <w:rFonts w:hint="eastAsia"/>
        </w:rPr>
        <w:t>древесины</w:t>
      </w:r>
      <w:r>
        <w:t></w:t>
      </w:r>
      <w:r>
        <w:rPr>
          <w:rFonts w:hint="eastAsia"/>
        </w:rPr>
        <w:t>и</w:t>
      </w:r>
      <w:r>
        <w:t></w:t>
      </w:r>
      <w:r>
        <w:rPr>
          <w:rFonts w:hint="eastAsia"/>
        </w:rPr>
        <w:t>степенью</w:t>
      </w:r>
      <w:r>
        <w:t></w:t>
      </w:r>
      <w:r>
        <w:rPr>
          <w:rFonts w:hint="eastAsia"/>
        </w:rPr>
        <w:t>ее</w:t>
      </w:r>
      <w:r>
        <w:t></w:t>
      </w:r>
      <w:r>
        <w:rPr>
          <w:rFonts w:hint="eastAsia"/>
        </w:rPr>
        <w:t>пригодности</w:t>
      </w:r>
      <w:r>
        <w:t></w:t>
      </w:r>
      <w:r>
        <w:rPr>
          <w:rFonts w:hint="eastAsia"/>
        </w:rPr>
        <w:t>для</w:t>
      </w:r>
      <w:r>
        <w:t></w:t>
      </w:r>
      <w:r>
        <w:rPr>
          <w:rFonts w:hint="eastAsia"/>
        </w:rPr>
        <w:t>выдержки</w:t>
      </w:r>
      <w:r>
        <w:t></w:t>
      </w:r>
      <w:r>
        <w:rPr>
          <w:rFonts w:hint="eastAsia"/>
        </w:rPr>
        <w:t>качественных</w:t>
      </w:r>
      <w:r>
        <w:t></w:t>
      </w:r>
      <w:r>
        <w:rPr>
          <w:rFonts w:hint="eastAsia"/>
        </w:rPr>
        <w:t>коньяч</w:t>
      </w:r>
      <w:r>
        <w:t></w:t>
      </w:r>
      <w:r>
        <w:rPr>
          <w:rFonts w:hint="eastAsia"/>
        </w:rPr>
        <w:t>ных</w:t>
      </w:r>
      <w:r>
        <w:t></w:t>
      </w:r>
      <w:r>
        <w:rPr>
          <w:rFonts w:hint="eastAsia"/>
        </w:rPr>
        <w:lastRenderedPageBreak/>
        <w:t>спиртов</w:t>
      </w:r>
      <w:r>
        <w:t></w:t>
      </w:r>
    </w:p>
    <w:p w14:paraId="01C3AFAB" w14:textId="77777777" w:rsidR="004D3C46" w:rsidRDefault="004D3C46" w:rsidP="004D3C46">
      <w:r>
        <w:t></w:t>
      </w:r>
      <w:r>
        <w:t></w:t>
      </w:r>
      <w:r>
        <w:tab/>
      </w:r>
      <w:r>
        <w:rPr>
          <w:rFonts w:hint="eastAsia"/>
        </w:rPr>
        <w:t>На</w:t>
      </w:r>
      <w:r>
        <w:t></w:t>
      </w:r>
      <w:r>
        <w:rPr>
          <w:rFonts w:hint="eastAsia"/>
        </w:rPr>
        <w:t>основании</w:t>
      </w:r>
      <w:r>
        <w:t></w:t>
      </w:r>
      <w:r>
        <w:rPr>
          <w:rFonts w:hint="eastAsia"/>
        </w:rPr>
        <w:t>проведённых</w:t>
      </w:r>
      <w:r>
        <w:t></w:t>
      </w:r>
      <w:r>
        <w:rPr>
          <w:rFonts w:hint="eastAsia"/>
        </w:rPr>
        <w:t>исследований</w:t>
      </w:r>
      <w:r>
        <w:t></w:t>
      </w:r>
      <w:r>
        <w:rPr>
          <w:rFonts w:hint="eastAsia"/>
        </w:rPr>
        <w:t>предложен</w:t>
      </w:r>
      <w:r>
        <w:t></w:t>
      </w:r>
      <w:r>
        <w:rPr>
          <w:rFonts w:hint="eastAsia"/>
        </w:rPr>
        <w:t>ряд</w:t>
      </w:r>
      <w:r>
        <w:t></w:t>
      </w:r>
      <w:r>
        <w:rPr>
          <w:rFonts w:hint="eastAsia"/>
        </w:rPr>
        <w:t>критериев</w:t>
      </w:r>
      <w:r>
        <w:t></w:t>
      </w:r>
      <w:r>
        <w:rPr>
          <w:rFonts w:hint="eastAsia"/>
        </w:rPr>
        <w:t>отбора</w:t>
      </w:r>
      <w:r>
        <w:t></w:t>
      </w:r>
      <w:r>
        <w:rPr>
          <w:rFonts w:hint="eastAsia"/>
        </w:rPr>
        <w:t>дуба</w:t>
      </w:r>
      <w:r>
        <w:t></w:t>
      </w:r>
      <w:r>
        <w:rPr>
          <w:rFonts w:hint="eastAsia"/>
        </w:rPr>
        <w:t>для</w:t>
      </w:r>
      <w:r>
        <w:t></w:t>
      </w:r>
      <w:r>
        <w:rPr>
          <w:rFonts w:hint="eastAsia"/>
        </w:rPr>
        <w:t>дифференцированного</w:t>
      </w:r>
      <w:r>
        <w:t></w:t>
      </w:r>
      <w:r>
        <w:rPr>
          <w:rFonts w:hint="eastAsia"/>
        </w:rPr>
        <w:t>использования</w:t>
      </w:r>
      <w:r>
        <w:t></w:t>
      </w:r>
      <w:r>
        <w:rPr>
          <w:rFonts w:hint="eastAsia"/>
        </w:rPr>
        <w:t>его</w:t>
      </w:r>
      <w:r>
        <w:t></w:t>
      </w:r>
      <w:r>
        <w:rPr>
          <w:rFonts w:hint="eastAsia"/>
        </w:rPr>
        <w:t>древесины</w:t>
      </w:r>
      <w:r>
        <w:t></w:t>
      </w:r>
      <w:r>
        <w:rPr>
          <w:rFonts w:hint="eastAsia"/>
        </w:rPr>
        <w:t>в</w:t>
      </w:r>
      <w:r>
        <w:t></w:t>
      </w:r>
      <w:r>
        <w:rPr>
          <w:rFonts w:hint="eastAsia"/>
        </w:rPr>
        <w:t>виноделии</w:t>
      </w:r>
      <w:r>
        <w:t></w:t>
      </w:r>
    </w:p>
    <w:p w14:paraId="4B36E3E7" w14:textId="77777777" w:rsidR="004D3C46" w:rsidRDefault="004D3C46" w:rsidP="004D3C46">
      <w:r>
        <w:t></w:t>
      </w:r>
      <w:r>
        <w:t></w:t>
      </w:r>
      <w:r>
        <w:tab/>
      </w:r>
      <w:r>
        <w:rPr>
          <w:rFonts w:hint="eastAsia"/>
        </w:rPr>
        <w:t>Проведено</w:t>
      </w:r>
      <w:r>
        <w:t></w:t>
      </w:r>
      <w:r>
        <w:rPr>
          <w:rFonts w:hint="eastAsia"/>
        </w:rPr>
        <w:t>исследование</w:t>
      </w:r>
      <w:r>
        <w:t></w:t>
      </w:r>
      <w:r>
        <w:rPr>
          <w:rFonts w:hint="eastAsia"/>
        </w:rPr>
        <w:t>анатомического</w:t>
      </w:r>
      <w:r>
        <w:t></w:t>
      </w:r>
      <w:r>
        <w:rPr>
          <w:rFonts w:hint="eastAsia"/>
        </w:rPr>
        <w:t>строения</w:t>
      </w:r>
      <w:r>
        <w:t></w:t>
      </w:r>
      <w:r>
        <w:rPr>
          <w:rFonts w:hint="eastAsia"/>
        </w:rPr>
        <w:t>и</w:t>
      </w:r>
      <w:r>
        <w:t></w:t>
      </w:r>
      <w:r>
        <w:rPr>
          <w:rFonts w:hint="eastAsia"/>
        </w:rPr>
        <w:t>состава</w:t>
      </w:r>
      <w:r>
        <w:t></w:t>
      </w:r>
      <w:r>
        <w:rPr>
          <w:rFonts w:hint="eastAsia"/>
        </w:rPr>
        <w:t>экстрагируемых</w:t>
      </w:r>
      <w:r>
        <w:t></w:t>
      </w:r>
      <w:r>
        <w:rPr>
          <w:rFonts w:hint="eastAsia"/>
        </w:rPr>
        <w:t>спиртоводной</w:t>
      </w:r>
      <w:r>
        <w:t></w:t>
      </w:r>
      <w:r>
        <w:rPr>
          <w:rFonts w:hint="eastAsia"/>
        </w:rPr>
        <w:t>смесью</w:t>
      </w:r>
      <w:r>
        <w:t></w:t>
      </w:r>
      <w:r>
        <w:rPr>
          <w:rFonts w:hint="eastAsia"/>
        </w:rPr>
        <w:t>компонентов</w:t>
      </w:r>
      <w:r>
        <w:t></w:t>
      </w:r>
      <w:r>
        <w:rPr>
          <w:rFonts w:hint="eastAsia"/>
        </w:rPr>
        <w:t>древесины</w:t>
      </w:r>
      <w:r>
        <w:t></w:t>
      </w:r>
      <w:r>
        <w:rPr>
          <w:rFonts w:hint="eastAsia"/>
        </w:rPr>
        <w:t>дуба</w:t>
      </w:r>
      <w:r>
        <w:t></w:t>
      </w:r>
      <w:r>
        <w:rPr>
          <w:rFonts w:hint="eastAsia"/>
        </w:rPr>
        <w:t>черешчатого</w:t>
      </w:r>
      <w:r>
        <w:t></w:t>
      </w:r>
      <w:r>
        <w:rPr>
          <w:rFonts w:hint="eastAsia"/>
        </w:rPr>
        <w:t>из</w:t>
      </w:r>
      <w:r>
        <w:t></w:t>
      </w:r>
      <w:r>
        <w:rPr>
          <w:rFonts w:hint="eastAsia"/>
        </w:rPr>
        <w:t>Калинин</w:t>
      </w:r>
      <w:r>
        <w:t></w:t>
      </w:r>
      <w:r>
        <w:rPr>
          <w:rFonts w:hint="eastAsia"/>
        </w:rPr>
        <w:t>градской</w:t>
      </w:r>
      <w:r>
        <w:t></w:t>
      </w:r>
      <w:r>
        <w:rPr>
          <w:rFonts w:hint="eastAsia"/>
        </w:rPr>
        <w:t>области</w:t>
      </w:r>
      <w:r>
        <w:t></w:t>
      </w:r>
      <w:r>
        <w:t></w:t>
      </w:r>
      <w:r>
        <w:rPr>
          <w:rFonts w:hint="eastAsia"/>
        </w:rPr>
        <w:t>а</w:t>
      </w:r>
      <w:r>
        <w:t></w:t>
      </w:r>
      <w:r>
        <w:rPr>
          <w:rFonts w:hint="eastAsia"/>
        </w:rPr>
        <w:t>также</w:t>
      </w:r>
      <w:r>
        <w:t></w:t>
      </w:r>
      <w:r>
        <w:rPr>
          <w:rFonts w:hint="eastAsia"/>
        </w:rPr>
        <w:t>ранней</w:t>
      </w:r>
      <w:r>
        <w:t></w:t>
      </w:r>
      <w:r>
        <w:rPr>
          <w:rFonts w:hint="eastAsia"/>
        </w:rPr>
        <w:t>и</w:t>
      </w:r>
      <w:r>
        <w:t></w:t>
      </w:r>
      <w:r>
        <w:rPr>
          <w:rFonts w:hint="eastAsia"/>
        </w:rPr>
        <w:t>поздней</w:t>
      </w:r>
      <w:r>
        <w:t></w:t>
      </w:r>
      <w:r>
        <w:rPr>
          <w:rFonts w:hint="eastAsia"/>
        </w:rPr>
        <w:t>феноформ</w:t>
      </w:r>
      <w:r>
        <w:t></w:t>
      </w:r>
      <w:r>
        <w:rPr>
          <w:rFonts w:hint="eastAsia"/>
        </w:rPr>
        <w:t>дуба</w:t>
      </w:r>
      <w:r>
        <w:t></w:t>
      </w:r>
      <w:r>
        <w:rPr>
          <w:rFonts w:hint="eastAsia"/>
        </w:rPr>
        <w:t>черешчатого</w:t>
      </w:r>
      <w:r>
        <w:t></w:t>
      </w:r>
      <w:r>
        <w:rPr>
          <w:rFonts w:hint="eastAsia"/>
        </w:rPr>
        <w:t>из</w:t>
      </w:r>
      <w:r>
        <w:t></w:t>
      </w:r>
      <w:r>
        <w:rPr>
          <w:rFonts w:hint="eastAsia"/>
        </w:rPr>
        <w:t>ТОЛ</w:t>
      </w:r>
      <w:r>
        <w:t></w:t>
      </w:r>
      <w:r>
        <w:t></w:t>
      </w:r>
      <w:r>
        <w:rPr>
          <w:rFonts w:hint="eastAsia"/>
        </w:rPr>
        <w:t>Подтверждена</w:t>
      </w:r>
      <w:r>
        <w:t></w:t>
      </w:r>
      <w:r>
        <w:rPr>
          <w:rFonts w:hint="eastAsia"/>
        </w:rPr>
        <w:t>возможность</w:t>
      </w:r>
      <w:r>
        <w:t></w:t>
      </w:r>
      <w:r>
        <w:rPr>
          <w:rFonts w:hint="eastAsia"/>
        </w:rPr>
        <w:t>применения</w:t>
      </w:r>
      <w:r>
        <w:t></w:t>
      </w:r>
      <w:r>
        <w:rPr>
          <w:rFonts w:hint="eastAsia"/>
        </w:rPr>
        <w:t>данной</w:t>
      </w:r>
      <w:r>
        <w:t></w:t>
      </w:r>
      <w:r>
        <w:rPr>
          <w:rFonts w:hint="eastAsia"/>
        </w:rPr>
        <w:t>древесины</w:t>
      </w:r>
      <w:r>
        <w:t></w:t>
      </w:r>
      <w:r>
        <w:rPr>
          <w:rFonts w:hint="eastAsia"/>
        </w:rPr>
        <w:t>в</w:t>
      </w:r>
      <w:r>
        <w:t></w:t>
      </w:r>
      <w:r>
        <w:rPr>
          <w:rFonts w:hint="eastAsia"/>
        </w:rPr>
        <w:t>производ</w:t>
      </w:r>
      <w:r>
        <w:t></w:t>
      </w:r>
      <w:r>
        <w:rPr>
          <w:rFonts w:hint="eastAsia"/>
        </w:rPr>
        <w:t>стве</w:t>
      </w:r>
      <w:r>
        <w:t></w:t>
      </w:r>
      <w:r>
        <w:rPr>
          <w:rFonts w:hint="eastAsia"/>
        </w:rPr>
        <w:t>бочек</w:t>
      </w:r>
      <w:r>
        <w:t></w:t>
      </w:r>
      <w:r>
        <w:rPr>
          <w:rFonts w:hint="eastAsia"/>
        </w:rPr>
        <w:t>для</w:t>
      </w:r>
      <w:r>
        <w:t></w:t>
      </w:r>
      <w:r>
        <w:rPr>
          <w:rFonts w:hint="eastAsia"/>
        </w:rPr>
        <w:t>изготовления</w:t>
      </w:r>
      <w:r>
        <w:t></w:t>
      </w:r>
      <w:r>
        <w:rPr>
          <w:rFonts w:hint="eastAsia"/>
        </w:rPr>
        <w:t>широкого</w:t>
      </w:r>
      <w:r>
        <w:t></w:t>
      </w:r>
      <w:r>
        <w:rPr>
          <w:rFonts w:hint="eastAsia"/>
        </w:rPr>
        <w:t>спектра</w:t>
      </w:r>
      <w:r>
        <w:t></w:t>
      </w:r>
      <w:r>
        <w:rPr>
          <w:rFonts w:hint="eastAsia"/>
        </w:rPr>
        <w:t>винодельческой</w:t>
      </w:r>
      <w:r>
        <w:t></w:t>
      </w:r>
      <w:r>
        <w:rPr>
          <w:rFonts w:hint="eastAsia"/>
        </w:rPr>
        <w:t>продукции</w:t>
      </w:r>
      <w:r>
        <w:t></w:t>
      </w:r>
    </w:p>
    <w:p w14:paraId="64E8C9F1" w14:textId="13D1E8E9" w:rsidR="004D3C46" w:rsidRPr="004D3C46" w:rsidRDefault="004D3C46" w:rsidP="004D3C46">
      <w:r>
        <w:t></w:t>
      </w:r>
      <w:r>
        <w:t></w:t>
      </w:r>
      <w:r>
        <w:tab/>
      </w:r>
      <w:r>
        <w:rPr>
          <w:rFonts w:hint="eastAsia"/>
        </w:rPr>
        <w:t>Установлено</w:t>
      </w:r>
      <w:r>
        <w:t></w:t>
      </w:r>
      <w:r>
        <w:t></w:t>
      </w:r>
      <w:r>
        <w:rPr>
          <w:rFonts w:hint="eastAsia"/>
        </w:rPr>
        <w:t>что</w:t>
      </w:r>
      <w:r>
        <w:t></w:t>
      </w:r>
      <w:r>
        <w:rPr>
          <w:rFonts w:hint="eastAsia"/>
        </w:rPr>
        <w:t>древесина</w:t>
      </w:r>
      <w:r>
        <w:t></w:t>
      </w:r>
      <w:r>
        <w:rPr>
          <w:rFonts w:hint="eastAsia"/>
        </w:rPr>
        <w:t>дуба</w:t>
      </w:r>
      <w:r>
        <w:t></w:t>
      </w:r>
      <w:r>
        <w:rPr>
          <w:rFonts w:hint="eastAsia"/>
        </w:rPr>
        <w:t>монгольского</w:t>
      </w:r>
      <w:r>
        <w:t></w:t>
      </w:r>
      <w:r>
        <w:t></w:t>
      </w:r>
      <w:r>
        <w:rPr>
          <w:rFonts w:hint="eastAsia"/>
        </w:rPr>
        <w:t>произрастающего</w:t>
      </w:r>
      <w:r>
        <w:t></w:t>
      </w:r>
      <w:r>
        <w:rPr>
          <w:rFonts w:hint="eastAsia"/>
        </w:rPr>
        <w:t>в</w:t>
      </w:r>
      <w:r>
        <w:t></w:t>
      </w:r>
      <w:r>
        <w:rPr>
          <w:rFonts w:hint="eastAsia"/>
        </w:rPr>
        <w:t>хвойно</w:t>
      </w:r>
      <w:r>
        <w:t></w:t>
      </w:r>
      <w:r>
        <w:rPr>
          <w:rFonts w:hint="eastAsia"/>
        </w:rPr>
        <w:t>широколиственных</w:t>
      </w:r>
      <w:r>
        <w:t></w:t>
      </w:r>
      <w:r>
        <w:rPr>
          <w:rFonts w:hint="eastAsia"/>
        </w:rPr>
        <w:t>лесах</w:t>
      </w:r>
      <w:r>
        <w:t></w:t>
      </w:r>
      <w:r>
        <w:rPr>
          <w:rFonts w:hint="eastAsia"/>
        </w:rPr>
        <w:t>Дальнего</w:t>
      </w:r>
      <w:r>
        <w:t></w:t>
      </w:r>
      <w:r>
        <w:rPr>
          <w:rFonts w:hint="eastAsia"/>
        </w:rPr>
        <w:t>Востока</w:t>
      </w:r>
      <w:r>
        <w:t></w:t>
      </w:r>
      <w:r>
        <w:t></w:t>
      </w:r>
      <w:r>
        <w:rPr>
          <w:rFonts w:hint="eastAsia"/>
        </w:rPr>
        <w:t>по</w:t>
      </w:r>
      <w:r>
        <w:t></w:t>
      </w:r>
      <w:r>
        <w:rPr>
          <w:rFonts w:hint="eastAsia"/>
        </w:rPr>
        <w:t>качественным</w:t>
      </w:r>
      <w:r>
        <w:t></w:t>
      </w:r>
      <w:r>
        <w:rPr>
          <w:rFonts w:hint="eastAsia"/>
        </w:rPr>
        <w:t>характеристи</w:t>
      </w:r>
      <w:r>
        <w:t></w:t>
      </w:r>
      <w:r>
        <w:rPr>
          <w:rFonts w:hint="eastAsia"/>
        </w:rPr>
        <w:t>кам</w:t>
      </w:r>
      <w:r>
        <w:t></w:t>
      </w:r>
      <w:r>
        <w:rPr>
          <w:rFonts w:hint="eastAsia"/>
        </w:rPr>
        <w:t>не</w:t>
      </w:r>
      <w:r>
        <w:t></w:t>
      </w:r>
      <w:r>
        <w:rPr>
          <w:rFonts w:hint="eastAsia"/>
        </w:rPr>
        <w:t>уступает</w:t>
      </w:r>
      <w:r>
        <w:t></w:t>
      </w:r>
      <w:r>
        <w:rPr>
          <w:rFonts w:hint="eastAsia"/>
        </w:rPr>
        <w:t>черешчатому</w:t>
      </w:r>
      <w:r>
        <w:t></w:t>
      </w:r>
      <w:r>
        <w:rPr>
          <w:rFonts w:hint="eastAsia"/>
        </w:rPr>
        <w:t>и</w:t>
      </w:r>
      <w:r>
        <w:t></w:t>
      </w:r>
      <w:r>
        <w:rPr>
          <w:rFonts w:hint="eastAsia"/>
        </w:rPr>
        <w:t>скальному</w:t>
      </w:r>
      <w:r>
        <w:t></w:t>
      </w:r>
      <w:r>
        <w:t></w:t>
      </w:r>
      <w:r>
        <w:rPr>
          <w:rFonts w:hint="eastAsia"/>
        </w:rPr>
        <w:t>а</w:t>
      </w:r>
      <w:r>
        <w:t></w:t>
      </w:r>
      <w:r>
        <w:rPr>
          <w:rFonts w:hint="eastAsia"/>
        </w:rPr>
        <w:t>по</w:t>
      </w:r>
      <w:r>
        <w:t></w:t>
      </w:r>
      <w:r>
        <w:rPr>
          <w:rFonts w:hint="eastAsia"/>
        </w:rPr>
        <w:t>некоторым</w:t>
      </w:r>
      <w:r>
        <w:t></w:t>
      </w:r>
      <w:r>
        <w:rPr>
          <w:rFonts w:hint="eastAsia"/>
        </w:rPr>
        <w:t>показателям</w:t>
      </w:r>
      <w:r>
        <w:t></w:t>
      </w:r>
      <w:r>
        <w:rPr>
          <w:rFonts w:hint="eastAsia"/>
        </w:rPr>
        <w:t>весьма</w:t>
      </w:r>
      <w:r>
        <w:t></w:t>
      </w:r>
      <w:r>
        <w:rPr>
          <w:rFonts w:hint="eastAsia"/>
        </w:rPr>
        <w:t>близка</w:t>
      </w:r>
      <w:r>
        <w:t></w:t>
      </w:r>
      <w:r>
        <w:rPr>
          <w:rFonts w:hint="eastAsia"/>
        </w:rPr>
        <w:t>к</w:t>
      </w:r>
      <w:r>
        <w:t></w:t>
      </w:r>
      <w:r>
        <w:rPr>
          <w:rFonts w:hint="eastAsia"/>
        </w:rPr>
        <w:t>дубу</w:t>
      </w:r>
      <w:r>
        <w:t></w:t>
      </w:r>
      <w:r>
        <w:rPr>
          <w:rFonts w:hint="eastAsia"/>
        </w:rPr>
        <w:t>белому</w:t>
      </w:r>
      <w:r>
        <w:t></w:t>
      </w:r>
      <w:r>
        <w:rPr>
          <w:rFonts w:hint="eastAsia"/>
        </w:rPr>
        <w:t>и</w:t>
      </w:r>
      <w:r>
        <w:t></w:t>
      </w:r>
      <w:r>
        <w:rPr>
          <w:rFonts w:hint="eastAsia"/>
        </w:rPr>
        <w:t>может</w:t>
      </w:r>
      <w:r>
        <w:t></w:t>
      </w:r>
      <w:r>
        <w:rPr>
          <w:rFonts w:hint="eastAsia"/>
        </w:rPr>
        <w:t>быть</w:t>
      </w:r>
      <w:r>
        <w:t></w:t>
      </w:r>
      <w:r>
        <w:rPr>
          <w:rFonts w:hint="eastAsia"/>
        </w:rPr>
        <w:t>использована</w:t>
      </w:r>
      <w:r>
        <w:t></w:t>
      </w:r>
      <w:r>
        <w:rPr>
          <w:rFonts w:hint="eastAsia"/>
        </w:rPr>
        <w:t>при</w:t>
      </w:r>
      <w:r>
        <w:t></w:t>
      </w:r>
      <w:r>
        <w:rPr>
          <w:rFonts w:hint="eastAsia"/>
        </w:rPr>
        <w:t>производстве</w:t>
      </w:r>
      <w:r>
        <w:t></w:t>
      </w:r>
      <w:r>
        <w:rPr>
          <w:rFonts w:hint="eastAsia"/>
        </w:rPr>
        <w:t>бочек</w:t>
      </w:r>
      <w:r>
        <w:t></w:t>
      </w:r>
      <w:r>
        <w:rPr>
          <w:rFonts w:hint="eastAsia"/>
        </w:rPr>
        <w:t>для</w:t>
      </w:r>
      <w:r>
        <w:t></w:t>
      </w:r>
      <w:r>
        <w:rPr>
          <w:rFonts w:hint="eastAsia"/>
        </w:rPr>
        <w:t>выдержки</w:t>
      </w:r>
      <w:r>
        <w:t></w:t>
      </w:r>
      <w:r>
        <w:rPr>
          <w:rFonts w:hint="eastAsia"/>
        </w:rPr>
        <w:t>вин</w:t>
      </w:r>
      <w:r>
        <w:t></w:t>
      </w:r>
      <w:r>
        <w:rPr>
          <w:rFonts w:hint="eastAsia"/>
        </w:rPr>
        <w:t>и</w:t>
      </w:r>
      <w:r>
        <w:t></w:t>
      </w:r>
      <w:r>
        <w:rPr>
          <w:rFonts w:hint="eastAsia"/>
        </w:rPr>
        <w:t>коньячных</w:t>
      </w:r>
      <w:r>
        <w:t></w:t>
      </w:r>
      <w:r>
        <w:rPr>
          <w:rFonts w:hint="eastAsia"/>
        </w:rPr>
        <w:t>спиртов</w:t>
      </w:r>
      <w:r>
        <w:t></w:t>
      </w:r>
      <w:bookmarkStart w:id="0" w:name="_GoBack"/>
      <w:bookmarkEnd w:id="0"/>
    </w:p>
    <w:sectPr w:rsidR="004D3C46" w:rsidRPr="004D3C4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47549" w14:textId="77777777" w:rsidR="00CF29EB" w:rsidRPr="008D1934" w:rsidRDefault="00CF29EB">
      <w:pPr>
        <w:spacing w:after="0" w:line="240" w:lineRule="auto"/>
      </w:pPr>
      <w:r w:rsidRPr="008D1934">
        <w:separator/>
      </w:r>
    </w:p>
  </w:endnote>
  <w:endnote w:type="continuationSeparator" w:id="0">
    <w:p w14:paraId="7FA09CD3" w14:textId="77777777" w:rsidR="00CF29EB" w:rsidRPr="008D1934" w:rsidRDefault="00CF29E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D4A85" w14:textId="77777777" w:rsidR="00CF29EB" w:rsidRPr="008D1934" w:rsidRDefault="00CF29EB"/>
    <w:p w14:paraId="3A90A775" w14:textId="77777777" w:rsidR="00CF29EB" w:rsidRPr="008D1934" w:rsidRDefault="00CF29EB"/>
    <w:p w14:paraId="5A7516DC" w14:textId="77777777" w:rsidR="00CF29EB" w:rsidRPr="008D1934" w:rsidRDefault="00CF29EB"/>
    <w:p w14:paraId="58FACA37" w14:textId="77777777" w:rsidR="00CF29EB" w:rsidRPr="008D1934" w:rsidRDefault="00CF29EB"/>
    <w:p w14:paraId="282C8715" w14:textId="77777777" w:rsidR="00CF29EB" w:rsidRPr="008D1934" w:rsidRDefault="00CF29EB"/>
    <w:p w14:paraId="4F470812" w14:textId="77777777" w:rsidR="00CF29EB" w:rsidRPr="008D1934" w:rsidRDefault="00CF29EB"/>
    <w:p w14:paraId="730D7367" w14:textId="77777777" w:rsidR="00CF29EB" w:rsidRPr="008D1934" w:rsidRDefault="00CF29EB">
      <w:pPr>
        <w:rPr>
          <w:sz w:val="2"/>
          <w:szCs w:val="2"/>
        </w:rPr>
      </w:pPr>
      <w:r>
        <w:rPr>
          <w:noProof/>
        </w:rPr>
        <mc:AlternateContent>
          <mc:Choice Requires="wps">
            <w:drawing>
              <wp:anchor distT="0" distB="0" distL="63500" distR="63500" simplePos="0" relativeHeight="251660288" behindDoc="1" locked="0" layoutInCell="1" allowOverlap="1" wp14:anchorId="16C8E237" wp14:editId="339B0AC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A771C52" w14:textId="77777777" w:rsidR="00CF29EB" w:rsidRPr="008D1934" w:rsidRDefault="00CF29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C8E23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5A771C52" w14:textId="77777777" w:rsidR="00CF29EB" w:rsidRPr="008D1934" w:rsidRDefault="00CF29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6112097" w14:textId="77777777" w:rsidR="00CF29EB" w:rsidRPr="008D1934" w:rsidRDefault="00CF29EB"/>
    <w:p w14:paraId="3A1C2988" w14:textId="77777777" w:rsidR="00CF29EB" w:rsidRPr="008D1934" w:rsidRDefault="00CF29EB"/>
    <w:p w14:paraId="657216BA" w14:textId="77777777" w:rsidR="00CF29EB" w:rsidRPr="008D1934" w:rsidRDefault="00CF29EB">
      <w:pPr>
        <w:rPr>
          <w:sz w:val="2"/>
          <w:szCs w:val="2"/>
        </w:rPr>
      </w:pPr>
      <w:r>
        <w:rPr>
          <w:noProof/>
        </w:rPr>
        <mc:AlternateContent>
          <mc:Choice Requires="wps">
            <w:drawing>
              <wp:anchor distT="0" distB="0" distL="63500" distR="63500" simplePos="0" relativeHeight="251659264" behindDoc="1" locked="0" layoutInCell="1" allowOverlap="1" wp14:anchorId="5DF97A57" wp14:editId="46D733B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CCE80F4" w14:textId="77777777" w:rsidR="00CF29EB" w:rsidRPr="008D1934" w:rsidRDefault="00CF29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F97A5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0CCE80F4" w14:textId="77777777" w:rsidR="00CF29EB" w:rsidRPr="008D1934" w:rsidRDefault="00CF29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4DED2FB" w14:textId="77777777" w:rsidR="00CF29EB" w:rsidRPr="008D1934" w:rsidRDefault="00CF29EB"/>
    <w:p w14:paraId="5350D939" w14:textId="77777777" w:rsidR="00CF29EB" w:rsidRPr="008D1934" w:rsidRDefault="00CF29EB">
      <w:pPr>
        <w:rPr>
          <w:sz w:val="2"/>
          <w:szCs w:val="2"/>
        </w:rPr>
      </w:pPr>
    </w:p>
    <w:p w14:paraId="5FAA4B14" w14:textId="77777777" w:rsidR="00CF29EB" w:rsidRPr="008D1934" w:rsidRDefault="00CF29EB"/>
    <w:p w14:paraId="230F2345" w14:textId="77777777" w:rsidR="00CF29EB" w:rsidRPr="008D1934" w:rsidRDefault="00CF29EB">
      <w:pPr>
        <w:spacing w:after="0" w:line="240" w:lineRule="auto"/>
      </w:pPr>
    </w:p>
  </w:footnote>
  <w:footnote w:type="continuationSeparator" w:id="0">
    <w:p w14:paraId="08FD29E6" w14:textId="77777777" w:rsidR="00CF29EB" w:rsidRPr="008D1934" w:rsidRDefault="00CF29E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9EB"/>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54DEE-0219-4864-9176-A8EF4063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170</cp:revision>
  <cp:lastPrinted>2024-05-12T14:21:00Z</cp:lastPrinted>
  <dcterms:created xsi:type="dcterms:W3CDTF">2024-06-09T18:55:00Z</dcterms:created>
  <dcterms:modified xsi:type="dcterms:W3CDTF">2024-06-10T12:45:00Z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