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11.xml" ContentType="application/vnd.openxmlformats-officedocument.wordprocessingml.head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6D5" w:rsidRDefault="002A3795" w:rsidP="002A3795">
      <w:pPr>
        <w:rPr>
          <w:rFonts w:ascii="Times New Roman" w:hAnsi="Times New Roman" w:cs="Times New Roman"/>
          <w:b/>
          <w:color w:val="000000"/>
          <w:sz w:val="24"/>
          <w:szCs w:val="24"/>
          <w:lang w:val="en-US"/>
        </w:rPr>
      </w:pPr>
      <w:r w:rsidRPr="002A3795">
        <w:rPr>
          <w:rFonts w:ascii="Times New Roman" w:hAnsi="Times New Roman" w:cs="Times New Roman" w:hint="eastAsia"/>
          <w:b/>
          <w:color w:val="000000"/>
          <w:sz w:val="24"/>
          <w:szCs w:val="24"/>
        </w:rPr>
        <w:t>Абдурасулов</w:t>
      </w:r>
      <w:r w:rsidRPr="002A3795">
        <w:rPr>
          <w:rFonts w:ascii="Times New Roman" w:hAnsi="Times New Roman" w:cs="Times New Roman"/>
          <w:b/>
          <w:color w:val="000000"/>
          <w:sz w:val="24"/>
          <w:szCs w:val="24"/>
        </w:rPr>
        <w:t xml:space="preserve"> </w:t>
      </w:r>
      <w:r w:rsidRPr="002A3795">
        <w:rPr>
          <w:rFonts w:ascii="Times New Roman" w:hAnsi="Times New Roman" w:cs="Times New Roman" w:hint="eastAsia"/>
          <w:b/>
          <w:color w:val="000000"/>
          <w:sz w:val="24"/>
          <w:szCs w:val="24"/>
        </w:rPr>
        <w:t>Анвар</w:t>
      </w:r>
      <w:r w:rsidRPr="002A3795">
        <w:rPr>
          <w:rFonts w:ascii="Times New Roman" w:hAnsi="Times New Roman" w:cs="Times New Roman"/>
          <w:b/>
          <w:color w:val="000000"/>
          <w:sz w:val="24"/>
          <w:szCs w:val="24"/>
        </w:rPr>
        <w:t xml:space="preserve"> </w:t>
      </w:r>
      <w:r w:rsidRPr="002A3795">
        <w:rPr>
          <w:rFonts w:ascii="Times New Roman" w:hAnsi="Times New Roman" w:cs="Times New Roman" w:hint="eastAsia"/>
          <w:b/>
          <w:color w:val="000000"/>
          <w:sz w:val="24"/>
          <w:szCs w:val="24"/>
        </w:rPr>
        <w:t>Турсунович</w:t>
      </w:r>
      <w:r w:rsidRPr="002A3795">
        <w:rPr>
          <w:rFonts w:ascii="Times New Roman" w:hAnsi="Times New Roman" w:cs="Times New Roman"/>
          <w:b/>
          <w:color w:val="000000"/>
          <w:sz w:val="24"/>
          <w:szCs w:val="24"/>
        </w:rPr>
        <w:t xml:space="preserve">. </w:t>
      </w:r>
      <w:r w:rsidRPr="002A3795">
        <w:rPr>
          <w:rFonts w:ascii="Times New Roman" w:hAnsi="Times New Roman" w:cs="Times New Roman" w:hint="eastAsia"/>
          <w:b/>
          <w:color w:val="000000"/>
          <w:sz w:val="24"/>
          <w:szCs w:val="24"/>
        </w:rPr>
        <w:t>Из</w:t>
      </w:r>
      <w:r w:rsidRPr="002A3795">
        <w:rPr>
          <w:rFonts w:ascii="Times New Roman" w:hAnsi="Times New Roman" w:cs="Times New Roman"/>
          <w:b/>
          <w:color w:val="000000"/>
          <w:sz w:val="24"/>
          <w:szCs w:val="24"/>
        </w:rPr>
        <w:t xml:space="preserve"> </w:t>
      </w:r>
      <w:r w:rsidRPr="002A3795">
        <w:rPr>
          <w:rFonts w:ascii="Times New Roman" w:hAnsi="Times New Roman" w:cs="Times New Roman" w:hint="eastAsia"/>
          <w:b/>
          <w:color w:val="000000"/>
          <w:sz w:val="24"/>
          <w:szCs w:val="24"/>
        </w:rPr>
        <w:t>истории</w:t>
      </w:r>
      <w:r w:rsidRPr="002A3795">
        <w:rPr>
          <w:rFonts w:ascii="Times New Roman" w:hAnsi="Times New Roman" w:cs="Times New Roman"/>
          <w:b/>
          <w:color w:val="000000"/>
          <w:sz w:val="24"/>
          <w:szCs w:val="24"/>
        </w:rPr>
        <w:t xml:space="preserve"> </w:t>
      </w:r>
      <w:r w:rsidRPr="002A3795">
        <w:rPr>
          <w:rFonts w:ascii="Times New Roman" w:hAnsi="Times New Roman" w:cs="Times New Roman" w:hint="eastAsia"/>
          <w:b/>
          <w:color w:val="000000"/>
          <w:sz w:val="24"/>
          <w:szCs w:val="24"/>
        </w:rPr>
        <w:t>физической</w:t>
      </w:r>
      <w:r w:rsidRPr="002A3795">
        <w:rPr>
          <w:rFonts w:ascii="Times New Roman" w:hAnsi="Times New Roman" w:cs="Times New Roman"/>
          <w:b/>
          <w:color w:val="000000"/>
          <w:sz w:val="24"/>
          <w:szCs w:val="24"/>
        </w:rPr>
        <w:t xml:space="preserve"> </w:t>
      </w:r>
      <w:r w:rsidRPr="002A3795">
        <w:rPr>
          <w:rFonts w:ascii="Times New Roman" w:hAnsi="Times New Roman" w:cs="Times New Roman" w:hint="eastAsia"/>
          <w:b/>
          <w:color w:val="000000"/>
          <w:sz w:val="24"/>
          <w:szCs w:val="24"/>
        </w:rPr>
        <w:t>культуры</w:t>
      </w:r>
      <w:r w:rsidRPr="002A3795">
        <w:rPr>
          <w:rFonts w:ascii="Times New Roman" w:hAnsi="Times New Roman" w:cs="Times New Roman"/>
          <w:b/>
          <w:color w:val="000000"/>
          <w:sz w:val="24"/>
          <w:szCs w:val="24"/>
        </w:rPr>
        <w:t xml:space="preserve"> </w:t>
      </w:r>
      <w:r w:rsidRPr="002A3795">
        <w:rPr>
          <w:rFonts w:ascii="Times New Roman" w:hAnsi="Times New Roman" w:cs="Times New Roman" w:hint="eastAsia"/>
          <w:b/>
          <w:color w:val="000000"/>
          <w:sz w:val="24"/>
          <w:szCs w:val="24"/>
        </w:rPr>
        <w:t>и</w:t>
      </w:r>
      <w:r w:rsidRPr="002A3795">
        <w:rPr>
          <w:rFonts w:ascii="Times New Roman" w:hAnsi="Times New Roman" w:cs="Times New Roman"/>
          <w:b/>
          <w:color w:val="000000"/>
          <w:sz w:val="24"/>
          <w:szCs w:val="24"/>
        </w:rPr>
        <w:t xml:space="preserve"> </w:t>
      </w:r>
      <w:r w:rsidRPr="002A3795">
        <w:rPr>
          <w:rFonts w:ascii="Times New Roman" w:hAnsi="Times New Roman" w:cs="Times New Roman" w:hint="eastAsia"/>
          <w:b/>
          <w:color w:val="000000"/>
          <w:sz w:val="24"/>
          <w:szCs w:val="24"/>
        </w:rPr>
        <w:t>спорта</w:t>
      </w:r>
      <w:r w:rsidRPr="002A3795">
        <w:rPr>
          <w:rFonts w:ascii="Times New Roman" w:hAnsi="Times New Roman" w:cs="Times New Roman"/>
          <w:b/>
          <w:color w:val="000000"/>
          <w:sz w:val="24"/>
          <w:szCs w:val="24"/>
        </w:rPr>
        <w:t xml:space="preserve"> </w:t>
      </w:r>
      <w:r w:rsidRPr="002A3795">
        <w:rPr>
          <w:rFonts w:ascii="Times New Roman" w:hAnsi="Times New Roman" w:cs="Times New Roman" w:hint="eastAsia"/>
          <w:b/>
          <w:color w:val="000000"/>
          <w:sz w:val="24"/>
          <w:szCs w:val="24"/>
        </w:rPr>
        <w:t>в</w:t>
      </w:r>
      <w:r w:rsidRPr="002A3795">
        <w:rPr>
          <w:rFonts w:ascii="Times New Roman" w:hAnsi="Times New Roman" w:cs="Times New Roman"/>
          <w:b/>
          <w:color w:val="000000"/>
          <w:sz w:val="24"/>
          <w:szCs w:val="24"/>
        </w:rPr>
        <w:t xml:space="preserve"> </w:t>
      </w:r>
      <w:r w:rsidRPr="002A3795">
        <w:rPr>
          <w:rFonts w:ascii="Times New Roman" w:hAnsi="Times New Roman" w:cs="Times New Roman" w:hint="eastAsia"/>
          <w:b/>
          <w:color w:val="000000"/>
          <w:sz w:val="24"/>
          <w:szCs w:val="24"/>
        </w:rPr>
        <w:t>Таджикистане</w:t>
      </w:r>
      <w:r w:rsidRPr="002A3795">
        <w:rPr>
          <w:rFonts w:ascii="Times New Roman" w:hAnsi="Times New Roman" w:cs="Times New Roman"/>
          <w:b/>
          <w:color w:val="000000"/>
          <w:sz w:val="24"/>
          <w:szCs w:val="24"/>
        </w:rPr>
        <w:t xml:space="preserve"> (1917 - 1980 </w:t>
      </w:r>
      <w:r w:rsidRPr="002A3795">
        <w:rPr>
          <w:rFonts w:ascii="Times New Roman" w:hAnsi="Times New Roman" w:cs="Times New Roman" w:hint="eastAsia"/>
          <w:b/>
          <w:color w:val="000000"/>
          <w:sz w:val="24"/>
          <w:szCs w:val="24"/>
        </w:rPr>
        <w:t>гг</w:t>
      </w:r>
      <w:r w:rsidRPr="002A3795">
        <w:rPr>
          <w:rFonts w:ascii="Times New Roman" w:hAnsi="Times New Roman" w:cs="Times New Roman"/>
          <w:b/>
          <w:color w:val="000000"/>
          <w:sz w:val="24"/>
          <w:szCs w:val="24"/>
        </w:rPr>
        <w:t xml:space="preserve">.) : </w:t>
      </w:r>
      <w:r w:rsidRPr="002A3795">
        <w:rPr>
          <w:rFonts w:ascii="Times New Roman" w:hAnsi="Times New Roman" w:cs="Times New Roman" w:hint="eastAsia"/>
          <w:b/>
          <w:color w:val="000000"/>
          <w:sz w:val="24"/>
          <w:szCs w:val="24"/>
        </w:rPr>
        <w:t>диссертация</w:t>
      </w:r>
      <w:r w:rsidRPr="002A3795">
        <w:rPr>
          <w:rFonts w:ascii="Times New Roman" w:hAnsi="Times New Roman" w:cs="Times New Roman"/>
          <w:b/>
          <w:color w:val="000000"/>
          <w:sz w:val="24"/>
          <w:szCs w:val="24"/>
        </w:rPr>
        <w:t xml:space="preserve"> ... </w:t>
      </w:r>
      <w:r w:rsidRPr="002A3795">
        <w:rPr>
          <w:rFonts w:ascii="Times New Roman" w:hAnsi="Times New Roman" w:cs="Times New Roman" w:hint="eastAsia"/>
          <w:b/>
          <w:color w:val="000000"/>
          <w:sz w:val="24"/>
          <w:szCs w:val="24"/>
        </w:rPr>
        <w:t>кандидата</w:t>
      </w:r>
      <w:r w:rsidRPr="002A3795">
        <w:rPr>
          <w:rFonts w:ascii="Times New Roman" w:hAnsi="Times New Roman" w:cs="Times New Roman"/>
          <w:b/>
          <w:color w:val="000000"/>
          <w:sz w:val="24"/>
          <w:szCs w:val="24"/>
        </w:rPr>
        <w:t xml:space="preserve"> </w:t>
      </w:r>
      <w:r w:rsidRPr="002A3795">
        <w:rPr>
          <w:rFonts w:ascii="Times New Roman" w:hAnsi="Times New Roman" w:cs="Times New Roman" w:hint="eastAsia"/>
          <w:b/>
          <w:color w:val="000000"/>
          <w:sz w:val="24"/>
          <w:szCs w:val="24"/>
        </w:rPr>
        <w:t>исторических</w:t>
      </w:r>
      <w:r w:rsidRPr="002A3795">
        <w:rPr>
          <w:rFonts w:ascii="Times New Roman" w:hAnsi="Times New Roman" w:cs="Times New Roman"/>
          <w:b/>
          <w:color w:val="000000"/>
          <w:sz w:val="24"/>
          <w:szCs w:val="24"/>
        </w:rPr>
        <w:t xml:space="preserve"> </w:t>
      </w:r>
      <w:r w:rsidRPr="002A3795">
        <w:rPr>
          <w:rFonts w:ascii="Times New Roman" w:hAnsi="Times New Roman" w:cs="Times New Roman" w:hint="eastAsia"/>
          <w:b/>
          <w:color w:val="000000"/>
          <w:sz w:val="24"/>
          <w:szCs w:val="24"/>
        </w:rPr>
        <w:t>наук</w:t>
      </w:r>
      <w:r w:rsidRPr="002A3795">
        <w:rPr>
          <w:rFonts w:ascii="Times New Roman" w:hAnsi="Times New Roman" w:cs="Times New Roman"/>
          <w:b/>
          <w:color w:val="000000"/>
          <w:sz w:val="24"/>
          <w:szCs w:val="24"/>
        </w:rPr>
        <w:t xml:space="preserve"> : 07.00.02 / </w:t>
      </w:r>
      <w:r w:rsidRPr="002A3795">
        <w:rPr>
          <w:rFonts w:ascii="Times New Roman" w:hAnsi="Times New Roman" w:cs="Times New Roman" w:hint="eastAsia"/>
          <w:b/>
          <w:color w:val="000000"/>
          <w:sz w:val="24"/>
          <w:szCs w:val="24"/>
        </w:rPr>
        <w:t>Абдурасулов</w:t>
      </w:r>
      <w:r w:rsidRPr="002A3795">
        <w:rPr>
          <w:rFonts w:ascii="Times New Roman" w:hAnsi="Times New Roman" w:cs="Times New Roman"/>
          <w:b/>
          <w:color w:val="000000"/>
          <w:sz w:val="24"/>
          <w:szCs w:val="24"/>
        </w:rPr>
        <w:t xml:space="preserve"> </w:t>
      </w:r>
      <w:r w:rsidRPr="002A3795">
        <w:rPr>
          <w:rFonts w:ascii="Times New Roman" w:hAnsi="Times New Roman" w:cs="Times New Roman" w:hint="eastAsia"/>
          <w:b/>
          <w:color w:val="000000"/>
          <w:sz w:val="24"/>
          <w:szCs w:val="24"/>
        </w:rPr>
        <w:t>Анвар</w:t>
      </w:r>
      <w:r w:rsidRPr="002A3795">
        <w:rPr>
          <w:rFonts w:ascii="Times New Roman" w:hAnsi="Times New Roman" w:cs="Times New Roman"/>
          <w:b/>
          <w:color w:val="000000"/>
          <w:sz w:val="24"/>
          <w:szCs w:val="24"/>
        </w:rPr>
        <w:t xml:space="preserve"> </w:t>
      </w:r>
      <w:r w:rsidRPr="002A3795">
        <w:rPr>
          <w:rFonts w:ascii="Times New Roman" w:hAnsi="Times New Roman" w:cs="Times New Roman" w:hint="eastAsia"/>
          <w:b/>
          <w:color w:val="000000"/>
          <w:sz w:val="24"/>
          <w:szCs w:val="24"/>
        </w:rPr>
        <w:t>Турсунович</w:t>
      </w:r>
      <w:r w:rsidRPr="002A3795">
        <w:rPr>
          <w:rFonts w:ascii="Times New Roman" w:hAnsi="Times New Roman" w:cs="Times New Roman"/>
          <w:b/>
          <w:color w:val="000000"/>
          <w:sz w:val="24"/>
          <w:szCs w:val="24"/>
        </w:rPr>
        <w:t>; [</w:t>
      </w:r>
      <w:r w:rsidRPr="002A3795">
        <w:rPr>
          <w:rFonts w:ascii="Times New Roman" w:hAnsi="Times New Roman" w:cs="Times New Roman" w:hint="eastAsia"/>
          <w:b/>
          <w:color w:val="000000"/>
          <w:sz w:val="24"/>
          <w:szCs w:val="24"/>
        </w:rPr>
        <w:t>Место</w:t>
      </w:r>
      <w:r w:rsidRPr="002A3795">
        <w:rPr>
          <w:rFonts w:ascii="Times New Roman" w:hAnsi="Times New Roman" w:cs="Times New Roman"/>
          <w:b/>
          <w:color w:val="000000"/>
          <w:sz w:val="24"/>
          <w:szCs w:val="24"/>
        </w:rPr>
        <w:t xml:space="preserve"> </w:t>
      </w:r>
      <w:r w:rsidRPr="002A3795">
        <w:rPr>
          <w:rFonts w:ascii="Times New Roman" w:hAnsi="Times New Roman" w:cs="Times New Roman" w:hint="eastAsia"/>
          <w:b/>
          <w:color w:val="000000"/>
          <w:sz w:val="24"/>
          <w:szCs w:val="24"/>
        </w:rPr>
        <w:t>защиты</w:t>
      </w:r>
      <w:r w:rsidRPr="002A3795">
        <w:rPr>
          <w:rFonts w:ascii="Times New Roman" w:hAnsi="Times New Roman" w:cs="Times New Roman"/>
          <w:b/>
          <w:color w:val="000000"/>
          <w:sz w:val="24"/>
          <w:szCs w:val="24"/>
        </w:rPr>
        <w:t xml:space="preserve">: </w:t>
      </w:r>
      <w:r w:rsidRPr="002A3795">
        <w:rPr>
          <w:rFonts w:ascii="Times New Roman" w:hAnsi="Times New Roman" w:cs="Times New Roman" w:hint="eastAsia"/>
          <w:b/>
          <w:color w:val="000000"/>
          <w:sz w:val="24"/>
          <w:szCs w:val="24"/>
        </w:rPr>
        <w:t>Худжандский</w:t>
      </w:r>
      <w:r w:rsidRPr="002A3795">
        <w:rPr>
          <w:rFonts w:ascii="Times New Roman" w:hAnsi="Times New Roman" w:cs="Times New Roman"/>
          <w:b/>
          <w:color w:val="000000"/>
          <w:sz w:val="24"/>
          <w:szCs w:val="24"/>
        </w:rPr>
        <w:t xml:space="preserve"> </w:t>
      </w:r>
      <w:r w:rsidRPr="002A3795">
        <w:rPr>
          <w:rFonts w:ascii="Times New Roman" w:hAnsi="Times New Roman" w:cs="Times New Roman" w:hint="eastAsia"/>
          <w:b/>
          <w:color w:val="000000"/>
          <w:sz w:val="24"/>
          <w:szCs w:val="24"/>
        </w:rPr>
        <w:t>государственный</w:t>
      </w:r>
      <w:r w:rsidRPr="002A3795">
        <w:rPr>
          <w:rFonts w:ascii="Times New Roman" w:hAnsi="Times New Roman" w:cs="Times New Roman"/>
          <w:b/>
          <w:color w:val="000000"/>
          <w:sz w:val="24"/>
          <w:szCs w:val="24"/>
        </w:rPr>
        <w:t xml:space="preserve"> </w:t>
      </w:r>
      <w:r w:rsidRPr="002A3795">
        <w:rPr>
          <w:rFonts w:ascii="Times New Roman" w:hAnsi="Times New Roman" w:cs="Times New Roman" w:hint="eastAsia"/>
          <w:b/>
          <w:color w:val="000000"/>
          <w:sz w:val="24"/>
          <w:szCs w:val="24"/>
        </w:rPr>
        <w:t>университет</w:t>
      </w:r>
      <w:r w:rsidRPr="002A3795">
        <w:rPr>
          <w:rFonts w:ascii="Times New Roman" w:hAnsi="Times New Roman" w:cs="Times New Roman"/>
          <w:b/>
          <w:color w:val="000000"/>
          <w:sz w:val="24"/>
          <w:szCs w:val="24"/>
        </w:rPr>
        <w:t xml:space="preserve">].- </w:t>
      </w:r>
      <w:r w:rsidRPr="002A3795">
        <w:rPr>
          <w:rFonts w:ascii="Times New Roman" w:hAnsi="Times New Roman" w:cs="Times New Roman" w:hint="eastAsia"/>
          <w:b/>
          <w:color w:val="000000"/>
          <w:sz w:val="24"/>
          <w:szCs w:val="24"/>
        </w:rPr>
        <w:t>Ходжент</w:t>
      </w:r>
      <w:r w:rsidRPr="002A3795">
        <w:rPr>
          <w:rFonts w:ascii="Times New Roman" w:hAnsi="Times New Roman" w:cs="Times New Roman"/>
          <w:b/>
          <w:color w:val="000000"/>
          <w:sz w:val="24"/>
          <w:szCs w:val="24"/>
        </w:rPr>
        <w:t xml:space="preserve">, 2004.- 173 </w:t>
      </w:r>
      <w:r w:rsidRPr="002A3795">
        <w:rPr>
          <w:rFonts w:ascii="Times New Roman" w:hAnsi="Times New Roman" w:cs="Times New Roman" w:hint="eastAsia"/>
          <w:b/>
          <w:color w:val="000000"/>
          <w:sz w:val="24"/>
          <w:szCs w:val="24"/>
        </w:rPr>
        <w:t>с</w:t>
      </w:r>
      <w:r w:rsidRPr="002A3795">
        <w:rPr>
          <w:rFonts w:ascii="Times New Roman" w:hAnsi="Times New Roman" w:cs="Times New Roman"/>
          <w:b/>
          <w:color w:val="000000"/>
          <w:sz w:val="24"/>
          <w:szCs w:val="24"/>
        </w:rPr>
        <w:t xml:space="preserve">.: </w:t>
      </w:r>
      <w:r w:rsidRPr="002A3795">
        <w:rPr>
          <w:rFonts w:ascii="Times New Roman" w:hAnsi="Times New Roman" w:cs="Times New Roman" w:hint="eastAsia"/>
          <w:b/>
          <w:color w:val="000000"/>
          <w:sz w:val="24"/>
          <w:szCs w:val="24"/>
        </w:rPr>
        <w:t>ил</w:t>
      </w:r>
      <w:r w:rsidRPr="002A3795">
        <w:rPr>
          <w:rFonts w:ascii="Times New Roman" w:hAnsi="Times New Roman" w:cs="Times New Roman"/>
          <w:b/>
          <w:color w:val="000000"/>
          <w:sz w:val="24"/>
          <w:szCs w:val="24"/>
        </w:rPr>
        <w:t>.</w:t>
      </w:r>
    </w:p>
    <w:p w:rsidR="002A3795" w:rsidRDefault="002A3795" w:rsidP="002A3795">
      <w:pPr>
        <w:rPr>
          <w:rFonts w:ascii="Times New Roman" w:hAnsi="Times New Roman" w:cs="Times New Roman"/>
          <w:b/>
          <w:color w:val="000000"/>
          <w:sz w:val="24"/>
          <w:szCs w:val="24"/>
          <w:lang w:val="en-US"/>
        </w:rPr>
      </w:pPr>
    </w:p>
    <w:p w:rsidR="002A3795" w:rsidRDefault="002A3795" w:rsidP="002A3795">
      <w:pPr>
        <w:rPr>
          <w:rFonts w:ascii="Times New Roman" w:hAnsi="Times New Roman" w:cs="Times New Roman"/>
          <w:b/>
          <w:color w:val="000000"/>
          <w:sz w:val="24"/>
          <w:szCs w:val="24"/>
          <w:lang w:val="en-US"/>
        </w:rPr>
      </w:pPr>
    </w:p>
    <w:p w:rsidR="002A3795" w:rsidRDefault="002A3795" w:rsidP="002A3795">
      <w:pPr>
        <w:rPr>
          <w:rFonts w:ascii="Times New Roman" w:hAnsi="Times New Roman" w:cs="Times New Roman"/>
          <w:b/>
          <w:color w:val="000000"/>
          <w:sz w:val="24"/>
          <w:szCs w:val="24"/>
          <w:lang w:val="en-US"/>
        </w:rPr>
      </w:pPr>
    </w:p>
    <w:p w:rsidR="002A3795" w:rsidRPr="002A3795" w:rsidRDefault="002A3795" w:rsidP="002A3795">
      <w:pPr>
        <w:tabs>
          <w:tab w:val="clear" w:pos="709"/>
        </w:tabs>
        <w:suppressAutoHyphens w:val="0"/>
        <w:spacing w:after="215" w:line="413" w:lineRule="exact"/>
        <w:ind w:left="20" w:firstLine="0"/>
        <w:jc w:val="center"/>
        <w:rPr>
          <w:rFonts w:ascii="Times New Roman" w:eastAsia="Times New Roman" w:hAnsi="Times New Roman" w:cs="Times New Roman"/>
          <w:b/>
          <w:bCs/>
          <w:color w:val="000000"/>
          <w:kern w:val="0"/>
          <w:sz w:val="36"/>
          <w:szCs w:val="36"/>
          <w:lang w:eastAsia="ru-RU" w:bidi="ru-RU"/>
        </w:rPr>
      </w:pPr>
      <w:r w:rsidRPr="002A3795">
        <w:rPr>
          <w:rFonts w:ascii="Times New Roman" w:eastAsia="Times New Roman" w:hAnsi="Times New Roman" w:cs="Times New Roman"/>
          <w:b/>
          <w:bCs/>
          <w:color w:val="000000"/>
          <w:kern w:val="0"/>
          <w:sz w:val="36"/>
          <w:szCs w:val="36"/>
          <w:lang w:eastAsia="ru-RU" w:bidi="ru-RU"/>
        </w:rPr>
        <w:t>МИНИСТЕРСТВО ОБРАЗОВАНИЯ</w:t>
      </w:r>
      <w:r w:rsidRPr="002A3795">
        <w:rPr>
          <w:rFonts w:ascii="Times New Roman" w:eastAsia="Times New Roman" w:hAnsi="Times New Roman" w:cs="Times New Roman"/>
          <w:b/>
          <w:bCs/>
          <w:color w:val="000000"/>
          <w:kern w:val="0"/>
          <w:sz w:val="36"/>
          <w:szCs w:val="36"/>
          <w:lang w:eastAsia="ru-RU" w:bidi="ru-RU"/>
        </w:rPr>
        <w:br/>
        <w:t>РЕСПУБЛИКИ ТАДЖИКИСТАН</w:t>
      </w:r>
    </w:p>
    <w:p w:rsidR="002A3795" w:rsidRPr="002A3795" w:rsidRDefault="002A3795" w:rsidP="002A3795">
      <w:pPr>
        <w:tabs>
          <w:tab w:val="clear" w:pos="709"/>
        </w:tabs>
        <w:suppressAutoHyphens w:val="0"/>
        <w:spacing w:after="508" w:line="370" w:lineRule="exact"/>
        <w:ind w:left="20" w:firstLine="0"/>
        <w:jc w:val="center"/>
        <w:rPr>
          <w:rFonts w:ascii="Times New Roman" w:eastAsia="Times New Roman" w:hAnsi="Times New Roman" w:cs="Times New Roman"/>
          <w:b/>
          <w:bCs/>
          <w:color w:val="000000"/>
          <w:kern w:val="0"/>
          <w:sz w:val="32"/>
          <w:szCs w:val="32"/>
          <w:lang w:eastAsia="ru-RU" w:bidi="ru-RU"/>
        </w:rPr>
      </w:pPr>
      <w:r w:rsidRPr="002A3795">
        <w:rPr>
          <w:rFonts w:ascii="Times New Roman" w:eastAsia="Times New Roman" w:hAnsi="Times New Roman" w:cs="Times New Roman"/>
          <w:b/>
          <w:bCs/>
          <w:color w:val="000000"/>
          <w:kern w:val="0"/>
          <w:sz w:val="32"/>
          <w:szCs w:val="32"/>
          <w:lang w:eastAsia="ru-RU" w:bidi="ru-RU"/>
        </w:rPr>
        <w:t>ХУДЖАНДСКИЙ ГОСУДАРСТВЕННЫЙ УНИВЕРСИТЕТ</w:t>
      </w:r>
      <w:r w:rsidRPr="002A3795">
        <w:rPr>
          <w:rFonts w:ascii="Times New Roman" w:eastAsia="Times New Roman" w:hAnsi="Times New Roman" w:cs="Times New Roman"/>
          <w:b/>
          <w:bCs/>
          <w:color w:val="000000"/>
          <w:kern w:val="0"/>
          <w:sz w:val="32"/>
          <w:szCs w:val="32"/>
          <w:lang w:eastAsia="ru-RU" w:bidi="ru-RU"/>
        </w:rPr>
        <w:br/>
        <w:t>им. академика Б.Г. ГАФУРОВА</w:t>
      </w:r>
    </w:p>
    <w:p w:rsidR="002A3795" w:rsidRPr="002A3795" w:rsidRDefault="002A3795" w:rsidP="002A3795">
      <w:pPr>
        <w:tabs>
          <w:tab w:val="clear" w:pos="709"/>
          <w:tab w:val="left" w:pos="7456"/>
        </w:tabs>
        <w:suppressAutoHyphens w:val="0"/>
        <w:spacing w:after="0" w:line="260" w:lineRule="exact"/>
        <w:ind w:left="760" w:firstLine="0"/>
        <w:rPr>
          <w:rFonts w:ascii="Arial Narrow" w:eastAsia="Arial Narrow" w:hAnsi="Arial Narrow" w:cs="Arial Narrow"/>
          <w:color w:val="000000"/>
          <w:spacing w:val="30"/>
          <w:kern w:val="0"/>
          <w:sz w:val="26"/>
          <w:szCs w:val="26"/>
          <w:lang w:eastAsia="ru-RU" w:bidi="ru-RU"/>
        </w:rPr>
      </w:pPr>
      <w:r w:rsidRPr="002A3795">
        <w:rPr>
          <w:rFonts w:ascii="Times New Roman" w:eastAsia="Arial Narrow" w:hAnsi="Times New Roman" w:cs="Times New Roman"/>
          <w:b/>
          <w:bCs/>
          <w:color w:val="000000"/>
          <w:kern w:val="0"/>
          <w:sz w:val="12"/>
          <w:szCs w:val="12"/>
          <w:lang w:eastAsia="ru-RU" w:bidi="ru-RU"/>
        </w:rPr>
        <w:t>*</w:t>
      </w:r>
      <w:r w:rsidRPr="002A3795">
        <w:rPr>
          <w:rFonts w:ascii="Arial Narrow" w:eastAsia="Arial Narrow" w:hAnsi="Arial Narrow" w:cs="Arial Narrow"/>
          <w:color w:val="000000"/>
          <w:spacing w:val="30"/>
          <w:kern w:val="0"/>
          <w:sz w:val="26"/>
          <w:szCs w:val="26"/>
          <w:lang w:eastAsia="ru-RU" w:bidi="ru-RU"/>
        </w:rPr>
        <w:t>04.2</w:t>
      </w:r>
      <w:r w:rsidRPr="002A3795">
        <w:rPr>
          <w:rFonts w:ascii="Times New Roman" w:eastAsia="Arial Narrow" w:hAnsi="Times New Roman" w:cs="Times New Roman"/>
          <w:b/>
          <w:bCs/>
          <w:color w:val="000000"/>
          <w:kern w:val="0"/>
          <w:sz w:val="12"/>
          <w:szCs w:val="12"/>
          <w:lang w:eastAsia="ru-RU" w:bidi="ru-RU"/>
        </w:rPr>
        <w:t xml:space="preserve"> </w:t>
      </w:r>
      <w:r w:rsidRPr="002A3795">
        <w:rPr>
          <w:rFonts w:ascii="Arial Narrow" w:eastAsia="Arial Narrow" w:hAnsi="Arial Narrow" w:cs="Arial Narrow"/>
          <w:color w:val="000000"/>
          <w:spacing w:val="30"/>
          <w:kern w:val="0"/>
          <w:sz w:val="26"/>
          <w:szCs w:val="26"/>
          <w:lang w:eastAsia="ru-RU" w:bidi="ru-RU"/>
        </w:rPr>
        <w:t>0</w:t>
      </w:r>
      <w:r w:rsidRPr="002A3795">
        <w:rPr>
          <w:rFonts w:ascii="Times New Roman" w:eastAsia="Arial Narrow" w:hAnsi="Times New Roman" w:cs="Times New Roman"/>
          <w:b/>
          <w:bCs/>
          <w:color w:val="000000"/>
          <w:kern w:val="0"/>
          <w:sz w:val="12"/>
          <w:szCs w:val="12"/>
          <w:lang w:eastAsia="ru-RU" w:bidi="ru-RU"/>
        </w:rPr>
        <w:t xml:space="preserve"> </w:t>
      </w:r>
      <w:r w:rsidRPr="002A3795">
        <w:rPr>
          <w:rFonts w:ascii="Arial Narrow" w:eastAsia="Arial Narrow" w:hAnsi="Arial Narrow" w:cs="Arial Narrow"/>
          <w:color w:val="000000"/>
          <w:spacing w:val="30"/>
          <w:kern w:val="0"/>
          <w:sz w:val="26"/>
          <w:szCs w:val="26"/>
          <w:lang w:eastAsia="ru-RU" w:bidi="ru-RU"/>
        </w:rPr>
        <w:t>0.5</w:t>
      </w:r>
      <w:r w:rsidRPr="002A3795">
        <w:rPr>
          <w:rFonts w:ascii="Times New Roman" w:eastAsia="Arial Narrow" w:hAnsi="Times New Roman" w:cs="Times New Roman"/>
          <w:b/>
          <w:bCs/>
          <w:color w:val="000000"/>
          <w:kern w:val="0"/>
          <w:sz w:val="12"/>
          <w:szCs w:val="12"/>
          <w:lang w:eastAsia="ru-RU" w:bidi="ru-RU"/>
        </w:rPr>
        <w:t xml:space="preserve"> </w:t>
      </w:r>
      <w:r w:rsidRPr="002A3795">
        <w:rPr>
          <w:rFonts w:ascii="Arial Narrow" w:eastAsia="Arial Narrow" w:hAnsi="Arial Narrow" w:cs="Arial Narrow"/>
          <w:color w:val="000000"/>
          <w:spacing w:val="30"/>
          <w:kern w:val="0"/>
          <w:sz w:val="26"/>
          <w:szCs w:val="26"/>
          <w:lang w:eastAsia="ru-RU" w:bidi="ru-RU"/>
        </w:rPr>
        <w:t>054</w:t>
      </w:r>
      <w:r w:rsidRPr="002A3795">
        <w:rPr>
          <w:rFonts w:ascii="Times New Roman" w:eastAsia="Arial Narrow" w:hAnsi="Times New Roman" w:cs="Times New Roman"/>
          <w:b/>
          <w:bCs/>
          <w:color w:val="000000"/>
          <w:kern w:val="0"/>
          <w:sz w:val="12"/>
          <w:szCs w:val="12"/>
          <w:lang w:eastAsia="ru-RU" w:bidi="ru-RU"/>
        </w:rPr>
        <w:t xml:space="preserve"> </w:t>
      </w:r>
      <w:r w:rsidRPr="002A3795">
        <w:rPr>
          <w:rFonts w:ascii="Arial Narrow" w:eastAsia="Arial Narrow" w:hAnsi="Arial Narrow" w:cs="Arial Narrow"/>
          <w:color w:val="000000"/>
          <w:spacing w:val="30"/>
          <w:kern w:val="0"/>
          <w:sz w:val="26"/>
          <w:szCs w:val="26"/>
          <w:lang w:eastAsia="ru-RU" w:bidi="ru-RU"/>
        </w:rPr>
        <w:t>73</w:t>
      </w:r>
      <w:r w:rsidRPr="002A3795">
        <w:rPr>
          <w:rFonts w:ascii="Times New Roman" w:eastAsia="Arial Narrow" w:hAnsi="Times New Roman" w:cs="Times New Roman"/>
          <w:b/>
          <w:bCs/>
          <w:color w:val="000000"/>
          <w:kern w:val="0"/>
          <w:sz w:val="12"/>
          <w:szCs w:val="12"/>
          <w:lang w:eastAsia="ru-RU" w:bidi="ru-RU"/>
        </w:rPr>
        <w:t xml:space="preserve"> “</w:t>
      </w:r>
      <w:r w:rsidRPr="002A3795">
        <w:rPr>
          <w:rFonts w:ascii="Times New Roman" w:eastAsia="Arial Narrow" w:hAnsi="Times New Roman" w:cs="Times New Roman"/>
          <w:b/>
          <w:bCs/>
          <w:color w:val="000000"/>
          <w:kern w:val="0"/>
          <w:sz w:val="12"/>
          <w:szCs w:val="12"/>
          <w:lang w:eastAsia="ru-RU" w:bidi="ru-RU"/>
        </w:rPr>
        <w:tab/>
      </w:r>
      <w:r w:rsidRPr="002A3795">
        <w:rPr>
          <w:rFonts w:ascii="Courier New" w:hAnsi="Courier New"/>
          <w:b/>
          <w:bCs/>
          <w:i/>
          <w:iCs/>
          <w:color w:val="000000"/>
          <w:kern w:val="0"/>
          <w:sz w:val="24"/>
          <w:szCs w:val="24"/>
          <w:lang w:eastAsia="ru-RU" w:bidi="ru-RU"/>
        </w:rPr>
        <w:t>и</w:t>
      </w:r>
    </w:p>
    <w:p w:rsidR="002A3795" w:rsidRPr="002A3795" w:rsidRDefault="002A3795" w:rsidP="002A3795">
      <w:pPr>
        <w:tabs>
          <w:tab w:val="clear" w:pos="709"/>
        </w:tabs>
        <w:suppressAutoHyphens w:val="0"/>
        <w:spacing w:after="447" w:line="280" w:lineRule="exact"/>
        <w:ind w:firstLine="0"/>
        <w:jc w:val="right"/>
        <w:rPr>
          <w:rFonts w:ascii="Times New Roman" w:eastAsia="Times New Roman" w:hAnsi="Times New Roman" w:cs="Times New Roman"/>
          <w:b/>
          <w:bCs/>
          <w:i/>
          <w:iCs/>
          <w:color w:val="000000"/>
          <w:kern w:val="0"/>
          <w:sz w:val="28"/>
          <w:szCs w:val="28"/>
          <w:lang w:eastAsia="ru-RU" w:bidi="ru-RU"/>
        </w:rPr>
      </w:pPr>
      <w:r w:rsidRPr="002A3795">
        <w:rPr>
          <w:rFonts w:ascii="Times New Roman" w:eastAsia="Times New Roman" w:hAnsi="Times New Roman" w:cs="Times New Roman"/>
          <w:b/>
          <w:bCs/>
          <w:i/>
          <w:iCs/>
          <w:color w:val="000000"/>
          <w:kern w:val="0"/>
          <w:sz w:val="28"/>
          <w:szCs w:val="28"/>
          <w:lang w:eastAsia="ru-RU" w:bidi="ru-RU"/>
        </w:rPr>
        <w:t>На правах рукописи</w:t>
      </w:r>
    </w:p>
    <w:p w:rsidR="002A3795" w:rsidRPr="002A3795" w:rsidRDefault="002A3795" w:rsidP="002A3795">
      <w:pPr>
        <w:tabs>
          <w:tab w:val="clear" w:pos="709"/>
        </w:tabs>
        <w:suppressAutoHyphens w:val="0"/>
        <w:spacing w:after="513" w:line="400" w:lineRule="exact"/>
        <w:ind w:left="20" w:firstLine="0"/>
        <w:jc w:val="center"/>
        <w:rPr>
          <w:rFonts w:ascii="Times New Roman" w:eastAsia="Times New Roman" w:hAnsi="Times New Roman" w:cs="Times New Roman"/>
          <w:b/>
          <w:bCs/>
          <w:color w:val="000000"/>
          <w:kern w:val="0"/>
          <w:sz w:val="40"/>
          <w:szCs w:val="40"/>
          <w:lang w:eastAsia="ru-RU" w:bidi="ru-RU"/>
        </w:rPr>
      </w:pPr>
      <w:r w:rsidRPr="002A3795">
        <w:rPr>
          <w:rFonts w:ascii="Times New Roman" w:eastAsia="Times New Roman" w:hAnsi="Times New Roman" w:cs="Times New Roman"/>
          <w:b/>
          <w:bCs/>
          <w:color w:val="000000"/>
          <w:kern w:val="0"/>
          <w:sz w:val="40"/>
          <w:szCs w:val="40"/>
          <w:lang w:eastAsia="ru-RU" w:bidi="ru-RU"/>
        </w:rPr>
        <w:t>АБДУРАСУЛОВ АНВАР ТУРСУНОВИЧ</w:t>
      </w:r>
    </w:p>
    <w:p w:rsidR="002A3795" w:rsidRPr="002A3795" w:rsidRDefault="002A3795" w:rsidP="002A3795">
      <w:pPr>
        <w:tabs>
          <w:tab w:val="clear" w:pos="709"/>
        </w:tabs>
        <w:suppressAutoHyphens w:val="0"/>
        <w:spacing w:after="0" w:line="638" w:lineRule="exact"/>
        <w:ind w:left="20" w:firstLine="0"/>
        <w:jc w:val="center"/>
        <w:rPr>
          <w:rFonts w:ascii="Times New Roman" w:eastAsia="Times New Roman" w:hAnsi="Times New Roman" w:cs="Times New Roman"/>
          <w:b/>
          <w:bCs/>
          <w:color w:val="000000"/>
          <w:kern w:val="0"/>
          <w:sz w:val="56"/>
          <w:szCs w:val="56"/>
          <w:lang w:eastAsia="ru-RU" w:bidi="ru-RU"/>
        </w:rPr>
      </w:pPr>
      <w:r w:rsidRPr="002A3795">
        <w:rPr>
          <w:rFonts w:ascii="Times New Roman" w:eastAsia="Times New Roman" w:hAnsi="Times New Roman" w:cs="Times New Roman"/>
          <w:b/>
          <w:bCs/>
          <w:color w:val="000000"/>
          <w:kern w:val="0"/>
          <w:sz w:val="56"/>
          <w:szCs w:val="56"/>
          <w:lang w:eastAsia="ru-RU" w:bidi="ru-RU"/>
        </w:rPr>
        <w:t>ИЗ ИСТОРИИ</w:t>
      </w:r>
    </w:p>
    <w:p w:rsidR="002A3795" w:rsidRPr="002A3795" w:rsidRDefault="002A3795" w:rsidP="002A3795">
      <w:pPr>
        <w:tabs>
          <w:tab w:val="clear" w:pos="709"/>
        </w:tabs>
        <w:suppressAutoHyphens w:val="0"/>
        <w:spacing w:after="0" w:line="638" w:lineRule="exact"/>
        <w:ind w:left="20" w:firstLine="0"/>
        <w:jc w:val="center"/>
        <w:rPr>
          <w:rFonts w:ascii="Times New Roman" w:eastAsia="Times New Roman" w:hAnsi="Times New Roman" w:cs="Times New Roman"/>
          <w:b/>
          <w:bCs/>
          <w:color w:val="000000"/>
          <w:kern w:val="0"/>
          <w:sz w:val="56"/>
          <w:szCs w:val="56"/>
          <w:lang w:eastAsia="ru-RU" w:bidi="ru-RU"/>
        </w:rPr>
      </w:pPr>
      <w:r w:rsidRPr="002A3795">
        <w:rPr>
          <w:rFonts w:ascii="Times New Roman" w:eastAsia="Times New Roman" w:hAnsi="Times New Roman" w:cs="Times New Roman"/>
          <w:b/>
          <w:bCs/>
          <w:color w:val="000000"/>
          <w:kern w:val="0"/>
          <w:sz w:val="56"/>
          <w:szCs w:val="56"/>
          <w:lang w:eastAsia="ru-RU" w:bidi="ru-RU"/>
        </w:rPr>
        <w:t>ФИЗИЧЕСКОЙ КУЛЬТУРЫ</w:t>
      </w:r>
      <w:r w:rsidRPr="002A3795">
        <w:rPr>
          <w:rFonts w:ascii="Times New Roman" w:eastAsia="Times New Roman" w:hAnsi="Times New Roman" w:cs="Times New Roman"/>
          <w:b/>
          <w:bCs/>
          <w:color w:val="000000"/>
          <w:kern w:val="0"/>
          <w:sz w:val="56"/>
          <w:szCs w:val="56"/>
          <w:lang w:eastAsia="ru-RU" w:bidi="ru-RU"/>
        </w:rPr>
        <w:br/>
        <w:t>И СПОРТА В ТАДЖИКИСТАНЕ</w:t>
      </w:r>
    </w:p>
    <w:p w:rsidR="002A3795" w:rsidRPr="002A3795" w:rsidRDefault="002A3795" w:rsidP="002A3795">
      <w:pPr>
        <w:tabs>
          <w:tab w:val="clear" w:pos="709"/>
        </w:tabs>
        <w:suppressAutoHyphens w:val="0"/>
        <w:spacing w:after="283" w:line="638" w:lineRule="exact"/>
        <w:ind w:left="20" w:firstLine="0"/>
        <w:jc w:val="center"/>
        <w:rPr>
          <w:rFonts w:ascii="Times New Roman" w:eastAsia="Times New Roman" w:hAnsi="Times New Roman" w:cs="Times New Roman"/>
          <w:b/>
          <w:bCs/>
          <w:color w:val="000000"/>
          <w:kern w:val="0"/>
          <w:sz w:val="56"/>
          <w:szCs w:val="56"/>
          <w:lang w:eastAsia="ru-RU" w:bidi="ru-RU"/>
        </w:rPr>
      </w:pPr>
      <w:r w:rsidRPr="002A3795">
        <w:rPr>
          <w:rFonts w:ascii="Times New Roman" w:eastAsia="Times New Roman" w:hAnsi="Times New Roman" w:cs="Times New Roman"/>
          <w:b/>
          <w:bCs/>
          <w:color w:val="000000"/>
          <w:kern w:val="0"/>
          <w:sz w:val="56"/>
          <w:szCs w:val="56"/>
          <w:lang w:eastAsia="ru-RU" w:bidi="ru-RU"/>
        </w:rPr>
        <w:t>(1917-1980 гг.)</w:t>
      </w:r>
    </w:p>
    <w:p w:rsidR="002A3795" w:rsidRPr="002A3795" w:rsidRDefault="002A3795" w:rsidP="002A3795">
      <w:pPr>
        <w:tabs>
          <w:tab w:val="clear" w:pos="709"/>
        </w:tabs>
        <w:suppressAutoHyphens w:val="0"/>
        <w:spacing w:after="577" w:line="360" w:lineRule="exact"/>
        <w:ind w:left="20" w:firstLine="0"/>
        <w:jc w:val="center"/>
        <w:rPr>
          <w:rFonts w:ascii="Times New Roman" w:eastAsia="Times New Roman" w:hAnsi="Times New Roman" w:cs="Times New Roman"/>
          <w:b/>
          <w:bCs/>
          <w:color w:val="000000"/>
          <w:kern w:val="0"/>
          <w:sz w:val="36"/>
          <w:szCs w:val="36"/>
          <w:lang w:eastAsia="ru-RU" w:bidi="ru-RU"/>
        </w:rPr>
      </w:pPr>
      <w:r w:rsidRPr="002A3795">
        <w:rPr>
          <w:rFonts w:ascii="Times New Roman" w:eastAsia="Times New Roman" w:hAnsi="Times New Roman" w:cs="Times New Roman"/>
          <w:b/>
          <w:bCs/>
          <w:color w:val="000000"/>
          <w:kern w:val="0"/>
          <w:sz w:val="36"/>
          <w:szCs w:val="36"/>
          <w:lang w:eastAsia="ru-RU" w:bidi="ru-RU"/>
        </w:rPr>
        <w:t>Специальность: 07.00.02 - Отечественная история</w:t>
      </w:r>
    </w:p>
    <w:p w:rsidR="002A3795" w:rsidRPr="002A3795" w:rsidRDefault="002A3795" w:rsidP="002A3795">
      <w:pPr>
        <w:tabs>
          <w:tab w:val="clear" w:pos="709"/>
        </w:tabs>
        <w:suppressAutoHyphens w:val="0"/>
        <w:spacing w:after="1042" w:line="365" w:lineRule="exact"/>
        <w:ind w:left="20" w:firstLine="0"/>
        <w:jc w:val="center"/>
        <w:rPr>
          <w:rFonts w:ascii="Times New Roman" w:eastAsia="Times New Roman" w:hAnsi="Times New Roman" w:cs="Times New Roman"/>
          <w:b/>
          <w:bCs/>
          <w:i/>
          <w:iCs/>
          <w:color w:val="000000"/>
          <w:kern w:val="0"/>
          <w:sz w:val="32"/>
          <w:szCs w:val="32"/>
          <w:lang w:eastAsia="ru-RU" w:bidi="ru-RU"/>
        </w:rPr>
      </w:pPr>
      <w:r w:rsidRPr="002A3795">
        <w:rPr>
          <w:rFonts w:ascii="Times New Roman" w:eastAsia="Times New Roman" w:hAnsi="Times New Roman" w:cs="Times New Roman"/>
          <w:b/>
          <w:bCs/>
          <w:color w:val="000000"/>
          <w:spacing w:val="80"/>
          <w:kern w:val="0"/>
          <w:sz w:val="32"/>
          <w:szCs w:val="32"/>
          <w:lang w:eastAsia="ru-RU" w:bidi="ru-RU"/>
        </w:rPr>
        <w:t>ДИССЕРТАЦИЯ</w:t>
      </w:r>
      <w:r w:rsidRPr="002A3795">
        <w:rPr>
          <w:rFonts w:ascii="Times New Roman" w:eastAsia="Times New Roman" w:hAnsi="Times New Roman" w:cs="Times New Roman"/>
          <w:b/>
          <w:bCs/>
          <w:color w:val="000000"/>
          <w:spacing w:val="80"/>
          <w:kern w:val="0"/>
          <w:sz w:val="32"/>
          <w:szCs w:val="32"/>
          <w:lang w:eastAsia="ru-RU" w:bidi="ru-RU"/>
        </w:rPr>
        <w:br/>
      </w:r>
      <w:r w:rsidRPr="002A3795">
        <w:rPr>
          <w:rFonts w:ascii="Times New Roman" w:eastAsia="Times New Roman" w:hAnsi="Times New Roman" w:cs="Times New Roman"/>
          <w:b/>
          <w:bCs/>
          <w:i/>
          <w:iCs/>
          <w:color w:val="000000"/>
          <w:kern w:val="0"/>
          <w:sz w:val="32"/>
          <w:szCs w:val="32"/>
          <w:lang w:eastAsia="ru-RU" w:bidi="ru-RU"/>
        </w:rPr>
        <w:t>на соискание учёной степени кандидата</w:t>
      </w:r>
      <w:r w:rsidRPr="002A3795">
        <w:rPr>
          <w:rFonts w:ascii="Times New Roman" w:eastAsia="Times New Roman" w:hAnsi="Times New Roman" w:cs="Times New Roman"/>
          <w:b/>
          <w:bCs/>
          <w:i/>
          <w:iCs/>
          <w:color w:val="000000"/>
          <w:kern w:val="0"/>
          <w:sz w:val="32"/>
          <w:szCs w:val="32"/>
          <w:lang w:eastAsia="ru-RU" w:bidi="ru-RU"/>
        </w:rPr>
        <w:br/>
        <w:t>исторических наук</w:t>
      </w:r>
    </w:p>
    <w:p w:rsidR="002A3795" w:rsidRPr="002A3795" w:rsidRDefault="002A3795" w:rsidP="002A3795">
      <w:pPr>
        <w:tabs>
          <w:tab w:val="clear" w:pos="709"/>
        </w:tabs>
        <w:suppressAutoHyphens w:val="0"/>
        <w:spacing w:after="2054" w:line="413" w:lineRule="exact"/>
        <w:ind w:right="6020" w:firstLine="760"/>
        <w:jc w:val="left"/>
        <w:rPr>
          <w:rFonts w:ascii="Times New Roman" w:eastAsia="Times New Roman" w:hAnsi="Times New Roman" w:cs="Times New Roman"/>
          <w:b/>
          <w:bCs/>
          <w:i/>
          <w:iCs/>
          <w:color w:val="000000"/>
          <w:kern w:val="0"/>
          <w:sz w:val="28"/>
          <w:szCs w:val="28"/>
          <w:lang w:eastAsia="ru-RU" w:bidi="ru-RU"/>
        </w:rPr>
      </w:pPr>
      <w:r w:rsidRPr="002A3795">
        <w:rPr>
          <w:rFonts w:ascii="Times New Roman" w:eastAsia="Times New Roman" w:hAnsi="Times New Roman" w:cs="Times New Roman"/>
          <w:b/>
          <w:bCs/>
          <w:i/>
          <w:iCs/>
          <w:color w:val="000000"/>
          <w:kern w:val="0"/>
          <w:sz w:val="28"/>
          <w:szCs w:val="28"/>
          <w:u w:val="single"/>
          <w:lang w:eastAsia="ru-RU" w:bidi="ru-RU"/>
        </w:rPr>
        <w:t>Научный руководитель</w:t>
      </w:r>
      <w:r w:rsidRPr="002A3795">
        <w:rPr>
          <w:rFonts w:ascii="Times New Roman" w:eastAsia="Times New Roman" w:hAnsi="Times New Roman" w:cs="Times New Roman"/>
          <w:b/>
          <w:bCs/>
          <w:i/>
          <w:iCs/>
          <w:color w:val="000000"/>
          <w:kern w:val="0"/>
          <w:sz w:val="28"/>
          <w:szCs w:val="28"/>
          <w:lang w:eastAsia="ru-RU" w:bidi="ru-RU"/>
        </w:rPr>
        <w:t>: доктор исторических наук, профессор ХОЛДЖУРАЕВ Х.Х.</w:t>
      </w:r>
    </w:p>
    <w:p w:rsidR="002A3795" w:rsidRPr="002A3795" w:rsidRDefault="002A3795" w:rsidP="002A3795">
      <w:pPr>
        <w:tabs>
          <w:tab w:val="clear" w:pos="709"/>
        </w:tabs>
        <w:suppressAutoHyphens w:val="0"/>
        <w:spacing w:after="0" w:line="320" w:lineRule="exact"/>
        <w:ind w:left="20" w:firstLine="0"/>
        <w:jc w:val="center"/>
        <w:rPr>
          <w:rFonts w:ascii="Times New Roman" w:eastAsia="Times New Roman" w:hAnsi="Times New Roman" w:cs="Times New Roman"/>
          <w:b/>
          <w:bCs/>
          <w:color w:val="000000"/>
          <w:kern w:val="0"/>
          <w:sz w:val="32"/>
          <w:szCs w:val="32"/>
          <w:lang w:eastAsia="ru-RU" w:bidi="ru-RU"/>
        </w:rPr>
      </w:pPr>
      <w:r w:rsidRPr="002A3795">
        <w:rPr>
          <w:rFonts w:ascii="Times New Roman" w:eastAsia="Times New Roman" w:hAnsi="Times New Roman" w:cs="Times New Roman"/>
          <w:b/>
          <w:bCs/>
          <w:color w:val="000000"/>
          <w:kern w:val="0"/>
          <w:sz w:val="32"/>
          <w:szCs w:val="32"/>
          <w:lang w:eastAsia="ru-RU" w:bidi="ru-RU"/>
        </w:rPr>
        <w:t>ХУДЖАНД - 2004</w:t>
      </w:r>
      <w:r w:rsidRPr="002A3795">
        <w:rPr>
          <w:rFonts w:ascii="Times New Roman" w:eastAsia="Times New Roman" w:hAnsi="Times New Roman" w:cs="Times New Roman"/>
          <w:b/>
          <w:bCs/>
          <w:color w:val="000000"/>
          <w:kern w:val="0"/>
          <w:sz w:val="32"/>
          <w:szCs w:val="32"/>
          <w:lang w:eastAsia="ru-RU" w:bidi="ru-RU"/>
        </w:rPr>
        <w:br w:type="page"/>
      </w:r>
    </w:p>
    <w:p w:rsidR="002A3795" w:rsidRPr="002A3795" w:rsidRDefault="002A3795" w:rsidP="002A3795">
      <w:pPr>
        <w:tabs>
          <w:tab w:val="clear" w:pos="709"/>
        </w:tabs>
        <w:suppressAutoHyphens w:val="0"/>
        <w:spacing w:after="457" w:line="280" w:lineRule="exact"/>
        <w:ind w:right="40" w:firstLine="0"/>
        <w:jc w:val="center"/>
        <w:rPr>
          <w:rFonts w:ascii="Times New Roman" w:eastAsia="Times New Roman" w:hAnsi="Times New Roman" w:cs="Times New Roman"/>
          <w:b/>
          <w:bCs/>
          <w:color w:val="000000"/>
          <w:kern w:val="0"/>
          <w:sz w:val="28"/>
          <w:szCs w:val="28"/>
          <w:lang w:eastAsia="ru-RU" w:bidi="ru-RU"/>
        </w:rPr>
      </w:pPr>
      <w:r w:rsidRPr="002A3795">
        <w:rPr>
          <w:rFonts w:ascii="Times New Roman" w:eastAsia="Times New Roman" w:hAnsi="Times New Roman" w:cs="Times New Roman"/>
          <w:b/>
          <w:bCs/>
          <w:color w:val="000000"/>
          <w:spacing w:val="80"/>
          <w:kern w:val="0"/>
          <w:sz w:val="28"/>
          <w:szCs w:val="28"/>
          <w:lang w:eastAsia="ru-RU" w:bidi="ru-RU"/>
        </w:rPr>
        <w:t>ОГЛАВЛЕНИЕ</w:t>
      </w:r>
    </w:p>
    <w:p w:rsidR="002A3795" w:rsidRPr="002A3795" w:rsidRDefault="002A3795" w:rsidP="002A3795">
      <w:pPr>
        <w:tabs>
          <w:tab w:val="clear" w:pos="709"/>
          <w:tab w:val="left" w:leader="dot" w:pos="9279"/>
        </w:tabs>
        <w:suppressAutoHyphens w:val="0"/>
        <w:spacing w:after="297" w:line="280" w:lineRule="exact"/>
        <w:ind w:firstLine="0"/>
        <w:rPr>
          <w:rFonts w:ascii="Times New Roman" w:eastAsia="Times New Roman" w:hAnsi="Times New Roman" w:cs="Times New Roman"/>
          <w:b/>
          <w:bCs/>
          <w:color w:val="000000"/>
          <w:kern w:val="0"/>
          <w:sz w:val="28"/>
          <w:szCs w:val="28"/>
          <w:lang w:eastAsia="ru-RU" w:bidi="ru-RU"/>
        </w:rPr>
      </w:pPr>
      <w:r w:rsidRPr="002A3795">
        <w:rPr>
          <w:rFonts w:ascii="Times New Roman" w:eastAsia="Times New Roman" w:hAnsi="Times New Roman" w:cs="Times New Roman"/>
          <w:b/>
          <w:bCs/>
          <w:color w:val="000000"/>
          <w:kern w:val="0"/>
          <w:sz w:val="28"/>
          <w:szCs w:val="28"/>
          <w:lang w:eastAsia="ru-RU" w:bidi="ru-RU"/>
        </w:rPr>
        <w:fldChar w:fldCharType="begin"/>
      </w:r>
      <w:r w:rsidRPr="002A3795">
        <w:rPr>
          <w:rFonts w:ascii="Times New Roman" w:eastAsia="Times New Roman" w:hAnsi="Times New Roman" w:cs="Times New Roman"/>
          <w:b/>
          <w:bCs/>
          <w:color w:val="000000"/>
          <w:kern w:val="0"/>
          <w:sz w:val="28"/>
          <w:szCs w:val="28"/>
          <w:lang w:eastAsia="ru-RU" w:bidi="ru-RU"/>
        </w:rPr>
        <w:instrText xml:space="preserve"> TOC \o "1-5" \h \z </w:instrText>
      </w:r>
      <w:r w:rsidRPr="002A3795">
        <w:rPr>
          <w:rFonts w:ascii="Times New Roman" w:eastAsia="Times New Roman" w:hAnsi="Times New Roman" w:cs="Times New Roman"/>
          <w:b/>
          <w:bCs/>
          <w:color w:val="000000"/>
          <w:kern w:val="0"/>
          <w:sz w:val="28"/>
          <w:szCs w:val="28"/>
          <w:lang w:eastAsia="ru-RU" w:bidi="ru-RU"/>
        </w:rPr>
        <w:fldChar w:fldCharType="separate"/>
      </w:r>
      <w:hyperlink w:anchor="bookmark0" w:tooltip="Current Document">
        <w:r w:rsidRPr="002A3795">
          <w:rPr>
            <w:rFonts w:ascii="Times New Roman" w:eastAsia="Times New Roman" w:hAnsi="Times New Roman" w:cs="Times New Roman"/>
            <w:b/>
            <w:bCs/>
            <w:color w:val="000000"/>
            <w:kern w:val="0"/>
            <w:sz w:val="28"/>
            <w:szCs w:val="28"/>
            <w:lang w:eastAsia="ru-RU" w:bidi="ru-RU"/>
          </w:rPr>
          <w:t>ВВЕДЕНИЕ</w:t>
        </w:r>
        <w:r w:rsidRPr="002A3795">
          <w:rPr>
            <w:rFonts w:ascii="Times New Roman" w:eastAsia="Times New Roman" w:hAnsi="Times New Roman" w:cs="Times New Roman"/>
            <w:b/>
            <w:bCs/>
            <w:color w:val="000000"/>
            <w:kern w:val="0"/>
            <w:sz w:val="28"/>
            <w:szCs w:val="28"/>
            <w:lang w:eastAsia="ru-RU" w:bidi="ru-RU"/>
          </w:rPr>
          <w:tab/>
        </w:r>
        <w:r w:rsidRPr="002A3795">
          <w:rPr>
            <w:rFonts w:ascii="Times New Roman" w:eastAsia="Times New Roman" w:hAnsi="Times New Roman" w:cs="Times New Roman"/>
            <w:color w:val="000000"/>
            <w:kern w:val="0"/>
            <w:sz w:val="28"/>
            <w:lang w:eastAsia="ru-RU" w:bidi="ru-RU"/>
          </w:rPr>
          <w:t>3</w:t>
        </w:r>
      </w:hyperlink>
    </w:p>
    <w:p w:rsidR="002A3795" w:rsidRPr="002A3795" w:rsidRDefault="002A3795" w:rsidP="002A3795">
      <w:pPr>
        <w:tabs>
          <w:tab w:val="clear" w:pos="709"/>
        </w:tabs>
        <w:suppressAutoHyphens w:val="0"/>
        <w:spacing w:after="0" w:line="480" w:lineRule="exact"/>
        <w:ind w:firstLine="0"/>
        <w:rPr>
          <w:rFonts w:ascii="Times New Roman" w:eastAsia="Times New Roman" w:hAnsi="Times New Roman" w:cs="Times New Roman"/>
          <w:b/>
          <w:bCs/>
          <w:color w:val="000000"/>
          <w:kern w:val="0"/>
          <w:sz w:val="28"/>
          <w:szCs w:val="28"/>
          <w:lang w:eastAsia="ru-RU" w:bidi="ru-RU"/>
        </w:rPr>
      </w:pPr>
      <w:r w:rsidRPr="002A3795">
        <w:rPr>
          <w:rFonts w:ascii="Times New Roman" w:eastAsia="Times New Roman" w:hAnsi="Times New Roman" w:cs="Times New Roman"/>
          <w:b/>
          <w:bCs/>
          <w:color w:val="000000"/>
          <w:kern w:val="0"/>
          <w:sz w:val="28"/>
          <w:szCs w:val="28"/>
          <w:lang w:eastAsia="ru-RU" w:bidi="ru-RU"/>
        </w:rPr>
        <w:t>ГЛАВА I. СТАНОВЛЕНИЕ И РАЗВИТИЕ ФИЗКУЛЬТУРЫ</w:t>
      </w:r>
    </w:p>
    <w:p w:rsidR="002A3795" w:rsidRPr="002A3795" w:rsidRDefault="002A3795" w:rsidP="002A3795">
      <w:pPr>
        <w:tabs>
          <w:tab w:val="clear" w:pos="709"/>
          <w:tab w:val="left" w:leader="dot" w:pos="9279"/>
        </w:tabs>
        <w:suppressAutoHyphens w:val="0"/>
        <w:spacing w:after="0" w:line="480" w:lineRule="exact"/>
        <w:ind w:left="1600" w:firstLine="0"/>
        <w:jc w:val="left"/>
        <w:rPr>
          <w:rFonts w:ascii="Times New Roman" w:eastAsia="Times New Roman" w:hAnsi="Times New Roman" w:cs="Times New Roman"/>
          <w:b/>
          <w:bCs/>
          <w:color w:val="000000"/>
          <w:kern w:val="0"/>
          <w:sz w:val="28"/>
          <w:szCs w:val="28"/>
          <w:lang w:eastAsia="ru-RU" w:bidi="ru-RU"/>
        </w:rPr>
      </w:pPr>
      <w:r w:rsidRPr="002A3795">
        <w:rPr>
          <w:rFonts w:ascii="Times New Roman" w:eastAsia="Times New Roman" w:hAnsi="Times New Roman" w:cs="Times New Roman"/>
          <w:b/>
          <w:bCs/>
          <w:color w:val="000000"/>
          <w:kern w:val="0"/>
          <w:sz w:val="28"/>
          <w:szCs w:val="28"/>
          <w:lang w:eastAsia="ru-RU" w:bidi="ru-RU"/>
        </w:rPr>
        <w:t>И СПОРТА В ТАДЖИКИСТАНЕ В ПЕРЕХОДНЫЙ ПЕРИОД (1917-1941 гг.)</w:t>
      </w:r>
      <w:r w:rsidRPr="002A3795">
        <w:rPr>
          <w:rFonts w:ascii="Times New Roman" w:eastAsia="Times New Roman" w:hAnsi="Times New Roman" w:cs="Times New Roman"/>
          <w:b/>
          <w:bCs/>
          <w:color w:val="000000"/>
          <w:kern w:val="0"/>
          <w:sz w:val="28"/>
          <w:szCs w:val="28"/>
          <w:lang w:eastAsia="ru-RU" w:bidi="ru-RU"/>
        </w:rPr>
        <w:tab/>
        <w:t xml:space="preserve"> 19</w:t>
      </w:r>
    </w:p>
    <w:p w:rsidR="002A3795" w:rsidRPr="002A3795" w:rsidRDefault="002A3795" w:rsidP="002A3795">
      <w:pPr>
        <w:tabs>
          <w:tab w:val="clear" w:pos="709"/>
        </w:tabs>
        <w:suppressAutoHyphens w:val="0"/>
        <w:spacing w:after="0" w:line="480" w:lineRule="exact"/>
        <w:ind w:right="1680" w:firstLine="0"/>
        <w:jc w:val="right"/>
        <w:rPr>
          <w:rFonts w:ascii="Times New Roman" w:eastAsia="Times New Roman" w:hAnsi="Times New Roman" w:cs="Times New Roman"/>
          <w:color w:val="000000"/>
          <w:kern w:val="0"/>
          <w:sz w:val="28"/>
          <w:szCs w:val="28"/>
          <w:lang w:eastAsia="ru-RU" w:bidi="ru-RU"/>
        </w:rPr>
      </w:pPr>
      <w:r w:rsidRPr="002A3795">
        <w:rPr>
          <w:rFonts w:ascii="Times New Roman" w:eastAsia="Times New Roman" w:hAnsi="Times New Roman" w:cs="Times New Roman"/>
          <w:color w:val="000000"/>
          <w:kern w:val="0"/>
          <w:sz w:val="28"/>
          <w:szCs w:val="28"/>
          <w:lang w:eastAsia="ru-RU" w:bidi="ru-RU"/>
        </w:rPr>
        <w:t>§ 1. Состояние физической культуры и спорта, народные, детские и спортивные игры накануне установления советской власти</w:t>
      </w:r>
    </w:p>
    <w:p w:rsidR="002A3795" w:rsidRPr="002A3795" w:rsidRDefault="002A3795" w:rsidP="002A3795">
      <w:pPr>
        <w:tabs>
          <w:tab w:val="clear" w:pos="709"/>
          <w:tab w:val="center" w:leader="dot" w:pos="9523"/>
        </w:tabs>
        <w:suppressAutoHyphens w:val="0"/>
        <w:spacing w:after="0" w:line="480" w:lineRule="exact"/>
        <w:ind w:left="620" w:firstLine="0"/>
        <w:rPr>
          <w:rFonts w:ascii="Times New Roman" w:eastAsia="Times New Roman" w:hAnsi="Times New Roman" w:cs="Times New Roman"/>
          <w:color w:val="000000"/>
          <w:kern w:val="0"/>
          <w:sz w:val="28"/>
          <w:szCs w:val="28"/>
          <w:lang w:eastAsia="ru-RU" w:bidi="ru-RU"/>
        </w:rPr>
      </w:pPr>
      <w:r w:rsidRPr="002A3795">
        <w:rPr>
          <w:rFonts w:ascii="Times New Roman" w:eastAsia="Times New Roman" w:hAnsi="Times New Roman" w:cs="Times New Roman"/>
          <w:color w:val="000000"/>
          <w:kern w:val="0"/>
          <w:sz w:val="28"/>
          <w:szCs w:val="28"/>
          <w:lang w:eastAsia="ru-RU" w:bidi="ru-RU"/>
        </w:rPr>
        <w:t>в Таджикистане</w:t>
      </w:r>
      <w:r w:rsidRPr="002A3795">
        <w:rPr>
          <w:rFonts w:ascii="Times New Roman" w:eastAsia="Times New Roman" w:hAnsi="Times New Roman" w:cs="Times New Roman"/>
          <w:color w:val="000000"/>
          <w:kern w:val="0"/>
          <w:sz w:val="28"/>
          <w:szCs w:val="28"/>
          <w:lang w:eastAsia="ru-RU" w:bidi="ru-RU"/>
        </w:rPr>
        <w:tab/>
        <w:t xml:space="preserve"> 19</w:t>
      </w:r>
      <w:r w:rsidRPr="002A3795">
        <w:rPr>
          <w:rFonts w:ascii="Times New Roman" w:eastAsia="Times New Roman" w:hAnsi="Times New Roman" w:cs="Times New Roman"/>
          <w:color w:val="000000"/>
          <w:kern w:val="0"/>
          <w:sz w:val="28"/>
          <w:szCs w:val="28"/>
          <w:lang w:eastAsia="ru-RU" w:bidi="ru-RU"/>
        </w:rPr>
        <w:fldChar w:fldCharType="end"/>
      </w:r>
    </w:p>
    <w:p w:rsidR="002A3795" w:rsidRPr="002A3795" w:rsidRDefault="002A3795" w:rsidP="002A3795">
      <w:pPr>
        <w:tabs>
          <w:tab w:val="clear" w:pos="709"/>
          <w:tab w:val="center" w:leader="dot" w:pos="9523"/>
        </w:tabs>
        <w:suppressAutoHyphens w:val="0"/>
        <w:spacing w:after="720" w:line="480" w:lineRule="exact"/>
        <w:ind w:firstLine="0"/>
        <w:jc w:val="left"/>
        <w:rPr>
          <w:rFonts w:ascii="Times New Roman" w:eastAsia="Times New Roman" w:hAnsi="Times New Roman" w:cs="Times New Roman"/>
          <w:color w:val="000000"/>
          <w:kern w:val="0"/>
          <w:sz w:val="28"/>
          <w:szCs w:val="28"/>
          <w:lang w:eastAsia="ru-RU" w:bidi="ru-RU"/>
        </w:rPr>
      </w:pPr>
      <w:r w:rsidRPr="002A3795">
        <w:rPr>
          <w:rFonts w:ascii="Times New Roman" w:eastAsia="Times New Roman" w:hAnsi="Times New Roman" w:cs="Times New Roman"/>
          <w:color w:val="000000"/>
          <w:kern w:val="0"/>
          <w:sz w:val="28"/>
          <w:szCs w:val="28"/>
          <w:lang w:eastAsia="ru-RU" w:bidi="ru-RU"/>
        </w:rPr>
        <w:t>§ 2. Становление и развитие физической культуры и спорта в 20-х годах ... 42 § 3. Развитие физкультуры и спортивные достижения таджикского народа в период строительстве основ социализма и в годы Великой Отечественной войны</w:t>
      </w:r>
      <w:r w:rsidRPr="002A3795">
        <w:rPr>
          <w:rFonts w:ascii="Times New Roman" w:eastAsia="Times New Roman" w:hAnsi="Times New Roman" w:cs="Times New Roman"/>
          <w:color w:val="000000"/>
          <w:kern w:val="0"/>
          <w:sz w:val="28"/>
          <w:szCs w:val="28"/>
          <w:lang w:eastAsia="ru-RU" w:bidi="ru-RU"/>
        </w:rPr>
        <w:tab/>
        <w:t xml:space="preserve"> 53</w:t>
      </w:r>
    </w:p>
    <w:p w:rsidR="002A3795" w:rsidRPr="002A3795" w:rsidRDefault="002A3795" w:rsidP="002A3795">
      <w:pPr>
        <w:tabs>
          <w:tab w:val="clear" w:pos="709"/>
        </w:tabs>
        <w:suppressAutoHyphens w:val="0"/>
        <w:spacing w:after="0" w:line="480" w:lineRule="exact"/>
        <w:ind w:firstLine="0"/>
        <w:rPr>
          <w:rFonts w:ascii="Times New Roman" w:eastAsia="Times New Roman" w:hAnsi="Times New Roman" w:cs="Times New Roman"/>
          <w:b/>
          <w:bCs/>
          <w:color w:val="000000"/>
          <w:kern w:val="0"/>
          <w:sz w:val="28"/>
          <w:szCs w:val="28"/>
          <w:lang w:eastAsia="ru-RU" w:bidi="ru-RU"/>
        </w:rPr>
      </w:pPr>
      <w:r w:rsidRPr="002A3795">
        <w:rPr>
          <w:rFonts w:ascii="Times New Roman" w:eastAsia="Times New Roman" w:hAnsi="Times New Roman" w:cs="Times New Roman"/>
          <w:b/>
          <w:bCs/>
          <w:color w:val="000000"/>
          <w:kern w:val="0"/>
          <w:sz w:val="28"/>
          <w:szCs w:val="28"/>
          <w:lang w:eastAsia="ru-RU" w:bidi="ru-RU"/>
        </w:rPr>
        <w:t>ГЛАВА II. ФИЗИЧЕСКАЯ КУЛЬТУРА И СПОРТ</w:t>
      </w:r>
    </w:p>
    <w:p w:rsidR="002A3795" w:rsidRPr="002A3795" w:rsidRDefault="002A3795" w:rsidP="002A3795">
      <w:pPr>
        <w:tabs>
          <w:tab w:val="clear" w:pos="709"/>
        </w:tabs>
        <w:suppressAutoHyphens w:val="0"/>
        <w:spacing w:after="0" w:line="480" w:lineRule="exact"/>
        <w:ind w:left="1600" w:firstLine="0"/>
        <w:rPr>
          <w:rFonts w:ascii="Times New Roman" w:eastAsia="Times New Roman" w:hAnsi="Times New Roman" w:cs="Times New Roman"/>
          <w:b/>
          <w:bCs/>
          <w:color w:val="000000"/>
          <w:kern w:val="0"/>
          <w:sz w:val="28"/>
          <w:szCs w:val="28"/>
          <w:lang w:eastAsia="ru-RU" w:bidi="ru-RU"/>
        </w:rPr>
      </w:pPr>
      <w:r w:rsidRPr="002A3795">
        <w:rPr>
          <w:rFonts w:ascii="Times New Roman" w:eastAsia="Times New Roman" w:hAnsi="Times New Roman" w:cs="Times New Roman"/>
          <w:b/>
          <w:bCs/>
          <w:color w:val="000000"/>
          <w:kern w:val="0"/>
          <w:sz w:val="28"/>
          <w:szCs w:val="28"/>
          <w:lang w:eastAsia="ru-RU" w:bidi="ru-RU"/>
        </w:rPr>
        <w:t>В ТАДЖИКИСТАНЕ ВО ВТОРОЙ ПОЛОВИНЕ</w:t>
      </w:r>
    </w:p>
    <w:p w:rsidR="002A3795" w:rsidRPr="002A3795" w:rsidRDefault="002A3795" w:rsidP="002A3795">
      <w:pPr>
        <w:tabs>
          <w:tab w:val="clear" w:pos="709"/>
          <w:tab w:val="center" w:leader="dot" w:pos="9523"/>
        </w:tabs>
        <w:suppressAutoHyphens w:val="0"/>
        <w:spacing w:after="0" w:line="480" w:lineRule="exact"/>
        <w:ind w:left="1600" w:firstLine="0"/>
        <w:rPr>
          <w:rFonts w:ascii="Times New Roman" w:eastAsia="Times New Roman" w:hAnsi="Times New Roman" w:cs="Times New Roman"/>
          <w:b/>
          <w:bCs/>
          <w:color w:val="000000"/>
          <w:kern w:val="0"/>
          <w:sz w:val="28"/>
          <w:szCs w:val="28"/>
          <w:lang w:eastAsia="ru-RU" w:bidi="ru-RU"/>
        </w:rPr>
      </w:pPr>
      <w:r w:rsidRPr="002A3795">
        <w:rPr>
          <w:rFonts w:ascii="Times New Roman" w:eastAsia="Times New Roman" w:hAnsi="Times New Roman" w:cs="Times New Roman"/>
          <w:b/>
          <w:bCs/>
          <w:color w:val="000000"/>
          <w:kern w:val="0"/>
          <w:sz w:val="28"/>
          <w:szCs w:val="28"/>
          <w:lang w:eastAsia="ru-RU" w:bidi="ru-RU"/>
        </w:rPr>
        <w:fldChar w:fldCharType="begin"/>
      </w:r>
      <w:r w:rsidRPr="002A3795">
        <w:rPr>
          <w:rFonts w:ascii="Times New Roman" w:eastAsia="Times New Roman" w:hAnsi="Times New Roman" w:cs="Times New Roman"/>
          <w:b/>
          <w:bCs/>
          <w:color w:val="000000"/>
          <w:kern w:val="0"/>
          <w:sz w:val="28"/>
          <w:szCs w:val="28"/>
          <w:lang w:eastAsia="ru-RU" w:bidi="ru-RU"/>
        </w:rPr>
        <w:instrText xml:space="preserve"> TOC \o "1-5" \h \z </w:instrText>
      </w:r>
      <w:r w:rsidRPr="002A3795">
        <w:rPr>
          <w:rFonts w:ascii="Times New Roman" w:eastAsia="Times New Roman" w:hAnsi="Times New Roman" w:cs="Times New Roman"/>
          <w:b/>
          <w:bCs/>
          <w:color w:val="000000"/>
          <w:kern w:val="0"/>
          <w:sz w:val="28"/>
          <w:szCs w:val="28"/>
          <w:lang w:eastAsia="ru-RU" w:bidi="ru-RU"/>
        </w:rPr>
        <w:fldChar w:fldCharType="separate"/>
      </w:r>
      <w:r w:rsidRPr="002A3795">
        <w:rPr>
          <w:rFonts w:ascii="Times New Roman" w:eastAsia="Times New Roman" w:hAnsi="Times New Roman" w:cs="Times New Roman"/>
          <w:b/>
          <w:bCs/>
          <w:color w:val="000000"/>
          <w:kern w:val="0"/>
          <w:sz w:val="28"/>
          <w:szCs w:val="28"/>
          <w:lang w:eastAsia="ru-RU" w:bidi="ru-RU"/>
        </w:rPr>
        <w:t>XX ВЕКА (1945-1990)</w:t>
      </w:r>
      <w:r w:rsidRPr="002A3795">
        <w:rPr>
          <w:rFonts w:ascii="Times New Roman" w:eastAsia="Times New Roman" w:hAnsi="Times New Roman" w:cs="Times New Roman"/>
          <w:b/>
          <w:bCs/>
          <w:color w:val="000000"/>
          <w:kern w:val="0"/>
          <w:sz w:val="28"/>
          <w:szCs w:val="28"/>
          <w:lang w:eastAsia="ru-RU" w:bidi="ru-RU"/>
        </w:rPr>
        <w:tab/>
        <w:t>71</w:t>
      </w:r>
    </w:p>
    <w:p w:rsidR="002A3795" w:rsidRPr="002A3795" w:rsidRDefault="002A3795" w:rsidP="002A3795">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2A3795">
        <w:rPr>
          <w:rFonts w:ascii="Times New Roman" w:eastAsia="Times New Roman" w:hAnsi="Times New Roman" w:cs="Times New Roman"/>
          <w:color w:val="000000"/>
          <w:kern w:val="0"/>
          <w:sz w:val="28"/>
          <w:szCs w:val="28"/>
          <w:lang w:eastAsia="ru-RU" w:bidi="ru-RU"/>
        </w:rPr>
        <w:t>§ 1. Восстановление и развитие физической культуры и спорта в</w:t>
      </w:r>
    </w:p>
    <w:p w:rsidR="002A3795" w:rsidRPr="002A3795" w:rsidRDefault="002A3795" w:rsidP="002A3795">
      <w:pPr>
        <w:tabs>
          <w:tab w:val="clear" w:pos="709"/>
          <w:tab w:val="center" w:leader="dot" w:pos="9523"/>
        </w:tabs>
        <w:suppressAutoHyphens w:val="0"/>
        <w:spacing w:after="0" w:line="480" w:lineRule="exact"/>
        <w:ind w:left="760" w:firstLine="0"/>
        <w:rPr>
          <w:rFonts w:ascii="Times New Roman" w:eastAsia="Times New Roman" w:hAnsi="Times New Roman" w:cs="Times New Roman"/>
          <w:color w:val="000000"/>
          <w:kern w:val="0"/>
          <w:sz w:val="28"/>
          <w:szCs w:val="28"/>
          <w:lang w:eastAsia="ru-RU" w:bidi="ru-RU"/>
        </w:rPr>
      </w:pPr>
      <w:r w:rsidRPr="002A3795">
        <w:rPr>
          <w:rFonts w:ascii="Times New Roman" w:eastAsia="Times New Roman" w:hAnsi="Times New Roman" w:cs="Times New Roman"/>
          <w:color w:val="000000"/>
          <w:kern w:val="0"/>
          <w:sz w:val="28"/>
          <w:szCs w:val="28"/>
          <w:lang w:eastAsia="ru-RU" w:bidi="ru-RU"/>
        </w:rPr>
        <w:t>послевоенные годы (1945-1970 гг.)</w:t>
      </w:r>
      <w:r w:rsidRPr="002A3795">
        <w:rPr>
          <w:rFonts w:ascii="Times New Roman" w:eastAsia="Times New Roman" w:hAnsi="Times New Roman" w:cs="Times New Roman"/>
          <w:color w:val="000000"/>
          <w:kern w:val="0"/>
          <w:sz w:val="28"/>
          <w:szCs w:val="28"/>
          <w:lang w:eastAsia="ru-RU" w:bidi="ru-RU"/>
        </w:rPr>
        <w:tab/>
        <w:t>71</w:t>
      </w:r>
    </w:p>
    <w:p w:rsidR="002A3795" w:rsidRPr="002A3795" w:rsidRDefault="002A3795" w:rsidP="002A3795">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2A3795">
        <w:rPr>
          <w:rFonts w:ascii="Times New Roman" w:eastAsia="Times New Roman" w:hAnsi="Times New Roman" w:cs="Times New Roman"/>
          <w:color w:val="000000"/>
          <w:kern w:val="0"/>
          <w:sz w:val="28"/>
          <w:szCs w:val="28"/>
          <w:lang w:eastAsia="ru-RU" w:bidi="ru-RU"/>
        </w:rPr>
        <w:t>§ 2. Период подъёма физической культуры и спорта в Таджикистане</w:t>
      </w:r>
    </w:p>
    <w:p w:rsidR="002A3795" w:rsidRPr="002A3795" w:rsidRDefault="002A3795" w:rsidP="002A3795">
      <w:pPr>
        <w:tabs>
          <w:tab w:val="clear" w:pos="709"/>
          <w:tab w:val="center" w:leader="dot" w:pos="9523"/>
        </w:tabs>
        <w:suppressAutoHyphens w:val="0"/>
        <w:spacing w:after="400" w:line="480" w:lineRule="exact"/>
        <w:ind w:left="760" w:firstLine="0"/>
        <w:rPr>
          <w:rFonts w:ascii="Times New Roman" w:eastAsia="Times New Roman" w:hAnsi="Times New Roman" w:cs="Times New Roman"/>
          <w:color w:val="000000"/>
          <w:kern w:val="0"/>
          <w:sz w:val="28"/>
          <w:szCs w:val="28"/>
          <w:lang w:eastAsia="ru-RU" w:bidi="ru-RU"/>
        </w:rPr>
      </w:pPr>
      <w:r w:rsidRPr="002A3795">
        <w:rPr>
          <w:rFonts w:ascii="Times New Roman" w:eastAsia="Times New Roman" w:hAnsi="Times New Roman" w:cs="Times New Roman"/>
          <w:color w:val="000000"/>
          <w:kern w:val="0"/>
          <w:sz w:val="28"/>
          <w:szCs w:val="28"/>
          <w:lang w:eastAsia="ru-RU" w:bidi="ru-RU"/>
        </w:rPr>
        <w:t>в 70-80-х годах XX в</w:t>
      </w:r>
      <w:r w:rsidRPr="002A3795">
        <w:rPr>
          <w:rFonts w:ascii="Times New Roman" w:eastAsia="Times New Roman" w:hAnsi="Times New Roman" w:cs="Times New Roman"/>
          <w:color w:val="000000"/>
          <w:kern w:val="0"/>
          <w:sz w:val="28"/>
          <w:szCs w:val="28"/>
          <w:lang w:eastAsia="ru-RU" w:bidi="ru-RU"/>
        </w:rPr>
        <w:tab/>
        <w:t>99</w:t>
      </w:r>
    </w:p>
    <w:p w:rsidR="002A3795" w:rsidRPr="002A3795" w:rsidRDefault="002A3795" w:rsidP="002A3795">
      <w:pPr>
        <w:tabs>
          <w:tab w:val="clear" w:pos="709"/>
          <w:tab w:val="center" w:leader="dot" w:pos="9523"/>
        </w:tabs>
        <w:suppressAutoHyphens w:val="0"/>
        <w:spacing w:after="462" w:line="280" w:lineRule="exact"/>
        <w:ind w:firstLine="0"/>
        <w:rPr>
          <w:rFonts w:ascii="Times New Roman" w:eastAsia="Times New Roman" w:hAnsi="Times New Roman" w:cs="Times New Roman"/>
          <w:b/>
          <w:bCs/>
          <w:color w:val="000000"/>
          <w:kern w:val="0"/>
          <w:sz w:val="28"/>
          <w:szCs w:val="28"/>
          <w:lang w:eastAsia="ru-RU" w:bidi="ru-RU"/>
        </w:rPr>
      </w:pPr>
      <w:hyperlink w:anchor="bookmark8" w:tooltip="Current Document">
        <w:r w:rsidRPr="002A3795">
          <w:rPr>
            <w:rFonts w:ascii="Times New Roman" w:eastAsia="Times New Roman" w:hAnsi="Times New Roman" w:cs="Times New Roman"/>
            <w:b/>
            <w:bCs/>
            <w:color w:val="000000"/>
            <w:kern w:val="0"/>
            <w:sz w:val="28"/>
            <w:szCs w:val="28"/>
            <w:lang w:eastAsia="ru-RU" w:bidi="ru-RU"/>
          </w:rPr>
          <w:t>ЗАКЛЮЧЕНИЕ</w:t>
        </w:r>
        <w:r w:rsidRPr="002A3795">
          <w:rPr>
            <w:rFonts w:ascii="Times New Roman" w:eastAsia="Times New Roman" w:hAnsi="Times New Roman" w:cs="Times New Roman"/>
            <w:color w:val="000000"/>
            <w:kern w:val="0"/>
            <w:sz w:val="28"/>
            <w:lang w:eastAsia="ru-RU" w:bidi="ru-RU"/>
          </w:rPr>
          <w:tab/>
          <w:t xml:space="preserve"> 155</w:t>
        </w:r>
      </w:hyperlink>
      <w:r w:rsidRPr="002A3795">
        <w:rPr>
          <w:rFonts w:ascii="Times New Roman" w:eastAsia="Times New Roman" w:hAnsi="Times New Roman" w:cs="Times New Roman"/>
          <w:b/>
          <w:bCs/>
          <w:color w:val="000000"/>
          <w:kern w:val="0"/>
          <w:sz w:val="28"/>
          <w:szCs w:val="28"/>
          <w:lang w:eastAsia="ru-RU" w:bidi="ru-RU"/>
        </w:rPr>
        <w:fldChar w:fldCharType="end"/>
      </w:r>
    </w:p>
    <w:p w:rsidR="002A3795" w:rsidRPr="002A3795" w:rsidRDefault="002A3795" w:rsidP="002A3795">
      <w:pPr>
        <w:tabs>
          <w:tab w:val="clear" w:pos="709"/>
        </w:tabs>
        <w:suppressAutoHyphens w:val="0"/>
        <w:spacing w:after="0" w:line="280" w:lineRule="exact"/>
        <w:ind w:firstLine="0"/>
        <w:rPr>
          <w:rFonts w:ascii="Times New Roman" w:eastAsia="Times New Roman" w:hAnsi="Times New Roman" w:cs="Times New Roman"/>
          <w:b/>
          <w:bCs/>
          <w:color w:val="000000"/>
          <w:kern w:val="0"/>
          <w:sz w:val="28"/>
          <w:szCs w:val="28"/>
          <w:lang w:eastAsia="ru-RU" w:bidi="ru-RU"/>
        </w:rPr>
        <w:sectPr w:rsidR="002A3795" w:rsidRPr="002A3795" w:rsidSect="002A3795">
          <w:headerReference w:type="even" r:id="rId8"/>
          <w:footnotePr>
            <w:numRestart w:val="eachPage"/>
          </w:footnotePr>
          <w:type w:val="continuous"/>
          <w:pgSz w:w="11900" w:h="16840"/>
          <w:pgMar w:top="1198" w:right="733" w:bottom="1620" w:left="1179" w:header="0" w:footer="3" w:gutter="0"/>
          <w:cols w:space="720"/>
          <w:noEndnote/>
          <w:docGrid w:linePitch="360"/>
        </w:sectPr>
      </w:pPr>
      <w:r w:rsidRPr="002A3795">
        <w:rPr>
          <w:rFonts w:ascii="Times New Roman" w:eastAsia="Times New Roman" w:hAnsi="Times New Roman" w:cs="Times New Roman"/>
          <w:b/>
          <w:bCs/>
          <w:color w:val="000000"/>
          <w:kern w:val="0"/>
          <w:sz w:val="28"/>
          <w:szCs w:val="28"/>
          <w:lang w:eastAsia="ru-RU" w:bidi="ru-RU"/>
        </w:rPr>
        <w:pict>
          <v:shapetype id="_x0000_t202" coordsize="21600,21600" o:spt="202" path="m,l,21600r21600,l21600,xe">
            <v:stroke joinstyle="miter"/>
            <v:path gradientshapeok="t" o:connecttype="rect"/>
          </v:shapetype>
          <v:shape id="_x0000_s1028" type="#_x0000_t202" style="position:absolute;left:0;text-align:left;margin-left:474.35pt;margin-top:-1.1pt;width:21.85pt;height:16.85pt;z-index:-251656192;mso-wrap-distance-left:5pt;mso-wrap-distance-right:5pt;mso-position-horizontal-relative:margin" filled="f" stroked="f">
            <v:textbox style="mso-fit-shape-to-text:t" inset="0,0,0,0">
              <w:txbxContent>
                <w:p w:rsidR="002A3795" w:rsidRDefault="002A3795" w:rsidP="002A3795">
                  <w:pPr>
                    <w:pStyle w:val="2fff8"/>
                    <w:shd w:val="clear" w:color="auto" w:fill="auto"/>
                    <w:spacing w:after="0" w:line="280" w:lineRule="exact"/>
                    <w:ind w:firstLine="0"/>
                  </w:pPr>
                  <w:r>
                    <w:rPr>
                      <w:rStyle w:val="2Exact"/>
                    </w:rPr>
                    <w:t></w:t>
                  </w:r>
                  <w:r>
                    <w:rPr>
                      <w:rStyle w:val="2Exact"/>
                    </w:rPr>
                    <w:t></w:t>
                  </w:r>
                  <w:r>
                    <w:rPr>
                      <w:rStyle w:val="2Exact"/>
                    </w:rPr>
                    <w:t></w:t>
                  </w:r>
                </w:p>
              </w:txbxContent>
            </v:textbox>
            <w10:wrap type="square" side="left" anchorx="margin"/>
          </v:shape>
        </w:pict>
      </w:r>
      <w:r w:rsidRPr="002A3795">
        <w:rPr>
          <w:rFonts w:ascii="Times New Roman" w:eastAsia="Times New Roman" w:hAnsi="Times New Roman" w:cs="Times New Roman"/>
          <w:b/>
          <w:bCs/>
          <w:color w:val="000000"/>
          <w:kern w:val="0"/>
          <w:sz w:val="28"/>
          <w:szCs w:val="28"/>
          <w:lang w:eastAsia="ru-RU" w:bidi="ru-RU"/>
        </w:rPr>
        <w:t>ИСТОЧНИКИ И ЛИТЕРАТУРА</w:t>
      </w:r>
    </w:p>
    <w:p w:rsidR="002A3795" w:rsidRPr="002A3795" w:rsidRDefault="002A3795" w:rsidP="002A3795">
      <w:pPr>
        <w:tabs>
          <w:tab w:val="clear" w:pos="709"/>
        </w:tabs>
        <w:suppressAutoHyphens w:val="0"/>
        <w:spacing w:after="164" w:line="340" w:lineRule="exact"/>
        <w:ind w:left="20" w:firstLine="0"/>
        <w:jc w:val="center"/>
        <w:rPr>
          <w:rFonts w:ascii="Times New Roman" w:eastAsia="Times New Roman" w:hAnsi="Times New Roman" w:cs="Times New Roman"/>
          <w:b/>
          <w:bCs/>
          <w:color w:val="000000"/>
          <w:w w:val="70"/>
          <w:kern w:val="0"/>
          <w:sz w:val="34"/>
          <w:szCs w:val="34"/>
          <w:lang w:val="uk-UA" w:eastAsia="uk-UA" w:bidi="uk-UA"/>
        </w:rPr>
      </w:pPr>
      <w:r w:rsidRPr="002A3795">
        <w:rPr>
          <w:rFonts w:ascii="Times New Roman" w:eastAsia="Times New Roman" w:hAnsi="Times New Roman" w:cs="Times New Roman"/>
          <w:b/>
          <w:bCs/>
          <w:color w:val="000000"/>
          <w:w w:val="70"/>
          <w:kern w:val="0"/>
          <w:sz w:val="34"/>
          <w:szCs w:val="34"/>
          <w:lang w:val="uk-UA" w:eastAsia="uk-UA" w:bidi="uk-UA"/>
        </w:rPr>
        <w:t>з</w:t>
      </w:r>
    </w:p>
    <w:p w:rsidR="002A3795" w:rsidRPr="002A3795" w:rsidRDefault="002A3795" w:rsidP="002A3795">
      <w:pPr>
        <w:keepNext/>
        <w:keepLines/>
        <w:tabs>
          <w:tab w:val="clear" w:pos="709"/>
        </w:tabs>
        <w:suppressAutoHyphens w:val="0"/>
        <w:spacing w:after="250" w:line="280" w:lineRule="exact"/>
        <w:ind w:left="20" w:firstLine="0"/>
        <w:jc w:val="center"/>
        <w:outlineLvl w:val="3"/>
        <w:rPr>
          <w:rFonts w:ascii="Times New Roman" w:eastAsia="Times New Roman" w:hAnsi="Times New Roman" w:cs="Times New Roman"/>
          <w:b/>
          <w:bCs/>
          <w:color w:val="000000"/>
          <w:kern w:val="0"/>
          <w:sz w:val="28"/>
          <w:szCs w:val="28"/>
          <w:lang w:eastAsia="ru-RU" w:bidi="ru-RU"/>
        </w:rPr>
      </w:pPr>
      <w:bookmarkStart w:id="0" w:name="bookmark0"/>
      <w:r w:rsidRPr="002A3795">
        <w:rPr>
          <w:rFonts w:ascii="Times New Roman" w:eastAsia="Times New Roman" w:hAnsi="Times New Roman" w:cs="Times New Roman"/>
          <w:b/>
          <w:bCs/>
          <w:color w:val="000000"/>
          <w:spacing w:val="80"/>
          <w:kern w:val="0"/>
          <w:sz w:val="28"/>
          <w:szCs w:val="28"/>
          <w:lang w:eastAsia="ru-RU" w:bidi="ru-RU"/>
        </w:rPr>
        <w:t>ВВЕДЕНИЕ</w:t>
      </w:r>
      <w:bookmarkEnd w:id="0"/>
    </w:p>
    <w:p w:rsidR="002A3795" w:rsidRPr="002A3795" w:rsidRDefault="002A3795" w:rsidP="002A3795">
      <w:pPr>
        <w:tabs>
          <w:tab w:val="clear" w:pos="709"/>
        </w:tabs>
        <w:suppressAutoHyphens w:val="0"/>
        <w:spacing w:after="0" w:line="475" w:lineRule="exact"/>
        <w:ind w:firstLine="780"/>
        <w:rPr>
          <w:rFonts w:ascii="Times New Roman" w:eastAsia="Times New Roman" w:hAnsi="Times New Roman" w:cs="Times New Roman"/>
          <w:color w:val="000000"/>
          <w:kern w:val="0"/>
          <w:sz w:val="28"/>
          <w:szCs w:val="28"/>
          <w:lang w:eastAsia="ru-RU" w:bidi="ru-RU"/>
        </w:rPr>
      </w:pPr>
      <w:r w:rsidRPr="002A3795">
        <w:rPr>
          <w:rFonts w:ascii="Times New Roman" w:eastAsia="Times New Roman" w:hAnsi="Times New Roman" w:cs="Times New Roman"/>
          <w:b/>
          <w:bCs/>
          <w:color w:val="000000"/>
          <w:kern w:val="0"/>
          <w:sz w:val="28"/>
          <w:szCs w:val="28"/>
          <w:lang w:eastAsia="ru-RU" w:bidi="ru-RU"/>
        </w:rPr>
        <w:t xml:space="preserve">Актуальность темы исследования. </w:t>
      </w:r>
      <w:r w:rsidRPr="002A3795">
        <w:rPr>
          <w:rFonts w:ascii="Times New Roman" w:eastAsia="Times New Roman" w:hAnsi="Times New Roman" w:cs="Times New Roman"/>
          <w:color w:val="000000"/>
          <w:kern w:val="0"/>
          <w:sz w:val="28"/>
          <w:szCs w:val="28"/>
          <w:lang w:eastAsia="ru-RU" w:bidi="ru-RU"/>
        </w:rPr>
        <w:t>Богатая и древняя история нашего народа наполнена великими политическими событиями, каждое из которых имеет особое значение для своего времени. Величайшим достижением в но</w:t>
      </w:r>
      <w:r w:rsidRPr="002A3795">
        <w:rPr>
          <w:rFonts w:ascii="Times New Roman" w:eastAsia="Times New Roman" w:hAnsi="Times New Roman" w:cs="Times New Roman"/>
          <w:color w:val="000000"/>
          <w:kern w:val="0"/>
          <w:sz w:val="28"/>
          <w:szCs w:val="28"/>
          <w:lang w:eastAsia="ru-RU" w:bidi="ru-RU"/>
        </w:rPr>
        <w:softHyphen/>
        <w:t>вейшей истории республики, несомненно, является обретение Таджикистаном государственной независимости.</w:t>
      </w:r>
    </w:p>
    <w:p w:rsidR="002A3795" w:rsidRPr="002A3795" w:rsidRDefault="002A3795" w:rsidP="002A3795">
      <w:pPr>
        <w:tabs>
          <w:tab w:val="clear" w:pos="709"/>
        </w:tabs>
        <w:suppressAutoHyphens w:val="0"/>
        <w:spacing w:after="0" w:line="475" w:lineRule="exact"/>
        <w:ind w:firstLine="780"/>
        <w:rPr>
          <w:rFonts w:ascii="Times New Roman" w:eastAsia="Times New Roman" w:hAnsi="Times New Roman" w:cs="Times New Roman"/>
          <w:color w:val="000000"/>
          <w:kern w:val="0"/>
          <w:sz w:val="28"/>
          <w:szCs w:val="28"/>
          <w:lang w:eastAsia="ru-RU" w:bidi="ru-RU"/>
        </w:rPr>
      </w:pPr>
      <w:r w:rsidRPr="002A3795">
        <w:rPr>
          <w:rFonts w:ascii="Times New Roman" w:eastAsia="Times New Roman" w:hAnsi="Times New Roman" w:cs="Times New Roman"/>
          <w:color w:val="000000"/>
          <w:kern w:val="0"/>
          <w:sz w:val="28"/>
          <w:szCs w:val="28"/>
          <w:lang w:eastAsia="ru-RU" w:bidi="ru-RU"/>
        </w:rPr>
        <w:t>Государственная независимость таджикистанцам досталась нелегко. Сра</w:t>
      </w:r>
      <w:r w:rsidRPr="002A3795">
        <w:rPr>
          <w:rFonts w:ascii="Times New Roman" w:eastAsia="Times New Roman" w:hAnsi="Times New Roman" w:cs="Times New Roman"/>
          <w:color w:val="000000"/>
          <w:kern w:val="0"/>
          <w:sz w:val="28"/>
          <w:szCs w:val="28"/>
          <w:lang w:eastAsia="ru-RU" w:bidi="ru-RU"/>
        </w:rPr>
        <w:softHyphen/>
        <w:t>зу же наша страна была втянута в водоворот гражданской войны. Она нанесла огромный политический, экономический, общественный и моральный ущерб и парализовала государственную власть со всеми её органами.</w:t>
      </w:r>
    </w:p>
    <w:p w:rsidR="002A3795" w:rsidRPr="002A3795" w:rsidRDefault="002A3795" w:rsidP="002A3795">
      <w:pPr>
        <w:tabs>
          <w:tab w:val="clear" w:pos="709"/>
        </w:tabs>
        <w:suppressAutoHyphens w:val="0"/>
        <w:spacing w:after="0" w:line="475" w:lineRule="exact"/>
        <w:ind w:firstLine="780"/>
        <w:rPr>
          <w:rFonts w:ascii="Times New Roman" w:eastAsia="Times New Roman" w:hAnsi="Times New Roman" w:cs="Times New Roman"/>
          <w:color w:val="000000"/>
          <w:kern w:val="0"/>
          <w:sz w:val="28"/>
          <w:szCs w:val="28"/>
          <w:lang w:eastAsia="ru-RU" w:bidi="ru-RU"/>
        </w:rPr>
      </w:pPr>
      <w:r w:rsidRPr="002A3795">
        <w:rPr>
          <w:rFonts w:ascii="Times New Roman" w:eastAsia="Times New Roman" w:hAnsi="Times New Roman" w:cs="Times New Roman"/>
          <w:color w:val="000000"/>
          <w:kern w:val="0"/>
          <w:sz w:val="28"/>
          <w:szCs w:val="28"/>
          <w:lang w:eastAsia="ru-RU" w:bidi="ru-RU"/>
        </w:rPr>
        <w:t>В это время только Верховный Совет Республики Таджикистан на своей XVI сессии сумел взять на себя всю ответственность перед народом, при широ</w:t>
      </w:r>
      <w:r w:rsidRPr="002A3795">
        <w:rPr>
          <w:rFonts w:ascii="Times New Roman" w:eastAsia="Times New Roman" w:hAnsi="Times New Roman" w:cs="Times New Roman"/>
          <w:color w:val="000000"/>
          <w:kern w:val="0"/>
          <w:sz w:val="28"/>
          <w:szCs w:val="28"/>
          <w:lang w:eastAsia="ru-RU" w:bidi="ru-RU"/>
        </w:rPr>
        <w:softHyphen/>
        <w:t>кой поддержке мирового сообщества он определил основные направления раз</w:t>
      </w:r>
      <w:r w:rsidRPr="002A3795">
        <w:rPr>
          <w:rFonts w:ascii="Times New Roman" w:eastAsia="Times New Roman" w:hAnsi="Times New Roman" w:cs="Times New Roman"/>
          <w:color w:val="000000"/>
          <w:kern w:val="0"/>
          <w:sz w:val="28"/>
          <w:szCs w:val="28"/>
          <w:lang w:eastAsia="ru-RU" w:bidi="ru-RU"/>
        </w:rPr>
        <w:softHyphen/>
        <w:t>вития страны. Верховный Совет избрал высшее руководство республики во главе с Э.Ш. Рахмоновым. Именно он, как глава государства представил все</w:t>
      </w:r>
      <w:r w:rsidRPr="002A3795">
        <w:rPr>
          <w:rFonts w:ascii="Times New Roman" w:eastAsia="Times New Roman" w:hAnsi="Times New Roman" w:cs="Times New Roman"/>
          <w:color w:val="000000"/>
          <w:kern w:val="0"/>
          <w:sz w:val="28"/>
          <w:szCs w:val="28"/>
          <w:lang w:eastAsia="ru-RU" w:bidi="ru-RU"/>
        </w:rPr>
        <w:softHyphen/>
        <w:t>объемлющую программу вывода страны из политического, экономического, культурного и духовного кризиса.</w:t>
      </w:r>
    </w:p>
    <w:p w:rsidR="002A3795" w:rsidRPr="002A3795" w:rsidRDefault="002A3795" w:rsidP="002A3795">
      <w:pPr>
        <w:tabs>
          <w:tab w:val="clear" w:pos="709"/>
        </w:tabs>
        <w:suppressAutoHyphens w:val="0"/>
        <w:spacing w:after="0" w:line="475" w:lineRule="exact"/>
        <w:ind w:firstLine="780"/>
        <w:rPr>
          <w:rFonts w:ascii="Times New Roman" w:eastAsia="Times New Roman" w:hAnsi="Times New Roman" w:cs="Times New Roman"/>
          <w:color w:val="000000"/>
          <w:kern w:val="0"/>
          <w:sz w:val="28"/>
          <w:szCs w:val="28"/>
          <w:lang w:eastAsia="ru-RU" w:bidi="ru-RU"/>
        </w:rPr>
      </w:pPr>
      <w:r w:rsidRPr="002A3795">
        <w:rPr>
          <w:rFonts w:ascii="Times New Roman" w:eastAsia="Times New Roman" w:hAnsi="Times New Roman" w:cs="Times New Roman"/>
          <w:color w:val="000000"/>
          <w:kern w:val="0"/>
          <w:sz w:val="28"/>
          <w:szCs w:val="28"/>
          <w:lang w:eastAsia="ru-RU" w:bidi="ru-RU"/>
        </w:rPr>
        <w:t>С первых дней своей деятельности Э.Ш. Рахмонов наряду с прекращени</w:t>
      </w:r>
      <w:r w:rsidRPr="002A3795">
        <w:rPr>
          <w:rFonts w:ascii="Times New Roman" w:eastAsia="Times New Roman" w:hAnsi="Times New Roman" w:cs="Times New Roman"/>
          <w:color w:val="000000"/>
          <w:kern w:val="0"/>
          <w:sz w:val="28"/>
          <w:szCs w:val="28"/>
          <w:lang w:eastAsia="ru-RU" w:bidi="ru-RU"/>
        </w:rPr>
        <w:softHyphen/>
        <w:t>ем гражданской войны приступил к восстановлению и обновлению деформиро</w:t>
      </w:r>
      <w:r w:rsidRPr="002A3795">
        <w:rPr>
          <w:rFonts w:ascii="Times New Roman" w:eastAsia="Times New Roman" w:hAnsi="Times New Roman" w:cs="Times New Roman"/>
          <w:color w:val="000000"/>
          <w:kern w:val="0"/>
          <w:sz w:val="28"/>
          <w:szCs w:val="28"/>
          <w:lang w:eastAsia="ru-RU" w:bidi="ru-RU"/>
        </w:rPr>
        <w:softHyphen/>
        <w:t>ванной структуры государственной власти. С 1994 года в республике началась всеобъемлющая политическая, экономическая, социальная и культурная ре</w:t>
      </w:r>
      <w:r w:rsidRPr="002A3795">
        <w:rPr>
          <w:rFonts w:ascii="Times New Roman" w:eastAsia="Times New Roman" w:hAnsi="Times New Roman" w:cs="Times New Roman"/>
          <w:color w:val="000000"/>
          <w:kern w:val="0"/>
          <w:sz w:val="28"/>
          <w:szCs w:val="28"/>
          <w:lang w:eastAsia="ru-RU" w:bidi="ru-RU"/>
        </w:rPr>
        <w:softHyphen/>
        <w:t>форма.</w:t>
      </w:r>
    </w:p>
    <w:p w:rsidR="002A3795" w:rsidRPr="002A3795" w:rsidRDefault="002A3795" w:rsidP="002A3795">
      <w:pPr>
        <w:tabs>
          <w:tab w:val="clear" w:pos="709"/>
        </w:tabs>
        <w:suppressAutoHyphens w:val="0"/>
        <w:spacing w:after="0" w:line="475" w:lineRule="exact"/>
        <w:ind w:firstLine="780"/>
        <w:rPr>
          <w:rFonts w:ascii="Times New Roman" w:eastAsia="Times New Roman" w:hAnsi="Times New Roman" w:cs="Times New Roman"/>
          <w:color w:val="000000"/>
          <w:kern w:val="0"/>
          <w:sz w:val="28"/>
          <w:szCs w:val="28"/>
          <w:lang w:eastAsia="ru-RU" w:bidi="ru-RU"/>
        </w:rPr>
      </w:pPr>
      <w:r w:rsidRPr="002A3795">
        <w:rPr>
          <w:rFonts w:ascii="Times New Roman" w:eastAsia="Times New Roman" w:hAnsi="Times New Roman" w:cs="Times New Roman"/>
          <w:color w:val="000000"/>
          <w:kern w:val="0"/>
          <w:sz w:val="28"/>
          <w:szCs w:val="28"/>
          <w:lang w:eastAsia="ru-RU" w:bidi="ru-RU"/>
        </w:rPr>
        <w:t>Приобретение независимости, установление мира и национального согла</w:t>
      </w:r>
      <w:r w:rsidRPr="002A3795">
        <w:rPr>
          <w:rFonts w:ascii="Times New Roman" w:eastAsia="Times New Roman" w:hAnsi="Times New Roman" w:cs="Times New Roman"/>
          <w:color w:val="000000"/>
          <w:kern w:val="0"/>
          <w:sz w:val="28"/>
          <w:szCs w:val="28"/>
          <w:lang w:eastAsia="ru-RU" w:bidi="ru-RU"/>
        </w:rPr>
        <w:softHyphen/>
        <w:t>сия в Таджикистане создали мощные предпосылки для дальнейшего развития всех отраслей народного хозяйства, культуры, в том числе и физической куль</w:t>
      </w:r>
      <w:r w:rsidRPr="002A3795">
        <w:rPr>
          <w:rFonts w:ascii="Times New Roman" w:eastAsia="Times New Roman" w:hAnsi="Times New Roman" w:cs="Times New Roman"/>
          <w:color w:val="000000"/>
          <w:kern w:val="0"/>
          <w:sz w:val="28"/>
          <w:szCs w:val="28"/>
          <w:lang w:eastAsia="ru-RU" w:bidi="ru-RU"/>
        </w:rPr>
        <w:softHyphen/>
        <w:t>туры и спорта в нашей стране.</w:t>
      </w:r>
    </w:p>
    <w:p w:rsidR="002A3795" w:rsidRPr="002A3795" w:rsidRDefault="002A3795" w:rsidP="002A3795">
      <w:pPr>
        <w:tabs>
          <w:tab w:val="clear" w:pos="709"/>
        </w:tabs>
        <w:suppressAutoHyphens w:val="0"/>
        <w:spacing w:after="0" w:line="475" w:lineRule="exact"/>
        <w:ind w:firstLine="780"/>
        <w:rPr>
          <w:rFonts w:ascii="Times New Roman" w:eastAsia="Times New Roman" w:hAnsi="Times New Roman" w:cs="Times New Roman"/>
          <w:color w:val="000000"/>
          <w:kern w:val="0"/>
          <w:sz w:val="28"/>
          <w:szCs w:val="28"/>
          <w:lang w:eastAsia="ru-RU" w:bidi="ru-RU"/>
        </w:rPr>
        <w:sectPr w:rsidR="002A3795" w:rsidRPr="002A3795">
          <w:pgSz w:w="11900" w:h="16840"/>
          <w:pgMar w:top="728" w:right="725" w:bottom="728" w:left="1210" w:header="0" w:footer="3" w:gutter="0"/>
          <w:cols w:space="720"/>
          <w:noEndnote/>
          <w:docGrid w:linePitch="360"/>
        </w:sectPr>
      </w:pPr>
      <w:r w:rsidRPr="002A3795">
        <w:rPr>
          <w:rFonts w:ascii="Times New Roman" w:eastAsia="Times New Roman" w:hAnsi="Times New Roman" w:cs="Times New Roman"/>
          <w:color w:val="000000"/>
          <w:kern w:val="0"/>
          <w:sz w:val="28"/>
          <w:szCs w:val="28"/>
          <w:lang w:eastAsia="ru-RU" w:bidi="ru-RU"/>
        </w:rPr>
        <w:t>«Независимость страны, - отметил Президент страны Э.Ш. Рахмонов на церемонии открытия V Центральноазиатских игр - создала необходимые усло</w:t>
      </w:r>
      <w:r w:rsidRPr="002A3795">
        <w:rPr>
          <w:rFonts w:ascii="Times New Roman" w:eastAsia="Times New Roman" w:hAnsi="Times New Roman" w:cs="Times New Roman"/>
          <w:color w:val="000000"/>
          <w:kern w:val="0"/>
          <w:sz w:val="28"/>
          <w:szCs w:val="28"/>
          <w:lang w:eastAsia="ru-RU" w:bidi="ru-RU"/>
        </w:rPr>
        <w:softHyphen/>
        <w:t>вия и возможности для развития личности, являющейся олицетворением бога</w:t>
      </w:r>
      <w:r w:rsidRPr="002A3795">
        <w:rPr>
          <w:rFonts w:ascii="Times New Roman" w:eastAsia="Times New Roman" w:hAnsi="Times New Roman" w:cs="Times New Roman"/>
          <w:color w:val="000000"/>
          <w:kern w:val="0"/>
          <w:sz w:val="28"/>
          <w:szCs w:val="28"/>
          <w:lang w:eastAsia="ru-RU" w:bidi="ru-RU"/>
        </w:rPr>
        <w:softHyphen/>
        <w:t>того духа, чистоты морали и физического развития. Сейчас необходимо вое-</w:t>
      </w:r>
    </w:p>
    <w:p w:rsidR="002A3795" w:rsidRPr="002A3795" w:rsidRDefault="002A3795" w:rsidP="002A3795">
      <w:pPr>
        <w:tabs>
          <w:tab w:val="clear" w:pos="709"/>
        </w:tabs>
        <w:suppressAutoHyphens w:val="0"/>
        <w:spacing w:after="0" w:line="475" w:lineRule="exact"/>
        <w:ind w:firstLine="0"/>
        <w:rPr>
          <w:rFonts w:ascii="Times New Roman" w:eastAsia="Times New Roman" w:hAnsi="Times New Roman" w:cs="Times New Roman"/>
          <w:color w:val="000000"/>
          <w:kern w:val="0"/>
          <w:sz w:val="28"/>
          <w:szCs w:val="28"/>
          <w:lang w:eastAsia="ru-RU" w:bidi="ru-RU"/>
        </w:rPr>
      </w:pPr>
      <w:r w:rsidRPr="002A3795">
        <w:rPr>
          <w:rFonts w:ascii="Times New Roman" w:eastAsia="Times New Roman" w:hAnsi="Times New Roman" w:cs="Times New Roman"/>
          <w:color w:val="000000"/>
          <w:kern w:val="0"/>
          <w:sz w:val="28"/>
          <w:szCs w:val="28"/>
          <w:lang w:eastAsia="ru-RU" w:bidi="ru-RU"/>
        </w:rPr>
        <w:t>пользоваться нынешней ситуацией и позаботиться об улучшении физической культуры, развитии всех видов спорта, повышении мастерства спортсменов в целом для воспитания здорового и действительно достойного поколения»</w:t>
      </w:r>
      <w:r w:rsidRPr="002A3795">
        <w:rPr>
          <w:rFonts w:ascii="Times New Roman" w:eastAsia="Times New Roman" w:hAnsi="Times New Roman" w:cs="Times New Roman"/>
          <w:color w:val="000000"/>
          <w:kern w:val="0"/>
          <w:sz w:val="28"/>
          <w:szCs w:val="28"/>
          <w:vertAlign w:val="superscript"/>
          <w:lang w:eastAsia="ru-RU" w:bidi="ru-RU"/>
        </w:rPr>
        <w:footnoteReference w:id="1"/>
      </w:r>
      <w:r w:rsidRPr="002A3795">
        <w:rPr>
          <w:rFonts w:ascii="Times New Roman" w:eastAsia="Times New Roman" w:hAnsi="Times New Roman" w:cs="Times New Roman"/>
          <w:color w:val="000000"/>
          <w:kern w:val="0"/>
          <w:sz w:val="28"/>
          <w:szCs w:val="28"/>
          <w:lang w:eastAsia="ru-RU" w:bidi="ru-RU"/>
        </w:rPr>
        <w:t>.</w:t>
      </w:r>
    </w:p>
    <w:p w:rsidR="002A3795" w:rsidRPr="002A3795" w:rsidRDefault="002A3795" w:rsidP="002A3795">
      <w:pPr>
        <w:tabs>
          <w:tab w:val="clear" w:pos="709"/>
        </w:tabs>
        <w:suppressAutoHyphens w:val="0"/>
        <w:spacing w:after="0" w:line="475" w:lineRule="exact"/>
        <w:ind w:firstLine="780"/>
        <w:rPr>
          <w:rFonts w:ascii="Times New Roman" w:eastAsia="Times New Roman" w:hAnsi="Times New Roman" w:cs="Times New Roman"/>
          <w:color w:val="000000"/>
          <w:kern w:val="0"/>
          <w:sz w:val="28"/>
          <w:szCs w:val="28"/>
          <w:lang w:eastAsia="ru-RU" w:bidi="ru-RU"/>
        </w:rPr>
      </w:pPr>
      <w:r w:rsidRPr="002A3795">
        <w:rPr>
          <w:rFonts w:ascii="Times New Roman" w:eastAsia="Times New Roman" w:hAnsi="Times New Roman" w:cs="Times New Roman"/>
          <w:color w:val="000000"/>
          <w:kern w:val="0"/>
          <w:sz w:val="28"/>
          <w:szCs w:val="28"/>
          <w:lang w:eastAsia="ru-RU" w:bidi="ru-RU"/>
        </w:rPr>
        <w:t>События начала 90-х годов прошлого века негативно повлияли на состоя</w:t>
      </w:r>
      <w:r w:rsidRPr="002A3795">
        <w:rPr>
          <w:rFonts w:ascii="Times New Roman" w:eastAsia="Times New Roman" w:hAnsi="Times New Roman" w:cs="Times New Roman"/>
          <w:color w:val="000000"/>
          <w:kern w:val="0"/>
          <w:sz w:val="28"/>
          <w:szCs w:val="28"/>
          <w:lang w:eastAsia="ru-RU" w:bidi="ru-RU"/>
        </w:rPr>
        <w:softHyphen/>
        <w:t>ние физической культуры и спорта в нашей стране, хотя в 80-х годах они имели грандиозные успехи. Многие тренера-преподаватели, спортсмены, организато</w:t>
      </w:r>
      <w:r w:rsidRPr="002A3795">
        <w:rPr>
          <w:rFonts w:ascii="Times New Roman" w:eastAsia="Times New Roman" w:hAnsi="Times New Roman" w:cs="Times New Roman"/>
          <w:color w:val="000000"/>
          <w:kern w:val="0"/>
          <w:sz w:val="28"/>
          <w:szCs w:val="28"/>
          <w:lang w:eastAsia="ru-RU" w:bidi="ru-RU"/>
        </w:rPr>
        <w:softHyphen/>
        <w:t>ры физкультурного движения, ведущие специалисты выбыли из республики. Из-за отсутствия высококвалифицированных кадров многие спортивные школы перестали работать или работали в неполную силу. Экономическое состояние республики не позволяло финансировать эту отрасль. Такие виды спорта, как велоспорт, современное пятиборье, фехтование, водное поло, по которым в прошлом был подготовлен ряд чемпионов мира и Олимпийских игр, мастеров спорта, прекратили своё существование.</w:t>
      </w:r>
    </w:p>
    <w:p w:rsidR="002A3795" w:rsidRPr="002A3795" w:rsidRDefault="002A3795" w:rsidP="002A3795">
      <w:pPr>
        <w:tabs>
          <w:tab w:val="clear" w:pos="709"/>
        </w:tabs>
        <w:suppressAutoHyphens w:val="0"/>
        <w:spacing w:after="0" w:line="475" w:lineRule="exact"/>
        <w:ind w:firstLine="780"/>
        <w:rPr>
          <w:rFonts w:ascii="Times New Roman" w:eastAsia="Times New Roman" w:hAnsi="Times New Roman" w:cs="Times New Roman"/>
          <w:color w:val="000000"/>
          <w:kern w:val="0"/>
          <w:sz w:val="28"/>
          <w:szCs w:val="28"/>
          <w:lang w:eastAsia="ru-RU" w:bidi="ru-RU"/>
        </w:rPr>
      </w:pPr>
      <w:r w:rsidRPr="002A3795">
        <w:rPr>
          <w:rFonts w:ascii="Times New Roman" w:eastAsia="Times New Roman" w:hAnsi="Times New Roman" w:cs="Times New Roman"/>
          <w:color w:val="000000"/>
          <w:kern w:val="0"/>
          <w:sz w:val="28"/>
          <w:szCs w:val="28"/>
          <w:lang w:eastAsia="ru-RU" w:bidi="ru-RU"/>
        </w:rPr>
        <w:t>Для возрождения и дальнейшего развития физической культуры и спорта в республике было необходимо обобщение и использование положительного опыта работы физкультурных организаций Таджикистана в прошлом, имеюще</w:t>
      </w:r>
      <w:r w:rsidRPr="002A3795">
        <w:rPr>
          <w:rFonts w:ascii="Times New Roman" w:eastAsia="Times New Roman" w:hAnsi="Times New Roman" w:cs="Times New Roman"/>
          <w:color w:val="000000"/>
          <w:kern w:val="0"/>
          <w:sz w:val="28"/>
          <w:szCs w:val="28"/>
          <w:lang w:eastAsia="ru-RU" w:bidi="ru-RU"/>
        </w:rPr>
        <w:softHyphen/>
        <w:t>го большую научную и практическую ценность.</w:t>
      </w:r>
    </w:p>
    <w:p w:rsidR="002A3795" w:rsidRPr="002A3795" w:rsidRDefault="002A3795" w:rsidP="002A3795">
      <w:pPr>
        <w:tabs>
          <w:tab w:val="clear" w:pos="709"/>
        </w:tabs>
        <w:suppressAutoHyphens w:val="0"/>
        <w:spacing w:after="0" w:line="475" w:lineRule="exact"/>
        <w:ind w:firstLine="780"/>
        <w:rPr>
          <w:rFonts w:ascii="Times New Roman" w:eastAsia="Times New Roman" w:hAnsi="Times New Roman" w:cs="Times New Roman"/>
          <w:color w:val="000000"/>
          <w:kern w:val="0"/>
          <w:sz w:val="28"/>
          <w:szCs w:val="28"/>
          <w:lang w:eastAsia="ru-RU" w:bidi="ru-RU"/>
        </w:rPr>
      </w:pPr>
      <w:r w:rsidRPr="002A3795">
        <w:rPr>
          <w:rFonts w:ascii="Times New Roman" w:eastAsia="Times New Roman" w:hAnsi="Times New Roman" w:cs="Times New Roman"/>
          <w:color w:val="000000"/>
          <w:kern w:val="0"/>
          <w:sz w:val="28"/>
          <w:szCs w:val="28"/>
          <w:lang w:eastAsia="ru-RU" w:bidi="ru-RU"/>
        </w:rPr>
        <w:t>Опыт прошлых лет показывает, что в период становления и развития физ</w:t>
      </w:r>
      <w:r w:rsidRPr="002A3795">
        <w:rPr>
          <w:rFonts w:ascii="Times New Roman" w:eastAsia="Times New Roman" w:hAnsi="Times New Roman" w:cs="Times New Roman"/>
          <w:color w:val="000000"/>
          <w:kern w:val="0"/>
          <w:sz w:val="28"/>
          <w:szCs w:val="28"/>
          <w:lang w:eastAsia="ru-RU" w:bidi="ru-RU"/>
        </w:rPr>
        <w:softHyphen/>
        <w:t>культурного движения в Таджикистане, несмотря на большие трудности, ус</w:t>
      </w:r>
      <w:r w:rsidRPr="002A3795">
        <w:rPr>
          <w:rFonts w:ascii="Times New Roman" w:eastAsia="Times New Roman" w:hAnsi="Times New Roman" w:cs="Times New Roman"/>
          <w:color w:val="000000"/>
          <w:kern w:val="0"/>
          <w:sz w:val="28"/>
          <w:szCs w:val="28"/>
          <w:lang w:eastAsia="ru-RU" w:bidi="ru-RU"/>
        </w:rPr>
        <w:softHyphen/>
        <w:t>пешно были решены такие важные проблемы, как нехватка квалифицирован</w:t>
      </w:r>
      <w:r w:rsidRPr="002A3795">
        <w:rPr>
          <w:rFonts w:ascii="Times New Roman" w:eastAsia="Times New Roman" w:hAnsi="Times New Roman" w:cs="Times New Roman"/>
          <w:color w:val="000000"/>
          <w:kern w:val="0"/>
          <w:sz w:val="28"/>
          <w:szCs w:val="28"/>
          <w:lang w:eastAsia="ru-RU" w:bidi="ru-RU"/>
        </w:rPr>
        <w:softHyphen/>
        <w:t>ных кадров и создание материально-технической базы спорта. Известно, что с помощью специалистов других республик, в первую очередь, городов Москвы, Ленинграда, Киева и др., были подготовлены не только физкультурные кадры, но и создавались первые кружки физкультуры, спортивные площадки на семи хлопкоочистительных заводах в городах Ходженте, Драгомирове, Канибадам- ской волости, а также на Шурабско-Исфаринских угольных шахтах.</w:t>
      </w:r>
    </w:p>
    <w:p w:rsidR="002A3795" w:rsidRPr="002A3795" w:rsidRDefault="002A3795" w:rsidP="002A3795">
      <w:pPr>
        <w:tabs>
          <w:tab w:val="clear" w:pos="709"/>
        </w:tabs>
        <w:suppressAutoHyphens w:val="0"/>
        <w:spacing w:after="0" w:line="475" w:lineRule="exact"/>
        <w:ind w:firstLine="780"/>
        <w:rPr>
          <w:rFonts w:ascii="Times New Roman" w:eastAsia="Times New Roman" w:hAnsi="Times New Roman" w:cs="Times New Roman"/>
          <w:color w:val="000000"/>
          <w:kern w:val="0"/>
          <w:sz w:val="28"/>
          <w:szCs w:val="28"/>
          <w:lang w:eastAsia="ru-RU" w:bidi="ru-RU"/>
        </w:rPr>
      </w:pPr>
      <w:r w:rsidRPr="002A3795">
        <w:rPr>
          <w:rFonts w:ascii="Times New Roman" w:eastAsia="Times New Roman" w:hAnsi="Times New Roman" w:cs="Times New Roman"/>
          <w:color w:val="000000"/>
          <w:kern w:val="0"/>
          <w:sz w:val="28"/>
          <w:szCs w:val="28"/>
          <w:lang w:eastAsia="ru-RU" w:bidi="ru-RU"/>
        </w:rPr>
        <w:t>Благодаря всевобучу, национальные виды спорта и игр приобретали но</w:t>
      </w:r>
      <w:r w:rsidRPr="002A3795">
        <w:rPr>
          <w:rFonts w:ascii="Times New Roman" w:eastAsia="Times New Roman" w:hAnsi="Times New Roman" w:cs="Times New Roman"/>
          <w:color w:val="000000"/>
          <w:kern w:val="0"/>
          <w:sz w:val="28"/>
          <w:szCs w:val="28"/>
          <w:lang w:eastAsia="ru-RU" w:bidi="ru-RU"/>
        </w:rPr>
        <w:softHyphen/>
        <w:t>вое содержание, становились органической частью культуры таджикского на</w:t>
      </w:r>
      <w:r w:rsidRPr="002A3795">
        <w:rPr>
          <w:rFonts w:ascii="Times New Roman" w:eastAsia="Times New Roman" w:hAnsi="Times New Roman" w:cs="Times New Roman"/>
          <w:color w:val="000000"/>
          <w:kern w:val="0"/>
          <w:sz w:val="28"/>
          <w:szCs w:val="28"/>
          <w:lang w:eastAsia="ru-RU" w:bidi="ru-RU"/>
        </w:rPr>
        <w:softHyphen/>
        <w:t>рода, способствовали приобщению широких масс дехканской молодёжи к физ</w:t>
      </w:r>
      <w:r w:rsidRPr="002A3795">
        <w:rPr>
          <w:rFonts w:ascii="Times New Roman" w:eastAsia="Times New Roman" w:hAnsi="Times New Roman" w:cs="Times New Roman"/>
          <w:color w:val="000000"/>
          <w:kern w:val="0"/>
          <w:sz w:val="28"/>
          <w:szCs w:val="28"/>
          <w:lang w:eastAsia="ru-RU" w:bidi="ru-RU"/>
        </w:rPr>
        <w:softHyphen/>
        <w:t>культурному движению. Большое влияние на дальнейшее развитие физической культуры и спорта оказывали среднеазиатские олимпиады в 20-е годы.</w:t>
      </w:r>
    </w:p>
    <w:p w:rsidR="002A3795" w:rsidRPr="002A3795" w:rsidRDefault="002A3795" w:rsidP="002A3795">
      <w:pPr>
        <w:tabs>
          <w:tab w:val="clear" w:pos="709"/>
        </w:tabs>
        <w:suppressAutoHyphens w:val="0"/>
        <w:spacing w:after="0" w:line="475" w:lineRule="exact"/>
        <w:ind w:firstLine="780"/>
        <w:rPr>
          <w:rFonts w:ascii="Times New Roman" w:eastAsia="Times New Roman" w:hAnsi="Times New Roman" w:cs="Times New Roman"/>
          <w:color w:val="000000"/>
          <w:kern w:val="0"/>
          <w:sz w:val="28"/>
          <w:szCs w:val="28"/>
          <w:lang w:eastAsia="ru-RU" w:bidi="ru-RU"/>
        </w:rPr>
      </w:pPr>
      <w:r w:rsidRPr="002A3795">
        <w:rPr>
          <w:rFonts w:ascii="Times New Roman" w:eastAsia="Times New Roman" w:hAnsi="Times New Roman" w:cs="Times New Roman"/>
          <w:color w:val="000000"/>
          <w:kern w:val="0"/>
          <w:sz w:val="28"/>
          <w:szCs w:val="28"/>
          <w:lang w:eastAsia="ru-RU" w:bidi="ru-RU"/>
        </w:rPr>
        <w:t>Новый этап в развитии физкультурного движения таджикского народа начался с образования Таджикской Автономной Социалистической Республики в составе Узбекской СССР (1924 г.) и позже Таджикской Советской Социали</w:t>
      </w:r>
      <w:r w:rsidRPr="002A3795">
        <w:rPr>
          <w:rFonts w:ascii="Times New Roman" w:eastAsia="Times New Roman" w:hAnsi="Times New Roman" w:cs="Times New Roman"/>
          <w:color w:val="000000"/>
          <w:kern w:val="0"/>
          <w:sz w:val="28"/>
          <w:szCs w:val="28"/>
          <w:lang w:eastAsia="ru-RU" w:bidi="ru-RU"/>
        </w:rPr>
        <w:softHyphen/>
        <w:t>стической Республики (1929 г.). В большинстве городов республики в связи с этими событиями прошли массовые спортивные соревнования, строились но</w:t>
      </w:r>
      <w:r w:rsidRPr="002A3795">
        <w:rPr>
          <w:rFonts w:ascii="Times New Roman" w:eastAsia="Times New Roman" w:hAnsi="Times New Roman" w:cs="Times New Roman"/>
          <w:color w:val="000000"/>
          <w:kern w:val="0"/>
          <w:sz w:val="28"/>
          <w:szCs w:val="28"/>
          <w:lang w:eastAsia="ru-RU" w:bidi="ru-RU"/>
        </w:rPr>
        <w:softHyphen/>
        <w:t>вые спортивные площадки, начали культивироваться новые виды спорта. Одна</w:t>
      </w:r>
      <w:r w:rsidRPr="002A3795">
        <w:rPr>
          <w:rFonts w:ascii="Times New Roman" w:eastAsia="Times New Roman" w:hAnsi="Times New Roman" w:cs="Times New Roman"/>
          <w:color w:val="000000"/>
          <w:kern w:val="0"/>
          <w:sz w:val="28"/>
          <w:szCs w:val="28"/>
          <w:lang w:eastAsia="ru-RU" w:bidi="ru-RU"/>
        </w:rPr>
        <w:softHyphen/>
        <w:t>ко, в 20-е годы физкультура и спорт культивировались лишь в городах, а в рай</w:t>
      </w:r>
      <w:r w:rsidRPr="002A3795">
        <w:rPr>
          <w:rFonts w:ascii="Times New Roman" w:eastAsia="Times New Roman" w:hAnsi="Times New Roman" w:cs="Times New Roman"/>
          <w:color w:val="000000"/>
          <w:kern w:val="0"/>
          <w:sz w:val="28"/>
          <w:szCs w:val="28"/>
          <w:lang w:eastAsia="ru-RU" w:bidi="ru-RU"/>
        </w:rPr>
        <w:softHyphen/>
        <w:t>онах и кишлаках республики население мало привлекалось к занятиям спортом. Что касается женщин-спортсменок местной национальности, то их были еди</w:t>
      </w:r>
      <w:r w:rsidRPr="002A3795">
        <w:rPr>
          <w:rFonts w:ascii="Times New Roman" w:eastAsia="Times New Roman" w:hAnsi="Times New Roman" w:cs="Times New Roman"/>
          <w:color w:val="000000"/>
          <w:kern w:val="0"/>
          <w:sz w:val="28"/>
          <w:szCs w:val="28"/>
          <w:lang w:eastAsia="ru-RU" w:bidi="ru-RU"/>
        </w:rPr>
        <w:softHyphen/>
        <w:t>ницы. В 1931 г. по инициативе комсомола был разработан и введён в действие Всесоюзный физкультурный комплекс ГТО, который способствовал дальней</w:t>
      </w:r>
      <w:r w:rsidRPr="002A3795">
        <w:rPr>
          <w:rFonts w:ascii="Times New Roman" w:eastAsia="Times New Roman" w:hAnsi="Times New Roman" w:cs="Times New Roman"/>
          <w:color w:val="000000"/>
          <w:kern w:val="0"/>
          <w:sz w:val="28"/>
          <w:szCs w:val="28"/>
          <w:lang w:eastAsia="ru-RU" w:bidi="ru-RU"/>
        </w:rPr>
        <w:softHyphen/>
        <w:t>шему росту физкультурного движения. В 1932 г. в республике было подготов</w:t>
      </w:r>
      <w:r w:rsidRPr="002A3795">
        <w:rPr>
          <w:rFonts w:ascii="Times New Roman" w:eastAsia="Times New Roman" w:hAnsi="Times New Roman" w:cs="Times New Roman"/>
          <w:color w:val="000000"/>
          <w:kern w:val="0"/>
          <w:sz w:val="28"/>
          <w:szCs w:val="28"/>
          <w:lang w:eastAsia="ru-RU" w:bidi="ru-RU"/>
        </w:rPr>
        <w:softHyphen/>
        <w:t>лено 632 значкиста ГТО, а в последующие годы сдача норм комплекса ГТО принимает массовый характер.</w:t>
      </w:r>
    </w:p>
    <w:p w:rsidR="002A3795" w:rsidRPr="002A3795" w:rsidRDefault="002A3795" w:rsidP="002A3795">
      <w:pPr>
        <w:tabs>
          <w:tab w:val="clear" w:pos="709"/>
        </w:tabs>
        <w:suppressAutoHyphens w:val="0"/>
        <w:spacing w:after="0" w:line="475" w:lineRule="exact"/>
        <w:ind w:firstLine="780"/>
        <w:rPr>
          <w:rFonts w:ascii="Times New Roman" w:eastAsia="Times New Roman" w:hAnsi="Times New Roman" w:cs="Times New Roman"/>
          <w:color w:val="000000"/>
          <w:kern w:val="0"/>
          <w:sz w:val="28"/>
          <w:szCs w:val="28"/>
          <w:lang w:eastAsia="ru-RU" w:bidi="ru-RU"/>
        </w:rPr>
      </w:pPr>
      <w:r w:rsidRPr="002A3795">
        <w:rPr>
          <w:rFonts w:ascii="Times New Roman" w:eastAsia="Times New Roman" w:hAnsi="Times New Roman" w:cs="Times New Roman"/>
          <w:color w:val="000000"/>
          <w:kern w:val="0"/>
          <w:sz w:val="28"/>
          <w:szCs w:val="28"/>
          <w:lang w:eastAsia="ru-RU" w:bidi="ru-RU"/>
        </w:rPr>
        <w:t>В 1935-1936 гг. в Таджикистане создаются добровольные физкультурные общества профсоюзов («Спартак», «Старт», «Молния», «Медик», «Локомотив» «Буревестник» и др.). Эти общества укрепили низовые коллективы физкульту</w:t>
      </w:r>
      <w:r w:rsidRPr="002A3795">
        <w:rPr>
          <w:rFonts w:ascii="Times New Roman" w:eastAsia="Times New Roman" w:hAnsi="Times New Roman" w:cs="Times New Roman"/>
          <w:color w:val="000000"/>
          <w:kern w:val="0"/>
          <w:sz w:val="28"/>
          <w:szCs w:val="28"/>
          <w:lang w:eastAsia="ru-RU" w:bidi="ru-RU"/>
        </w:rPr>
        <w:softHyphen/>
        <w:t>ры на предприятиях как основного звена физкультурного движения. В 1925 г. было создано новое спортивное общество «Динамо», которое внесло большой вклад в развитие таджикского спорта.</w:t>
      </w:r>
    </w:p>
    <w:p w:rsidR="002A3795" w:rsidRPr="002A3795" w:rsidRDefault="002A3795" w:rsidP="002A3795">
      <w:pPr>
        <w:tabs>
          <w:tab w:val="clear" w:pos="709"/>
        </w:tabs>
        <w:suppressAutoHyphens w:val="0"/>
        <w:spacing w:after="0" w:line="475" w:lineRule="exact"/>
        <w:ind w:firstLine="780"/>
        <w:rPr>
          <w:rFonts w:ascii="Times New Roman" w:eastAsia="Times New Roman" w:hAnsi="Times New Roman" w:cs="Times New Roman"/>
          <w:color w:val="000000"/>
          <w:kern w:val="0"/>
          <w:sz w:val="28"/>
          <w:szCs w:val="28"/>
          <w:lang w:eastAsia="ru-RU" w:bidi="ru-RU"/>
        </w:rPr>
        <w:sectPr w:rsidR="002A3795" w:rsidRPr="002A3795">
          <w:headerReference w:type="even" r:id="rId9"/>
          <w:headerReference w:type="default" r:id="rId10"/>
          <w:pgSz w:w="11900" w:h="16840"/>
          <w:pgMar w:top="1155" w:right="712" w:bottom="1006" w:left="1210" w:header="0" w:footer="3" w:gutter="0"/>
          <w:cols w:space="720"/>
          <w:noEndnote/>
          <w:docGrid w:linePitch="360"/>
        </w:sectPr>
      </w:pPr>
      <w:r w:rsidRPr="002A3795">
        <w:rPr>
          <w:rFonts w:ascii="Times New Roman" w:eastAsia="Times New Roman" w:hAnsi="Times New Roman" w:cs="Times New Roman"/>
          <w:color w:val="000000"/>
          <w:kern w:val="0"/>
          <w:sz w:val="28"/>
          <w:szCs w:val="28"/>
          <w:lang w:eastAsia="ru-RU" w:bidi="ru-RU"/>
        </w:rPr>
        <w:t>В предвоенные годы и в годы Великой Отечественной войны вся дея</w:t>
      </w:r>
      <w:r w:rsidRPr="002A3795">
        <w:rPr>
          <w:rFonts w:ascii="Times New Roman" w:eastAsia="Times New Roman" w:hAnsi="Times New Roman" w:cs="Times New Roman"/>
          <w:color w:val="000000"/>
          <w:kern w:val="0"/>
          <w:sz w:val="28"/>
          <w:szCs w:val="28"/>
          <w:lang w:eastAsia="ru-RU" w:bidi="ru-RU"/>
        </w:rPr>
        <w:softHyphen/>
        <w:t>тельность физкультурных организаций была направлена на разгром фашист</w:t>
      </w:r>
      <w:r w:rsidRPr="002A3795">
        <w:rPr>
          <w:rFonts w:ascii="Times New Roman" w:eastAsia="Times New Roman" w:hAnsi="Times New Roman" w:cs="Times New Roman"/>
          <w:color w:val="000000"/>
          <w:kern w:val="0"/>
          <w:sz w:val="28"/>
          <w:szCs w:val="28"/>
          <w:lang w:eastAsia="ru-RU" w:bidi="ru-RU"/>
        </w:rPr>
        <w:softHyphen/>
        <w:t>ской Германии. В эти годы особое внимание было уделено усилению роли ком</w:t>
      </w:r>
      <w:r w:rsidRPr="002A3795">
        <w:rPr>
          <w:rFonts w:ascii="Times New Roman" w:eastAsia="Times New Roman" w:hAnsi="Times New Roman" w:cs="Times New Roman"/>
          <w:color w:val="000000"/>
          <w:kern w:val="0"/>
          <w:sz w:val="28"/>
          <w:szCs w:val="28"/>
          <w:lang w:eastAsia="ru-RU" w:bidi="ru-RU"/>
        </w:rPr>
        <w:softHyphen/>
        <w:t>плекса ГТО. Только за 1932-1940 гг. физкультурные организации Таджикистана подготовили около 37 тыс. значкистов ГТО</w:t>
      </w:r>
      <w:r w:rsidRPr="002A3795">
        <w:rPr>
          <w:rFonts w:ascii="Times New Roman" w:eastAsia="Times New Roman" w:hAnsi="Times New Roman" w:cs="Times New Roman"/>
          <w:color w:val="000000"/>
          <w:kern w:val="0"/>
          <w:sz w:val="28"/>
          <w:szCs w:val="28"/>
          <w:vertAlign w:val="superscript"/>
          <w:lang w:eastAsia="ru-RU" w:bidi="ru-RU"/>
        </w:rPr>
        <w:footnoteReference w:id="2"/>
      </w:r>
      <w:r w:rsidRPr="002A3795">
        <w:rPr>
          <w:rFonts w:ascii="Times New Roman" w:eastAsia="Times New Roman" w:hAnsi="Times New Roman" w:cs="Times New Roman"/>
          <w:color w:val="000000"/>
          <w:kern w:val="0"/>
          <w:sz w:val="28"/>
          <w:szCs w:val="28"/>
          <w:lang w:eastAsia="ru-RU" w:bidi="ru-RU"/>
        </w:rPr>
        <w:t>.</w:t>
      </w:r>
    </w:p>
    <w:p w:rsidR="002A3795" w:rsidRPr="002A3795" w:rsidRDefault="002A3795" w:rsidP="002A3795">
      <w:pPr>
        <w:tabs>
          <w:tab w:val="clear" w:pos="709"/>
        </w:tabs>
        <w:suppressAutoHyphens w:val="0"/>
        <w:spacing w:after="0" w:line="280" w:lineRule="exact"/>
        <w:ind w:right="60" w:firstLine="0"/>
        <w:jc w:val="center"/>
        <w:rPr>
          <w:rFonts w:ascii="Times New Roman" w:eastAsia="Times New Roman" w:hAnsi="Times New Roman" w:cs="Times New Roman"/>
          <w:color w:val="000000"/>
          <w:kern w:val="0"/>
          <w:sz w:val="28"/>
          <w:szCs w:val="28"/>
          <w:lang w:eastAsia="ru-RU" w:bidi="ru-RU"/>
        </w:rPr>
      </w:pPr>
      <w:r w:rsidRPr="002A3795">
        <w:rPr>
          <w:rFonts w:ascii="Times New Roman" w:eastAsia="Times New Roman" w:hAnsi="Times New Roman" w:cs="Times New Roman"/>
          <w:color w:val="000000"/>
          <w:kern w:val="0"/>
          <w:sz w:val="28"/>
          <w:szCs w:val="28"/>
          <w:lang w:val="uk-UA" w:eastAsia="uk-UA" w:bidi="uk-UA"/>
        </w:rPr>
        <w:t>б</w:t>
      </w:r>
    </w:p>
    <w:p w:rsidR="002A3795" w:rsidRPr="002A3795" w:rsidRDefault="002A3795" w:rsidP="002A3795">
      <w:pPr>
        <w:tabs>
          <w:tab w:val="clear" w:pos="709"/>
        </w:tabs>
        <w:suppressAutoHyphens w:val="0"/>
        <w:spacing w:after="0" w:line="475" w:lineRule="exact"/>
        <w:ind w:firstLine="840"/>
        <w:rPr>
          <w:rFonts w:ascii="Times New Roman" w:eastAsia="Times New Roman" w:hAnsi="Times New Roman" w:cs="Times New Roman"/>
          <w:color w:val="000000"/>
          <w:kern w:val="0"/>
          <w:sz w:val="28"/>
          <w:szCs w:val="28"/>
          <w:lang w:eastAsia="ru-RU" w:bidi="ru-RU"/>
        </w:rPr>
      </w:pPr>
      <w:r w:rsidRPr="002A3795">
        <w:rPr>
          <w:rFonts w:ascii="Times New Roman" w:eastAsia="Times New Roman" w:hAnsi="Times New Roman" w:cs="Times New Roman"/>
          <w:color w:val="000000"/>
          <w:kern w:val="0"/>
          <w:sz w:val="28"/>
          <w:szCs w:val="28"/>
          <w:lang w:val="uk-UA" w:eastAsia="uk-UA" w:bidi="uk-UA"/>
        </w:rPr>
        <w:t xml:space="preserve">В 1945 </w:t>
      </w:r>
      <w:r w:rsidRPr="002A3795">
        <w:rPr>
          <w:rFonts w:ascii="Times New Roman" w:eastAsia="Times New Roman" w:hAnsi="Times New Roman" w:cs="Times New Roman"/>
          <w:color w:val="000000"/>
          <w:kern w:val="0"/>
          <w:sz w:val="28"/>
          <w:szCs w:val="28"/>
          <w:lang w:eastAsia="ru-RU" w:bidi="ru-RU"/>
        </w:rPr>
        <w:t xml:space="preserve">г. уровень физкультурного движения </w:t>
      </w:r>
      <w:r w:rsidRPr="002A3795">
        <w:rPr>
          <w:rFonts w:ascii="Times New Roman" w:eastAsia="Times New Roman" w:hAnsi="Times New Roman" w:cs="Times New Roman"/>
          <w:color w:val="000000"/>
          <w:kern w:val="0"/>
          <w:sz w:val="28"/>
          <w:szCs w:val="28"/>
          <w:lang w:val="uk-UA" w:eastAsia="uk-UA" w:bidi="uk-UA"/>
        </w:rPr>
        <w:t xml:space="preserve">по </w:t>
      </w:r>
      <w:r w:rsidRPr="002A3795">
        <w:rPr>
          <w:rFonts w:ascii="Times New Roman" w:eastAsia="Times New Roman" w:hAnsi="Times New Roman" w:cs="Times New Roman"/>
          <w:color w:val="000000"/>
          <w:kern w:val="0"/>
          <w:sz w:val="28"/>
          <w:szCs w:val="28"/>
          <w:lang w:eastAsia="ru-RU" w:bidi="ru-RU"/>
        </w:rPr>
        <w:t>многим показателям пре</w:t>
      </w:r>
      <w:r w:rsidRPr="002A3795">
        <w:rPr>
          <w:rFonts w:ascii="Times New Roman" w:eastAsia="Times New Roman" w:hAnsi="Times New Roman" w:cs="Times New Roman"/>
          <w:color w:val="000000"/>
          <w:kern w:val="0"/>
          <w:sz w:val="28"/>
          <w:szCs w:val="28"/>
          <w:lang w:eastAsia="ru-RU" w:bidi="ru-RU"/>
        </w:rPr>
        <w:softHyphen/>
        <w:t>высил довоенный. В рядах физкультурников насчитывалось более 120 тыс. че</w:t>
      </w:r>
      <w:r w:rsidRPr="002A3795">
        <w:rPr>
          <w:rFonts w:ascii="Times New Roman" w:eastAsia="Times New Roman" w:hAnsi="Times New Roman" w:cs="Times New Roman"/>
          <w:color w:val="000000"/>
          <w:kern w:val="0"/>
          <w:sz w:val="28"/>
          <w:szCs w:val="28"/>
          <w:lang w:eastAsia="ru-RU" w:bidi="ru-RU"/>
        </w:rPr>
        <w:softHyphen/>
        <w:t>ловек против 80 тыс. в 1941 г.</w:t>
      </w:r>
      <w:r w:rsidRPr="002A3795">
        <w:rPr>
          <w:rFonts w:ascii="Times New Roman" w:eastAsia="Times New Roman" w:hAnsi="Times New Roman" w:cs="Times New Roman"/>
          <w:color w:val="000000"/>
          <w:kern w:val="0"/>
          <w:sz w:val="28"/>
          <w:szCs w:val="28"/>
          <w:vertAlign w:val="superscript"/>
          <w:lang w:eastAsia="ru-RU" w:bidi="ru-RU"/>
        </w:rPr>
        <w:footnoteReference w:id="3"/>
      </w:r>
      <w:r w:rsidRPr="002A3795">
        <w:rPr>
          <w:rFonts w:ascii="Times New Roman" w:eastAsia="Times New Roman" w:hAnsi="Times New Roman" w:cs="Times New Roman"/>
          <w:color w:val="000000"/>
          <w:kern w:val="0"/>
          <w:sz w:val="28"/>
          <w:szCs w:val="28"/>
          <w:lang w:eastAsia="ru-RU" w:bidi="ru-RU"/>
        </w:rPr>
        <w:t>.</w:t>
      </w:r>
    </w:p>
    <w:p w:rsidR="002A3795" w:rsidRPr="002A3795" w:rsidRDefault="002A3795" w:rsidP="002A3795">
      <w:pPr>
        <w:tabs>
          <w:tab w:val="clear" w:pos="709"/>
        </w:tabs>
        <w:suppressAutoHyphens w:val="0"/>
        <w:spacing w:after="0" w:line="475" w:lineRule="exact"/>
        <w:ind w:firstLine="840"/>
        <w:rPr>
          <w:rFonts w:ascii="Times New Roman" w:eastAsia="Times New Roman" w:hAnsi="Times New Roman" w:cs="Times New Roman"/>
          <w:color w:val="000000"/>
          <w:kern w:val="0"/>
          <w:sz w:val="28"/>
          <w:szCs w:val="28"/>
          <w:lang w:eastAsia="ru-RU" w:bidi="ru-RU"/>
        </w:rPr>
      </w:pPr>
      <w:r w:rsidRPr="002A3795">
        <w:rPr>
          <w:rFonts w:ascii="Times New Roman" w:eastAsia="Times New Roman" w:hAnsi="Times New Roman" w:cs="Times New Roman"/>
          <w:color w:val="000000"/>
          <w:kern w:val="0"/>
          <w:sz w:val="28"/>
          <w:szCs w:val="28"/>
          <w:lang w:eastAsia="ru-RU" w:bidi="ru-RU"/>
        </w:rPr>
        <w:t>В послевоенные годы встала задача перед физкультурными организация</w:t>
      </w:r>
      <w:r w:rsidRPr="002A3795">
        <w:rPr>
          <w:rFonts w:ascii="Times New Roman" w:eastAsia="Times New Roman" w:hAnsi="Times New Roman" w:cs="Times New Roman"/>
          <w:color w:val="000000"/>
          <w:kern w:val="0"/>
          <w:sz w:val="28"/>
          <w:szCs w:val="28"/>
          <w:lang w:eastAsia="ru-RU" w:bidi="ru-RU"/>
        </w:rPr>
        <w:softHyphen/>
        <w:t>ми Таджикистана шире использовать физическую культуру как важный фактор укрепления здоровья трудящихся, как одно из средств подготовки народа к вы</w:t>
      </w:r>
      <w:r w:rsidRPr="002A3795">
        <w:rPr>
          <w:rFonts w:ascii="Times New Roman" w:eastAsia="Times New Roman" w:hAnsi="Times New Roman" w:cs="Times New Roman"/>
          <w:color w:val="000000"/>
          <w:kern w:val="0"/>
          <w:sz w:val="28"/>
          <w:szCs w:val="28"/>
          <w:lang w:eastAsia="ru-RU" w:bidi="ru-RU"/>
        </w:rPr>
        <w:softHyphen/>
        <w:t>сокопроизводительному труду. Решение этой проблемы зависело от кадров. Республика остро ощущала нехватки квалифицированных кадров. Так в 1946 г. в Таджикистане было всего около 200 работников физической культуры, из них 10 имели высшее и 45 среднее специальное образование, а остальные 145 чело</w:t>
      </w:r>
      <w:r w:rsidRPr="002A3795">
        <w:rPr>
          <w:rFonts w:ascii="Times New Roman" w:eastAsia="Times New Roman" w:hAnsi="Times New Roman" w:cs="Times New Roman"/>
          <w:color w:val="000000"/>
          <w:kern w:val="0"/>
          <w:sz w:val="28"/>
          <w:szCs w:val="28"/>
          <w:lang w:eastAsia="ru-RU" w:bidi="ru-RU"/>
        </w:rPr>
        <w:softHyphen/>
        <w:t>век имели лишь курсовое образование</w:t>
      </w:r>
      <w:r w:rsidRPr="002A3795">
        <w:rPr>
          <w:rFonts w:ascii="Times New Roman" w:eastAsia="Times New Roman" w:hAnsi="Times New Roman" w:cs="Times New Roman"/>
          <w:color w:val="000000"/>
          <w:kern w:val="0"/>
          <w:sz w:val="28"/>
          <w:szCs w:val="28"/>
          <w:vertAlign w:val="superscript"/>
          <w:lang w:eastAsia="ru-RU" w:bidi="ru-RU"/>
        </w:rPr>
        <w:footnoteReference w:id="4"/>
      </w:r>
      <w:r w:rsidRPr="002A3795">
        <w:rPr>
          <w:rFonts w:ascii="Times New Roman" w:eastAsia="Times New Roman" w:hAnsi="Times New Roman" w:cs="Times New Roman"/>
          <w:color w:val="000000"/>
          <w:kern w:val="0"/>
          <w:sz w:val="28"/>
          <w:szCs w:val="28"/>
          <w:lang w:eastAsia="ru-RU" w:bidi="ru-RU"/>
        </w:rPr>
        <w:t>.</w:t>
      </w:r>
    </w:p>
    <w:p w:rsidR="002A3795" w:rsidRPr="002A3795" w:rsidRDefault="002A3795" w:rsidP="002A3795">
      <w:pPr>
        <w:tabs>
          <w:tab w:val="clear" w:pos="709"/>
        </w:tabs>
        <w:suppressAutoHyphens w:val="0"/>
        <w:spacing w:after="0" w:line="475" w:lineRule="exact"/>
        <w:ind w:firstLine="840"/>
        <w:rPr>
          <w:rFonts w:ascii="Times New Roman" w:eastAsia="Times New Roman" w:hAnsi="Times New Roman" w:cs="Times New Roman"/>
          <w:color w:val="000000"/>
          <w:kern w:val="0"/>
          <w:sz w:val="28"/>
          <w:szCs w:val="28"/>
          <w:lang w:eastAsia="ru-RU" w:bidi="ru-RU"/>
        </w:rPr>
      </w:pPr>
      <w:r w:rsidRPr="002A3795">
        <w:rPr>
          <w:rFonts w:ascii="Times New Roman" w:eastAsia="Times New Roman" w:hAnsi="Times New Roman" w:cs="Times New Roman"/>
          <w:color w:val="000000"/>
          <w:kern w:val="0"/>
          <w:sz w:val="28"/>
          <w:szCs w:val="28"/>
          <w:lang w:eastAsia="ru-RU" w:bidi="ru-RU"/>
        </w:rPr>
        <w:t>В 60-е годы в Таджикистане впервые появились чемпионы СССР, ре</w:t>
      </w:r>
      <w:r w:rsidRPr="002A3795">
        <w:rPr>
          <w:rFonts w:ascii="Times New Roman" w:eastAsia="Times New Roman" w:hAnsi="Times New Roman" w:cs="Times New Roman"/>
          <w:color w:val="000000"/>
          <w:kern w:val="0"/>
          <w:sz w:val="28"/>
          <w:szCs w:val="28"/>
          <w:lang w:eastAsia="ru-RU" w:bidi="ru-RU"/>
        </w:rPr>
        <w:softHyphen/>
        <w:t>кордсмены мира. Среди них А. Тилик (стрельба), Г. Паничкин (лёгкая атлети</w:t>
      </w:r>
      <w:r w:rsidRPr="002A3795">
        <w:rPr>
          <w:rFonts w:ascii="Times New Roman" w:eastAsia="Times New Roman" w:hAnsi="Times New Roman" w:cs="Times New Roman"/>
          <w:color w:val="000000"/>
          <w:kern w:val="0"/>
          <w:sz w:val="28"/>
          <w:szCs w:val="28"/>
          <w:lang w:eastAsia="ru-RU" w:bidi="ru-RU"/>
        </w:rPr>
        <w:softHyphen/>
        <w:t xml:space="preserve">ка), В. </w:t>
      </w:r>
      <w:r w:rsidRPr="002A3795">
        <w:rPr>
          <w:rFonts w:ascii="Times New Roman" w:eastAsia="Times New Roman" w:hAnsi="Times New Roman" w:cs="Times New Roman"/>
          <w:color w:val="000000"/>
          <w:kern w:val="0"/>
          <w:sz w:val="28"/>
          <w:szCs w:val="28"/>
          <w:lang w:val="uk-UA" w:eastAsia="uk-UA" w:bidi="uk-UA"/>
        </w:rPr>
        <w:t xml:space="preserve">Двигун </w:t>
      </w:r>
      <w:r w:rsidRPr="002A3795">
        <w:rPr>
          <w:rFonts w:ascii="Times New Roman" w:eastAsia="Times New Roman" w:hAnsi="Times New Roman" w:cs="Times New Roman"/>
          <w:color w:val="000000"/>
          <w:kern w:val="0"/>
          <w:sz w:val="28"/>
          <w:szCs w:val="28"/>
          <w:lang w:eastAsia="ru-RU" w:bidi="ru-RU"/>
        </w:rPr>
        <w:t>(тяжёлая атлетика), И. Хасанов (гребля) и др.</w:t>
      </w:r>
    </w:p>
    <w:p w:rsidR="002A3795" w:rsidRPr="002A3795" w:rsidRDefault="002A3795" w:rsidP="002A3795">
      <w:pPr>
        <w:tabs>
          <w:tab w:val="clear" w:pos="709"/>
        </w:tabs>
        <w:suppressAutoHyphens w:val="0"/>
        <w:spacing w:after="0" w:line="475" w:lineRule="exact"/>
        <w:ind w:firstLine="840"/>
        <w:rPr>
          <w:rFonts w:ascii="Times New Roman" w:eastAsia="Times New Roman" w:hAnsi="Times New Roman" w:cs="Times New Roman"/>
          <w:color w:val="000000"/>
          <w:kern w:val="0"/>
          <w:sz w:val="28"/>
          <w:szCs w:val="28"/>
          <w:lang w:eastAsia="ru-RU" w:bidi="ru-RU"/>
        </w:rPr>
      </w:pPr>
      <w:r w:rsidRPr="002A3795">
        <w:rPr>
          <w:rFonts w:ascii="Times New Roman" w:eastAsia="Times New Roman" w:hAnsi="Times New Roman" w:cs="Times New Roman"/>
          <w:color w:val="000000"/>
          <w:kern w:val="0"/>
          <w:sz w:val="28"/>
          <w:szCs w:val="28"/>
          <w:lang w:eastAsia="ru-RU" w:bidi="ru-RU"/>
        </w:rPr>
        <w:t>В 80-е годы в физкультурном движении Таджикистана наблюдается даль</w:t>
      </w:r>
      <w:r w:rsidRPr="002A3795">
        <w:rPr>
          <w:rFonts w:ascii="Times New Roman" w:eastAsia="Times New Roman" w:hAnsi="Times New Roman" w:cs="Times New Roman"/>
          <w:color w:val="000000"/>
          <w:kern w:val="0"/>
          <w:sz w:val="28"/>
          <w:szCs w:val="28"/>
          <w:lang w:eastAsia="ru-RU" w:bidi="ru-RU"/>
        </w:rPr>
        <w:softHyphen/>
        <w:t>нейший подъём в подготовке спортсменов высокого класса, строительстве ма</w:t>
      </w:r>
      <w:r w:rsidRPr="002A3795">
        <w:rPr>
          <w:rFonts w:ascii="Times New Roman" w:eastAsia="Times New Roman" w:hAnsi="Times New Roman" w:cs="Times New Roman"/>
          <w:color w:val="000000"/>
          <w:kern w:val="0"/>
          <w:sz w:val="28"/>
          <w:szCs w:val="28"/>
          <w:lang w:eastAsia="ru-RU" w:bidi="ru-RU"/>
        </w:rPr>
        <w:softHyphen/>
        <w:t>териально-технической базы, а также в подготовке высококвалифицированных кадров. Этому способствовали заботы партийных, советских органов и ряд по</w:t>
      </w:r>
      <w:r w:rsidRPr="002A3795">
        <w:rPr>
          <w:rFonts w:ascii="Times New Roman" w:eastAsia="Times New Roman" w:hAnsi="Times New Roman" w:cs="Times New Roman"/>
          <w:color w:val="000000"/>
          <w:kern w:val="0"/>
          <w:sz w:val="28"/>
          <w:szCs w:val="28"/>
          <w:lang w:eastAsia="ru-RU" w:bidi="ru-RU"/>
        </w:rPr>
        <w:softHyphen/>
        <w:t>становлений, проведение XXII Олимпийских игр в г. Москве в 1980 г., Спарта</w:t>
      </w:r>
      <w:r w:rsidRPr="002A3795">
        <w:rPr>
          <w:rFonts w:ascii="Times New Roman" w:eastAsia="Times New Roman" w:hAnsi="Times New Roman" w:cs="Times New Roman"/>
          <w:color w:val="000000"/>
          <w:kern w:val="0"/>
          <w:sz w:val="28"/>
          <w:szCs w:val="28"/>
          <w:lang w:eastAsia="ru-RU" w:bidi="ru-RU"/>
        </w:rPr>
        <w:softHyphen/>
        <w:t>киад народов СССР и участие в них таджикских спортсменов.</w:t>
      </w:r>
    </w:p>
    <w:p w:rsidR="002A3795" w:rsidRPr="002A3795" w:rsidRDefault="002A3795" w:rsidP="002A3795">
      <w:pPr>
        <w:tabs>
          <w:tab w:val="clear" w:pos="709"/>
        </w:tabs>
        <w:suppressAutoHyphens w:val="0"/>
        <w:spacing w:after="0" w:line="475" w:lineRule="exact"/>
        <w:ind w:firstLine="840"/>
        <w:rPr>
          <w:rFonts w:ascii="Times New Roman" w:eastAsia="Times New Roman" w:hAnsi="Times New Roman" w:cs="Times New Roman"/>
          <w:color w:val="000000"/>
          <w:kern w:val="0"/>
          <w:sz w:val="28"/>
          <w:szCs w:val="28"/>
          <w:lang w:eastAsia="ru-RU" w:bidi="ru-RU"/>
        </w:rPr>
      </w:pPr>
      <w:r w:rsidRPr="002A3795">
        <w:rPr>
          <w:rFonts w:ascii="Times New Roman" w:eastAsia="Times New Roman" w:hAnsi="Times New Roman" w:cs="Times New Roman"/>
          <w:color w:val="000000"/>
          <w:kern w:val="0"/>
          <w:sz w:val="28"/>
          <w:szCs w:val="28"/>
          <w:lang w:eastAsia="ru-RU" w:bidi="ru-RU"/>
        </w:rPr>
        <w:t>В сентябре 1991 г. Республика Таджикистан была провозглашена суве</w:t>
      </w:r>
      <w:r w:rsidRPr="002A3795">
        <w:rPr>
          <w:rFonts w:ascii="Times New Roman" w:eastAsia="Times New Roman" w:hAnsi="Times New Roman" w:cs="Times New Roman"/>
          <w:color w:val="000000"/>
          <w:kern w:val="0"/>
          <w:sz w:val="28"/>
          <w:szCs w:val="28"/>
          <w:lang w:eastAsia="ru-RU" w:bidi="ru-RU"/>
        </w:rPr>
        <w:softHyphen/>
        <w:t>ренным государством. Такое историческое событие возлагало на плечи физ</w:t>
      </w:r>
      <w:r w:rsidRPr="002A3795">
        <w:rPr>
          <w:rFonts w:ascii="Times New Roman" w:eastAsia="Times New Roman" w:hAnsi="Times New Roman" w:cs="Times New Roman"/>
          <w:color w:val="000000"/>
          <w:kern w:val="0"/>
          <w:sz w:val="28"/>
          <w:szCs w:val="28"/>
          <w:lang w:eastAsia="ru-RU" w:bidi="ru-RU"/>
        </w:rPr>
        <w:softHyphen/>
        <w:t>культурных организаций Таджикистана ответственные задачи: во-первых, спортивным организациям Таджикистана необходимо было изыскать новые формы и методы работы с учётом национальных особенностей республики, обеспечивающих развитие физической культуры и спорта в условиях рыночных экономических отношений.</w:t>
      </w:r>
    </w:p>
    <w:p w:rsidR="002A3795" w:rsidRPr="002A3795" w:rsidRDefault="002A3795" w:rsidP="002A3795">
      <w:pPr>
        <w:tabs>
          <w:tab w:val="clear" w:pos="709"/>
        </w:tabs>
        <w:suppressAutoHyphens w:val="0"/>
        <w:spacing w:after="0" w:line="475" w:lineRule="exact"/>
        <w:ind w:firstLine="840"/>
        <w:rPr>
          <w:rFonts w:ascii="Times New Roman" w:eastAsia="Times New Roman" w:hAnsi="Times New Roman" w:cs="Times New Roman"/>
          <w:color w:val="000000"/>
          <w:kern w:val="0"/>
          <w:sz w:val="28"/>
          <w:szCs w:val="28"/>
          <w:lang w:eastAsia="ru-RU" w:bidi="ru-RU"/>
        </w:rPr>
        <w:sectPr w:rsidR="002A3795" w:rsidRPr="002A3795">
          <w:headerReference w:type="even" r:id="rId11"/>
          <w:headerReference w:type="default" r:id="rId12"/>
          <w:pgSz w:w="11900" w:h="16840"/>
          <w:pgMar w:top="728" w:right="702" w:bottom="728" w:left="1128" w:header="0" w:footer="3" w:gutter="0"/>
          <w:cols w:space="720"/>
          <w:noEndnote/>
          <w:titlePg/>
          <w:docGrid w:linePitch="360"/>
        </w:sectPr>
      </w:pPr>
      <w:r w:rsidRPr="002A3795">
        <w:rPr>
          <w:rFonts w:ascii="Times New Roman" w:eastAsia="Times New Roman" w:hAnsi="Times New Roman" w:cs="Times New Roman"/>
          <w:color w:val="000000"/>
          <w:kern w:val="0"/>
          <w:sz w:val="28"/>
          <w:szCs w:val="28"/>
          <w:lang w:eastAsia="ru-RU" w:bidi="ru-RU"/>
        </w:rPr>
        <w:t>Во-вторых, стало необходимо самостоятельно, под флагом суверенной республики выступать на ответственных соревнованиях мирового масштаба.</w:t>
      </w:r>
    </w:p>
    <w:p w:rsidR="002A3795" w:rsidRPr="002A3795" w:rsidRDefault="002A3795" w:rsidP="002A3795">
      <w:pPr>
        <w:tabs>
          <w:tab w:val="clear" w:pos="709"/>
        </w:tabs>
        <w:suppressAutoHyphens w:val="0"/>
        <w:spacing w:after="0" w:line="475" w:lineRule="exact"/>
        <w:ind w:firstLine="780"/>
        <w:rPr>
          <w:rFonts w:ascii="Times New Roman" w:eastAsia="Times New Roman" w:hAnsi="Times New Roman" w:cs="Times New Roman"/>
          <w:color w:val="000000"/>
          <w:kern w:val="0"/>
          <w:sz w:val="28"/>
          <w:szCs w:val="28"/>
          <w:lang w:eastAsia="ru-RU" w:bidi="ru-RU"/>
        </w:rPr>
      </w:pPr>
      <w:r w:rsidRPr="002A3795">
        <w:rPr>
          <w:rFonts w:ascii="Times New Roman" w:eastAsia="Times New Roman" w:hAnsi="Times New Roman" w:cs="Times New Roman"/>
          <w:color w:val="000000"/>
          <w:kern w:val="0"/>
          <w:sz w:val="28"/>
          <w:szCs w:val="28"/>
          <w:lang w:eastAsia="ru-RU" w:bidi="ru-RU"/>
        </w:rPr>
        <w:t>При поддержке правительства Республики спорткомитет принял все меры по возобновлению учебно-тренировочного процесса, работы спортивных баз, созданию необходимых условий ведущим спортсменам республики и отправке , их на международные соревнования. В результате этого в конце 1993 г. в рес</w:t>
      </w:r>
      <w:r w:rsidRPr="002A3795">
        <w:rPr>
          <w:rFonts w:ascii="Times New Roman" w:eastAsia="Times New Roman" w:hAnsi="Times New Roman" w:cs="Times New Roman"/>
          <w:color w:val="000000"/>
          <w:kern w:val="0"/>
          <w:sz w:val="28"/>
          <w:szCs w:val="28"/>
          <w:lang w:eastAsia="ru-RU" w:bidi="ru-RU"/>
        </w:rPr>
        <w:softHyphen/>
        <w:t>публике функционировали 4532 коллектива физической культуры (КФК), 55 стадионов, 63 детско-юношеские спортивные школы (ДЮСШ), работали 7145 специалистов с физкультурным образованием. С целью развития олимпийского движения в 1992 г. был организован Национальный Олимпийский комитет Рес</w:t>
      </w:r>
      <w:r w:rsidRPr="002A3795">
        <w:rPr>
          <w:rFonts w:ascii="Times New Roman" w:eastAsia="Times New Roman" w:hAnsi="Times New Roman" w:cs="Times New Roman"/>
          <w:color w:val="000000"/>
          <w:kern w:val="0"/>
          <w:sz w:val="28"/>
          <w:szCs w:val="28"/>
          <w:lang w:eastAsia="ru-RU" w:bidi="ru-RU"/>
        </w:rPr>
        <w:softHyphen/>
        <w:t>публики Таджикистан (НОК), который в 1994 г. официально был принят в чле</w:t>
      </w:r>
      <w:r w:rsidRPr="002A3795">
        <w:rPr>
          <w:rFonts w:ascii="Times New Roman" w:eastAsia="Times New Roman" w:hAnsi="Times New Roman" w:cs="Times New Roman"/>
          <w:color w:val="000000"/>
          <w:kern w:val="0"/>
          <w:sz w:val="28"/>
          <w:szCs w:val="28"/>
          <w:lang w:eastAsia="ru-RU" w:bidi="ru-RU"/>
        </w:rPr>
        <w:softHyphen/>
        <w:t>ны Международного Олимпийского Комитета (МОК).</w:t>
      </w:r>
    </w:p>
    <w:p w:rsidR="002A3795" w:rsidRPr="002A3795" w:rsidRDefault="002A3795" w:rsidP="002A3795">
      <w:pPr>
        <w:tabs>
          <w:tab w:val="clear" w:pos="709"/>
        </w:tabs>
        <w:suppressAutoHyphens w:val="0"/>
        <w:spacing w:after="0" w:line="475" w:lineRule="exact"/>
        <w:ind w:right="280" w:firstLine="780"/>
        <w:rPr>
          <w:rFonts w:ascii="Times New Roman" w:eastAsia="Times New Roman" w:hAnsi="Times New Roman" w:cs="Times New Roman"/>
          <w:color w:val="000000"/>
          <w:kern w:val="0"/>
          <w:sz w:val="28"/>
          <w:szCs w:val="28"/>
          <w:lang w:eastAsia="ru-RU" w:bidi="ru-RU"/>
        </w:rPr>
      </w:pPr>
      <w:r w:rsidRPr="002A3795">
        <w:rPr>
          <w:rFonts w:ascii="Times New Roman" w:eastAsia="Times New Roman" w:hAnsi="Times New Roman" w:cs="Times New Roman"/>
          <w:color w:val="000000"/>
          <w:kern w:val="0"/>
          <w:sz w:val="28"/>
          <w:szCs w:val="28"/>
          <w:lang w:eastAsia="ru-RU" w:bidi="ru-RU"/>
        </w:rPr>
        <w:t>В целях возрождения национальных видов спорта стали проводиться мас</w:t>
      </w:r>
      <w:r w:rsidRPr="002A3795">
        <w:rPr>
          <w:rFonts w:ascii="Times New Roman" w:eastAsia="Times New Roman" w:hAnsi="Times New Roman" w:cs="Times New Roman"/>
          <w:color w:val="000000"/>
          <w:kern w:val="0"/>
          <w:sz w:val="28"/>
          <w:szCs w:val="28"/>
          <w:lang w:eastAsia="ru-RU" w:bidi="ru-RU"/>
        </w:rPr>
        <w:softHyphen/>
        <w:t>совые соревнования в честь праздников «Навруз», «День независимости» и др., вошло в традицию проведение «Дня бега», «Дня физкультурника». Только в Душанбе в массовых соревнованиях «День бега» в 1995 г. приняло участие бо</w:t>
      </w:r>
      <w:r w:rsidRPr="002A3795">
        <w:rPr>
          <w:rFonts w:ascii="Times New Roman" w:eastAsia="Times New Roman" w:hAnsi="Times New Roman" w:cs="Times New Roman"/>
          <w:color w:val="000000"/>
          <w:kern w:val="0"/>
          <w:sz w:val="28"/>
          <w:szCs w:val="28"/>
          <w:lang w:eastAsia="ru-RU" w:bidi="ru-RU"/>
        </w:rPr>
        <w:softHyphen/>
        <w:t>лее 13 тыс. человек</w:t>
      </w:r>
      <w:r w:rsidRPr="002A3795">
        <w:rPr>
          <w:rFonts w:ascii="Times New Roman" w:eastAsia="Times New Roman" w:hAnsi="Times New Roman" w:cs="Times New Roman"/>
          <w:color w:val="000000"/>
          <w:kern w:val="0"/>
          <w:sz w:val="28"/>
          <w:szCs w:val="28"/>
          <w:vertAlign w:val="superscript"/>
          <w:lang w:eastAsia="ru-RU" w:bidi="ru-RU"/>
        </w:rPr>
        <w:footnoteReference w:id="5"/>
      </w:r>
      <w:r w:rsidRPr="002A3795">
        <w:rPr>
          <w:rFonts w:ascii="Times New Roman" w:eastAsia="Times New Roman" w:hAnsi="Times New Roman" w:cs="Times New Roman"/>
          <w:color w:val="000000"/>
          <w:kern w:val="0"/>
          <w:sz w:val="28"/>
          <w:szCs w:val="28"/>
          <w:vertAlign w:val="superscript"/>
          <w:lang w:eastAsia="ru-RU" w:bidi="ru-RU"/>
        </w:rPr>
        <w:t xml:space="preserve"> </w:t>
      </w:r>
      <w:r w:rsidRPr="002A3795">
        <w:rPr>
          <w:rFonts w:ascii="Times New Roman" w:eastAsia="Times New Roman" w:hAnsi="Times New Roman" w:cs="Times New Roman"/>
          <w:color w:val="000000"/>
          <w:kern w:val="0"/>
          <w:sz w:val="28"/>
          <w:szCs w:val="28"/>
          <w:vertAlign w:val="superscript"/>
          <w:lang w:eastAsia="ru-RU" w:bidi="ru-RU"/>
        </w:rPr>
        <w:footnoteReference w:id="6"/>
      </w:r>
      <w:r w:rsidRPr="002A3795">
        <w:rPr>
          <w:rFonts w:ascii="Times New Roman" w:eastAsia="Times New Roman" w:hAnsi="Times New Roman" w:cs="Times New Roman"/>
          <w:color w:val="000000"/>
          <w:kern w:val="0"/>
          <w:sz w:val="28"/>
          <w:szCs w:val="28"/>
          <w:lang w:eastAsia="ru-RU" w:bidi="ru-RU"/>
        </w:rPr>
        <w:t>.</w:t>
      </w:r>
    </w:p>
    <w:p w:rsidR="002A3795" w:rsidRPr="002A3795" w:rsidRDefault="002A3795" w:rsidP="002A3795">
      <w:pPr>
        <w:tabs>
          <w:tab w:val="clear" w:pos="709"/>
        </w:tabs>
        <w:suppressAutoHyphens w:val="0"/>
        <w:spacing w:after="0" w:line="475" w:lineRule="exact"/>
        <w:ind w:right="280" w:firstLine="780"/>
        <w:rPr>
          <w:rFonts w:ascii="Times New Roman" w:eastAsia="Times New Roman" w:hAnsi="Times New Roman" w:cs="Times New Roman"/>
          <w:color w:val="000000"/>
          <w:kern w:val="0"/>
          <w:sz w:val="28"/>
          <w:szCs w:val="28"/>
          <w:lang w:eastAsia="ru-RU" w:bidi="ru-RU"/>
        </w:rPr>
      </w:pPr>
      <w:r w:rsidRPr="002A3795">
        <w:rPr>
          <w:rFonts w:ascii="Times New Roman" w:eastAsia="Times New Roman" w:hAnsi="Times New Roman" w:cs="Times New Roman"/>
          <w:color w:val="000000"/>
          <w:kern w:val="0"/>
          <w:sz w:val="28"/>
          <w:szCs w:val="28"/>
          <w:lang w:eastAsia="ru-RU" w:bidi="ru-RU"/>
        </w:rPr>
        <w:t>С целью достижения массовости спорта и обеспечения конституционных прав граждан в сфере физической культуры и спорта в 1997 г. был принят За</w:t>
      </w:r>
      <w:r w:rsidRPr="002A3795">
        <w:rPr>
          <w:rFonts w:ascii="Times New Roman" w:eastAsia="Times New Roman" w:hAnsi="Times New Roman" w:cs="Times New Roman"/>
          <w:color w:val="000000"/>
          <w:kern w:val="0"/>
          <w:sz w:val="28"/>
          <w:szCs w:val="28"/>
          <w:lang w:eastAsia="ru-RU" w:bidi="ru-RU"/>
        </w:rPr>
        <w:softHyphen/>
        <w:t>кон «О физической культуре и спорте Республики Таджикистан»".</w:t>
      </w:r>
    </w:p>
    <w:p w:rsidR="002A3795" w:rsidRPr="002A3795" w:rsidRDefault="002A3795" w:rsidP="002A3795">
      <w:pPr>
        <w:tabs>
          <w:tab w:val="clear" w:pos="709"/>
        </w:tabs>
        <w:suppressAutoHyphens w:val="0"/>
        <w:spacing w:after="0" w:line="475" w:lineRule="exact"/>
        <w:ind w:right="280" w:firstLine="780"/>
        <w:rPr>
          <w:rFonts w:ascii="Times New Roman" w:eastAsia="Times New Roman" w:hAnsi="Times New Roman" w:cs="Times New Roman"/>
          <w:color w:val="000000"/>
          <w:kern w:val="0"/>
          <w:sz w:val="28"/>
          <w:szCs w:val="28"/>
          <w:lang w:eastAsia="ru-RU" w:bidi="ru-RU"/>
        </w:rPr>
      </w:pPr>
      <w:r w:rsidRPr="002A3795">
        <w:rPr>
          <w:rFonts w:ascii="Times New Roman" w:eastAsia="Times New Roman" w:hAnsi="Times New Roman" w:cs="Times New Roman"/>
          <w:color w:val="000000"/>
          <w:kern w:val="0"/>
          <w:sz w:val="28"/>
          <w:szCs w:val="28"/>
          <w:lang w:eastAsia="ru-RU" w:bidi="ru-RU"/>
        </w:rPr>
        <w:t>Из вышеизложенного можно сделать вывод, что, несмотря на определён</w:t>
      </w:r>
      <w:r w:rsidRPr="002A3795">
        <w:rPr>
          <w:rFonts w:ascii="Times New Roman" w:eastAsia="Times New Roman" w:hAnsi="Times New Roman" w:cs="Times New Roman"/>
          <w:color w:val="000000"/>
          <w:kern w:val="0"/>
          <w:sz w:val="28"/>
          <w:szCs w:val="28"/>
          <w:lang w:eastAsia="ru-RU" w:bidi="ru-RU"/>
        </w:rPr>
        <w:softHyphen/>
        <w:t>ные пробелы, физкультурные организации Таджикистана, как в годы Советской власти, так и в период приобретённого суверенитета, накопили опыт работы по внедрению физической культуры и спорта в быт народа.</w:t>
      </w:r>
    </w:p>
    <w:p w:rsidR="002A3795" w:rsidRPr="002A3795" w:rsidRDefault="002A3795" w:rsidP="002A3795">
      <w:pPr>
        <w:tabs>
          <w:tab w:val="clear" w:pos="709"/>
        </w:tabs>
        <w:suppressAutoHyphens w:val="0"/>
        <w:spacing w:after="0" w:line="475" w:lineRule="exact"/>
        <w:ind w:right="280" w:firstLine="780"/>
        <w:rPr>
          <w:rFonts w:ascii="Times New Roman" w:eastAsia="Times New Roman" w:hAnsi="Times New Roman" w:cs="Times New Roman"/>
          <w:color w:val="000000"/>
          <w:kern w:val="0"/>
          <w:sz w:val="28"/>
          <w:szCs w:val="28"/>
          <w:lang w:eastAsia="ru-RU" w:bidi="ru-RU"/>
        </w:rPr>
      </w:pPr>
      <w:r w:rsidRPr="002A3795">
        <w:rPr>
          <w:rFonts w:ascii="Times New Roman" w:eastAsia="Times New Roman" w:hAnsi="Times New Roman" w:cs="Times New Roman"/>
          <w:color w:val="000000"/>
          <w:kern w:val="0"/>
          <w:sz w:val="28"/>
          <w:szCs w:val="28"/>
          <w:lang w:eastAsia="ru-RU" w:bidi="ru-RU"/>
        </w:rPr>
        <w:t>Исходя из этого, актуальность темы исследования определяется назрев</w:t>
      </w:r>
      <w:r w:rsidRPr="002A3795">
        <w:rPr>
          <w:rFonts w:ascii="Times New Roman" w:eastAsia="Times New Roman" w:hAnsi="Times New Roman" w:cs="Times New Roman"/>
          <w:color w:val="000000"/>
          <w:kern w:val="0"/>
          <w:sz w:val="28"/>
          <w:szCs w:val="28"/>
          <w:lang w:eastAsia="ru-RU" w:bidi="ru-RU"/>
        </w:rPr>
        <w:softHyphen/>
        <w:t>шей необходимостью изучения опыта работы по совершенствованию форм и методов физической культуры и спорта, новых подходов к решению рассмат</w:t>
      </w:r>
      <w:r w:rsidRPr="002A3795">
        <w:rPr>
          <w:rFonts w:ascii="Times New Roman" w:eastAsia="Times New Roman" w:hAnsi="Times New Roman" w:cs="Times New Roman"/>
          <w:color w:val="000000"/>
          <w:kern w:val="0"/>
          <w:sz w:val="28"/>
          <w:szCs w:val="28"/>
          <w:lang w:eastAsia="ru-RU" w:bidi="ru-RU"/>
        </w:rPr>
        <w:softHyphen/>
        <w:t>риваемой проблемы, возрождению национальных видов спорта, использованию накопленного опыта физкультурными организациями республики.</w:t>
      </w:r>
    </w:p>
    <w:p w:rsidR="002A3795" w:rsidRPr="002A3795" w:rsidRDefault="002A3795" w:rsidP="002A3795">
      <w:pPr>
        <w:tabs>
          <w:tab w:val="clear" w:pos="709"/>
        </w:tabs>
        <w:suppressAutoHyphens w:val="0"/>
        <w:spacing w:after="0" w:line="475" w:lineRule="exact"/>
        <w:ind w:right="280" w:firstLine="780"/>
        <w:rPr>
          <w:rFonts w:ascii="Times New Roman" w:eastAsia="Times New Roman" w:hAnsi="Times New Roman" w:cs="Times New Roman"/>
          <w:color w:val="000000"/>
          <w:kern w:val="0"/>
          <w:sz w:val="28"/>
          <w:szCs w:val="28"/>
          <w:lang w:eastAsia="ru-RU" w:bidi="ru-RU"/>
        </w:rPr>
      </w:pPr>
      <w:r w:rsidRPr="002A3795">
        <w:rPr>
          <w:rFonts w:ascii="Times New Roman" w:eastAsia="Times New Roman" w:hAnsi="Times New Roman" w:cs="Times New Roman"/>
          <w:color w:val="000000"/>
          <w:kern w:val="0"/>
          <w:sz w:val="28"/>
          <w:szCs w:val="28"/>
          <w:lang w:eastAsia="ru-RU" w:bidi="ru-RU"/>
        </w:rPr>
        <w:t>Актуальность исследования предопределяется и тем объективным факто</w:t>
      </w:r>
      <w:r w:rsidRPr="002A3795">
        <w:rPr>
          <w:rFonts w:ascii="Times New Roman" w:eastAsia="Times New Roman" w:hAnsi="Times New Roman" w:cs="Times New Roman"/>
          <w:color w:val="000000"/>
          <w:kern w:val="0"/>
          <w:sz w:val="28"/>
          <w:szCs w:val="28"/>
          <w:lang w:eastAsia="ru-RU" w:bidi="ru-RU"/>
        </w:rPr>
        <w:softHyphen/>
        <w:t>ром, что при создании системы физического воспитания суверенной Республи-</w:t>
      </w:r>
    </w:p>
    <w:p w:rsidR="002A3795" w:rsidRPr="002A3795" w:rsidRDefault="002A3795" w:rsidP="002A3795">
      <w:pPr>
        <w:tabs>
          <w:tab w:val="clear" w:pos="709"/>
        </w:tabs>
        <w:suppressAutoHyphens w:val="0"/>
        <w:spacing w:after="0" w:line="475" w:lineRule="exact"/>
        <w:ind w:firstLine="0"/>
        <w:rPr>
          <w:rFonts w:ascii="Times New Roman" w:eastAsia="Times New Roman" w:hAnsi="Times New Roman" w:cs="Times New Roman"/>
          <w:color w:val="000000"/>
          <w:kern w:val="0"/>
          <w:sz w:val="28"/>
          <w:szCs w:val="28"/>
          <w:lang w:eastAsia="ru-RU" w:bidi="ru-RU"/>
        </w:rPr>
      </w:pPr>
      <w:r w:rsidRPr="002A3795">
        <w:rPr>
          <w:rFonts w:ascii="Times New Roman" w:eastAsia="Times New Roman" w:hAnsi="Times New Roman" w:cs="Times New Roman"/>
          <w:color w:val="000000"/>
          <w:kern w:val="0"/>
          <w:sz w:val="28"/>
          <w:szCs w:val="28"/>
          <w:lang w:eastAsia="ru-RU" w:bidi="ru-RU"/>
        </w:rPr>
        <w:t>ки Таджикистан, способствующей дальнейшему развитию физкультурного дви</w:t>
      </w:r>
      <w:r w:rsidRPr="002A3795">
        <w:rPr>
          <w:rFonts w:ascii="Times New Roman" w:eastAsia="Times New Roman" w:hAnsi="Times New Roman" w:cs="Times New Roman"/>
          <w:color w:val="000000"/>
          <w:kern w:val="0"/>
          <w:sz w:val="28"/>
          <w:szCs w:val="28"/>
          <w:lang w:eastAsia="ru-RU" w:bidi="ru-RU"/>
        </w:rPr>
        <w:softHyphen/>
        <w:t>жения в условиях рыночных экономических отношений, надо расширять при</w:t>
      </w:r>
      <w:r w:rsidRPr="002A3795">
        <w:rPr>
          <w:rFonts w:ascii="Times New Roman" w:eastAsia="Times New Roman" w:hAnsi="Times New Roman" w:cs="Times New Roman"/>
          <w:color w:val="000000"/>
          <w:kern w:val="0"/>
          <w:sz w:val="28"/>
          <w:szCs w:val="28"/>
          <w:lang w:eastAsia="ru-RU" w:bidi="ru-RU"/>
        </w:rPr>
        <w:softHyphen/>
        <w:t>менение занятий разнообразными видами физической культуры и спорта, зани</w:t>
      </w:r>
      <w:r w:rsidRPr="002A3795">
        <w:rPr>
          <w:rFonts w:ascii="Times New Roman" w:eastAsia="Times New Roman" w:hAnsi="Times New Roman" w:cs="Times New Roman"/>
          <w:color w:val="000000"/>
          <w:kern w:val="0"/>
          <w:sz w:val="28"/>
          <w:szCs w:val="28"/>
          <w:lang w:eastAsia="ru-RU" w:bidi="ru-RU"/>
        </w:rPr>
        <w:softHyphen/>
        <w:t>мавших ещё с древности таджикский народ, и их практического использования в условиях суверенного Таджикистана. Для этого заложена благоприятная база.</w:t>
      </w:r>
    </w:p>
    <w:p w:rsidR="002A3795" w:rsidRPr="002A3795" w:rsidRDefault="002A3795" w:rsidP="002A3795">
      <w:pPr>
        <w:tabs>
          <w:tab w:val="clear" w:pos="709"/>
        </w:tabs>
        <w:suppressAutoHyphens w:val="0"/>
        <w:spacing w:after="0" w:line="475" w:lineRule="exact"/>
        <w:ind w:firstLine="780"/>
        <w:rPr>
          <w:rFonts w:ascii="Times New Roman" w:eastAsia="Times New Roman" w:hAnsi="Times New Roman" w:cs="Times New Roman"/>
          <w:color w:val="000000"/>
          <w:kern w:val="0"/>
          <w:sz w:val="28"/>
          <w:szCs w:val="28"/>
          <w:lang w:eastAsia="ru-RU" w:bidi="ru-RU"/>
        </w:rPr>
      </w:pPr>
      <w:r w:rsidRPr="002A3795">
        <w:rPr>
          <w:rFonts w:ascii="Times New Roman" w:eastAsia="Times New Roman" w:hAnsi="Times New Roman" w:cs="Times New Roman"/>
          <w:color w:val="000000"/>
          <w:kern w:val="0"/>
          <w:sz w:val="28"/>
          <w:szCs w:val="28"/>
          <w:lang w:eastAsia="ru-RU" w:bidi="ru-RU"/>
        </w:rPr>
        <w:t>Актуальность проблемы исследования связана с необходимостью обоб</w:t>
      </w:r>
      <w:r w:rsidRPr="002A3795">
        <w:rPr>
          <w:rFonts w:ascii="Times New Roman" w:eastAsia="Times New Roman" w:hAnsi="Times New Roman" w:cs="Times New Roman"/>
          <w:color w:val="000000"/>
          <w:kern w:val="0"/>
          <w:sz w:val="28"/>
          <w:szCs w:val="28"/>
          <w:lang w:eastAsia="ru-RU" w:bidi="ru-RU"/>
        </w:rPr>
        <w:softHyphen/>
        <w:t>щения вопросов достижения и перспективы таджикского спорта. Развитие и достижения таджикского спорта не ограничиваются только советским перио</w:t>
      </w:r>
      <w:r w:rsidRPr="002A3795">
        <w:rPr>
          <w:rFonts w:ascii="Times New Roman" w:eastAsia="Times New Roman" w:hAnsi="Times New Roman" w:cs="Times New Roman"/>
          <w:color w:val="000000"/>
          <w:kern w:val="0"/>
          <w:sz w:val="28"/>
          <w:szCs w:val="28"/>
          <w:lang w:eastAsia="ru-RU" w:bidi="ru-RU"/>
        </w:rPr>
        <w:softHyphen/>
        <w:t>дом. Достижения таджикских спортсменов на международной арене в годы не</w:t>
      </w:r>
      <w:r w:rsidRPr="002A3795">
        <w:rPr>
          <w:rFonts w:ascii="Times New Roman" w:eastAsia="Times New Roman" w:hAnsi="Times New Roman" w:cs="Times New Roman"/>
          <w:color w:val="000000"/>
          <w:kern w:val="0"/>
          <w:sz w:val="28"/>
          <w:szCs w:val="28"/>
          <w:lang w:eastAsia="ru-RU" w:bidi="ru-RU"/>
        </w:rPr>
        <w:softHyphen/>
        <w:t xml:space="preserve">зависимости указывают на правильный выбор пути по развитию физической культуры и спорта. </w:t>
      </w:r>
      <w:r w:rsidRPr="002A3795">
        <w:rPr>
          <w:rFonts w:ascii="Times New Roman" w:eastAsia="Times New Roman" w:hAnsi="Times New Roman" w:cs="Times New Roman"/>
          <w:b/>
          <w:bCs/>
          <w:color w:val="000000"/>
          <w:kern w:val="0"/>
          <w:sz w:val="28"/>
          <w:szCs w:val="28"/>
          <w:lang w:eastAsia="ru-RU" w:bidi="ru-RU"/>
        </w:rPr>
        <w:t xml:space="preserve">В </w:t>
      </w:r>
      <w:r w:rsidRPr="002A3795">
        <w:rPr>
          <w:rFonts w:ascii="Times New Roman" w:eastAsia="Times New Roman" w:hAnsi="Times New Roman" w:cs="Times New Roman"/>
          <w:color w:val="000000"/>
          <w:kern w:val="0"/>
          <w:sz w:val="28"/>
          <w:szCs w:val="28"/>
          <w:lang w:eastAsia="ru-RU" w:bidi="ru-RU"/>
        </w:rPr>
        <w:t>связи с этим изучение и обобщение исторического опыта, истоков и исторических условий формирования и развития физкультурных ор</w:t>
      </w:r>
      <w:r w:rsidRPr="002A3795">
        <w:rPr>
          <w:rFonts w:ascii="Times New Roman" w:eastAsia="Times New Roman" w:hAnsi="Times New Roman" w:cs="Times New Roman"/>
          <w:color w:val="000000"/>
          <w:kern w:val="0"/>
          <w:sz w:val="28"/>
          <w:szCs w:val="28"/>
          <w:lang w:eastAsia="ru-RU" w:bidi="ru-RU"/>
        </w:rPr>
        <w:softHyphen/>
        <w:t>ганизаций, физкультурного движения в целом приобретают большую научную и практическую ценность.</w:t>
      </w:r>
    </w:p>
    <w:p w:rsidR="002A3795" w:rsidRPr="002A3795" w:rsidRDefault="002A3795" w:rsidP="002A3795">
      <w:pPr>
        <w:tabs>
          <w:tab w:val="clear" w:pos="709"/>
        </w:tabs>
        <w:suppressAutoHyphens w:val="0"/>
        <w:spacing w:after="0" w:line="475" w:lineRule="exact"/>
        <w:ind w:firstLine="780"/>
        <w:rPr>
          <w:rFonts w:ascii="Times New Roman" w:eastAsia="Times New Roman" w:hAnsi="Times New Roman" w:cs="Times New Roman"/>
          <w:color w:val="000000"/>
          <w:kern w:val="0"/>
          <w:sz w:val="28"/>
          <w:szCs w:val="28"/>
          <w:lang w:eastAsia="ru-RU" w:bidi="ru-RU"/>
        </w:rPr>
      </w:pPr>
      <w:r w:rsidRPr="002A3795">
        <w:rPr>
          <w:rFonts w:ascii="Times New Roman" w:eastAsia="Times New Roman" w:hAnsi="Times New Roman" w:cs="Times New Roman"/>
          <w:b/>
          <w:bCs/>
          <w:color w:val="000000"/>
          <w:kern w:val="0"/>
          <w:sz w:val="28"/>
          <w:szCs w:val="28"/>
          <w:lang w:eastAsia="ru-RU" w:bidi="ru-RU"/>
        </w:rPr>
        <w:t xml:space="preserve">Степень изученности проблемы. </w:t>
      </w:r>
      <w:r w:rsidRPr="002A3795">
        <w:rPr>
          <w:rFonts w:ascii="Times New Roman" w:eastAsia="Times New Roman" w:hAnsi="Times New Roman" w:cs="Times New Roman"/>
          <w:color w:val="000000"/>
          <w:kern w:val="0"/>
          <w:sz w:val="28"/>
          <w:szCs w:val="28"/>
          <w:lang w:eastAsia="ru-RU" w:bidi="ru-RU"/>
        </w:rPr>
        <w:t>Глубокие всесторонние перемены в жизни общества способствовали активизации научных сил историков, стиму</w:t>
      </w:r>
      <w:r w:rsidRPr="002A3795">
        <w:rPr>
          <w:rFonts w:ascii="Times New Roman" w:eastAsia="Times New Roman" w:hAnsi="Times New Roman" w:cs="Times New Roman"/>
          <w:color w:val="000000"/>
          <w:kern w:val="0"/>
          <w:sz w:val="28"/>
          <w:szCs w:val="28"/>
          <w:lang w:eastAsia="ru-RU" w:bidi="ru-RU"/>
        </w:rPr>
        <w:softHyphen/>
        <w:t>лировали поиск новых подходов к исследованию процессов в области физиче</w:t>
      </w:r>
      <w:r w:rsidRPr="002A3795">
        <w:rPr>
          <w:rFonts w:ascii="Times New Roman" w:eastAsia="Times New Roman" w:hAnsi="Times New Roman" w:cs="Times New Roman"/>
          <w:color w:val="000000"/>
          <w:kern w:val="0"/>
          <w:sz w:val="28"/>
          <w:szCs w:val="28"/>
          <w:lang w:eastAsia="ru-RU" w:bidi="ru-RU"/>
        </w:rPr>
        <w:softHyphen/>
        <w:t>ской культуры и спорта.</w:t>
      </w:r>
    </w:p>
    <w:p w:rsidR="002A3795" w:rsidRPr="002A3795" w:rsidRDefault="002A3795" w:rsidP="002A3795">
      <w:pPr>
        <w:tabs>
          <w:tab w:val="clear" w:pos="709"/>
        </w:tabs>
        <w:suppressAutoHyphens w:val="0"/>
        <w:spacing w:after="0" w:line="475" w:lineRule="exact"/>
        <w:ind w:firstLine="780"/>
        <w:rPr>
          <w:rFonts w:ascii="Times New Roman" w:eastAsia="Times New Roman" w:hAnsi="Times New Roman" w:cs="Times New Roman"/>
          <w:color w:val="000000"/>
          <w:kern w:val="0"/>
          <w:sz w:val="28"/>
          <w:szCs w:val="28"/>
          <w:lang w:eastAsia="ru-RU" w:bidi="ru-RU"/>
        </w:rPr>
      </w:pPr>
      <w:r w:rsidRPr="002A3795">
        <w:rPr>
          <w:rFonts w:ascii="Times New Roman" w:eastAsia="Times New Roman" w:hAnsi="Times New Roman" w:cs="Times New Roman"/>
          <w:color w:val="000000"/>
          <w:kern w:val="0"/>
          <w:sz w:val="28"/>
          <w:szCs w:val="28"/>
          <w:lang w:eastAsia="ru-RU" w:bidi="ru-RU"/>
        </w:rPr>
        <w:t>Следует заметить, что до настоящего времени в республике отсутствуют специальные обобщающие труды и монографические исследования, где бы ис</w:t>
      </w:r>
      <w:r w:rsidRPr="002A3795">
        <w:rPr>
          <w:rFonts w:ascii="Times New Roman" w:eastAsia="Times New Roman" w:hAnsi="Times New Roman" w:cs="Times New Roman"/>
          <w:color w:val="000000"/>
          <w:kern w:val="0"/>
          <w:sz w:val="28"/>
          <w:szCs w:val="28"/>
          <w:lang w:eastAsia="ru-RU" w:bidi="ru-RU"/>
        </w:rPr>
        <w:softHyphen/>
        <w:t>торией физической культуры и спорта с древнейших времён до конца XX в. рассматривались в совокупности и взаимосвязи. Некоторые стороны истории физкультурного движения таджикского народа, главным образом советского времени, периодически освещались на страницах газет, в ряде монографий, учебников и научно-популярных брошюр.</w:t>
      </w:r>
    </w:p>
    <w:p w:rsidR="002A3795" w:rsidRPr="002A3795" w:rsidRDefault="002A3795" w:rsidP="002A3795">
      <w:pPr>
        <w:tabs>
          <w:tab w:val="clear" w:pos="709"/>
        </w:tabs>
        <w:suppressAutoHyphens w:val="0"/>
        <w:spacing w:after="0" w:line="475" w:lineRule="exact"/>
        <w:ind w:firstLine="780"/>
        <w:rPr>
          <w:rFonts w:ascii="Times New Roman" w:eastAsia="Times New Roman" w:hAnsi="Times New Roman" w:cs="Times New Roman"/>
          <w:color w:val="000000"/>
          <w:kern w:val="0"/>
          <w:sz w:val="28"/>
          <w:szCs w:val="28"/>
          <w:lang w:eastAsia="ru-RU" w:bidi="ru-RU"/>
        </w:rPr>
      </w:pPr>
      <w:r w:rsidRPr="002A3795">
        <w:rPr>
          <w:rFonts w:ascii="Times New Roman" w:eastAsia="Times New Roman" w:hAnsi="Times New Roman" w:cs="Times New Roman"/>
          <w:color w:val="000000"/>
          <w:kern w:val="0"/>
          <w:sz w:val="28"/>
          <w:szCs w:val="28"/>
          <w:lang w:eastAsia="ru-RU" w:bidi="ru-RU"/>
        </w:rPr>
        <w:t>Изданные работы можно разделить на статьи, учебники, брошюры учё</w:t>
      </w:r>
      <w:r w:rsidRPr="002A3795">
        <w:rPr>
          <w:rFonts w:ascii="Times New Roman" w:eastAsia="Times New Roman" w:hAnsi="Times New Roman" w:cs="Times New Roman"/>
          <w:color w:val="000000"/>
          <w:kern w:val="0"/>
          <w:sz w:val="28"/>
          <w:szCs w:val="28"/>
          <w:lang w:eastAsia="ru-RU" w:bidi="ru-RU"/>
        </w:rPr>
        <w:softHyphen/>
        <w:t>ных, тренеров, преподавателей, организаторов физкультурного движения, ко</w:t>
      </w:r>
      <w:r w:rsidRPr="002A3795">
        <w:rPr>
          <w:rFonts w:ascii="Times New Roman" w:eastAsia="Times New Roman" w:hAnsi="Times New Roman" w:cs="Times New Roman"/>
          <w:color w:val="000000"/>
          <w:kern w:val="0"/>
          <w:sz w:val="28"/>
          <w:szCs w:val="28"/>
          <w:lang w:eastAsia="ru-RU" w:bidi="ru-RU"/>
        </w:rPr>
        <w:softHyphen/>
        <w:t>торые комплексно рассматривали вопросы истории физической культуры и спорта народов бывшего Советского Союза, где бегло упоминается и о Таджи</w:t>
      </w:r>
      <w:r w:rsidRPr="002A3795">
        <w:rPr>
          <w:rFonts w:ascii="Times New Roman" w:eastAsia="Times New Roman" w:hAnsi="Times New Roman" w:cs="Times New Roman"/>
          <w:color w:val="000000"/>
          <w:kern w:val="0"/>
          <w:sz w:val="28"/>
          <w:szCs w:val="28"/>
          <w:lang w:eastAsia="ru-RU" w:bidi="ru-RU"/>
        </w:rPr>
        <w:softHyphen/>
      </w:r>
      <w:r w:rsidRPr="002A3795">
        <w:rPr>
          <w:rFonts w:ascii="Times New Roman" w:eastAsia="Times New Roman" w:hAnsi="Times New Roman" w:cs="Times New Roman"/>
          <w:color w:val="000000"/>
          <w:kern w:val="0"/>
          <w:sz w:val="28"/>
          <w:szCs w:val="28"/>
          <w:lang w:eastAsia="ru-RU" w:bidi="ru-RU"/>
        </w:rPr>
        <w:br w:type="page"/>
        <w:t>кистане. Среди них труды М.А. Александрова</w:t>
      </w:r>
      <w:r w:rsidRPr="002A3795">
        <w:rPr>
          <w:rFonts w:ascii="Times New Roman" w:eastAsia="Times New Roman" w:hAnsi="Times New Roman" w:cs="Times New Roman"/>
          <w:color w:val="000000"/>
          <w:kern w:val="0"/>
          <w:sz w:val="28"/>
          <w:szCs w:val="28"/>
          <w:vertAlign w:val="superscript"/>
          <w:lang w:eastAsia="ru-RU" w:bidi="ru-RU"/>
        </w:rPr>
        <w:footnoteReference w:id="7"/>
      </w:r>
      <w:r w:rsidRPr="002A3795">
        <w:rPr>
          <w:rFonts w:ascii="Times New Roman" w:eastAsia="Times New Roman" w:hAnsi="Times New Roman" w:cs="Times New Roman"/>
          <w:color w:val="000000"/>
          <w:kern w:val="0"/>
          <w:sz w:val="28"/>
          <w:szCs w:val="28"/>
          <w:lang w:eastAsia="ru-RU" w:bidi="ru-RU"/>
        </w:rPr>
        <w:t>, Н.Ф. Куленко</w:t>
      </w:r>
      <w:r w:rsidRPr="002A3795">
        <w:rPr>
          <w:rFonts w:ascii="Times New Roman" w:eastAsia="Times New Roman" w:hAnsi="Times New Roman" w:cs="Times New Roman"/>
          <w:color w:val="000000"/>
          <w:kern w:val="0"/>
          <w:sz w:val="28"/>
          <w:szCs w:val="28"/>
          <w:vertAlign w:val="superscript"/>
          <w:lang w:eastAsia="ru-RU" w:bidi="ru-RU"/>
        </w:rPr>
        <w:footnoteReference w:id="8"/>
      </w:r>
      <w:r w:rsidRPr="002A3795">
        <w:rPr>
          <w:rFonts w:ascii="Times New Roman" w:eastAsia="Times New Roman" w:hAnsi="Times New Roman" w:cs="Times New Roman"/>
          <w:color w:val="000000"/>
          <w:kern w:val="0"/>
          <w:sz w:val="28"/>
          <w:szCs w:val="28"/>
          <w:lang w:eastAsia="ru-RU" w:bidi="ru-RU"/>
        </w:rPr>
        <w:t>, В.В. Самоуко- ва</w:t>
      </w:r>
      <w:r w:rsidRPr="002A3795">
        <w:rPr>
          <w:rFonts w:ascii="Times New Roman" w:eastAsia="Times New Roman" w:hAnsi="Times New Roman" w:cs="Times New Roman"/>
          <w:color w:val="000000"/>
          <w:kern w:val="0"/>
          <w:sz w:val="28"/>
          <w:szCs w:val="28"/>
          <w:vertAlign w:val="superscript"/>
          <w:lang w:eastAsia="ru-RU" w:bidi="ru-RU"/>
        </w:rPr>
        <w:footnoteReference w:id="9"/>
      </w:r>
      <w:r w:rsidRPr="002A3795">
        <w:rPr>
          <w:rFonts w:ascii="Times New Roman" w:eastAsia="Times New Roman" w:hAnsi="Times New Roman" w:cs="Times New Roman"/>
          <w:color w:val="000000"/>
          <w:kern w:val="0"/>
          <w:sz w:val="28"/>
          <w:szCs w:val="28"/>
          <w:lang w:eastAsia="ru-RU" w:bidi="ru-RU"/>
        </w:rPr>
        <w:t>, В.В. Столбова</w:t>
      </w:r>
      <w:r w:rsidRPr="002A3795">
        <w:rPr>
          <w:rFonts w:ascii="Times New Roman" w:eastAsia="Times New Roman" w:hAnsi="Times New Roman" w:cs="Times New Roman"/>
          <w:color w:val="000000"/>
          <w:kern w:val="0"/>
          <w:sz w:val="28"/>
          <w:szCs w:val="28"/>
          <w:vertAlign w:val="superscript"/>
          <w:lang w:eastAsia="ru-RU" w:bidi="ru-RU"/>
        </w:rPr>
        <w:footnoteReference w:id="10"/>
      </w:r>
      <w:r w:rsidRPr="002A3795">
        <w:rPr>
          <w:rFonts w:ascii="Times New Roman" w:eastAsia="Times New Roman" w:hAnsi="Times New Roman" w:cs="Times New Roman"/>
          <w:color w:val="000000"/>
          <w:kern w:val="0"/>
          <w:sz w:val="28"/>
          <w:szCs w:val="28"/>
          <w:lang w:eastAsia="ru-RU" w:bidi="ru-RU"/>
        </w:rPr>
        <w:t xml:space="preserve"> и др. В этих работах освещается история физической куль</w:t>
      </w:r>
      <w:r w:rsidRPr="002A3795">
        <w:rPr>
          <w:rFonts w:ascii="Times New Roman" w:eastAsia="Times New Roman" w:hAnsi="Times New Roman" w:cs="Times New Roman"/>
          <w:color w:val="000000"/>
          <w:kern w:val="0"/>
          <w:sz w:val="28"/>
          <w:szCs w:val="28"/>
          <w:lang w:eastAsia="ru-RU" w:bidi="ru-RU"/>
        </w:rPr>
        <w:softHyphen/>
        <w:t>туры и спорта в бывшем Советском Союзе и зарубежных странах в общих чер</w:t>
      </w:r>
      <w:r w:rsidRPr="002A3795">
        <w:rPr>
          <w:rFonts w:ascii="Times New Roman" w:eastAsia="Times New Roman" w:hAnsi="Times New Roman" w:cs="Times New Roman"/>
          <w:color w:val="000000"/>
          <w:kern w:val="0"/>
          <w:sz w:val="28"/>
          <w:szCs w:val="28"/>
          <w:lang w:eastAsia="ru-RU" w:bidi="ru-RU"/>
        </w:rPr>
        <w:softHyphen/>
        <w:t>тах, а также затрагиваются некоторые проблемы физкультурного движения Таджикистана. Авторы этих работ, касаясь глобальных сторон проблем, не имели возможности глубже проникнуть в вопросы физкультурного движения каждой из союзных республик в отдельности. Но авторам всё же можно было больше уделить внимания республикам Средней Азии, в том числе Таджики</w:t>
      </w:r>
      <w:r w:rsidRPr="002A3795">
        <w:rPr>
          <w:rFonts w:ascii="Times New Roman" w:eastAsia="Times New Roman" w:hAnsi="Times New Roman" w:cs="Times New Roman"/>
          <w:color w:val="000000"/>
          <w:kern w:val="0"/>
          <w:sz w:val="28"/>
          <w:szCs w:val="28"/>
          <w:lang w:eastAsia="ru-RU" w:bidi="ru-RU"/>
        </w:rPr>
        <w:softHyphen/>
        <w:t>стану, где в силу своих отличительных особенностей имелся ряд объективных и субъективных причин, способствовавших или препятствовавших внедрению физической культуры и спорта в быт народа.</w:t>
      </w:r>
    </w:p>
    <w:p w:rsidR="002A3795" w:rsidRPr="002A3795" w:rsidRDefault="002A3795" w:rsidP="002A3795">
      <w:pPr>
        <w:tabs>
          <w:tab w:val="clear" w:pos="709"/>
        </w:tabs>
        <w:suppressAutoHyphens w:val="0"/>
        <w:spacing w:after="0" w:line="475" w:lineRule="exact"/>
        <w:ind w:firstLine="820"/>
        <w:rPr>
          <w:rFonts w:ascii="Times New Roman" w:eastAsia="Times New Roman" w:hAnsi="Times New Roman" w:cs="Times New Roman"/>
          <w:color w:val="000000"/>
          <w:kern w:val="0"/>
          <w:sz w:val="28"/>
          <w:szCs w:val="28"/>
          <w:lang w:eastAsia="ru-RU" w:bidi="ru-RU"/>
        </w:rPr>
      </w:pPr>
      <w:r w:rsidRPr="002A3795">
        <w:rPr>
          <w:rFonts w:ascii="Times New Roman" w:eastAsia="Times New Roman" w:hAnsi="Times New Roman" w:cs="Times New Roman"/>
          <w:color w:val="000000"/>
          <w:kern w:val="0"/>
          <w:sz w:val="28"/>
          <w:szCs w:val="28"/>
          <w:lang w:eastAsia="ru-RU" w:bidi="ru-RU"/>
        </w:rPr>
        <w:pict>
          <v:shape id="_x0000_s1029" type="#_x0000_t202" style="position:absolute;left:0;text-align:left;margin-left:412.3pt;margin-top:644.6pt;width:34.1pt;height:11.4pt;z-index:-251655168;mso-wrap-distance-left:5pt;mso-wrap-distance-right:5pt;mso-wrap-distance-bottom:88.3pt;mso-position-horizontal-relative:margin;mso-position-vertical-relative:margin" filled="f" stroked="f">
            <v:textbox style="mso-fit-shape-to-text:t" inset="0,0,0,0">
              <w:txbxContent>
                <w:p w:rsidR="002A3795" w:rsidRDefault="002A3795" w:rsidP="002A3795">
                  <w:pPr>
                    <w:spacing w:line="180" w:lineRule="exact"/>
                  </w:pPr>
                  <w:r>
                    <w:rPr>
                      <w:b/>
                      <w:bCs/>
                    </w:rPr>
                    <w:t></w:t>
                  </w:r>
                  <w:r>
                    <w:rPr>
                      <w:b/>
                      <w:bCs/>
                    </w:rPr>
                    <w:t></w:t>
                  </w:r>
                  <w:r>
                    <w:rPr>
                      <w:b/>
                      <w:bCs/>
                    </w:rPr>
                    <w:t></w:t>
                  </w:r>
                  <w:r>
                    <w:rPr>
                      <w:b/>
                      <w:bCs/>
                    </w:rPr>
                    <w:t></w:t>
                  </w:r>
                  <w:r>
                    <w:rPr>
                      <w:b/>
                      <w:bCs/>
                    </w:rPr>
                    <w:t></w:t>
                  </w:r>
                  <w:r>
                    <w:rPr>
                      <w:b/>
                      <w:bCs/>
                    </w:rPr>
                    <w:t></w:t>
                  </w:r>
                </w:p>
              </w:txbxContent>
            </v:textbox>
            <w10:wrap type="square" side="left" anchorx="margin" anchory="margin"/>
          </v:shape>
        </w:pict>
      </w:r>
      <w:r w:rsidRPr="002A3795">
        <w:rPr>
          <w:rFonts w:ascii="Times New Roman" w:eastAsia="Times New Roman" w:hAnsi="Times New Roman" w:cs="Times New Roman"/>
          <w:color w:val="000000"/>
          <w:kern w:val="0"/>
          <w:sz w:val="28"/>
          <w:szCs w:val="28"/>
          <w:lang w:eastAsia="ru-RU" w:bidi="ru-RU"/>
        </w:rPr>
        <w:t>Авторы этой группы ограничивались больше примерами о спортивных событиях центральных городов, в частности Москвы, Ленинграда, Киева, Мин</w:t>
      </w:r>
      <w:r w:rsidRPr="002A3795">
        <w:rPr>
          <w:rFonts w:ascii="Times New Roman" w:eastAsia="Times New Roman" w:hAnsi="Times New Roman" w:cs="Times New Roman"/>
          <w:color w:val="000000"/>
          <w:kern w:val="0"/>
          <w:sz w:val="28"/>
          <w:szCs w:val="28"/>
          <w:lang w:eastAsia="ru-RU" w:bidi="ru-RU"/>
        </w:rPr>
        <w:softHyphen/>
        <w:t>ска. Несмотря на это, их работы представляют определённую ценность. Здесь многие вопросы связаны с физкультурным движением СССР, особенно поста</w:t>
      </w:r>
      <w:r w:rsidRPr="002A3795">
        <w:rPr>
          <w:rFonts w:ascii="Times New Roman" w:eastAsia="Times New Roman" w:hAnsi="Times New Roman" w:cs="Times New Roman"/>
          <w:color w:val="000000"/>
          <w:kern w:val="0"/>
          <w:sz w:val="28"/>
          <w:szCs w:val="28"/>
          <w:lang w:eastAsia="ru-RU" w:bidi="ru-RU"/>
        </w:rPr>
        <w:softHyphen/>
        <w:t>новления партийных и советских органов. Единая спортивная классификация, календарный план спортивно-массовых мероприятий, Положение о всесоюзных соревнованиях, отражённые в их трудах, одинаково касаются всех республик, в том числе Таджикистана.</w:t>
      </w:r>
    </w:p>
    <w:p w:rsidR="002A3795" w:rsidRPr="002A3795" w:rsidRDefault="002A3795" w:rsidP="002A3795">
      <w:pPr>
        <w:tabs>
          <w:tab w:val="clear" w:pos="709"/>
        </w:tabs>
        <w:suppressAutoHyphens w:val="0"/>
        <w:spacing w:after="0" w:line="475" w:lineRule="exact"/>
        <w:ind w:firstLine="820"/>
        <w:rPr>
          <w:rFonts w:ascii="Times New Roman" w:eastAsia="Times New Roman" w:hAnsi="Times New Roman" w:cs="Times New Roman"/>
          <w:color w:val="000000"/>
          <w:kern w:val="0"/>
          <w:sz w:val="28"/>
          <w:szCs w:val="28"/>
          <w:lang w:eastAsia="ru-RU" w:bidi="ru-RU"/>
        </w:rPr>
      </w:pPr>
      <w:r w:rsidRPr="002A3795">
        <w:rPr>
          <w:rFonts w:ascii="Times New Roman" w:eastAsia="Times New Roman" w:hAnsi="Times New Roman" w:cs="Times New Roman"/>
          <w:color w:val="000000"/>
          <w:kern w:val="0"/>
          <w:sz w:val="28"/>
          <w:szCs w:val="28"/>
          <w:lang w:eastAsia="ru-RU" w:bidi="ru-RU"/>
        </w:rPr>
        <w:t>Вклад вузовских коллективов, в частности кафедр и факультетов физиче</w:t>
      </w:r>
      <w:r w:rsidRPr="002A3795">
        <w:rPr>
          <w:rFonts w:ascii="Times New Roman" w:eastAsia="Times New Roman" w:hAnsi="Times New Roman" w:cs="Times New Roman"/>
          <w:color w:val="000000"/>
          <w:kern w:val="0"/>
          <w:sz w:val="28"/>
          <w:szCs w:val="28"/>
          <w:lang w:eastAsia="ru-RU" w:bidi="ru-RU"/>
        </w:rPr>
        <w:softHyphen/>
        <w:t>ского воспитания, обобщены в юбилейных сборниках, посвящённых истории отдельных институтов и университетов</w:t>
      </w:r>
      <w:r w:rsidRPr="002A3795">
        <w:rPr>
          <w:rFonts w:ascii="Times New Roman" w:eastAsia="Times New Roman" w:hAnsi="Times New Roman" w:cs="Times New Roman"/>
          <w:color w:val="000000"/>
          <w:kern w:val="0"/>
          <w:sz w:val="28"/>
          <w:szCs w:val="28"/>
          <w:vertAlign w:val="superscript"/>
          <w:lang w:eastAsia="ru-RU" w:bidi="ru-RU"/>
        </w:rPr>
        <w:footnoteReference w:id="11"/>
      </w:r>
      <w:r w:rsidRPr="002A3795">
        <w:rPr>
          <w:rFonts w:ascii="Times New Roman" w:eastAsia="Times New Roman" w:hAnsi="Times New Roman" w:cs="Times New Roman"/>
          <w:color w:val="000000"/>
          <w:kern w:val="0"/>
          <w:sz w:val="28"/>
          <w:szCs w:val="28"/>
          <w:lang w:eastAsia="ru-RU" w:bidi="ru-RU"/>
        </w:rPr>
        <w:t>.</w:t>
      </w:r>
    </w:p>
    <w:p w:rsidR="002A3795" w:rsidRPr="002A3795" w:rsidRDefault="002A3795" w:rsidP="002A3795">
      <w:pPr>
        <w:tabs>
          <w:tab w:val="clear" w:pos="709"/>
        </w:tabs>
        <w:suppressAutoHyphens w:val="0"/>
        <w:spacing w:after="0" w:line="475" w:lineRule="exact"/>
        <w:ind w:firstLine="820"/>
        <w:rPr>
          <w:rFonts w:ascii="Times New Roman" w:eastAsia="Times New Roman" w:hAnsi="Times New Roman" w:cs="Times New Roman"/>
          <w:color w:val="000000"/>
          <w:kern w:val="0"/>
          <w:sz w:val="28"/>
          <w:szCs w:val="28"/>
          <w:lang w:eastAsia="ru-RU" w:bidi="ru-RU"/>
        </w:rPr>
      </w:pPr>
      <w:r w:rsidRPr="002A3795">
        <w:rPr>
          <w:rFonts w:ascii="Times New Roman" w:eastAsia="Times New Roman" w:hAnsi="Times New Roman" w:cs="Times New Roman"/>
          <w:color w:val="000000"/>
          <w:kern w:val="0"/>
          <w:sz w:val="28"/>
          <w:szCs w:val="28"/>
          <w:lang w:eastAsia="ru-RU" w:bidi="ru-RU"/>
        </w:rPr>
        <w:t>Есть большая группа публикаций, к которым относятся монографии, учебники, брошюры, диссертационные исследования, отдельные работы руко</w:t>
      </w:r>
      <w:r w:rsidRPr="002A3795">
        <w:rPr>
          <w:rFonts w:ascii="Times New Roman" w:eastAsia="Times New Roman" w:hAnsi="Times New Roman" w:cs="Times New Roman"/>
          <w:color w:val="000000"/>
          <w:kern w:val="0"/>
          <w:sz w:val="28"/>
          <w:szCs w:val="28"/>
          <w:lang w:eastAsia="ru-RU" w:bidi="ru-RU"/>
        </w:rPr>
        <w:softHyphen/>
        <w:t>водителей спортивных организаций, тренеров, преподавателей и других спе</w:t>
      </w:r>
      <w:r w:rsidRPr="002A3795">
        <w:rPr>
          <w:rFonts w:ascii="Times New Roman" w:eastAsia="Times New Roman" w:hAnsi="Times New Roman" w:cs="Times New Roman"/>
          <w:color w:val="000000"/>
          <w:kern w:val="0"/>
          <w:sz w:val="28"/>
          <w:szCs w:val="28"/>
          <w:lang w:eastAsia="ru-RU" w:bidi="ru-RU"/>
        </w:rPr>
        <w:softHyphen/>
      </w:r>
      <w:r w:rsidRPr="002A3795">
        <w:rPr>
          <w:rFonts w:ascii="Times New Roman" w:eastAsia="Times New Roman" w:hAnsi="Times New Roman" w:cs="Times New Roman"/>
          <w:color w:val="000000"/>
          <w:kern w:val="0"/>
          <w:sz w:val="28"/>
          <w:szCs w:val="28"/>
          <w:lang w:eastAsia="ru-RU" w:bidi="ru-RU"/>
        </w:rPr>
        <w:br w:type="page"/>
        <w:t>циалистов республики, посвящённые проблемам физкультурного движения Таджикистана.</w:t>
      </w:r>
    </w:p>
    <w:p w:rsidR="002A3795" w:rsidRPr="002A3795" w:rsidRDefault="002A3795" w:rsidP="002A3795">
      <w:pPr>
        <w:tabs>
          <w:tab w:val="clear" w:pos="709"/>
        </w:tabs>
        <w:suppressAutoHyphens w:val="0"/>
        <w:spacing w:after="0" w:line="475" w:lineRule="exact"/>
        <w:ind w:firstLine="800"/>
        <w:rPr>
          <w:rFonts w:ascii="Times New Roman" w:eastAsia="Times New Roman" w:hAnsi="Times New Roman" w:cs="Times New Roman"/>
          <w:color w:val="000000"/>
          <w:kern w:val="0"/>
          <w:sz w:val="28"/>
          <w:szCs w:val="28"/>
          <w:lang w:eastAsia="ru-RU" w:bidi="ru-RU"/>
        </w:rPr>
      </w:pPr>
      <w:r w:rsidRPr="002A3795">
        <w:rPr>
          <w:rFonts w:ascii="Times New Roman" w:eastAsia="Times New Roman" w:hAnsi="Times New Roman" w:cs="Times New Roman"/>
          <w:color w:val="000000"/>
          <w:kern w:val="0"/>
          <w:sz w:val="28"/>
          <w:szCs w:val="28"/>
          <w:lang w:eastAsia="ru-RU" w:bidi="ru-RU"/>
        </w:rPr>
        <w:t>Некоторые группы авторов этой публикации посвятили свои труды исто</w:t>
      </w:r>
      <w:r w:rsidRPr="002A3795">
        <w:rPr>
          <w:rFonts w:ascii="Times New Roman" w:eastAsia="Times New Roman" w:hAnsi="Times New Roman" w:cs="Times New Roman"/>
          <w:color w:val="000000"/>
          <w:kern w:val="0"/>
          <w:sz w:val="28"/>
          <w:szCs w:val="28"/>
          <w:lang w:eastAsia="ru-RU" w:bidi="ru-RU"/>
        </w:rPr>
        <w:softHyphen/>
        <w:t>рии физической культуры и спорта в Таджикистане. Одним из первых трудов, освещающих историю физической культуры в Таджикистане, является работа Я.Ш. Торопова и Т. Суяркулова". В первой работе автор на основе конкретного анализа фактического материала рассматривает состояние физического воспи</w:t>
      </w:r>
      <w:r w:rsidRPr="002A3795">
        <w:rPr>
          <w:rFonts w:ascii="Times New Roman" w:eastAsia="Times New Roman" w:hAnsi="Times New Roman" w:cs="Times New Roman"/>
          <w:color w:val="000000"/>
          <w:kern w:val="0"/>
          <w:sz w:val="28"/>
          <w:szCs w:val="28"/>
          <w:lang w:eastAsia="ru-RU" w:bidi="ru-RU"/>
        </w:rPr>
        <w:softHyphen/>
        <w:t>тания таджикского народа до 40-х годов ХХ-го столетия. В работе особое место занимает история становления и содержания национальных видов спорта, а также подготовка первых физкультурных кадров.</w:t>
      </w:r>
    </w:p>
    <w:p w:rsidR="002A3795" w:rsidRPr="002A3795" w:rsidRDefault="002A3795" w:rsidP="002A3795">
      <w:pPr>
        <w:tabs>
          <w:tab w:val="clear" w:pos="709"/>
        </w:tabs>
        <w:suppressAutoHyphens w:val="0"/>
        <w:spacing w:after="0" w:line="475" w:lineRule="exact"/>
        <w:ind w:firstLine="800"/>
        <w:rPr>
          <w:rFonts w:ascii="Times New Roman" w:eastAsia="Times New Roman" w:hAnsi="Times New Roman" w:cs="Times New Roman"/>
          <w:color w:val="000000"/>
          <w:kern w:val="0"/>
          <w:sz w:val="28"/>
          <w:szCs w:val="28"/>
          <w:lang w:eastAsia="ru-RU" w:bidi="ru-RU"/>
        </w:rPr>
      </w:pPr>
      <w:r w:rsidRPr="002A3795">
        <w:rPr>
          <w:rFonts w:ascii="Times New Roman" w:eastAsia="Times New Roman" w:hAnsi="Times New Roman" w:cs="Times New Roman"/>
          <w:color w:val="000000"/>
          <w:kern w:val="0"/>
          <w:sz w:val="28"/>
          <w:szCs w:val="28"/>
          <w:lang w:eastAsia="ru-RU" w:bidi="ru-RU"/>
        </w:rPr>
        <w:t>История становления и развития физкультурного движения в Таджики</w:t>
      </w:r>
      <w:r w:rsidRPr="002A3795">
        <w:rPr>
          <w:rFonts w:ascii="Times New Roman" w:eastAsia="Times New Roman" w:hAnsi="Times New Roman" w:cs="Times New Roman"/>
          <w:color w:val="000000"/>
          <w:kern w:val="0"/>
          <w:sz w:val="28"/>
          <w:szCs w:val="28"/>
          <w:lang w:eastAsia="ru-RU" w:bidi="ru-RU"/>
        </w:rPr>
        <w:softHyphen/>
        <w:t>стане получила отражение в монографии профессора Т. Суяркулова. Автор ра</w:t>
      </w:r>
      <w:r w:rsidRPr="002A3795">
        <w:rPr>
          <w:rFonts w:ascii="Times New Roman" w:eastAsia="Times New Roman" w:hAnsi="Times New Roman" w:cs="Times New Roman"/>
          <w:color w:val="000000"/>
          <w:kern w:val="0"/>
          <w:sz w:val="28"/>
          <w:szCs w:val="28"/>
          <w:lang w:eastAsia="ru-RU" w:bidi="ru-RU"/>
        </w:rPr>
        <w:softHyphen/>
        <w:t>боты на основе большого фактического материала показывает преобразования в физкультурном движении Таджикистана за годы Советской власти до середи</w:t>
      </w:r>
      <w:r w:rsidRPr="002A3795">
        <w:rPr>
          <w:rFonts w:ascii="Times New Roman" w:eastAsia="Times New Roman" w:hAnsi="Times New Roman" w:cs="Times New Roman"/>
          <w:color w:val="000000"/>
          <w:kern w:val="0"/>
          <w:sz w:val="28"/>
          <w:szCs w:val="28"/>
          <w:lang w:eastAsia="ru-RU" w:bidi="ru-RU"/>
        </w:rPr>
        <w:softHyphen/>
        <w:t>ны 60-х годов XX столетия. В работе Т. Суяркулова особое место занимает роль Всеобуча, комсомола, профсоюзов, а также партийных и советских орга</w:t>
      </w:r>
      <w:r w:rsidRPr="002A3795">
        <w:rPr>
          <w:rFonts w:ascii="Times New Roman" w:eastAsia="Times New Roman" w:hAnsi="Times New Roman" w:cs="Times New Roman"/>
          <w:color w:val="000000"/>
          <w:kern w:val="0"/>
          <w:sz w:val="28"/>
          <w:szCs w:val="28"/>
          <w:lang w:eastAsia="ru-RU" w:bidi="ru-RU"/>
        </w:rPr>
        <w:softHyphen/>
        <w:t>нов республики в становлении и развитии физкультурного движения в Таджи</w:t>
      </w:r>
      <w:r w:rsidRPr="002A3795">
        <w:rPr>
          <w:rFonts w:ascii="Times New Roman" w:eastAsia="Times New Roman" w:hAnsi="Times New Roman" w:cs="Times New Roman"/>
          <w:color w:val="000000"/>
          <w:kern w:val="0"/>
          <w:sz w:val="28"/>
          <w:szCs w:val="28"/>
          <w:lang w:eastAsia="ru-RU" w:bidi="ru-RU"/>
        </w:rPr>
        <w:softHyphen/>
        <w:t>кистане и их мероприятия, такие как «Неделя физкультуры», «День Всеобуча», «День красноармейца».</w:t>
      </w:r>
    </w:p>
    <w:p w:rsidR="002A3795" w:rsidRPr="002A3795" w:rsidRDefault="002A3795" w:rsidP="002A3795">
      <w:pPr>
        <w:tabs>
          <w:tab w:val="clear" w:pos="709"/>
        </w:tabs>
        <w:suppressAutoHyphens w:val="0"/>
        <w:spacing w:after="0" w:line="475" w:lineRule="exact"/>
        <w:ind w:firstLine="800"/>
        <w:rPr>
          <w:rFonts w:ascii="Times New Roman" w:eastAsia="Times New Roman" w:hAnsi="Times New Roman" w:cs="Times New Roman"/>
          <w:color w:val="000000"/>
          <w:kern w:val="0"/>
          <w:sz w:val="28"/>
          <w:szCs w:val="28"/>
          <w:lang w:eastAsia="ru-RU" w:bidi="ru-RU"/>
        </w:rPr>
      </w:pPr>
      <w:r w:rsidRPr="002A3795">
        <w:rPr>
          <w:rFonts w:ascii="Times New Roman" w:eastAsia="Times New Roman" w:hAnsi="Times New Roman" w:cs="Times New Roman"/>
          <w:color w:val="000000"/>
          <w:kern w:val="0"/>
          <w:sz w:val="28"/>
          <w:szCs w:val="28"/>
          <w:lang w:eastAsia="ru-RU" w:bidi="ru-RU"/>
        </w:rPr>
        <w:t>Подробно освещена история возникновения и развития национальных видов спорта в трудах профессора Н.Н. Турсунова . Автор свою работу тес</w:t>
      </w:r>
      <w:r w:rsidRPr="002A3795">
        <w:rPr>
          <w:rFonts w:ascii="Times New Roman" w:eastAsia="Times New Roman" w:hAnsi="Times New Roman" w:cs="Times New Roman"/>
          <w:color w:val="000000"/>
          <w:kern w:val="0"/>
          <w:sz w:val="28"/>
          <w:szCs w:val="28"/>
          <w:lang w:eastAsia="ru-RU" w:bidi="ru-RU"/>
        </w:rPr>
        <w:softHyphen/>
        <w:t xml:space="preserve">нейшим образом связывает с внедрением основных положений в практику. Многие его учебные пособия используются учителями физкультуры в средних школах, преподавателями вузов республики. По его разработанным правилам проводятся республиканские соревнования по национальным видам спорта. </w:t>
      </w:r>
      <w:r w:rsidRPr="002A3795">
        <w:rPr>
          <w:rFonts w:ascii="Times New Roman" w:eastAsia="Times New Roman" w:hAnsi="Times New Roman" w:cs="Times New Roman"/>
          <w:color w:val="000000"/>
          <w:kern w:val="0"/>
          <w:sz w:val="28"/>
          <w:szCs w:val="28"/>
          <w:vertAlign w:val="superscript"/>
          <w:lang w:eastAsia="ru-RU" w:bidi="ru-RU"/>
        </w:rPr>
        <w:footnoteReference w:id="12"/>
      </w:r>
      <w:r w:rsidRPr="002A3795">
        <w:rPr>
          <w:rFonts w:ascii="Times New Roman" w:eastAsia="Times New Roman" w:hAnsi="Times New Roman" w:cs="Times New Roman"/>
          <w:color w:val="000000"/>
          <w:kern w:val="0"/>
          <w:sz w:val="28"/>
          <w:szCs w:val="28"/>
          <w:vertAlign w:val="superscript"/>
          <w:lang w:eastAsia="ru-RU" w:bidi="ru-RU"/>
        </w:rPr>
        <w:t xml:space="preserve"> </w:t>
      </w:r>
      <w:r w:rsidRPr="002A3795">
        <w:rPr>
          <w:rFonts w:ascii="Times New Roman" w:eastAsia="Times New Roman" w:hAnsi="Times New Roman" w:cs="Times New Roman"/>
          <w:color w:val="000000"/>
          <w:kern w:val="0"/>
          <w:sz w:val="28"/>
          <w:szCs w:val="28"/>
          <w:vertAlign w:val="superscript"/>
          <w:lang w:eastAsia="ru-RU" w:bidi="ru-RU"/>
        </w:rPr>
        <w:footnoteReference w:id="13"/>
      </w:r>
      <w:r w:rsidRPr="002A3795">
        <w:rPr>
          <w:rFonts w:ascii="Times New Roman" w:eastAsia="Times New Roman" w:hAnsi="Times New Roman" w:cs="Times New Roman"/>
          <w:color w:val="000000"/>
          <w:kern w:val="0"/>
          <w:sz w:val="28"/>
          <w:szCs w:val="28"/>
          <w:vertAlign w:val="superscript"/>
          <w:lang w:eastAsia="ru-RU" w:bidi="ru-RU"/>
        </w:rPr>
        <w:t xml:space="preserve"> </w:t>
      </w:r>
      <w:r w:rsidRPr="002A3795">
        <w:rPr>
          <w:rFonts w:ascii="Times New Roman" w:eastAsia="Times New Roman" w:hAnsi="Times New Roman" w:cs="Times New Roman"/>
          <w:color w:val="000000"/>
          <w:kern w:val="0"/>
          <w:sz w:val="28"/>
          <w:szCs w:val="28"/>
          <w:vertAlign w:val="superscript"/>
          <w:lang w:eastAsia="ru-RU" w:bidi="ru-RU"/>
        </w:rPr>
        <w:footnoteReference w:id="14"/>
      </w:r>
    </w:p>
    <w:p w:rsidR="002A3795" w:rsidRPr="002A3795" w:rsidRDefault="002A3795" w:rsidP="002A3795">
      <w:pPr>
        <w:tabs>
          <w:tab w:val="clear" w:pos="709"/>
        </w:tabs>
        <w:suppressAutoHyphens w:val="0"/>
        <w:spacing w:after="0" w:line="475" w:lineRule="exact"/>
        <w:ind w:firstLine="800"/>
        <w:rPr>
          <w:rFonts w:ascii="Times New Roman" w:eastAsia="Times New Roman" w:hAnsi="Times New Roman" w:cs="Times New Roman"/>
          <w:color w:val="000000"/>
          <w:kern w:val="0"/>
          <w:sz w:val="28"/>
          <w:szCs w:val="28"/>
          <w:lang w:eastAsia="ru-RU" w:bidi="ru-RU"/>
        </w:rPr>
      </w:pPr>
      <w:r w:rsidRPr="002A3795">
        <w:rPr>
          <w:rFonts w:ascii="Times New Roman" w:eastAsia="Times New Roman" w:hAnsi="Times New Roman" w:cs="Times New Roman"/>
          <w:color w:val="000000"/>
          <w:kern w:val="0"/>
          <w:sz w:val="28"/>
          <w:szCs w:val="28"/>
          <w:lang w:eastAsia="ru-RU" w:bidi="ru-RU"/>
        </w:rPr>
        <w:t>Среди опубликованных работ по истории участия комсомола в развитии физической культуры и спорта видное место занимает брошюра В.М. Сидорен</w:t>
      </w:r>
      <w:r w:rsidRPr="002A3795">
        <w:rPr>
          <w:rFonts w:ascii="Times New Roman" w:eastAsia="Times New Roman" w:hAnsi="Times New Roman" w:cs="Times New Roman"/>
          <w:color w:val="000000"/>
          <w:kern w:val="0"/>
          <w:sz w:val="28"/>
          <w:szCs w:val="28"/>
          <w:lang w:eastAsia="ru-RU" w:bidi="ru-RU"/>
        </w:rPr>
        <w:softHyphen/>
        <w:t>ко</w:t>
      </w:r>
      <w:r w:rsidRPr="002A3795">
        <w:rPr>
          <w:rFonts w:ascii="Times New Roman" w:eastAsia="Times New Roman" w:hAnsi="Times New Roman" w:cs="Times New Roman"/>
          <w:color w:val="000000"/>
          <w:kern w:val="0"/>
          <w:sz w:val="28"/>
          <w:szCs w:val="28"/>
          <w:vertAlign w:val="superscript"/>
          <w:lang w:eastAsia="ru-RU" w:bidi="ru-RU"/>
        </w:rPr>
        <w:t>1</w:t>
      </w:r>
      <w:r w:rsidRPr="002A3795">
        <w:rPr>
          <w:rFonts w:ascii="Times New Roman" w:eastAsia="Times New Roman" w:hAnsi="Times New Roman" w:cs="Times New Roman"/>
          <w:color w:val="000000"/>
          <w:kern w:val="0"/>
          <w:sz w:val="28"/>
          <w:szCs w:val="28"/>
          <w:lang w:eastAsia="ru-RU" w:bidi="ru-RU"/>
        </w:rPr>
        <w:t>.</w:t>
      </w:r>
    </w:p>
    <w:p w:rsidR="002A3795" w:rsidRPr="002A3795" w:rsidRDefault="002A3795" w:rsidP="002A3795">
      <w:pPr>
        <w:tabs>
          <w:tab w:val="clear" w:pos="709"/>
        </w:tabs>
        <w:suppressAutoHyphens w:val="0"/>
        <w:spacing w:after="0" w:line="475" w:lineRule="exact"/>
        <w:ind w:firstLine="800"/>
        <w:rPr>
          <w:rFonts w:ascii="Times New Roman" w:eastAsia="Times New Roman" w:hAnsi="Times New Roman" w:cs="Times New Roman"/>
          <w:color w:val="000000"/>
          <w:kern w:val="0"/>
          <w:sz w:val="28"/>
          <w:szCs w:val="28"/>
          <w:lang w:eastAsia="ru-RU" w:bidi="ru-RU"/>
        </w:rPr>
      </w:pPr>
      <w:r w:rsidRPr="002A3795">
        <w:rPr>
          <w:rFonts w:ascii="Times New Roman" w:eastAsia="Times New Roman" w:hAnsi="Times New Roman" w:cs="Times New Roman"/>
          <w:color w:val="000000"/>
          <w:kern w:val="0"/>
          <w:sz w:val="28"/>
          <w:szCs w:val="28"/>
          <w:lang w:eastAsia="ru-RU" w:bidi="ru-RU"/>
        </w:rPr>
        <w:t>В ней автор показывает деятельность комсомола в развитии таджикского спорта с момента его возникновения и до конца 70-х годов. В работе В.М. Си</w:t>
      </w:r>
      <w:r w:rsidRPr="002A3795">
        <w:rPr>
          <w:rFonts w:ascii="Times New Roman" w:eastAsia="Times New Roman" w:hAnsi="Times New Roman" w:cs="Times New Roman"/>
          <w:color w:val="000000"/>
          <w:kern w:val="0"/>
          <w:sz w:val="28"/>
          <w:szCs w:val="28"/>
          <w:lang w:eastAsia="ru-RU" w:bidi="ru-RU"/>
        </w:rPr>
        <w:softHyphen/>
        <w:t>доренко события и факты получили поверхностную оценку, замалчиваются не</w:t>
      </w:r>
      <w:r w:rsidRPr="002A3795">
        <w:rPr>
          <w:rFonts w:ascii="Times New Roman" w:eastAsia="Times New Roman" w:hAnsi="Times New Roman" w:cs="Times New Roman"/>
          <w:color w:val="000000"/>
          <w:kern w:val="0"/>
          <w:sz w:val="28"/>
          <w:szCs w:val="28"/>
          <w:lang w:eastAsia="ru-RU" w:bidi="ru-RU"/>
        </w:rPr>
        <w:softHyphen/>
        <w:t>достатки. В ней отсутствуют подвиги комсомольцев, совершавших историче</w:t>
      </w:r>
      <w:r w:rsidRPr="002A3795">
        <w:rPr>
          <w:rFonts w:ascii="Times New Roman" w:eastAsia="Times New Roman" w:hAnsi="Times New Roman" w:cs="Times New Roman"/>
          <w:color w:val="000000"/>
          <w:kern w:val="0"/>
          <w:sz w:val="28"/>
          <w:szCs w:val="28"/>
          <w:lang w:eastAsia="ru-RU" w:bidi="ru-RU"/>
        </w:rPr>
        <w:softHyphen/>
        <w:t>ский многодневный велопробег по маршруту Душанбе-Каракумы-Москва.</w:t>
      </w:r>
    </w:p>
    <w:p w:rsidR="002A3795" w:rsidRPr="002A3795" w:rsidRDefault="002A3795" w:rsidP="002A3795">
      <w:pPr>
        <w:tabs>
          <w:tab w:val="clear" w:pos="709"/>
        </w:tabs>
        <w:suppressAutoHyphens w:val="0"/>
        <w:spacing w:after="0" w:line="475" w:lineRule="exact"/>
        <w:ind w:firstLine="800"/>
        <w:rPr>
          <w:rFonts w:ascii="Times New Roman" w:eastAsia="Times New Roman" w:hAnsi="Times New Roman" w:cs="Times New Roman"/>
          <w:color w:val="000000"/>
          <w:kern w:val="0"/>
          <w:sz w:val="28"/>
          <w:szCs w:val="28"/>
          <w:lang w:eastAsia="ru-RU" w:bidi="ru-RU"/>
        </w:rPr>
      </w:pPr>
      <w:r w:rsidRPr="002A3795">
        <w:rPr>
          <w:rFonts w:ascii="Times New Roman" w:eastAsia="Times New Roman" w:hAnsi="Times New Roman" w:cs="Times New Roman"/>
          <w:color w:val="000000"/>
          <w:kern w:val="0"/>
          <w:sz w:val="28"/>
          <w:szCs w:val="28"/>
          <w:lang w:eastAsia="ru-RU" w:bidi="ru-RU"/>
        </w:rPr>
        <w:t>В существующей литературе особое место занимает исследование вопро</w:t>
      </w:r>
      <w:r w:rsidRPr="002A3795">
        <w:rPr>
          <w:rFonts w:ascii="Times New Roman" w:eastAsia="Times New Roman" w:hAnsi="Times New Roman" w:cs="Times New Roman"/>
          <w:color w:val="000000"/>
          <w:kern w:val="0"/>
          <w:sz w:val="28"/>
          <w:szCs w:val="28"/>
          <w:lang w:eastAsia="ru-RU" w:bidi="ru-RU"/>
        </w:rPr>
        <w:softHyphen/>
        <w:t>сов вовлечения женщин Таджикистана в физкультурное движение и их роли в агитации и пропаганде физкультуры и спорта среди женского населения рес</w:t>
      </w:r>
      <w:r w:rsidRPr="002A3795">
        <w:rPr>
          <w:rFonts w:ascii="Times New Roman" w:eastAsia="Times New Roman" w:hAnsi="Times New Roman" w:cs="Times New Roman"/>
          <w:color w:val="000000"/>
          <w:kern w:val="0"/>
          <w:sz w:val="28"/>
          <w:szCs w:val="28"/>
          <w:lang w:eastAsia="ru-RU" w:bidi="ru-RU"/>
        </w:rPr>
        <w:softHyphen/>
        <w:t>публики.</w:t>
      </w:r>
    </w:p>
    <w:p w:rsidR="002A3795" w:rsidRPr="002A3795" w:rsidRDefault="002A3795" w:rsidP="002A3795">
      <w:pPr>
        <w:tabs>
          <w:tab w:val="clear" w:pos="709"/>
        </w:tabs>
        <w:suppressAutoHyphens w:val="0"/>
        <w:spacing w:after="0" w:line="475" w:lineRule="exact"/>
        <w:ind w:firstLine="800"/>
        <w:rPr>
          <w:rFonts w:ascii="Times New Roman" w:eastAsia="Times New Roman" w:hAnsi="Times New Roman" w:cs="Times New Roman"/>
          <w:color w:val="000000"/>
          <w:kern w:val="0"/>
          <w:sz w:val="28"/>
          <w:szCs w:val="28"/>
          <w:lang w:eastAsia="ru-RU" w:bidi="ru-RU"/>
        </w:rPr>
      </w:pPr>
      <w:r w:rsidRPr="002A3795">
        <w:rPr>
          <w:rFonts w:ascii="Times New Roman" w:eastAsia="Times New Roman" w:hAnsi="Times New Roman" w:cs="Times New Roman"/>
          <w:color w:val="000000"/>
          <w:kern w:val="0"/>
          <w:sz w:val="28"/>
          <w:szCs w:val="28"/>
          <w:lang w:eastAsia="ru-RU" w:bidi="ru-RU"/>
        </w:rPr>
        <w:t>К этим работам относится научно-исследовательская работа Н.Д. Бусто- новой . В исследовании отражена история физкультуры и спорта республики, но в ней нет анализа объективных причин, являющихся основным тормозом дальнейшего развития физкультурного движения среди женщин.</w:t>
      </w:r>
    </w:p>
    <w:p w:rsidR="002A3795" w:rsidRPr="002A3795" w:rsidRDefault="002A3795" w:rsidP="002A3795">
      <w:pPr>
        <w:tabs>
          <w:tab w:val="clear" w:pos="709"/>
        </w:tabs>
        <w:suppressAutoHyphens w:val="0"/>
        <w:spacing w:after="0" w:line="475" w:lineRule="exact"/>
        <w:ind w:firstLine="800"/>
        <w:rPr>
          <w:rFonts w:ascii="Times New Roman" w:eastAsia="Times New Roman" w:hAnsi="Times New Roman" w:cs="Times New Roman"/>
          <w:color w:val="000000"/>
          <w:kern w:val="0"/>
          <w:sz w:val="28"/>
          <w:szCs w:val="28"/>
          <w:lang w:eastAsia="ru-RU" w:bidi="ru-RU"/>
        </w:rPr>
      </w:pPr>
      <w:r w:rsidRPr="002A3795">
        <w:rPr>
          <w:rFonts w:ascii="Times New Roman" w:eastAsia="Times New Roman" w:hAnsi="Times New Roman" w:cs="Times New Roman"/>
          <w:color w:val="000000"/>
          <w:kern w:val="0"/>
          <w:sz w:val="28"/>
          <w:szCs w:val="28"/>
          <w:lang w:eastAsia="ru-RU" w:bidi="ru-RU"/>
        </w:rPr>
        <w:t>Получили освещение вопросы становления и развития отдельных видов спорта в работах М.А. Сабурова</w:t>
      </w:r>
      <w:r w:rsidRPr="002A3795">
        <w:rPr>
          <w:rFonts w:ascii="Times New Roman" w:eastAsia="Times New Roman" w:hAnsi="Times New Roman" w:cs="Times New Roman"/>
          <w:color w:val="000000"/>
          <w:kern w:val="0"/>
          <w:sz w:val="28"/>
          <w:szCs w:val="28"/>
          <w:vertAlign w:val="superscript"/>
          <w:lang w:eastAsia="ru-RU" w:bidi="ru-RU"/>
        </w:rPr>
        <w:t>3</w:t>
      </w:r>
      <w:r w:rsidRPr="002A3795">
        <w:rPr>
          <w:rFonts w:ascii="Times New Roman" w:eastAsia="Times New Roman" w:hAnsi="Times New Roman" w:cs="Times New Roman"/>
          <w:color w:val="000000"/>
          <w:kern w:val="0"/>
          <w:sz w:val="28"/>
          <w:szCs w:val="28"/>
          <w:lang w:eastAsia="ru-RU" w:bidi="ru-RU"/>
        </w:rPr>
        <w:t>, А.К. Бабаджанова</w:t>
      </w:r>
      <w:r w:rsidRPr="002A3795">
        <w:rPr>
          <w:rFonts w:ascii="Times New Roman" w:eastAsia="Times New Roman" w:hAnsi="Times New Roman" w:cs="Times New Roman"/>
          <w:color w:val="000000"/>
          <w:kern w:val="0"/>
          <w:sz w:val="28"/>
          <w:szCs w:val="28"/>
          <w:vertAlign w:val="superscript"/>
          <w:lang w:eastAsia="ru-RU" w:bidi="ru-RU"/>
        </w:rPr>
        <w:footnoteReference w:id="15"/>
      </w:r>
      <w:r w:rsidRPr="002A3795">
        <w:rPr>
          <w:rFonts w:ascii="Times New Roman" w:eastAsia="Times New Roman" w:hAnsi="Times New Roman" w:cs="Times New Roman"/>
          <w:color w:val="000000"/>
          <w:kern w:val="0"/>
          <w:sz w:val="28"/>
          <w:szCs w:val="28"/>
          <w:vertAlign w:val="superscript"/>
          <w:lang w:eastAsia="ru-RU" w:bidi="ru-RU"/>
        </w:rPr>
        <w:t xml:space="preserve"> </w:t>
      </w:r>
      <w:r w:rsidRPr="002A3795">
        <w:rPr>
          <w:rFonts w:ascii="Times New Roman" w:eastAsia="Times New Roman" w:hAnsi="Times New Roman" w:cs="Times New Roman"/>
          <w:color w:val="000000"/>
          <w:kern w:val="0"/>
          <w:sz w:val="28"/>
          <w:szCs w:val="28"/>
          <w:vertAlign w:val="superscript"/>
          <w:lang w:eastAsia="ru-RU" w:bidi="ru-RU"/>
        </w:rPr>
        <w:footnoteReference w:id="16"/>
      </w:r>
      <w:r w:rsidRPr="002A3795">
        <w:rPr>
          <w:rFonts w:ascii="Times New Roman" w:eastAsia="Times New Roman" w:hAnsi="Times New Roman" w:cs="Times New Roman"/>
          <w:color w:val="000000"/>
          <w:kern w:val="0"/>
          <w:sz w:val="28"/>
          <w:szCs w:val="28"/>
          <w:vertAlign w:val="superscript"/>
          <w:lang w:eastAsia="ru-RU" w:bidi="ru-RU"/>
        </w:rPr>
        <w:t xml:space="preserve"> </w:t>
      </w:r>
      <w:r w:rsidRPr="002A3795">
        <w:rPr>
          <w:rFonts w:ascii="Times New Roman" w:eastAsia="Times New Roman" w:hAnsi="Times New Roman" w:cs="Times New Roman"/>
          <w:color w:val="000000"/>
          <w:kern w:val="0"/>
          <w:sz w:val="28"/>
          <w:szCs w:val="28"/>
          <w:vertAlign w:val="superscript"/>
          <w:lang w:eastAsia="ru-RU" w:bidi="ru-RU"/>
        </w:rPr>
        <w:footnoteReference w:id="17"/>
      </w:r>
      <w:r w:rsidRPr="002A3795">
        <w:rPr>
          <w:rFonts w:ascii="Times New Roman" w:eastAsia="Times New Roman" w:hAnsi="Times New Roman" w:cs="Times New Roman"/>
          <w:color w:val="000000"/>
          <w:kern w:val="0"/>
          <w:sz w:val="28"/>
          <w:szCs w:val="28"/>
          <w:vertAlign w:val="superscript"/>
          <w:lang w:eastAsia="ru-RU" w:bidi="ru-RU"/>
        </w:rPr>
        <w:t xml:space="preserve"> </w:t>
      </w:r>
      <w:r w:rsidRPr="002A3795">
        <w:rPr>
          <w:rFonts w:ascii="Times New Roman" w:eastAsia="Times New Roman" w:hAnsi="Times New Roman" w:cs="Times New Roman"/>
          <w:color w:val="000000"/>
          <w:kern w:val="0"/>
          <w:sz w:val="28"/>
          <w:szCs w:val="28"/>
          <w:vertAlign w:val="superscript"/>
          <w:lang w:eastAsia="ru-RU" w:bidi="ru-RU"/>
        </w:rPr>
        <w:footnoteReference w:id="18"/>
      </w:r>
      <w:r w:rsidRPr="002A3795">
        <w:rPr>
          <w:rFonts w:ascii="Times New Roman" w:eastAsia="Times New Roman" w:hAnsi="Times New Roman" w:cs="Times New Roman"/>
          <w:color w:val="000000"/>
          <w:kern w:val="0"/>
          <w:sz w:val="28"/>
          <w:szCs w:val="28"/>
          <w:vertAlign w:val="superscript"/>
          <w:lang w:eastAsia="ru-RU" w:bidi="ru-RU"/>
        </w:rPr>
        <w:t xml:space="preserve"> </w:t>
      </w:r>
      <w:r w:rsidRPr="002A3795">
        <w:rPr>
          <w:rFonts w:ascii="Times New Roman" w:eastAsia="Times New Roman" w:hAnsi="Times New Roman" w:cs="Times New Roman"/>
          <w:color w:val="000000"/>
          <w:kern w:val="0"/>
          <w:sz w:val="28"/>
          <w:szCs w:val="28"/>
          <w:vertAlign w:val="superscript"/>
          <w:lang w:eastAsia="ru-RU" w:bidi="ru-RU"/>
        </w:rPr>
        <w:footnoteReference w:id="19"/>
      </w:r>
      <w:r w:rsidRPr="002A3795">
        <w:rPr>
          <w:rFonts w:ascii="Times New Roman" w:eastAsia="Times New Roman" w:hAnsi="Times New Roman" w:cs="Times New Roman"/>
          <w:color w:val="000000"/>
          <w:kern w:val="0"/>
          <w:sz w:val="28"/>
          <w:szCs w:val="28"/>
          <w:lang w:eastAsia="ru-RU" w:bidi="ru-RU"/>
        </w:rPr>
        <w:t>. Однако эти работы пред</w:t>
      </w:r>
      <w:r w:rsidRPr="002A3795">
        <w:rPr>
          <w:rFonts w:ascii="Times New Roman" w:eastAsia="Times New Roman" w:hAnsi="Times New Roman" w:cs="Times New Roman"/>
          <w:color w:val="000000"/>
          <w:kern w:val="0"/>
          <w:sz w:val="28"/>
          <w:szCs w:val="28"/>
          <w:lang w:eastAsia="ru-RU" w:bidi="ru-RU"/>
        </w:rPr>
        <w:softHyphen/>
        <w:t>назначены для узкого круга специалистов.</w:t>
      </w:r>
    </w:p>
    <w:p w:rsidR="002A3795" w:rsidRPr="002A3795" w:rsidRDefault="002A3795" w:rsidP="002A3795">
      <w:pPr>
        <w:tabs>
          <w:tab w:val="clear" w:pos="709"/>
        </w:tabs>
        <w:suppressAutoHyphens w:val="0"/>
        <w:spacing w:after="0" w:line="475" w:lineRule="exact"/>
        <w:ind w:firstLine="800"/>
        <w:rPr>
          <w:rFonts w:ascii="Times New Roman" w:eastAsia="Times New Roman" w:hAnsi="Times New Roman" w:cs="Times New Roman"/>
          <w:color w:val="000000"/>
          <w:kern w:val="0"/>
          <w:sz w:val="28"/>
          <w:szCs w:val="28"/>
          <w:lang w:eastAsia="ru-RU" w:bidi="ru-RU"/>
        </w:rPr>
      </w:pPr>
      <w:r w:rsidRPr="002A3795">
        <w:rPr>
          <w:rFonts w:ascii="Times New Roman" w:eastAsia="Times New Roman" w:hAnsi="Times New Roman" w:cs="Times New Roman"/>
          <w:color w:val="000000"/>
          <w:kern w:val="0"/>
          <w:sz w:val="28"/>
          <w:szCs w:val="28"/>
          <w:lang w:eastAsia="ru-RU" w:bidi="ru-RU"/>
        </w:rPr>
        <w:t>Имеется ряд специальных научно-популярных и фундаментальных работ отдельных авторов.</w:t>
      </w:r>
    </w:p>
    <w:p w:rsidR="002A3795" w:rsidRPr="002A3795" w:rsidRDefault="002A3795" w:rsidP="002A3795">
      <w:pPr>
        <w:tabs>
          <w:tab w:val="clear" w:pos="709"/>
        </w:tabs>
        <w:suppressAutoHyphens w:val="0"/>
        <w:spacing w:after="0" w:line="475" w:lineRule="exact"/>
        <w:ind w:firstLine="800"/>
        <w:rPr>
          <w:rFonts w:ascii="Times New Roman" w:eastAsia="Times New Roman" w:hAnsi="Times New Roman" w:cs="Times New Roman"/>
          <w:color w:val="000000"/>
          <w:kern w:val="0"/>
          <w:sz w:val="28"/>
          <w:szCs w:val="28"/>
          <w:lang w:eastAsia="ru-RU" w:bidi="ru-RU"/>
        </w:rPr>
      </w:pPr>
      <w:r w:rsidRPr="002A3795">
        <w:rPr>
          <w:rFonts w:ascii="Times New Roman" w:eastAsia="Times New Roman" w:hAnsi="Times New Roman" w:cs="Times New Roman"/>
          <w:color w:val="000000"/>
          <w:kern w:val="0"/>
          <w:sz w:val="28"/>
          <w:szCs w:val="28"/>
          <w:lang w:eastAsia="ru-RU" w:bidi="ru-RU"/>
        </w:rPr>
        <w:t>История физического воспитания таджикского народа дореволюционно</w:t>
      </w:r>
      <w:r w:rsidRPr="002A3795">
        <w:rPr>
          <w:rFonts w:ascii="Times New Roman" w:eastAsia="Times New Roman" w:hAnsi="Times New Roman" w:cs="Times New Roman"/>
          <w:color w:val="000000"/>
          <w:kern w:val="0"/>
          <w:sz w:val="28"/>
          <w:szCs w:val="28"/>
          <w:lang w:eastAsia="ru-RU" w:bidi="ru-RU"/>
        </w:rPr>
        <w:softHyphen/>
        <w:t>го периода освещена в книге И. Нурджанова «Таджикский народный театр»</w:t>
      </w:r>
      <w:r w:rsidRPr="002A3795">
        <w:rPr>
          <w:rFonts w:ascii="Times New Roman" w:eastAsia="Times New Roman" w:hAnsi="Times New Roman" w:cs="Times New Roman"/>
          <w:color w:val="000000"/>
          <w:kern w:val="0"/>
          <w:sz w:val="28"/>
          <w:szCs w:val="28"/>
          <w:vertAlign w:val="superscript"/>
          <w:lang w:eastAsia="ru-RU" w:bidi="ru-RU"/>
        </w:rPr>
        <w:t>3</w:t>
      </w:r>
      <w:r w:rsidRPr="002A3795">
        <w:rPr>
          <w:rFonts w:ascii="Times New Roman" w:eastAsia="Times New Roman" w:hAnsi="Times New Roman" w:cs="Times New Roman"/>
          <w:color w:val="000000"/>
          <w:kern w:val="0"/>
          <w:sz w:val="28"/>
          <w:szCs w:val="28"/>
          <w:lang w:eastAsia="ru-RU" w:bidi="ru-RU"/>
        </w:rPr>
        <w:t>. Автор работы, освещая таджикские национальные праздники, обычаи, тради</w:t>
      </w:r>
      <w:r w:rsidRPr="002A3795">
        <w:rPr>
          <w:rFonts w:ascii="Times New Roman" w:eastAsia="Times New Roman" w:hAnsi="Times New Roman" w:cs="Times New Roman"/>
          <w:color w:val="000000"/>
          <w:kern w:val="0"/>
          <w:sz w:val="28"/>
          <w:szCs w:val="28"/>
          <w:lang w:eastAsia="ru-RU" w:bidi="ru-RU"/>
        </w:rPr>
        <w:softHyphen/>
        <w:t>ции, показывает, как они сопровождались спортивно-развлекательными состя</w:t>
      </w:r>
      <w:r w:rsidRPr="002A3795">
        <w:rPr>
          <w:rFonts w:ascii="Times New Roman" w:eastAsia="Times New Roman" w:hAnsi="Times New Roman" w:cs="Times New Roman"/>
          <w:color w:val="000000"/>
          <w:kern w:val="0"/>
          <w:sz w:val="28"/>
          <w:szCs w:val="28"/>
          <w:lang w:eastAsia="ru-RU" w:bidi="ru-RU"/>
        </w:rPr>
        <w:softHyphen/>
        <w:t>заниями. Автором даются сведения о строительстве спортивных сооружений, показаны формы и методы народных тренировок.</w:t>
      </w:r>
    </w:p>
    <w:p w:rsidR="002A3795" w:rsidRPr="002A3795" w:rsidRDefault="002A3795" w:rsidP="002A3795">
      <w:pPr>
        <w:tabs>
          <w:tab w:val="clear" w:pos="709"/>
        </w:tabs>
        <w:suppressAutoHyphens w:val="0"/>
        <w:spacing w:after="0" w:line="475" w:lineRule="exact"/>
        <w:ind w:firstLine="780"/>
        <w:rPr>
          <w:rFonts w:ascii="Times New Roman" w:eastAsia="Times New Roman" w:hAnsi="Times New Roman" w:cs="Times New Roman"/>
          <w:color w:val="000000"/>
          <w:kern w:val="0"/>
          <w:sz w:val="28"/>
          <w:szCs w:val="28"/>
          <w:lang w:eastAsia="ru-RU" w:bidi="ru-RU"/>
        </w:rPr>
      </w:pPr>
      <w:r w:rsidRPr="002A3795">
        <w:rPr>
          <w:rFonts w:ascii="Times New Roman" w:eastAsia="Times New Roman" w:hAnsi="Times New Roman" w:cs="Times New Roman"/>
          <w:color w:val="000000"/>
          <w:kern w:val="0"/>
          <w:sz w:val="28"/>
          <w:szCs w:val="28"/>
          <w:lang w:eastAsia="ru-RU" w:bidi="ru-RU"/>
        </w:rPr>
        <w:t>Ряд авторов посвятили свои работы выступлению сборных команд Тад</w:t>
      </w:r>
      <w:r w:rsidRPr="002A3795">
        <w:rPr>
          <w:rFonts w:ascii="Times New Roman" w:eastAsia="Times New Roman" w:hAnsi="Times New Roman" w:cs="Times New Roman"/>
          <w:color w:val="000000"/>
          <w:kern w:val="0"/>
          <w:sz w:val="28"/>
          <w:szCs w:val="28"/>
          <w:lang w:eastAsia="ru-RU" w:bidi="ru-RU"/>
        </w:rPr>
        <w:softHyphen/>
        <w:t>жикистана во всесоюзных и международных соревнованиях</w:t>
      </w:r>
      <w:r w:rsidRPr="002A3795">
        <w:rPr>
          <w:rFonts w:ascii="Times New Roman" w:eastAsia="Times New Roman" w:hAnsi="Times New Roman" w:cs="Times New Roman"/>
          <w:color w:val="000000"/>
          <w:kern w:val="0"/>
          <w:sz w:val="28"/>
          <w:szCs w:val="28"/>
          <w:vertAlign w:val="superscript"/>
          <w:lang w:eastAsia="ru-RU" w:bidi="ru-RU"/>
        </w:rPr>
        <w:footnoteReference w:id="20"/>
      </w:r>
      <w:r w:rsidRPr="002A3795">
        <w:rPr>
          <w:rFonts w:ascii="Times New Roman" w:eastAsia="Times New Roman" w:hAnsi="Times New Roman" w:cs="Times New Roman"/>
          <w:color w:val="000000"/>
          <w:kern w:val="0"/>
          <w:sz w:val="28"/>
          <w:szCs w:val="28"/>
          <w:lang w:eastAsia="ru-RU" w:bidi="ru-RU"/>
        </w:rPr>
        <w:t xml:space="preserve"> и достижениям отдельных спортсменов</w:t>
      </w:r>
      <w:r w:rsidRPr="002A3795">
        <w:rPr>
          <w:rFonts w:ascii="Times New Roman" w:eastAsia="Times New Roman" w:hAnsi="Times New Roman" w:cs="Times New Roman"/>
          <w:color w:val="000000"/>
          <w:kern w:val="0"/>
          <w:sz w:val="28"/>
          <w:szCs w:val="28"/>
          <w:vertAlign w:val="superscript"/>
          <w:lang w:eastAsia="ru-RU" w:bidi="ru-RU"/>
        </w:rPr>
        <w:footnoteReference w:id="21"/>
      </w:r>
      <w:r w:rsidRPr="002A3795">
        <w:rPr>
          <w:rFonts w:ascii="Times New Roman" w:eastAsia="Times New Roman" w:hAnsi="Times New Roman" w:cs="Times New Roman"/>
          <w:color w:val="000000"/>
          <w:kern w:val="0"/>
          <w:sz w:val="28"/>
          <w:szCs w:val="28"/>
          <w:lang w:eastAsia="ru-RU" w:bidi="ru-RU"/>
        </w:rPr>
        <w:t>.</w:t>
      </w:r>
    </w:p>
    <w:p w:rsidR="002A3795" w:rsidRPr="002A3795" w:rsidRDefault="002A3795" w:rsidP="002A3795">
      <w:pPr>
        <w:tabs>
          <w:tab w:val="clear" w:pos="709"/>
        </w:tabs>
        <w:suppressAutoHyphens w:val="0"/>
        <w:spacing w:after="0" w:line="475" w:lineRule="exact"/>
        <w:ind w:firstLine="780"/>
        <w:rPr>
          <w:rFonts w:ascii="Times New Roman" w:eastAsia="Times New Roman" w:hAnsi="Times New Roman" w:cs="Times New Roman"/>
          <w:color w:val="000000"/>
          <w:kern w:val="0"/>
          <w:sz w:val="28"/>
          <w:szCs w:val="28"/>
          <w:lang w:eastAsia="ru-RU" w:bidi="ru-RU"/>
        </w:rPr>
      </w:pPr>
      <w:r w:rsidRPr="002A3795">
        <w:rPr>
          <w:rFonts w:ascii="Times New Roman" w:eastAsia="Times New Roman" w:hAnsi="Times New Roman" w:cs="Times New Roman"/>
          <w:color w:val="000000"/>
          <w:kern w:val="0"/>
          <w:sz w:val="28"/>
          <w:szCs w:val="28"/>
          <w:lang w:eastAsia="ru-RU" w:bidi="ru-RU"/>
        </w:rPr>
        <w:t>Большой интерес представляют воспоминания чемпионки мира и призёра Олимпийских игр Зебуниссо Рустамовой</w:t>
      </w:r>
      <w:r w:rsidRPr="002A3795">
        <w:rPr>
          <w:rFonts w:ascii="Times New Roman" w:eastAsia="Times New Roman" w:hAnsi="Times New Roman" w:cs="Times New Roman"/>
          <w:color w:val="000000"/>
          <w:kern w:val="0"/>
          <w:sz w:val="28"/>
          <w:szCs w:val="28"/>
          <w:vertAlign w:val="superscript"/>
          <w:lang w:eastAsia="ru-RU" w:bidi="ru-RU"/>
        </w:rPr>
        <w:footnoteReference w:id="22"/>
      </w:r>
      <w:r w:rsidRPr="002A3795">
        <w:rPr>
          <w:rFonts w:ascii="Times New Roman" w:eastAsia="Times New Roman" w:hAnsi="Times New Roman" w:cs="Times New Roman"/>
          <w:color w:val="000000"/>
          <w:kern w:val="0"/>
          <w:sz w:val="28"/>
          <w:szCs w:val="28"/>
          <w:lang w:eastAsia="ru-RU" w:bidi="ru-RU"/>
        </w:rPr>
        <w:t>. Работа написана в научно</w:t>
      </w:r>
      <w:r w:rsidRPr="002A3795">
        <w:rPr>
          <w:rFonts w:ascii="Times New Roman" w:eastAsia="Times New Roman" w:hAnsi="Times New Roman" w:cs="Times New Roman"/>
          <w:color w:val="000000"/>
          <w:kern w:val="0"/>
          <w:sz w:val="28"/>
          <w:szCs w:val="28"/>
          <w:lang w:eastAsia="ru-RU" w:bidi="ru-RU"/>
        </w:rPr>
        <w:softHyphen/>
        <w:t>популярной форме и посвящена истории Олимпийских игр, спортивным тради</w:t>
      </w:r>
      <w:r w:rsidRPr="002A3795">
        <w:rPr>
          <w:rFonts w:ascii="Times New Roman" w:eastAsia="Times New Roman" w:hAnsi="Times New Roman" w:cs="Times New Roman"/>
          <w:color w:val="000000"/>
          <w:kern w:val="0"/>
          <w:sz w:val="28"/>
          <w:szCs w:val="28"/>
          <w:lang w:eastAsia="ru-RU" w:bidi="ru-RU"/>
        </w:rPr>
        <w:softHyphen/>
        <w:t>циям людей Земли. Работа широко иллюстрирована и богато, оснащена мате</w:t>
      </w:r>
      <w:r w:rsidRPr="002A3795">
        <w:rPr>
          <w:rFonts w:ascii="Times New Roman" w:eastAsia="Times New Roman" w:hAnsi="Times New Roman" w:cs="Times New Roman"/>
          <w:color w:val="000000"/>
          <w:kern w:val="0"/>
          <w:sz w:val="28"/>
          <w:szCs w:val="28"/>
          <w:lang w:eastAsia="ru-RU" w:bidi="ru-RU"/>
        </w:rPr>
        <w:softHyphen/>
        <w:t>риалами по Таджикистану.</w:t>
      </w:r>
    </w:p>
    <w:p w:rsidR="002A3795" w:rsidRPr="002A3795" w:rsidRDefault="002A3795" w:rsidP="002A3795">
      <w:pPr>
        <w:tabs>
          <w:tab w:val="clear" w:pos="709"/>
        </w:tabs>
        <w:suppressAutoHyphens w:val="0"/>
        <w:spacing w:after="0" w:line="475" w:lineRule="exact"/>
        <w:ind w:firstLine="780"/>
        <w:rPr>
          <w:rFonts w:ascii="Times New Roman" w:eastAsia="Times New Roman" w:hAnsi="Times New Roman" w:cs="Times New Roman"/>
          <w:color w:val="000000"/>
          <w:kern w:val="0"/>
          <w:sz w:val="28"/>
          <w:szCs w:val="28"/>
          <w:lang w:eastAsia="ru-RU" w:bidi="ru-RU"/>
        </w:rPr>
      </w:pPr>
      <w:r w:rsidRPr="002A3795">
        <w:rPr>
          <w:rFonts w:ascii="Times New Roman" w:eastAsia="Times New Roman" w:hAnsi="Times New Roman" w:cs="Times New Roman"/>
          <w:color w:val="000000"/>
          <w:kern w:val="0"/>
          <w:sz w:val="28"/>
          <w:szCs w:val="28"/>
          <w:lang w:eastAsia="ru-RU" w:bidi="ru-RU"/>
        </w:rPr>
        <w:t>Появились первые работы, посвящённые обобщению одного из самых массовых спортивных соревнований, проводившихся в республике - легкоатле</w:t>
      </w:r>
      <w:r w:rsidRPr="002A3795">
        <w:rPr>
          <w:rFonts w:ascii="Times New Roman" w:eastAsia="Times New Roman" w:hAnsi="Times New Roman" w:cs="Times New Roman"/>
          <w:color w:val="000000"/>
          <w:kern w:val="0"/>
          <w:sz w:val="28"/>
          <w:szCs w:val="28"/>
          <w:lang w:eastAsia="ru-RU" w:bidi="ru-RU"/>
        </w:rPr>
        <w:softHyphen/>
        <w:t>тической эстафеты на приз газеты «Правда», позже «Коммунист Таджикиста</w:t>
      </w:r>
      <w:r w:rsidRPr="002A3795">
        <w:rPr>
          <w:rFonts w:ascii="Times New Roman" w:eastAsia="Times New Roman" w:hAnsi="Times New Roman" w:cs="Times New Roman"/>
          <w:color w:val="000000"/>
          <w:kern w:val="0"/>
          <w:sz w:val="28"/>
          <w:szCs w:val="28"/>
          <w:lang w:eastAsia="ru-RU" w:bidi="ru-RU"/>
        </w:rPr>
        <w:softHyphen/>
        <w:t>на». Эта эстафета дала путёвку в большой спорт многим известным бегунам. Этой проблеме посвящена научно-популярная брошюра Б. Гердель и В. Фроло</w:t>
      </w:r>
      <w:r w:rsidRPr="002A3795">
        <w:rPr>
          <w:rFonts w:ascii="Times New Roman" w:eastAsia="Times New Roman" w:hAnsi="Times New Roman" w:cs="Times New Roman"/>
          <w:color w:val="000000"/>
          <w:kern w:val="0"/>
          <w:sz w:val="28"/>
          <w:szCs w:val="28"/>
          <w:lang w:eastAsia="ru-RU" w:bidi="ru-RU"/>
        </w:rPr>
        <w:softHyphen/>
        <w:t>ва</w:t>
      </w:r>
      <w:r w:rsidRPr="002A3795">
        <w:rPr>
          <w:rFonts w:ascii="Times New Roman" w:eastAsia="Times New Roman" w:hAnsi="Times New Roman" w:cs="Times New Roman"/>
          <w:color w:val="000000"/>
          <w:kern w:val="0"/>
          <w:sz w:val="28"/>
          <w:szCs w:val="28"/>
          <w:vertAlign w:val="superscript"/>
          <w:lang w:eastAsia="ru-RU" w:bidi="ru-RU"/>
        </w:rPr>
        <w:footnoteReference w:id="23"/>
      </w:r>
      <w:r w:rsidRPr="002A3795">
        <w:rPr>
          <w:rFonts w:ascii="Times New Roman" w:eastAsia="Times New Roman" w:hAnsi="Times New Roman" w:cs="Times New Roman"/>
          <w:color w:val="000000"/>
          <w:kern w:val="0"/>
          <w:sz w:val="28"/>
          <w:szCs w:val="28"/>
          <w:vertAlign w:val="superscript"/>
          <w:lang w:eastAsia="ru-RU" w:bidi="ru-RU"/>
        </w:rPr>
        <w:t xml:space="preserve"> </w:t>
      </w:r>
      <w:r w:rsidRPr="002A3795">
        <w:rPr>
          <w:rFonts w:ascii="Times New Roman" w:eastAsia="Times New Roman" w:hAnsi="Times New Roman" w:cs="Times New Roman"/>
          <w:color w:val="000000"/>
          <w:kern w:val="0"/>
          <w:sz w:val="28"/>
          <w:szCs w:val="28"/>
          <w:vertAlign w:val="superscript"/>
          <w:lang w:eastAsia="ru-RU" w:bidi="ru-RU"/>
        </w:rPr>
        <w:footnoteReference w:id="24"/>
      </w:r>
      <w:r w:rsidRPr="002A3795">
        <w:rPr>
          <w:rFonts w:ascii="Times New Roman" w:eastAsia="Times New Roman" w:hAnsi="Times New Roman" w:cs="Times New Roman"/>
          <w:color w:val="000000"/>
          <w:kern w:val="0"/>
          <w:sz w:val="28"/>
          <w:szCs w:val="28"/>
          <w:vertAlign w:val="superscript"/>
          <w:lang w:eastAsia="ru-RU" w:bidi="ru-RU"/>
        </w:rPr>
        <w:t xml:space="preserve"> </w:t>
      </w:r>
      <w:r w:rsidRPr="002A3795">
        <w:rPr>
          <w:rFonts w:ascii="Times New Roman" w:eastAsia="Times New Roman" w:hAnsi="Times New Roman" w:cs="Times New Roman"/>
          <w:color w:val="000000"/>
          <w:kern w:val="0"/>
          <w:sz w:val="28"/>
          <w:szCs w:val="28"/>
          <w:vertAlign w:val="superscript"/>
          <w:lang w:eastAsia="ru-RU" w:bidi="ru-RU"/>
        </w:rPr>
        <w:footnoteReference w:id="25"/>
      </w:r>
      <w:r w:rsidRPr="002A3795">
        <w:rPr>
          <w:rFonts w:ascii="Times New Roman" w:eastAsia="Times New Roman" w:hAnsi="Times New Roman" w:cs="Times New Roman"/>
          <w:color w:val="000000"/>
          <w:kern w:val="0"/>
          <w:sz w:val="28"/>
          <w:szCs w:val="28"/>
          <w:vertAlign w:val="superscript"/>
          <w:lang w:eastAsia="ru-RU" w:bidi="ru-RU"/>
        </w:rPr>
        <w:t xml:space="preserve"> </w:t>
      </w:r>
      <w:r w:rsidRPr="002A3795">
        <w:rPr>
          <w:rFonts w:ascii="Times New Roman" w:eastAsia="Times New Roman" w:hAnsi="Times New Roman" w:cs="Times New Roman"/>
          <w:color w:val="000000"/>
          <w:kern w:val="0"/>
          <w:sz w:val="28"/>
          <w:szCs w:val="28"/>
          <w:vertAlign w:val="superscript"/>
          <w:lang w:eastAsia="ru-RU" w:bidi="ru-RU"/>
        </w:rPr>
        <w:footnoteReference w:id="26"/>
      </w:r>
      <w:r w:rsidRPr="002A3795">
        <w:rPr>
          <w:rFonts w:ascii="Times New Roman" w:eastAsia="Times New Roman" w:hAnsi="Times New Roman" w:cs="Times New Roman"/>
          <w:color w:val="000000"/>
          <w:kern w:val="0"/>
          <w:sz w:val="28"/>
          <w:szCs w:val="28"/>
          <w:lang w:eastAsia="ru-RU" w:bidi="ru-RU"/>
        </w:rPr>
        <w:t>.</w:t>
      </w:r>
    </w:p>
    <w:p w:rsidR="002A3795" w:rsidRPr="002A3795" w:rsidRDefault="002A3795" w:rsidP="002A3795">
      <w:pPr>
        <w:tabs>
          <w:tab w:val="clear" w:pos="709"/>
        </w:tabs>
        <w:suppressAutoHyphens w:val="0"/>
        <w:spacing w:after="0" w:line="475" w:lineRule="exact"/>
        <w:ind w:firstLine="780"/>
        <w:rPr>
          <w:rFonts w:ascii="Times New Roman" w:eastAsia="Times New Roman" w:hAnsi="Times New Roman" w:cs="Times New Roman"/>
          <w:color w:val="000000"/>
          <w:kern w:val="0"/>
          <w:sz w:val="28"/>
          <w:szCs w:val="28"/>
          <w:lang w:eastAsia="ru-RU" w:bidi="ru-RU"/>
        </w:rPr>
      </w:pPr>
      <w:r w:rsidRPr="002A3795">
        <w:rPr>
          <w:rFonts w:ascii="Times New Roman" w:eastAsia="Times New Roman" w:hAnsi="Times New Roman" w:cs="Times New Roman"/>
          <w:color w:val="000000"/>
          <w:kern w:val="0"/>
          <w:sz w:val="28"/>
          <w:szCs w:val="28"/>
          <w:lang w:eastAsia="ru-RU" w:bidi="ru-RU"/>
        </w:rPr>
        <w:t>Группа авторов посвятили свои работы организации соревнований и пра</w:t>
      </w:r>
      <w:r w:rsidRPr="002A3795">
        <w:rPr>
          <w:rFonts w:ascii="Times New Roman" w:eastAsia="Times New Roman" w:hAnsi="Times New Roman" w:cs="Times New Roman"/>
          <w:color w:val="000000"/>
          <w:kern w:val="0"/>
          <w:sz w:val="28"/>
          <w:szCs w:val="28"/>
          <w:lang w:eastAsia="ru-RU" w:bidi="ru-RU"/>
        </w:rPr>
        <w:softHyphen/>
        <w:t>вилам их проведения, согласно которым проводились международные и рес</w:t>
      </w:r>
      <w:r w:rsidRPr="002A3795">
        <w:rPr>
          <w:rFonts w:ascii="Times New Roman" w:eastAsia="Times New Roman" w:hAnsi="Times New Roman" w:cs="Times New Roman"/>
          <w:color w:val="000000"/>
          <w:kern w:val="0"/>
          <w:sz w:val="28"/>
          <w:szCs w:val="28"/>
          <w:lang w:eastAsia="ru-RU" w:bidi="ru-RU"/>
        </w:rPr>
        <w:softHyphen/>
        <w:t>публиканские соревнования. К таким авторам относятся Я.Ю. Абрамов</w:t>
      </w:r>
      <w:r w:rsidRPr="002A3795">
        <w:rPr>
          <w:rFonts w:ascii="Times New Roman" w:eastAsia="Times New Roman" w:hAnsi="Times New Roman" w:cs="Times New Roman"/>
          <w:color w:val="000000"/>
          <w:kern w:val="0"/>
          <w:sz w:val="28"/>
          <w:szCs w:val="28"/>
          <w:vertAlign w:val="superscript"/>
          <w:lang w:eastAsia="ru-RU" w:bidi="ru-RU"/>
        </w:rPr>
        <w:t>3</w:t>
      </w:r>
      <w:r w:rsidRPr="002A3795">
        <w:rPr>
          <w:rFonts w:ascii="Times New Roman" w:eastAsia="Times New Roman" w:hAnsi="Times New Roman" w:cs="Times New Roman"/>
          <w:color w:val="000000"/>
          <w:kern w:val="0"/>
          <w:sz w:val="28"/>
          <w:szCs w:val="28"/>
          <w:lang w:eastAsia="ru-RU" w:bidi="ru-RU"/>
        </w:rPr>
        <w:t>, А.К. Бабаджанов , С. Махмадрасулов .</w:t>
      </w:r>
    </w:p>
    <w:p w:rsidR="002A3795" w:rsidRPr="002A3795" w:rsidRDefault="002A3795" w:rsidP="002A3795">
      <w:pPr>
        <w:tabs>
          <w:tab w:val="clear" w:pos="709"/>
        </w:tabs>
        <w:suppressAutoHyphens w:val="0"/>
        <w:spacing w:after="0" w:line="475" w:lineRule="exact"/>
        <w:ind w:firstLine="780"/>
        <w:rPr>
          <w:rFonts w:ascii="Times New Roman" w:eastAsia="Times New Roman" w:hAnsi="Times New Roman" w:cs="Times New Roman"/>
          <w:color w:val="000000"/>
          <w:kern w:val="0"/>
          <w:sz w:val="28"/>
          <w:szCs w:val="28"/>
          <w:lang w:eastAsia="ru-RU" w:bidi="ru-RU"/>
        </w:rPr>
      </w:pPr>
      <w:r w:rsidRPr="002A3795">
        <w:rPr>
          <w:rFonts w:ascii="Times New Roman" w:eastAsia="Times New Roman" w:hAnsi="Times New Roman" w:cs="Times New Roman"/>
          <w:color w:val="000000"/>
          <w:kern w:val="0"/>
          <w:sz w:val="28"/>
          <w:szCs w:val="28"/>
          <w:lang w:eastAsia="ru-RU" w:bidi="ru-RU"/>
        </w:rPr>
        <w:t>К. Шукроев, возглавляя Комитет физической культуры и спорта респуб</w:t>
      </w:r>
      <w:r w:rsidRPr="002A3795">
        <w:rPr>
          <w:rFonts w:ascii="Times New Roman" w:eastAsia="Times New Roman" w:hAnsi="Times New Roman" w:cs="Times New Roman"/>
          <w:color w:val="000000"/>
          <w:kern w:val="0"/>
          <w:sz w:val="28"/>
          <w:szCs w:val="28"/>
          <w:lang w:eastAsia="ru-RU" w:bidi="ru-RU"/>
        </w:rPr>
        <w:softHyphen/>
        <w:t>лики, внёс весомый вклад в изучение данной проблемы.</w:t>
      </w:r>
    </w:p>
    <w:p w:rsidR="002A3795" w:rsidRPr="002A3795" w:rsidRDefault="002A3795" w:rsidP="002A3795">
      <w:pPr>
        <w:tabs>
          <w:tab w:val="clear" w:pos="709"/>
        </w:tabs>
        <w:suppressAutoHyphens w:val="0"/>
        <w:spacing w:after="0" w:line="475" w:lineRule="exact"/>
        <w:ind w:firstLine="780"/>
        <w:rPr>
          <w:rFonts w:ascii="Times New Roman" w:eastAsia="Times New Roman" w:hAnsi="Times New Roman" w:cs="Times New Roman"/>
          <w:color w:val="000000"/>
          <w:kern w:val="0"/>
          <w:sz w:val="28"/>
          <w:szCs w:val="28"/>
          <w:lang w:eastAsia="ru-RU" w:bidi="ru-RU"/>
        </w:rPr>
      </w:pPr>
      <w:r w:rsidRPr="002A3795">
        <w:rPr>
          <w:rFonts w:ascii="Times New Roman" w:eastAsia="Times New Roman" w:hAnsi="Times New Roman" w:cs="Times New Roman"/>
          <w:color w:val="000000"/>
          <w:kern w:val="0"/>
          <w:sz w:val="28"/>
          <w:szCs w:val="28"/>
          <w:lang w:eastAsia="ru-RU" w:bidi="ru-RU"/>
        </w:rPr>
        <w:t>После провозглашения независимости Республики Таджикистан, вызвав</w:t>
      </w:r>
      <w:r w:rsidRPr="002A3795">
        <w:rPr>
          <w:rFonts w:ascii="Times New Roman" w:eastAsia="Times New Roman" w:hAnsi="Times New Roman" w:cs="Times New Roman"/>
          <w:color w:val="000000"/>
          <w:kern w:val="0"/>
          <w:sz w:val="28"/>
          <w:szCs w:val="28"/>
          <w:lang w:eastAsia="ru-RU" w:bidi="ru-RU"/>
        </w:rPr>
        <w:softHyphen/>
        <w:t>шей повышение интереса к историческим традициям таджикского народа, вни</w:t>
      </w:r>
      <w:r w:rsidRPr="002A3795">
        <w:rPr>
          <w:rFonts w:ascii="Times New Roman" w:eastAsia="Times New Roman" w:hAnsi="Times New Roman" w:cs="Times New Roman"/>
          <w:color w:val="000000"/>
          <w:kern w:val="0"/>
          <w:sz w:val="28"/>
          <w:szCs w:val="28"/>
          <w:lang w:eastAsia="ru-RU" w:bidi="ru-RU"/>
        </w:rPr>
        <w:softHyphen/>
        <w:t>мание авторов привлёк вопрос возрождения национальных видов спорта и ста</w:t>
      </w:r>
      <w:r w:rsidRPr="002A3795">
        <w:rPr>
          <w:rFonts w:ascii="Times New Roman" w:eastAsia="Times New Roman" w:hAnsi="Times New Roman" w:cs="Times New Roman"/>
          <w:color w:val="000000"/>
          <w:kern w:val="0"/>
          <w:sz w:val="28"/>
          <w:szCs w:val="28"/>
          <w:lang w:eastAsia="ru-RU" w:bidi="ru-RU"/>
        </w:rPr>
        <w:softHyphen/>
        <w:t>новления НОК Республики Таджикистан. Это нашло отражение в работах А.К. Бабаджанова , В. Расул-зода .</w:t>
      </w:r>
    </w:p>
    <w:p w:rsidR="002A3795" w:rsidRPr="002A3795" w:rsidRDefault="002A3795" w:rsidP="002A3795">
      <w:pPr>
        <w:tabs>
          <w:tab w:val="clear" w:pos="709"/>
        </w:tabs>
        <w:suppressAutoHyphens w:val="0"/>
        <w:spacing w:after="0" w:line="475" w:lineRule="exact"/>
        <w:ind w:firstLine="780"/>
        <w:rPr>
          <w:rFonts w:ascii="Times New Roman" w:eastAsia="Times New Roman" w:hAnsi="Times New Roman" w:cs="Times New Roman"/>
          <w:color w:val="000000"/>
          <w:kern w:val="0"/>
          <w:sz w:val="28"/>
          <w:szCs w:val="28"/>
          <w:lang w:eastAsia="ru-RU" w:bidi="ru-RU"/>
        </w:rPr>
      </w:pPr>
      <w:r w:rsidRPr="002A3795">
        <w:rPr>
          <w:rFonts w:ascii="Times New Roman" w:eastAsia="Times New Roman" w:hAnsi="Times New Roman" w:cs="Times New Roman"/>
          <w:color w:val="000000"/>
          <w:kern w:val="0"/>
          <w:sz w:val="28"/>
          <w:szCs w:val="28"/>
          <w:lang w:eastAsia="ru-RU" w:bidi="ru-RU"/>
        </w:rPr>
        <w:t>Изучением традиционных народных игр частично занимались в начале XX в. известные русские востоковеды М.С. Андреев</w:t>
      </w:r>
      <w:r w:rsidRPr="002A3795">
        <w:rPr>
          <w:rFonts w:ascii="Times New Roman" w:eastAsia="Times New Roman" w:hAnsi="Times New Roman" w:cs="Times New Roman"/>
          <w:color w:val="000000"/>
          <w:kern w:val="0"/>
          <w:sz w:val="28"/>
          <w:szCs w:val="28"/>
          <w:vertAlign w:val="superscript"/>
          <w:lang w:eastAsia="ru-RU" w:bidi="ru-RU"/>
        </w:rPr>
        <w:footnoteReference w:id="27"/>
      </w:r>
      <w:r w:rsidRPr="002A3795">
        <w:rPr>
          <w:rFonts w:ascii="Times New Roman" w:eastAsia="Times New Roman" w:hAnsi="Times New Roman" w:cs="Times New Roman"/>
          <w:color w:val="000000"/>
          <w:kern w:val="0"/>
          <w:sz w:val="28"/>
          <w:szCs w:val="28"/>
          <w:vertAlign w:val="superscript"/>
          <w:lang w:eastAsia="ru-RU" w:bidi="ru-RU"/>
        </w:rPr>
        <w:t xml:space="preserve"> </w:t>
      </w:r>
      <w:r w:rsidRPr="002A3795">
        <w:rPr>
          <w:rFonts w:ascii="Times New Roman" w:eastAsia="Times New Roman" w:hAnsi="Times New Roman" w:cs="Times New Roman"/>
          <w:color w:val="000000"/>
          <w:kern w:val="0"/>
          <w:sz w:val="28"/>
          <w:szCs w:val="28"/>
          <w:vertAlign w:val="superscript"/>
          <w:lang w:eastAsia="ru-RU" w:bidi="ru-RU"/>
        </w:rPr>
        <w:footnoteReference w:id="28"/>
      </w:r>
      <w:r w:rsidRPr="002A3795">
        <w:rPr>
          <w:rFonts w:ascii="Times New Roman" w:eastAsia="Times New Roman" w:hAnsi="Times New Roman" w:cs="Times New Roman"/>
          <w:color w:val="000000"/>
          <w:kern w:val="0"/>
          <w:sz w:val="28"/>
          <w:szCs w:val="28"/>
          <w:vertAlign w:val="superscript"/>
          <w:lang w:eastAsia="ru-RU" w:bidi="ru-RU"/>
        </w:rPr>
        <w:t xml:space="preserve"> </w:t>
      </w:r>
      <w:r w:rsidRPr="002A3795">
        <w:rPr>
          <w:rFonts w:ascii="Times New Roman" w:eastAsia="Times New Roman" w:hAnsi="Times New Roman" w:cs="Times New Roman"/>
          <w:color w:val="000000"/>
          <w:kern w:val="0"/>
          <w:sz w:val="28"/>
          <w:szCs w:val="28"/>
          <w:vertAlign w:val="superscript"/>
          <w:lang w:eastAsia="ru-RU" w:bidi="ru-RU"/>
        </w:rPr>
        <w:footnoteReference w:id="29"/>
      </w:r>
      <w:r w:rsidRPr="002A3795">
        <w:rPr>
          <w:rFonts w:ascii="Times New Roman" w:eastAsia="Times New Roman" w:hAnsi="Times New Roman" w:cs="Times New Roman"/>
          <w:color w:val="000000"/>
          <w:kern w:val="0"/>
          <w:sz w:val="28"/>
          <w:szCs w:val="28"/>
          <w:lang w:eastAsia="ru-RU" w:bidi="ru-RU"/>
        </w:rPr>
        <w:t>, А.А. Половцов и Е.М. Пещерова</w:t>
      </w:r>
      <w:r w:rsidRPr="002A3795">
        <w:rPr>
          <w:rFonts w:ascii="Times New Roman" w:eastAsia="Times New Roman" w:hAnsi="Times New Roman" w:cs="Times New Roman"/>
          <w:color w:val="000000"/>
          <w:kern w:val="0"/>
          <w:sz w:val="28"/>
          <w:szCs w:val="28"/>
          <w:vertAlign w:val="superscript"/>
          <w:lang w:eastAsia="ru-RU" w:bidi="ru-RU"/>
        </w:rPr>
        <w:footnoteReference w:id="30"/>
      </w:r>
      <w:r w:rsidRPr="002A3795">
        <w:rPr>
          <w:rFonts w:ascii="Times New Roman" w:eastAsia="Times New Roman" w:hAnsi="Times New Roman" w:cs="Times New Roman"/>
          <w:color w:val="000000"/>
          <w:kern w:val="0"/>
          <w:sz w:val="28"/>
          <w:szCs w:val="28"/>
          <w:vertAlign w:val="superscript"/>
          <w:lang w:eastAsia="ru-RU" w:bidi="ru-RU"/>
        </w:rPr>
        <w:t xml:space="preserve"> </w:t>
      </w:r>
      <w:r w:rsidRPr="002A3795">
        <w:rPr>
          <w:rFonts w:ascii="Times New Roman" w:eastAsia="Times New Roman" w:hAnsi="Times New Roman" w:cs="Times New Roman"/>
          <w:color w:val="000000"/>
          <w:kern w:val="0"/>
          <w:sz w:val="28"/>
          <w:szCs w:val="28"/>
          <w:vertAlign w:val="superscript"/>
          <w:lang w:eastAsia="ru-RU" w:bidi="ru-RU"/>
        </w:rPr>
        <w:footnoteReference w:id="31"/>
      </w:r>
      <w:r w:rsidRPr="002A3795">
        <w:rPr>
          <w:rFonts w:ascii="Times New Roman" w:eastAsia="Times New Roman" w:hAnsi="Times New Roman" w:cs="Times New Roman"/>
          <w:color w:val="000000"/>
          <w:kern w:val="0"/>
          <w:sz w:val="28"/>
          <w:szCs w:val="28"/>
          <w:lang w:eastAsia="ru-RU" w:bidi="ru-RU"/>
        </w:rPr>
        <w:t>. Ими был собран богатейший материал по детским и народным иг</w:t>
      </w:r>
      <w:r w:rsidRPr="002A3795">
        <w:rPr>
          <w:rFonts w:ascii="Times New Roman" w:eastAsia="Times New Roman" w:hAnsi="Times New Roman" w:cs="Times New Roman"/>
          <w:color w:val="000000"/>
          <w:kern w:val="0"/>
          <w:sz w:val="28"/>
          <w:szCs w:val="28"/>
          <w:lang w:eastAsia="ru-RU" w:bidi="ru-RU"/>
        </w:rPr>
        <w:softHyphen/>
        <w:t>рам.</w:t>
      </w:r>
    </w:p>
    <w:p w:rsidR="002A3795" w:rsidRPr="002A3795" w:rsidRDefault="002A3795" w:rsidP="002A3795">
      <w:pPr>
        <w:tabs>
          <w:tab w:val="clear" w:pos="709"/>
        </w:tabs>
        <w:suppressAutoHyphens w:val="0"/>
        <w:spacing w:after="0" w:line="475" w:lineRule="exact"/>
        <w:ind w:firstLine="780"/>
        <w:rPr>
          <w:rFonts w:ascii="Times New Roman" w:eastAsia="Times New Roman" w:hAnsi="Times New Roman" w:cs="Times New Roman"/>
          <w:color w:val="000000"/>
          <w:kern w:val="0"/>
          <w:sz w:val="28"/>
          <w:szCs w:val="28"/>
          <w:lang w:eastAsia="ru-RU" w:bidi="ru-RU"/>
        </w:rPr>
      </w:pPr>
      <w:r w:rsidRPr="002A3795">
        <w:rPr>
          <w:rFonts w:ascii="Times New Roman" w:eastAsia="Times New Roman" w:hAnsi="Times New Roman" w:cs="Times New Roman"/>
          <w:color w:val="000000"/>
          <w:kern w:val="0"/>
          <w:sz w:val="28"/>
          <w:szCs w:val="28"/>
          <w:lang w:eastAsia="ru-RU" w:bidi="ru-RU"/>
        </w:rPr>
        <w:t>Крупным специалистом по таджикским национальным и детским играм является известный учёный Н.Н. Турсунов</w:t>
      </w:r>
      <w:r w:rsidRPr="002A3795">
        <w:rPr>
          <w:rFonts w:ascii="Times New Roman" w:eastAsia="Times New Roman" w:hAnsi="Times New Roman" w:cs="Times New Roman"/>
          <w:color w:val="000000"/>
          <w:kern w:val="0"/>
          <w:sz w:val="28"/>
          <w:szCs w:val="28"/>
          <w:vertAlign w:val="superscript"/>
          <w:lang w:eastAsia="ru-RU" w:bidi="ru-RU"/>
        </w:rPr>
        <w:t>5</w:t>
      </w:r>
      <w:r w:rsidRPr="002A3795">
        <w:rPr>
          <w:rFonts w:ascii="Times New Roman" w:eastAsia="Times New Roman" w:hAnsi="Times New Roman" w:cs="Times New Roman"/>
          <w:color w:val="000000"/>
          <w:kern w:val="0"/>
          <w:sz w:val="28"/>
          <w:szCs w:val="28"/>
          <w:lang w:eastAsia="ru-RU" w:bidi="ru-RU"/>
        </w:rPr>
        <w:t>.</w:t>
      </w:r>
    </w:p>
    <w:p w:rsidR="002A3795" w:rsidRPr="002A3795" w:rsidRDefault="002A3795" w:rsidP="002A3795">
      <w:pPr>
        <w:tabs>
          <w:tab w:val="clear" w:pos="709"/>
        </w:tabs>
        <w:suppressAutoHyphens w:val="0"/>
        <w:spacing w:after="0" w:line="475" w:lineRule="exact"/>
        <w:ind w:firstLine="920"/>
        <w:rPr>
          <w:rFonts w:ascii="Times New Roman" w:eastAsia="Times New Roman" w:hAnsi="Times New Roman" w:cs="Times New Roman"/>
          <w:color w:val="000000"/>
          <w:kern w:val="0"/>
          <w:sz w:val="28"/>
          <w:szCs w:val="28"/>
          <w:lang w:eastAsia="ru-RU" w:bidi="ru-RU"/>
        </w:rPr>
      </w:pPr>
      <w:r w:rsidRPr="002A3795">
        <w:rPr>
          <w:rFonts w:ascii="Times New Roman" w:eastAsia="Times New Roman" w:hAnsi="Times New Roman" w:cs="Times New Roman"/>
          <w:color w:val="000000"/>
          <w:kern w:val="0"/>
          <w:sz w:val="28"/>
          <w:szCs w:val="28"/>
          <w:lang w:eastAsia="ru-RU" w:bidi="ru-RU"/>
        </w:rPr>
        <w:t>Все вышеуказанные работы в основном связаны с проблемами физиче</w:t>
      </w:r>
      <w:r w:rsidRPr="002A3795">
        <w:rPr>
          <w:rFonts w:ascii="Times New Roman" w:eastAsia="Times New Roman" w:hAnsi="Times New Roman" w:cs="Times New Roman"/>
          <w:color w:val="000000"/>
          <w:kern w:val="0"/>
          <w:sz w:val="28"/>
          <w:szCs w:val="28"/>
          <w:lang w:eastAsia="ru-RU" w:bidi="ru-RU"/>
        </w:rPr>
        <w:softHyphen/>
        <w:t>ской культуры и спорта отдельных периодов Советской власти. А обобщающей работы, которая бы рассматривала историю развития физической культуры и спорта в Таджикистане в период Советской власти, нет по настоящее время.</w:t>
      </w:r>
    </w:p>
    <w:p w:rsidR="002A3795" w:rsidRPr="002A3795" w:rsidRDefault="002A3795" w:rsidP="002A3795">
      <w:pPr>
        <w:tabs>
          <w:tab w:val="clear" w:pos="709"/>
        </w:tabs>
        <w:suppressAutoHyphens w:val="0"/>
        <w:spacing w:after="0" w:line="475" w:lineRule="exact"/>
        <w:ind w:firstLine="780"/>
        <w:rPr>
          <w:rFonts w:ascii="Times New Roman" w:eastAsia="Times New Roman" w:hAnsi="Times New Roman" w:cs="Times New Roman"/>
          <w:color w:val="000000"/>
          <w:kern w:val="0"/>
          <w:sz w:val="28"/>
          <w:szCs w:val="28"/>
          <w:lang w:eastAsia="ru-RU" w:bidi="ru-RU"/>
        </w:rPr>
      </w:pPr>
      <w:r w:rsidRPr="002A3795">
        <w:rPr>
          <w:rFonts w:ascii="Times New Roman" w:eastAsia="Times New Roman" w:hAnsi="Times New Roman" w:cs="Times New Roman"/>
          <w:b/>
          <w:bCs/>
          <w:color w:val="000000"/>
          <w:kern w:val="0"/>
          <w:sz w:val="28"/>
          <w:szCs w:val="28"/>
          <w:lang w:eastAsia="ru-RU" w:bidi="ru-RU"/>
        </w:rPr>
        <w:t xml:space="preserve">Цель и задачи. </w:t>
      </w:r>
      <w:r w:rsidRPr="002A3795">
        <w:rPr>
          <w:rFonts w:ascii="Times New Roman" w:eastAsia="Times New Roman" w:hAnsi="Times New Roman" w:cs="Times New Roman"/>
          <w:color w:val="000000"/>
          <w:kern w:val="0"/>
          <w:sz w:val="28"/>
          <w:szCs w:val="28"/>
          <w:lang w:eastAsia="ru-RU" w:bidi="ru-RU"/>
        </w:rPr>
        <w:t>Целью данной диссертации является исследование со</w:t>
      </w:r>
      <w:r w:rsidRPr="002A3795">
        <w:rPr>
          <w:rFonts w:ascii="Times New Roman" w:eastAsia="Times New Roman" w:hAnsi="Times New Roman" w:cs="Times New Roman"/>
          <w:color w:val="000000"/>
          <w:kern w:val="0"/>
          <w:sz w:val="28"/>
          <w:szCs w:val="28"/>
          <w:lang w:eastAsia="ru-RU" w:bidi="ru-RU"/>
        </w:rPr>
        <w:softHyphen/>
        <w:t>стояния физической культуры и спорта в Таджикистане, более чёткое опреде</w:t>
      </w:r>
      <w:r w:rsidRPr="002A3795">
        <w:rPr>
          <w:rFonts w:ascii="Times New Roman" w:eastAsia="Times New Roman" w:hAnsi="Times New Roman" w:cs="Times New Roman"/>
          <w:color w:val="000000"/>
          <w:kern w:val="0"/>
          <w:sz w:val="28"/>
          <w:szCs w:val="28"/>
          <w:lang w:eastAsia="ru-RU" w:bidi="ru-RU"/>
        </w:rPr>
        <w:softHyphen/>
        <w:t>ление основных путей, методов и форм организации спортивно-массовых и физкультурно-оздоровительных мероприятий физкультурными организациями Таджикистана. Исходя из этого, автор диссертации поставил своей целью сле</w:t>
      </w:r>
      <w:r w:rsidRPr="002A3795">
        <w:rPr>
          <w:rFonts w:ascii="Times New Roman" w:eastAsia="Times New Roman" w:hAnsi="Times New Roman" w:cs="Times New Roman"/>
          <w:color w:val="000000"/>
          <w:kern w:val="0"/>
          <w:sz w:val="28"/>
          <w:szCs w:val="28"/>
          <w:lang w:eastAsia="ru-RU" w:bidi="ru-RU"/>
        </w:rPr>
        <w:softHyphen/>
        <w:t>дующее:</w:t>
      </w:r>
    </w:p>
    <w:p w:rsidR="002A3795" w:rsidRPr="002A3795" w:rsidRDefault="002A3795" w:rsidP="002A3795">
      <w:pPr>
        <w:numPr>
          <w:ilvl w:val="0"/>
          <w:numId w:val="26"/>
        </w:numPr>
        <w:tabs>
          <w:tab w:val="clear" w:pos="709"/>
          <w:tab w:val="left" w:pos="591"/>
        </w:tabs>
        <w:suppressAutoHyphens w:val="0"/>
        <w:spacing w:after="0" w:line="475" w:lineRule="exact"/>
        <w:ind w:left="600" w:hanging="380"/>
        <w:jc w:val="left"/>
        <w:rPr>
          <w:rFonts w:ascii="Times New Roman" w:eastAsia="Times New Roman" w:hAnsi="Times New Roman" w:cs="Times New Roman"/>
          <w:color w:val="000000"/>
          <w:kern w:val="0"/>
          <w:sz w:val="28"/>
          <w:szCs w:val="28"/>
          <w:lang w:eastAsia="ru-RU" w:bidi="ru-RU"/>
        </w:rPr>
      </w:pPr>
      <w:r w:rsidRPr="002A3795">
        <w:rPr>
          <w:rFonts w:ascii="Times New Roman" w:eastAsia="Times New Roman" w:hAnsi="Times New Roman" w:cs="Times New Roman"/>
          <w:color w:val="000000"/>
          <w:kern w:val="0"/>
          <w:sz w:val="28"/>
          <w:szCs w:val="28"/>
          <w:lang w:eastAsia="ru-RU" w:bidi="ru-RU"/>
        </w:rPr>
        <w:t>комплексное изучение истории физической культуры и спорта таджикско</w:t>
      </w:r>
      <w:r w:rsidRPr="002A3795">
        <w:rPr>
          <w:rFonts w:ascii="Times New Roman" w:eastAsia="Times New Roman" w:hAnsi="Times New Roman" w:cs="Times New Roman"/>
          <w:color w:val="000000"/>
          <w:kern w:val="0"/>
          <w:sz w:val="28"/>
          <w:szCs w:val="28"/>
          <w:lang w:eastAsia="ru-RU" w:bidi="ru-RU"/>
        </w:rPr>
        <w:softHyphen/>
        <w:t>го народа;</w:t>
      </w:r>
    </w:p>
    <w:p w:rsidR="002A3795" w:rsidRPr="002A3795" w:rsidRDefault="002A3795" w:rsidP="002A3795">
      <w:pPr>
        <w:numPr>
          <w:ilvl w:val="0"/>
          <w:numId w:val="26"/>
        </w:numPr>
        <w:tabs>
          <w:tab w:val="clear" w:pos="709"/>
          <w:tab w:val="left" w:pos="591"/>
        </w:tabs>
        <w:suppressAutoHyphens w:val="0"/>
        <w:spacing w:after="0" w:line="475" w:lineRule="exact"/>
        <w:ind w:left="600" w:hanging="380"/>
        <w:jc w:val="left"/>
        <w:rPr>
          <w:rFonts w:ascii="Times New Roman" w:eastAsia="Times New Roman" w:hAnsi="Times New Roman" w:cs="Times New Roman"/>
          <w:color w:val="000000"/>
          <w:kern w:val="0"/>
          <w:sz w:val="28"/>
          <w:szCs w:val="28"/>
          <w:lang w:eastAsia="ru-RU" w:bidi="ru-RU"/>
        </w:rPr>
      </w:pPr>
      <w:r w:rsidRPr="002A3795">
        <w:rPr>
          <w:rFonts w:ascii="Times New Roman" w:eastAsia="Times New Roman" w:hAnsi="Times New Roman" w:cs="Times New Roman"/>
          <w:color w:val="000000"/>
          <w:kern w:val="0"/>
          <w:sz w:val="28"/>
          <w:szCs w:val="28"/>
          <w:lang w:eastAsia="ru-RU" w:bidi="ru-RU"/>
        </w:rPr>
        <w:t>выявление передовых форм и методов работы физкультурных организаций и их влияния на дальнейшее развитие физкультурного движения, в том числе олимпийских и национальных видов спорта;</w:t>
      </w:r>
    </w:p>
    <w:p w:rsidR="002A3795" w:rsidRPr="002A3795" w:rsidRDefault="002A3795" w:rsidP="002A3795">
      <w:pPr>
        <w:numPr>
          <w:ilvl w:val="0"/>
          <w:numId w:val="26"/>
        </w:numPr>
        <w:tabs>
          <w:tab w:val="clear" w:pos="709"/>
          <w:tab w:val="left" w:pos="591"/>
        </w:tabs>
        <w:suppressAutoHyphens w:val="0"/>
        <w:spacing w:after="0" w:line="475" w:lineRule="exact"/>
        <w:ind w:left="600" w:hanging="380"/>
        <w:jc w:val="left"/>
        <w:rPr>
          <w:rFonts w:ascii="Times New Roman" w:eastAsia="Times New Roman" w:hAnsi="Times New Roman" w:cs="Times New Roman"/>
          <w:color w:val="000000"/>
          <w:kern w:val="0"/>
          <w:sz w:val="28"/>
          <w:szCs w:val="28"/>
          <w:lang w:eastAsia="ru-RU" w:bidi="ru-RU"/>
        </w:rPr>
      </w:pPr>
      <w:r w:rsidRPr="002A3795">
        <w:rPr>
          <w:rFonts w:ascii="Times New Roman" w:eastAsia="Times New Roman" w:hAnsi="Times New Roman" w:cs="Times New Roman"/>
          <w:color w:val="000000"/>
          <w:kern w:val="0"/>
          <w:sz w:val="28"/>
          <w:szCs w:val="28"/>
          <w:lang w:eastAsia="ru-RU" w:bidi="ru-RU"/>
        </w:rPr>
        <w:t>сосредоточение основного внимания на недостаточно освещённые в исто</w:t>
      </w:r>
      <w:r w:rsidRPr="002A3795">
        <w:rPr>
          <w:rFonts w:ascii="Times New Roman" w:eastAsia="Times New Roman" w:hAnsi="Times New Roman" w:cs="Times New Roman"/>
          <w:color w:val="000000"/>
          <w:kern w:val="0"/>
          <w:sz w:val="28"/>
          <w:szCs w:val="28"/>
          <w:lang w:eastAsia="ru-RU" w:bidi="ru-RU"/>
        </w:rPr>
        <w:softHyphen/>
        <w:t>рической литературе аспекты;</w:t>
      </w:r>
    </w:p>
    <w:p w:rsidR="002A3795" w:rsidRPr="002A3795" w:rsidRDefault="002A3795" w:rsidP="002A3795">
      <w:pPr>
        <w:numPr>
          <w:ilvl w:val="0"/>
          <w:numId w:val="26"/>
        </w:numPr>
        <w:tabs>
          <w:tab w:val="clear" w:pos="709"/>
          <w:tab w:val="left" w:pos="636"/>
        </w:tabs>
        <w:suppressAutoHyphens w:val="0"/>
        <w:spacing w:after="0" w:line="470" w:lineRule="exact"/>
        <w:ind w:left="620" w:hanging="360"/>
        <w:jc w:val="left"/>
        <w:rPr>
          <w:rFonts w:ascii="Times New Roman" w:eastAsia="Times New Roman" w:hAnsi="Times New Roman" w:cs="Times New Roman"/>
          <w:color w:val="000000"/>
          <w:kern w:val="0"/>
          <w:sz w:val="28"/>
          <w:szCs w:val="28"/>
          <w:lang w:eastAsia="ru-RU" w:bidi="ru-RU"/>
        </w:rPr>
      </w:pPr>
      <w:r w:rsidRPr="002A3795">
        <w:rPr>
          <w:rFonts w:ascii="Times New Roman" w:eastAsia="Times New Roman" w:hAnsi="Times New Roman" w:cs="Times New Roman"/>
          <w:color w:val="000000"/>
          <w:kern w:val="0"/>
          <w:sz w:val="28"/>
          <w:szCs w:val="28"/>
          <w:lang w:eastAsia="ru-RU" w:bidi="ru-RU"/>
        </w:rPr>
        <w:t>раскрытие общих закономерностей процесса становления и развития физ</w:t>
      </w:r>
      <w:r w:rsidRPr="002A3795">
        <w:rPr>
          <w:rFonts w:ascii="Times New Roman" w:eastAsia="Times New Roman" w:hAnsi="Times New Roman" w:cs="Times New Roman"/>
          <w:color w:val="000000"/>
          <w:kern w:val="0"/>
          <w:sz w:val="28"/>
          <w:szCs w:val="28"/>
          <w:lang w:eastAsia="ru-RU" w:bidi="ru-RU"/>
        </w:rPr>
        <w:softHyphen/>
        <w:t>культурного движения в Таджикистане и выявление специфических черт и тенденций его развития.</w:t>
      </w:r>
    </w:p>
    <w:p w:rsidR="002A3795" w:rsidRPr="002A3795" w:rsidRDefault="002A3795" w:rsidP="002A3795">
      <w:pPr>
        <w:tabs>
          <w:tab w:val="clear" w:pos="709"/>
        </w:tabs>
        <w:suppressAutoHyphens w:val="0"/>
        <w:spacing w:after="0" w:line="470" w:lineRule="exact"/>
        <w:ind w:firstLine="780"/>
        <w:rPr>
          <w:rFonts w:ascii="Times New Roman" w:eastAsia="Times New Roman" w:hAnsi="Times New Roman" w:cs="Times New Roman"/>
          <w:color w:val="000000"/>
          <w:kern w:val="0"/>
          <w:sz w:val="28"/>
          <w:szCs w:val="28"/>
          <w:lang w:eastAsia="ru-RU" w:bidi="ru-RU"/>
        </w:rPr>
      </w:pPr>
      <w:r w:rsidRPr="002A3795">
        <w:rPr>
          <w:rFonts w:ascii="Times New Roman" w:eastAsia="Times New Roman" w:hAnsi="Times New Roman" w:cs="Times New Roman"/>
          <w:color w:val="000000"/>
          <w:kern w:val="0"/>
          <w:sz w:val="28"/>
          <w:szCs w:val="28"/>
          <w:lang w:eastAsia="ru-RU" w:bidi="ru-RU"/>
        </w:rPr>
        <w:t>Исходя из вышеизложенного, автор исследования поставил перед собой следующие задачи:</w:t>
      </w:r>
    </w:p>
    <w:p w:rsidR="002A3795" w:rsidRPr="002A3795" w:rsidRDefault="002A3795" w:rsidP="002A3795">
      <w:pPr>
        <w:numPr>
          <w:ilvl w:val="0"/>
          <w:numId w:val="26"/>
        </w:numPr>
        <w:tabs>
          <w:tab w:val="clear" w:pos="709"/>
          <w:tab w:val="left" w:pos="636"/>
        </w:tabs>
        <w:suppressAutoHyphens w:val="0"/>
        <w:spacing w:after="0" w:line="475" w:lineRule="exact"/>
        <w:ind w:left="620" w:hanging="360"/>
        <w:jc w:val="left"/>
        <w:rPr>
          <w:rFonts w:ascii="Times New Roman" w:eastAsia="Times New Roman" w:hAnsi="Times New Roman" w:cs="Times New Roman"/>
          <w:color w:val="000000"/>
          <w:kern w:val="0"/>
          <w:sz w:val="28"/>
          <w:szCs w:val="28"/>
          <w:lang w:eastAsia="ru-RU" w:bidi="ru-RU"/>
        </w:rPr>
      </w:pPr>
      <w:r w:rsidRPr="002A3795">
        <w:rPr>
          <w:rFonts w:ascii="Times New Roman" w:eastAsia="Times New Roman" w:hAnsi="Times New Roman" w:cs="Times New Roman"/>
          <w:color w:val="000000"/>
          <w:kern w:val="0"/>
          <w:sz w:val="28"/>
          <w:szCs w:val="28"/>
          <w:lang w:eastAsia="ru-RU" w:bidi="ru-RU"/>
        </w:rPr>
        <w:t>осветить основные направления, формы и методы работы физкультурных организаций республики по развитию физической культуры и спорта в республике за годы Советской власти и в годы её независимости. При этом автор стремился определить роль самобытной народной формы физическо</w:t>
      </w:r>
      <w:r w:rsidRPr="002A3795">
        <w:rPr>
          <w:rFonts w:ascii="Times New Roman" w:eastAsia="Times New Roman" w:hAnsi="Times New Roman" w:cs="Times New Roman"/>
          <w:color w:val="000000"/>
          <w:kern w:val="0"/>
          <w:sz w:val="28"/>
          <w:szCs w:val="28"/>
          <w:lang w:eastAsia="ru-RU" w:bidi="ru-RU"/>
        </w:rPr>
        <w:softHyphen/>
        <w:t>го воспитания в становлении и развитии физкультурного движения;</w:t>
      </w:r>
    </w:p>
    <w:p w:rsidR="002A3795" w:rsidRPr="002A3795" w:rsidRDefault="002A3795" w:rsidP="002A3795">
      <w:pPr>
        <w:numPr>
          <w:ilvl w:val="0"/>
          <w:numId w:val="26"/>
        </w:numPr>
        <w:tabs>
          <w:tab w:val="clear" w:pos="709"/>
          <w:tab w:val="left" w:pos="636"/>
        </w:tabs>
        <w:suppressAutoHyphens w:val="0"/>
        <w:spacing w:after="0" w:line="475" w:lineRule="exact"/>
        <w:ind w:left="620" w:hanging="360"/>
        <w:jc w:val="left"/>
        <w:rPr>
          <w:rFonts w:ascii="Times New Roman" w:eastAsia="Times New Roman" w:hAnsi="Times New Roman" w:cs="Times New Roman"/>
          <w:color w:val="000000"/>
          <w:kern w:val="0"/>
          <w:sz w:val="28"/>
          <w:szCs w:val="28"/>
          <w:lang w:eastAsia="ru-RU" w:bidi="ru-RU"/>
        </w:rPr>
      </w:pPr>
      <w:r w:rsidRPr="002A3795">
        <w:rPr>
          <w:rFonts w:ascii="Times New Roman" w:eastAsia="Times New Roman" w:hAnsi="Times New Roman" w:cs="Times New Roman"/>
          <w:color w:val="000000"/>
          <w:kern w:val="0"/>
          <w:sz w:val="28"/>
          <w:szCs w:val="28"/>
          <w:lang w:eastAsia="ru-RU" w:bidi="ru-RU"/>
        </w:rPr>
        <w:t>показать роль государственных и общественных организаций Таджикиста</w:t>
      </w:r>
      <w:r w:rsidRPr="002A3795">
        <w:rPr>
          <w:rFonts w:ascii="Times New Roman" w:eastAsia="Times New Roman" w:hAnsi="Times New Roman" w:cs="Times New Roman"/>
          <w:color w:val="000000"/>
          <w:kern w:val="0"/>
          <w:sz w:val="28"/>
          <w:szCs w:val="28"/>
          <w:lang w:eastAsia="ru-RU" w:bidi="ru-RU"/>
        </w:rPr>
        <w:softHyphen/>
        <w:t>на по внедрению физической культуры и спорта в быт народа;</w:t>
      </w:r>
    </w:p>
    <w:p w:rsidR="002A3795" w:rsidRPr="002A3795" w:rsidRDefault="002A3795" w:rsidP="002A3795">
      <w:pPr>
        <w:numPr>
          <w:ilvl w:val="0"/>
          <w:numId w:val="26"/>
        </w:numPr>
        <w:tabs>
          <w:tab w:val="clear" w:pos="709"/>
          <w:tab w:val="left" w:pos="636"/>
        </w:tabs>
        <w:suppressAutoHyphens w:val="0"/>
        <w:spacing w:after="0" w:line="475" w:lineRule="exact"/>
        <w:ind w:left="620" w:hanging="360"/>
        <w:jc w:val="left"/>
        <w:rPr>
          <w:rFonts w:ascii="Times New Roman" w:eastAsia="Times New Roman" w:hAnsi="Times New Roman" w:cs="Times New Roman"/>
          <w:color w:val="000000"/>
          <w:kern w:val="0"/>
          <w:sz w:val="28"/>
          <w:szCs w:val="28"/>
          <w:lang w:eastAsia="ru-RU" w:bidi="ru-RU"/>
        </w:rPr>
      </w:pPr>
      <w:r w:rsidRPr="002A3795">
        <w:rPr>
          <w:rFonts w:ascii="Times New Roman" w:eastAsia="Times New Roman" w:hAnsi="Times New Roman" w:cs="Times New Roman"/>
          <w:color w:val="000000"/>
          <w:kern w:val="0"/>
          <w:sz w:val="28"/>
          <w:szCs w:val="28"/>
          <w:lang w:eastAsia="ru-RU" w:bidi="ru-RU"/>
        </w:rPr>
        <w:t>проследить качественные и количественные изменения физкультурных кадров и помощь специалистов других республик в их подготовке;</w:t>
      </w:r>
    </w:p>
    <w:p w:rsidR="002A3795" w:rsidRPr="002A3795" w:rsidRDefault="002A3795" w:rsidP="002A3795">
      <w:pPr>
        <w:numPr>
          <w:ilvl w:val="0"/>
          <w:numId w:val="26"/>
        </w:numPr>
        <w:tabs>
          <w:tab w:val="clear" w:pos="709"/>
          <w:tab w:val="left" w:pos="636"/>
        </w:tabs>
        <w:suppressAutoHyphens w:val="0"/>
        <w:spacing w:after="0" w:line="475" w:lineRule="exact"/>
        <w:ind w:left="620" w:hanging="360"/>
        <w:jc w:val="left"/>
        <w:rPr>
          <w:rFonts w:ascii="Times New Roman" w:eastAsia="Times New Roman" w:hAnsi="Times New Roman" w:cs="Times New Roman"/>
          <w:color w:val="000000"/>
          <w:kern w:val="0"/>
          <w:sz w:val="28"/>
          <w:szCs w:val="28"/>
          <w:lang w:eastAsia="ru-RU" w:bidi="ru-RU"/>
        </w:rPr>
      </w:pPr>
      <w:r w:rsidRPr="002A3795">
        <w:rPr>
          <w:rFonts w:ascii="Times New Roman" w:eastAsia="Times New Roman" w:hAnsi="Times New Roman" w:cs="Times New Roman"/>
          <w:color w:val="000000"/>
          <w:kern w:val="0"/>
          <w:sz w:val="28"/>
          <w:szCs w:val="28"/>
          <w:lang w:eastAsia="ru-RU" w:bidi="ru-RU"/>
        </w:rPr>
        <w:t>выявить трудности, связанные с особенностями республики, и негативные явления, ставшие помехой на пути дальнейшего развития физической физ</w:t>
      </w:r>
      <w:r w:rsidRPr="002A3795">
        <w:rPr>
          <w:rFonts w:ascii="Times New Roman" w:eastAsia="Times New Roman" w:hAnsi="Times New Roman" w:cs="Times New Roman"/>
          <w:color w:val="000000"/>
          <w:kern w:val="0"/>
          <w:sz w:val="28"/>
          <w:szCs w:val="28"/>
          <w:lang w:eastAsia="ru-RU" w:bidi="ru-RU"/>
        </w:rPr>
        <w:softHyphen/>
        <w:t>культуры и спорта, вскрыть основные их причины, показать пути и средст</w:t>
      </w:r>
      <w:r w:rsidRPr="002A3795">
        <w:rPr>
          <w:rFonts w:ascii="Times New Roman" w:eastAsia="Times New Roman" w:hAnsi="Times New Roman" w:cs="Times New Roman"/>
          <w:color w:val="000000"/>
          <w:kern w:val="0"/>
          <w:sz w:val="28"/>
          <w:szCs w:val="28"/>
          <w:lang w:eastAsia="ru-RU" w:bidi="ru-RU"/>
        </w:rPr>
        <w:softHyphen/>
        <w:t>ва их ликвидации;</w:t>
      </w:r>
    </w:p>
    <w:p w:rsidR="002A3795" w:rsidRPr="002A3795" w:rsidRDefault="002A3795" w:rsidP="002A3795">
      <w:pPr>
        <w:numPr>
          <w:ilvl w:val="0"/>
          <w:numId w:val="26"/>
        </w:numPr>
        <w:tabs>
          <w:tab w:val="clear" w:pos="709"/>
          <w:tab w:val="left" w:pos="636"/>
        </w:tabs>
        <w:suppressAutoHyphens w:val="0"/>
        <w:spacing w:after="0" w:line="475" w:lineRule="exact"/>
        <w:ind w:left="620" w:hanging="360"/>
        <w:jc w:val="left"/>
        <w:rPr>
          <w:rFonts w:ascii="Times New Roman" w:eastAsia="Times New Roman" w:hAnsi="Times New Roman" w:cs="Times New Roman"/>
          <w:color w:val="000000"/>
          <w:kern w:val="0"/>
          <w:sz w:val="28"/>
          <w:szCs w:val="28"/>
          <w:lang w:eastAsia="ru-RU" w:bidi="ru-RU"/>
        </w:rPr>
      </w:pPr>
      <w:r w:rsidRPr="002A3795">
        <w:rPr>
          <w:rFonts w:ascii="Times New Roman" w:eastAsia="Times New Roman" w:hAnsi="Times New Roman" w:cs="Times New Roman"/>
          <w:color w:val="000000"/>
          <w:kern w:val="0"/>
          <w:sz w:val="28"/>
          <w:szCs w:val="28"/>
          <w:lang w:eastAsia="ru-RU" w:bidi="ru-RU"/>
        </w:rPr>
        <w:t>с учётом отличительных особенностей республики определить передовые формы и методы работы по вовлечению женского населения в физкуль</w:t>
      </w:r>
      <w:r w:rsidRPr="002A3795">
        <w:rPr>
          <w:rFonts w:ascii="Times New Roman" w:eastAsia="Times New Roman" w:hAnsi="Times New Roman" w:cs="Times New Roman"/>
          <w:color w:val="000000"/>
          <w:kern w:val="0"/>
          <w:sz w:val="28"/>
          <w:szCs w:val="28"/>
          <w:lang w:eastAsia="ru-RU" w:bidi="ru-RU"/>
        </w:rPr>
        <w:softHyphen/>
        <w:t>турное движение;</w:t>
      </w:r>
    </w:p>
    <w:p w:rsidR="002A3795" w:rsidRPr="002A3795" w:rsidRDefault="002A3795" w:rsidP="002A3795">
      <w:pPr>
        <w:numPr>
          <w:ilvl w:val="0"/>
          <w:numId w:val="26"/>
        </w:numPr>
        <w:tabs>
          <w:tab w:val="clear" w:pos="709"/>
          <w:tab w:val="left" w:pos="636"/>
        </w:tabs>
        <w:suppressAutoHyphens w:val="0"/>
        <w:spacing w:after="0" w:line="475" w:lineRule="exact"/>
        <w:ind w:left="620" w:hanging="360"/>
        <w:jc w:val="left"/>
        <w:rPr>
          <w:rFonts w:ascii="Times New Roman" w:eastAsia="Times New Roman" w:hAnsi="Times New Roman" w:cs="Times New Roman"/>
          <w:color w:val="000000"/>
          <w:kern w:val="0"/>
          <w:sz w:val="28"/>
          <w:szCs w:val="28"/>
          <w:lang w:eastAsia="ru-RU" w:bidi="ru-RU"/>
        </w:rPr>
      </w:pPr>
      <w:r w:rsidRPr="002A3795">
        <w:rPr>
          <w:rFonts w:ascii="Times New Roman" w:eastAsia="Times New Roman" w:hAnsi="Times New Roman" w:cs="Times New Roman"/>
          <w:color w:val="000000"/>
          <w:kern w:val="0"/>
          <w:sz w:val="28"/>
          <w:szCs w:val="28"/>
          <w:lang w:eastAsia="ru-RU" w:bidi="ru-RU"/>
        </w:rPr>
        <w:t>с учётом исторической традиции, географических, социально</w:t>
      </w:r>
      <w:r w:rsidRPr="002A3795">
        <w:rPr>
          <w:rFonts w:ascii="Times New Roman" w:eastAsia="Times New Roman" w:hAnsi="Times New Roman" w:cs="Times New Roman"/>
          <w:color w:val="000000"/>
          <w:kern w:val="0"/>
          <w:sz w:val="28"/>
          <w:szCs w:val="28"/>
          <w:lang w:eastAsia="ru-RU" w:bidi="ru-RU"/>
        </w:rPr>
        <w:softHyphen/>
        <w:t>экономических условий Таджикистана определить приоритетные виды спорта, входящие в программу Олимпийских игр;</w:t>
      </w:r>
    </w:p>
    <w:p w:rsidR="002A3795" w:rsidRPr="002A3795" w:rsidRDefault="002A3795" w:rsidP="002A3795">
      <w:pPr>
        <w:tabs>
          <w:tab w:val="clear" w:pos="709"/>
        </w:tabs>
        <w:suppressAutoHyphens w:val="0"/>
        <w:spacing w:after="0" w:line="475" w:lineRule="exact"/>
        <w:ind w:firstLine="780"/>
        <w:rPr>
          <w:rFonts w:ascii="Times New Roman" w:eastAsia="Times New Roman" w:hAnsi="Times New Roman" w:cs="Times New Roman"/>
          <w:color w:val="000000"/>
          <w:kern w:val="0"/>
          <w:sz w:val="28"/>
          <w:szCs w:val="28"/>
          <w:lang w:eastAsia="ru-RU" w:bidi="ru-RU"/>
        </w:rPr>
      </w:pPr>
      <w:r w:rsidRPr="002A3795">
        <w:rPr>
          <w:rFonts w:ascii="Times New Roman" w:eastAsia="Times New Roman" w:hAnsi="Times New Roman" w:cs="Times New Roman"/>
          <w:color w:val="000000"/>
          <w:kern w:val="0"/>
          <w:sz w:val="28"/>
          <w:szCs w:val="28"/>
          <w:lang w:eastAsia="ru-RU" w:bidi="ru-RU"/>
        </w:rPr>
        <w:t>На основе критического подхода и нового осмысления в исследовании автор дал объективную оценку советской системы физического воспитания.</w:t>
      </w:r>
    </w:p>
    <w:p w:rsidR="002A3795" w:rsidRPr="002A3795" w:rsidRDefault="002A3795" w:rsidP="002A3795">
      <w:pPr>
        <w:tabs>
          <w:tab w:val="clear" w:pos="709"/>
        </w:tabs>
        <w:suppressAutoHyphens w:val="0"/>
        <w:spacing w:after="0" w:line="475" w:lineRule="exact"/>
        <w:ind w:firstLine="780"/>
        <w:rPr>
          <w:rFonts w:ascii="Times New Roman" w:eastAsia="Times New Roman" w:hAnsi="Times New Roman" w:cs="Times New Roman"/>
          <w:color w:val="000000"/>
          <w:kern w:val="0"/>
          <w:sz w:val="28"/>
          <w:szCs w:val="28"/>
          <w:lang w:eastAsia="ru-RU" w:bidi="ru-RU"/>
        </w:rPr>
      </w:pPr>
      <w:r w:rsidRPr="002A3795">
        <w:rPr>
          <w:rFonts w:ascii="Times New Roman" w:eastAsia="Times New Roman" w:hAnsi="Times New Roman" w:cs="Times New Roman"/>
          <w:color w:val="000000"/>
          <w:kern w:val="0"/>
          <w:sz w:val="28"/>
          <w:szCs w:val="28"/>
          <w:lang w:eastAsia="ru-RU" w:bidi="ru-RU"/>
        </w:rPr>
        <w:t>В конце работы автор сформулировал выводы и практические рекомен</w:t>
      </w:r>
      <w:r w:rsidRPr="002A3795">
        <w:rPr>
          <w:rFonts w:ascii="Times New Roman" w:eastAsia="Times New Roman" w:hAnsi="Times New Roman" w:cs="Times New Roman"/>
          <w:color w:val="000000"/>
          <w:kern w:val="0"/>
          <w:sz w:val="28"/>
          <w:szCs w:val="28"/>
          <w:lang w:eastAsia="ru-RU" w:bidi="ru-RU"/>
        </w:rPr>
        <w:softHyphen/>
        <w:t>дации, осуществление которых способствовало бы оживлению физкультурной работы в условиях рыночных отношений, позитивным сдвигам в строительстве материально-технической базы, подготовке и переподготовке физкультурных кадров, совершенствованию форм и методов работы физкультурных организа</w:t>
      </w:r>
      <w:r w:rsidRPr="002A3795">
        <w:rPr>
          <w:rFonts w:ascii="Times New Roman" w:eastAsia="Times New Roman" w:hAnsi="Times New Roman" w:cs="Times New Roman"/>
          <w:color w:val="000000"/>
          <w:kern w:val="0"/>
          <w:sz w:val="28"/>
          <w:szCs w:val="28"/>
          <w:lang w:eastAsia="ru-RU" w:bidi="ru-RU"/>
        </w:rPr>
        <w:softHyphen/>
        <w:t>ций на современном этапе.</w:t>
      </w:r>
    </w:p>
    <w:p w:rsidR="002A3795" w:rsidRPr="002A3795" w:rsidRDefault="002A3795" w:rsidP="002A3795">
      <w:pPr>
        <w:tabs>
          <w:tab w:val="clear" w:pos="709"/>
        </w:tabs>
        <w:suppressAutoHyphens w:val="0"/>
        <w:spacing w:after="0" w:line="475" w:lineRule="exact"/>
        <w:ind w:firstLine="800"/>
        <w:rPr>
          <w:rFonts w:ascii="Times New Roman" w:eastAsia="Times New Roman" w:hAnsi="Times New Roman" w:cs="Times New Roman"/>
          <w:color w:val="000000"/>
          <w:kern w:val="0"/>
          <w:sz w:val="28"/>
          <w:szCs w:val="28"/>
          <w:lang w:eastAsia="ru-RU" w:bidi="ru-RU"/>
        </w:rPr>
      </w:pPr>
      <w:r w:rsidRPr="002A3795">
        <w:rPr>
          <w:rFonts w:ascii="Times New Roman" w:eastAsia="Times New Roman" w:hAnsi="Times New Roman" w:cs="Times New Roman"/>
          <w:color w:val="000000"/>
          <w:kern w:val="0"/>
          <w:sz w:val="28"/>
          <w:szCs w:val="28"/>
          <w:lang w:eastAsia="ru-RU" w:bidi="ru-RU"/>
        </w:rPr>
        <w:t>Суммируя итоги исследования вышеупомянутых авторов, можно отме</w:t>
      </w:r>
      <w:r w:rsidRPr="002A3795">
        <w:rPr>
          <w:rFonts w:ascii="Times New Roman" w:eastAsia="Times New Roman" w:hAnsi="Times New Roman" w:cs="Times New Roman"/>
          <w:color w:val="000000"/>
          <w:kern w:val="0"/>
          <w:sz w:val="28"/>
          <w:szCs w:val="28"/>
          <w:lang w:eastAsia="ru-RU" w:bidi="ru-RU"/>
        </w:rPr>
        <w:softHyphen/>
        <w:t>тить ряд упущений и недостатков. К ним относятся:</w:t>
      </w:r>
    </w:p>
    <w:p w:rsidR="002A3795" w:rsidRPr="002A3795" w:rsidRDefault="002A3795" w:rsidP="002A3795">
      <w:pPr>
        <w:numPr>
          <w:ilvl w:val="0"/>
          <w:numId w:val="26"/>
        </w:numPr>
        <w:tabs>
          <w:tab w:val="clear" w:pos="709"/>
          <w:tab w:val="left" w:pos="633"/>
        </w:tabs>
        <w:suppressAutoHyphens w:val="0"/>
        <w:spacing w:after="0" w:line="475" w:lineRule="exact"/>
        <w:ind w:left="620" w:hanging="360"/>
        <w:jc w:val="left"/>
        <w:rPr>
          <w:rFonts w:ascii="Times New Roman" w:eastAsia="Times New Roman" w:hAnsi="Times New Roman" w:cs="Times New Roman"/>
          <w:color w:val="000000"/>
          <w:kern w:val="0"/>
          <w:sz w:val="28"/>
          <w:szCs w:val="28"/>
          <w:lang w:eastAsia="ru-RU" w:bidi="ru-RU"/>
        </w:rPr>
      </w:pPr>
      <w:r w:rsidRPr="002A3795">
        <w:rPr>
          <w:rFonts w:ascii="Times New Roman" w:eastAsia="Times New Roman" w:hAnsi="Times New Roman" w:cs="Times New Roman"/>
          <w:color w:val="000000"/>
          <w:kern w:val="0"/>
          <w:sz w:val="28"/>
          <w:szCs w:val="28"/>
          <w:lang w:eastAsia="ru-RU" w:bidi="ru-RU"/>
        </w:rPr>
        <w:t>авторы в освещении тех или иных вопросов по проблемам физической культуры и спорта ограничивались в основном опубликованными работа</w:t>
      </w:r>
      <w:r w:rsidRPr="002A3795">
        <w:rPr>
          <w:rFonts w:ascii="Times New Roman" w:eastAsia="Times New Roman" w:hAnsi="Times New Roman" w:cs="Times New Roman"/>
          <w:color w:val="000000"/>
          <w:kern w:val="0"/>
          <w:sz w:val="28"/>
          <w:szCs w:val="28"/>
          <w:lang w:eastAsia="ru-RU" w:bidi="ru-RU"/>
        </w:rPr>
        <w:softHyphen/>
        <w:t>ми;</w:t>
      </w:r>
    </w:p>
    <w:p w:rsidR="002A3795" w:rsidRPr="002A3795" w:rsidRDefault="002A3795" w:rsidP="002A3795">
      <w:pPr>
        <w:numPr>
          <w:ilvl w:val="0"/>
          <w:numId w:val="26"/>
        </w:numPr>
        <w:tabs>
          <w:tab w:val="clear" w:pos="709"/>
          <w:tab w:val="left" w:pos="633"/>
        </w:tabs>
        <w:suppressAutoHyphens w:val="0"/>
        <w:spacing w:after="0" w:line="475" w:lineRule="exact"/>
        <w:ind w:left="620" w:hanging="360"/>
        <w:jc w:val="left"/>
        <w:rPr>
          <w:rFonts w:ascii="Times New Roman" w:eastAsia="Times New Roman" w:hAnsi="Times New Roman" w:cs="Times New Roman"/>
          <w:color w:val="000000"/>
          <w:kern w:val="0"/>
          <w:sz w:val="28"/>
          <w:szCs w:val="28"/>
          <w:lang w:eastAsia="ru-RU" w:bidi="ru-RU"/>
        </w:rPr>
      </w:pPr>
      <w:r w:rsidRPr="002A3795">
        <w:rPr>
          <w:rFonts w:ascii="Times New Roman" w:eastAsia="Times New Roman" w:hAnsi="Times New Roman" w:cs="Times New Roman"/>
          <w:color w:val="000000"/>
          <w:kern w:val="0"/>
          <w:sz w:val="28"/>
          <w:szCs w:val="28"/>
          <w:lang w:eastAsia="ru-RU" w:bidi="ru-RU"/>
        </w:rPr>
        <w:t>редко используются архивные документы Центрального, а также област</w:t>
      </w:r>
      <w:r w:rsidRPr="002A3795">
        <w:rPr>
          <w:rFonts w:ascii="Times New Roman" w:eastAsia="Times New Roman" w:hAnsi="Times New Roman" w:cs="Times New Roman"/>
          <w:color w:val="000000"/>
          <w:kern w:val="0"/>
          <w:sz w:val="28"/>
          <w:szCs w:val="28"/>
          <w:lang w:eastAsia="ru-RU" w:bidi="ru-RU"/>
        </w:rPr>
        <w:softHyphen/>
        <w:t>ных государственных и партийных архивов;</w:t>
      </w:r>
    </w:p>
    <w:p w:rsidR="002A3795" w:rsidRPr="002A3795" w:rsidRDefault="002A3795" w:rsidP="002A3795">
      <w:pPr>
        <w:numPr>
          <w:ilvl w:val="0"/>
          <w:numId w:val="26"/>
        </w:numPr>
        <w:tabs>
          <w:tab w:val="clear" w:pos="709"/>
          <w:tab w:val="left" w:pos="633"/>
        </w:tabs>
        <w:suppressAutoHyphens w:val="0"/>
        <w:spacing w:after="0" w:line="475" w:lineRule="exact"/>
        <w:ind w:left="620" w:hanging="360"/>
        <w:jc w:val="left"/>
        <w:rPr>
          <w:rFonts w:ascii="Times New Roman" w:eastAsia="Times New Roman" w:hAnsi="Times New Roman" w:cs="Times New Roman"/>
          <w:color w:val="000000"/>
          <w:kern w:val="0"/>
          <w:sz w:val="28"/>
          <w:szCs w:val="28"/>
          <w:lang w:eastAsia="ru-RU" w:bidi="ru-RU"/>
        </w:rPr>
      </w:pPr>
      <w:r w:rsidRPr="002A3795">
        <w:rPr>
          <w:rFonts w:ascii="Times New Roman" w:eastAsia="Times New Roman" w:hAnsi="Times New Roman" w:cs="Times New Roman"/>
          <w:color w:val="000000"/>
          <w:kern w:val="0"/>
          <w:sz w:val="28"/>
          <w:szCs w:val="28"/>
          <w:lang w:eastAsia="ru-RU" w:bidi="ru-RU"/>
        </w:rPr>
        <w:t>упущены материалы текущих архивов и делопроизводства на местах;</w:t>
      </w:r>
    </w:p>
    <w:p w:rsidR="002A3795" w:rsidRPr="002A3795" w:rsidRDefault="002A3795" w:rsidP="002A3795">
      <w:pPr>
        <w:numPr>
          <w:ilvl w:val="0"/>
          <w:numId w:val="26"/>
        </w:numPr>
        <w:tabs>
          <w:tab w:val="clear" w:pos="709"/>
          <w:tab w:val="left" w:pos="633"/>
        </w:tabs>
        <w:suppressAutoHyphens w:val="0"/>
        <w:spacing w:after="0" w:line="475" w:lineRule="exact"/>
        <w:ind w:left="620" w:hanging="360"/>
        <w:jc w:val="left"/>
        <w:rPr>
          <w:rFonts w:ascii="Times New Roman" w:eastAsia="Times New Roman" w:hAnsi="Times New Roman" w:cs="Times New Roman"/>
          <w:color w:val="000000"/>
          <w:kern w:val="0"/>
          <w:sz w:val="28"/>
          <w:szCs w:val="28"/>
          <w:lang w:eastAsia="ru-RU" w:bidi="ru-RU"/>
        </w:rPr>
      </w:pPr>
      <w:r w:rsidRPr="002A3795">
        <w:rPr>
          <w:rFonts w:ascii="Times New Roman" w:eastAsia="Times New Roman" w:hAnsi="Times New Roman" w:cs="Times New Roman"/>
          <w:color w:val="000000"/>
          <w:kern w:val="0"/>
          <w:sz w:val="28"/>
          <w:szCs w:val="28"/>
          <w:lang w:eastAsia="ru-RU" w:bidi="ru-RU"/>
        </w:rPr>
        <w:t>в публикациях по исследуемым нами проблемам выпала деятельность ву</w:t>
      </w:r>
      <w:r w:rsidRPr="002A3795">
        <w:rPr>
          <w:rFonts w:ascii="Times New Roman" w:eastAsia="Times New Roman" w:hAnsi="Times New Roman" w:cs="Times New Roman"/>
          <w:color w:val="000000"/>
          <w:kern w:val="0"/>
          <w:sz w:val="28"/>
          <w:szCs w:val="28"/>
          <w:lang w:eastAsia="ru-RU" w:bidi="ru-RU"/>
        </w:rPr>
        <w:softHyphen/>
        <w:t>зовских кафедр по физическому воспитанию и спорту;</w:t>
      </w:r>
    </w:p>
    <w:p w:rsidR="002A3795" w:rsidRPr="002A3795" w:rsidRDefault="002A3795" w:rsidP="002A3795">
      <w:pPr>
        <w:numPr>
          <w:ilvl w:val="0"/>
          <w:numId w:val="26"/>
        </w:numPr>
        <w:tabs>
          <w:tab w:val="clear" w:pos="709"/>
          <w:tab w:val="left" w:pos="633"/>
          <w:tab w:val="left" w:pos="4863"/>
        </w:tabs>
        <w:suppressAutoHyphens w:val="0"/>
        <w:spacing w:after="0" w:line="475" w:lineRule="exact"/>
        <w:ind w:left="620" w:hanging="360"/>
        <w:jc w:val="left"/>
        <w:rPr>
          <w:rFonts w:ascii="Times New Roman" w:eastAsia="Times New Roman" w:hAnsi="Times New Roman" w:cs="Times New Roman"/>
          <w:color w:val="000000"/>
          <w:kern w:val="0"/>
          <w:sz w:val="28"/>
          <w:szCs w:val="28"/>
          <w:lang w:eastAsia="ru-RU" w:bidi="ru-RU"/>
        </w:rPr>
      </w:pPr>
      <w:r w:rsidRPr="002A3795">
        <w:rPr>
          <w:rFonts w:ascii="Times New Roman" w:eastAsia="Times New Roman" w:hAnsi="Times New Roman" w:cs="Times New Roman"/>
          <w:color w:val="000000"/>
          <w:kern w:val="0"/>
          <w:sz w:val="28"/>
          <w:szCs w:val="28"/>
          <w:lang w:eastAsia="ru-RU" w:bidi="ru-RU"/>
        </w:rPr>
        <w:t>изложение материалов базируется в основном на цифрах, местами безли</w:t>
      </w:r>
      <w:r w:rsidRPr="002A3795">
        <w:rPr>
          <w:rFonts w:ascii="Times New Roman" w:eastAsia="Times New Roman" w:hAnsi="Times New Roman" w:cs="Times New Roman"/>
          <w:color w:val="000000"/>
          <w:kern w:val="0"/>
          <w:sz w:val="28"/>
          <w:szCs w:val="28"/>
          <w:lang w:eastAsia="ru-RU" w:bidi="ru-RU"/>
        </w:rPr>
        <w:softHyphen/>
        <w:t>ких;</w:t>
      </w:r>
      <w:r w:rsidRPr="002A3795">
        <w:rPr>
          <w:rFonts w:ascii="Times New Roman" w:eastAsia="Times New Roman" w:hAnsi="Times New Roman" w:cs="Times New Roman"/>
          <w:color w:val="000000"/>
          <w:kern w:val="0"/>
          <w:sz w:val="28"/>
          <w:szCs w:val="28"/>
          <w:lang w:eastAsia="ru-RU" w:bidi="ru-RU"/>
        </w:rPr>
        <w:tab/>
        <w:t>/</w:t>
      </w:r>
    </w:p>
    <w:p w:rsidR="002A3795" w:rsidRPr="002A3795" w:rsidRDefault="002A3795" w:rsidP="002A3795">
      <w:pPr>
        <w:numPr>
          <w:ilvl w:val="0"/>
          <w:numId w:val="26"/>
        </w:numPr>
        <w:tabs>
          <w:tab w:val="clear" w:pos="709"/>
          <w:tab w:val="left" w:pos="633"/>
        </w:tabs>
        <w:suppressAutoHyphens w:val="0"/>
        <w:spacing w:after="0" w:line="475" w:lineRule="exact"/>
        <w:ind w:left="620" w:hanging="360"/>
        <w:jc w:val="left"/>
        <w:rPr>
          <w:rFonts w:ascii="Times New Roman" w:eastAsia="Times New Roman" w:hAnsi="Times New Roman" w:cs="Times New Roman"/>
          <w:color w:val="000000"/>
          <w:kern w:val="0"/>
          <w:sz w:val="28"/>
          <w:szCs w:val="28"/>
          <w:lang w:eastAsia="ru-RU" w:bidi="ru-RU"/>
        </w:rPr>
      </w:pPr>
      <w:r w:rsidRPr="002A3795">
        <w:rPr>
          <w:rFonts w:ascii="Times New Roman" w:eastAsia="Times New Roman" w:hAnsi="Times New Roman" w:cs="Times New Roman"/>
          <w:color w:val="000000"/>
          <w:kern w:val="0"/>
          <w:sz w:val="28"/>
          <w:szCs w:val="28"/>
          <w:lang w:eastAsia="ru-RU" w:bidi="ru-RU"/>
        </w:rPr>
        <w:t>слабо показана деятельность областных, городских и районных комитетов физической культуры и спорта; достигнутые успехи автор приписывает в основном республиканским организациям и обществам;</w:t>
      </w:r>
    </w:p>
    <w:p w:rsidR="002A3795" w:rsidRPr="002A3795" w:rsidRDefault="002A3795" w:rsidP="002A3795">
      <w:pPr>
        <w:numPr>
          <w:ilvl w:val="0"/>
          <w:numId w:val="26"/>
        </w:numPr>
        <w:tabs>
          <w:tab w:val="clear" w:pos="709"/>
          <w:tab w:val="left" w:pos="633"/>
        </w:tabs>
        <w:suppressAutoHyphens w:val="0"/>
        <w:spacing w:after="0" w:line="475" w:lineRule="exact"/>
        <w:ind w:left="620" w:hanging="360"/>
        <w:jc w:val="left"/>
        <w:rPr>
          <w:rFonts w:ascii="Times New Roman" w:eastAsia="Times New Roman" w:hAnsi="Times New Roman" w:cs="Times New Roman"/>
          <w:color w:val="000000"/>
          <w:kern w:val="0"/>
          <w:sz w:val="28"/>
          <w:szCs w:val="28"/>
          <w:lang w:eastAsia="ru-RU" w:bidi="ru-RU"/>
        </w:rPr>
      </w:pPr>
      <w:r w:rsidRPr="002A3795">
        <w:rPr>
          <w:rFonts w:ascii="Times New Roman" w:eastAsia="Times New Roman" w:hAnsi="Times New Roman" w:cs="Times New Roman"/>
          <w:color w:val="000000"/>
          <w:kern w:val="0"/>
          <w:sz w:val="28"/>
          <w:szCs w:val="28"/>
          <w:lang w:eastAsia="ru-RU" w:bidi="ru-RU"/>
        </w:rPr>
        <w:t>слабо освещён вклад ветеранов спорта, почти не использованы, их воспо</w:t>
      </w:r>
      <w:r w:rsidRPr="002A3795">
        <w:rPr>
          <w:rFonts w:ascii="Times New Roman" w:eastAsia="Times New Roman" w:hAnsi="Times New Roman" w:cs="Times New Roman"/>
          <w:color w:val="000000"/>
          <w:kern w:val="0"/>
          <w:sz w:val="28"/>
          <w:szCs w:val="28"/>
          <w:lang w:eastAsia="ru-RU" w:bidi="ru-RU"/>
        </w:rPr>
        <w:softHyphen/>
        <w:t>минания, и, наконец,</w:t>
      </w:r>
    </w:p>
    <w:p w:rsidR="002A3795" w:rsidRPr="002A3795" w:rsidRDefault="002A3795" w:rsidP="002A3795">
      <w:pPr>
        <w:numPr>
          <w:ilvl w:val="0"/>
          <w:numId w:val="26"/>
        </w:numPr>
        <w:tabs>
          <w:tab w:val="clear" w:pos="709"/>
          <w:tab w:val="left" w:pos="633"/>
        </w:tabs>
        <w:suppressAutoHyphens w:val="0"/>
        <w:spacing w:after="0" w:line="475" w:lineRule="exact"/>
        <w:ind w:left="620" w:hanging="360"/>
        <w:jc w:val="left"/>
        <w:rPr>
          <w:rFonts w:ascii="Times New Roman" w:eastAsia="Times New Roman" w:hAnsi="Times New Roman" w:cs="Times New Roman"/>
          <w:color w:val="000000"/>
          <w:kern w:val="0"/>
          <w:sz w:val="28"/>
          <w:szCs w:val="28"/>
          <w:lang w:eastAsia="ru-RU" w:bidi="ru-RU"/>
        </w:rPr>
      </w:pPr>
      <w:r w:rsidRPr="002A3795">
        <w:rPr>
          <w:rFonts w:ascii="Times New Roman" w:eastAsia="Times New Roman" w:hAnsi="Times New Roman" w:cs="Times New Roman"/>
          <w:color w:val="000000"/>
          <w:kern w:val="0"/>
          <w:sz w:val="28"/>
          <w:szCs w:val="28"/>
          <w:lang w:eastAsia="ru-RU" w:bidi="ru-RU"/>
        </w:rPr>
        <w:t>деятельность Техникума и Института физической культуры освещена бег</w:t>
      </w:r>
      <w:r w:rsidRPr="002A3795">
        <w:rPr>
          <w:rFonts w:ascii="Times New Roman" w:eastAsia="Times New Roman" w:hAnsi="Times New Roman" w:cs="Times New Roman"/>
          <w:color w:val="000000"/>
          <w:kern w:val="0"/>
          <w:sz w:val="28"/>
          <w:szCs w:val="28"/>
          <w:lang w:eastAsia="ru-RU" w:bidi="ru-RU"/>
        </w:rPr>
        <w:softHyphen/>
        <w:t>ло и поверхностно.</w:t>
      </w:r>
    </w:p>
    <w:p w:rsidR="002A3795" w:rsidRPr="002A3795" w:rsidRDefault="002A3795" w:rsidP="002A3795">
      <w:pPr>
        <w:tabs>
          <w:tab w:val="clear" w:pos="709"/>
        </w:tabs>
        <w:suppressAutoHyphens w:val="0"/>
        <w:spacing w:after="0" w:line="475" w:lineRule="exact"/>
        <w:ind w:firstLine="800"/>
        <w:rPr>
          <w:rFonts w:ascii="Times New Roman" w:eastAsia="Times New Roman" w:hAnsi="Times New Roman" w:cs="Times New Roman"/>
          <w:color w:val="000000"/>
          <w:kern w:val="0"/>
          <w:sz w:val="28"/>
          <w:szCs w:val="28"/>
          <w:lang w:eastAsia="ru-RU" w:bidi="ru-RU"/>
        </w:rPr>
      </w:pPr>
      <w:r w:rsidRPr="002A3795">
        <w:rPr>
          <w:rFonts w:ascii="Times New Roman" w:eastAsia="Times New Roman" w:hAnsi="Times New Roman" w:cs="Times New Roman"/>
          <w:color w:val="000000"/>
          <w:kern w:val="0"/>
          <w:sz w:val="28"/>
          <w:szCs w:val="28"/>
          <w:lang w:eastAsia="ru-RU" w:bidi="ru-RU"/>
        </w:rPr>
        <w:t>С учётом этих недостатков автор своё исследование посвятил подробно</w:t>
      </w:r>
      <w:r w:rsidRPr="002A3795">
        <w:rPr>
          <w:rFonts w:ascii="Times New Roman" w:eastAsia="Times New Roman" w:hAnsi="Times New Roman" w:cs="Times New Roman"/>
          <w:color w:val="000000"/>
          <w:kern w:val="0"/>
          <w:sz w:val="28"/>
          <w:szCs w:val="28"/>
          <w:lang w:eastAsia="ru-RU" w:bidi="ru-RU"/>
        </w:rPr>
        <w:softHyphen/>
        <w:t>му обобщению, назвав его «Из истории физической культуры и спорта в Тад</w:t>
      </w:r>
      <w:r w:rsidRPr="002A3795">
        <w:rPr>
          <w:rFonts w:ascii="Times New Roman" w:eastAsia="Times New Roman" w:hAnsi="Times New Roman" w:cs="Times New Roman"/>
          <w:color w:val="000000"/>
          <w:kern w:val="0"/>
          <w:sz w:val="28"/>
          <w:szCs w:val="28"/>
          <w:lang w:eastAsia="ru-RU" w:bidi="ru-RU"/>
        </w:rPr>
        <w:softHyphen/>
        <w:t>жикистане (1917-1980 гг.)».</w:t>
      </w:r>
    </w:p>
    <w:p w:rsidR="002A3795" w:rsidRPr="002A3795" w:rsidRDefault="002A3795" w:rsidP="002A3795">
      <w:pPr>
        <w:tabs>
          <w:tab w:val="clear" w:pos="709"/>
        </w:tabs>
        <w:suppressAutoHyphens w:val="0"/>
        <w:spacing w:after="0" w:line="475" w:lineRule="exact"/>
        <w:ind w:firstLine="800"/>
        <w:rPr>
          <w:rFonts w:ascii="Times New Roman" w:eastAsia="Times New Roman" w:hAnsi="Times New Roman" w:cs="Times New Roman"/>
          <w:color w:val="000000"/>
          <w:kern w:val="0"/>
          <w:sz w:val="28"/>
          <w:szCs w:val="28"/>
          <w:lang w:eastAsia="ru-RU" w:bidi="ru-RU"/>
        </w:rPr>
      </w:pPr>
      <w:r w:rsidRPr="002A3795">
        <w:rPr>
          <w:rFonts w:ascii="Times New Roman" w:eastAsia="Times New Roman" w:hAnsi="Times New Roman" w:cs="Times New Roman"/>
          <w:b/>
          <w:bCs/>
          <w:color w:val="000000"/>
          <w:kern w:val="0"/>
          <w:sz w:val="28"/>
          <w:szCs w:val="28"/>
          <w:lang w:eastAsia="ru-RU" w:bidi="ru-RU"/>
        </w:rPr>
        <w:t xml:space="preserve">Хронологические рамки исследования </w:t>
      </w:r>
      <w:r w:rsidRPr="002A3795">
        <w:rPr>
          <w:rFonts w:ascii="Times New Roman" w:eastAsia="Times New Roman" w:hAnsi="Times New Roman" w:cs="Times New Roman"/>
          <w:color w:val="000000"/>
          <w:kern w:val="0"/>
          <w:sz w:val="28"/>
          <w:szCs w:val="28"/>
          <w:lang w:eastAsia="ru-RU" w:bidi="ru-RU"/>
        </w:rPr>
        <w:t>охватывают большой период истории физической культуры и спорта таджикского народа. С учётом историо</w:t>
      </w:r>
      <w:r w:rsidRPr="002A3795">
        <w:rPr>
          <w:rFonts w:ascii="Times New Roman" w:eastAsia="Times New Roman" w:hAnsi="Times New Roman" w:cs="Times New Roman"/>
          <w:color w:val="000000"/>
          <w:kern w:val="0"/>
          <w:sz w:val="28"/>
          <w:szCs w:val="28"/>
          <w:lang w:eastAsia="ru-RU" w:bidi="ru-RU"/>
        </w:rPr>
        <w:softHyphen/>
        <w:t>графии вопроса и источниковедческой базы в диссертации освещён процесс развития физической культуры и спорта в Таджикистане с 1917 до 90-х годов, с экскурсом в древнейшие времена. Таджикский народ независимо от недостат</w:t>
      </w:r>
      <w:r w:rsidRPr="002A3795">
        <w:rPr>
          <w:rFonts w:ascii="Times New Roman" w:eastAsia="Times New Roman" w:hAnsi="Times New Roman" w:cs="Times New Roman"/>
          <w:color w:val="000000"/>
          <w:kern w:val="0"/>
          <w:sz w:val="28"/>
          <w:szCs w:val="28"/>
          <w:lang w:eastAsia="ru-RU" w:bidi="ru-RU"/>
        </w:rPr>
        <w:softHyphen/>
        <w:t>ков и упущений советского строя достиг наивысших достижений не только в различных сферах народного хозяйства, но также и в нематериальных сферах жизни, в том числе и в области физической культуры и спорта именно в этот период. Безусловно, этот период оказал определённое влияние на формирова</w:t>
      </w:r>
      <w:r w:rsidRPr="002A3795">
        <w:rPr>
          <w:rFonts w:ascii="Times New Roman" w:eastAsia="Times New Roman" w:hAnsi="Times New Roman" w:cs="Times New Roman"/>
          <w:color w:val="000000"/>
          <w:kern w:val="0"/>
          <w:sz w:val="28"/>
          <w:szCs w:val="28"/>
          <w:lang w:eastAsia="ru-RU" w:bidi="ru-RU"/>
        </w:rPr>
        <w:softHyphen/>
        <w:t xml:space="preserve">ние, совершенствование и развитие физической культуры и спорта таджикского народа. Таким образом, выбор этого периода для темы исследования позволил автору, </w:t>
      </w:r>
      <w:r w:rsidRPr="002A3795">
        <w:rPr>
          <w:rFonts w:ascii="Times New Roman" w:eastAsia="Times New Roman" w:hAnsi="Times New Roman" w:cs="Times New Roman"/>
          <w:b/>
          <w:bCs/>
          <w:color w:val="000000"/>
          <w:kern w:val="0"/>
          <w:sz w:val="28"/>
          <w:szCs w:val="28"/>
          <w:lang w:eastAsia="ru-RU" w:bidi="ru-RU"/>
        </w:rPr>
        <w:t xml:space="preserve">во-первых, </w:t>
      </w:r>
      <w:r w:rsidRPr="002A3795">
        <w:rPr>
          <w:rFonts w:ascii="Times New Roman" w:eastAsia="Times New Roman" w:hAnsi="Times New Roman" w:cs="Times New Roman"/>
          <w:color w:val="000000"/>
          <w:kern w:val="0"/>
          <w:sz w:val="28"/>
          <w:szCs w:val="28"/>
          <w:lang w:eastAsia="ru-RU" w:bidi="ru-RU"/>
        </w:rPr>
        <w:t>проследить динамику становления и развития истории фи</w:t>
      </w:r>
      <w:r w:rsidRPr="002A3795">
        <w:rPr>
          <w:rFonts w:ascii="Times New Roman" w:eastAsia="Times New Roman" w:hAnsi="Times New Roman" w:cs="Times New Roman"/>
          <w:color w:val="000000"/>
          <w:kern w:val="0"/>
          <w:sz w:val="28"/>
          <w:szCs w:val="28"/>
          <w:lang w:eastAsia="ru-RU" w:bidi="ru-RU"/>
        </w:rPr>
        <w:softHyphen/>
        <w:t xml:space="preserve">зической культуры таджикского народа, </w:t>
      </w:r>
      <w:r w:rsidRPr="002A3795">
        <w:rPr>
          <w:rFonts w:ascii="Times New Roman" w:eastAsia="Times New Roman" w:hAnsi="Times New Roman" w:cs="Times New Roman"/>
          <w:b/>
          <w:bCs/>
          <w:color w:val="000000"/>
          <w:kern w:val="0"/>
          <w:sz w:val="28"/>
          <w:szCs w:val="28"/>
          <w:lang w:eastAsia="ru-RU" w:bidi="ru-RU"/>
        </w:rPr>
        <w:t xml:space="preserve">во-вторых, </w:t>
      </w:r>
      <w:r w:rsidRPr="002A3795">
        <w:rPr>
          <w:rFonts w:ascii="Times New Roman" w:eastAsia="Times New Roman" w:hAnsi="Times New Roman" w:cs="Times New Roman"/>
          <w:color w:val="000000"/>
          <w:kern w:val="0"/>
          <w:sz w:val="28"/>
          <w:szCs w:val="28"/>
          <w:lang w:eastAsia="ru-RU" w:bidi="ru-RU"/>
        </w:rPr>
        <w:t>раскрыть взаимовлияние физической культуры между народами бывшего СССР и, наконец, выявить своеобразные формы и методы развития физической культуры и спорта тад</w:t>
      </w:r>
      <w:r w:rsidRPr="002A3795">
        <w:rPr>
          <w:rFonts w:ascii="Times New Roman" w:eastAsia="Times New Roman" w:hAnsi="Times New Roman" w:cs="Times New Roman"/>
          <w:color w:val="000000"/>
          <w:kern w:val="0"/>
          <w:sz w:val="28"/>
          <w:szCs w:val="28"/>
          <w:lang w:eastAsia="ru-RU" w:bidi="ru-RU"/>
        </w:rPr>
        <w:softHyphen/>
        <w:t>жикского народа.</w:t>
      </w:r>
    </w:p>
    <w:p w:rsidR="002A3795" w:rsidRPr="002A3795" w:rsidRDefault="002A3795" w:rsidP="002A3795">
      <w:pPr>
        <w:tabs>
          <w:tab w:val="clear" w:pos="709"/>
        </w:tabs>
        <w:suppressAutoHyphens w:val="0"/>
        <w:spacing w:after="0" w:line="475" w:lineRule="exact"/>
        <w:ind w:firstLine="760"/>
        <w:rPr>
          <w:rFonts w:ascii="Times New Roman" w:eastAsia="Times New Roman" w:hAnsi="Times New Roman" w:cs="Times New Roman"/>
          <w:color w:val="000000"/>
          <w:kern w:val="0"/>
          <w:sz w:val="28"/>
          <w:szCs w:val="28"/>
          <w:lang w:eastAsia="ru-RU" w:bidi="ru-RU"/>
        </w:rPr>
      </w:pPr>
      <w:r w:rsidRPr="002A3795">
        <w:rPr>
          <w:rFonts w:ascii="Times New Roman" w:eastAsia="Times New Roman" w:hAnsi="Times New Roman" w:cs="Times New Roman"/>
          <w:b/>
          <w:bCs/>
          <w:color w:val="000000"/>
          <w:kern w:val="0"/>
          <w:sz w:val="28"/>
          <w:szCs w:val="28"/>
          <w:lang w:eastAsia="ru-RU" w:bidi="ru-RU"/>
        </w:rPr>
        <w:t xml:space="preserve">Методологическая база исследования. </w:t>
      </w:r>
      <w:r w:rsidRPr="002A3795">
        <w:rPr>
          <w:rFonts w:ascii="Times New Roman" w:eastAsia="Times New Roman" w:hAnsi="Times New Roman" w:cs="Times New Roman"/>
          <w:color w:val="000000"/>
          <w:kern w:val="0"/>
          <w:sz w:val="28"/>
          <w:szCs w:val="28"/>
          <w:lang w:eastAsia="ru-RU" w:bidi="ru-RU"/>
        </w:rPr>
        <w:t>Методологической основой дис</w:t>
      </w:r>
      <w:r w:rsidRPr="002A3795">
        <w:rPr>
          <w:rFonts w:ascii="Times New Roman" w:eastAsia="Times New Roman" w:hAnsi="Times New Roman" w:cs="Times New Roman"/>
          <w:color w:val="000000"/>
          <w:kern w:val="0"/>
          <w:sz w:val="28"/>
          <w:szCs w:val="28"/>
          <w:lang w:eastAsia="ru-RU" w:bidi="ru-RU"/>
        </w:rPr>
        <w:softHyphen/>
        <w:t>сертации послужил принцип историзма, позволивший рассматривать факты и исторические события в соответствии с конкретно-исторической обстановкой, в их взаимной связи. При этом в работе использовались различные методы по</w:t>
      </w:r>
      <w:r w:rsidRPr="002A3795">
        <w:rPr>
          <w:rFonts w:ascii="Times New Roman" w:eastAsia="Times New Roman" w:hAnsi="Times New Roman" w:cs="Times New Roman"/>
          <w:color w:val="000000"/>
          <w:kern w:val="0"/>
          <w:sz w:val="28"/>
          <w:szCs w:val="28"/>
          <w:lang w:eastAsia="ru-RU" w:bidi="ru-RU"/>
        </w:rPr>
        <w:softHyphen/>
        <w:t>знания: анализ, обобщение, описание, сопоставление.</w:t>
      </w:r>
    </w:p>
    <w:p w:rsidR="002A3795" w:rsidRPr="002A3795" w:rsidRDefault="002A3795" w:rsidP="002A3795">
      <w:pPr>
        <w:tabs>
          <w:tab w:val="clear" w:pos="709"/>
        </w:tabs>
        <w:suppressAutoHyphens w:val="0"/>
        <w:spacing w:after="0" w:line="475" w:lineRule="exact"/>
        <w:ind w:firstLine="760"/>
        <w:rPr>
          <w:rFonts w:ascii="Times New Roman" w:eastAsia="Times New Roman" w:hAnsi="Times New Roman" w:cs="Times New Roman"/>
          <w:color w:val="000000"/>
          <w:kern w:val="0"/>
          <w:sz w:val="28"/>
          <w:szCs w:val="28"/>
          <w:lang w:eastAsia="ru-RU" w:bidi="ru-RU"/>
        </w:rPr>
      </w:pPr>
      <w:r w:rsidRPr="002A3795">
        <w:rPr>
          <w:rFonts w:ascii="Times New Roman" w:eastAsia="Times New Roman" w:hAnsi="Times New Roman" w:cs="Times New Roman"/>
          <w:b/>
          <w:bCs/>
          <w:color w:val="000000"/>
          <w:kern w:val="0"/>
          <w:sz w:val="28"/>
          <w:szCs w:val="28"/>
          <w:lang w:eastAsia="ru-RU" w:bidi="ru-RU"/>
        </w:rPr>
        <w:t xml:space="preserve">Главной источниковедческой базой исследования </w:t>
      </w:r>
      <w:r w:rsidRPr="002A3795">
        <w:rPr>
          <w:rFonts w:ascii="Times New Roman" w:eastAsia="Times New Roman" w:hAnsi="Times New Roman" w:cs="Times New Roman"/>
          <w:color w:val="000000"/>
          <w:kern w:val="0"/>
          <w:sz w:val="28"/>
          <w:szCs w:val="28"/>
          <w:lang w:eastAsia="ru-RU" w:bidi="ru-RU"/>
        </w:rPr>
        <w:t>явились материалы фонда ЦТА РТ, бывшего Партийного архива Института истории партии при ЦК Компартии Таджикистана — Филиала Института марксизма-ленинизма при ЦК КПСС, в которых отображены сведения и факты по проблемам физкультурного движения, в том числе вопросы подготовки кадров, строительства спортивных объектов, внедрения комплекса ГТО в быт народа, финансово-хозяйственной деятельности спорткомитетов республики, информация о выступлениях сбор</w:t>
      </w:r>
      <w:r w:rsidRPr="002A3795">
        <w:rPr>
          <w:rFonts w:ascii="Times New Roman" w:eastAsia="Times New Roman" w:hAnsi="Times New Roman" w:cs="Times New Roman"/>
          <w:color w:val="000000"/>
          <w:kern w:val="0"/>
          <w:sz w:val="28"/>
          <w:szCs w:val="28"/>
          <w:lang w:eastAsia="ru-RU" w:bidi="ru-RU"/>
        </w:rPr>
        <w:softHyphen/>
        <w:t>ных команд в международных соревнованиях, постановления партийных и со</w:t>
      </w:r>
      <w:r w:rsidRPr="002A3795">
        <w:rPr>
          <w:rFonts w:ascii="Times New Roman" w:eastAsia="Times New Roman" w:hAnsi="Times New Roman" w:cs="Times New Roman"/>
          <w:color w:val="000000"/>
          <w:kern w:val="0"/>
          <w:sz w:val="28"/>
          <w:szCs w:val="28"/>
          <w:lang w:eastAsia="ru-RU" w:bidi="ru-RU"/>
        </w:rPr>
        <w:softHyphen/>
        <w:t>ветских органов, различные отчёты, докладные и др.</w:t>
      </w:r>
    </w:p>
    <w:p w:rsidR="002A3795" w:rsidRPr="002A3795" w:rsidRDefault="002A3795" w:rsidP="002A3795">
      <w:pPr>
        <w:tabs>
          <w:tab w:val="clear" w:pos="709"/>
        </w:tabs>
        <w:suppressAutoHyphens w:val="0"/>
        <w:spacing w:after="0" w:line="475" w:lineRule="exact"/>
        <w:ind w:firstLine="760"/>
        <w:rPr>
          <w:rFonts w:ascii="Times New Roman" w:eastAsia="Times New Roman" w:hAnsi="Times New Roman" w:cs="Times New Roman"/>
          <w:color w:val="000000"/>
          <w:kern w:val="0"/>
          <w:sz w:val="28"/>
          <w:szCs w:val="28"/>
          <w:lang w:eastAsia="ru-RU" w:bidi="ru-RU"/>
        </w:rPr>
      </w:pPr>
      <w:r w:rsidRPr="002A3795">
        <w:rPr>
          <w:rFonts w:ascii="Times New Roman" w:eastAsia="Times New Roman" w:hAnsi="Times New Roman" w:cs="Times New Roman"/>
          <w:color w:val="000000"/>
          <w:kern w:val="0"/>
          <w:sz w:val="28"/>
          <w:szCs w:val="28"/>
          <w:lang w:eastAsia="ru-RU" w:bidi="ru-RU"/>
        </w:rPr>
        <w:t>В работе использованы также материалы Государственного Архива Ле- нинабадской области (ГАЛО), архива Министерства образования Республики Таджикистан, текущие архивы Комитета по делам физической культуры и спорта при правительстве Республики Таджикистана и Ленинабадской области, ДСО профсоюзов республики, а также статистические сборники ЦСУ Респуб</w:t>
      </w:r>
      <w:r w:rsidRPr="002A3795">
        <w:rPr>
          <w:rFonts w:ascii="Times New Roman" w:eastAsia="Times New Roman" w:hAnsi="Times New Roman" w:cs="Times New Roman"/>
          <w:color w:val="000000"/>
          <w:kern w:val="0"/>
          <w:sz w:val="28"/>
          <w:szCs w:val="28"/>
          <w:lang w:eastAsia="ru-RU" w:bidi="ru-RU"/>
        </w:rPr>
        <w:softHyphen/>
        <w:t>лики Таджикистан и др.</w:t>
      </w:r>
    </w:p>
    <w:p w:rsidR="002A3795" w:rsidRPr="002A3795" w:rsidRDefault="002A3795" w:rsidP="002A3795">
      <w:pPr>
        <w:tabs>
          <w:tab w:val="clear" w:pos="709"/>
        </w:tabs>
        <w:suppressAutoHyphens w:val="0"/>
        <w:spacing w:after="0" w:line="475" w:lineRule="exact"/>
        <w:ind w:firstLine="760"/>
        <w:rPr>
          <w:rFonts w:ascii="Times New Roman" w:eastAsia="Times New Roman" w:hAnsi="Times New Roman" w:cs="Times New Roman"/>
          <w:color w:val="000000"/>
          <w:kern w:val="0"/>
          <w:sz w:val="28"/>
          <w:szCs w:val="28"/>
          <w:lang w:eastAsia="ru-RU" w:bidi="ru-RU"/>
        </w:rPr>
      </w:pPr>
      <w:r w:rsidRPr="002A3795">
        <w:rPr>
          <w:rFonts w:ascii="Times New Roman" w:eastAsia="Times New Roman" w:hAnsi="Times New Roman" w:cs="Times New Roman"/>
          <w:color w:val="000000"/>
          <w:kern w:val="0"/>
          <w:sz w:val="28"/>
          <w:szCs w:val="28"/>
          <w:lang w:eastAsia="ru-RU" w:bidi="ru-RU"/>
        </w:rPr>
        <w:t>Многочисленные разнообразные источники использованы с учётом дос</w:t>
      </w:r>
      <w:r w:rsidRPr="002A3795">
        <w:rPr>
          <w:rFonts w:ascii="Times New Roman" w:eastAsia="Times New Roman" w:hAnsi="Times New Roman" w:cs="Times New Roman"/>
          <w:color w:val="000000"/>
          <w:kern w:val="0"/>
          <w:sz w:val="28"/>
          <w:szCs w:val="28"/>
          <w:lang w:eastAsia="ru-RU" w:bidi="ru-RU"/>
        </w:rPr>
        <w:softHyphen/>
        <w:t>тижений современной историографии. Немалую помощь в изучении проблемы оказали материалы из газет и журналов, а также текущие архивы и делопроиз</w:t>
      </w:r>
      <w:r w:rsidRPr="002A3795">
        <w:rPr>
          <w:rFonts w:ascii="Times New Roman" w:eastAsia="Times New Roman" w:hAnsi="Times New Roman" w:cs="Times New Roman"/>
          <w:color w:val="000000"/>
          <w:kern w:val="0"/>
          <w:sz w:val="28"/>
          <w:szCs w:val="28"/>
          <w:lang w:eastAsia="ru-RU" w:bidi="ru-RU"/>
        </w:rPr>
        <w:softHyphen/>
        <w:t>водство вузовских кафедр физической культуры и спорта, в которых сосредо</w:t>
      </w:r>
      <w:r w:rsidRPr="002A3795">
        <w:rPr>
          <w:rFonts w:ascii="Times New Roman" w:eastAsia="Times New Roman" w:hAnsi="Times New Roman" w:cs="Times New Roman"/>
          <w:color w:val="000000"/>
          <w:kern w:val="0"/>
          <w:sz w:val="28"/>
          <w:szCs w:val="28"/>
          <w:lang w:eastAsia="ru-RU" w:bidi="ru-RU"/>
        </w:rPr>
        <w:softHyphen/>
        <w:t>точены интересные сведения по широкому кругу вопросов исследуемой нами темы.</w:t>
      </w:r>
    </w:p>
    <w:p w:rsidR="002A3795" w:rsidRPr="002A3795" w:rsidRDefault="002A3795" w:rsidP="002A3795">
      <w:pPr>
        <w:tabs>
          <w:tab w:val="clear" w:pos="709"/>
        </w:tabs>
        <w:suppressAutoHyphens w:val="0"/>
        <w:spacing w:after="0" w:line="475" w:lineRule="exact"/>
        <w:ind w:firstLine="780"/>
        <w:rPr>
          <w:rFonts w:ascii="Times New Roman" w:eastAsia="Times New Roman" w:hAnsi="Times New Roman" w:cs="Times New Roman"/>
          <w:color w:val="000000"/>
          <w:kern w:val="0"/>
          <w:sz w:val="28"/>
          <w:szCs w:val="28"/>
          <w:lang w:eastAsia="ru-RU" w:bidi="ru-RU"/>
        </w:rPr>
      </w:pPr>
      <w:r w:rsidRPr="002A3795">
        <w:rPr>
          <w:rFonts w:ascii="Times New Roman" w:eastAsia="Times New Roman" w:hAnsi="Times New Roman" w:cs="Times New Roman"/>
          <w:color w:val="000000"/>
          <w:kern w:val="0"/>
          <w:sz w:val="28"/>
          <w:szCs w:val="28"/>
          <w:lang w:eastAsia="ru-RU" w:bidi="ru-RU"/>
        </w:rPr>
        <w:t>Определённую ценность представляют справки, переписки, отчёты спорт</w:t>
      </w:r>
      <w:r w:rsidRPr="002A3795">
        <w:rPr>
          <w:rFonts w:ascii="Times New Roman" w:eastAsia="Times New Roman" w:hAnsi="Times New Roman" w:cs="Times New Roman"/>
          <w:color w:val="000000"/>
          <w:kern w:val="0"/>
          <w:sz w:val="28"/>
          <w:szCs w:val="28"/>
          <w:lang w:eastAsia="ru-RU" w:bidi="ru-RU"/>
        </w:rPr>
        <w:softHyphen/>
        <w:t>комитетов и Советов ДСО профсоюзов республики, а также личные беседы и воспоминания ветеранов спорта Таджикистана.</w:t>
      </w:r>
    </w:p>
    <w:p w:rsidR="002A3795" w:rsidRPr="002A3795" w:rsidRDefault="002A3795" w:rsidP="002A3795">
      <w:pPr>
        <w:tabs>
          <w:tab w:val="clear" w:pos="709"/>
        </w:tabs>
        <w:suppressAutoHyphens w:val="0"/>
        <w:spacing w:after="0" w:line="475" w:lineRule="exact"/>
        <w:ind w:firstLine="780"/>
        <w:rPr>
          <w:rFonts w:ascii="Times New Roman" w:eastAsia="Times New Roman" w:hAnsi="Times New Roman" w:cs="Times New Roman"/>
          <w:color w:val="000000"/>
          <w:kern w:val="0"/>
          <w:sz w:val="28"/>
          <w:szCs w:val="28"/>
          <w:lang w:eastAsia="ru-RU" w:bidi="ru-RU"/>
        </w:rPr>
      </w:pPr>
      <w:r w:rsidRPr="002A3795">
        <w:rPr>
          <w:rFonts w:ascii="Times New Roman" w:eastAsia="Times New Roman" w:hAnsi="Times New Roman" w:cs="Times New Roman"/>
          <w:b/>
          <w:bCs/>
          <w:color w:val="000000"/>
          <w:kern w:val="0"/>
          <w:sz w:val="28"/>
          <w:szCs w:val="28"/>
          <w:lang w:eastAsia="ru-RU" w:bidi="ru-RU"/>
        </w:rPr>
        <w:t xml:space="preserve">Научная новизна. </w:t>
      </w:r>
      <w:r w:rsidRPr="002A3795">
        <w:rPr>
          <w:rFonts w:ascii="Times New Roman" w:eastAsia="Times New Roman" w:hAnsi="Times New Roman" w:cs="Times New Roman"/>
          <w:color w:val="000000"/>
          <w:kern w:val="0"/>
          <w:sz w:val="28"/>
          <w:szCs w:val="28"/>
          <w:lang w:eastAsia="ru-RU" w:bidi="ru-RU"/>
        </w:rPr>
        <w:t>Научная новизна исследования заключается, прежде всего, в том, что она является первой в историографии специальной работой, где сделана попытка многопланового изучения развития физической культуры и спорта за годы Советской власти. Впервые с позиции объективности раскры</w:t>
      </w:r>
      <w:r w:rsidRPr="002A3795">
        <w:rPr>
          <w:rFonts w:ascii="Times New Roman" w:eastAsia="Times New Roman" w:hAnsi="Times New Roman" w:cs="Times New Roman"/>
          <w:color w:val="000000"/>
          <w:kern w:val="0"/>
          <w:sz w:val="28"/>
          <w:szCs w:val="28"/>
          <w:lang w:eastAsia="ru-RU" w:bidi="ru-RU"/>
        </w:rPr>
        <w:softHyphen/>
        <w:t>ты особенности и самобытность физической культуры и спорта таджикского народа. Благодаря изучению и анализу опубликованных материалов, изданных источников и литературы диссертант вводит в научный оборот конкретные ви</w:t>
      </w:r>
      <w:r w:rsidRPr="002A3795">
        <w:rPr>
          <w:rFonts w:ascii="Times New Roman" w:eastAsia="Times New Roman" w:hAnsi="Times New Roman" w:cs="Times New Roman"/>
          <w:color w:val="000000"/>
          <w:kern w:val="0"/>
          <w:sz w:val="28"/>
          <w:szCs w:val="28"/>
          <w:lang w:eastAsia="ru-RU" w:bidi="ru-RU"/>
        </w:rPr>
        <w:softHyphen/>
        <w:t>ды военно-спортивных состязаний. В работе исследуются количественные и качественные изменения в работе с кадрами, их подготовке, повышении квали</w:t>
      </w:r>
      <w:r w:rsidRPr="002A3795">
        <w:rPr>
          <w:rFonts w:ascii="Times New Roman" w:eastAsia="Times New Roman" w:hAnsi="Times New Roman" w:cs="Times New Roman"/>
          <w:color w:val="000000"/>
          <w:kern w:val="0"/>
          <w:sz w:val="28"/>
          <w:szCs w:val="28"/>
          <w:lang w:eastAsia="ru-RU" w:bidi="ru-RU"/>
        </w:rPr>
        <w:softHyphen/>
        <w:t>фикации. Новым в исследовании является раскрытие форм и методов проведе</w:t>
      </w:r>
      <w:r w:rsidRPr="002A3795">
        <w:rPr>
          <w:rFonts w:ascii="Times New Roman" w:eastAsia="Times New Roman" w:hAnsi="Times New Roman" w:cs="Times New Roman"/>
          <w:color w:val="000000"/>
          <w:kern w:val="0"/>
          <w:sz w:val="28"/>
          <w:szCs w:val="28"/>
          <w:lang w:eastAsia="ru-RU" w:bidi="ru-RU"/>
        </w:rPr>
        <w:softHyphen/>
        <w:t>ния региональных соревнований по различным видам спорта, особенно город</w:t>
      </w:r>
      <w:r w:rsidRPr="002A3795">
        <w:rPr>
          <w:rFonts w:ascii="Times New Roman" w:eastAsia="Times New Roman" w:hAnsi="Times New Roman" w:cs="Times New Roman"/>
          <w:color w:val="000000"/>
          <w:kern w:val="0"/>
          <w:sz w:val="28"/>
          <w:szCs w:val="28"/>
          <w:lang w:eastAsia="ru-RU" w:bidi="ru-RU"/>
        </w:rPr>
        <w:softHyphen/>
        <w:t>ских и областных соревнований. Вместе с тем автор, опираясь на результаты исследования, вносит комплекс практических рекомендаций, способствующих дальнейшему развитию физической культуры в суверенной Республике Таджи</w:t>
      </w:r>
      <w:r w:rsidRPr="002A3795">
        <w:rPr>
          <w:rFonts w:ascii="Times New Roman" w:eastAsia="Times New Roman" w:hAnsi="Times New Roman" w:cs="Times New Roman"/>
          <w:color w:val="000000"/>
          <w:kern w:val="0"/>
          <w:sz w:val="28"/>
          <w:szCs w:val="28"/>
          <w:lang w:eastAsia="ru-RU" w:bidi="ru-RU"/>
        </w:rPr>
        <w:softHyphen/>
        <w:t>кистан.</w:t>
      </w:r>
    </w:p>
    <w:p w:rsidR="002A3795" w:rsidRPr="002A3795" w:rsidRDefault="002A3795" w:rsidP="002A3795">
      <w:pPr>
        <w:tabs>
          <w:tab w:val="clear" w:pos="709"/>
        </w:tabs>
        <w:suppressAutoHyphens w:val="0"/>
        <w:spacing w:after="0" w:line="475" w:lineRule="exact"/>
        <w:ind w:firstLine="780"/>
        <w:rPr>
          <w:rFonts w:ascii="Times New Roman" w:eastAsia="Times New Roman" w:hAnsi="Times New Roman" w:cs="Times New Roman"/>
          <w:color w:val="000000"/>
          <w:kern w:val="0"/>
          <w:sz w:val="28"/>
          <w:szCs w:val="28"/>
          <w:lang w:eastAsia="ru-RU" w:bidi="ru-RU"/>
        </w:rPr>
      </w:pPr>
      <w:r w:rsidRPr="002A3795">
        <w:rPr>
          <w:rFonts w:ascii="Times New Roman" w:eastAsia="Times New Roman" w:hAnsi="Times New Roman" w:cs="Times New Roman"/>
          <w:b/>
          <w:bCs/>
          <w:color w:val="000000"/>
          <w:kern w:val="0"/>
          <w:sz w:val="28"/>
          <w:szCs w:val="28"/>
          <w:lang w:eastAsia="ru-RU" w:bidi="ru-RU"/>
        </w:rPr>
        <w:t xml:space="preserve">Практическая значимость </w:t>
      </w:r>
      <w:r w:rsidRPr="002A3795">
        <w:rPr>
          <w:rFonts w:ascii="Times New Roman" w:eastAsia="Times New Roman" w:hAnsi="Times New Roman" w:cs="Times New Roman"/>
          <w:color w:val="000000"/>
          <w:kern w:val="0"/>
          <w:sz w:val="28"/>
          <w:szCs w:val="28"/>
          <w:lang w:eastAsia="ru-RU" w:bidi="ru-RU"/>
        </w:rPr>
        <w:t>диссертации заключается в том, что полу</w:t>
      </w:r>
      <w:r w:rsidRPr="002A3795">
        <w:rPr>
          <w:rFonts w:ascii="Times New Roman" w:eastAsia="Times New Roman" w:hAnsi="Times New Roman" w:cs="Times New Roman"/>
          <w:color w:val="000000"/>
          <w:kern w:val="0"/>
          <w:sz w:val="28"/>
          <w:szCs w:val="28"/>
          <w:lang w:eastAsia="ru-RU" w:bidi="ru-RU"/>
        </w:rPr>
        <w:softHyphen/>
        <w:t>ченные результаты могут быть использованы при написании научной истории физической культуры и спорта таджикского народа, составлении различных методических пособий по проведению физкультурных и спортивных мероприя</w:t>
      </w:r>
      <w:r w:rsidRPr="002A3795">
        <w:rPr>
          <w:rFonts w:ascii="Times New Roman" w:eastAsia="Times New Roman" w:hAnsi="Times New Roman" w:cs="Times New Roman"/>
          <w:color w:val="000000"/>
          <w:kern w:val="0"/>
          <w:sz w:val="28"/>
          <w:szCs w:val="28"/>
          <w:lang w:eastAsia="ru-RU" w:bidi="ru-RU"/>
        </w:rPr>
        <w:softHyphen/>
        <w:t>тий. Выводы и практические рекомендации автора будут содействовать совер</w:t>
      </w:r>
      <w:r w:rsidRPr="002A3795">
        <w:rPr>
          <w:rFonts w:ascii="Times New Roman" w:eastAsia="Times New Roman" w:hAnsi="Times New Roman" w:cs="Times New Roman"/>
          <w:color w:val="000000"/>
          <w:kern w:val="0"/>
          <w:sz w:val="28"/>
          <w:szCs w:val="28"/>
          <w:lang w:eastAsia="ru-RU" w:bidi="ru-RU"/>
        </w:rPr>
        <w:softHyphen/>
        <w:t>шенствованию системы физического воспитания, дальнейшему улучшению ра</w:t>
      </w:r>
      <w:r w:rsidRPr="002A3795">
        <w:rPr>
          <w:rFonts w:ascii="Times New Roman" w:eastAsia="Times New Roman" w:hAnsi="Times New Roman" w:cs="Times New Roman"/>
          <w:color w:val="000000"/>
          <w:kern w:val="0"/>
          <w:sz w:val="28"/>
          <w:szCs w:val="28"/>
          <w:lang w:eastAsia="ru-RU" w:bidi="ru-RU"/>
        </w:rPr>
        <w:softHyphen/>
        <w:t>боты физкультурных организаций Республики Таджикистан.</w:t>
      </w:r>
    </w:p>
    <w:p w:rsidR="002A3795" w:rsidRPr="002A3795" w:rsidRDefault="002A3795" w:rsidP="002A3795">
      <w:pPr>
        <w:tabs>
          <w:tab w:val="clear" w:pos="709"/>
        </w:tabs>
        <w:suppressAutoHyphens w:val="0"/>
        <w:spacing w:after="0" w:line="475" w:lineRule="exact"/>
        <w:ind w:firstLine="780"/>
        <w:rPr>
          <w:rFonts w:ascii="Times New Roman" w:eastAsia="Times New Roman" w:hAnsi="Times New Roman" w:cs="Times New Roman"/>
          <w:color w:val="000000"/>
          <w:kern w:val="0"/>
          <w:sz w:val="28"/>
          <w:szCs w:val="28"/>
          <w:lang w:eastAsia="ru-RU" w:bidi="ru-RU"/>
        </w:rPr>
      </w:pPr>
      <w:r w:rsidRPr="002A3795">
        <w:rPr>
          <w:rFonts w:ascii="Times New Roman" w:eastAsia="Times New Roman" w:hAnsi="Times New Roman" w:cs="Times New Roman"/>
          <w:b/>
          <w:bCs/>
          <w:color w:val="000000"/>
          <w:kern w:val="0"/>
          <w:sz w:val="28"/>
          <w:szCs w:val="28"/>
          <w:lang w:eastAsia="ru-RU" w:bidi="ru-RU"/>
        </w:rPr>
        <w:t xml:space="preserve">Апробация диссертации. </w:t>
      </w:r>
      <w:r w:rsidRPr="002A3795">
        <w:rPr>
          <w:rFonts w:ascii="Times New Roman" w:eastAsia="Times New Roman" w:hAnsi="Times New Roman" w:cs="Times New Roman"/>
          <w:color w:val="000000"/>
          <w:kern w:val="0"/>
          <w:sz w:val="28"/>
          <w:szCs w:val="28"/>
          <w:lang w:eastAsia="ru-RU" w:bidi="ru-RU"/>
        </w:rPr>
        <w:t>Результаты исследования докладывались на научно-тематических конференциях молодых учёных, аспирантов и специали</w:t>
      </w:r>
      <w:r w:rsidRPr="002A3795">
        <w:rPr>
          <w:rFonts w:ascii="Times New Roman" w:eastAsia="Times New Roman" w:hAnsi="Times New Roman" w:cs="Times New Roman"/>
          <w:color w:val="000000"/>
          <w:kern w:val="0"/>
          <w:sz w:val="28"/>
          <w:szCs w:val="28"/>
          <w:lang w:eastAsia="ru-RU" w:bidi="ru-RU"/>
        </w:rPr>
        <w:softHyphen/>
        <w:t>стов Ленинабадской области (1999 г.), на научно-методической конференции преподавателей ХГУ имени академика Б.Г. Гафурова, посвящённой 70-летию университета (2002 г.) и на республиканской научно-практической конферен</w:t>
      </w:r>
      <w:r w:rsidRPr="002A3795">
        <w:rPr>
          <w:rFonts w:ascii="Times New Roman" w:eastAsia="Times New Roman" w:hAnsi="Times New Roman" w:cs="Times New Roman"/>
          <w:color w:val="000000"/>
          <w:kern w:val="0"/>
          <w:sz w:val="28"/>
          <w:szCs w:val="28"/>
          <w:lang w:eastAsia="ru-RU" w:bidi="ru-RU"/>
        </w:rPr>
        <w:softHyphen/>
        <w:t>ции преподавателей и специалистов физического воспитания и спорта.</w:t>
      </w:r>
    </w:p>
    <w:p w:rsidR="002A3795" w:rsidRPr="002A3795" w:rsidRDefault="002A3795" w:rsidP="002A3795">
      <w:pPr>
        <w:tabs>
          <w:tab w:val="clear" w:pos="709"/>
        </w:tabs>
        <w:suppressAutoHyphens w:val="0"/>
        <w:spacing w:after="0" w:line="475" w:lineRule="exact"/>
        <w:ind w:firstLine="760"/>
        <w:jc w:val="left"/>
        <w:rPr>
          <w:rFonts w:ascii="Times New Roman" w:eastAsia="Times New Roman" w:hAnsi="Times New Roman" w:cs="Times New Roman"/>
          <w:color w:val="000000"/>
          <w:kern w:val="0"/>
          <w:sz w:val="28"/>
          <w:szCs w:val="28"/>
          <w:lang w:eastAsia="ru-RU" w:bidi="ru-RU"/>
        </w:rPr>
      </w:pPr>
      <w:r w:rsidRPr="002A3795">
        <w:rPr>
          <w:rFonts w:ascii="Times New Roman" w:eastAsia="Times New Roman" w:hAnsi="Times New Roman" w:cs="Times New Roman"/>
          <w:color w:val="000000"/>
          <w:kern w:val="0"/>
          <w:sz w:val="28"/>
          <w:szCs w:val="28"/>
          <w:lang w:eastAsia="ru-RU" w:bidi="ru-RU"/>
        </w:rPr>
        <w:t>Кроме того, результаты исследования были отражены на страницах пе</w:t>
      </w:r>
      <w:r w:rsidRPr="002A3795">
        <w:rPr>
          <w:rFonts w:ascii="Times New Roman" w:eastAsia="Times New Roman" w:hAnsi="Times New Roman" w:cs="Times New Roman"/>
          <w:color w:val="000000"/>
          <w:kern w:val="0"/>
          <w:sz w:val="28"/>
          <w:szCs w:val="28"/>
          <w:lang w:eastAsia="ru-RU" w:bidi="ru-RU"/>
        </w:rPr>
        <w:softHyphen/>
        <w:t>риодической печати области.</w:t>
      </w:r>
    </w:p>
    <w:p w:rsidR="002A3795" w:rsidRDefault="002A3795" w:rsidP="002A3795">
      <w:pPr>
        <w:rPr>
          <w:rFonts w:ascii="Arial Unicode MS" w:eastAsia="Arial Unicode MS" w:hAnsi="Arial Unicode MS" w:cs="Arial Unicode MS"/>
          <w:color w:val="000000"/>
          <w:kern w:val="0"/>
          <w:sz w:val="24"/>
          <w:szCs w:val="24"/>
          <w:lang w:val="en-US" w:eastAsia="ru-RU" w:bidi="ru-RU"/>
        </w:rPr>
      </w:pPr>
      <w:r w:rsidRPr="002A3795">
        <w:rPr>
          <w:rFonts w:ascii="Times New Roman" w:eastAsia="Arial Unicode MS" w:hAnsi="Times New Roman" w:cs="Times New Roman"/>
          <w:b/>
          <w:bCs/>
          <w:color w:val="000000"/>
          <w:kern w:val="0"/>
          <w:sz w:val="28"/>
          <w:szCs w:val="28"/>
          <w:lang w:eastAsia="ru-RU" w:bidi="ru-RU"/>
        </w:rPr>
        <w:t xml:space="preserve">Структура диссертации. </w:t>
      </w:r>
      <w:r w:rsidRPr="002A3795">
        <w:rPr>
          <w:rFonts w:ascii="Arial Unicode MS" w:eastAsia="Arial Unicode MS" w:hAnsi="Arial Unicode MS" w:cs="Arial Unicode MS"/>
          <w:color w:val="000000"/>
          <w:kern w:val="0"/>
          <w:sz w:val="24"/>
          <w:szCs w:val="24"/>
          <w:lang w:eastAsia="ru-RU" w:bidi="ru-RU"/>
        </w:rPr>
        <w:t>Исследование состоит из введения, двух глав, заключения и списка использованных источников и литературы.</w:t>
      </w:r>
    </w:p>
    <w:p w:rsidR="002A3795" w:rsidRDefault="002A3795" w:rsidP="002A3795">
      <w:pPr>
        <w:rPr>
          <w:rFonts w:ascii="Arial Unicode MS" w:eastAsia="Arial Unicode MS" w:hAnsi="Arial Unicode MS" w:cs="Arial Unicode MS"/>
          <w:color w:val="000000"/>
          <w:kern w:val="0"/>
          <w:sz w:val="24"/>
          <w:szCs w:val="24"/>
          <w:lang w:val="en-US" w:eastAsia="ru-RU" w:bidi="ru-RU"/>
        </w:rPr>
      </w:pPr>
    </w:p>
    <w:p w:rsidR="002A3795" w:rsidRDefault="002A3795" w:rsidP="002A3795">
      <w:pPr>
        <w:rPr>
          <w:rFonts w:ascii="Arial Unicode MS" w:eastAsia="Arial Unicode MS" w:hAnsi="Arial Unicode MS" w:cs="Arial Unicode MS"/>
          <w:color w:val="000000"/>
          <w:kern w:val="0"/>
          <w:sz w:val="24"/>
          <w:szCs w:val="24"/>
          <w:lang w:val="en-US" w:eastAsia="ru-RU" w:bidi="ru-RU"/>
        </w:rPr>
      </w:pPr>
    </w:p>
    <w:p w:rsidR="002A3795" w:rsidRDefault="002A3795" w:rsidP="002A3795">
      <w:pPr>
        <w:rPr>
          <w:rFonts w:ascii="Arial Unicode MS" w:eastAsia="Arial Unicode MS" w:hAnsi="Arial Unicode MS" w:cs="Arial Unicode MS"/>
          <w:color w:val="000000"/>
          <w:kern w:val="0"/>
          <w:sz w:val="24"/>
          <w:szCs w:val="24"/>
          <w:lang w:val="en-US" w:eastAsia="ru-RU" w:bidi="ru-RU"/>
        </w:rPr>
      </w:pPr>
    </w:p>
    <w:p w:rsidR="002A3795" w:rsidRPr="002A3795" w:rsidRDefault="002A3795" w:rsidP="002A3795">
      <w:pPr>
        <w:keepNext/>
        <w:keepLines/>
        <w:tabs>
          <w:tab w:val="clear" w:pos="709"/>
        </w:tabs>
        <w:suppressAutoHyphens w:val="0"/>
        <w:spacing w:after="293" w:line="320" w:lineRule="exact"/>
        <w:ind w:left="20" w:firstLine="0"/>
        <w:jc w:val="center"/>
        <w:outlineLvl w:val="2"/>
        <w:rPr>
          <w:rFonts w:ascii="Times New Roman" w:eastAsia="Times New Roman" w:hAnsi="Times New Roman" w:cs="Times New Roman"/>
          <w:b/>
          <w:bCs/>
          <w:spacing w:val="80"/>
          <w:kern w:val="0"/>
          <w:sz w:val="32"/>
          <w:szCs w:val="32"/>
          <w:lang w:eastAsia="ru-RU" w:bidi="ru-RU"/>
        </w:rPr>
      </w:pPr>
      <w:bookmarkStart w:id="1" w:name="bookmark8"/>
      <w:r w:rsidRPr="002A3795">
        <w:rPr>
          <w:rFonts w:ascii="Times New Roman" w:eastAsia="Times New Roman" w:hAnsi="Times New Roman" w:cs="Times New Roman"/>
          <w:b/>
          <w:bCs/>
          <w:color w:val="000000"/>
          <w:spacing w:val="80"/>
          <w:kern w:val="0"/>
          <w:sz w:val="32"/>
          <w:szCs w:val="32"/>
          <w:lang w:eastAsia="ru-RU" w:bidi="ru-RU"/>
        </w:rPr>
        <w:t>ЗАКЛЮЧЕНИЕ</w:t>
      </w:r>
      <w:bookmarkEnd w:id="1"/>
    </w:p>
    <w:p w:rsidR="002A3795" w:rsidRPr="002A3795" w:rsidRDefault="002A3795" w:rsidP="002A3795">
      <w:pPr>
        <w:tabs>
          <w:tab w:val="clear" w:pos="709"/>
        </w:tabs>
        <w:suppressAutoHyphens w:val="0"/>
        <w:spacing w:after="0" w:line="475" w:lineRule="exact"/>
        <w:ind w:firstLine="800"/>
        <w:rPr>
          <w:rFonts w:ascii="Times New Roman" w:eastAsia="Times New Roman" w:hAnsi="Times New Roman" w:cs="Times New Roman"/>
          <w:kern w:val="0"/>
          <w:sz w:val="28"/>
          <w:szCs w:val="28"/>
          <w:lang w:eastAsia="ru-RU" w:bidi="ru-RU"/>
        </w:rPr>
      </w:pPr>
      <w:r w:rsidRPr="002A3795">
        <w:rPr>
          <w:rFonts w:ascii="Times New Roman" w:eastAsia="Times New Roman" w:hAnsi="Times New Roman" w:cs="Times New Roman"/>
          <w:color w:val="000000"/>
          <w:kern w:val="0"/>
          <w:sz w:val="28"/>
          <w:szCs w:val="28"/>
          <w:lang w:eastAsia="ru-RU" w:bidi="ru-RU"/>
        </w:rPr>
        <w:t>Таджики, один из древнейших народов, веками формировал самобытную народную физическую культуру, обогащая её, совершенствовал формы и мето</w:t>
      </w:r>
      <w:r w:rsidRPr="002A3795">
        <w:rPr>
          <w:rFonts w:ascii="Times New Roman" w:eastAsia="Times New Roman" w:hAnsi="Times New Roman" w:cs="Times New Roman"/>
          <w:color w:val="000000"/>
          <w:kern w:val="0"/>
          <w:sz w:val="28"/>
          <w:szCs w:val="28"/>
          <w:lang w:eastAsia="ru-RU" w:bidi="ru-RU"/>
        </w:rPr>
        <w:softHyphen/>
        <w:t>ды его развития. Физическая культура развивалась в неотъемлемой связи с тру</w:t>
      </w:r>
      <w:r w:rsidRPr="002A3795">
        <w:rPr>
          <w:rFonts w:ascii="Times New Roman" w:eastAsia="Times New Roman" w:hAnsi="Times New Roman" w:cs="Times New Roman"/>
          <w:color w:val="000000"/>
          <w:kern w:val="0"/>
          <w:sz w:val="28"/>
          <w:szCs w:val="28"/>
          <w:lang w:eastAsia="ru-RU" w:bidi="ru-RU"/>
        </w:rPr>
        <w:softHyphen/>
        <w:t>довой деятельностью народа и требованиями самообороны. Таджикский народ, занимаясь мирным трудом, обороняясь и вступая в схватки с врагом, развивал и совершенствовал свои физические качества и навыки в ходьбе, беге, метании, прыжках, плавании, лазании; таким было представление об облике воина- всадника ранних периодов.</w:t>
      </w:r>
    </w:p>
    <w:p w:rsidR="002A3795" w:rsidRPr="002A3795" w:rsidRDefault="002A3795" w:rsidP="002A3795">
      <w:pPr>
        <w:tabs>
          <w:tab w:val="clear" w:pos="709"/>
        </w:tabs>
        <w:suppressAutoHyphens w:val="0"/>
        <w:spacing w:after="0" w:line="475" w:lineRule="exact"/>
        <w:ind w:firstLine="800"/>
        <w:rPr>
          <w:rFonts w:ascii="Times New Roman" w:eastAsia="Times New Roman" w:hAnsi="Times New Roman" w:cs="Times New Roman"/>
          <w:kern w:val="0"/>
          <w:sz w:val="28"/>
          <w:szCs w:val="28"/>
          <w:lang w:eastAsia="ru-RU" w:bidi="ru-RU"/>
        </w:rPr>
      </w:pPr>
      <w:r w:rsidRPr="002A3795">
        <w:rPr>
          <w:rFonts w:ascii="Times New Roman" w:eastAsia="Times New Roman" w:hAnsi="Times New Roman" w:cs="Times New Roman"/>
          <w:color w:val="000000"/>
          <w:kern w:val="0"/>
          <w:sz w:val="28"/>
          <w:szCs w:val="28"/>
          <w:lang w:eastAsia="ru-RU" w:bidi="ru-RU"/>
        </w:rPr>
        <w:t>В этом отношении большое значение для военной и физической подго</w:t>
      </w:r>
      <w:r w:rsidRPr="002A3795">
        <w:rPr>
          <w:rFonts w:ascii="Times New Roman" w:eastAsia="Times New Roman" w:hAnsi="Times New Roman" w:cs="Times New Roman"/>
          <w:color w:val="000000"/>
          <w:kern w:val="0"/>
          <w:sz w:val="28"/>
          <w:szCs w:val="28"/>
          <w:lang w:eastAsia="ru-RU" w:bidi="ru-RU"/>
        </w:rPr>
        <w:softHyphen/>
        <w:t>товки населения имела охота, которая служила не только дополнительным средством существования, но и прекрасным средством физического воспитания человека. Она вырабатывала у наших предков ряд таких ценных качеств и на</w:t>
      </w:r>
      <w:r w:rsidRPr="002A3795">
        <w:rPr>
          <w:rFonts w:ascii="Times New Roman" w:eastAsia="Times New Roman" w:hAnsi="Times New Roman" w:cs="Times New Roman"/>
          <w:color w:val="000000"/>
          <w:kern w:val="0"/>
          <w:sz w:val="28"/>
          <w:szCs w:val="28"/>
          <w:lang w:eastAsia="ru-RU" w:bidi="ru-RU"/>
        </w:rPr>
        <w:softHyphen/>
        <w:t>выков, как ловкость, меткость и выносливость.</w:t>
      </w:r>
    </w:p>
    <w:p w:rsidR="002A3795" w:rsidRPr="002A3795" w:rsidRDefault="002A3795" w:rsidP="002A3795">
      <w:pPr>
        <w:tabs>
          <w:tab w:val="clear" w:pos="709"/>
        </w:tabs>
        <w:suppressAutoHyphens w:val="0"/>
        <w:spacing w:after="0" w:line="475" w:lineRule="exact"/>
        <w:ind w:firstLine="800"/>
        <w:rPr>
          <w:rFonts w:ascii="Times New Roman" w:eastAsia="Times New Roman" w:hAnsi="Times New Roman" w:cs="Times New Roman"/>
          <w:kern w:val="0"/>
          <w:sz w:val="28"/>
          <w:szCs w:val="28"/>
          <w:lang w:eastAsia="ru-RU" w:bidi="ru-RU"/>
        </w:rPr>
      </w:pPr>
      <w:r w:rsidRPr="002A3795">
        <w:rPr>
          <w:rFonts w:ascii="Times New Roman" w:eastAsia="Times New Roman" w:hAnsi="Times New Roman" w:cs="Times New Roman"/>
          <w:color w:val="000000"/>
          <w:kern w:val="0"/>
          <w:sz w:val="28"/>
          <w:szCs w:val="28"/>
          <w:lang w:eastAsia="ru-RU" w:bidi="ru-RU"/>
        </w:rPr>
        <w:t>Вышеупомянутые разнообразные виды физических упражнений и игр на</w:t>
      </w:r>
      <w:r w:rsidRPr="002A3795">
        <w:rPr>
          <w:rFonts w:ascii="Times New Roman" w:eastAsia="Times New Roman" w:hAnsi="Times New Roman" w:cs="Times New Roman"/>
          <w:color w:val="000000"/>
          <w:kern w:val="0"/>
          <w:sz w:val="28"/>
          <w:szCs w:val="28"/>
          <w:lang w:eastAsia="ru-RU" w:bidi="ru-RU"/>
        </w:rPr>
        <w:softHyphen/>
        <w:t>до рассматривать как исторически сложившуюся самобытную систему физиче</w:t>
      </w:r>
      <w:r w:rsidRPr="002A3795">
        <w:rPr>
          <w:rFonts w:ascii="Times New Roman" w:eastAsia="Times New Roman" w:hAnsi="Times New Roman" w:cs="Times New Roman"/>
          <w:color w:val="000000"/>
          <w:kern w:val="0"/>
          <w:sz w:val="28"/>
          <w:szCs w:val="28"/>
          <w:lang w:eastAsia="ru-RU" w:bidi="ru-RU"/>
        </w:rPr>
        <w:softHyphen/>
        <w:t xml:space="preserve">ского воспитания таджиков. К ней относятся: верховая езда, таджикская борьба </w:t>
      </w:r>
      <w:r w:rsidRPr="002A3795">
        <w:rPr>
          <w:rFonts w:ascii="Times New Roman" w:eastAsia="Times New Roman" w:hAnsi="Times New Roman" w:cs="Times New Roman"/>
          <w:b/>
          <w:bCs/>
          <w:color w:val="000000"/>
          <w:kern w:val="0"/>
          <w:sz w:val="28"/>
          <w:shd w:val="clear" w:color="auto" w:fill="FFFFFF"/>
          <w:lang w:eastAsia="ru-RU" w:bidi="ru-RU"/>
        </w:rPr>
        <w:t xml:space="preserve">(гуштингири), </w:t>
      </w:r>
      <w:r w:rsidRPr="002A3795">
        <w:rPr>
          <w:rFonts w:ascii="Times New Roman" w:eastAsia="Times New Roman" w:hAnsi="Times New Roman" w:cs="Times New Roman"/>
          <w:color w:val="000000"/>
          <w:kern w:val="0"/>
          <w:sz w:val="28"/>
          <w:szCs w:val="28"/>
          <w:lang w:eastAsia="ru-RU" w:bidi="ru-RU"/>
        </w:rPr>
        <w:t xml:space="preserve">козлодрание </w:t>
      </w:r>
      <w:r w:rsidRPr="002A3795">
        <w:rPr>
          <w:rFonts w:ascii="Times New Roman" w:eastAsia="Times New Roman" w:hAnsi="Times New Roman" w:cs="Times New Roman"/>
          <w:b/>
          <w:bCs/>
          <w:color w:val="000000"/>
          <w:kern w:val="0"/>
          <w:sz w:val="28"/>
          <w:shd w:val="clear" w:color="auto" w:fill="FFFFFF"/>
          <w:lang w:eastAsia="ru-RU" w:bidi="ru-RU"/>
        </w:rPr>
        <w:t xml:space="preserve">(бузкаши), </w:t>
      </w:r>
      <w:r w:rsidRPr="002A3795">
        <w:rPr>
          <w:rFonts w:ascii="Times New Roman" w:eastAsia="Times New Roman" w:hAnsi="Times New Roman" w:cs="Times New Roman"/>
          <w:color w:val="000000"/>
          <w:kern w:val="0"/>
          <w:sz w:val="28"/>
          <w:szCs w:val="28"/>
          <w:lang w:eastAsia="ru-RU" w:bidi="ru-RU"/>
        </w:rPr>
        <w:t xml:space="preserve">хоккей на траве </w:t>
      </w:r>
      <w:r w:rsidRPr="002A3795">
        <w:rPr>
          <w:rFonts w:ascii="Times New Roman" w:eastAsia="Times New Roman" w:hAnsi="Times New Roman" w:cs="Times New Roman"/>
          <w:b/>
          <w:bCs/>
          <w:color w:val="000000"/>
          <w:kern w:val="0"/>
          <w:sz w:val="28"/>
          <w:shd w:val="clear" w:color="auto" w:fill="FFFFFF"/>
          <w:lang w:eastAsia="ru-RU" w:bidi="ru-RU"/>
        </w:rPr>
        <w:t xml:space="preserve">(чавгонбози), </w:t>
      </w:r>
      <w:r w:rsidRPr="002A3795">
        <w:rPr>
          <w:rFonts w:ascii="Times New Roman" w:eastAsia="Times New Roman" w:hAnsi="Times New Roman" w:cs="Times New Roman"/>
          <w:color w:val="000000"/>
          <w:kern w:val="0"/>
          <w:sz w:val="28"/>
          <w:szCs w:val="28"/>
          <w:lang w:eastAsia="ru-RU" w:bidi="ru-RU"/>
        </w:rPr>
        <w:t>бег, ку</w:t>
      </w:r>
      <w:r w:rsidRPr="002A3795">
        <w:rPr>
          <w:rFonts w:ascii="Times New Roman" w:eastAsia="Times New Roman" w:hAnsi="Times New Roman" w:cs="Times New Roman"/>
          <w:color w:val="000000"/>
          <w:kern w:val="0"/>
          <w:sz w:val="28"/>
          <w:szCs w:val="28"/>
          <w:lang w:eastAsia="ru-RU" w:bidi="ru-RU"/>
        </w:rPr>
        <w:softHyphen/>
        <w:t>лачный бой, единоборство, плавание, военные упражнения, метание, всевоз</w:t>
      </w:r>
      <w:r w:rsidRPr="002A3795">
        <w:rPr>
          <w:rFonts w:ascii="Times New Roman" w:eastAsia="Times New Roman" w:hAnsi="Times New Roman" w:cs="Times New Roman"/>
          <w:color w:val="000000"/>
          <w:kern w:val="0"/>
          <w:sz w:val="28"/>
          <w:szCs w:val="28"/>
          <w:lang w:eastAsia="ru-RU" w:bidi="ru-RU"/>
        </w:rPr>
        <w:softHyphen/>
        <w:t>можные другие виды игр, пляски. Изучение первоисточников и исторической литературы позволяет сделать выводы о том, что в средние века физическая культура обогатилась как по содержанию, так и по форме. Большой популярно</w:t>
      </w:r>
      <w:r w:rsidRPr="002A3795">
        <w:rPr>
          <w:rFonts w:ascii="Times New Roman" w:eastAsia="Times New Roman" w:hAnsi="Times New Roman" w:cs="Times New Roman"/>
          <w:color w:val="000000"/>
          <w:kern w:val="0"/>
          <w:sz w:val="28"/>
          <w:szCs w:val="28"/>
          <w:lang w:eastAsia="ru-RU" w:bidi="ru-RU"/>
        </w:rPr>
        <w:softHyphen/>
        <w:t>стью у согдийцев и бактрийцев пользовалась охота. Главной формой охоты в период феодализма считался поединок с крупным зверем - львом, медведем, кабаном и др., во время которого использовали оружие. Соколиная охота и охо</w:t>
      </w:r>
      <w:r w:rsidRPr="002A3795">
        <w:rPr>
          <w:rFonts w:ascii="Times New Roman" w:eastAsia="Times New Roman" w:hAnsi="Times New Roman" w:cs="Times New Roman"/>
          <w:color w:val="000000"/>
          <w:kern w:val="0"/>
          <w:sz w:val="28"/>
          <w:szCs w:val="28"/>
          <w:lang w:eastAsia="ru-RU" w:bidi="ru-RU"/>
        </w:rPr>
        <w:softHyphen/>
        <w:t>та с луком на мелкую дичь часто устраивались в качестве развлечения.</w:t>
      </w:r>
    </w:p>
    <w:p w:rsidR="002A3795" w:rsidRPr="002A3795" w:rsidRDefault="002A3795" w:rsidP="002A3795">
      <w:pPr>
        <w:tabs>
          <w:tab w:val="clear" w:pos="709"/>
        </w:tabs>
        <w:suppressAutoHyphens w:val="0"/>
        <w:spacing w:after="0" w:line="475" w:lineRule="exact"/>
        <w:ind w:firstLine="800"/>
        <w:rPr>
          <w:rFonts w:ascii="Times New Roman" w:eastAsia="Times New Roman" w:hAnsi="Times New Roman" w:cs="Times New Roman"/>
          <w:kern w:val="0"/>
          <w:sz w:val="28"/>
          <w:szCs w:val="28"/>
          <w:lang w:eastAsia="ru-RU" w:bidi="ru-RU"/>
        </w:rPr>
      </w:pPr>
      <w:r w:rsidRPr="002A3795">
        <w:rPr>
          <w:rFonts w:ascii="Times New Roman" w:eastAsia="Times New Roman" w:hAnsi="Times New Roman" w:cs="Times New Roman"/>
          <w:color w:val="000000"/>
          <w:kern w:val="0"/>
          <w:sz w:val="28"/>
          <w:szCs w:val="28"/>
          <w:lang w:eastAsia="ru-RU" w:bidi="ru-RU"/>
        </w:rPr>
        <w:t>Изучение истории физической культуры и спорта в Таджикистане пока</w:t>
      </w:r>
      <w:r w:rsidRPr="002A3795">
        <w:rPr>
          <w:rFonts w:ascii="Times New Roman" w:eastAsia="Times New Roman" w:hAnsi="Times New Roman" w:cs="Times New Roman"/>
          <w:color w:val="000000"/>
          <w:kern w:val="0"/>
          <w:sz w:val="28"/>
          <w:szCs w:val="28"/>
          <w:lang w:eastAsia="ru-RU" w:bidi="ru-RU"/>
        </w:rPr>
        <w:softHyphen/>
        <w:t>зывает, что виды их является самыми богатыми в истории таджикского народа.</w:t>
      </w:r>
    </w:p>
    <w:p w:rsidR="002A3795" w:rsidRPr="002A3795" w:rsidRDefault="002A3795" w:rsidP="002A3795">
      <w:pPr>
        <w:tabs>
          <w:tab w:val="clear" w:pos="709"/>
        </w:tabs>
        <w:suppressAutoHyphens w:val="0"/>
        <w:spacing w:after="0" w:line="475" w:lineRule="exact"/>
        <w:ind w:firstLine="800"/>
        <w:rPr>
          <w:rFonts w:ascii="Times New Roman" w:eastAsia="Times New Roman" w:hAnsi="Times New Roman" w:cs="Times New Roman"/>
          <w:kern w:val="0"/>
          <w:sz w:val="28"/>
          <w:szCs w:val="28"/>
          <w:lang w:eastAsia="ru-RU" w:bidi="ru-RU"/>
        </w:rPr>
        <w:sectPr w:rsidR="002A3795" w:rsidRPr="002A3795" w:rsidSect="002A3795">
          <w:headerReference w:type="even" r:id="rId13"/>
          <w:headerReference w:type="default" r:id="rId14"/>
          <w:headerReference w:type="first" r:id="rId15"/>
          <w:footerReference w:type="first" r:id="rId16"/>
          <w:type w:val="continuous"/>
          <w:pgSz w:w="11900" w:h="16840"/>
          <w:pgMar w:top="754" w:right="684" w:bottom="754" w:left="1194" w:header="0" w:footer="3" w:gutter="0"/>
          <w:cols w:space="720"/>
          <w:noEndnote/>
          <w:titlePg/>
          <w:docGrid w:linePitch="360"/>
        </w:sectPr>
      </w:pPr>
      <w:r w:rsidRPr="002A3795">
        <w:rPr>
          <w:rFonts w:ascii="Times New Roman" w:eastAsia="Times New Roman" w:hAnsi="Times New Roman" w:cs="Times New Roman"/>
          <w:color w:val="000000"/>
          <w:kern w:val="0"/>
          <w:sz w:val="28"/>
          <w:szCs w:val="28"/>
          <w:lang w:eastAsia="ru-RU" w:bidi="ru-RU"/>
        </w:rPr>
        <w:t>Становление физкультурного движения в условиях Советской власти проходило в острейшей нехватке квалифицированных кадров, слабой матери-</w:t>
      </w:r>
    </w:p>
    <w:p w:rsidR="002A3795" w:rsidRPr="002A3795" w:rsidRDefault="002A3795" w:rsidP="002A3795">
      <w:pPr>
        <w:tabs>
          <w:tab w:val="clear" w:pos="709"/>
        </w:tabs>
        <w:suppressAutoHyphens w:val="0"/>
        <w:spacing w:after="0" w:line="475" w:lineRule="exact"/>
        <w:ind w:firstLine="0"/>
        <w:rPr>
          <w:rFonts w:ascii="Times New Roman" w:eastAsia="Times New Roman" w:hAnsi="Times New Roman" w:cs="Times New Roman"/>
          <w:kern w:val="0"/>
          <w:sz w:val="28"/>
          <w:szCs w:val="28"/>
          <w:lang w:eastAsia="ru-RU" w:bidi="ru-RU"/>
        </w:rPr>
      </w:pPr>
      <w:r w:rsidRPr="002A3795">
        <w:rPr>
          <w:rFonts w:ascii="Times New Roman" w:eastAsia="Times New Roman" w:hAnsi="Times New Roman" w:cs="Times New Roman"/>
          <w:color w:val="000000"/>
          <w:kern w:val="0"/>
          <w:sz w:val="28"/>
          <w:szCs w:val="28"/>
          <w:lang w:eastAsia="ru-RU" w:bidi="ru-RU"/>
        </w:rPr>
        <w:t>ально-технической базы, борьбы народа против внутренних и внешних врагов новой власти. Несмотря на это, физкультурные организации республики при активной помощи органов «Всеобуча», частей Красной Армии, профсоюзных и других общественных организаций, специалистов братских республик, гг. Мо</w:t>
      </w:r>
      <w:r w:rsidRPr="002A3795">
        <w:rPr>
          <w:rFonts w:ascii="Times New Roman" w:eastAsia="Times New Roman" w:hAnsi="Times New Roman" w:cs="Times New Roman"/>
          <w:color w:val="000000"/>
          <w:kern w:val="0"/>
          <w:sz w:val="28"/>
          <w:szCs w:val="28"/>
          <w:lang w:eastAsia="ru-RU" w:bidi="ru-RU"/>
        </w:rPr>
        <w:softHyphen/>
        <w:t>сквы, Ленинграда, Киева и др. прежде всего в северных районов Таджикистана сумели создать первые физкультурные кружки, спортивные площадки, коман</w:t>
      </w:r>
      <w:r w:rsidRPr="002A3795">
        <w:rPr>
          <w:rFonts w:ascii="Times New Roman" w:eastAsia="Times New Roman" w:hAnsi="Times New Roman" w:cs="Times New Roman"/>
          <w:color w:val="000000"/>
          <w:kern w:val="0"/>
          <w:sz w:val="28"/>
          <w:szCs w:val="28"/>
          <w:lang w:eastAsia="ru-RU" w:bidi="ru-RU"/>
        </w:rPr>
        <w:softHyphen/>
        <w:t>ды и подготовить необходимые для того времени физкультурные кадры. С об</w:t>
      </w:r>
      <w:r w:rsidRPr="002A3795">
        <w:rPr>
          <w:rFonts w:ascii="Times New Roman" w:eastAsia="Times New Roman" w:hAnsi="Times New Roman" w:cs="Times New Roman"/>
          <w:color w:val="000000"/>
          <w:kern w:val="0"/>
          <w:sz w:val="28"/>
          <w:szCs w:val="28"/>
          <w:lang w:eastAsia="ru-RU" w:bidi="ru-RU"/>
        </w:rPr>
        <w:softHyphen/>
        <w:t>разованием Таджикской АССР (1924 г.) в составе Узбекской ССР и Таджикской ССР (1929 г.) в физкультурном движении в крае начинается новый этап в раз</w:t>
      </w:r>
      <w:r w:rsidRPr="002A3795">
        <w:rPr>
          <w:rFonts w:ascii="Times New Roman" w:eastAsia="Times New Roman" w:hAnsi="Times New Roman" w:cs="Times New Roman"/>
          <w:color w:val="000000"/>
          <w:kern w:val="0"/>
          <w:sz w:val="28"/>
          <w:szCs w:val="28"/>
          <w:lang w:eastAsia="ru-RU" w:bidi="ru-RU"/>
        </w:rPr>
        <w:softHyphen/>
        <w:t>витии физической культуры и спорта. Эти события сопровождались проведени</w:t>
      </w:r>
      <w:r w:rsidRPr="002A3795">
        <w:rPr>
          <w:rFonts w:ascii="Times New Roman" w:eastAsia="Times New Roman" w:hAnsi="Times New Roman" w:cs="Times New Roman"/>
          <w:color w:val="000000"/>
          <w:kern w:val="0"/>
          <w:sz w:val="28"/>
          <w:szCs w:val="28"/>
          <w:lang w:eastAsia="ru-RU" w:bidi="ru-RU"/>
        </w:rPr>
        <w:softHyphen/>
        <w:t>ем массовых спортивных соревнований, созданием новых кружков физкульту</w:t>
      </w:r>
      <w:r w:rsidRPr="002A3795">
        <w:rPr>
          <w:rFonts w:ascii="Times New Roman" w:eastAsia="Times New Roman" w:hAnsi="Times New Roman" w:cs="Times New Roman"/>
          <w:color w:val="000000"/>
          <w:kern w:val="0"/>
          <w:sz w:val="28"/>
          <w:szCs w:val="28"/>
          <w:lang w:eastAsia="ru-RU" w:bidi="ru-RU"/>
        </w:rPr>
        <w:softHyphen/>
        <w:t>ры, укреплением материально-технической базы, увеличением числа физкуль</w:t>
      </w:r>
      <w:r w:rsidRPr="002A3795">
        <w:rPr>
          <w:rFonts w:ascii="Times New Roman" w:eastAsia="Times New Roman" w:hAnsi="Times New Roman" w:cs="Times New Roman"/>
          <w:color w:val="000000"/>
          <w:kern w:val="0"/>
          <w:sz w:val="28"/>
          <w:szCs w:val="28"/>
          <w:lang w:eastAsia="ru-RU" w:bidi="ru-RU"/>
        </w:rPr>
        <w:softHyphen/>
        <w:t>турников, участием таджикских спортсменов в различных среднеазиатских олимпиадах, спартакиадах.</w:t>
      </w:r>
    </w:p>
    <w:p w:rsidR="002A3795" w:rsidRPr="002A3795" w:rsidRDefault="002A3795" w:rsidP="002A3795">
      <w:pPr>
        <w:tabs>
          <w:tab w:val="clear" w:pos="709"/>
        </w:tabs>
        <w:suppressAutoHyphens w:val="0"/>
        <w:spacing w:after="0" w:line="475" w:lineRule="exact"/>
        <w:ind w:firstLine="780"/>
        <w:rPr>
          <w:rFonts w:ascii="Times New Roman" w:eastAsia="Times New Roman" w:hAnsi="Times New Roman" w:cs="Times New Roman"/>
          <w:kern w:val="0"/>
          <w:sz w:val="28"/>
          <w:szCs w:val="28"/>
          <w:lang w:eastAsia="ru-RU" w:bidi="ru-RU"/>
        </w:rPr>
      </w:pPr>
      <w:r w:rsidRPr="002A3795">
        <w:rPr>
          <w:rFonts w:ascii="Times New Roman" w:eastAsia="Times New Roman" w:hAnsi="Times New Roman" w:cs="Times New Roman"/>
          <w:color w:val="000000"/>
          <w:kern w:val="0"/>
          <w:sz w:val="28"/>
          <w:szCs w:val="28"/>
          <w:lang w:eastAsia="ru-RU" w:bidi="ru-RU"/>
        </w:rPr>
        <w:t>Становление и развитие физкультурного движения в республике зависело во многом от процесса индустриализации и реконструкции народного хозяйст</w:t>
      </w:r>
      <w:r w:rsidRPr="002A3795">
        <w:rPr>
          <w:rFonts w:ascii="Times New Roman" w:eastAsia="Times New Roman" w:hAnsi="Times New Roman" w:cs="Times New Roman"/>
          <w:color w:val="000000"/>
          <w:kern w:val="0"/>
          <w:sz w:val="28"/>
          <w:szCs w:val="28"/>
          <w:lang w:eastAsia="ru-RU" w:bidi="ru-RU"/>
        </w:rPr>
        <w:softHyphen/>
        <w:t>ва, повышением благосостояния народа. С интенсивным развитием промыш</w:t>
      </w:r>
      <w:r w:rsidRPr="002A3795">
        <w:rPr>
          <w:rFonts w:ascii="Times New Roman" w:eastAsia="Times New Roman" w:hAnsi="Times New Roman" w:cs="Times New Roman"/>
          <w:color w:val="000000"/>
          <w:kern w:val="0"/>
          <w:sz w:val="28"/>
          <w:szCs w:val="28"/>
          <w:lang w:eastAsia="ru-RU" w:bidi="ru-RU"/>
        </w:rPr>
        <w:softHyphen/>
        <w:t>ленности, улучшением жизненно-бытовых условий народа укрепились физ</w:t>
      </w:r>
      <w:r w:rsidRPr="002A3795">
        <w:rPr>
          <w:rFonts w:ascii="Times New Roman" w:eastAsia="Times New Roman" w:hAnsi="Times New Roman" w:cs="Times New Roman"/>
          <w:color w:val="000000"/>
          <w:kern w:val="0"/>
          <w:sz w:val="28"/>
          <w:szCs w:val="28"/>
          <w:lang w:eastAsia="ru-RU" w:bidi="ru-RU"/>
        </w:rPr>
        <w:softHyphen/>
        <w:t>культурные организации республики, увеличилось число физкультурников, по</w:t>
      </w:r>
      <w:r w:rsidRPr="002A3795">
        <w:rPr>
          <w:rFonts w:ascii="Times New Roman" w:eastAsia="Times New Roman" w:hAnsi="Times New Roman" w:cs="Times New Roman"/>
          <w:color w:val="000000"/>
          <w:kern w:val="0"/>
          <w:sz w:val="28"/>
          <w:szCs w:val="28"/>
          <w:lang w:eastAsia="ru-RU" w:bidi="ru-RU"/>
        </w:rPr>
        <w:softHyphen/>
        <w:t>вышалось их спортивное мастерство. В предвоенные годы и в годы Великой Отечественной войны вся деятельность физкультурных организаций Таджики</w:t>
      </w:r>
      <w:r w:rsidRPr="002A3795">
        <w:rPr>
          <w:rFonts w:ascii="Times New Roman" w:eastAsia="Times New Roman" w:hAnsi="Times New Roman" w:cs="Times New Roman"/>
          <w:color w:val="000000"/>
          <w:kern w:val="0"/>
          <w:sz w:val="28"/>
          <w:szCs w:val="28"/>
          <w:lang w:eastAsia="ru-RU" w:bidi="ru-RU"/>
        </w:rPr>
        <w:softHyphen/>
        <w:t>стана, как и всей страны, была направлена на укрепление обороноспособности страны и разгром врага.</w:t>
      </w:r>
    </w:p>
    <w:p w:rsidR="002A3795" w:rsidRPr="002A3795" w:rsidRDefault="002A3795" w:rsidP="002A3795">
      <w:pPr>
        <w:tabs>
          <w:tab w:val="clear" w:pos="709"/>
        </w:tabs>
        <w:suppressAutoHyphens w:val="0"/>
        <w:spacing w:after="0" w:line="475" w:lineRule="exact"/>
        <w:ind w:firstLine="780"/>
        <w:rPr>
          <w:rFonts w:ascii="Times New Roman" w:eastAsia="Times New Roman" w:hAnsi="Times New Roman" w:cs="Times New Roman"/>
          <w:kern w:val="0"/>
          <w:sz w:val="28"/>
          <w:szCs w:val="28"/>
          <w:lang w:eastAsia="ru-RU" w:bidi="ru-RU"/>
        </w:rPr>
      </w:pPr>
      <w:r w:rsidRPr="002A3795">
        <w:rPr>
          <w:rFonts w:ascii="Times New Roman" w:eastAsia="Times New Roman" w:hAnsi="Times New Roman" w:cs="Times New Roman"/>
          <w:color w:val="000000"/>
          <w:kern w:val="0"/>
          <w:sz w:val="28"/>
          <w:szCs w:val="28"/>
          <w:lang w:eastAsia="ru-RU" w:bidi="ru-RU"/>
        </w:rPr>
        <w:t>С этой целью усиливается работа по комплексу ГТО и военно</w:t>
      </w:r>
      <w:r w:rsidRPr="002A3795">
        <w:rPr>
          <w:rFonts w:ascii="Times New Roman" w:eastAsia="Times New Roman" w:hAnsi="Times New Roman" w:cs="Times New Roman"/>
          <w:color w:val="000000"/>
          <w:kern w:val="0"/>
          <w:sz w:val="28"/>
          <w:szCs w:val="28"/>
          <w:lang w:eastAsia="ru-RU" w:bidi="ru-RU"/>
        </w:rPr>
        <w:softHyphen/>
        <w:t>прикладным видам спорта. Так, только в годы войны физкультурные организа</w:t>
      </w:r>
      <w:r w:rsidRPr="002A3795">
        <w:rPr>
          <w:rFonts w:ascii="Times New Roman" w:eastAsia="Times New Roman" w:hAnsi="Times New Roman" w:cs="Times New Roman"/>
          <w:color w:val="000000"/>
          <w:kern w:val="0"/>
          <w:sz w:val="28"/>
          <w:szCs w:val="28"/>
          <w:lang w:eastAsia="ru-RU" w:bidi="ru-RU"/>
        </w:rPr>
        <w:softHyphen/>
        <w:t>ции Таджикистана подготовили: рукопашников - 44434, гранатомётчиков - 41374, пловцов — 2575, автомотоводителей - 968, альпинистов — 2270, горных стрелков — 4187 человек.</w:t>
      </w:r>
    </w:p>
    <w:p w:rsidR="002A3795" w:rsidRPr="002A3795" w:rsidRDefault="002A3795" w:rsidP="002A3795">
      <w:pPr>
        <w:tabs>
          <w:tab w:val="clear" w:pos="709"/>
        </w:tabs>
        <w:suppressAutoHyphens w:val="0"/>
        <w:spacing w:after="0" w:line="475" w:lineRule="exact"/>
        <w:ind w:firstLine="780"/>
        <w:rPr>
          <w:rFonts w:ascii="Times New Roman" w:eastAsia="Times New Roman" w:hAnsi="Times New Roman" w:cs="Times New Roman"/>
          <w:kern w:val="0"/>
          <w:sz w:val="28"/>
          <w:szCs w:val="28"/>
          <w:lang w:eastAsia="ru-RU" w:bidi="ru-RU"/>
        </w:rPr>
      </w:pPr>
      <w:r w:rsidRPr="002A3795">
        <w:rPr>
          <w:rFonts w:ascii="Times New Roman" w:eastAsia="Times New Roman" w:hAnsi="Times New Roman" w:cs="Times New Roman"/>
          <w:color w:val="000000"/>
          <w:kern w:val="0"/>
          <w:sz w:val="28"/>
          <w:szCs w:val="28"/>
          <w:lang w:eastAsia="ru-RU" w:bidi="ru-RU"/>
        </w:rPr>
        <w:t>Физкультурные организации Таджикистана в послевоенные годы активно участвовали в восстановлении народного хозяйства, дальнейшем подъёме физ</w:t>
      </w:r>
      <w:r w:rsidRPr="002A3795">
        <w:rPr>
          <w:rFonts w:ascii="Times New Roman" w:eastAsia="Times New Roman" w:hAnsi="Times New Roman" w:cs="Times New Roman"/>
          <w:color w:val="000000"/>
          <w:kern w:val="0"/>
          <w:sz w:val="28"/>
          <w:szCs w:val="28"/>
          <w:lang w:eastAsia="ru-RU" w:bidi="ru-RU"/>
        </w:rPr>
        <w:softHyphen/>
        <w:t>культурного движения.</w:t>
      </w:r>
    </w:p>
    <w:p w:rsidR="002A3795" w:rsidRPr="002A3795" w:rsidRDefault="002A3795" w:rsidP="002A3795">
      <w:pPr>
        <w:tabs>
          <w:tab w:val="clear" w:pos="709"/>
        </w:tabs>
        <w:suppressAutoHyphens w:val="0"/>
        <w:spacing w:after="0" w:line="475" w:lineRule="exact"/>
        <w:ind w:firstLine="800"/>
        <w:rPr>
          <w:rFonts w:ascii="Times New Roman" w:eastAsia="Times New Roman" w:hAnsi="Times New Roman" w:cs="Times New Roman"/>
          <w:kern w:val="0"/>
          <w:sz w:val="28"/>
          <w:szCs w:val="28"/>
          <w:lang w:eastAsia="ru-RU" w:bidi="ru-RU"/>
        </w:rPr>
      </w:pPr>
      <w:r w:rsidRPr="002A3795">
        <w:rPr>
          <w:rFonts w:ascii="Times New Roman" w:eastAsia="Times New Roman" w:hAnsi="Times New Roman" w:cs="Times New Roman"/>
          <w:color w:val="000000"/>
          <w:kern w:val="0"/>
          <w:sz w:val="28"/>
          <w:szCs w:val="28"/>
          <w:lang w:eastAsia="ru-RU" w:bidi="ru-RU"/>
        </w:rPr>
        <w:t>В послевоенные годы немало было сделано для развития физической культуры и спорта в высших учебных заведениях страны. С 1974 года во всех университетах и институтах были восстановлены кафедры физического воспи</w:t>
      </w:r>
      <w:r w:rsidRPr="002A3795">
        <w:rPr>
          <w:rFonts w:ascii="Times New Roman" w:eastAsia="Times New Roman" w:hAnsi="Times New Roman" w:cs="Times New Roman"/>
          <w:color w:val="000000"/>
          <w:kern w:val="0"/>
          <w:sz w:val="28"/>
          <w:szCs w:val="28"/>
          <w:lang w:eastAsia="ru-RU" w:bidi="ru-RU"/>
        </w:rPr>
        <w:softHyphen/>
        <w:t>тания и спорта, введены первые послевоенные программы.</w:t>
      </w:r>
    </w:p>
    <w:p w:rsidR="002A3795" w:rsidRPr="002A3795" w:rsidRDefault="002A3795" w:rsidP="002A3795">
      <w:pPr>
        <w:tabs>
          <w:tab w:val="clear" w:pos="709"/>
        </w:tabs>
        <w:suppressAutoHyphens w:val="0"/>
        <w:spacing w:after="0" w:line="475" w:lineRule="exact"/>
        <w:ind w:firstLine="800"/>
        <w:rPr>
          <w:rFonts w:ascii="Times New Roman" w:eastAsia="Times New Roman" w:hAnsi="Times New Roman" w:cs="Times New Roman"/>
          <w:kern w:val="0"/>
          <w:sz w:val="28"/>
          <w:szCs w:val="28"/>
          <w:lang w:eastAsia="ru-RU" w:bidi="ru-RU"/>
        </w:rPr>
      </w:pPr>
      <w:r w:rsidRPr="002A3795">
        <w:rPr>
          <w:rFonts w:ascii="Times New Roman" w:eastAsia="Times New Roman" w:hAnsi="Times New Roman" w:cs="Times New Roman"/>
          <w:color w:val="000000"/>
          <w:kern w:val="0"/>
          <w:sz w:val="28"/>
          <w:szCs w:val="28"/>
          <w:lang w:eastAsia="ru-RU" w:bidi="ru-RU"/>
        </w:rPr>
        <w:t>Большой размах приобрела среди студенчества спортивно-массовая рабо</w:t>
      </w:r>
      <w:r w:rsidRPr="002A3795">
        <w:rPr>
          <w:rFonts w:ascii="Times New Roman" w:eastAsia="Times New Roman" w:hAnsi="Times New Roman" w:cs="Times New Roman"/>
          <w:color w:val="000000"/>
          <w:kern w:val="0"/>
          <w:sz w:val="28"/>
          <w:szCs w:val="28"/>
          <w:lang w:eastAsia="ru-RU" w:bidi="ru-RU"/>
        </w:rPr>
        <w:softHyphen/>
        <w:t>та. Традиционными стали студенческие спартакиады.</w:t>
      </w:r>
    </w:p>
    <w:p w:rsidR="002A3795" w:rsidRPr="002A3795" w:rsidRDefault="002A3795" w:rsidP="002A3795">
      <w:pPr>
        <w:tabs>
          <w:tab w:val="clear" w:pos="709"/>
        </w:tabs>
        <w:suppressAutoHyphens w:val="0"/>
        <w:spacing w:after="0" w:line="475" w:lineRule="exact"/>
        <w:ind w:firstLine="800"/>
        <w:rPr>
          <w:rFonts w:ascii="Times New Roman" w:eastAsia="Times New Roman" w:hAnsi="Times New Roman" w:cs="Times New Roman"/>
          <w:kern w:val="0"/>
          <w:sz w:val="28"/>
          <w:szCs w:val="28"/>
          <w:lang w:eastAsia="ru-RU" w:bidi="ru-RU"/>
        </w:rPr>
      </w:pPr>
      <w:r w:rsidRPr="002A3795">
        <w:rPr>
          <w:rFonts w:ascii="Times New Roman" w:eastAsia="Times New Roman" w:hAnsi="Times New Roman" w:cs="Times New Roman"/>
          <w:color w:val="000000"/>
          <w:kern w:val="0"/>
          <w:sz w:val="28"/>
          <w:szCs w:val="28"/>
          <w:lang w:eastAsia="ru-RU" w:bidi="ru-RU"/>
        </w:rPr>
        <w:t>Постановление Советского правительства «О подготовке и проведении первой Спартакиады народов СССР», принятое в январе 1955 г. вызывало не</w:t>
      </w:r>
      <w:r w:rsidRPr="002A3795">
        <w:rPr>
          <w:rFonts w:ascii="Times New Roman" w:eastAsia="Times New Roman" w:hAnsi="Times New Roman" w:cs="Times New Roman"/>
          <w:color w:val="000000"/>
          <w:kern w:val="0"/>
          <w:sz w:val="28"/>
          <w:szCs w:val="28"/>
          <w:lang w:eastAsia="ru-RU" w:bidi="ru-RU"/>
        </w:rPr>
        <w:softHyphen/>
        <w:t>бывалое оживление деятельности таджикских физкультурных организаций.</w:t>
      </w:r>
    </w:p>
    <w:p w:rsidR="002A3795" w:rsidRPr="002A3795" w:rsidRDefault="002A3795" w:rsidP="002A3795">
      <w:pPr>
        <w:tabs>
          <w:tab w:val="clear" w:pos="709"/>
        </w:tabs>
        <w:suppressAutoHyphens w:val="0"/>
        <w:spacing w:after="0" w:line="475" w:lineRule="exact"/>
        <w:ind w:firstLine="800"/>
        <w:rPr>
          <w:rFonts w:ascii="Times New Roman" w:eastAsia="Times New Roman" w:hAnsi="Times New Roman" w:cs="Times New Roman"/>
          <w:kern w:val="0"/>
          <w:sz w:val="28"/>
          <w:szCs w:val="28"/>
          <w:lang w:eastAsia="ru-RU" w:bidi="ru-RU"/>
        </w:rPr>
      </w:pPr>
      <w:r w:rsidRPr="002A3795">
        <w:rPr>
          <w:rFonts w:ascii="Times New Roman" w:eastAsia="Times New Roman" w:hAnsi="Times New Roman" w:cs="Times New Roman"/>
          <w:color w:val="000000"/>
          <w:kern w:val="0"/>
          <w:sz w:val="28"/>
          <w:szCs w:val="28"/>
          <w:lang w:eastAsia="ru-RU" w:bidi="ru-RU"/>
        </w:rPr>
        <w:t>Спартакиада народов СССР проводилась в четыре этапа и во всех этапах активно принимали участие таджикские физкультурники и спортсмены. Тад</w:t>
      </w:r>
      <w:r w:rsidRPr="002A3795">
        <w:rPr>
          <w:rFonts w:ascii="Times New Roman" w:eastAsia="Times New Roman" w:hAnsi="Times New Roman" w:cs="Times New Roman"/>
          <w:color w:val="000000"/>
          <w:kern w:val="0"/>
          <w:sz w:val="28"/>
          <w:szCs w:val="28"/>
          <w:lang w:eastAsia="ru-RU" w:bidi="ru-RU"/>
        </w:rPr>
        <w:softHyphen/>
        <w:t>жикские спортсмены были постоянными участниками этих спартакиад.</w:t>
      </w:r>
    </w:p>
    <w:p w:rsidR="002A3795" w:rsidRPr="002A3795" w:rsidRDefault="002A3795" w:rsidP="002A3795">
      <w:pPr>
        <w:tabs>
          <w:tab w:val="clear" w:pos="709"/>
        </w:tabs>
        <w:suppressAutoHyphens w:val="0"/>
        <w:spacing w:after="0" w:line="475" w:lineRule="exact"/>
        <w:ind w:firstLine="800"/>
        <w:rPr>
          <w:rFonts w:ascii="Times New Roman" w:eastAsia="Times New Roman" w:hAnsi="Times New Roman" w:cs="Times New Roman"/>
          <w:kern w:val="0"/>
          <w:sz w:val="28"/>
          <w:szCs w:val="28"/>
          <w:lang w:eastAsia="ru-RU" w:bidi="ru-RU"/>
        </w:rPr>
      </w:pPr>
      <w:r w:rsidRPr="002A3795">
        <w:rPr>
          <w:rFonts w:ascii="Times New Roman" w:eastAsia="Times New Roman" w:hAnsi="Times New Roman" w:cs="Times New Roman"/>
          <w:color w:val="000000"/>
          <w:kern w:val="0"/>
          <w:sz w:val="28"/>
          <w:szCs w:val="28"/>
          <w:lang w:eastAsia="ru-RU" w:bidi="ru-RU"/>
        </w:rPr>
        <w:t>В послевоенные годы таджикские спортсмены установили тесные спор</w:t>
      </w:r>
      <w:r w:rsidRPr="002A3795">
        <w:rPr>
          <w:rFonts w:ascii="Times New Roman" w:eastAsia="Times New Roman" w:hAnsi="Times New Roman" w:cs="Times New Roman"/>
          <w:color w:val="000000"/>
          <w:kern w:val="0"/>
          <w:sz w:val="28"/>
          <w:szCs w:val="28"/>
          <w:lang w:eastAsia="ru-RU" w:bidi="ru-RU"/>
        </w:rPr>
        <w:softHyphen/>
        <w:t>тивные связи со спортивными организациями братских республик СССР и за</w:t>
      </w:r>
      <w:r w:rsidRPr="002A3795">
        <w:rPr>
          <w:rFonts w:ascii="Times New Roman" w:eastAsia="Times New Roman" w:hAnsi="Times New Roman" w:cs="Times New Roman"/>
          <w:color w:val="000000"/>
          <w:kern w:val="0"/>
          <w:sz w:val="28"/>
          <w:szCs w:val="28"/>
          <w:lang w:eastAsia="ru-RU" w:bidi="ru-RU"/>
        </w:rPr>
        <w:softHyphen/>
        <w:t>рубежными спортивными организациями.</w:t>
      </w:r>
    </w:p>
    <w:p w:rsidR="002A3795" w:rsidRPr="002A3795" w:rsidRDefault="002A3795" w:rsidP="002A3795">
      <w:pPr>
        <w:tabs>
          <w:tab w:val="clear" w:pos="709"/>
        </w:tabs>
        <w:suppressAutoHyphens w:val="0"/>
        <w:spacing w:after="0" w:line="475" w:lineRule="exact"/>
        <w:ind w:firstLine="800"/>
        <w:rPr>
          <w:rFonts w:ascii="Times New Roman" w:eastAsia="Times New Roman" w:hAnsi="Times New Roman" w:cs="Times New Roman"/>
          <w:kern w:val="0"/>
          <w:sz w:val="28"/>
          <w:szCs w:val="28"/>
          <w:lang w:eastAsia="ru-RU" w:bidi="ru-RU"/>
        </w:rPr>
      </w:pPr>
      <w:r w:rsidRPr="002A3795">
        <w:rPr>
          <w:rFonts w:ascii="Times New Roman" w:eastAsia="Times New Roman" w:hAnsi="Times New Roman" w:cs="Times New Roman"/>
          <w:color w:val="000000"/>
          <w:kern w:val="0"/>
          <w:sz w:val="28"/>
          <w:szCs w:val="28"/>
          <w:lang w:eastAsia="ru-RU" w:bidi="ru-RU"/>
        </w:rPr>
        <w:t>Особое место в международных связях занимает участие спортсменов Таджикистана на Олимпийских играх.</w:t>
      </w:r>
    </w:p>
    <w:p w:rsidR="002A3795" w:rsidRPr="002A3795" w:rsidRDefault="002A3795" w:rsidP="002A3795">
      <w:pPr>
        <w:tabs>
          <w:tab w:val="clear" w:pos="709"/>
        </w:tabs>
        <w:suppressAutoHyphens w:val="0"/>
        <w:spacing w:after="0" w:line="475" w:lineRule="exact"/>
        <w:ind w:firstLine="800"/>
        <w:rPr>
          <w:rFonts w:ascii="Times New Roman" w:eastAsia="Times New Roman" w:hAnsi="Times New Roman" w:cs="Times New Roman"/>
          <w:kern w:val="0"/>
          <w:sz w:val="28"/>
          <w:szCs w:val="28"/>
          <w:lang w:eastAsia="ru-RU" w:bidi="ru-RU"/>
        </w:rPr>
      </w:pPr>
      <w:r w:rsidRPr="002A3795">
        <w:rPr>
          <w:rFonts w:ascii="Times New Roman" w:eastAsia="Times New Roman" w:hAnsi="Times New Roman" w:cs="Times New Roman"/>
          <w:color w:val="000000"/>
          <w:kern w:val="0"/>
          <w:sz w:val="28"/>
          <w:szCs w:val="28"/>
          <w:lang w:eastAsia="ru-RU" w:bidi="ru-RU"/>
        </w:rPr>
        <w:t>Важное значение для физкультурного движения имело постановление ЦК КПСС и Совета Министров СССР от 11 августа 1966 г. «О мерах по дальней</w:t>
      </w:r>
      <w:r w:rsidRPr="002A3795">
        <w:rPr>
          <w:rFonts w:ascii="Times New Roman" w:eastAsia="Times New Roman" w:hAnsi="Times New Roman" w:cs="Times New Roman"/>
          <w:color w:val="000000"/>
          <w:kern w:val="0"/>
          <w:sz w:val="28"/>
          <w:szCs w:val="28"/>
          <w:lang w:eastAsia="ru-RU" w:bidi="ru-RU"/>
        </w:rPr>
        <w:softHyphen/>
        <w:t>шему развитию физической культуры и спорта». Постановление партии и пра</w:t>
      </w:r>
      <w:r w:rsidRPr="002A3795">
        <w:rPr>
          <w:rFonts w:ascii="Times New Roman" w:eastAsia="Times New Roman" w:hAnsi="Times New Roman" w:cs="Times New Roman"/>
          <w:color w:val="000000"/>
          <w:kern w:val="0"/>
          <w:sz w:val="28"/>
          <w:szCs w:val="28"/>
          <w:lang w:eastAsia="ru-RU" w:bidi="ru-RU"/>
        </w:rPr>
        <w:softHyphen/>
        <w:t>вительства способствовало расширению физкультурно-массовой и спортивной работы, укреплению материальной базы физкультурного движения, увеличе</w:t>
      </w:r>
      <w:r w:rsidRPr="002A3795">
        <w:rPr>
          <w:rFonts w:ascii="Times New Roman" w:eastAsia="Times New Roman" w:hAnsi="Times New Roman" w:cs="Times New Roman"/>
          <w:color w:val="000000"/>
          <w:kern w:val="0"/>
          <w:sz w:val="28"/>
          <w:szCs w:val="28"/>
          <w:lang w:eastAsia="ru-RU" w:bidi="ru-RU"/>
        </w:rPr>
        <w:softHyphen/>
        <w:t>нию количества специалистов с физкультурным образованием в нашей респуб</w:t>
      </w:r>
      <w:r w:rsidRPr="002A3795">
        <w:rPr>
          <w:rFonts w:ascii="Times New Roman" w:eastAsia="Times New Roman" w:hAnsi="Times New Roman" w:cs="Times New Roman"/>
          <w:color w:val="000000"/>
          <w:kern w:val="0"/>
          <w:sz w:val="28"/>
          <w:szCs w:val="28"/>
          <w:lang w:eastAsia="ru-RU" w:bidi="ru-RU"/>
        </w:rPr>
        <w:softHyphen/>
        <w:t>лике.</w:t>
      </w:r>
    </w:p>
    <w:p w:rsidR="002A3795" w:rsidRPr="002A3795" w:rsidRDefault="002A3795" w:rsidP="002A3795">
      <w:pPr>
        <w:tabs>
          <w:tab w:val="clear" w:pos="709"/>
        </w:tabs>
        <w:suppressAutoHyphens w:val="0"/>
        <w:spacing w:after="0" w:line="475" w:lineRule="exact"/>
        <w:ind w:firstLine="800"/>
        <w:rPr>
          <w:rFonts w:ascii="Times New Roman" w:eastAsia="Times New Roman" w:hAnsi="Times New Roman" w:cs="Times New Roman"/>
          <w:kern w:val="0"/>
          <w:sz w:val="28"/>
          <w:szCs w:val="28"/>
          <w:lang w:eastAsia="ru-RU" w:bidi="ru-RU"/>
        </w:rPr>
      </w:pPr>
      <w:r w:rsidRPr="002A3795">
        <w:rPr>
          <w:rFonts w:ascii="Times New Roman" w:eastAsia="Times New Roman" w:hAnsi="Times New Roman" w:cs="Times New Roman"/>
          <w:color w:val="000000"/>
          <w:kern w:val="0"/>
          <w:sz w:val="28"/>
          <w:szCs w:val="28"/>
          <w:lang w:eastAsia="ru-RU" w:bidi="ru-RU"/>
        </w:rPr>
        <w:t>В нашей республике в 70-80-х годах стало больше стадионов, бассейнов, Дворцов Спорта, лыжных баз, спортивных залов и площадок различных видов. Но в целом материально-техническая база физкультурного движения в респуб</w:t>
      </w:r>
      <w:r w:rsidRPr="002A3795">
        <w:rPr>
          <w:rFonts w:ascii="Times New Roman" w:eastAsia="Times New Roman" w:hAnsi="Times New Roman" w:cs="Times New Roman"/>
          <w:color w:val="000000"/>
          <w:kern w:val="0"/>
          <w:sz w:val="28"/>
          <w:szCs w:val="28"/>
          <w:lang w:eastAsia="ru-RU" w:bidi="ru-RU"/>
        </w:rPr>
        <w:softHyphen/>
        <w:t>лике ещё полностью не отвечала необходимым требованиям для внедрения физкультуры и спорта в быт народа. Трудности состояли в том, что в начале 80</w:t>
      </w:r>
      <w:r w:rsidRPr="002A3795">
        <w:rPr>
          <w:rFonts w:ascii="Times New Roman" w:eastAsia="Times New Roman" w:hAnsi="Times New Roman" w:cs="Times New Roman"/>
          <w:color w:val="000000"/>
          <w:kern w:val="0"/>
          <w:sz w:val="28"/>
          <w:szCs w:val="28"/>
          <w:lang w:eastAsia="ru-RU" w:bidi="ru-RU"/>
        </w:rPr>
        <w:softHyphen/>
        <w:t>х годов существовали ограничения на строительство спортивных объектов, не</w:t>
      </w:r>
      <w:r w:rsidRPr="002A3795">
        <w:rPr>
          <w:rFonts w:ascii="Times New Roman" w:eastAsia="Times New Roman" w:hAnsi="Times New Roman" w:cs="Times New Roman"/>
          <w:color w:val="000000"/>
          <w:kern w:val="0"/>
          <w:sz w:val="28"/>
          <w:szCs w:val="28"/>
          <w:lang w:eastAsia="ru-RU" w:bidi="ru-RU"/>
        </w:rPr>
        <w:softHyphen/>
        <w:t>которые впоследствии были отменены.</w:t>
      </w:r>
    </w:p>
    <w:p w:rsidR="002A3795" w:rsidRPr="002A3795" w:rsidRDefault="002A3795" w:rsidP="002A3795">
      <w:pPr>
        <w:tabs>
          <w:tab w:val="clear" w:pos="709"/>
        </w:tabs>
        <w:suppressAutoHyphens w:val="0"/>
        <w:spacing w:after="0" w:line="475" w:lineRule="exact"/>
        <w:ind w:firstLine="780"/>
        <w:rPr>
          <w:rFonts w:ascii="Times New Roman" w:eastAsia="Times New Roman" w:hAnsi="Times New Roman" w:cs="Times New Roman"/>
          <w:kern w:val="0"/>
          <w:sz w:val="28"/>
          <w:szCs w:val="28"/>
          <w:lang w:eastAsia="ru-RU" w:bidi="ru-RU"/>
        </w:rPr>
      </w:pPr>
      <w:r w:rsidRPr="002A3795">
        <w:rPr>
          <w:rFonts w:ascii="Times New Roman" w:eastAsia="Times New Roman" w:hAnsi="Times New Roman" w:cs="Times New Roman"/>
          <w:color w:val="000000"/>
          <w:kern w:val="0"/>
          <w:sz w:val="28"/>
          <w:szCs w:val="28"/>
          <w:lang w:eastAsia="ru-RU" w:bidi="ru-RU"/>
        </w:rPr>
        <w:t>Внедрение физической культуры и спорта в жизнь народа повысило по</w:t>
      </w:r>
      <w:r w:rsidRPr="002A3795">
        <w:rPr>
          <w:rFonts w:ascii="Times New Roman" w:eastAsia="Times New Roman" w:hAnsi="Times New Roman" w:cs="Times New Roman"/>
          <w:color w:val="000000"/>
          <w:kern w:val="0"/>
          <w:sz w:val="28"/>
          <w:szCs w:val="28"/>
          <w:lang w:eastAsia="ru-RU" w:bidi="ru-RU"/>
        </w:rPr>
        <w:softHyphen/>
        <w:t>требность в специалистах высокой квалификации. Это стало причиной откры</w:t>
      </w:r>
      <w:r w:rsidRPr="002A3795">
        <w:rPr>
          <w:rFonts w:ascii="Times New Roman" w:eastAsia="Times New Roman" w:hAnsi="Times New Roman" w:cs="Times New Roman"/>
          <w:color w:val="000000"/>
          <w:kern w:val="0"/>
          <w:sz w:val="28"/>
          <w:szCs w:val="28"/>
          <w:lang w:eastAsia="ru-RU" w:bidi="ru-RU"/>
        </w:rPr>
        <w:softHyphen/>
        <w:t>тия в 1971 году на базе факультета физического воспитания Душанбинского института физической культуры и спорта.</w:t>
      </w:r>
    </w:p>
    <w:p w:rsidR="002A3795" w:rsidRPr="002A3795" w:rsidRDefault="002A3795" w:rsidP="002A3795">
      <w:pPr>
        <w:tabs>
          <w:tab w:val="clear" w:pos="709"/>
        </w:tabs>
        <w:suppressAutoHyphens w:val="0"/>
        <w:spacing w:after="0" w:line="475" w:lineRule="exact"/>
        <w:ind w:firstLine="780"/>
        <w:rPr>
          <w:rFonts w:ascii="Times New Roman" w:eastAsia="Times New Roman" w:hAnsi="Times New Roman" w:cs="Times New Roman"/>
          <w:kern w:val="0"/>
          <w:sz w:val="28"/>
          <w:szCs w:val="28"/>
          <w:lang w:eastAsia="ru-RU" w:bidi="ru-RU"/>
        </w:rPr>
      </w:pPr>
      <w:r w:rsidRPr="002A3795">
        <w:rPr>
          <w:rFonts w:ascii="Times New Roman" w:eastAsia="Times New Roman" w:hAnsi="Times New Roman" w:cs="Times New Roman"/>
          <w:color w:val="000000"/>
          <w:kern w:val="0"/>
          <w:sz w:val="28"/>
          <w:szCs w:val="28"/>
          <w:lang w:eastAsia="ru-RU" w:bidi="ru-RU"/>
        </w:rPr>
        <w:t>Значительный вклад в развитие физической культуры и спорта внесли физкультурные организации Ленинабадской (ныне) Согдийской области, горо</w:t>
      </w:r>
      <w:r w:rsidRPr="002A3795">
        <w:rPr>
          <w:rFonts w:ascii="Times New Roman" w:eastAsia="Times New Roman" w:hAnsi="Times New Roman" w:cs="Times New Roman"/>
          <w:color w:val="000000"/>
          <w:kern w:val="0"/>
          <w:sz w:val="28"/>
          <w:szCs w:val="28"/>
          <w:lang w:eastAsia="ru-RU" w:bidi="ru-RU"/>
        </w:rPr>
        <w:softHyphen/>
        <w:t>дов Душанбе, Куляб и других.</w:t>
      </w:r>
    </w:p>
    <w:p w:rsidR="002A3795" w:rsidRPr="002A3795" w:rsidRDefault="002A3795" w:rsidP="002A3795">
      <w:pPr>
        <w:tabs>
          <w:tab w:val="clear" w:pos="709"/>
        </w:tabs>
        <w:suppressAutoHyphens w:val="0"/>
        <w:spacing w:after="0" w:line="475" w:lineRule="exact"/>
        <w:ind w:firstLine="780"/>
        <w:rPr>
          <w:rFonts w:ascii="Times New Roman" w:eastAsia="Times New Roman" w:hAnsi="Times New Roman" w:cs="Times New Roman"/>
          <w:kern w:val="0"/>
          <w:sz w:val="28"/>
          <w:szCs w:val="28"/>
          <w:lang w:eastAsia="ru-RU" w:bidi="ru-RU"/>
        </w:rPr>
      </w:pPr>
      <w:r w:rsidRPr="002A3795">
        <w:rPr>
          <w:rFonts w:ascii="Times New Roman" w:eastAsia="Times New Roman" w:hAnsi="Times New Roman" w:cs="Times New Roman"/>
          <w:color w:val="000000"/>
          <w:kern w:val="0"/>
          <w:sz w:val="28"/>
          <w:szCs w:val="28"/>
          <w:lang w:eastAsia="ru-RU" w:bidi="ru-RU"/>
        </w:rPr>
        <w:t>В республике происходило выравнивание уровней развития физической культуры и спорта среди городского и сельского населения. В Таджикистане наряду с национальными видами игр и физических упражнений успешно раз</w:t>
      </w:r>
      <w:r w:rsidRPr="002A3795">
        <w:rPr>
          <w:rFonts w:ascii="Times New Roman" w:eastAsia="Times New Roman" w:hAnsi="Times New Roman" w:cs="Times New Roman"/>
          <w:color w:val="000000"/>
          <w:kern w:val="0"/>
          <w:sz w:val="28"/>
          <w:szCs w:val="28"/>
          <w:lang w:eastAsia="ru-RU" w:bidi="ru-RU"/>
        </w:rPr>
        <w:softHyphen/>
        <w:t>вивались все олимпийские виды спорта, постоянно росло мастерство спортсме</w:t>
      </w:r>
      <w:r w:rsidRPr="002A3795">
        <w:rPr>
          <w:rFonts w:ascii="Times New Roman" w:eastAsia="Times New Roman" w:hAnsi="Times New Roman" w:cs="Times New Roman"/>
          <w:color w:val="000000"/>
          <w:kern w:val="0"/>
          <w:sz w:val="28"/>
          <w:szCs w:val="28"/>
          <w:lang w:eastAsia="ru-RU" w:bidi="ru-RU"/>
        </w:rPr>
        <w:softHyphen/>
        <w:t>нов.</w:t>
      </w:r>
    </w:p>
    <w:p w:rsidR="002A3795" w:rsidRPr="002A3795" w:rsidRDefault="002A3795" w:rsidP="002A3795">
      <w:pPr>
        <w:tabs>
          <w:tab w:val="clear" w:pos="709"/>
        </w:tabs>
        <w:suppressAutoHyphens w:val="0"/>
        <w:spacing w:after="0" w:line="475" w:lineRule="exact"/>
        <w:ind w:firstLine="780"/>
        <w:rPr>
          <w:rFonts w:ascii="Times New Roman" w:eastAsia="Times New Roman" w:hAnsi="Times New Roman" w:cs="Times New Roman"/>
          <w:kern w:val="0"/>
          <w:sz w:val="28"/>
          <w:szCs w:val="28"/>
          <w:lang w:eastAsia="ru-RU" w:bidi="ru-RU"/>
        </w:rPr>
      </w:pPr>
      <w:r w:rsidRPr="002A3795">
        <w:rPr>
          <w:rFonts w:ascii="Times New Roman" w:eastAsia="Times New Roman" w:hAnsi="Times New Roman" w:cs="Times New Roman"/>
          <w:color w:val="000000"/>
          <w:kern w:val="0"/>
          <w:sz w:val="28"/>
          <w:szCs w:val="28"/>
          <w:lang w:eastAsia="ru-RU" w:bidi="ru-RU"/>
        </w:rPr>
        <w:t>Некоторые успехи в развитии физической культуры и спорта были дос</w:t>
      </w:r>
      <w:r w:rsidRPr="002A3795">
        <w:rPr>
          <w:rFonts w:ascii="Times New Roman" w:eastAsia="Times New Roman" w:hAnsi="Times New Roman" w:cs="Times New Roman"/>
          <w:color w:val="000000"/>
          <w:kern w:val="0"/>
          <w:sz w:val="28"/>
          <w:szCs w:val="28"/>
          <w:lang w:eastAsia="ru-RU" w:bidi="ru-RU"/>
        </w:rPr>
        <w:softHyphen/>
        <w:t>тигнуты в сельской местности. Колхозы и совхозы усилили внимание к работе сельских коллективов физической культуры, стали оказывать им большую по</w:t>
      </w:r>
      <w:r w:rsidRPr="002A3795">
        <w:rPr>
          <w:rFonts w:ascii="Times New Roman" w:eastAsia="Times New Roman" w:hAnsi="Times New Roman" w:cs="Times New Roman"/>
          <w:color w:val="000000"/>
          <w:kern w:val="0"/>
          <w:sz w:val="28"/>
          <w:szCs w:val="28"/>
          <w:lang w:eastAsia="ru-RU" w:bidi="ru-RU"/>
        </w:rPr>
        <w:softHyphen/>
        <w:t>мощь в создании материальной базы и подготовке физкультурных кадров. На</w:t>
      </w:r>
      <w:r w:rsidRPr="002A3795">
        <w:rPr>
          <w:rFonts w:ascii="Times New Roman" w:eastAsia="Times New Roman" w:hAnsi="Times New Roman" w:cs="Times New Roman"/>
          <w:color w:val="000000"/>
          <w:kern w:val="0"/>
          <w:sz w:val="28"/>
          <w:szCs w:val="28"/>
          <w:lang w:eastAsia="ru-RU" w:bidi="ru-RU"/>
        </w:rPr>
        <w:softHyphen/>
        <w:t>пример, команда колхоза им. В.И. Ленина Пянджкого района заняла третье ме</w:t>
      </w:r>
      <w:r w:rsidRPr="002A3795">
        <w:rPr>
          <w:rFonts w:ascii="Times New Roman" w:eastAsia="Times New Roman" w:hAnsi="Times New Roman" w:cs="Times New Roman"/>
          <w:color w:val="000000"/>
          <w:kern w:val="0"/>
          <w:sz w:val="28"/>
          <w:szCs w:val="28"/>
          <w:lang w:eastAsia="ru-RU" w:bidi="ru-RU"/>
        </w:rPr>
        <w:softHyphen/>
        <w:t>сто в финальных соревнованиях по футболу в республике.</w:t>
      </w:r>
    </w:p>
    <w:p w:rsidR="002A3795" w:rsidRPr="002A3795" w:rsidRDefault="002A3795" w:rsidP="002A3795">
      <w:pPr>
        <w:tabs>
          <w:tab w:val="clear" w:pos="709"/>
        </w:tabs>
        <w:suppressAutoHyphens w:val="0"/>
        <w:spacing w:after="0" w:line="475" w:lineRule="exact"/>
        <w:ind w:firstLine="780"/>
        <w:rPr>
          <w:rFonts w:ascii="Times New Roman" w:eastAsia="Times New Roman" w:hAnsi="Times New Roman" w:cs="Times New Roman"/>
          <w:kern w:val="0"/>
          <w:sz w:val="28"/>
          <w:szCs w:val="28"/>
          <w:lang w:eastAsia="ru-RU" w:bidi="ru-RU"/>
        </w:rPr>
      </w:pPr>
      <w:r w:rsidRPr="002A3795">
        <w:rPr>
          <w:rFonts w:ascii="Times New Roman" w:eastAsia="Times New Roman" w:hAnsi="Times New Roman" w:cs="Times New Roman"/>
          <w:color w:val="000000"/>
          <w:kern w:val="0"/>
          <w:sz w:val="28"/>
          <w:szCs w:val="28"/>
          <w:lang w:eastAsia="ru-RU" w:bidi="ru-RU"/>
        </w:rPr>
        <w:t>Успешное выполнение послевоенных пятилетних планов развития народ</w:t>
      </w:r>
      <w:r w:rsidRPr="002A3795">
        <w:rPr>
          <w:rFonts w:ascii="Times New Roman" w:eastAsia="Times New Roman" w:hAnsi="Times New Roman" w:cs="Times New Roman"/>
          <w:color w:val="000000"/>
          <w:kern w:val="0"/>
          <w:sz w:val="28"/>
          <w:szCs w:val="28"/>
          <w:lang w:eastAsia="ru-RU" w:bidi="ru-RU"/>
        </w:rPr>
        <w:softHyphen/>
        <w:t>ного хозяйства способствовало дальнейшему развитию физической культуры и спорта. С ростом числа физкультурников росло и мастерство таджикских спортсменов. Среди них было немало победителей в ряде международных встреч и имело место участие спортсменов Таджикистана на Спартакиадах на</w:t>
      </w:r>
      <w:r w:rsidRPr="002A3795">
        <w:rPr>
          <w:rFonts w:ascii="Times New Roman" w:eastAsia="Times New Roman" w:hAnsi="Times New Roman" w:cs="Times New Roman"/>
          <w:color w:val="000000"/>
          <w:kern w:val="0"/>
          <w:sz w:val="28"/>
          <w:szCs w:val="28"/>
          <w:lang w:eastAsia="ru-RU" w:bidi="ru-RU"/>
        </w:rPr>
        <w:softHyphen/>
        <w:t xml:space="preserve">родов СССР и Олимпийских играх. В 50-60-е годы в республике появился ряд чемпионов мира и участников Олимпийских игр. Среди них И. Хасанов, Г. Па- ничкин, А. Арапенко, В. </w:t>
      </w:r>
      <w:r w:rsidRPr="002A3795">
        <w:rPr>
          <w:rFonts w:ascii="Times New Roman" w:eastAsia="Times New Roman" w:hAnsi="Times New Roman" w:cs="Times New Roman"/>
          <w:color w:val="000000"/>
          <w:kern w:val="0"/>
          <w:sz w:val="28"/>
          <w:szCs w:val="28"/>
          <w:lang w:val="uk-UA" w:eastAsia="uk-UA" w:bidi="uk-UA"/>
        </w:rPr>
        <w:t xml:space="preserve">Двигун, </w:t>
      </w:r>
      <w:r w:rsidRPr="002A3795">
        <w:rPr>
          <w:rFonts w:ascii="Times New Roman" w:eastAsia="Times New Roman" w:hAnsi="Times New Roman" w:cs="Times New Roman"/>
          <w:color w:val="000000"/>
          <w:kern w:val="0"/>
          <w:sz w:val="28"/>
          <w:szCs w:val="28"/>
          <w:lang w:eastAsia="ru-RU" w:bidi="ru-RU"/>
        </w:rPr>
        <w:t>А. Олимов и др.</w:t>
      </w:r>
    </w:p>
    <w:p w:rsidR="002A3795" w:rsidRPr="002A3795" w:rsidRDefault="002A3795" w:rsidP="002A3795">
      <w:pPr>
        <w:tabs>
          <w:tab w:val="clear" w:pos="709"/>
        </w:tabs>
        <w:suppressAutoHyphens w:val="0"/>
        <w:spacing w:after="0" w:line="475" w:lineRule="exact"/>
        <w:ind w:firstLine="780"/>
        <w:rPr>
          <w:rFonts w:ascii="Times New Roman" w:eastAsia="Times New Roman" w:hAnsi="Times New Roman" w:cs="Times New Roman"/>
          <w:kern w:val="0"/>
          <w:sz w:val="28"/>
          <w:szCs w:val="28"/>
          <w:lang w:eastAsia="ru-RU" w:bidi="ru-RU"/>
        </w:rPr>
      </w:pPr>
      <w:r w:rsidRPr="002A3795">
        <w:rPr>
          <w:rFonts w:ascii="Times New Roman" w:eastAsia="Times New Roman" w:hAnsi="Times New Roman" w:cs="Times New Roman"/>
          <w:color w:val="000000"/>
          <w:kern w:val="0"/>
          <w:sz w:val="28"/>
          <w:szCs w:val="28"/>
          <w:lang w:eastAsia="ru-RU" w:bidi="ru-RU"/>
        </w:rPr>
        <w:t>В домашнем архиве Ибрагима Хасанова хранятся среди многих наград и дипломы. На листе одного из них, похожего на древний манускрипт, изображе</w:t>
      </w:r>
      <w:r w:rsidRPr="002A3795">
        <w:rPr>
          <w:rFonts w:ascii="Times New Roman" w:eastAsia="Times New Roman" w:hAnsi="Times New Roman" w:cs="Times New Roman"/>
          <w:color w:val="000000"/>
          <w:kern w:val="0"/>
          <w:sz w:val="28"/>
          <w:szCs w:val="28"/>
          <w:lang w:eastAsia="ru-RU" w:bidi="ru-RU"/>
        </w:rPr>
        <w:softHyphen/>
        <w:t>ны пять переплетённых колец и оскаленная волчица.</w:t>
      </w:r>
    </w:p>
    <w:p w:rsidR="002A3795" w:rsidRPr="002A3795" w:rsidRDefault="002A3795" w:rsidP="002A3795">
      <w:pPr>
        <w:tabs>
          <w:tab w:val="clear" w:pos="709"/>
        </w:tabs>
        <w:suppressAutoHyphens w:val="0"/>
        <w:spacing w:after="0" w:line="475" w:lineRule="exact"/>
        <w:ind w:firstLine="780"/>
        <w:rPr>
          <w:rFonts w:ascii="Times New Roman" w:eastAsia="Times New Roman" w:hAnsi="Times New Roman" w:cs="Times New Roman"/>
          <w:kern w:val="0"/>
          <w:sz w:val="28"/>
          <w:szCs w:val="28"/>
          <w:lang w:eastAsia="ru-RU" w:bidi="ru-RU"/>
        </w:rPr>
      </w:pPr>
      <w:r w:rsidRPr="002A3795">
        <w:rPr>
          <w:rFonts w:ascii="Times New Roman" w:eastAsia="Times New Roman" w:hAnsi="Times New Roman" w:cs="Times New Roman"/>
          <w:color w:val="000000"/>
          <w:kern w:val="0"/>
          <w:sz w:val="28"/>
          <w:szCs w:val="28"/>
          <w:lang w:eastAsia="ru-RU" w:bidi="ru-RU"/>
        </w:rPr>
        <w:t>«Международный Олимпийский комитет» награждает настоящим дипло</w:t>
      </w:r>
      <w:r w:rsidRPr="002A3795">
        <w:rPr>
          <w:rFonts w:ascii="Times New Roman" w:eastAsia="Times New Roman" w:hAnsi="Times New Roman" w:cs="Times New Roman"/>
          <w:color w:val="000000"/>
          <w:kern w:val="0"/>
          <w:sz w:val="28"/>
          <w:szCs w:val="28"/>
          <w:lang w:eastAsia="ru-RU" w:bidi="ru-RU"/>
        </w:rPr>
        <w:softHyphen/>
        <w:t>мом гражданина Союза Советских Социалистических Республик Ибрагима Ха</w:t>
      </w:r>
      <w:r w:rsidRPr="002A3795">
        <w:rPr>
          <w:rFonts w:ascii="Times New Roman" w:eastAsia="Times New Roman" w:hAnsi="Times New Roman" w:cs="Times New Roman"/>
          <w:color w:val="000000"/>
          <w:kern w:val="0"/>
          <w:sz w:val="28"/>
          <w:szCs w:val="28"/>
          <w:lang w:eastAsia="ru-RU" w:bidi="ru-RU"/>
        </w:rPr>
        <w:softHyphen/>
        <w:t>санова за участие в играх XVII Олимпиады», - говорится в этом документе.</w:t>
      </w:r>
    </w:p>
    <w:p w:rsidR="002A3795" w:rsidRPr="002A3795" w:rsidRDefault="002A3795" w:rsidP="002A3795">
      <w:pPr>
        <w:tabs>
          <w:tab w:val="clear" w:pos="709"/>
        </w:tabs>
        <w:suppressAutoHyphens w:val="0"/>
        <w:spacing w:after="0" w:line="475" w:lineRule="exact"/>
        <w:ind w:firstLine="780"/>
        <w:rPr>
          <w:rFonts w:ascii="Times New Roman" w:eastAsia="Times New Roman" w:hAnsi="Times New Roman" w:cs="Times New Roman"/>
          <w:kern w:val="0"/>
          <w:sz w:val="28"/>
          <w:szCs w:val="28"/>
          <w:lang w:eastAsia="ru-RU" w:bidi="ru-RU"/>
        </w:rPr>
      </w:pPr>
      <w:r w:rsidRPr="002A3795">
        <w:rPr>
          <w:rFonts w:ascii="Times New Roman" w:eastAsia="Times New Roman" w:hAnsi="Times New Roman" w:cs="Times New Roman"/>
          <w:color w:val="000000"/>
          <w:kern w:val="0"/>
          <w:sz w:val="28"/>
          <w:szCs w:val="28"/>
          <w:lang w:eastAsia="ru-RU" w:bidi="ru-RU"/>
        </w:rPr>
        <w:t>Один из наставников Ибрагима Хасанова, когда он поднимался на пьеде</w:t>
      </w:r>
      <w:r w:rsidRPr="002A3795">
        <w:rPr>
          <w:rFonts w:ascii="Times New Roman" w:eastAsia="Times New Roman" w:hAnsi="Times New Roman" w:cs="Times New Roman"/>
          <w:color w:val="000000"/>
          <w:kern w:val="0"/>
          <w:sz w:val="28"/>
          <w:szCs w:val="28"/>
          <w:lang w:eastAsia="ru-RU" w:bidi="ru-RU"/>
        </w:rPr>
        <w:softHyphen/>
        <w:t>стал высшего почёта, о нём рассказывает так: Признаться, когда я наблюдаю за Хасановым на тренировках, я никак не могу представить себе, как этот простой паренек, скромный, даже застенчивый, внешне ничем не примечательный, мог вступить в спор с мастерами международного класса, там, в Вечном городе, ставшем в тот год столицей спортивного мира. Но это же было....</w:t>
      </w:r>
    </w:p>
    <w:p w:rsidR="002A3795" w:rsidRPr="002A3795" w:rsidRDefault="002A3795" w:rsidP="002A3795">
      <w:pPr>
        <w:tabs>
          <w:tab w:val="clear" w:pos="709"/>
        </w:tabs>
        <w:suppressAutoHyphens w:val="0"/>
        <w:spacing w:after="0" w:line="475" w:lineRule="exact"/>
        <w:ind w:firstLine="780"/>
        <w:rPr>
          <w:rFonts w:ascii="Times New Roman" w:eastAsia="Times New Roman" w:hAnsi="Times New Roman" w:cs="Times New Roman"/>
          <w:kern w:val="0"/>
          <w:sz w:val="28"/>
          <w:szCs w:val="28"/>
          <w:lang w:eastAsia="ru-RU" w:bidi="ru-RU"/>
        </w:rPr>
      </w:pPr>
      <w:r w:rsidRPr="002A3795">
        <w:rPr>
          <w:rFonts w:ascii="Times New Roman" w:eastAsia="Times New Roman" w:hAnsi="Times New Roman" w:cs="Times New Roman"/>
          <w:color w:val="000000"/>
          <w:kern w:val="0"/>
          <w:sz w:val="28"/>
          <w:szCs w:val="28"/>
          <w:lang w:eastAsia="ru-RU" w:bidi="ru-RU"/>
        </w:rPr>
        <w:t>И Правительство высоко оценило достижения способного спортсмена из Таджикистана — наградило его орденом «Знак Почёта»,</w:t>
      </w:r>
    </w:p>
    <w:p w:rsidR="002A3795" w:rsidRPr="002A3795" w:rsidRDefault="002A3795" w:rsidP="002A3795">
      <w:pPr>
        <w:tabs>
          <w:tab w:val="clear" w:pos="709"/>
        </w:tabs>
        <w:suppressAutoHyphens w:val="0"/>
        <w:spacing w:after="0" w:line="475" w:lineRule="exact"/>
        <w:ind w:firstLine="780"/>
        <w:rPr>
          <w:rFonts w:ascii="Times New Roman" w:eastAsia="Times New Roman" w:hAnsi="Times New Roman" w:cs="Times New Roman"/>
          <w:kern w:val="0"/>
          <w:sz w:val="28"/>
          <w:szCs w:val="28"/>
          <w:lang w:eastAsia="ru-RU" w:bidi="ru-RU"/>
        </w:rPr>
      </w:pPr>
      <w:r w:rsidRPr="002A3795">
        <w:rPr>
          <w:rFonts w:ascii="Times New Roman" w:eastAsia="Times New Roman" w:hAnsi="Times New Roman" w:cs="Times New Roman"/>
          <w:color w:val="000000"/>
          <w:kern w:val="0"/>
          <w:sz w:val="28"/>
          <w:szCs w:val="28"/>
          <w:lang w:eastAsia="ru-RU" w:bidi="ru-RU"/>
        </w:rPr>
        <w:t>Вот как писала газета «Советский спорт» о Хасанове на этой дистанции: «Его сильные и чёткие гребки следуют с молниеносной быстротой. Впечатле</w:t>
      </w:r>
      <w:r w:rsidRPr="002A3795">
        <w:rPr>
          <w:rFonts w:ascii="Times New Roman" w:eastAsia="Times New Roman" w:hAnsi="Times New Roman" w:cs="Times New Roman"/>
          <w:color w:val="000000"/>
          <w:kern w:val="0"/>
          <w:sz w:val="28"/>
          <w:szCs w:val="28"/>
          <w:lang w:eastAsia="ru-RU" w:bidi="ru-RU"/>
        </w:rPr>
        <w:softHyphen/>
        <w:t>ние такое, что гребец едва касается вёслами воды - как бы порхает над трас</w:t>
      </w:r>
      <w:r w:rsidRPr="002A3795">
        <w:rPr>
          <w:rFonts w:ascii="Times New Roman" w:eastAsia="Times New Roman" w:hAnsi="Times New Roman" w:cs="Times New Roman"/>
          <w:color w:val="000000"/>
          <w:kern w:val="0"/>
          <w:sz w:val="28"/>
          <w:szCs w:val="28"/>
          <w:lang w:eastAsia="ru-RU" w:bidi="ru-RU"/>
        </w:rPr>
        <w:softHyphen/>
        <w:t>сой». Но знакомые с греблей знали, что эта лёгкость, это порхание бабочкой стоят нечеловеческих усилий. Соперники на этой дистанции подобрались один другого сильнее. Вплотную за Ибрагимом шёл известный румынский гонщик Никоаре, занявший второе место, третьим был олимпийский чемпион Хансен, а нынешний чемпион Европы Дитер Краузе пришёл пятым. Это была настоящая проба мастерства высокого международного класса - и И. Хасанов с честью выдержал её.</w:t>
      </w:r>
    </w:p>
    <w:p w:rsidR="002A3795" w:rsidRPr="002A3795" w:rsidRDefault="002A3795" w:rsidP="002A3795">
      <w:pPr>
        <w:tabs>
          <w:tab w:val="clear" w:pos="709"/>
        </w:tabs>
        <w:suppressAutoHyphens w:val="0"/>
        <w:spacing w:after="0" w:line="475" w:lineRule="exact"/>
        <w:ind w:firstLine="780"/>
        <w:rPr>
          <w:rFonts w:ascii="Times New Roman" w:eastAsia="Times New Roman" w:hAnsi="Times New Roman" w:cs="Times New Roman"/>
          <w:kern w:val="0"/>
          <w:sz w:val="28"/>
          <w:szCs w:val="28"/>
          <w:lang w:eastAsia="ru-RU" w:bidi="ru-RU"/>
        </w:rPr>
      </w:pPr>
      <w:r w:rsidRPr="002A3795">
        <w:rPr>
          <w:rFonts w:ascii="Times New Roman" w:eastAsia="Times New Roman" w:hAnsi="Times New Roman" w:cs="Times New Roman"/>
          <w:color w:val="000000"/>
          <w:kern w:val="0"/>
          <w:sz w:val="28"/>
          <w:szCs w:val="28"/>
          <w:lang w:eastAsia="ru-RU" w:bidi="ru-RU"/>
        </w:rPr>
        <w:t>Всем этим успехам республики способствовало развитие новых видов спорта, создание крупных спортивных объектов. С целью обеспечения физ</w:t>
      </w:r>
      <w:r w:rsidRPr="002A3795">
        <w:rPr>
          <w:rFonts w:ascii="Times New Roman" w:eastAsia="Times New Roman" w:hAnsi="Times New Roman" w:cs="Times New Roman"/>
          <w:color w:val="000000"/>
          <w:kern w:val="0"/>
          <w:sz w:val="28"/>
          <w:szCs w:val="28"/>
          <w:lang w:eastAsia="ru-RU" w:bidi="ru-RU"/>
        </w:rPr>
        <w:softHyphen/>
        <w:t>культурных организаций Таджикистана высококвалифицированными кадрами в 1953 году при ДГПИ им Т.Г. Шевченко и в 1965 г. при ЛГПИ им С.М. Кирова были открыты факультеты физического воспитания, в результате чего в конце 1965 года количество физкультурных кадров выросло на 1962 чел., в том числе 478 — с высшим, 717 - со средним образованием, из них 176 женщин.</w:t>
      </w:r>
    </w:p>
    <w:p w:rsidR="002A3795" w:rsidRPr="002A3795" w:rsidRDefault="002A3795" w:rsidP="002A3795">
      <w:pPr>
        <w:tabs>
          <w:tab w:val="clear" w:pos="709"/>
        </w:tabs>
        <w:suppressAutoHyphens w:val="0"/>
        <w:spacing w:after="0" w:line="475" w:lineRule="exact"/>
        <w:ind w:firstLine="780"/>
        <w:rPr>
          <w:rFonts w:ascii="Times New Roman" w:eastAsia="Times New Roman" w:hAnsi="Times New Roman" w:cs="Times New Roman"/>
          <w:kern w:val="0"/>
          <w:sz w:val="28"/>
          <w:szCs w:val="28"/>
          <w:lang w:eastAsia="ru-RU" w:bidi="ru-RU"/>
        </w:rPr>
      </w:pPr>
      <w:r w:rsidRPr="002A3795">
        <w:rPr>
          <w:rFonts w:ascii="Times New Roman" w:eastAsia="Times New Roman" w:hAnsi="Times New Roman" w:cs="Times New Roman"/>
          <w:color w:val="000000"/>
          <w:kern w:val="0"/>
          <w:sz w:val="28"/>
          <w:szCs w:val="28"/>
          <w:lang w:eastAsia="ru-RU" w:bidi="ru-RU"/>
        </w:rPr>
        <w:t xml:space="preserve">Дальнейший подъём физкультуры и спорта наблюдается в 70-80-е годы в физкультурном движении Таджикистана. Этому способствовало выполнение постановления союзного правительства </w:t>
      </w:r>
      <w:r w:rsidRPr="002A3795">
        <w:rPr>
          <w:rFonts w:ascii="Times New Roman" w:eastAsia="Times New Roman" w:hAnsi="Times New Roman" w:cs="Times New Roman"/>
          <w:b/>
          <w:bCs/>
          <w:i/>
          <w:iCs/>
          <w:color w:val="000000"/>
          <w:kern w:val="0"/>
          <w:sz w:val="28"/>
          <w:shd w:val="clear" w:color="auto" w:fill="FFFFFF"/>
          <w:lang w:eastAsia="ru-RU" w:bidi="ru-RU"/>
        </w:rPr>
        <w:t>«О</w:t>
      </w:r>
      <w:r w:rsidRPr="002A3795">
        <w:rPr>
          <w:rFonts w:ascii="Times New Roman" w:eastAsia="Times New Roman" w:hAnsi="Times New Roman" w:cs="Times New Roman"/>
          <w:color w:val="000000"/>
          <w:kern w:val="0"/>
          <w:sz w:val="28"/>
          <w:szCs w:val="28"/>
          <w:lang w:eastAsia="ru-RU" w:bidi="ru-RU"/>
        </w:rPr>
        <w:t xml:space="preserve"> мерах по дальнейшему развитию физической культуры и спорта» (1966 г.) и «О дальнейшем подъёме массовости физической культуры и спорта» (1981 г.). В республике в эти годы традицион</w:t>
      </w:r>
      <w:r w:rsidRPr="002A3795">
        <w:rPr>
          <w:rFonts w:ascii="Times New Roman" w:eastAsia="Times New Roman" w:hAnsi="Times New Roman" w:cs="Times New Roman"/>
          <w:color w:val="000000"/>
          <w:kern w:val="0"/>
          <w:sz w:val="28"/>
          <w:szCs w:val="28"/>
          <w:lang w:eastAsia="ru-RU" w:bidi="ru-RU"/>
        </w:rPr>
        <w:softHyphen/>
        <w:t>ным стало проведение спартакиад, различных международных турниров, мас</w:t>
      </w:r>
      <w:r w:rsidRPr="002A3795">
        <w:rPr>
          <w:rFonts w:ascii="Times New Roman" w:eastAsia="Times New Roman" w:hAnsi="Times New Roman" w:cs="Times New Roman"/>
          <w:color w:val="000000"/>
          <w:kern w:val="0"/>
          <w:sz w:val="28"/>
          <w:szCs w:val="28"/>
          <w:lang w:eastAsia="ru-RU" w:bidi="ru-RU"/>
        </w:rPr>
        <w:softHyphen/>
        <w:t>совых соревнований, таких как «Бодрость и здоровье», «Всей бригадой на ста</w:t>
      </w:r>
      <w:r w:rsidRPr="002A3795">
        <w:rPr>
          <w:rFonts w:ascii="Times New Roman" w:eastAsia="Times New Roman" w:hAnsi="Times New Roman" w:cs="Times New Roman"/>
          <w:color w:val="000000"/>
          <w:kern w:val="0"/>
          <w:sz w:val="28"/>
          <w:szCs w:val="28"/>
          <w:lang w:eastAsia="ru-RU" w:bidi="ru-RU"/>
        </w:rPr>
        <w:softHyphen/>
        <w:t>дион», «От значка ГТО к Олимпийской медали». Дальнейшее укрепление по</w:t>
      </w:r>
      <w:r w:rsidRPr="002A3795">
        <w:rPr>
          <w:rFonts w:ascii="Times New Roman" w:eastAsia="Times New Roman" w:hAnsi="Times New Roman" w:cs="Times New Roman"/>
          <w:color w:val="000000"/>
          <w:kern w:val="0"/>
          <w:sz w:val="28"/>
          <w:szCs w:val="28"/>
          <w:lang w:eastAsia="ru-RU" w:bidi="ru-RU"/>
        </w:rPr>
        <w:softHyphen/>
        <w:t>лучила материально-техническая база. Такие спортивные объекты, как Респуб</w:t>
      </w:r>
      <w:r w:rsidRPr="002A3795">
        <w:rPr>
          <w:rFonts w:ascii="Times New Roman" w:eastAsia="Times New Roman" w:hAnsi="Times New Roman" w:cs="Times New Roman"/>
          <w:color w:val="000000"/>
          <w:kern w:val="0"/>
          <w:sz w:val="28"/>
          <w:szCs w:val="28"/>
          <w:lang w:eastAsia="ru-RU" w:bidi="ru-RU"/>
        </w:rPr>
        <w:softHyphen/>
        <w:t>ликанский стадион им. М.В. Фрунзе, Республиканский бассейн, гребная база г. Душанбе, велотрек г. Ленинабада, спортивные сооружения в Курган-Тюбе, Ну- реке, Турсунзаде, Шаартузском районе и др., стали местом проведения между</w:t>
      </w:r>
      <w:r w:rsidRPr="002A3795">
        <w:rPr>
          <w:rFonts w:ascii="Times New Roman" w:eastAsia="Times New Roman" w:hAnsi="Times New Roman" w:cs="Times New Roman"/>
          <w:color w:val="000000"/>
          <w:kern w:val="0"/>
          <w:sz w:val="28"/>
          <w:szCs w:val="28"/>
          <w:lang w:eastAsia="ru-RU" w:bidi="ru-RU"/>
        </w:rPr>
        <w:softHyphen/>
        <w:t>народных соревнований. Важнейшими событиями этого периода являются под</w:t>
      </w:r>
      <w:r w:rsidRPr="002A3795">
        <w:rPr>
          <w:rFonts w:ascii="Times New Roman" w:eastAsia="Times New Roman" w:hAnsi="Times New Roman" w:cs="Times New Roman"/>
          <w:color w:val="000000"/>
          <w:kern w:val="0"/>
          <w:sz w:val="28"/>
          <w:szCs w:val="28"/>
          <w:lang w:eastAsia="ru-RU" w:bidi="ru-RU"/>
        </w:rPr>
        <w:softHyphen/>
        <w:t>готовка первых чемпионов Олимпийских игр - Ю. Лобанова (Мюнхен, 1972 г.), А. Старостина (Москва, 1980 г.) и ряда чемпионов мира (3. Рустамова, С. Рахи</w:t>
      </w:r>
      <w:r w:rsidRPr="002A3795">
        <w:rPr>
          <w:rFonts w:ascii="Times New Roman" w:eastAsia="Times New Roman" w:hAnsi="Times New Roman" w:cs="Times New Roman"/>
          <w:color w:val="000000"/>
          <w:kern w:val="0"/>
          <w:sz w:val="28"/>
          <w:szCs w:val="28"/>
          <w:lang w:eastAsia="ru-RU" w:bidi="ru-RU"/>
        </w:rPr>
        <w:softHyphen/>
        <w:t>мова, Э. Шиллер и др.), а также открытие в 1971 г. Таджикского института фи</w:t>
      </w:r>
      <w:r w:rsidRPr="002A3795">
        <w:rPr>
          <w:rFonts w:ascii="Times New Roman" w:eastAsia="Times New Roman" w:hAnsi="Times New Roman" w:cs="Times New Roman"/>
          <w:color w:val="000000"/>
          <w:kern w:val="0"/>
          <w:sz w:val="28"/>
          <w:szCs w:val="28"/>
          <w:lang w:eastAsia="ru-RU" w:bidi="ru-RU"/>
        </w:rPr>
        <w:softHyphen/>
        <w:t>зической культуры. В 1986 г. число физкультурников в республике составило 1 млн. 600 тыс. чел., или 41,1 процент населения. Наряду с этим, как показало наше исследование, в работе физкультурных организаций Таджикистана за рас</w:t>
      </w:r>
      <w:r w:rsidRPr="002A3795">
        <w:rPr>
          <w:rFonts w:ascii="Times New Roman" w:eastAsia="Times New Roman" w:hAnsi="Times New Roman" w:cs="Times New Roman"/>
          <w:color w:val="000000"/>
          <w:kern w:val="0"/>
          <w:sz w:val="28"/>
          <w:szCs w:val="28"/>
          <w:lang w:eastAsia="ru-RU" w:bidi="ru-RU"/>
        </w:rPr>
        <w:softHyphen/>
        <w:t>сматриваемый период имелись серьёзные недостатки. Прежде всего, это недо</w:t>
      </w:r>
      <w:r w:rsidRPr="002A3795">
        <w:rPr>
          <w:rFonts w:ascii="Times New Roman" w:eastAsia="Times New Roman" w:hAnsi="Times New Roman" w:cs="Times New Roman"/>
          <w:color w:val="000000"/>
          <w:kern w:val="0"/>
          <w:sz w:val="28"/>
          <w:szCs w:val="28"/>
          <w:lang w:eastAsia="ru-RU" w:bidi="ru-RU"/>
        </w:rPr>
        <w:softHyphen/>
        <w:t>оценка национальных видов спорта. Были факты приписок и очковтирательст</w:t>
      </w:r>
      <w:r w:rsidRPr="002A3795">
        <w:rPr>
          <w:rFonts w:ascii="Times New Roman" w:eastAsia="Times New Roman" w:hAnsi="Times New Roman" w:cs="Times New Roman"/>
          <w:color w:val="000000"/>
          <w:kern w:val="0"/>
          <w:sz w:val="28"/>
          <w:szCs w:val="28"/>
          <w:lang w:eastAsia="ru-RU" w:bidi="ru-RU"/>
        </w:rPr>
        <w:softHyphen/>
        <w:t>ва, использования штатных единиц инструкторов и методистов по физкультуре и спорту не по назначению и др. После распада СССР и его системы физиче</w:t>
      </w:r>
      <w:r w:rsidRPr="002A3795">
        <w:rPr>
          <w:rFonts w:ascii="Times New Roman" w:eastAsia="Times New Roman" w:hAnsi="Times New Roman" w:cs="Times New Roman"/>
          <w:color w:val="000000"/>
          <w:kern w:val="0"/>
          <w:sz w:val="28"/>
          <w:szCs w:val="28"/>
          <w:lang w:eastAsia="ru-RU" w:bidi="ru-RU"/>
        </w:rPr>
        <w:softHyphen/>
        <w:t>ского воспитания и образования суверенной Республикой Таджикистан (1991 г.) были поставлены перед физкультурными организациями республики новые задачи по обеспечению развития физической культуры и спорта в условиях пе</w:t>
      </w:r>
      <w:r w:rsidRPr="002A3795">
        <w:rPr>
          <w:rFonts w:ascii="Times New Roman" w:eastAsia="Times New Roman" w:hAnsi="Times New Roman" w:cs="Times New Roman"/>
          <w:color w:val="000000"/>
          <w:kern w:val="0"/>
          <w:sz w:val="28"/>
          <w:szCs w:val="28"/>
          <w:lang w:eastAsia="ru-RU" w:bidi="ru-RU"/>
        </w:rPr>
        <w:softHyphen/>
        <w:t>рехода к новым экономическим отношениям. Несмотря на сложность полити</w:t>
      </w:r>
      <w:r w:rsidRPr="002A3795">
        <w:rPr>
          <w:rFonts w:ascii="Times New Roman" w:eastAsia="Times New Roman" w:hAnsi="Times New Roman" w:cs="Times New Roman"/>
          <w:color w:val="000000"/>
          <w:kern w:val="0"/>
          <w:sz w:val="28"/>
          <w:szCs w:val="28"/>
          <w:lang w:eastAsia="ru-RU" w:bidi="ru-RU"/>
        </w:rPr>
        <w:softHyphen/>
        <w:t>ческой обстановки в Таджикистане, связанной с гражданской войной (1992</w:t>
      </w:r>
      <w:r w:rsidRPr="002A3795">
        <w:rPr>
          <w:rFonts w:ascii="Times New Roman" w:eastAsia="Times New Roman" w:hAnsi="Times New Roman" w:cs="Times New Roman"/>
          <w:color w:val="000000"/>
          <w:kern w:val="0"/>
          <w:sz w:val="28"/>
          <w:szCs w:val="28"/>
          <w:lang w:eastAsia="ru-RU" w:bidi="ru-RU"/>
        </w:rPr>
        <w:softHyphen/>
        <w:t>1993 гг.) и нехваткой высококвалифицированных кадров, физкультурные орга</w:t>
      </w:r>
      <w:r w:rsidRPr="002A3795">
        <w:rPr>
          <w:rFonts w:ascii="Times New Roman" w:eastAsia="Times New Roman" w:hAnsi="Times New Roman" w:cs="Times New Roman"/>
          <w:color w:val="000000"/>
          <w:kern w:val="0"/>
          <w:sz w:val="28"/>
          <w:szCs w:val="28"/>
          <w:lang w:eastAsia="ru-RU" w:bidi="ru-RU"/>
        </w:rPr>
        <w:softHyphen/>
        <w:t>низации республики сумели восстановить физкультурное движение и добиться определённых успехов.</w:t>
      </w:r>
    </w:p>
    <w:p w:rsidR="002A3795" w:rsidRPr="002A3795" w:rsidRDefault="002A3795" w:rsidP="002A3795">
      <w:pPr>
        <w:tabs>
          <w:tab w:val="clear" w:pos="709"/>
        </w:tabs>
        <w:suppressAutoHyphens w:val="0"/>
        <w:spacing w:after="0" w:line="475" w:lineRule="exact"/>
        <w:ind w:firstLine="760"/>
        <w:rPr>
          <w:rFonts w:ascii="Times New Roman" w:eastAsia="Times New Roman" w:hAnsi="Times New Roman" w:cs="Times New Roman"/>
          <w:kern w:val="0"/>
          <w:sz w:val="28"/>
          <w:szCs w:val="28"/>
          <w:lang w:eastAsia="ru-RU" w:bidi="ru-RU"/>
        </w:rPr>
      </w:pPr>
      <w:r w:rsidRPr="002A3795">
        <w:rPr>
          <w:rFonts w:ascii="Times New Roman" w:eastAsia="Times New Roman" w:hAnsi="Times New Roman" w:cs="Times New Roman"/>
          <w:color w:val="000000"/>
          <w:kern w:val="0"/>
          <w:sz w:val="28"/>
          <w:szCs w:val="28"/>
          <w:lang w:eastAsia="ru-RU" w:bidi="ru-RU"/>
        </w:rPr>
        <w:t>В годы независимости Республики Таджикистан стало подрастать новое поколение спортсменов, которые воспитываются на примере чемпионов мира: гребца И. Хасанова, братьев Юрия и Михаила Лобановых, лучницы 3. Рустамо-</w:t>
      </w:r>
    </w:p>
    <w:p w:rsidR="002A3795" w:rsidRPr="002A3795" w:rsidRDefault="002A3795" w:rsidP="002A3795">
      <w:pPr>
        <w:tabs>
          <w:tab w:val="clear" w:pos="709"/>
        </w:tabs>
        <w:suppressAutoHyphens w:val="0"/>
        <w:spacing w:after="0" w:line="475" w:lineRule="exact"/>
        <w:ind w:firstLine="0"/>
        <w:rPr>
          <w:rFonts w:ascii="Times New Roman" w:eastAsia="Times New Roman" w:hAnsi="Times New Roman" w:cs="Times New Roman"/>
          <w:kern w:val="0"/>
          <w:sz w:val="28"/>
          <w:szCs w:val="28"/>
          <w:lang w:eastAsia="ru-RU" w:bidi="ru-RU"/>
        </w:rPr>
      </w:pPr>
      <w:r w:rsidRPr="002A3795">
        <w:rPr>
          <w:rFonts w:ascii="Times New Roman" w:eastAsia="Times New Roman" w:hAnsi="Times New Roman" w:cs="Times New Roman"/>
          <w:color w:val="000000"/>
          <w:kern w:val="0"/>
          <w:sz w:val="28"/>
          <w:szCs w:val="28"/>
          <w:lang w:eastAsia="ru-RU" w:bidi="ru-RU"/>
        </w:rPr>
        <w:t>вой, самбистов С. Рахимова, А. Алимова, X. Исмаилова, гимнастки Э. Шиллер, пятиборца А. Старостина, велосипедистов С. Шепеля, А. Тихонова, С. Гусей</w:t>
      </w:r>
      <w:r w:rsidRPr="002A3795">
        <w:rPr>
          <w:rFonts w:ascii="Times New Roman" w:eastAsia="Times New Roman" w:hAnsi="Times New Roman" w:cs="Times New Roman"/>
          <w:color w:val="000000"/>
          <w:kern w:val="0"/>
          <w:sz w:val="28"/>
          <w:szCs w:val="28"/>
          <w:lang w:eastAsia="ru-RU" w:bidi="ru-RU"/>
        </w:rPr>
        <w:softHyphen/>
        <w:t>нова и др. выдающихся спортсменов Таджикистана. Многие выдающиеся спортсмены и поныне ведут большую физкультурно-массовую работу по месту жительства. Вместе с ними физкультуру и спорт в массы несут более шести ты</w:t>
      </w:r>
      <w:r w:rsidRPr="002A3795">
        <w:rPr>
          <w:rFonts w:ascii="Times New Roman" w:eastAsia="Times New Roman" w:hAnsi="Times New Roman" w:cs="Times New Roman"/>
          <w:color w:val="000000"/>
          <w:kern w:val="0"/>
          <w:sz w:val="28"/>
          <w:szCs w:val="28"/>
          <w:lang w:eastAsia="ru-RU" w:bidi="ru-RU"/>
        </w:rPr>
        <w:softHyphen/>
        <w:t>сяч штатных работников, более половины из которых имеют высшее физкуль</w:t>
      </w:r>
      <w:r w:rsidRPr="002A3795">
        <w:rPr>
          <w:rFonts w:ascii="Times New Roman" w:eastAsia="Times New Roman" w:hAnsi="Times New Roman" w:cs="Times New Roman"/>
          <w:color w:val="000000"/>
          <w:kern w:val="0"/>
          <w:sz w:val="28"/>
          <w:szCs w:val="28"/>
          <w:lang w:eastAsia="ru-RU" w:bidi="ru-RU"/>
        </w:rPr>
        <w:softHyphen/>
        <w:t>турное образование.</w:t>
      </w:r>
    </w:p>
    <w:p w:rsidR="002A3795" w:rsidRPr="002A3795" w:rsidRDefault="002A3795" w:rsidP="002A3795">
      <w:pPr>
        <w:tabs>
          <w:tab w:val="clear" w:pos="709"/>
        </w:tabs>
        <w:suppressAutoHyphens w:val="0"/>
        <w:spacing w:after="0" w:line="475" w:lineRule="exact"/>
        <w:ind w:firstLine="780"/>
        <w:rPr>
          <w:rFonts w:ascii="Times New Roman" w:eastAsia="Times New Roman" w:hAnsi="Times New Roman" w:cs="Times New Roman"/>
          <w:kern w:val="0"/>
          <w:sz w:val="28"/>
          <w:szCs w:val="28"/>
          <w:lang w:eastAsia="ru-RU" w:bidi="ru-RU"/>
        </w:rPr>
      </w:pPr>
      <w:r w:rsidRPr="002A3795">
        <w:rPr>
          <w:rFonts w:ascii="Times New Roman" w:eastAsia="Times New Roman" w:hAnsi="Times New Roman" w:cs="Times New Roman"/>
          <w:color w:val="000000"/>
          <w:kern w:val="0"/>
          <w:sz w:val="28"/>
          <w:szCs w:val="28"/>
          <w:lang w:eastAsia="ru-RU" w:bidi="ru-RU"/>
        </w:rPr>
        <w:t>Национальные виды спорта - борьба, конные состязания, хоккей на траве пользуются в Таджикистане, а также в Согдийской области большой популяр</w:t>
      </w:r>
      <w:r w:rsidRPr="002A3795">
        <w:rPr>
          <w:rFonts w:ascii="Times New Roman" w:eastAsia="Times New Roman" w:hAnsi="Times New Roman" w:cs="Times New Roman"/>
          <w:color w:val="000000"/>
          <w:kern w:val="0"/>
          <w:sz w:val="28"/>
          <w:szCs w:val="28"/>
          <w:lang w:eastAsia="ru-RU" w:bidi="ru-RU"/>
        </w:rPr>
        <w:softHyphen/>
        <w:t>ностью. Сейчас культивируется 45 видов спорта, в том числе все, входящие в программу Олимпийских игр.</w:t>
      </w:r>
    </w:p>
    <w:p w:rsidR="002A3795" w:rsidRPr="002A3795" w:rsidRDefault="002A3795" w:rsidP="002A3795">
      <w:pPr>
        <w:tabs>
          <w:tab w:val="clear" w:pos="709"/>
        </w:tabs>
        <w:suppressAutoHyphens w:val="0"/>
        <w:spacing w:after="0" w:line="475" w:lineRule="exact"/>
        <w:ind w:firstLine="780"/>
        <w:rPr>
          <w:rFonts w:ascii="Times New Roman" w:eastAsia="Times New Roman" w:hAnsi="Times New Roman" w:cs="Times New Roman"/>
          <w:kern w:val="0"/>
          <w:sz w:val="28"/>
          <w:szCs w:val="28"/>
          <w:lang w:eastAsia="ru-RU" w:bidi="ru-RU"/>
        </w:rPr>
      </w:pPr>
      <w:r w:rsidRPr="002A3795">
        <w:rPr>
          <w:rFonts w:ascii="Times New Roman" w:eastAsia="Times New Roman" w:hAnsi="Times New Roman" w:cs="Times New Roman"/>
          <w:color w:val="000000"/>
          <w:kern w:val="0"/>
          <w:sz w:val="28"/>
          <w:szCs w:val="28"/>
          <w:lang w:eastAsia="ru-RU" w:bidi="ru-RU"/>
        </w:rPr>
        <w:t>Лавры и золото чемпионов - желанная цель каждого, кто вышел на бего</w:t>
      </w:r>
      <w:r w:rsidRPr="002A3795">
        <w:rPr>
          <w:rFonts w:ascii="Times New Roman" w:eastAsia="Times New Roman" w:hAnsi="Times New Roman" w:cs="Times New Roman"/>
          <w:color w:val="000000"/>
          <w:kern w:val="0"/>
          <w:sz w:val="28"/>
          <w:szCs w:val="28"/>
          <w:lang w:eastAsia="ru-RU" w:bidi="ru-RU"/>
        </w:rPr>
        <w:softHyphen/>
        <w:t>вую дорожку, взял в руки лук или весло спортивной лодки, познал жёсткость борцовского ковра. Свидетельством этого являются факты участия десятков спортсменов из Таджикистана в Олимпийских играх и международных сорев</w:t>
      </w:r>
      <w:r w:rsidRPr="002A3795">
        <w:rPr>
          <w:rFonts w:ascii="Times New Roman" w:eastAsia="Times New Roman" w:hAnsi="Times New Roman" w:cs="Times New Roman"/>
          <w:color w:val="000000"/>
          <w:kern w:val="0"/>
          <w:sz w:val="28"/>
          <w:szCs w:val="28"/>
          <w:lang w:eastAsia="ru-RU" w:bidi="ru-RU"/>
        </w:rPr>
        <w:softHyphen/>
        <w:t>нованиях по различным видам спорта.</w:t>
      </w:r>
    </w:p>
    <w:p w:rsidR="002A3795" w:rsidRPr="002A3795" w:rsidRDefault="002A3795" w:rsidP="002A3795">
      <w:pPr>
        <w:tabs>
          <w:tab w:val="clear" w:pos="709"/>
        </w:tabs>
        <w:suppressAutoHyphens w:val="0"/>
        <w:spacing w:after="0" w:line="475" w:lineRule="exact"/>
        <w:ind w:firstLine="780"/>
        <w:rPr>
          <w:rFonts w:ascii="Times New Roman" w:eastAsia="Times New Roman" w:hAnsi="Times New Roman" w:cs="Times New Roman"/>
          <w:kern w:val="0"/>
          <w:sz w:val="28"/>
          <w:szCs w:val="28"/>
          <w:lang w:eastAsia="ru-RU" w:bidi="ru-RU"/>
        </w:rPr>
      </w:pPr>
      <w:r w:rsidRPr="002A3795">
        <w:rPr>
          <w:rFonts w:ascii="Times New Roman" w:eastAsia="Times New Roman" w:hAnsi="Times New Roman" w:cs="Times New Roman"/>
          <w:color w:val="000000"/>
          <w:kern w:val="0"/>
          <w:sz w:val="28"/>
          <w:szCs w:val="28"/>
          <w:lang w:eastAsia="ru-RU" w:bidi="ru-RU"/>
        </w:rPr>
        <w:t>Но это не главная цель, которую мы преследуем, вовлекая всё новые и новые массы в орбиту физической культуры и спорта, возводя в городах и сё</w:t>
      </w:r>
      <w:r w:rsidRPr="002A3795">
        <w:rPr>
          <w:rFonts w:ascii="Times New Roman" w:eastAsia="Times New Roman" w:hAnsi="Times New Roman" w:cs="Times New Roman"/>
          <w:color w:val="000000"/>
          <w:kern w:val="0"/>
          <w:sz w:val="28"/>
          <w:szCs w:val="28"/>
          <w:lang w:eastAsia="ru-RU" w:bidi="ru-RU"/>
        </w:rPr>
        <w:softHyphen/>
        <w:t>лах республики спортивные сооружения.</w:t>
      </w:r>
    </w:p>
    <w:p w:rsidR="002A3795" w:rsidRPr="002A3795" w:rsidRDefault="002A3795" w:rsidP="002A3795">
      <w:pPr>
        <w:tabs>
          <w:tab w:val="clear" w:pos="709"/>
        </w:tabs>
        <w:suppressAutoHyphens w:val="0"/>
        <w:spacing w:after="0" w:line="475" w:lineRule="exact"/>
        <w:ind w:firstLine="780"/>
        <w:rPr>
          <w:rFonts w:ascii="Times New Roman" w:eastAsia="Times New Roman" w:hAnsi="Times New Roman" w:cs="Times New Roman"/>
          <w:kern w:val="0"/>
          <w:sz w:val="28"/>
          <w:szCs w:val="28"/>
          <w:lang w:eastAsia="ru-RU" w:bidi="ru-RU"/>
        </w:rPr>
      </w:pPr>
      <w:r w:rsidRPr="002A3795">
        <w:rPr>
          <w:rFonts w:ascii="Times New Roman" w:eastAsia="Times New Roman" w:hAnsi="Times New Roman" w:cs="Times New Roman"/>
          <w:color w:val="000000"/>
          <w:kern w:val="0"/>
          <w:sz w:val="28"/>
          <w:szCs w:val="28"/>
          <w:lang w:eastAsia="ru-RU" w:bidi="ru-RU"/>
        </w:rPr>
        <w:t>Все физкультурные организации республики направляют свои усилия на внедрение физической культуры и спорта в быт и производственный режим. Управляя таким процессом, можно повышать роль зрения, физической вынос</w:t>
      </w:r>
      <w:r w:rsidRPr="002A3795">
        <w:rPr>
          <w:rFonts w:ascii="Times New Roman" w:eastAsia="Times New Roman" w:hAnsi="Times New Roman" w:cs="Times New Roman"/>
          <w:color w:val="000000"/>
          <w:kern w:val="0"/>
          <w:sz w:val="28"/>
          <w:szCs w:val="28"/>
          <w:lang w:eastAsia="ru-RU" w:bidi="ru-RU"/>
        </w:rPr>
        <w:softHyphen/>
        <w:t>ливости, эмоциональной и технической устойчивости, физиологических и пси</w:t>
      </w:r>
      <w:r w:rsidRPr="002A3795">
        <w:rPr>
          <w:rFonts w:ascii="Times New Roman" w:eastAsia="Times New Roman" w:hAnsi="Times New Roman" w:cs="Times New Roman"/>
          <w:color w:val="000000"/>
          <w:kern w:val="0"/>
          <w:sz w:val="28"/>
          <w:szCs w:val="28"/>
          <w:lang w:eastAsia="ru-RU" w:bidi="ru-RU"/>
        </w:rPr>
        <w:softHyphen/>
        <w:t>хических нагрузок на организм человека, требования к нервной системе и орга</w:t>
      </w:r>
      <w:r w:rsidRPr="002A3795">
        <w:rPr>
          <w:rFonts w:ascii="Times New Roman" w:eastAsia="Times New Roman" w:hAnsi="Times New Roman" w:cs="Times New Roman"/>
          <w:color w:val="000000"/>
          <w:kern w:val="0"/>
          <w:sz w:val="28"/>
          <w:szCs w:val="28"/>
          <w:lang w:eastAsia="ru-RU" w:bidi="ru-RU"/>
        </w:rPr>
        <w:softHyphen/>
        <w:t>нам чувств.</w:t>
      </w:r>
    </w:p>
    <w:p w:rsidR="002A3795" w:rsidRPr="002A3795" w:rsidRDefault="002A3795" w:rsidP="002A3795">
      <w:pPr>
        <w:tabs>
          <w:tab w:val="clear" w:pos="709"/>
        </w:tabs>
        <w:suppressAutoHyphens w:val="0"/>
        <w:spacing w:after="0" w:line="475" w:lineRule="exact"/>
        <w:ind w:firstLine="780"/>
        <w:rPr>
          <w:rFonts w:ascii="Times New Roman" w:eastAsia="Times New Roman" w:hAnsi="Times New Roman" w:cs="Times New Roman"/>
          <w:kern w:val="0"/>
          <w:sz w:val="28"/>
          <w:szCs w:val="28"/>
          <w:lang w:eastAsia="ru-RU" w:bidi="ru-RU"/>
        </w:rPr>
      </w:pPr>
      <w:r w:rsidRPr="002A3795">
        <w:rPr>
          <w:rFonts w:ascii="Times New Roman" w:eastAsia="Times New Roman" w:hAnsi="Times New Roman" w:cs="Times New Roman"/>
          <w:color w:val="000000"/>
          <w:kern w:val="0"/>
          <w:sz w:val="28"/>
          <w:szCs w:val="28"/>
          <w:lang w:eastAsia="ru-RU" w:bidi="ru-RU"/>
        </w:rPr>
        <w:t>История развития физической культуры и спорта Таджикистана, а также Согдийской (бывшей Ленинабадской) области позволяет утверждать, что мас</w:t>
      </w:r>
      <w:r w:rsidRPr="002A3795">
        <w:rPr>
          <w:rFonts w:ascii="Times New Roman" w:eastAsia="Times New Roman" w:hAnsi="Times New Roman" w:cs="Times New Roman"/>
          <w:color w:val="000000"/>
          <w:kern w:val="0"/>
          <w:sz w:val="28"/>
          <w:szCs w:val="28"/>
          <w:lang w:eastAsia="ru-RU" w:bidi="ru-RU"/>
        </w:rPr>
        <w:softHyphen/>
        <w:t>совое спортивное движение в республике получило необычайный размах в го</w:t>
      </w:r>
      <w:r w:rsidRPr="002A3795">
        <w:rPr>
          <w:rFonts w:ascii="Times New Roman" w:eastAsia="Times New Roman" w:hAnsi="Times New Roman" w:cs="Times New Roman"/>
          <w:color w:val="000000"/>
          <w:kern w:val="0"/>
          <w:sz w:val="28"/>
          <w:szCs w:val="28"/>
          <w:lang w:eastAsia="ru-RU" w:bidi="ru-RU"/>
        </w:rPr>
        <w:softHyphen/>
        <w:t>ды существовании Советской власти, повысились количество и мастерство спортсменов Таджикистана. Значительные спортивные достижения последних лет свидетельствуют о возросшем уровне физического развития молодёжи рес</w:t>
      </w:r>
      <w:r w:rsidRPr="002A3795">
        <w:rPr>
          <w:rFonts w:ascii="Times New Roman" w:eastAsia="Times New Roman" w:hAnsi="Times New Roman" w:cs="Times New Roman"/>
          <w:color w:val="000000"/>
          <w:kern w:val="0"/>
          <w:sz w:val="28"/>
          <w:szCs w:val="28"/>
          <w:lang w:eastAsia="ru-RU" w:bidi="ru-RU"/>
        </w:rPr>
        <w:softHyphen/>
        <w:t>публики. Перед физкультурным движением Таджикистана, вообще, и Согдий</w:t>
      </w:r>
      <w:r w:rsidRPr="002A3795">
        <w:rPr>
          <w:rFonts w:ascii="Times New Roman" w:eastAsia="Times New Roman" w:hAnsi="Times New Roman" w:cs="Times New Roman"/>
          <w:color w:val="000000"/>
          <w:kern w:val="0"/>
          <w:sz w:val="28"/>
          <w:szCs w:val="28"/>
          <w:lang w:eastAsia="ru-RU" w:bidi="ru-RU"/>
        </w:rPr>
        <w:softHyphen/>
        <w:t>ской области, в частности, открываются новые величественные перспективы.</w:t>
      </w:r>
    </w:p>
    <w:p w:rsidR="002A3795" w:rsidRPr="002A3795" w:rsidRDefault="002A3795" w:rsidP="002A3795">
      <w:pPr>
        <w:tabs>
          <w:tab w:val="clear" w:pos="709"/>
        </w:tabs>
        <w:suppressAutoHyphens w:val="0"/>
        <w:spacing w:after="0" w:line="475" w:lineRule="exact"/>
        <w:ind w:firstLine="780"/>
        <w:rPr>
          <w:rFonts w:ascii="Times New Roman" w:eastAsia="Times New Roman" w:hAnsi="Times New Roman" w:cs="Times New Roman"/>
          <w:kern w:val="0"/>
          <w:sz w:val="28"/>
          <w:szCs w:val="28"/>
          <w:lang w:eastAsia="ru-RU" w:bidi="ru-RU"/>
        </w:rPr>
      </w:pPr>
      <w:r w:rsidRPr="002A3795">
        <w:rPr>
          <w:rFonts w:ascii="Times New Roman" w:eastAsia="Times New Roman" w:hAnsi="Times New Roman" w:cs="Times New Roman"/>
          <w:color w:val="000000"/>
          <w:kern w:val="0"/>
          <w:sz w:val="28"/>
          <w:szCs w:val="28"/>
          <w:lang w:eastAsia="ru-RU" w:bidi="ru-RU"/>
        </w:rPr>
        <w:t>С провозглашением независимости (1991 г.) Республики Таджикистан на плечи физкультурных организаций были возложены ответственные задачи; - во-первых: спортивным организациям республики необходимо было найти но</w:t>
      </w:r>
      <w:r w:rsidRPr="002A3795">
        <w:rPr>
          <w:rFonts w:ascii="Times New Roman" w:eastAsia="Times New Roman" w:hAnsi="Times New Roman" w:cs="Times New Roman"/>
          <w:color w:val="000000"/>
          <w:kern w:val="0"/>
          <w:sz w:val="28"/>
          <w:szCs w:val="28"/>
          <w:lang w:eastAsia="ru-RU" w:bidi="ru-RU"/>
        </w:rPr>
        <w:softHyphen/>
        <w:t>вые формы работы с учётом национальных особенностей Таджикистана, кото</w:t>
      </w:r>
      <w:r w:rsidRPr="002A3795">
        <w:rPr>
          <w:rFonts w:ascii="Times New Roman" w:eastAsia="Times New Roman" w:hAnsi="Times New Roman" w:cs="Times New Roman"/>
          <w:color w:val="000000"/>
          <w:kern w:val="0"/>
          <w:sz w:val="28"/>
          <w:szCs w:val="28"/>
          <w:lang w:eastAsia="ru-RU" w:bidi="ru-RU"/>
        </w:rPr>
        <w:softHyphen/>
        <w:t>рые бы обеспечивали развитие физической культуры и спорта в условиях ры</w:t>
      </w:r>
      <w:r w:rsidRPr="002A3795">
        <w:rPr>
          <w:rFonts w:ascii="Times New Roman" w:eastAsia="Times New Roman" w:hAnsi="Times New Roman" w:cs="Times New Roman"/>
          <w:color w:val="000000"/>
          <w:kern w:val="0"/>
          <w:sz w:val="28"/>
          <w:szCs w:val="28"/>
          <w:lang w:eastAsia="ru-RU" w:bidi="ru-RU"/>
        </w:rPr>
        <w:softHyphen/>
        <w:t>ночных экономических отношений; во-вторых: самостоятельно, под флагом су</w:t>
      </w:r>
      <w:r w:rsidRPr="002A3795">
        <w:rPr>
          <w:rFonts w:ascii="Times New Roman" w:eastAsia="Times New Roman" w:hAnsi="Times New Roman" w:cs="Times New Roman"/>
          <w:color w:val="000000"/>
          <w:kern w:val="0"/>
          <w:sz w:val="28"/>
          <w:szCs w:val="28"/>
          <w:lang w:eastAsia="ru-RU" w:bidi="ru-RU"/>
        </w:rPr>
        <w:softHyphen/>
        <w:t>веренной республики, выступать на ответственных соревнованиях мирового масштаба.</w:t>
      </w:r>
    </w:p>
    <w:p w:rsidR="002A3795" w:rsidRPr="002A3795" w:rsidRDefault="002A3795" w:rsidP="002A3795">
      <w:pPr>
        <w:tabs>
          <w:tab w:val="clear" w:pos="709"/>
        </w:tabs>
        <w:suppressAutoHyphens w:val="0"/>
        <w:spacing w:after="0" w:line="475" w:lineRule="exact"/>
        <w:ind w:firstLine="780"/>
        <w:rPr>
          <w:rFonts w:ascii="Times New Roman" w:eastAsia="Times New Roman" w:hAnsi="Times New Roman" w:cs="Times New Roman"/>
          <w:kern w:val="0"/>
          <w:sz w:val="28"/>
          <w:szCs w:val="28"/>
          <w:lang w:eastAsia="ru-RU" w:bidi="ru-RU"/>
        </w:rPr>
      </w:pPr>
      <w:r w:rsidRPr="002A3795">
        <w:rPr>
          <w:rFonts w:ascii="Times New Roman" w:eastAsia="Times New Roman" w:hAnsi="Times New Roman" w:cs="Times New Roman"/>
          <w:color w:val="000000"/>
          <w:kern w:val="0"/>
          <w:sz w:val="28"/>
          <w:szCs w:val="28"/>
          <w:lang w:eastAsia="ru-RU" w:bidi="ru-RU"/>
        </w:rPr>
        <w:t>К сожалению, образование Республики Таджикистан совпало с граждан</w:t>
      </w:r>
      <w:r w:rsidRPr="002A3795">
        <w:rPr>
          <w:rFonts w:ascii="Times New Roman" w:eastAsia="Times New Roman" w:hAnsi="Times New Roman" w:cs="Times New Roman"/>
          <w:color w:val="000000"/>
          <w:kern w:val="0"/>
          <w:sz w:val="28"/>
          <w:szCs w:val="28"/>
          <w:lang w:eastAsia="ru-RU" w:bidi="ru-RU"/>
        </w:rPr>
        <w:softHyphen/>
        <w:t>ской войной, отрицательно повлиявшей и на физкультурное движение в стране. Из-за нестабильности политической ситуации, особенно в 1992-1993 гг., не только прекратился учебно-тренировочный процесс и проведение соревнова</w:t>
      </w:r>
      <w:r w:rsidRPr="002A3795">
        <w:rPr>
          <w:rFonts w:ascii="Times New Roman" w:eastAsia="Times New Roman" w:hAnsi="Times New Roman" w:cs="Times New Roman"/>
          <w:color w:val="000000"/>
          <w:kern w:val="0"/>
          <w:sz w:val="28"/>
          <w:szCs w:val="28"/>
          <w:lang w:eastAsia="ru-RU" w:bidi="ru-RU"/>
        </w:rPr>
        <w:softHyphen/>
        <w:t>ний, но вдобавок республику покинули ведущие специалисты физкультурного движения Таджикистана. Спортивные базы не работали, придя в запустение. Никаких спортивных состояний не проводились. Представители Таджикистана практически не выезжали на соревнования за пределы республики.</w:t>
      </w:r>
    </w:p>
    <w:p w:rsidR="002A3795" w:rsidRPr="002A3795" w:rsidRDefault="002A3795" w:rsidP="002A3795">
      <w:pPr>
        <w:tabs>
          <w:tab w:val="clear" w:pos="709"/>
        </w:tabs>
        <w:suppressAutoHyphens w:val="0"/>
        <w:spacing w:after="0" w:line="475" w:lineRule="exact"/>
        <w:ind w:firstLine="780"/>
        <w:rPr>
          <w:rFonts w:ascii="Times New Roman" w:eastAsia="Times New Roman" w:hAnsi="Times New Roman" w:cs="Times New Roman"/>
          <w:kern w:val="0"/>
          <w:sz w:val="28"/>
          <w:szCs w:val="28"/>
          <w:lang w:eastAsia="ru-RU" w:bidi="ru-RU"/>
        </w:rPr>
      </w:pPr>
      <w:r w:rsidRPr="002A3795">
        <w:rPr>
          <w:rFonts w:ascii="Times New Roman" w:eastAsia="Times New Roman" w:hAnsi="Times New Roman" w:cs="Times New Roman"/>
          <w:color w:val="000000"/>
          <w:kern w:val="0"/>
          <w:sz w:val="28"/>
          <w:szCs w:val="28"/>
          <w:lang w:eastAsia="ru-RU" w:bidi="ru-RU"/>
        </w:rPr>
        <w:t>В годы гражданской войны в республике была разрушена система дея</w:t>
      </w:r>
      <w:r w:rsidRPr="002A3795">
        <w:rPr>
          <w:rFonts w:ascii="Times New Roman" w:eastAsia="Times New Roman" w:hAnsi="Times New Roman" w:cs="Times New Roman"/>
          <w:color w:val="000000"/>
          <w:kern w:val="0"/>
          <w:sz w:val="28"/>
          <w:szCs w:val="28"/>
          <w:lang w:eastAsia="ru-RU" w:bidi="ru-RU"/>
        </w:rPr>
        <w:softHyphen/>
        <w:t>тельности физкультурных организаций. Надо было всё начинать с нуля. В та</w:t>
      </w:r>
      <w:r w:rsidRPr="002A3795">
        <w:rPr>
          <w:rFonts w:ascii="Times New Roman" w:eastAsia="Times New Roman" w:hAnsi="Times New Roman" w:cs="Times New Roman"/>
          <w:color w:val="000000"/>
          <w:kern w:val="0"/>
          <w:sz w:val="28"/>
          <w:szCs w:val="28"/>
          <w:lang w:eastAsia="ru-RU" w:bidi="ru-RU"/>
        </w:rPr>
        <w:softHyphen/>
        <w:t>ких условиях физкультурные организации Таджикистана не только сумели во</w:t>
      </w:r>
      <w:r w:rsidRPr="002A3795">
        <w:rPr>
          <w:rFonts w:ascii="Times New Roman" w:eastAsia="Times New Roman" w:hAnsi="Times New Roman" w:cs="Times New Roman"/>
          <w:color w:val="000000"/>
          <w:kern w:val="0"/>
          <w:sz w:val="28"/>
          <w:szCs w:val="28"/>
          <w:lang w:eastAsia="ru-RU" w:bidi="ru-RU"/>
        </w:rPr>
        <w:softHyphen/>
        <w:t>зобновить учебно-тренировочный процесс, но и, проводя спортивные меро</w:t>
      </w:r>
      <w:r w:rsidRPr="002A3795">
        <w:rPr>
          <w:rFonts w:ascii="Times New Roman" w:eastAsia="Times New Roman" w:hAnsi="Times New Roman" w:cs="Times New Roman"/>
          <w:color w:val="000000"/>
          <w:kern w:val="0"/>
          <w:sz w:val="28"/>
          <w:szCs w:val="28"/>
          <w:lang w:eastAsia="ru-RU" w:bidi="ru-RU"/>
        </w:rPr>
        <w:softHyphen/>
        <w:t>приятия под девизом «Спорт - посол мира», внесли достойный вклад в стаби</w:t>
      </w:r>
      <w:r w:rsidRPr="002A3795">
        <w:rPr>
          <w:rFonts w:ascii="Times New Roman" w:eastAsia="Times New Roman" w:hAnsi="Times New Roman" w:cs="Times New Roman"/>
          <w:color w:val="000000"/>
          <w:kern w:val="0"/>
          <w:sz w:val="28"/>
          <w:szCs w:val="28"/>
          <w:lang w:eastAsia="ru-RU" w:bidi="ru-RU"/>
        </w:rPr>
        <w:softHyphen/>
        <w:t>лизацию обстановки в республике. Первое выступление спортсменов независи</w:t>
      </w:r>
      <w:r w:rsidRPr="002A3795">
        <w:rPr>
          <w:rFonts w:ascii="Times New Roman" w:eastAsia="Times New Roman" w:hAnsi="Times New Roman" w:cs="Times New Roman"/>
          <w:color w:val="000000"/>
          <w:kern w:val="0"/>
          <w:sz w:val="28"/>
          <w:szCs w:val="28"/>
          <w:lang w:eastAsia="ru-RU" w:bidi="ru-RU"/>
        </w:rPr>
        <w:softHyphen/>
        <w:t>мого Таджикистана на XXVI Олимпийских играх 1992 г. в Барселоне (Испания) принесло им успех. Спортсмен А. Абдувалиев завоевал звание Олимпийского чемпиона. А. Васильев и В. Шикарёв заняли 4 и 5 места. Положительными в деятельности физкультурного движения после приобретения независимости республики являются:</w:t>
      </w:r>
    </w:p>
    <w:p w:rsidR="002A3795" w:rsidRPr="002A3795" w:rsidRDefault="002A3795" w:rsidP="002A3795">
      <w:pPr>
        <w:tabs>
          <w:tab w:val="clear" w:pos="709"/>
        </w:tabs>
        <w:suppressAutoHyphens w:val="0"/>
        <w:spacing w:after="0" w:line="280" w:lineRule="exact"/>
        <w:ind w:left="380" w:firstLine="0"/>
        <w:jc w:val="left"/>
        <w:rPr>
          <w:rFonts w:ascii="Times New Roman" w:eastAsia="Times New Roman" w:hAnsi="Times New Roman" w:cs="Times New Roman"/>
          <w:kern w:val="0"/>
          <w:sz w:val="28"/>
          <w:szCs w:val="28"/>
          <w:lang w:eastAsia="ru-RU" w:bidi="ru-RU"/>
        </w:rPr>
      </w:pPr>
      <w:r w:rsidRPr="002A3795">
        <w:rPr>
          <w:rFonts w:ascii="Times New Roman" w:eastAsia="Times New Roman" w:hAnsi="Times New Roman" w:cs="Times New Roman"/>
          <w:color w:val="000000"/>
          <w:kern w:val="0"/>
          <w:sz w:val="28"/>
          <w:szCs w:val="28"/>
          <w:lang w:eastAsia="ru-RU" w:bidi="ru-RU"/>
        </w:rPr>
        <w:t>- создание НОК Республики Таджикистан (1992 г.);</w:t>
      </w:r>
    </w:p>
    <w:p w:rsidR="002A3795" w:rsidRPr="002A3795" w:rsidRDefault="002A3795" w:rsidP="002A3795">
      <w:pPr>
        <w:numPr>
          <w:ilvl w:val="0"/>
          <w:numId w:val="27"/>
        </w:numPr>
        <w:tabs>
          <w:tab w:val="clear" w:pos="709"/>
          <w:tab w:val="left" w:pos="795"/>
        </w:tabs>
        <w:suppressAutoHyphens w:val="0"/>
        <w:spacing w:after="0" w:line="470" w:lineRule="exact"/>
        <w:ind w:left="780" w:hanging="360"/>
        <w:jc w:val="left"/>
        <w:rPr>
          <w:rFonts w:ascii="Times New Roman" w:eastAsia="Times New Roman" w:hAnsi="Times New Roman" w:cs="Times New Roman"/>
          <w:kern w:val="0"/>
          <w:sz w:val="28"/>
          <w:szCs w:val="28"/>
          <w:lang w:eastAsia="ru-RU" w:bidi="ru-RU"/>
        </w:rPr>
      </w:pPr>
      <w:r w:rsidRPr="002A3795">
        <w:rPr>
          <w:rFonts w:ascii="Times New Roman" w:eastAsia="Times New Roman" w:hAnsi="Times New Roman" w:cs="Times New Roman"/>
          <w:color w:val="000000"/>
          <w:kern w:val="0"/>
          <w:sz w:val="28"/>
          <w:szCs w:val="28"/>
          <w:lang w:eastAsia="ru-RU" w:bidi="ru-RU"/>
        </w:rPr>
        <w:t>вхождение федерации по видам спорта в состав международных федера</w:t>
      </w:r>
      <w:r w:rsidRPr="002A3795">
        <w:rPr>
          <w:rFonts w:ascii="Times New Roman" w:eastAsia="Times New Roman" w:hAnsi="Times New Roman" w:cs="Times New Roman"/>
          <w:color w:val="000000"/>
          <w:kern w:val="0"/>
          <w:sz w:val="28"/>
          <w:szCs w:val="28"/>
          <w:lang w:eastAsia="ru-RU" w:bidi="ru-RU"/>
        </w:rPr>
        <w:softHyphen/>
        <w:t>ций и выход спортсменов Таджикистана на международную спортивную арену;</w:t>
      </w:r>
    </w:p>
    <w:p w:rsidR="002A3795" w:rsidRPr="002A3795" w:rsidRDefault="002A3795" w:rsidP="002A3795">
      <w:pPr>
        <w:numPr>
          <w:ilvl w:val="0"/>
          <w:numId w:val="27"/>
        </w:numPr>
        <w:tabs>
          <w:tab w:val="clear" w:pos="709"/>
          <w:tab w:val="left" w:pos="795"/>
        </w:tabs>
        <w:suppressAutoHyphens w:val="0"/>
        <w:spacing w:after="0" w:line="280" w:lineRule="exact"/>
        <w:ind w:left="780" w:hanging="360"/>
        <w:jc w:val="left"/>
        <w:rPr>
          <w:rFonts w:ascii="Times New Roman" w:eastAsia="Times New Roman" w:hAnsi="Times New Roman" w:cs="Times New Roman"/>
          <w:kern w:val="0"/>
          <w:sz w:val="28"/>
          <w:szCs w:val="28"/>
          <w:lang w:eastAsia="ru-RU" w:bidi="ru-RU"/>
        </w:rPr>
      </w:pPr>
      <w:r w:rsidRPr="002A3795">
        <w:rPr>
          <w:rFonts w:ascii="Times New Roman" w:eastAsia="Times New Roman" w:hAnsi="Times New Roman" w:cs="Times New Roman"/>
          <w:color w:val="000000"/>
          <w:kern w:val="0"/>
          <w:sz w:val="28"/>
          <w:szCs w:val="28"/>
          <w:lang w:eastAsia="ru-RU" w:bidi="ru-RU"/>
        </w:rPr>
        <w:t>возрождение и развитие национальных видов спорта;</w:t>
      </w:r>
    </w:p>
    <w:p w:rsidR="002A3795" w:rsidRPr="002A3795" w:rsidRDefault="002A3795" w:rsidP="002A3795">
      <w:pPr>
        <w:numPr>
          <w:ilvl w:val="0"/>
          <w:numId w:val="27"/>
        </w:numPr>
        <w:tabs>
          <w:tab w:val="clear" w:pos="709"/>
          <w:tab w:val="left" w:pos="795"/>
        </w:tabs>
        <w:suppressAutoHyphens w:val="0"/>
        <w:spacing w:after="0" w:line="475" w:lineRule="exact"/>
        <w:ind w:left="780" w:hanging="360"/>
        <w:jc w:val="left"/>
        <w:rPr>
          <w:rFonts w:ascii="Times New Roman" w:eastAsia="Times New Roman" w:hAnsi="Times New Roman" w:cs="Times New Roman"/>
          <w:kern w:val="0"/>
          <w:sz w:val="28"/>
          <w:szCs w:val="28"/>
          <w:lang w:eastAsia="ru-RU" w:bidi="ru-RU"/>
        </w:rPr>
      </w:pPr>
      <w:r w:rsidRPr="002A3795">
        <w:rPr>
          <w:rFonts w:ascii="Times New Roman" w:eastAsia="Times New Roman" w:hAnsi="Times New Roman" w:cs="Times New Roman"/>
          <w:color w:val="000000"/>
          <w:kern w:val="0"/>
          <w:sz w:val="28"/>
          <w:szCs w:val="28"/>
          <w:lang w:eastAsia="ru-RU" w:bidi="ru-RU"/>
        </w:rPr>
        <w:t>увеличение числа участников, призёров и чемпионов мировых первенств из числа спортсменов местной национальности.</w:t>
      </w:r>
    </w:p>
    <w:p w:rsidR="002A3795" w:rsidRPr="002A3795" w:rsidRDefault="002A3795" w:rsidP="002A3795">
      <w:pPr>
        <w:tabs>
          <w:tab w:val="clear" w:pos="709"/>
        </w:tabs>
        <w:suppressAutoHyphens w:val="0"/>
        <w:spacing w:after="0" w:line="475" w:lineRule="exact"/>
        <w:ind w:firstLine="780"/>
        <w:rPr>
          <w:rFonts w:ascii="Times New Roman" w:eastAsia="Times New Roman" w:hAnsi="Times New Roman" w:cs="Times New Roman"/>
          <w:kern w:val="0"/>
          <w:sz w:val="28"/>
          <w:szCs w:val="28"/>
          <w:lang w:eastAsia="ru-RU" w:bidi="ru-RU"/>
        </w:rPr>
      </w:pPr>
      <w:r w:rsidRPr="002A3795">
        <w:rPr>
          <w:rFonts w:ascii="Times New Roman" w:eastAsia="Times New Roman" w:hAnsi="Times New Roman" w:cs="Times New Roman"/>
          <w:color w:val="000000"/>
          <w:kern w:val="0"/>
          <w:sz w:val="28"/>
          <w:szCs w:val="28"/>
          <w:lang w:eastAsia="ru-RU" w:bidi="ru-RU"/>
        </w:rPr>
        <w:t>Сложились и отрицательные факторы , повлиявшие на развитие физкуль</w:t>
      </w:r>
      <w:r w:rsidRPr="002A3795">
        <w:rPr>
          <w:rFonts w:ascii="Times New Roman" w:eastAsia="Times New Roman" w:hAnsi="Times New Roman" w:cs="Times New Roman"/>
          <w:color w:val="000000"/>
          <w:kern w:val="0"/>
          <w:sz w:val="28"/>
          <w:szCs w:val="28"/>
          <w:lang w:eastAsia="ru-RU" w:bidi="ru-RU"/>
        </w:rPr>
        <w:softHyphen/>
        <w:t>турного движения после распада советской системы физической культуры. Или были прекращены:</w:t>
      </w:r>
    </w:p>
    <w:p w:rsidR="002A3795" w:rsidRPr="002A3795" w:rsidRDefault="002A3795" w:rsidP="002A3795">
      <w:pPr>
        <w:numPr>
          <w:ilvl w:val="0"/>
          <w:numId w:val="27"/>
        </w:numPr>
        <w:tabs>
          <w:tab w:val="clear" w:pos="709"/>
          <w:tab w:val="left" w:pos="795"/>
        </w:tabs>
        <w:suppressAutoHyphens w:val="0"/>
        <w:spacing w:after="0" w:line="485" w:lineRule="exact"/>
        <w:ind w:left="780" w:hanging="360"/>
        <w:jc w:val="left"/>
        <w:rPr>
          <w:rFonts w:ascii="Times New Roman" w:eastAsia="Times New Roman" w:hAnsi="Times New Roman" w:cs="Times New Roman"/>
          <w:kern w:val="0"/>
          <w:sz w:val="28"/>
          <w:szCs w:val="28"/>
          <w:lang w:eastAsia="ru-RU" w:bidi="ru-RU"/>
        </w:rPr>
      </w:pPr>
      <w:r w:rsidRPr="002A3795">
        <w:rPr>
          <w:rFonts w:ascii="Times New Roman" w:eastAsia="Times New Roman" w:hAnsi="Times New Roman" w:cs="Times New Roman"/>
          <w:color w:val="000000"/>
          <w:kern w:val="0"/>
          <w:sz w:val="28"/>
          <w:szCs w:val="28"/>
          <w:lang w:eastAsia="ru-RU" w:bidi="ru-RU"/>
        </w:rPr>
        <w:t>действия комплекса ГТО как одного из основных показателей физиче</w:t>
      </w:r>
      <w:r w:rsidRPr="002A3795">
        <w:rPr>
          <w:rFonts w:ascii="Times New Roman" w:eastAsia="Times New Roman" w:hAnsi="Times New Roman" w:cs="Times New Roman"/>
          <w:color w:val="000000"/>
          <w:kern w:val="0"/>
          <w:sz w:val="28"/>
          <w:szCs w:val="28"/>
          <w:lang w:eastAsia="ru-RU" w:bidi="ru-RU"/>
        </w:rPr>
        <w:softHyphen/>
        <w:t>ской подготовленности населения;</w:t>
      </w:r>
    </w:p>
    <w:p w:rsidR="002A3795" w:rsidRPr="002A3795" w:rsidRDefault="002A3795" w:rsidP="002A3795">
      <w:pPr>
        <w:numPr>
          <w:ilvl w:val="0"/>
          <w:numId w:val="27"/>
        </w:numPr>
        <w:tabs>
          <w:tab w:val="clear" w:pos="709"/>
          <w:tab w:val="left" w:pos="795"/>
        </w:tabs>
        <w:suppressAutoHyphens w:val="0"/>
        <w:spacing w:after="0" w:line="475" w:lineRule="exact"/>
        <w:ind w:left="780" w:hanging="360"/>
        <w:jc w:val="left"/>
        <w:rPr>
          <w:rFonts w:ascii="Times New Roman" w:eastAsia="Times New Roman" w:hAnsi="Times New Roman" w:cs="Times New Roman"/>
          <w:kern w:val="0"/>
          <w:sz w:val="28"/>
          <w:szCs w:val="28"/>
          <w:lang w:eastAsia="ru-RU" w:bidi="ru-RU"/>
        </w:rPr>
      </w:pPr>
      <w:r w:rsidRPr="002A3795">
        <w:rPr>
          <w:rFonts w:ascii="Times New Roman" w:eastAsia="Times New Roman" w:hAnsi="Times New Roman" w:cs="Times New Roman"/>
          <w:color w:val="000000"/>
          <w:kern w:val="0"/>
          <w:sz w:val="28"/>
          <w:szCs w:val="28"/>
          <w:lang w:eastAsia="ru-RU" w:bidi="ru-RU"/>
        </w:rPr>
        <w:t>совместные учебно-тренировочные занятия, сборы, семинары, оказание взаимопомощи, обмен опытом и др. между тренерами и спортсменами республик бывшего Советского Союза;</w:t>
      </w:r>
    </w:p>
    <w:p w:rsidR="002A3795" w:rsidRPr="002A3795" w:rsidRDefault="002A3795" w:rsidP="002A3795">
      <w:pPr>
        <w:tabs>
          <w:tab w:val="clear" w:pos="709"/>
        </w:tabs>
        <w:suppressAutoHyphens w:val="0"/>
        <w:spacing w:after="0" w:line="475" w:lineRule="exact"/>
        <w:ind w:firstLine="780"/>
        <w:rPr>
          <w:rFonts w:ascii="Times New Roman" w:eastAsia="Times New Roman" w:hAnsi="Times New Roman" w:cs="Times New Roman"/>
          <w:kern w:val="0"/>
          <w:sz w:val="28"/>
          <w:szCs w:val="28"/>
          <w:lang w:eastAsia="ru-RU" w:bidi="ru-RU"/>
        </w:rPr>
      </w:pPr>
      <w:r w:rsidRPr="002A3795">
        <w:rPr>
          <w:rFonts w:ascii="Times New Roman" w:eastAsia="Times New Roman" w:hAnsi="Times New Roman" w:cs="Times New Roman"/>
          <w:color w:val="000000"/>
          <w:kern w:val="0"/>
          <w:sz w:val="28"/>
          <w:szCs w:val="28"/>
          <w:lang w:eastAsia="ru-RU" w:bidi="ru-RU"/>
        </w:rPr>
        <w:t>Переход на рыночные экономические отношения требует поиска новых форм и методов работы, направленных на самофинансирование физкультурных организаций помимо государственных ассигнований. Переход на рыночные экономические отношения в физкультурных организациях Таджикистана со</w:t>
      </w:r>
      <w:r w:rsidRPr="002A3795">
        <w:rPr>
          <w:rFonts w:ascii="Times New Roman" w:eastAsia="Times New Roman" w:hAnsi="Times New Roman" w:cs="Times New Roman"/>
          <w:color w:val="000000"/>
          <w:kern w:val="0"/>
          <w:sz w:val="28"/>
          <w:szCs w:val="28"/>
          <w:lang w:eastAsia="ru-RU" w:bidi="ru-RU"/>
        </w:rPr>
        <w:softHyphen/>
        <w:t>провождается созданием акционерных обществ, хозрасчётных организаций, альтернативных федераций, частных спортивных школ и т.д. Например, част</w:t>
      </w:r>
      <w:r w:rsidRPr="002A3795">
        <w:rPr>
          <w:rFonts w:ascii="Times New Roman" w:eastAsia="Times New Roman" w:hAnsi="Times New Roman" w:cs="Times New Roman"/>
          <w:color w:val="000000"/>
          <w:kern w:val="0"/>
          <w:sz w:val="28"/>
          <w:szCs w:val="28"/>
          <w:lang w:eastAsia="ru-RU" w:bidi="ru-RU"/>
        </w:rPr>
        <w:softHyphen/>
        <w:t>ная спортивная школа по видам единоборств и борьбы им. А.М. Раджабова сов</w:t>
      </w:r>
      <w:r w:rsidRPr="002A3795">
        <w:rPr>
          <w:rFonts w:ascii="Times New Roman" w:eastAsia="Times New Roman" w:hAnsi="Times New Roman" w:cs="Times New Roman"/>
          <w:color w:val="000000"/>
          <w:kern w:val="0"/>
          <w:sz w:val="28"/>
          <w:szCs w:val="28"/>
          <w:lang w:eastAsia="ru-RU" w:bidi="ru-RU"/>
        </w:rPr>
        <w:softHyphen/>
        <w:t>хоза «Варзоб» Ленинского района, используя средства спонсоров, внедряя но</w:t>
      </w:r>
      <w:r w:rsidRPr="002A3795">
        <w:rPr>
          <w:rFonts w:ascii="Times New Roman" w:eastAsia="Times New Roman" w:hAnsi="Times New Roman" w:cs="Times New Roman"/>
          <w:color w:val="000000"/>
          <w:kern w:val="0"/>
          <w:sz w:val="28"/>
          <w:szCs w:val="28"/>
          <w:lang w:eastAsia="ru-RU" w:bidi="ru-RU"/>
        </w:rPr>
        <w:softHyphen/>
        <w:t>вые формы и методы учебно-тренировочного процесса, добилась больших ус</w:t>
      </w:r>
      <w:r w:rsidRPr="002A3795">
        <w:rPr>
          <w:rFonts w:ascii="Times New Roman" w:eastAsia="Times New Roman" w:hAnsi="Times New Roman" w:cs="Times New Roman"/>
          <w:color w:val="000000"/>
          <w:kern w:val="0"/>
          <w:sz w:val="28"/>
          <w:szCs w:val="28"/>
          <w:lang w:eastAsia="ru-RU" w:bidi="ru-RU"/>
        </w:rPr>
        <w:softHyphen/>
        <w:t>пехов. Школа имеет собственную базу, многочисленных занимающихся, а сборная команда этой школы является трёхкратным чемпионом мира по рус</w:t>
      </w:r>
      <w:r w:rsidRPr="002A3795">
        <w:rPr>
          <w:rFonts w:ascii="Times New Roman" w:eastAsia="Times New Roman" w:hAnsi="Times New Roman" w:cs="Times New Roman"/>
          <w:color w:val="000000"/>
          <w:kern w:val="0"/>
          <w:sz w:val="28"/>
          <w:szCs w:val="28"/>
          <w:lang w:eastAsia="ru-RU" w:bidi="ru-RU"/>
        </w:rPr>
        <w:softHyphen/>
        <w:t>ской борьбе «Слада».</w:t>
      </w:r>
    </w:p>
    <w:p w:rsidR="002A3795" w:rsidRPr="002A3795" w:rsidRDefault="002A3795" w:rsidP="002A3795">
      <w:pPr>
        <w:tabs>
          <w:tab w:val="clear" w:pos="709"/>
        </w:tabs>
        <w:suppressAutoHyphens w:val="0"/>
        <w:spacing w:after="0" w:line="475" w:lineRule="exact"/>
        <w:ind w:firstLine="780"/>
        <w:rPr>
          <w:rFonts w:ascii="Times New Roman" w:eastAsia="Times New Roman" w:hAnsi="Times New Roman" w:cs="Times New Roman"/>
          <w:kern w:val="0"/>
          <w:sz w:val="28"/>
          <w:szCs w:val="28"/>
          <w:lang w:eastAsia="ru-RU" w:bidi="ru-RU"/>
        </w:rPr>
      </w:pPr>
      <w:r w:rsidRPr="002A3795">
        <w:rPr>
          <w:rFonts w:ascii="Times New Roman" w:eastAsia="Times New Roman" w:hAnsi="Times New Roman" w:cs="Times New Roman"/>
          <w:color w:val="000000"/>
          <w:kern w:val="0"/>
          <w:sz w:val="28"/>
          <w:szCs w:val="28"/>
          <w:lang w:eastAsia="ru-RU" w:bidi="ru-RU"/>
        </w:rPr>
        <w:t>Отдельные спорткомитеты городов и районов республики при совмест</w:t>
      </w:r>
      <w:r w:rsidRPr="002A3795">
        <w:rPr>
          <w:rFonts w:ascii="Times New Roman" w:eastAsia="Times New Roman" w:hAnsi="Times New Roman" w:cs="Times New Roman"/>
          <w:color w:val="000000"/>
          <w:kern w:val="0"/>
          <w:sz w:val="28"/>
          <w:szCs w:val="28"/>
          <w:lang w:eastAsia="ru-RU" w:bidi="ru-RU"/>
        </w:rPr>
        <w:softHyphen/>
        <w:t>ной деятельности с посольствами других стран, сконцентрированных в Таджи</w:t>
      </w:r>
      <w:r w:rsidRPr="002A3795">
        <w:rPr>
          <w:rFonts w:ascii="Times New Roman" w:eastAsia="Times New Roman" w:hAnsi="Times New Roman" w:cs="Times New Roman"/>
          <w:color w:val="000000"/>
          <w:kern w:val="0"/>
          <w:sz w:val="28"/>
          <w:szCs w:val="28"/>
          <w:lang w:eastAsia="ru-RU" w:bidi="ru-RU"/>
        </w:rPr>
        <w:softHyphen/>
        <w:t>кистане, различными фондами, фирмами и другими коммерческими объедине</w:t>
      </w:r>
      <w:r w:rsidRPr="002A3795">
        <w:rPr>
          <w:rFonts w:ascii="Times New Roman" w:eastAsia="Times New Roman" w:hAnsi="Times New Roman" w:cs="Times New Roman"/>
          <w:color w:val="000000"/>
          <w:kern w:val="0"/>
          <w:sz w:val="28"/>
          <w:szCs w:val="28"/>
          <w:lang w:eastAsia="ru-RU" w:bidi="ru-RU"/>
        </w:rPr>
        <w:softHyphen/>
        <w:t>ниями развернули большую взаимовыгодную, как спортивную, так и хозяйст</w:t>
      </w:r>
      <w:r w:rsidRPr="002A3795">
        <w:rPr>
          <w:rFonts w:ascii="Times New Roman" w:eastAsia="Times New Roman" w:hAnsi="Times New Roman" w:cs="Times New Roman"/>
          <w:color w:val="000000"/>
          <w:kern w:val="0"/>
          <w:sz w:val="28"/>
          <w:szCs w:val="28"/>
          <w:lang w:eastAsia="ru-RU" w:bidi="ru-RU"/>
        </w:rPr>
        <w:softHyphen/>
        <w:t>венную работу. Так, спорткомитет г. Хорога по совместной деятельности с «Фондом Агахана» в 1996-1997 гг. провели массовые спартакиады области под девизом «Дружба, мир, согласие». Для этой цели «Фонд Агахана» выделил бо</w:t>
      </w:r>
      <w:r w:rsidRPr="002A3795">
        <w:rPr>
          <w:rFonts w:ascii="Times New Roman" w:eastAsia="Times New Roman" w:hAnsi="Times New Roman" w:cs="Times New Roman"/>
          <w:color w:val="000000"/>
          <w:kern w:val="0"/>
          <w:sz w:val="28"/>
          <w:szCs w:val="28"/>
          <w:lang w:eastAsia="ru-RU" w:bidi="ru-RU"/>
        </w:rPr>
        <w:softHyphen/>
        <w:t>лее 69 млн. рублей. Несмотря на всё это, отдельные физкультурные организа</w:t>
      </w:r>
      <w:r w:rsidRPr="002A3795">
        <w:rPr>
          <w:rFonts w:ascii="Times New Roman" w:eastAsia="Times New Roman" w:hAnsi="Times New Roman" w:cs="Times New Roman"/>
          <w:color w:val="000000"/>
          <w:kern w:val="0"/>
          <w:sz w:val="28"/>
          <w:szCs w:val="28"/>
          <w:lang w:eastAsia="ru-RU" w:bidi="ru-RU"/>
        </w:rPr>
        <w:softHyphen/>
        <w:t>ции Таджикистана, ДСО профсоюзов республики не сумели перестроить свою работу на новых условиях хозяйствования, в республике не получили широкое распространение такие формы работы, как привлечение иностранных туристов, особенно к горному туризму, привлечение инвестиций для развития физкуль</w:t>
      </w:r>
      <w:r w:rsidRPr="002A3795">
        <w:rPr>
          <w:rFonts w:ascii="Times New Roman" w:eastAsia="Times New Roman" w:hAnsi="Times New Roman" w:cs="Times New Roman"/>
          <w:color w:val="000000"/>
          <w:kern w:val="0"/>
          <w:sz w:val="28"/>
          <w:szCs w:val="28"/>
          <w:lang w:eastAsia="ru-RU" w:bidi="ru-RU"/>
        </w:rPr>
        <w:softHyphen/>
        <w:t>туры и спорта, информационно-рекламное дело типа «Спортивное шоу», розы</w:t>
      </w:r>
      <w:r w:rsidRPr="002A3795">
        <w:rPr>
          <w:rFonts w:ascii="Times New Roman" w:eastAsia="Times New Roman" w:hAnsi="Times New Roman" w:cs="Times New Roman"/>
          <w:color w:val="000000"/>
          <w:kern w:val="0"/>
          <w:sz w:val="28"/>
          <w:szCs w:val="28"/>
          <w:lang w:eastAsia="ru-RU" w:bidi="ru-RU"/>
        </w:rPr>
        <w:softHyphen/>
        <w:t>грыши спортивной лотереи «Спортлото», «Спринт» и другие, которые могли бы принести большую прибыль.</w:t>
      </w:r>
    </w:p>
    <w:p w:rsidR="002A3795" w:rsidRPr="002A3795" w:rsidRDefault="002A3795" w:rsidP="002A3795">
      <w:pPr>
        <w:tabs>
          <w:tab w:val="clear" w:pos="709"/>
        </w:tabs>
        <w:suppressAutoHyphens w:val="0"/>
        <w:spacing w:after="0" w:line="475" w:lineRule="exact"/>
        <w:ind w:firstLine="760"/>
        <w:rPr>
          <w:rFonts w:ascii="Times New Roman" w:eastAsia="Times New Roman" w:hAnsi="Times New Roman" w:cs="Times New Roman"/>
          <w:kern w:val="0"/>
          <w:sz w:val="28"/>
          <w:szCs w:val="28"/>
          <w:lang w:eastAsia="ru-RU" w:bidi="ru-RU"/>
        </w:rPr>
      </w:pPr>
      <w:r w:rsidRPr="002A3795">
        <w:rPr>
          <w:rFonts w:ascii="Times New Roman" w:eastAsia="Times New Roman" w:hAnsi="Times New Roman" w:cs="Times New Roman"/>
          <w:color w:val="000000"/>
          <w:kern w:val="0"/>
          <w:sz w:val="28"/>
          <w:szCs w:val="28"/>
          <w:lang w:eastAsia="ru-RU" w:bidi="ru-RU"/>
        </w:rPr>
        <w:t>Правительство Республики Таджикистан принимает необходимые меры по развитию физической культуры и спорта. Свидетельством этому является утверждение Закона Республики Таджикистан «О физической культуре и спор</w:t>
      </w:r>
      <w:r w:rsidRPr="002A3795">
        <w:rPr>
          <w:rFonts w:ascii="Times New Roman" w:eastAsia="Times New Roman" w:hAnsi="Times New Roman" w:cs="Times New Roman"/>
          <w:color w:val="000000"/>
          <w:kern w:val="0"/>
          <w:sz w:val="28"/>
          <w:szCs w:val="28"/>
          <w:lang w:eastAsia="ru-RU" w:bidi="ru-RU"/>
        </w:rPr>
        <w:softHyphen/>
        <w:t>те», указы Президента Республики Таджикистан «О проведении олимпийского Дня бега», «О праздновании 1100-летия государства Саманидов», где важное место отводится изучению истории и возрождению лучших традиций таджик</w:t>
      </w:r>
      <w:r w:rsidRPr="002A3795">
        <w:rPr>
          <w:rFonts w:ascii="Times New Roman" w:eastAsia="Times New Roman" w:hAnsi="Times New Roman" w:cs="Times New Roman"/>
          <w:color w:val="000000"/>
          <w:kern w:val="0"/>
          <w:sz w:val="28"/>
          <w:szCs w:val="28"/>
          <w:lang w:eastAsia="ru-RU" w:bidi="ru-RU"/>
        </w:rPr>
        <w:softHyphen/>
        <w:t>ского народа, в том числе национальных видов спорта. В целях улучшения подбора и расстановки кадров и закрепления их на местах Правительством Рес</w:t>
      </w:r>
      <w:r w:rsidRPr="002A3795">
        <w:rPr>
          <w:rFonts w:ascii="Times New Roman" w:eastAsia="Times New Roman" w:hAnsi="Times New Roman" w:cs="Times New Roman"/>
          <w:color w:val="000000"/>
          <w:kern w:val="0"/>
          <w:sz w:val="28"/>
          <w:szCs w:val="28"/>
          <w:lang w:eastAsia="ru-RU" w:bidi="ru-RU"/>
        </w:rPr>
        <w:softHyphen/>
        <w:t>публики Таджикистан неоднократно увеличивалась заработная плата работни</w:t>
      </w:r>
      <w:r w:rsidRPr="002A3795">
        <w:rPr>
          <w:rFonts w:ascii="Times New Roman" w:eastAsia="Times New Roman" w:hAnsi="Times New Roman" w:cs="Times New Roman"/>
          <w:color w:val="000000"/>
          <w:kern w:val="0"/>
          <w:sz w:val="28"/>
          <w:szCs w:val="28"/>
          <w:lang w:eastAsia="ru-RU" w:bidi="ru-RU"/>
        </w:rPr>
        <w:softHyphen/>
        <w:t>кам бюджетных организаций, в том числе тренерско-преподавательскому со</w:t>
      </w:r>
      <w:r w:rsidRPr="002A3795">
        <w:rPr>
          <w:rFonts w:ascii="Times New Roman" w:eastAsia="Times New Roman" w:hAnsi="Times New Roman" w:cs="Times New Roman"/>
          <w:color w:val="000000"/>
          <w:kern w:val="0"/>
          <w:sz w:val="28"/>
          <w:szCs w:val="28"/>
          <w:lang w:eastAsia="ru-RU" w:bidi="ru-RU"/>
        </w:rPr>
        <w:softHyphen/>
        <w:t>ставу.</w:t>
      </w:r>
    </w:p>
    <w:p w:rsidR="002A3795" w:rsidRPr="002A3795" w:rsidRDefault="002A3795" w:rsidP="002A3795">
      <w:pPr>
        <w:tabs>
          <w:tab w:val="clear" w:pos="709"/>
        </w:tabs>
        <w:suppressAutoHyphens w:val="0"/>
        <w:spacing w:after="0" w:line="475" w:lineRule="exact"/>
        <w:ind w:firstLine="760"/>
        <w:rPr>
          <w:rFonts w:ascii="Times New Roman" w:eastAsia="Times New Roman" w:hAnsi="Times New Roman" w:cs="Times New Roman"/>
          <w:kern w:val="0"/>
          <w:sz w:val="28"/>
          <w:szCs w:val="28"/>
          <w:lang w:eastAsia="ru-RU" w:bidi="ru-RU"/>
        </w:rPr>
      </w:pPr>
      <w:r w:rsidRPr="002A3795">
        <w:rPr>
          <w:rFonts w:ascii="Times New Roman" w:eastAsia="Times New Roman" w:hAnsi="Times New Roman" w:cs="Times New Roman"/>
          <w:color w:val="000000"/>
          <w:kern w:val="0"/>
          <w:sz w:val="28"/>
          <w:szCs w:val="28"/>
          <w:lang w:eastAsia="ru-RU" w:bidi="ru-RU"/>
        </w:rPr>
        <w:t>В результате этих и других мер в республике на 1 января 1997 г. число коллективов физической культуры (КФК) насчитывалось 3475, с числом физ</w:t>
      </w:r>
      <w:r w:rsidRPr="002A3795">
        <w:rPr>
          <w:rFonts w:ascii="Times New Roman" w:eastAsia="Times New Roman" w:hAnsi="Times New Roman" w:cs="Times New Roman"/>
          <w:color w:val="000000"/>
          <w:kern w:val="0"/>
          <w:sz w:val="28"/>
          <w:szCs w:val="28"/>
          <w:lang w:eastAsia="ru-RU" w:bidi="ru-RU"/>
        </w:rPr>
        <w:softHyphen/>
        <w:t>культурников более 200 тыс. человек. За эти годы были подготовлены 6 заслу</w:t>
      </w:r>
      <w:r w:rsidRPr="002A3795">
        <w:rPr>
          <w:rFonts w:ascii="Times New Roman" w:eastAsia="Times New Roman" w:hAnsi="Times New Roman" w:cs="Times New Roman"/>
          <w:color w:val="000000"/>
          <w:kern w:val="0"/>
          <w:sz w:val="28"/>
          <w:szCs w:val="28"/>
          <w:lang w:eastAsia="ru-RU" w:bidi="ru-RU"/>
        </w:rPr>
        <w:softHyphen/>
        <w:t>женных мастеров спорта (змс), 31 мастер спорта международного класса (мсмк), 63 мастера спорта (мс). Спортсмены А. Абдувалиев, С. Рахимов, Р. Зиё- ев, X. Назриев и др. стали олимпийскими чемпионами и победителями мировых первенств.</w:t>
      </w:r>
    </w:p>
    <w:p w:rsidR="002A3795" w:rsidRPr="002A3795" w:rsidRDefault="002A3795" w:rsidP="002A3795">
      <w:r w:rsidRPr="002A3795">
        <w:rPr>
          <w:rFonts w:ascii="Arial Unicode MS" w:eastAsia="Arial Unicode MS" w:hAnsi="Arial Unicode MS" w:cs="Arial Unicode MS"/>
          <w:color w:val="000000"/>
          <w:kern w:val="0"/>
          <w:sz w:val="24"/>
          <w:szCs w:val="24"/>
          <w:lang w:eastAsia="ru-RU" w:bidi="ru-RU"/>
        </w:rPr>
        <w:t>Как показал опыт работы КФК Республики Таджикистан (спортивные клубы «Перевал» Таджикского алюминиевого завода г. Турсунзаде, «Ориён- варз» Национального банка Таджикистана, ДЮСШ Московского района, Хат- лонской области), то они, используя передовые формы и методы работы про</w:t>
      </w:r>
      <w:r w:rsidRPr="002A3795">
        <w:rPr>
          <w:rFonts w:ascii="Arial Unicode MS" w:eastAsia="Arial Unicode MS" w:hAnsi="Arial Unicode MS" w:cs="Arial Unicode MS"/>
          <w:color w:val="000000"/>
          <w:kern w:val="0"/>
          <w:sz w:val="24"/>
          <w:szCs w:val="24"/>
          <w:lang w:eastAsia="ru-RU" w:bidi="ru-RU"/>
        </w:rPr>
        <w:softHyphen/>
        <w:t>шлых лет, добиваются определённых успехов. Примером может служить воз</w:t>
      </w:r>
      <w:r w:rsidRPr="002A3795">
        <w:rPr>
          <w:rFonts w:ascii="Arial Unicode MS" w:eastAsia="Arial Unicode MS" w:hAnsi="Arial Unicode MS" w:cs="Arial Unicode MS"/>
          <w:color w:val="000000"/>
          <w:kern w:val="0"/>
          <w:sz w:val="24"/>
          <w:szCs w:val="24"/>
          <w:lang w:eastAsia="ru-RU" w:bidi="ru-RU"/>
        </w:rPr>
        <w:softHyphen/>
        <w:t>рождение национальных видов спорта на основе комплекса ГТО.</w:t>
      </w:r>
    </w:p>
    <w:sectPr w:rsidR="002A3795" w:rsidRPr="002A3795" w:rsidSect="00E65BDF">
      <w:headerReference w:type="even" r:id="rId17"/>
      <w:headerReference w:type="default" r:id="rId18"/>
      <w:footerReference w:type="even" r:id="rId19"/>
      <w:footerReference w:type="default" r:id="rId20"/>
      <w:headerReference w:type="first" r:id="rId21"/>
      <w:footerReference w:type="first" r:id="rId22"/>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0BC7" w:rsidRDefault="00BB0BC7">
      <w:pPr>
        <w:spacing w:after="0" w:line="240" w:lineRule="auto"/>
      </w:pPr>
      <w:r>
        <w:separator/>
      </w:r>
    </w:p>
  </w:endnote>
  <w:endnote w:type="continuationSeparator" w:id="0">
    <w:p w:rsidR="00BB0BC7" w:rsidRDefault="00BB0B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795" w:rsidRDefault="002A379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A027AD">
    <w:pPr>
      <w:rPr>
        <w:sz w:val="2"/>
        <w:szCs w:val="2"/>
      </w:rPr>
    </w:pPr>
    <w:r w:rsidRPr="00A027A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B0BC7" w:rsidRDefault="00A027AD">
                <w:pPr>
                  <w:spacing w:line="240" w:lineRule="auto"/>
                </w:pPr>
                <w:fldSimple w:instr=" PAGE \* MERGEFORMAT ">
                  <w:r w:rsidR="00BB0BC7">
                    <w:rPr>
                      <w:rStyle w:val="afffff9"/>
                      <w:b w:val="0"/>
                      <w:bCs w:val="0"/>
                    </w:rPr>
                    <w:t>#</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A027AD">
    <w:pPr>
      <w:rPr>
        <w:sz w:val="2"/>
        <w:szCs w:val="2"/>
      </w:rPr>
    </w:pPr>
    <w:r w:rsidRPr="00A027A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B0BC7" w:rsidRDefault="00A027AD">
                <w:pPr>
                  <w:spacing w:line="240" w:lineRule="auto"/>
                </w:pPr>
                <w:fldSimple w:instr=" PAGE \* MERGEFORMAT ">
                  <w:r w:rsidR="002A3795" w:rsidRPr="002A3795">
                    <w:rPr>
                      <w:rStyle w:val="afffff9"/>
                      <w:noProof/>
                    </w:rPr>
                    <w:t>36</w:t>
                  </w:r>
                </w:fldSimple>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0BC7" w:rsidRDefault="00BB0BC7"/>
    <w:p w:rsidR="00BB0BC7" w:rsidRDefault="00BB0BC7"/>
    <w:p w:rsidR="00BB0BC7" w:rsidRDefault="00BB0BC7"/>
    <w:p w:rsidR="00BB0BC7" w:rsidRDefault="00BB0BC7"/>
    <w:p w:rsidR="00BB0BC7" w:rsidRDefault="00BB0BC7"/>
    <w:p w:rsidR="00BB0BC7" w:rsidRDefault="00BB0BC7"/>
    <w:p w:rsidR="00BB0BC7" w:rsidRDefault="00A027AD">
      <w:pPr>
        <w:rPr>
          <w:sz w:val="2"/>
          <w:szCs w:val="2"/>
        </w:rPr>
      </w:pPr>
      <w:r w:rsidRPr="00A027A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B0BC7" w:rsidRDefault="00A027AD">
                  <w:pPr>
                    <w:spacing w:line="240" w:lineRule="auto"/>
                  </w:pPr>
                  <w:fldSimple w:instr=" PAGE \* MERGEFORMAT ">
                    <w:r w:rsidR="002A3795" w:rsidRPr="002A3795">
                      <w:rPr>
                        <w:rStyle w:val="afffff9"/>
                        <w:b w:val="0"/>
                        <w:bCs w:val="0"/>
                        <w:noProof/>
                      </w:rPr>
                      <w:t>20</w:t>
                    </w:r>
                  </w:fldSimple>
                </w:p>
              </w:txbxContent>
            </v:textbox>
            <w10:wrap anchorx="page" anchory="page"/>
          </v:shape>
        </w:pict>
      </w:r>
    </w:p>
    <w:p w:rsidR="00BB0BC7" w:rsidRDefault="00BB0BC7"/>
    <w:p w:rsidR="00BB0BC7" w:rsidRDefault="00BB0BC7"/>
    <w:p w:rsidR="00BB0BC7" w:rsidRDefault="00A027AD">
      <w:pPr>
        <w:rPr>
          <w:sz w:val="2"/>
          <w:szCs w:val="2"/>
        </w:rPr>
      </w:pPr>
      <w:r w:rsidRPr="00A027A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B0BC7" w:rsidRDefault="00BB0BC7"/>
              </w:txbxContent>
            </v:textbox>
            <w10:wrap anchorx="page" anchory="page"/>
          </v:shape>
        </w:pict>
      </w:r>
    </w:p>
    <w:p w:rsidR="00BB0BC7" w:rsidRDefault="00BB0BC7"/>
    <w:p w:rsidR="00BB0BC7" w:rsidRDefault="00BB0BC7">
      <w:pPr>
        <w:rPr>
          <w:sz w:val="2"/>
          <w:szCs w:val="2"/>
        </w:rPr>
      </w:pPr>
    </w:p>
    <w:p w:rsidR="00BB0BC7" w:rsidRDefault="00BB0BC7"/>
    <w:p w:rsidR="00BB0BC7" w:rsidRDefault="00BB0BC7">
      <w:pPr>
        <w:spacing w:after="0" w:line="240" w:lineRule="auto"/>
      </w:pPr>
    </w:p>
  </w:footnote>
  <w:footnote w:type="continuationSeparator" w:id="0">
    <w:p w:rsidR="00BB0BC7" w:rsidRDefault="00BB0BC7">
      <w:pPr>
        <w:spacing w:after="0" w:line="240" w:lineRule="auto"/>
      </w:pPr>
      <w:r>
        <w:continuationSeparator/>
      </w:r>
    </w:p>
  </w:footnote>
  <w:footnote w:id="1">
    <w:p w:rsidR="002A3795" w:rsidRDefault="002A3795" w:rsidP="002A3795">
      <w:pPr>
        <w:pStyle w:val="afffff7"/>
        <w:shd w:val="clear" w:color="auto" w:fill="auto"/>
        <w:tabs>
          <w:tab w:val="left" w:pos="101"/>
        </w:tabs>
        <w:spacing w:line="180" w:lineRule="exact"/>
      </w:pPr>
      <w:r>
        <w:rPr>
          <w:color w:val="000000"/>
          <w:vertAlign w:val="superscript"/>
          <w:lang w:bidi="ru-RU"/>
        </w:rPr>
        <w:footnoteRef/>
      </w:r>
      <w:r>
        <w:rPr>
          <w:color w:val="000000"/>
          <w:lang w:bidi="ru-RU"/>
        </w:rPr>
        <w:tab/>
        <w:t>Чумхурият. — 2003. — 16 октября.</w:t>
      </w:r>
    </w:p>
  </w:footnote>
  <w:footnote w:id="2">
    <w:p w:rsidR="002A3795" w:rsidRDefault="002A3795" w:rsidP="002A3795">
      <w:pPr>
        <w:pStyle w:val="afffff7"/>
        <w:shd w:val="clear" w:color="auto" w:fill="auto"/>
        <w:tabs>
          <w:tab w:val="left" w:pos="125"/>
        </w:tabs>
        <w:spacing w:line="240" w:lineRule="exact"/>
      </w:pPr>
      <w:r>
        <w:rPr>
          <w:color w:val="000000"/>
          <w:vertAlign w:val="superscript"/>
          <w:lang w:bidi="ru-RU"/>
        </w:rPr>
        <w:footnoteRef/>
      </w:r>
      <w:r>
        <w:rPr>
          <w:color w:val="000000"/>
          <w:lang w:bidi="ru-RU"/>
        </w:rPr>
        <w:tab/>
        <w:t xml:space="preserve">Суяркулов Т. </w:t>
      </w:r>
      <w:r>
        <w:rPr>
          <w:color w:val="000000"/>
          <w:lang w:val="en-US" w:eastAsia="en-US" w:bidi="en-US"/>
        </w:rPr>
        <w:t>M</w:t>
      </w:r>
      <w:r w:rsidRPr="002A3795">
        <w:rPr>
          <w:color w:val="000000"/>
          <w:lang w:eastAsia="en-US" w:bidi="en-US"/>
        </w:rPr>
        <w:t xml:space="preserve">. </w:t>
      </w:r>
      <w:r>
        <w:rPr>
          <w:color w:val="000000"/>
          <w:lang w:bidi="ru-RU"/>
        </w:rPr>
        <w:t>История возникновения физической культуры и спорта в Таджикистане. - Душанбе, 1990. - С. 106.</w:t>
      </w:r>
    </w:p>
  </w:footnote>
  <w:footnote w:id="3">
    <w:p w:rsidR="002A3795" w:rsidRDefault="002A3795" w:rsidP="002A3795">
      <w:pPr>
        <w:pStyle w:val="afffff7"/>
        <w:shd w:val="clear" w:color="auto" w:fill="auto"/>
        <w:tabs>
          <w:tab w:val="left" w:pos="125"/>
        </w:tabs>
        <w:spacing w:line="180" w:lineRule="exact"/>
      </w:pPr>
      <w:r>
        <w:rPr>
          <w:color w:val="000000"/>
          <w:vertAlign w:val="superscript"/>
          <w:lang w:bidi="ru-RU"/>
        </w:rPr>
        <w:footnoteRef/>
      </w:r>
      <w:r>
        <w:rPr>
          <w:color w:val="000000"/>
          <w:lang w:bidi="ru-RU"/>
        </w:rPr>
        <w:tab/>
      </w:r>
      <w:r>
        <w:rPr>
          <w:color w:val="000000"/>
          <w:lang w:val="uk-UA" w:eastAsia="uk-UA" w:bidi="uk-UA"/>
        </w:rPr>
        <w:t xml:space="preserve">Царик </w:t>
      </w:r>
      <w:r>
        <w:rPr>
          <w:color w:val="000000"/>
          <w:lang w:bidi="ru-RU"/>
        </w:rPr>
        <w:t>В.Т. Физическая культура в СССР в цифрах и фактах (1917-1961). - М.: 1962.-С.139, 153.</w:t>
      </w:r>
    </w:p>
  </w:footnote>
  <w:footnote w:id="4">
    <w:p w:rsidR="002A3795" w:rsidRDefault="002A3795" w:rsidP="002A3795">
      <w:pPr>
        <w:pStyle w:val="afffff7"/>
        <w:shd w:val="clear" w:color="auto" w:fill="auto"/>
        <w:tabs>
          <w:tab w:val="left" w:pos="120"/>
        </w:tabs>
        <w:spacing w:line="180" w:lineRule="exact"/>
      </w:pPr>
      <w:r>
        <w:rPr>
          <w:color w:val="000000"/>
          <w:vertAlign w:val="superscript"/>
          <w:lang w:bidi="ru-RU"/>
        </w:rPr>
        <w:footnoteRef/>
      </w:r>
      <w:r>
        <w:rPr>
          <w:color w:val="000000"/>
          <w:lang w:bidi="ru-RU"/>
        </w:rPr>
        <w:tab/>
        <w:t>ЦГА Республики Таджикистан. - Ф. 404. - Оп. ед. х. 14. - ЛЛ. 67,68; Там же.. - Оп. 5. - ед.хр. 1. - Л. 211.</w:t>
      </w:r>
    </w:p>
  </w:footnote>
  <w:footnote w:id="5">
    <w:p w:rsidR="002A3795" w:rsidRDefault="002A3795" w:rsidP="002A3795">
      <w:pPr>
        <w:pStyle w:val="afffff7"/>
        <w:shd w:val="clear" w:color="auto" w:fill="auto"/>
        <w:tabs>
          <w:tab w:val="left" w:pos="110"/>
        </w:tabs>
        <w:spacing w:line="180" w:lineRule="exact"/>
      </w:pPr>
      <w:r>
        <w:rPr>
          <w:color w:val="000000"/>
          <w:vertAlign w:val="superscript"/>
          <w:lang w:bidi="ru-RU"/>
        </w:rPr>
        <w:footnoteRef/>
      </w:r>
      <w:r>
        <w:rPr>
          <w:color w:val="000000"/>
          <w:lang w:bidi="ru-RU"/>
        </w:rPr>
        <w:tab/>
        <w:t>Народная газета. - 1995. - 12 августа.</w:t>
      </w:r>
    </w:p>
  </w:footnote>
  <w:footnote w:id="6">
    <w:p w:rsidR="002A3795" w:rsidRDefault="002A3795" w:rsidP="002A3795">
      <w:pPr>
        <w:pStyle w:val="afffff7"/>
        <w:shd w:val="clear" w:color="auto" w:fill="auto"/>
        <w:tabs>
          <w:tab w:val="left" w:pos="120"/>
        </w:tabs>
        <w:spacing w:line="180" w:lineRule="exact"/>
      </w:pPr>
      <w:r>
        <w:rPr>
          <w:color w:val="000000"/>
          <w:vertAlign w:val="superscript"/>
          <w:lang w:bidi="ru-RU"/>
        </w:rPr>
        <w:footnoteRef/>
      </w:r>
      <w:r>
        <w:rPr>
          <w:color w:val="000000"/>
          <w:lang w:bidi="ru-RU"/>
        </w:rPr>
        <w:tab/>
        <w:t>Садои мардум. - 1997. — 4 июня.</w:t>
      </w:r>
    </w:p>
  </w:footnote>
  <w:footnote w:id="7">
    <w:p w:rsidR="002A3795" w:rsidRDefault="002A3795" w:rsidP="002A3795">
      <w:pPr>
        <w:pStyle w:val="afffff7"/>
        <w:shd w:val="clear" w:color="auto" w:fill="auto"/>
        <w:tabs>
          <w:tab w:val="left" w:pos="96"/>
        </w:tabs>
        <w:spacing w:line="226" w:lineRule="exact"/>
      </w:pPr>
      <w:r>
        <w:rPr>
          <w:color w:val="000000"/>
          <w:vertAlign w:val="superscript"/>
          <w:lang w:bidi="ru-RU"/>
        </w:rPr>
        <w:footnoteRef/>
      </w:r>
      <w:r>
        <w:rPr>
          <w:color w:val="000000"/>
          <w:lang w:bidi="ru-RU"/>
        </w:rPr>
        <w:tab/>
        <w:t>Александров М.А. и др. Физическая культура и спорт в СССР (1917-1957 гг.). - М.: 1957.</w:t>
      </w:r>
    </w:p>
  </w:footnote>
  <w:footnote w:id="8">
    <w:p w:rsidR="002A3795" w:rsidRDefault="002A3795" w:rsidP="002A3795">
      <w:pPr>
        <w:pStyle w:val="afffff7"/>
        <w:shd w:val="clear" w:color="auto" w:fill="auto"/>
        <w:tabs>
          <w:tab w:val="left" w:pos="120"/>
        </w:tabs>
        <w:spacing w:line="226" w:lineRule="exact"/>
      </w:pPr>
      <w:r>
        <w:rPr>
          <w:color w:val="000000"/>
          <w:vertAlign w:val="superscript"/>
          <w:lang w:bidi="ru-RU"/>
        </w:rPr>
        <w:footnoteRef/>
      </w:r>
      <w:r>
        <w:rPr>
          <w:color w:val="000000"/>
          <w:lang w:bidi="ru-RU"/>
        </w:rPr>
        <w:tab/>
        <w:t>Куленко Н.Ф. История и организация физической культуры. - М.: 1982. - 223 С.</w:t>
      </w:r>
    </w:p>
  </w:footnote>
  <w:footnote w:id="9">
    <w:p w:rsidR="002A3795" w:rsidRDefault="002A3795" w:rsidP="002A3795">
      <w:pPr>
        <w:pStyle w:val="afffff7"/>
        <w:shd w:val="clear" w:color="auto" w:fill="auto"/>
        <w:tabs>
          <w:tab w:val="left" w:pos="115"/>
        </w:tabs>
        <w:spacing w:line="226" w:lineRule="exact"/>
      </w:pPr>
      <w:r>
        <w:rPr>
          <w:color w:val="000000"/>
          <w:vertAlign w:val="superscript"/>
          <w:lang w:bidi="ru-RU"/>
        </w:rPr>
        <w:footnoteRef/>
      </w:r>
      <w:r>
        <w:rPr>
          <w:color w:val="000000"/>
          <w:lang w:bidi="ru-RU"/>
        </w:rPr>
        <w:tab/>
        <w:t>Самоуков В.В. и др. Физическая культура и спорт в СССР. - М.: 1967. - 352 С.</w:t>
      </w:r>
    </w:p>
  </w:footnote>
  <w:footnote w:id="10">
    <w:p w:rsidR="002A3795" w:rsidRDefault="002A3795" w:rsidP="002A3795">
      <w:pPr>
        <w:pStyle w:val="afffff7"/>
        <w:shd w:val="clear" w:color="auto" w:fill="auto"/>
        <w:tabs>
          <w:tab w:val="left" w:pos="125"/>
        </w:tabs>
        <w:spacing w:line="226" w:lineRule="exact"/>
      </w:pPr>
      <w:r>
        <w:rPr>
          <w:color w:val="000000"/>
          <w:vertAlign w:val="superscript"/>
          <w:lang w:bidi="ru-RU"/>
        </w:rPr>
        <w:footnoteRef/>
      </w:r>
      <w:r>
        <w:rPr>
          <w:color w:val="000000"/>
          <w:lang w:bidi="ru-RU"/>
        </w:rPr>
        <w:tab/>
        <w:t>Столбов В.В. История физической культуры и спорта. - М.: 1975. - 359 С.; Его же: История физической куль</w:t>
      </w:r>
      <w:r>
        <w:rPr>
          <w:color w:val="000000"/>
          <w:lang w:bidi="ru-RU"/>
        </w:rPr>
        <w:softHyphen/>
        <w:t>туры и спорта. — М.: 1977. - 231 С.</w:t>
      </w:r>
    </w:p>
  </w:footnote>
  <w:footnote w:id="11">
    <w:p w:rsidR="002A3795" w:rsidRDefault="002A3795" w:rsidP="002A3795">
      <w:pPr>
        <w:pStyle w:val="afffff7"/>
        <w:shd w:val="clear" w:color="auto" w:fill="auto"/>
        <w:tabs>
          <w:tab w:val="left" w:pos="139"/>
        </w:tabs>
        <w:spacing w:line="226" w:lineRule="exact"/>
      </w:pPr>
      <w:r>
        <w:rPr>
          <w:color w:val="000000"/>
          <w:vertAlign w:val="superscript"/>
          <w:lang w:bidi="ru-RU"/>
        </w:rPr>
        <w:footnoteRef/>
      </w:r>
      <w:r>
        <w:rPr>
          <w:color w:val="000000"/>
          <w:lang w:bidi="ru-RU"/>
        </w:rPr>
        <w:tab/>
        <w:t>Филипченко Ф.Ф. Кафедра физического воспитания// Юбилейный сборник (25-лстию ЛГПИ посвящается). - Ленинабад. — 1958.-С. 123-128.</w:t>
      </w:r>
    </w:p>
  </w:footnote>
  <w:footnote w:id="12">
    <w:p w:rsidR="002A3795" w:rsidRDefault="002A3795" w:rsidP="002A3795">
      <w:pPr>
        <w:pStyle w:val="afffff7"/>
        <w:shd w:val="clear" w:color="auto" w:fill="auto"/>
        <w:tabs>
          <w:tab w:val="left" w:pos="96"/>
        </w:tabs>
        <w:spacing w:line="221" w:lineRule="exact"/>
      </w:pPr>
      <w:r>
        <w:rPr>
          <w:color w:val="000000"/>
          <w:vertAlign w:val="superscript"/>
          <w:lang w:bidi="ru-RU"/>
        </w:rPr>
        <w:footnoteRef/>
      </w:r>
      <w:r>
        <w:rPr>
          <w:color w:val="000000"/>
          <w:lang w:bidi="ru-RU"/>
        </w:rPr>
        <w:tab/>
        <w:t xml:space="preserve">Торопов Я.Ш. Национальные виды спорта и игр в Таджикистане. - </w:t>
      </w:r>
      <w:r>
        <w:rPr>
          <w:color w:val="000000"/>
          <w:lang w:val="en-US" w:eastAsia="en-US" w:bidi="en-US"/>
        </w:rPr>
        <w:t>M</w:t>
      </w:r>
      <w:r w:rsidRPr="002A3795">
        <w:rPr>
          <w:color w:val="000000"/>
          <w:lang w:eastAsia="en-US" w:bidi="en-US"/>
        </w:rPr>
        <w:t xml:space="preserve">.: </w:t>
      </w:r>
      <w:r>
        <w:rPr>
          <w:color w:val="000000"/>
          <w:lang w:bidi="ru-RU"/>
        </w:rPr>
        <w:t>1944.</w:t>
      </w:r>
    </w:p>
  </w:footnote>
  <w:footnote w:id="13">
    <w:p w:rsidR="002A3795" w:rsidRDefault="002A3795" w:rsidP="002A3795">
      <w:pPr>
        <w:pStyle w:val="afffff7"/>
        <w:shd w:val="clear" w:color="auto" w:fill="auto"/>
        <w:tabs>
          <w:tab w:val="left" w:pos="115"/>
        </w:tabs>
        <w:spacing w:line="221" w:lineRule="exact"/>
        <w:ind w:right="220"/>
      </w:pPr>
      <w:r>
        <w:rPr>
          <w:color w:val="000000"/>
          <w:vertAlign w:val="superscript"/>
          <w:lang w:bidi="ru-RU"/>
        </w:rPr>
        <w:footnoteRef/>
      </w:r>
      <w:r>
        <w:rPr>
          <w:color w:val="000000"/>
          <w:lang w:bidi="ru-RU"/>
        </w:rPr>
        <w:tab/>
        <w:t>Суяркулов Т. Прошлое и настоящее таджикского спорта. - Душанбе, 1963. - 168 С.; Его же: История возник</w:t>
      </w:r>
      <w:r>
        <w:rPr>
          <w:color w:val="000000"/>
          <w:lang w:bidi="ru-RU"/>
        </w:rPr>
        <w:softHyphen/>
        <w:t>новения физической культуры и спорта в Таджикистане. - Душанбе, 1990.</w:t>
      </w:r>
    </w:p>
  </w:footnote>
  <w:footnote w:id="14">
    <w:p w:rsidR="002A3795" w:rsidRDefault="002A3795" w:rsidP="002A3795">
      <w:pPr>
        <w:pStyle w:val="afffff7"/>
        <w:shd w:val="clear" w:color="auto" w:fill="auto"/>
        <w:tabs>
          <w:tab w:val="left" w:pos="139"/>
        </w:tabs>
        <w:spacing w:line="221" w:lineRule="exact"/>
      </w:pPr>
      <w:r>
        <w:rPr>
          <w:color w:val="000000"/>
          <w:vertAlign w:val="superscript"/>
          <w:lang w:bidi="ru-RU"/>
        </w:rPr>
        <w:footnoteRef/>
      </w:r>
      <w:r>
        <w:rPr>
          <w:color w:val="000000"/>
          <w:lang w:bidi="ru-RU"/>
        </w:rPr>
        <w:tab/>
        <w:t>Турсунов Н.Н. Поло и хоккей на траве. История становления и развития поло в Таджикистане. - Душанбе, 1982. - 128 С. (Патадж. яз.); Его же. Национальные таджикские игры. - Душанбе, 1983. - 55 С. (На тадж. яз.).</w:t>
      </w:r>
    </w:p>
  </w:footnote>
  <w:footnote w:id="15">
    <w:p w:rsidR="002A3795" w:rsidRDefault="002A3795" w:rsidP="002A3795">
      <w:pPr>
        <w:pStyle w:val="afffff7"/>
        <w:shd w:val="clear" w:color="auto" w:fill="auto"/>
        <w:tabs>
          <w:tab w:val="left" w:pos="125"/>
        </w:tabs>
        <w:spacing w:line="230" w:lineRule="exact"/>
      </w:pPr>
      <w:r>
        <w:rPr>
          <w:color w:val="000000"/>
          <w:vertAlign w:val="superscript"/>
          <w:lang w:bidi="ru-RU"/>
        </w:rPr>
        <w:footnoteRef/>
      </w:r>
      <w:r>
        <w:rPr>
          <w:color w:val="000000"/>
          <w:lang w:bidi="ru-RU"/>
        </w:rPr>
        <w:tab/>
        <w:t>Сидоренко В. М. Комсомол Таджикистана и спорт. - Душанбе, 1981,- 16 С.</w:t>
      </w:r>
    </w:p>
  </w:footnote>
  <w:footnote w:id="16">
    <w:p w:rsidR="002A3795" w:rsidRDefault="002A3795" w:rsidP="002A3795">
      <w:pPr>
        <w:pStyle w:val="afffff7"/>
        <w:shd w:val="clear" w:color="auto" w:fill="auto"/>
        <w:tabs>
          <w:tab w:val="left" w:pos="149"/>
        </w:tabs>
        <w:spacing w:line="230" w:lineRule="exact"/>
      </w:pPr>
      <w:r>
        <w:rPr>
          <w:color w:val="000000"/>
          <w:vertAlign w:val="superscript"/>
          <w:lang w:bidi="ru-RU"/>
        </w:rPr>
        <w:footnoteRef/>
      </w:r>
      <w:r>
        <w:rPr>
          <w:color w:val="000000"/>
          <w:lang w:bidi="ru-RU"/>
        </w:rPr>
        <w:tab/>
        <w:t>Бустонова Н. «Участие женщин Таджикистана в физкультурном движении (1955-1985 гг.). Дисс. канд. ист. наук. - Душанбе, 1995.-217 С.</w:t>
      </w:r>
    </w:p>
  </w:footnote>
  <w:footnote w:id="17">
    <w:p w:rsidR="002A3795" w:rsidRDefault="002A3795" w:rsidP="002A3795">
      <w:pPr>
        <w:pStyle w:val="afffff7"/>
        <w:shd w:val="clear" w:color="auto" w:fill="auto"/>
        <w:tabs>
          <w:tab w:val="left" w:pos="120"/>
        </w:tabs>
        <w:spacing w:line="226" w:lineRule="exact"/>
      </w:pPr>
      <w:r>
        <w:rPr>
          <w:color w:val="000000"/>
          <w:vertAlign w:val="superscript"/>
          <w:lang w:bidi="ru-RU"/>
        </w:rPr>
        <w:footnoteRef/>
      </w:r>
      <w:r>
        <w:rPr>
          <w:color w:val="000000"/>
          <w:lang w:bidi="ru-RU"/>
        </w:rPr>
        <w:tab/>
        <w:t>Сабуров М.А. Развитие шахмат в Таджикис гане. - Душанбе, 1987. - 143 С. (на тадж. яз.).</w:t>
      </w:r>
    </w:p>
  </w:footnote>
  <w:footnote w:id="18">
    <w:p w:rsidR="002A3795" w:rsidRDefault="002A3795" w:rsidP="002A3795">
      <w:pPr>
        <w:pStyle w:val="afffff7"/>
        <w:shd w:val="clear" w:color="auto" w:fill="auto"/>
        <w:tabs>
          <w:tab w:val="left" w:pos="130"/>
        </w:tabs>
        <w:spacing w:line="226" w:lineRule="exact"/>
      </w:pPr>
      <w:r>
        <w:rPr>
          <w:color w:val="000000"/>
          <w:vertAlign w:val="superscript"/>
          <w:lang w:bidi="ru-RU"/>
        </w:rPr>
        <w:footnoteRef/>
      </w:r>
      <w:r>
        <w:rPr>
          <w:color w:val="000000"/>
          <w:lang w:bidi="ru-RU"/>
        </w:rPr>
        <w:tab/>
        <w:t>Бабаджанов А.К. Скалолазы. (Об истории развития альпинизма в Таджикистане). - Душанбе, 1987. - 40 С. (11а тадж. языке).</w:t>
      </w:r>
    </w:p>
  </w:footnote>
  <w:footnote w:id="19">
    <w:p w:rsidR="002A3795" w:rsidRDefault="002A3795" w:rsidP="002A3795">
      <w:pPr>
        <w:pStyle w:val="afffff7"/>
        <w:shd w:val="clear" w:color="auto" w:fill="auto"/>
        <w:tabs>
          <w:tab w:val="left" w:pos="125"/>
        </w:tabs>
        <w:spacing w:line="226" w:lineRule="exact"/>
      </w:pPr>
      <w:r>
        <w:rPr>
          <w:color w:val="000000"/>
          <w:vertAlign w:val="superscript"/>
          <w:lang w:bidi="ru-RU"/>
        </w:rPr>
        <w:footnoteRef/>
      </w:r>
      <w:r>
        <w:rPr>
          <w:color w:val="000000"/>
          <w:lang w:bidi="ru-RU"/>
        </w:rPr>
        <w:tab/>
        <w:t>Нурджанов И. Таджикский народный театр. - М.: 1955.</w:t>
      </w:r>
    </w:p>
  </w:footnote>
  <w:footnote w:id="20">
    <w:p w:rsidR="002A3795" w:rsidRDefault="002A3795" w:rsidP="002A3795">
      <w:pPr>
        <w:pStyle w:val="afffff7"/>
        <w:shd w:val="clear" w:color="auto" w:fill="auto"/>
        <w:tabs>
          <w:tab w:val="left" w:pos="134"/>
        </w:tabs>
        <w:spacing w:line="226" w:lineRule="exact"/>
      </w:pPr>
      <w:r>
        <w:rPr>
          <w:color w:val="000000"/>
          <w:vertAlign w:val="superscript"/>
          <w:lang w:bidi="ru-RU"/>
        </w:rPr>
        <w:footnoteRef/>
      </w:r>
      <w:r>
        <w:rPr>
          <w:color w:val="000000"/>
          <w:lang w:bidi="ru-RU"/>
        </w:rPr>
        <w:tab/>
        <w:t>Спортивная республика. Сост. В. Фролов. - Душанбе, 1968. - 146 С.; Его же: Наши лучшие спортсмены. - Душанбе, 1974.; Олимпийцы среди нас. Сост. Г. Клейман. - Душанбе, 1980.</w:t>
      </w:r>
    </w:p>
  </w:footnote>
  <w:footnote w:id="21">
    <w:p w:rsidR="002A3795" w:rsidRDefault="002A3795" w:rsidP="002A3795">
      <w:pPr>
        <w:pStyle w:val="afffff7"/>
        <w:shd w:val="clear" w:color="auto" w:fill="auto"/>
        <w:tabs>
          <w:tab w:val="left" w:pos="120"/>
        </w:tabs>
        <w:spacing w:line="226" w:lineRule="exact"/>
      </w:pPr>
      <w:r>
        <w:rPr>
          <w:color w:val="000000"/>
          <w:vertAlign w:val="superscript"/>
          <w:lang w:bidi="ru-RU"/>
        </w:rPr>
        <w:footnoteRef/>
      </w:r>
      <w:r>
        <w:rPr>
          <w:color w:val="000000"/>
          <w:lang w:bidi="ru-RU"/>
        </w:rPr>
        <w:tab/>
        <w:t>Болотник И. За спортивную честь. - Душанбе, 1963; Его же: Сильнейшие спортсмены Республики. - Душанбе, 1962; Расул-зода В. Зебуниссо (Очерк о чемпионке мира 3. Рустамовой). — Душанбе, 1979; Садуллоев М. По</w:t>
      </w:r>
      <w:r>
        <w:rPr>
          <w:color w:val="000000"/>
          <w:lang w:bidi="ru-RU"/>
        </w:rPr>
        <w:softHyphen/>
        <w:t>сланцы спортивного Таджикистана. - Душанбе, 1981; Фролов В.В. С байдаркой по планете. - Душанбе, 1977; Шукроев К. Наши спортсменки. - Душанбе, 1985.</w:t>
      </w:r>
    </w:p>
  </w:footnote>
  <w:footnote w:id="22">
    <w:p w:rsidR="002A3795" w:rsidRDefault="002A3795" w:rsidP="002A3795">
      <w:pPr>
        <w:pStyle w:val="afffff7"/>
        <w:shd w:val="clear" w:color="auto" w:fill="auto"/>
        <w:tabs>
          <w:tab w:val="left" w:pos="120"/>
        </w:tabs>
        <w:spacing w:line="226" w:lineRule="exact"/>
      </w:pPr>
      <w:r>
        <w:rPr>
          <w:color w:val="000000"/>
          <w:vertAlign w:val="superscript"/>
          <w:lang w:bidi="ru-RU"/>
        </w:rPr>
        <w:footnoteRef/>
      </w:r>
      <w:r>
        <w:rPr>
          <w:color w:val="000000"/>
          <w:lang w:bidi="ru-RU"/>
        </w:rPr>
        <w:tab/>
        <w:t>Рустамова 3. Быстрее! Выше! Сильнее! — М.: 2001.</w:t>
      </w:r>
    </w:p>
  </w:footnote>
  <w:footnote w:id="23">
    <w:p w:rsidR="002A3795" w:rsidRDefault="002A3795" w:rsidP="002A3795">
      <w:pPr>
        <w:pStyle w:val="afffff7"/>
        <w:shd w:val="clear" w:color="auto" w:fill="auto"/>
        <w:tabs>
          <w:tab w:val="left" w:pos="149"/>
        </w:tabs>
        <w:spacing w:line="180" w:lineRule="exact"/>
      </w:pPr>
      <w:r>
        <w:rPr>
          <w:color w:val="000000"/>
          <w:vertAlign w:val="superscript"/>
          <w:lang w:bidi="ru-RU"/>
        </w:rPr>
        <w:footnoteRef/>
      </w:r>
      <w:r>
        <w:rPr>
          <w:color w:val="000000"/>
          <w:lang w:bidi="ru-RU"/>
        </w:rPr>
        <w:tab/>
        <w:t>Гердель Б., Фролов В. Приз вручает газета. - Душанбе, 1988.</w:t>
      </w:r>
    </w:p>
  </w:footnote>
  <w:footnote w:id="24">
    <w:p w:rsidR="002A3795" w:rsidRDefault="002A3795" w:rsidP="002A3795">
      <w:pPr>
        <w:pStyle w:val="afffff7"/>
        <w:shd w:val="clear" w:color="auto" w:fill="auto"/>
        <w:tabs>
          <w:tab w:val="left" w:pos="134"/>
        </w:tabs>
        <w:spacing w:line="230" w:lineRule="exact"/>
      </w:pPr>
      <w:r>
        <w:rPr>
          <w:color w:val="000000"/>
          <w:vertAlign w:val="superscript"/>
          <w:lang w:bidi="ru-RU"/>
        </w:rPr>
        <w:footnoteRef/>
      </w:r>
      <w:r>
        <w:rPr>
          <w:color w:val="000000"/>
          <w:lang w:bidi="ru-RU"/>
        </w:rPr>
        <w:tab/>
        <w:t>Абрамов А.Ю. Таджикская борьба. - Сталинабад, 1939.</w:t>
      </w:r>
    </w:p>
  </w:footnote>
  <w:footnote w:id="25">
    <w:p w:rsidR="002A3795" w:rsidRDefault="002A3795" w:rsidP="002A3795">
      <w:pPr>
        <w:pStyle w:val="afffff7"/>
        <w:shd w:val="clear" w:color="auto" w:fill="auto"/>
        <w:tabs>
          <w:tab w:val="left" w:pos="120"/>
        </w:tabs>
        <w:spacing w:line="230" w:lineRule="exact"/>
      </w:pPr>
      <w:r>
        <w:rPr>
          <w:color w:val="000000"/>
          <w:vertAlign w:val="superscript"/>
          <w:lang w:bidi="ru-RU"/>
        </w:rPr>
        <w:footnoteRef/>
      </w:r>
      <w:r>
        <w:rPr>
          <w:color w:val="000000"/>
          <w:lang w:bidi="ru-RU"/>
        </w:rPr>
        <w:tab/>
        <w:t>Бабаджанов А.К. Правило соревнований по борьбе гуштингири. — Душанбе, 1983.</w:t>
      </w:r>
    </w:p>
  </w:footnote>
  <w:footnote w:id="26">
    <w:p w:rsidR="002A3795" w:rsidRDefault="002A3795" w:rsidP="002A3795">
      <w:pPr>
        <w:pStyle w:val="afffff7"/>
        <w:shd w:val="clear" w:color="auto" w:fill="auto"/>
        <w:tabs>
          <w:tab w:val="left" w:pos="120"/>
        </w:tabs>
        <w:spacing w:line="230" w:lineRule="exact"/>
      </w:pPr>
      <w:r>
        <w:rPr>
          <w:color w:val="000000"/>
          <w:vertAlign w:val="superscript"/>
          <w:lang w:bidi="ru-RU"/>
        </w:rPr>
        <w:footnoteRef/>
      </w:r>
      <w:r>
        <w:rPr>
          <w:color w:val="000000"/>
          <w:lang w:bidi="ru-RU"/>
        </w:rPr>
        <w:tab/>
        <w:t>Махмадрасулов С. Правила соревнования по борьбе гуштингири. - Душанбе, 1993.</w:t>
      </w:r>
    </w:p>
  </w:footnote>
  <w:footnote w:id="27">
    <w:p w:rsidR="002A3795" w:rsidRDefault="002A3795" w:rsidP="002A3795">
      <w:pPr>
        <w:pStyle w:val="afffff7"/>
        <w:shd w:val="clear" w:color="auto" w:fill="auto"/>
        <w:tabs>
          <w:tab w:val="left" w:pos="144"/>
        </w:tabs>
        <w:spacing w:line="226" w:lineRule="exact"/>
      </w:pPr>
      <w:r>
        <w:rPr>
          <w:color w:val="000000"/>
          <w:vertAlign w:val="superscript"/>
          <w:lang w:bidi="ru-RU"/>
        </w:rPr>
        <w:footnoteRef/>
      </w:r>
      <w:r>
        <w:rPr>
          <w:color w:val="000000"/>
          <w:lang w:bidi="ru-RU"/>
        </w:rPr>
        <w:tab/>
        <w:t>Бабаджанов А.К. Таджикская национальная борьба. — Душанбе, 1996. (На тадж. яз.); Его же: Национальный спорт и таджикские игры. - Душанбе, 1997.</w:t>
      </w:r>
    </w:p>
  </w:footnote>
  <w:footnote w:id="28">
    <w:p w:rsidR="002A3795" w:rsidRDefault="002A3795" w:rsidP="002A3795">
      <w:pPr>
        <w:pStyle w:val="afffff7"/>
        <w:shd w:val="clear" w:color="auto" w:fill="auto"/>
        <w:tabs>
          <w:tab w:val="left" w:pos="120"/>
        </w:tabs>
        <w:spacing w:line="226" w:lineRule="exact"/>
      </w:pPr>
      <w:r>
        <w:rPr>
          <w:color w:val="000000"/>
          <w:vertAlign w:val="superscript"/>
          <w:lang w:bidi="ru-RU"/>
        </w:rPr>
        <w:footnoteRef/>
      </w:r>
      <w:r>
        <w:rPr>
          <w:color w:val="000000"/>
          <w:lang w:bidi="ru-RU"/>
        </w:rPr>
        <w:tab/>
        <w:t>Расул-зода В. Таджикистан олимпийский. - Душанбе, 1996.</w:t>
      </w:r>
    </w:p>
  </w:footnote>
  <w:footnote w:id="29">
    <w:p w:rsidR="002A3795" w:rsidRDefault="002A3795" w:rsidP="002A3795">
      <w:pPr>
        <w:pStyle w:val="afffff7"/>
        <w:shd w:val="clear" w:color="auto" w:fill="auto"/>
        <w:tabs>
          <w:tab w:val="left" w:pos="115"/>
        </w:tabs>
        <w:spacing w:line="226" w:lineRule="exact"/>
      </w:pPr>
      <w:r>
        <w:rPr>
          <w:color w:val="000000"/>
          <w:vertAlign w:val="superscript"/>
          <w:lang w:bidi="ru-RU"/>
        </w:rPr>
        <w:footnoteRef/>
      </w:r>
      <w:r>
        <w:rPr>
          <w:color w:val="000000"/>
          <w:lang w:bidi="ru-RU"/>
        </w:rPr>
        <w:tab/>
        <w:t xml:space="preserve">Андреев М.С. Таджики долины Хуф. — </w:t>
      </w:r>
      <w:r>
        <w:rPr>
          <w:color w:val="000000"/>
          <w:lang w:val="en-US" w:eastAsia="en-US" w:bidi="en-US"/>
        </w:rPr>
        <w:t>M</w:t>
      </w:r>
      <w:r w:rsidRPr="002A3795">
        <w:rPr>
          <w:color w:val="000000"/>
          <w:lang w:eastAsia="en-US" w:bidi="en-US"/>
        </w:rPr>
        <w:t xml:space="preserve">.: </w:t>
      </w:r>
      <w:r>
        <w:rPr>
          <w:color w:val="000000"/>
          <w:lang w:bidi="ru-RU"/>
        </w:rPr>
        <w:t>1925.</w:t>
      </w:r>
    </w:p>
  </w:footnote>
  <w:footnote w:id="30">
    <w:p w:rsidR="002A3795" w:rsidRDefault="002A3795" w:rsidP="002A3795">
      <w:pPr>
        <w:pStyle w:val="afffff7"/>
        <w:shd w:val="clear" w:color="auto" w:fill="auto"/>
        <w:tabs>
          <w:tab w:val="left" w:pos="120"/>
        </w:tabs>
        <w:spacing w:line="226" w:lineRule="exact"/>
      </w:pPr>
      <w:r>
        <w:rPr>
          <w:color w:val="000000"/>
          <w:vertAlign w:val="superscript"/>
          <w:lang w:bidi="ru-RU"/>
        </w:rPr>
        <w:footnoteRef/>
      </w:r>
      <w:r>
        <w:rPr>
          <w:color w:val="000000"/>
          <w:lang w:bidi="ru-RU"/>
        </w:rPr>
        <w:tab/>
        <w:t>Пещерова М.С. Некоторые игры среди оседлого населения Туркестана.</w:t>
      </w:r>
    </w:p>
  </w:footnote>
  <w:footnote w:id="31">
    <w:p w:rsidR="002A3795" w:rsidRDefault="002A3795" w:rsidP="002A3795">
      <w:pPr>
        <w:pStyle w:val="afffff7"/>
        <w:shd w:val="clear" w:color="auto" w:fill="auto"/>
        <w:tabs>
          <w:tab w:val="left" w:pos="130"/>
        </w:tabs>
        <w:spacing w:line="226" w:lineRule="exact"/>
      </w:pPr>
      <w:r>
        <w:rPr>
          <w:color w:val="000000"/>
          <w:vertAlign w:val="superscript"/>
          <w:lang w:bidi="ru-RU"/>
        </w:rPr>
        <w:footnoteRef/>
      </w:r>
      <w:r>
        <w:rPr>
          <w:color w:val="000000"/>
          <w:lang w:bidi="ru-RU"/>
        </w:rPr>
        <w:tab/>
        <w:t>Турсунов Н.Н. Таджикские подвижные игры. - Душанбе, 1961; Его же. Таджикские народные игры для дет</w:t>
      </w:r>
      <w:r>
        <w:rPr>
          <w:color w:val="000000"/>
          <w:lang w:bidi="ru-RU"/>
        </w:rPr>
        <w:softHyphen/>
        <w:t>ских садов. — Душанбе, 1965 и др.</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795" w:rsidRDefault="002A3795">
    <w:pPr>
      <w:rPr>
        <w:sz w:val="2"/>
        <w:szCs w:val="2"/>
      </w:rPr>
    </w:pPr>
    <w:r w:rsidRPr="00C37AC2">
      <w:rPr>
        <w:sz w:val="24"/>
        <w:szCs w:val="24"/>
        <w:lang w:bidi="ru-RU"/>
      </w:rPr>
      <w:pict>
        <v:shapetype id="_x0000_t202" coordsize="21600,21600" o:spt="202" path="m,l,21600r21600,l21600,xe">
          <v:stroke joinstyle="miter"/>
          <v:path gradientshapeok="t" o:connecttype="rect"/>
        </v:shapetype>
        <v:shape id="_x0000_s609595" type="#_x0000_t202" style="position:absolute;left:0;text-align:left;margin-left:306.3pt;margin-top:33pt;width:10.55pt;height:8.65pt;z-index:-251614208;mso-wrap-style:none;mso-wrap-distance-left:5pt;mso-wrap-distance-right:5pt;mso-position-horizontal-relative:page;mso-position-vertical-relative:page" wrapcoords="0 0" filled="f" stroked="f">
          <v:textbox style="mso-fit-shape-to-text:t" inset="0,0,0,0">
            <w:txbxContent>
              <w:p w:rsidR="002A3795" w:rsidRDefault="002A3795">
                <w:pPr>
                  <w:spacing w:line="240" w:lineRule="auto"/>
                </w:pPr>
                <w:fldSimple w:instr=" PAGE \* MERGEFORMAT ">
                  <w:r w:rsidRPr="004E5FEA">
                    <w:rPr>
                      <w:rStyle w:val="afffff9"/>
                      <w:noProof/>
                    </w:rPr>
                    <w:t>2</w:t>
                  </w:r>
                </w:fldSimple>
              </w:p>
            </w:txbxContent>
          </v:textbox>
          <w10:wrap anchorx="page" anchory="pag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A027AD">
    <w:pPr>
      <w:rPr>
        <w:sz w:val="2"/>
        <w:szCs w:val="2"/>
      </w:rPr>
    </w:pPr>
    <w:r w:rsidRPr="00A027AD">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BB0BC7" w:rsidRDefault="00BB0BC7"/>
            </w:txbxContent>
          </v:textbox>
          <w10:wrap anchorx="page" anchory="page"/>
        </v:shape>
      </w:pict>
    </w:r>
  </w:p>
  <w:p w:rsidR="00BB0BC7" w:rsidRPr="005856C0" w:rsidRDefault="00BB0BC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795" w:rsidRDefault="002A3795">
    <w:pPr>
      <w:rPr>
        <w:sz w:val="2"/>
        <w:szCs w:val="2"/>
      </w:rPr>
    </w:pPr>
    <w:r w:rsidRPr="00C37AC2">
      <w:rPr>
        <w:sz w:val="24"/>
        <w:szCs w:val="24"/>
        <w:lang w:bidi="ru-RU"/>
      </w:rPr>
      <w:pict>
        <v:shapetype id="_x0000_t202" coordsize="21600,21600" o:spt="202" path="m,l,21600r21600,l21600,xe">
          <v:stroke joinstyle="miter"/>
          <v:path gradientshapeok="t" o:connecttype="rect"/>
        </v:shapetype>
        <v:shape id="_x0000_s609596" type="#_x0000_t202" style="position:absolute;left:0;text-align:left;margin-left:306.3pt;margin-top:33pt;width:10.55pt;height:8.65pt;z-index:-251613184;mso-wrap-style:none;mso-wrap-distance-left:5pt;mso-wrap-distance-right:5pt;mso-position-horizontal-relative:page;mso-position-vertical-relative:page" wrapcoords="0 0" filled="f" stroked="f">
          <v:textbox style="mso-fit-shape-to-text:t" inset="0,0,0,0">
            <w:txbxContent>
              <w:p w:rsidR="002A3795" w:rsidRDefault="002A3795">
                <w:pPr>
                  <w:spacing w:line="240" w:lineRule="auto"/>
                </w:pPr>
                <w:fldSimple w:instr=" PAGE \* MERGEFORMAT ">
                  <w:r w:rsidRPr="004E5FEA">
                    <w:rPr>
                      <w:rStyle w:val="afffff9"/>
                      <w:noProof/>
                    </w:rPr>
                    <w:t>4</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795" w:rsidRDefault="002A3795">
    <w:pPr>
      <w:rPr>
        <w:sz w:val="2"/>
        <w:szCs w:val="2"/>
      </w:rPr>
    </w:pPr>
    <w:r w:rsidRPr="00C37AC2">
      <w:rPr>
        <w:sz w:val="24"/>
        <w:szCs w:val="24"/>
        <w:lang w:bidi="ru-RU"/>
      </w:rPr>
      <w:pict>
        <v:shapetype id="_x0000_t202" coordsize="21600,21600" o:spt="202" path="m,l,21600r21600,l21600,xe">
          <v:stroke joinstyle="miter"/>
          <v:path gradientshapeok="t" o:connecttype="rect"/>
        </v:shapetype>
        <v:shape id="_x0000_s609597" type="#_x0000_t202" style="position:absolute;left:0;text-align:left;margin-left:306.3pt;margin-top:33pt;width:10.55pt;height:8.65pt;z-index:-251612160;mso-wrap-style:none;mso-wrap-distance-left:5pt;mso-wrap-distance-right:5pt;mso-position-horizontal-relative:page;mso-position-vertical-relative:page" wrapcoords="0 0" filled="f" stroked="f">
          <v:textbox style="mso-fit-shape-to-text:t" inset="0,0,0,0">
            <w:txbxContent>
              <w:p w:rsidR="002A3795" w:rsidRDefault="002A3795">
                <w:pPr>
                  <w:spacing w:line="240" w:lineRule="auto"/>
                </w:pPr>
                <w:fldSimple w:instr=" PAGE \* MERGEFORMAT ">
                  <w:r w:rsidRPr="002A3795">
                    <w:rPr>
                      <w:rStyle w:val="afffff9"/>
                      <w:noProof/>
                    </w:rPr>
                    <w:t>7</w:t>
                  </w:r>
                </w:fldSimple>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795" w:rsidRDefault="002A3795">
    <w:pPr>
      <w:rPr>
        <w:sz w:val="2"/>
        <w:szCs w:val="2"/>
      </w:rPr>
    </w:pPr>
    <w:r w:rsidRPr="00C37AC2">
      <w:rPr>
        <w:sz w:val="24"/>
        <w:szCs w:val="24"/>
        <w:lang w:bidi="ru-RU"/>
      </w:rPr>
      <w:pict>
        <v:shapetype id="_x0000_t202" coordsize="21600,21600" o:spt="202" path="m,l,21600r21600,l21600,xe">
          <v:stroke joinstyle="miter"/>
          <v:path gradientshapeok="t" o:connecttype="rect"/>
        </v:shapetype>
        <v:shape id="_x0000_s609598" type="#_x0000_t202" style="position:absolute;left:0;text-align:left;margin-left:306.3pt;margin-top:33pt;width:10.55pt;height:8.65pt;z-index:-251611136;mso-wrap-style:none;mso-wrap-distance-left:5pt;mso-wrap-distance-right:5pt;mso-position-horizontal-relative:page;mso-position-vertical-relative:page" wrapcoords="0 0" filled="f" stroked="f">
          <v:textbox style="mso-fit-shape-to-text:t" inset="0,0,0,0">
            <w:txbxContent>
              <w:p w:rsidR="002A3795" w:rsidRDefault="002A3795">
                <w:pPr>
                  <w:spacing w:line="240" w:lineRule="auto"/>
                </w:pPr>
                <w:fldSimple w:instr=" PAGE \* MERGEFORMAT ">
                  <w:r w:rsidRPr="004E5FEA">
                    <w:rPr>
                      <w:rStyle w:val="afffff9"/>
                      <w:noProof/>
                    </w:rPr>
                    <w:t>20</w:t>
                  </w:r>
                </w:fldSimple>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795" w:rsidRDefault="002A3795">
    <w:pPr>
      <w:rPr>
        <w:sz w:val="2"/>
        <w:szCs w:val="2"/>
      </w:rPr>
    </w:pPr>
    <w:r w:rsidRPr="00C37AC2">
      <w:rPr>
        <w:sz w:val="24"/>
        <w:szCs w:val="24"/>
        <w:lang w:bidi="ru-RU"/>
      </w:rPr>
      <w:pict>
        <v:shapetype id="_x0000_t202" coordsize="21600,21600" o:spt="202" path="m,l,21600r21600,l21600,xe">
          <v:stroke joinstyle="miter"/>
          <v:path gradientshapeok="t" o:connecttype="rect"/>
        </v:shapetype>
        <v:shape id="_x0000_s609599" type="#_x0000_t202" style="position:absolute;left:0;text-align:left;margin-left:306.3pt;margin-top:33pt;width:10.55pt;height:8.65pt;z-index:-251610112;mso-wrap-style:none;mso-wrap-distance-left:5pt;mso-wrap-distance-right:5pt;mso-position-horizontal-relative:page;mso-position-vertical-relative:page" wrapcoords="0 0" filled="f" stroked="f">
          <v:textbox style="mso-fit-shape-to-text:t" inset="0,0,0,0">
            <w:txbxContent>
              <w:p w:rsidR="002A3795" w:rsidRDefault="002A3795">
                <w:pPr>
                  <w:spacing w:line="240" w:lineRule="auto"/>
                </w:pPr>
                <w:fldSimple w:instr=" PAGE \* MERGEFORMAT ">
                  <w:r w:rsidRPr="002A3795">
                    <w:rPr>
                      <w:rStyle w:val="afffff9"/>
                      <w:noProof/>
                    </w:rPr>
                    <w:t>9</w:t>
                  </w:r>
                </w:fldSimple>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795" w:rsidRDefault="002A3795">
    <w:pPr>
      <w:rPr>
        <w:sz w:val="2"/>
        <w:szCs w:val="2"/>
      </w:rPr>
    </w:pPr>
    <w:r w:rsidRPr="00C37AC2">
      <w:rPr>
        <w:sz w:val="24"/>
        <w:szCs w:val="24"/>
        <w:lang w:bidi="ru-RU"/>
      </w:rPr>
      <w:pict>
        <v:shapetype id="_x0000_t202" coordsize="21600,21600" o:spt="202" path="m,l,21600r21600,l21600,xe">
          <v:stroke joinstyle="miter"/>
          <v:path gradientshapeok="t" o:connecttype="rect"/>
        </v:shapetype>
        <v:shape id="_x0000_s609602" type="#_x0000_t202" style="position:absolute;left:0;text-align:left;margin-left:306.3pt;margin-top:33pt;width:10.55pt;height:8.65pt;z-index:-251608064;mso-wrap-style:none;mso-wrap-distance-left:5pt;mso-wrap-distance-right:5pt;mso-position-horizontal-relative:page;mso-position-vertical-relative:page" wrapcoords="0 0" filled="f" stroked="f">
          <v:textbox style="mso-fit-shape-to-text:t" inset="0,0,0,0">
            <w:txbxContent>
              <w:p w:rsidR="002A3795" w:rsidRDefault="002A3795">
                <w:pPr>
                  <w:spacing w:line="240" w:lineRule="auto"/>
                </w:pPr>
                <w:fldSimple w:instr=" PAGE \* MERGEFORMAT ">
                  <w:r w:rsidRPr="004E5FEA">
                    <w:rPr>
                      <w:rStyle w:val="afffff9"/>
                      <w:noProof/>
                    </w:rPr>
                    <w:t>162</w:t>
                  </w:r>
                </w:fldSimple>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795" w:rsidRDefault="002A3795">
    <w:pPr>
      <w:rPr>
        <w:sz w:val="2"/>
        <w:szCs w:val="2"/>
      </w:rPr>
    </w:pPr>
    <w:r w:rsidRPr="00C37AC2">
      <w:rPr>
        <w:sz w:val="24"/>
        <w:szCs w:val="24"/>
        <w:lang w:bidi="ru-RU"/>
      </w:rPr>
      <w:pict>
        <v:shapetype id="_x0000_t202" coordsize="21600,21600" o:spt="202" path="m,l,21600r21600,l21600,xe">
          <v:stroke joinstyle="miter"/>
          <v:path gradientshapeok="t" o:connecttype="rect"/>
        </v:shapetype>
        <v:shape id="_x0000_s609603" type="#_x0000_t202" style="position:absolute;left:0;text-align:left;margin-left:306.3pt;margin-top:33pt;width:10.55pt;height:8.65pt;z-index:-251607040;mso-wrap-style:none;mso-wrap-distance-left:5pt;mso-wrap-distance-right:5pt;mso-position-horizontal-relative:page;mso-position-vertical-relative:page" wrapcoords="0 0" filled="f" stroked="f">
          <v:textbox style="mso-fit-shape-to-text:t" inset="0,0,0,0">
            <w:txbxContent>
              <w:p w:rsidR="002A3795" w:rsidRDefault="002A3795">
                <w:pPr>
                  <w:spacing w:line="240" w:lineRule="auto"/>
                </w:pPr>
                <w:fldSimple w:instr=" PAGE \* MERGEFORMAT ">
                  <w:r w:rsidRPr="002A3795">
                    <w:rPr>
                      <w:rStyle w:val="afffff9"/>
                      <w:noProof/>
                    </w:rPr>
                    <w:t>25</w:t>
                  </w:r>
                </w:fldSimple>
              </w:p>
            </w:txbxContent>
          </v:textbox>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795" w:rsidRDefault="002A3795"/>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p w:rsidR="00BB0BC7" w:rsidRDefault="00BB0BC7">
    <w:pPr>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3"/>
    <w:multiLevelType w:val="hybridMultilevel"/>
    <w:tmpl w:val="4DF72E4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4"/>
    <w:multiLevelType w:val="hybridMultilevel"/>
    <w:tmpl w:val="5046B5A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5"/>
    <w:multiLevelType w:val="hybridMultilevel"/>
    <w:tmpl w:val="5D888A08"/>
    <w:lvl w:ilvl="0" w:tplc="FFFFFFFF">
      <w:start w:val="1"/>
      <w:numFmt w:val="bullet"/>
      <w:lvlText w:val="і"/>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6"/>
    <w:multiLevelType w:val="hybridMultilevel"/>
    <w:tmpl w:val="2E534A8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07"/>
    <w:multiLevelType w:val="hybridMultilevel"/>
    <w:tmpl w:val="26F2D36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0008"/>
    <w:multiLevelType w:val="hybridMultilevel"/>
    <w:tmpl w:val="71C1AF98"/>
    <w:lvl w:ilvl="0" w:tplc="FFFFFFFF">
      <w:numFmt w:val="decimal"/>
      <w:lvlText w:val=""/>
      <w:lvlJc w:val="left"/>
    </w:lvl>
    <w:lvl w:ilvl="1" w:tplc="FFFFFFFF">
      <w:numFmt w:val="decimal"/>
      <w:lvlText w:val=""/>
      <w:lvlJc w:val="left"/>
    </w:lvl>
    <w:lvl w:ilvl="2" w:tplc="FFFFFFFF">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1">
    <w:nsid w:val="00000009"/>
    <w:multiLevelType w:val="hybridMultilevel"/>
    <w:tmpl w:val="3D00B9D8"/>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2">
    <w:nsid w:val="0000000A"/>
    <w:multiLevelType w:val="hybridMultilevel"/>
    <w:tmpl w:val="1C2AC1F4"/>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3">
    <w:nsid w:val="0000000B"/>
    <w:multiLevelType w:val="hybridMultilevel"/>
    <w:tmpl w:val="4E0B9A86"/>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4">
    <w:nsid w:val="0000000C"/>
    <w:multiLevelType w:val="hybridMultilevel"/>
    <w:tmpl w:val="51269C18"/>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5">
    <w:nsid w:val="0000000D"/>
    <w:multiLevelType w:val="hybridMultilevel"/>
    <w:tmpl w:val="4F38F264"/>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6">
    <w:nsid w:val="0000000E"/>
    <w:multiLevelType w:val="hybridMultilevel"/>
    <w:tmpl w:val="DE644046"/>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null="1"/>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7">
    <w:nsid w:val="0000000F"/>
    <w:multiLevelType w:val="hybridMultilevel"/>
    <w:tmpl w:val="0DBC229A"/>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8">
    <w:nsid w:val="00000010"/>
    <w:multiLevelType w:val="hybridMultilevel"/>
    <w:tmpl w:val="6A37288A"/>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9">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0">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3">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24">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25">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6">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7">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8">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9">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0">
    <w:nsid w:val="00000031"/>
    <w:multiLevelType w:val="singleLevel"/>
    <w:tmpl w:val="00000031"/>
    <w:name w:val="WW8Num4"/>
    <w:lvl w:ilvl="0">
      <w:start w:val="1"/>
      <w:numFmt w:val="decimal"/>
      <w:lvlText w:val="%1)"/>
      <w:lvlJc w:val="left"/>
      <w:pPr>
        <w:tabs>
          <w:tab w:val="num" w:pos="720"/>
        </w:tabs>
        <w:ind w:left="720" w:hanging="360"/>
      </w:pPr>
    </w:lvl>
  </w:abstractNum>
  <w:abstractNum w:abstractNumId="31">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33">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34">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35">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6">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7">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8">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9">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0">
    <w:nsid w:val="0000003E"/>
    <w:multiLevelType w:val="singleLevel"/>
    <w:tmpl w:val="0000003E"/>
    <w:name w:val="WW8Num37"/>
    <w:lvl w:ilvl="0">
      <w:start w:val="1"/>
      <w:numFmt w:val="decimal"/>
      <w:lvlText w:val="%1."/>
      <w:lvlJc w:val="left"/>
      <w:pPr>
        <w:tabs>
          <w:tab w:val="num" w:pos="0"/>
        </w:tabs>
        <w:ind w:left="502" w:hanging="360"/>
      </w:pPr>
    </w:lvl>
  </w:abstractNum>
  <w:abstractNum w:abstractNumId="41">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42">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43">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44">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45">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6">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7">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8">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9">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50">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51">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52">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53">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54">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55">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6">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7">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8">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9">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60">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61">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62">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63">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64">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65">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6">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7">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8">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9">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70">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71">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72">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73">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4">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5">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8">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9">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80">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81">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82">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83">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4">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5">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7">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90">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91">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92">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94">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95">
    <w:nsid w:val="19521B73"/>
    <w:multiLevelType w:val="hybridMultilevel"/>
    <w:tmpl w:val="916E9EB2"/>
    <w:lvl w:ilvl="0" w:tplc="5F9A10C0">
      <w:start w:val="1"/>
      <w:numFmt w:val="bullet"/>
      <w:lvlText w:val="−"/>
      <w:lvlJc w:val="left"/>
      <w:pPr>
        <w:tabs>
          <w:tab w:val="num" w:pos="360"/>
        </w:tabs>
        <w:ind w:left="36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6">
    <w:nsid w:val="1BAA72BF"/>
    <w:multiLevelType w:val="hybridMultilevel"/>
    <w:tmpl w:val="C8202030"/>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97">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8">
    <w:nsid w:val="25352A6F"/>
    <w:multiLevelType w:val="hybridMultilevel"/>
    <w:tmpl w:val="413C1944"/>
    <w:lvl w:ilvl="0" w:tplc="3B6E654A">
      <w:start w:val="1"/>
      <w:numFmt w:val="bullet"/>
      <w:lvlText w:val=""/>
      <w:lvlJc w:val="left"/>
      <w:pPr>
        <w:tabs>
          <w:tab w:val="num" w:pos="360"/>
        </w:tabs>
        <w:ind w:left="360" w:hanging="360"/>
      </w:pPr>
      <w:rPr>
        <w:rFonts w:ascii="Symbol" w:hAnsi="Symbol" w:cs="Times New Roman" w:hint="default"/>
      </w:rPr>
    </w:lvl>
    <w:lvl w:ilvl="1" w:tplc="04190003">
      <w:start w:val="1"/>
      <w:numFmt w:val="bullet"/>
      <w:lvlText w:val="o"/>
      <w:lvlJc w:val="left"/>
      <w:pPr>
        <w:tabs>
          <w:tab w:val="num" w:pos="731"/>
        </w:tabs>
        <w:ind w:left="731" w:hanging="360"/>
      </w:pPr>
      <w:rPr>
        <w:rFonts w:ascii="Courier New" w:hAnsi="Courier New" w:cs="Courier New" w:hint="default"/>
      </w:rPr>
    </w:lvl>
    <w:lvl w:ilvl="2" w:tplc="04190005">
      <w:start w:val="1"/>
      <w:numFmt w:val="bullet"/>
      <w:lvlText w:val=""/>
      <w:lvlJc w:val="left"/>
      <w:pPr>
        <w:tabs>
          <w:tab w:val="num" w:pos="1451"/>
        </w:tabs>
        <w:ind w:left="1451" w:hanging="360"/>
      </w:pPr>
      <w:rPr>
        <w:rFonts w:ascii="Wingdings" w:hAnsi="Wingdings" w:cs="Times New Roman" w:hint="default"/>
      </w:rPr>
    </w:lvl>
    <w:lvl w:ilvl="3" w:tplc="04190001">
      <w:start w:val="1"/>
      <w:numFmt w:val="bullet"/>
      <w:lvlText w:val=""/>
      <w:lvlJc w:val="left"/>
      <w:pPr>
        <w:tabs>
          <w:tab w:val="num" w:pos="2171"/>
        </w:tabs>
        <w:ind w:left="2171" w:hanging="360"/>
      </w:pPr>
      <w:rPr>
        <w:rFonts w:ascii="Symbol" w:hAnsi="Symbol" w:cs="Times New Roman" w:hint="default"/>
      </w:rPr>
    </w:lvl>
    <w:lvl w:ilvl="4" w:tplc="04190003">
      <w:start w:val="1"/>
      <w:numFmt w:val="bullet"/>
      <w:lvlText w:val="o"/>
      <w:lvlJc w:val="left"/>
      <w:pPr>
        <w:tabs>
          <w:tab w:val="num" w:pos="2891"/>
        </w:tabs>
        <w:ind w:left="2891" w:hanging="360"/>
      </w:pPr>
      <w:rPr>
        <w:rFonts w:ascii="Courier New" w:hAnsi="Courier New" w:cs="Courier New" w:hint="default"/>
      </w:rPr>
    </w:lvl>
    <w:lvl w:ilvl="5" w:tplc="04190005">
      <w:start w:val="1"/>
      <w:numFmt w:val="bullet"/>
      <w:lvlText w:val=""/>
      <w:lvlJc w:val="left"/>
      <w:pPr>
        <w:tabs>
          <w:tab w:val="num" w:pos="3611"/>
        </w:tabs>
        <w:ind w:left="3611" w:hanging="360"/>
      </w:pPr>
      <w:rPr>
        <w:rFonts w:ascii="Wingdings" w:hAnsi="Wingdings" w:cs="Times New Roman" w:hint="default"/>
      </w:rPr>
    </w:lvl>
    <w:lvl w:ilvl="6" w:tplc="04190001">
      <w:start w:val="1"/>
      <w:numFmt w:val="bullet"/>
      <w:lvlText w:val=""/>
      <w:lvlJc w:val="left"/>
      <w:pPr>
        <w:tabs>
          <w:tab w:val="num" w:pos="4331"/>
        </w:tabs>
        <w:ind w:left="4331" w:hanging="360"/>
      </w:pPr>
      <w:rPr>
        <w:rFonts w:ascii="Symbol" w:hAnsi="Symbol" w:cs="Times New Roman" w:hint="default"/>
      </w:rPr>
    </w:lvl>
    <w:lvl w:ilvl="7" w:tplc="04190003">
      <w:start w:val="1"/>
      <w:numFmt w:val="bullet"/>
      <w:lvlText w:val="o"/>
      <w:lvlJc w:val="left"/>
      <w:pPr>
        <w:tabs>
          <w:tab w:val="num" w:pos="5051"/>
        </w:tabs>
        <w:ind w:left="5051" w:hanging="360"/>
      </w:pPr>
      <w:rPr>
        <w:rFonts w:ascii="Courier New" w:hAnsi="Courier New" w:cs="Courier New" w:hint="default"/>
      </w:rPr>
    </w:lvl>
    <w:lvl w:ilvl="8" w:tplc="04190005">
      <w:start w:val="1"/>
      <w:numFmt w:val="bullet"/>
      <w:lvlText w:val=""/>
      <w:lvlJc w:val="left"/>
      <w:pPr>
        <w:tabs>
          <w:tab w:val="num" w:pos="5771"/>
        </w:tabs>
        <w:ind w:left="5771" w:hanging="360"/>
      </w:pPr>
      <w:rPr>
        <w:rFonts w:ascii="Wingdings" w:hAnsi="Wingdings" w:cs="Times New Roman" w:hint="default"/>
      </w:rPr>
    </w:lvl>
  </w:abstractNum>
  <w:abstractNum w:abstractNumId="99">
    <w:nsid w:val="33020B31"/>
    <w:multiLevelType w:val="multilevel"/>
    <w:tmpl w:val="0B947B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101">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102">
    <w:nsid w:val="5D943DCD"/>
    <w:multiLevelType w:val="hybridMultilevel"/>
    <w:tmpl w:val="F7FE89C8"/>
    <w:lvl w:ilvl="0" w:tplc="FFFFFFFF">
      <w:numFmt w:val="bullet"/>
      <w:lvlText w:val="-"/>
      <w:lvlJc w:val="left"/>
      <w:pPr>
        <w:tabs>
          <w:tab w:val="num" w:pos="435"/>
        </w:tabs>
        <w:ind w:left="435" w:hanging="360"/>
      </w:pPr>
      <w:rPr>
        <w:rFonts w:ascii="Times New Roman" w:eastAsia="Times New Roman" w:hAnsi="Times New Roman" w:hint="default"/>
      </w:rPr>
    </w:lvl>
    <w:lvl w:ilvl="1" w:tplc="FFFFFFFF">
      <w:start w:val="1"/>
      <w:numFmt w:val="bullet"/>
      <w:lvlText w:val="o"/>
      <w:lvlJc w:val="left"/>
      <w:pPr>
        <w:tabs>
          <w:tab w:val="num" w:pos="1155"/>
        </w:tabs>
        <w:ind w:left="1155" w:hanging="360"/>
      </w:pPr>
      <w:rPr>
        <w:rFonts w:ascii="Courier New" w:hAnsi="Courier New" w:cs="Courier New" w:hint="default"/>
      </w:rPr>
    </w:lvl>
    <w:lvl w:ilvl="2" w:tplc="FFFFFFFF">
      <w:start w:val="1"/>
      <w:numFmt w:val="bullet"/>
      <w:lvlText w:val=""/>
      <w:lvlJc w:val="left"/>
      <w:pPr>
        <w:tabs>
          <w:tab w:val="num" w:pos="1875"/>
        </w:tabs>
        <w:ind w:left="1875" w:hanging="360"/>
      </w:pPr>
      <w:rPr>
        <w:rFonts w:ascii="Wingdings" w:hAnsi="Wingdings" w:cs="Times New Roman" w:hint="default"/>
      </w:rPr>
    </w:lvl>
    <w:lvl w:ilvl="3" w:tplc="FFFFFFFF">
      <w:start w:val="1"/>
      <w:numFmt w:val="bullet"/>
      <w:lvlText w:val=""/>
      <w:lvlJc w:val="left"/>
      <w:pPr>
        <w:tabs>
          <w:tab w:val="num" w:pos="2595"/>
        </w:tabs>
        <w:ind w:left="2595" w:hanging="360"/>
      </w:pPr>
      <w:rPr>
        <w:rFonts w:ascii="Symbol" w:hAnsi="Symbol" w:cs="Times New Roman" w:hint="default"/>
      </w:rPr>
    </w:lvl>
    <w:lvl w:ilvl="4" w:tplc="FFFFFFFF">
      <w:start w:val="1"/>
      <w:numFmt w:val="bullet"/>
      <w:lvlText w:val="o"/>
      <w:lvlJc w:val="left"/>
      <w:pPr>
        <w:tabs>
          <w:tab w:val="num" w:pos="3315"/>
        </w:tabs>
        <w:ind w:left="3315" w:hanging="360"/>
      </w:pPr>
      <w:rPr>
        <w:rFonts w:ascii="Courier New" w:hAnsi="Courier New" w:cs="Courier New" w:hint="default"/>
      </w:rPr>
    </w:lvl>
    <w:lvl w:ilvl="5" w:tplc="FFFFFFFF">
      <w:start w:val="1"/>
      <w:numFmt w:val="bullet"/>
      <w:lvlText w:val=""/>
      <w:lvlJc w:val="left"/>
      <w:pPr>
        <w:tabs>
          <w:tab w:val="num" w:pos="4035"/>
        </w:tabs>
        <w:ind w:left="4035" w:hanging="360"/>
      </w:pPr>
      <w:rPr>
        <w:rFonts w:ascii="Wingdings" w:hAnsi="Wingdings" w:cs="Times New Roman" w:hint="default"/>
      </w:rPr>
    </w:lvl>
    <w:lvl w:ilvl="6" w:tplc="FFFFFFFF">
      <w:start w:val="1"/>
      <w:numFmt w:val="bullet"/>
      <w:lvlText w:val=""/>
      <w:lvlJc w:val="left"/>
      <w:pPr>
        <w:tabs>
          <w:tab w:val="num" w:pos="4755"/>
        </w:tabs>
        <w:ind w:left="4755" w:hanging="360"/>
      </w:pPr>
      <w:rPr>
        <w:rFonts w:ascii="Symbol" w:hAnsi="Symbol" w:cs="Times New Roman" w:hint="default"/>
      </w:rPr>
    </w:lvl>
    <w:lvl w:ilvl="7" w:tplc="FFFFFFFF">
      <w:start w:val="1"/>
      <w:numFmt w:val="bullet"/>
      <w:lvlText w:val="o"/>
      <w:lvlJc w:val="left"/>
      <w:pPr>
        <w:tabs>
          <w:tab w:val="num" w:pos="5475"/>
        </w:tabs>
        <w:ind w:left="5475" w:hanging="360"/>
      </w:pPr>
      <w:rPr>
        <w:rFonts w:ascii="Courier New" w:hAnsi="Courier New" w:cs="Courier New" w:hint="default"/>
      </w:rPr>
    </w:lvl>
    <w:lvl w:ilvl="8" w:tplc="FFFFFFFF">
      <w:start w:val="1"/>
      <w:numFmt w:val="bullet"/>
      <w:lvlText w:val=""/>
      <w:lvlJc w:val="left"/>
      <w:pPr>
        <w:tabs>
          <w:tab w:val="num" w:pos="6195"/>
        </w:tabs>
        <w:ind w:left="6195" w:hanging="360"/>
      </w:pPr>
      <w:rPr>
        <w:rFonts w:ascii="Wingdings" w:hAnsi="Wingdings" w:cs="Times New Roman" w:hint="default"/>
      </w:rPr>
    </w:lvl>
  </w:abstractNum>
  <w:abstractNum w:abstractNumId="103">
    <w:nsid w:val="5F365F11"/>
    <w:multiLevelType w:val="multilevel"/>
    <w:tmpl w:val="906888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2E66F29"/>
    <w:multiLevelType w:val="hybridMultilevel"/>
    <w:tmpl w:val="9984C346"/>
    <w:lvl w:ilvl="0" w:tplc="0419000F">
      <w:start w:val="1"/>
      <w:numFmt w:val="decimal"/>
      <w:lvlText w:val="%1."/>
      <w:lvlJc w:val="left"/>
      <w:pPr>
        <w:tabs>
          <w:tab w:val="num" w:pos="360"/>
        </w:tabs>
        <w:ind w:left="360" w:hanging="360"/>
      </w:pPr>
    </w:lvl>
    <w:lvl w:ilvl="1" w:tplc="04190011">
      <w:start w:val="1"/>
      <w:numFmt w:val="decimal"/>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05">
    <w:nsid w:val="6D3D0497"/>
    <w:multiLevelType w:val="hybridMultilevel"/>
    <w:tmpl w:val="63564064"/>
    <w:lvl w:ilvl="0" w:tplc="04190011">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02"/>
  </w:num>
  <w:num w:numId="21">
    <w:abstractNumId w:val="98"/>
  </w:num>
  <w:num w:numId="22">
    <w:abstractNumId w:val="96"/>
  </w:num>
  <w:num w:numId="23">
    <w:abstractNumId w:val="95"/>
  </w:num>
  <w:num w:numId="24">
    <w:abstractNumId w:val="104"/>
  </w:num>
  <w:num w:numId="25">
    <w:abstractNumId w:val="105"/>
  </w:num>
  <w:num w:numId="26">
    <w:abstractNumId w:val="103"/>
  </w:num>
  <w:num w:numId="27">
    <w:abstractNumId w:val="99"/>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04"/>
    <o:shapelayout v:ext="edit">
      <o:idmap v:ext="edit" data="593,595"/>
    </o:shapelayout>
  </w:hdrShapeDefaults>
  <w:footnotePr>
    <w:numRestart w:val="eachPage"/>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09"/>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84E"/>
    <w:rsid w:val="0056698D"/>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B4C"/>
    <w:rsid w:val="006A7C27"/>
    <w:rsid w:val="006A7C32"/>
    <w:rsid w:val="006A7EB8"/>
    <w:rsid w:val="006A7F45"/>
    <w:rsid w:val="006A7FA9"/>
    <w:rsid w:val="006B023B"/>
    <w:rsid w:val="006B02F2"/>
    <w:rsid w:val="006B0341"/>
    <w:rsid w:val="006B03E7"/>
    <w:rsid w:val="006B040C"/>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A85"/>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33"/>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5002"/>
    <w:rsid w:val="00945057"/>
    <w:rsid w:val="009451CF"/>
    <w:rsid w:val="0094523F"/>
    <w:rsid w:val="009452B8"/>
    <w:rsid w:val="009455B1"/>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1AB"/>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ED9"/>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0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34"/>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header" Target="header10.xml"/><Relationship Id="rId3" Type="http://schemas.openxmlformats.org/officeDocument/2006/relationships/styles" Target="styles.xml"/><Relationship Id="rId21" Type="http://schemas.openxmlformats.org/officeDocument/2006/relationships/header" Target="header11.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8.xml"/><Relationship Id="rId23" Type="http://schemas.openxmlformats.org/officeDocument/2006/relationships/fontTable" Target="fontTable.xml"/><Relationship Id="rId10" Type="http://schemas.openxmlformats.org/officeDocument/2006/relationships/header" Target="header3.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footer" Target="footer4.xml"/></Relationships>
</file>

<file path=word/_rels/header10.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BD6E42-2CE0-4D0F-B511-F7C7DC5CF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1142</TotalTime>
  <Pages>36</Pages>
  <Words>7390</Words>
  <Characters>42123</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49415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163</cp:revision>
  <cp:lastPrinted>2009-02-06T05:36:00Z</cp:lastPrinted>
  <dcterms:created xsi:type="dcterms:W3CDTF">2020-12-04T15:10:00Z</dcterms:created>
  <dcterms:modified xsi:type="dcterms:W3CDTF">2020-12-17T10:21:00Z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