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347A1" w14:textId="77777777" w:rsidR="00C06D01" w:rsidRDefault="00C06D01" w:rsidP="00C06D01">
      <w:pPr>
        <w:pStyle w:val="afffffffffffffffffffffffffff5"/>
        <w:rPr>
          <w:rFonts w:ascii="Verdana" w:hAnsi="Verdana"/>
          <w:color w:val="000000"/>
          <w:sz w:val="21"/>
          <w:szCs w:val="21"/>
        </w:rPr>
      </w:pPr>
      <w:r>
        <w:rPr>
          <w:rFonts w:ascii="Helvetica" w:hAnsi="Helvetica" w:cs="Helvetica"/>
          <w:b/>
          <w:bCs w:val="0"/>
          <w:color w:val="222222"/>
          <w:sz w:val="21"/>
          <w:szCs w:val="21"/>
        </w:rPr>
        <w:t>Игошин, Игорь Николаевич.</w:t>
      </w:r>
    </w:p>
    <w:p w14:paraId="20AFB140" w14:textId="77777777" w:rsidR="00C06D01" w:rsidRDefault="00C06D01" w:rsidP="00C06D01">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Институциональные деформации в политической сфере: российская </w:t>
      </w:r>
      <w:proofErr w:type="gramStart"/>
      <w:r>
        <w:rPr>
          <w:rFonts w:ascii="Helvetica" w:hAnsi="Helvetica" w:cs="Helvetica"/>
          <w:caps/>
          <w:color w:val="222222"/>
          <w:sz w:val="21"/>
          <w:szCs w:val="21"/>
        </w:rPr>
        <w:t>специфика :</w:t>
      </w:r>
      <w:proofErr w:type="gramEnd"/>
      <w:r>
        <w:rPr>
          <w:rFonts w:ascii="Helvetica" w:hAnsi="Helvetica" w:cs="Helvetica"/>
          <w:caps/>
          <w:color w:val="222222"/>
          <w:sz w:val="21"/>
          <w:szCs w:val="21"/>
        </w:rPr>
        <w:t xml:space="preserve"> диссертация ... кандидата политических наук : 23.00.02. - Москва, 2004. - 185 с.</w:t>
      </w:r>
    </w:p>
    <w:p w14:paraId="0F2F9BDA" w14:textId="77777777" w:rsidR="00C06D01" w:rsidRDefault="00C06D01" w:rsidP="00C06D01">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Игошин, Игорь Николаевич</w:t>
      </w:r>
    </w:p>
    <w:p w14:paraId="307AA521" w14:textId="77777777" w:rsidR="00C06D01" w:rsidRDefault="00C06D01" w:rsidP="00C06D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C1DBFE6" w14:textId="77777777" w:rsidR="00C06D01" w:rsidRDefault="00C06D01" w:rsidP="00C06D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ТЕОРИЯ И МЕТОДОЛОГИЯ ИССЛЕДОВАНИЯ ИНСТИТУЦИОНАЛЬНЫХ ДЕФОРМАЦИЙ.</w:t>
      </w:r>
    </w:p>
    <w:p w14:paraId="4C57BD62" w14:textId="77777777" w:rsidR="00C06D01" w:rsidRDefault="00C06D01" w:rsidP="00C06D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понятие института и институционального искажения.</w:t>
      </w:r>
    </w:p>
    <w:p w14:paraId="5D0948EB" w14:textId="77777777" w:rsidR="00C06D01" w:rsidRDefault="00C06D01" w:rsidP="00C06D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Причины институциональных деформаций.</w:t>
      </w:r>
    </w:p>
    <w:p w14:paraId="483F43ED" w14:textId="77777777" w:rsidR="00C06D01" w:rsidRDefault="00C06D01" w:rsidP="00C06D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Пример: институт частной собственности в России и его деформации.</w:t>
      </w:r>
    </w:p>
    <w:p w14:paraId="3E1DABCC" w14:textId="77777777" w:rsidR="00C06D01" w:rsidRDefault="00C06D01" w:rsidP="00C06D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1.3.1. Институциональная функция и дисфункция.</w:t>
      </w:r>
    </w:p>
    <w:p w14:paraId="13547CA4" w14:textId="77777777" w:rsidR="00C06D01" w:rsidRDefault="00C06D01" w:rsidP="00C06D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1.3.2. Историко-культурная традиция и ценностно-нормативный стандарт.</w:t>
      </w:r>
    </w:p>
    <w:p w14:paraId="2B3E56A7" w14:textId="77777777" w:rsidR="00C06D01" w:rsidRDefault="00C06D01" w:rsidP="00C06D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1.3.3. Институциона1ьный контекст и </w:t>
      </w:r>
      <w:proofErr w:type="spellStart"/>
      <w:r>
        <w:rPr>
          <w:rFonts w:ascii="Arial" w:hAnsi="Arial" w:cs="Arial"/>
          <w:color w:val="333333"/>
          <w:sz w:val="21"/>
          <w:szCs w:val="21"/>
        </w:rPr>
        <w:t>межинституциональные</w:t>
      </w:r>
      <w:proofErr w:type="spellEnd"/>
      <w:r>
        <w:rPr>
          <w:rFonts w:ascii="Arial" w:hAnsi="Arial" w:cs="Arial"/>
          <w:color w:val="333333"/>
          <w:sz w:val="21"/>
          <w:szCs w:val="21"/>
        </w:rPr>
        <w:t xml:space="preserve"> интеракции.</w:t>
      </w:r>
    </w:p>
    <w:p w14:paraId="118F0B8E" w14:textId="77777777" w:rsidR="00C06D01" w:rsidRDefault="00C06D01" w:rsidP="00C06D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Стратегии исправления институциональных деформаций.</w:t>
      </w:r>
    </w:p>
    <w:p w14:paraId="37BAF39E" w14:textId="77777777" w:rsidR="00C06D01" w:rsidRDefault="00C06D01" w:rsidP="00C06D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Исследование институциональных деформаций в научной литературе.</w:t>
      </w:r>
    </w:p>
    <w:p w14:paraId="1A20D49C" w14:textId="77777777" w:rsidR="00C06D01" w:rsidRDefault="00C06D01" w:rsidP="00C06D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ИНСТИТУЦИОНАЛЬНЫЕ ДЕФОРМАЦИИ В ЭКОНОМИКЕ, ПОЛИТИКЕ И КУЛЬТУРЕ.</w:t>
      </w:r>
    </w:p>
    <w:p w14:paraId="788920D6" w14:textId="77777777" w:rsidR="00C06D01" w:rsidRDefault="00C06D01" w:rsidP="00C06D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Деформации в экономике и рыночных отношениях.</w:t>
      </w:r>
    </w:p>
    <w:p w14:paraId="3FBDAC7A" w14:textId="77777777" w:rsidR="00C06D01" w:rsidRDefault="00C06D01" w:rsidP="00C06D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2.1.1. Теневая экономика.</w:t>
      </w:r>
    </w:p>
    <w:p w14:paraId="6A8E8C2D" w14:textId="77777777" w:rsidR="00C06D01" w:rsidRDefault="00C06D01" w:rsidP="00C06D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2.1.2. Контрабандная экономика.</w:t>
      </w:r>
    </w:p>
    <w:p w14:paraId="79A47B9A" w14:textId="77777777" w:rsidR="00C06D01" w:rsidRDefault="00C06D01" w:rsidP="00C06D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2.1.3. Периферийный капитализм.</w:t>
      </w:r>
    </w:p>
    <w:p w14:paraId="3626BA4F" w14:textId="77777777" w:rsidR="00C06D01" w:rsidRDefault="00C06D01" w:rsidP="00C06D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2.1.4. </w:t>
      </w:r>
      <w:proofErr w:type="spellStart"/>
      <w:r>
        <w:rPr>
          <w:rFonts w:ascii="Arial" w:hAnsi="Arial" w:cs="Arial"/>
          <w:color w:val="333333"/>
          <w:sz w:val="21"/>
          <w:szCs w:val="21"/>
        </w:rPr>
        <w:t>Анклавный</w:t>
      </w:r>
      <w:proofErr w:type="spellEnd"/>
      <w:r>
        <w:rPr>
          <w:rFonts w:ascii="Arial" w:hAnsi="Arial" w:cs="Arial"/>
          <w:color w:val="333333"/>
          <w:sz w:val="21"/>
          <w:szCs w:val="21"/>
        </w:rPr>
        <w:t xml:space="preserve"> капитализм.</w:t>
      </w:r>
    </w:p>
    <w:p w14:paraId="06C629D1" w14:textId="77777777" w:rsidR="00C06D01" w:rsidRDefault="00C06D01" w:rsidP="00C06D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Политико-правовые деформации.</w:t>
      </w:r>
    </w:p>
    <w:p w14:paraId="7B3EE47B" w14:textId="77777777" w:rsidR="00C06D01" w:rsidRDefault="00C06D01" w:rsidP="00C06D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 Исторические предпосылки существования политико-правовых искажений в России.</w:t>
      </w:r>
    </w:p>
    <w:p w14:paraId="36D02D4F" w14:textId="77777777" w:rsidR="00C06D01" w:rsidRDefault="00C06D01" w:rsidP="00C06D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2.2.2. Хаотическая демократия.</w:t>
      </w:r>
    </w:p>
    <w:p w14:paraId="6B66F575" w14:textId="77777777" w:rsidR="00C06D01" w:rsidRDefault="00C06D01" w:rsidP="00C06D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2.2.3. Псевдо-социальное государство.</w:t>
      </w:r>
    </w:p>
    <w:p w14:paraId="67E36776" w14:textId="77777777" w:rsidR="00C06D01" w:rsidRDefault="00C06D01" w:rsidP="00C06D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Деформации в социально-культурной области.</w:t>
      </w:r>
    </w:p>
    <w:p w14:paraId="1A0511AE" w14:textId="77777777" w:rsidR="00C06D01" w:rsidRDefault="00C06D01" w:rsidP="00C06D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2.3.1. Источники возникновения институциональных деформаций в культуре.</w:t>
      </w:r>
    </w:p>
    <w:p w14:paraId="4F8404B2" w14:textId="77777777" w:rsidR="00C06D01" w:rsidRDefault="00C06D01" w:rsidP="00C06D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2.3.2. Анонимное общество.</w:t>
      </w:r>
    </w:p>
    <w:p w14:paraId="7823CDB0" w14:textId="0B55C83F" w:rsidR="00F37380" w:rsidRPr="00C06D01" w:rsidRDefault="00F37380" w:rsidP="00C06D01"/>
    <w:sectPr w:rsidR="00F37380" w:rsidRPr="00C06D0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C870D" w14:textId="77777777" w:rsidR="000B535E" w:rsidRDefault="000B535E">
      <w:pPr>
        <w:spacing w:after="0" w:line="240" w:lineRule="auto"/>
      </w:pPr>
      <w:r>
        <w:separator/>
      </w:r>
    </w:p>
  </w:endnote>
  <w:endnote w:type="continuationSeparator" w:id="0">
    <w:p w14:paraId="0EABDE29" w14:textId="77777777" w:rsidR="000B535E" w:rsidRDefault="000B5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FBEA2" w14:textId="77777777" w:rsidR="000B535E" w:rsidRDefault="000B535E"/>
    <w:p w14:paraId="58013A05" w14:textId="77777777" w:rsidR="000B535E" w:rsidRDefault="000B535E"/>
    <w:p w14:paraId="421BC4AF" w14:textId="77777777" w:rsidR="000B535E" w:rsidRDefault="000B535E"/>
    <w:p w14:paraId="3E553282" w14:textId="77777777" w:rsidR="000B535E" w:rsidRDefault="000B535E"/>
    <w:p w14:paraId="657F8342" w14:textId="77777777" w:rsidR="000B535E" w:rsidRDefault="000B535E"/>
    <w:p w14:paraId="67DB799A" w14:textId="77777777" w:rsidR="000B535E" w:rsidRDefault="000B535E"/>
    <w:p w14:paraId="69D50819" w14:textId="77777777" w:rsidR="000B535E" w:rsidRDefault="000B535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32B545B" wp14:editId="205004F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3B974F" w14:textId="77777777" w:rsidR="000B535E" w:rsidRDefault="000B535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32B545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03B974F" w14:textId="77777777" w:rsidR="000B535E" w:rsidRDefault="000B535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CA48A4A" w14:textId="77777777" w:rsidR="000B535E" w:rsidRDefault="000B535E"/>
    <w:p w14:paraId="3F59FF3E" w14:textId="77777777" w:rsidR="000B535E" w:rsidRDefault="000B535E"/>
    <w:p w14:paraId="7AA1B680" w14:textId="77777777" w:rsidR="000B535E" w:rsidRDefault="000B535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8DA823E" wp14:editId="31C3658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A57D5" w14:textId="77777777" w:rsidR="000B535E" w:rsidRDefault="000B535E"/>
                          <w:p w14:paraId="1C589472" w14:textId="77777777" w:rsidR="000B535E" w:rsidRDefault="000B535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DA823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E8A57D5" w14:textId="77777777" w:rsidR="000B535E" w:rsidRDefault="000B535E"/>
                    <w:p w14:paraId="1C589472" w14:textId="77777777" w:rsidR="000B535E" w:rsidRDefault="000B535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8E3498F" w14:textId="77777777" w:rsidR="000B535E" w:rsidRDefault="000B535E"/>
    <w:p w14:paraId="3289AC92" w14:textId="77777777" w:rsidR="000B535E" w:rsidRDefault="000B535E">
      <w:pPr>
        <w:rPr>
          <w:sz w:val="2"/>
          <w:szCs w:val="2"/>
        </w:rPr>
      </w:pPr>
    </w:p>
    <w:p w14:paraId="66AE2AAA" w14:textId="77777777" w:rsidR="000B535E" w:rsidRDefault="000B535E"/>
    <w:p w14:paraId="42A79C7E" w14:textId="77777777" w:rsidR="000B535E" w:rsidRDefault="000B535E">
      <w:pPr>
        <w:spacing w:after="0" w:line="240" w:lineRule="auto"/>
      </w:pPr>
    </w:p>
  </w:footnote>
  <w:footnote w:type="continuationSeparator" w:id="0">
    <w:p w14:paraId="37AF0266" w14:textId="77777777" w:rsidR="000B535E" w:rsidRDefault="000B53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5E"/>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71184</TotalTime>
  <Pages>2</Pages>
  <Words>208</Words>
  <Characters>1189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1660</cp:revision>
  <cp:lastPrinted>2009-02-06T05:36:00Z</cp:lastPrinted>
  <dcterms:created xsi:type="dcterms:W3CDTF">2024-01-07T13:43:00Z</dcterms:created>
  <dcterms:modified xsi:type="dcterms:W3CDTF">2025-04-14T15:31:00Z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