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08A769" w14:textId="77777777" w:rsidR="0040039E" w:rsidRPr="0040039E" w:rsidRDefault="0040039E" w:rsidP="0040039E">
      <w:pPr>
        <w:rPr>
          <w:rFonts w:ascii="Helvetica" w:hAnsi="Helvetica" w:cs="Helvetica"/>
          <w:b/>
          <w:bCs/>
          <w:color w:val="222222"/>
          <w:sz w:val="21"/>
          <w:szCs w:val="21"/>
        </w:rPr>
      </w:pPr>
      <w:r w:rsidRPr="0040039E">
        <w:rPr>
          <w:rFonts w:ascii="Helvetica" w:hAnsi="Helvetica" w:cs="Helvetica" w:hint="eastAsia"/>
          <w:b/>
          <w:bCs/>
          <w:color w:val="222222"/>
          <w:sz w:val="21"/>
          <w:szCs w:val="21"/>
        </w:rPr>
        <w:t>Дорофеева</w:t>
      </w:r>
      <w:r w:rsidRPr="0040039E">
        <w:rPr>
          <w:rFonts w:ascii="Helvetica" w:hAnsi="Helvetica" w:cs="Helvetica"/>
          <w:b/>
          <w:bCs/>
          <w:color w:val="222222"/>
          <w:sz w:val="21"/>
          <w:szCs w:val="21"/>
        </w:rPr>
        <w:t xml:space="preserve">, </w:t>
      </w:r>
      <w:r w:rsidRPr="0040039E">
        <w:rPr>
          <w:rFonts w:ascii="Helvetica" w:hAnsi="Helvetica" w:cs="Helvetica" w:hint="eastAsia"/>
          <w:b/>
          <w:bCs/>
          <w:color w:val="222222"/>
          <w:sz w:val="21"/>
          <w:szCs w:val="21"/>
        </w:rPr>
        <w:t>Наталья</w:t>
      </w:r>
      <w:r w:rsidRPr="0040039E">
        <w:rPr>
          <w:rFonts w:ascii="Helvetica" w:hAnsi="Helvetica" w:cs="Helvetica"/>
          <w:b/>
          <w:bCs/>
          <w:color w:val="222222"/>
          <w:sz w:val="21"/>
          <w:szCs w:val="21"/>
        </w:rPr>
        <w:t xml:space="preserve"> </w:t>
      </w:r>
      <w:r w:rsidRPr="0040039E">
        <w:rPr>
          <w:rFonts w:ascii="Helvetica" w:hAnsi="Helvetica" w:cs="Helvetica" w:hint="eastAsia"/>
          <w:b/>
          <w:bCs/>
          <w:color w:val="222222"/>
          <w:sz w:val="21"/>
          <w:szCs w:val="21"/>
        </w:rPr>
        <w:t>Адольфовна</w:t>
      </w:r>
      <w:r w:rsidRPr="0040039E">
        <w:rPr>
          <w:rFonts w:ascii="Helvetica" w:hAnsi="Helvetica" w:cs="Helvetica"/>
          <w:b/>
          <w:bCs/>
          <w:color w:val="222222"/>
          <w:sz w:val="21"/>
          <w:szCs w:val="21"/>
        </w:rPr>
        <w:t>.</w:t>
      </w:r>
    </w:p>
    <w:p w14:paraId="040B40EA" w14:textId="77777777" w:rsidR="0040039E" w:rsidRPr="0040039E" w:rsidRDefault="0040039E" w:rsidP="0040039E">
      <w:pPr>
        <w:rPr>
          <w:rFonts w:ascii="Helvetica" w:hAnsi="Helvetica" w:cs="Helvetica"/>
          <w:b/>
          <w:bCs/>
          <w:color w:val="222222"/>
          <w:sz w:val="21"/>
          <w:szCs w:val="21"/>
        </w:rPr>
      </w:pPr>
      <w:r w:rsidRPr="0040039E">
        <w:rPr>
          <w:rFonts w:ascii="Helvetica" w:hAnsi="Helvetica" w:cs="Helvetica" w:hint="eastAsia"/>
          <w:b/>
          <w:bCs/>
          <w:color w:val="222222"/>
          <w:sz w:val="21"/>
          <w:szCs w:val="21"/>
        </w:rPr>
        <w:t>Сравнительное</w:t>
      </w:r>
      <w:r w:rsidRPr="0040039E">
        <w:rPr>
          <w:rFonts w:ascii="Helvetica" w:hAnsi="Helvetica" w:cs="Helvetica"/>
          <w:b/>
          <w:bCs/>
          <w:color w:val="222222"/>
          <w:sz w:val="21"/>
          <w:szCs w:val="21"/>
        </w:rPr>
        <w:t xml:space="preserve"> </w:t>
      </w:r>
      <w:r w:rsidRPr="0040039E">
        <w:rPr>
          <w:rFonts w:ascii="Helvetica" w:hAnsi="Helvetica" w:cs="Helvetica" w:hint="eastAsia"/>
          <w:b/>
          <w:bCs/>
          <w:color w:val="222222"/>
          <w:sz w:val="21"/>
          <w:szCs w:val="21"/>
        </w:rPr>
        <w:t>исследование</w:t>
      </w:r>
      <w:r w:rsidRPr="0040039E">
        <w:rPr>
          <w:rFonts w:ascii="Helvetica" w:hAnsi="Helvetica" w:cs="Helvetica"/>
          <w:b/>
          <w:bCs/>
          <w:color w:val="222222"/>
          <w:sz w:val="21"/>
          <w:szCs w:val="21"/>
        </w:rPr>
        <w:t xml:space="preserve"> </w:t>
      </w:r>
      <w:r w:rsidRPr="0040039E">
        <w:rPr>
          <w:rFonts w:ascii="Helvetica" w:hAnsi="Helvetica" w:cs="Helvetica" w:hint="eastAsia"/>
          <w:b/>
          <w:bCs/>
          <w:color w:val="222222"/>
          <w:sz w:val="21"/>
          <w:szCs w:val="21"/>
        </w:rPr>
        <w:t>периферических</w:t>
      </w:r>
      <w:r w:rsidRPr="0040039E">
        <w:rPr>
          <w:rFonts w:ascii="Helvetica" w:hAnsi="Helvetica" w:cs="Helvetica"/>
          <w:b/>
          <w:bCs/>
          <w:color w:val="222222"/>
          <w:sz w:val="21"/>
          <w:szCs w:val="21"/>
        </w:rPr>
        <w:t xml:space="preserve"> </w:t>
      </w:r>
      <w:r w:rsidRPr="0040039E">
        <w:rPr>
          <w:rFonts w:ascii="Helvetica" w:hAnsi="Helvetica" w:cs="Helvetica" w:hint="eastAsia"/>
          <w:b/>
          <w:bCs/>
          <w:color w:val="222222"/>
          <w:sz w:val="21"/>
          <w:szCs w:val="21"/>
        </w:rPr>
        <w:t>мускариновых</w:t>
      </w:r>
      <w:r w:rsidRPr="0040039E">
        <w:rPr>
          <w:rFonts w:ascii="Helvetica" w:hAnsi="Helvetica" w:cs="Helvetica"/>
          <w:b/>
          <w:bCs/>
          <w:color w:val="222222"/>
          <w:sz w:val="21"/>
          <w:szCs w:val="21"/>
        </w:rPr>
        <w:t xml:space="preserve"> </w:t>
      </w:r>
      <w:r w:rsidRPr="0040039E">
        <w:rPr>
          <w:rFonts w:ascii="Helvetica" w:hAnsi="Helvetica" w:cs="Helvetica" w:hint="eastAsia"/>
          <w:b/>
          <w:bCs/>
          <w:color w:val="222222"/>
          <w:sz w:val="21"/>
          <w:szCs w:val="21"/>
        </w:rPr>
        <w:t>холинорецепторов</w:t>
      </w:r>
      <w:r w:rsidRPr="0040039E">
        <w:rPr>
          <w:rFonts w:ascii="Helvetica" w:hAnsi="Helvetica" w:cs="Helvetica"/>
          <w:b/>
          <w:bCs/>
          <w:color w:val="222222"/>
          <w:sz w:val="21"/>
          <w:szCs w:val="21"/>
        </w:rPr>
        <w:t xml:space="preserve"> : </w:t>
      </w:r>
      <w:r w:rsidRPr="0040039E">
        <w:rPr>
          <w:rFonts w:ascii="Helvetica" w:hAnsi="Helvetica" w:cs="Helvetica" w:hint="eastAsia"/>
          <w:b/>
          <w:bCs/>
          <w:color w:val="222222"/>
          <w:sz w:val="21"/>
          <w:szCs w:val="21"/>
        </w:rPr>
        <w:t>диссертация</w:t>
      </w:r>
      <w:r w:rsidRPr="0040039E">
        <w:rPr>
          <w:rFonts w:ascii="Helvetica" w:hAnsi="Helvetica" w:cs="Helvetica"/>
          <w:b/>
          <w:bCs/>
          <w:color w:val="222222"/>
          <w:sz w:val="21"/>
          <w:szCs w:val="21"/>
        </w:rPr>
        <w:t xml:space="preserve"> ... </w:t>
      </w:r>
      <w:r w:rsidRPr="0040039E">
        <w:rPr>
          <w:rFonts w:ascii="Helvetica" w:hAnsi="Helvetica" w:cs="Helvetica" w:hint="eastAsia"/>
          <w:b/>
          <w:bCs/>
          <w:color w:val="222222"/>
          <w:sz w:val="21"/>
          <w:szCs w:val="21"/>
        </w:rPr>
        <w:t>кандидата</w:t>
      </w:r>
      <w:r w:rsidRPr="0040039E">
        <w:rPr>
          <w:rFonts w:ascii="Helvetica" w:hAnsi="Helvetica" w:cs="Helvetica"/>
          <w:b/>
          <w:bCs/>
          <w:color w:val="222222"/>
          <w:sz w:val="21"/>
          <w:szCs w:val="21"/>
        </w:rPr>
        <w:t xml:space="preserve"> </w:t>
      </w:r>
      <w:r w:rsidRPr="0040039E">
        <w:rPr>
          <w:rFonts w:ascii="Helvetica" w:hAnsi="Helvetica" w:cs="Helvetica" w:hint="eastAsia"/>
          <w:b/>
          <w:bCs/>
          <w:color w:val="222222"/>
          <w:sz w:val="21"/>
          <w:szCs w:val="21"/>
        </w:rPr>
        <w:t>биологических</w:t>
      </w:r>
      <w:r w:rsidRPr="0040039E">
        <w:rPr>
          <w:rFonts w:ascii="Helvetica" w:hAnsi="Helvetica" w:cs="Helvetica"/>
          <w:b/>
          <w:bCs/>
          <w:color w:val="222222"/>
          <w:sz w:val="21"/>
          <w:szCs w:val="21"/>
        </w:rPr>
        <w:t xml:space="preserve"> </w:t>
      </w:r>
      <w:r w:rsidRPr="0040039E">
        <w:rPr>
          <w:rFonts w:ascii="Helvetica" w:hAnsi="Helvetica" w:cs="Helvetica" w:hint="eastAsia"/>
          <w:b/>
          <w:bCs/>
          <w:color w:val="222222"/>
          <w:sz w:val="21"/>
          <w:szCs w:val="21"/>
        </w:rPr>
        <w:t>наук</w:t>
      </w:r>
      <w:r w:rsidRPr="0040039E">
        <w:rPr>
          <w:rFonts w:ascii="Helvetica" w:hAnsi="Helvetica" w:cs="Helvetica"/>
          <w:b/>
          <w:bCs/>
          <w:color w:val="222222"/>
          <w:sz w:val="21"/>
          <w:szCs w:val="21"/>
        </w:rPr>
        <w:t xml:space="preserve"> : 03.00.13. - </w:t>
      </w:r>
      <w:r w:rsidRPr="0040039E">
        <w:rPr>
          <w:rFonts w:ascii="Helvetica" w:hAnsi="Helvetica" w:cs="Helvetica" w:hint="eastAsia"/>
          <w:b/>
          <w:bCs/>
          <w:color w:val="222222"/>
          <w:sz w:val="21"/>
          <w:szCs w:val="21"/>
        </w:rPr>
        <w:t>Ленинград</w:t>
      </w:r>
      <w:r w:rsidRPr="0040039E">
        <w:rPr>
          <w:rFonts w:ascii="Helvetica" w:hAnsi="Helvetica" w:cs="Helvetica"/>
          <w:b/>
          <w:bCs/>
          <w:color w:val="222222"/>
          <w:sz w:val="21"/>
          <w:szCs w:val="21"/>
        </w:rPr>
        <w:t xml:space="preserve">, 1985. - 174 </w:t>
      </w:r>
      <w:r w:rsidRPr="0040039E">
        <w:rPr>
          <w:rFonts w:ascii="Helvetica" w:hAnsi="Helvetica" w:cs="Helvetica" w:hint="eastAsia"/>
          <w:b/>
          <w:bCs/>
          <w:color w:val="222222"/>
          <w:sz w:val="21"/>
          <w:szCs w:val="21"/>
        </w:rPr>
        <w:t>с</w:t>
      </w:r>
      <w:r w:rsidRPr="0040039E">
        <w:rPr>
          <w:rFonts w:ascii="Helvetica" w:hAnsi="Helvetica" w:cs="Helvetica"/>
          <w:b/>
          <w:bCs/>
          <w:color w:val="222222"/>
          <w:sz w:val="21"/>
          <w:szCs w:val="21"/>
        </w:rPr>
        <w:t xml:space="preserve">. : </w:t>
      </w:r>
      <w:r w:rsidRPr="0040039E">
        <w:rPr>
          <w:rFonts w:ascii="Helvetica" w:hAnsi="Helvetica" w:cs="Helvetica" w:hint="eastAsia"/>
          <w:b/>
          <w:bCs/>
          <w:color w:val="222222"/>
          <w:sz w:val="21"/>
          <w:szCs w:val="21"/>
        </w:rPr>
        <w:t>ил</w:t>
      </w:r>
      <w:r w:rsidRPr="0040039E">
        <w:rPr>
          <w:rFonts w:ascii="Helvetica" w:hAnsi="Helvetica" w:cs="Helvetica"/>
          <w:b/>
          <w:bCs/>
          <w:color w:val="222222"/>
          <w:sz w:val="21"/>
          <w:szCs w:val="21"/>
        </w:rPr>
        <w:t>.</w:t>
      </w:r>
    </w:p>
    <w:p w14:paraId="3EC5F559" w14:textId="77777777" w:rsidR="0040039E" w:rsidRPr="0040039E" w:rsidRDefault="0040039E" w:rsidP="0040039E">
      <w:pPr>
        <w:rPr>
          <w:rFonts w:ascii="Helvetica" w:hAnsi="Helvetica" w:cs="Helvetica"/>
          <w:b/>
          <w:bCs/>
          <w:color w:val="222222"/>
          <w:sz w:val="21"/>
          <w:szCs w:val="21"/>
        </w:rPr>
      </w:pPr>
      <w:r w:rsidRPr="0040039E">
        <w:rPr>
          <w:rFonts w:ascii="Helvetica" w:hAnsi="Helvetica" w:cs="Helvetica" w:hint="eastAsia"/>
          <w:b/>
          <w:bCs/>
          <w:color w:val="222222"/>
          <w:sz w:val="21"/>
          <w:szCs w:val="21"/>
        </w:rPr>
        <w:t>больше</w:t>
      </w:r>
    </w:p>
    <w:p w14:paraId="4B6234D8" w14:textId="77777777" w:rsidR="0040039E" w:rsidRPr="0040039E" w:rsidRDefault="0040039E" w:rsidP="0040039E">
      <w:pPr>
        <w:rPr>
          <w:rFonts w:ascii="Helvetica" w:hAnsi="Helvetica" w:cs="Helvetica"/>
          <w:b/>
          <w:bCs/>
          <w:color w:val="222222"/>
          <w:sz w:val="21"/>
          <w:szCs w:val="21"/>
        </w:rPr>
      </w:pPr>
      <w:r w:rsidRPr="0040039E">
        <w:rPr>
          <w:rFonts w:ascii="Helvetica" w:hAnsi="Helvetica" w:cs="Helvetica" w:hint="eastAsia"/>
          <w:b/>
          <w:bCs/>
          <w:color w:val="222222"/>
          <w:sz w:val="21"/>
          <w:szCs w:val="21"/>
        </w:rPr>
        <w:t>Цитаты</w:t>
      </w:r>
      <w:r w:rsidRPr="0040039E">
        <w:rPr>
          <w:rFonts w:ascii="Helvetica" w:hAnsi="Helvetica" w:cs="Helvetica"/>
          <w:b/>
          <w:bCs/>
          <w:color w:val="222222"/>
          <w:sz w:val="21"/>
          <w:szCs w:val="21"/>
        </w:rPr>
        <w:t xml:space="preserve"> </w:t>
      </w:r>
      <w:r w:rsidRPr="0040039E">
        <w:rPr>
          <w:rFonts w:ascii="Helvetica" w:hAnsi="Helvetica" w:cs="Helvetica" w:hint="eastAsia"/>
          <w:b/>
          <w:bCs/>
          <w:color w:val="222222"/>
          <w:sz w:val="21"/>
          <w:szCs w:val="21"/>
        </w:rPr>
        <w:t>из</w:t>
      </w:r>
      <w:r w:rsidRPr="0040039E">
        <w:rPr>
          <w:rFonts w:ascii="Helvetica" w:hAnsi="Helvetica" w:cs="Helvetica"/>
          <w:b/>
          <w:bCs/>
          <w:color w:val="222222"/>
          <w:sz w:val="21"/>
          <w:szCs w:val="21"/>
        </w:rPr>
        <w:t xml:space="preserve"> </w:t>
      </w:r>
      <w:r w:rsidRPr="0040039E">
        <w:rPr>
          <w:rFonts w:ascii="Helvetica" w:hAnsi="Helvetica" w:cs="Helvetica" w:hint="eastAsia"/>
          <w:b/>
          <w:bCs/>
          <w:color w:val="222222"/>
          <w:sz w:val="21"/>
          <w:szCs w:val="21"/>
        </w:rPr>
        <w:t>текста</w:t>
      </w:r>
      <w:r w:rsidRPr="0040039E">
        <w:rPr>
          <w:rFonts w:ascii="Helvetica" w:hAnsi="Helvetica" w:cs="Helvetica"/>
          <w:b/>
          <w:bCs/>
          <w:color w:val="222222"/>
          <w:sz w:val="21"/>
          <w:szCs w:val="21"/>
        </w:rPr>
        <w:t>:</w:t>
      </w:r>
    </w:p>
    <w:p w14:paraId="11921053" w14:textId="77777777" w:rsidR="0040039E" w:rsidRPr="0040039E" w:rsidRDefault="0040039E" w:rsidP="0040039E">
      <w:pPr>
        <w:rPr>
          <w:rFonts w:ascii="Helvetica" w:hAnsi="Helvetica" w:cs="Helvetica"/>
          <w:b/>
          <w:bCs/>
          <w:color w:val="222222"/>
          <w:sz w:val="21"/>
          <w:szCs w:val="21"/>
        </w:rPr>
      </w:pPr>
      <w:r w:rsidRPr="0040039E">
        <w:rPr>
          <w:rFonts w:ascii="Helvetica" w:hAnsi="Helvetica" w:cs="Helvetica" w:hint="eastAsia"/>
          <w:b/>
          <w:bCs/>
          <w:color w:val="222222"/>
          <w:sz w:val="21"/>
          <w:szCs w:val="21"/>
        </w:rPr>
        <w:t>стр</w:t>
      </w:r>
      <w:r w:rsidRPr="0040039E">
        <w:rPr>
          <w:rFonts w:ascii="Helvetica" w:hAnsi="Helvetica" w:cs="Helvetica"/>
          <w:b/>
          <w:bCs/>
          <w:color w:val="222222"/>
          <w:sz w:val="21"/>
          <w:szCs w:val="21"/>
        </w:rPr>
        <w:t>. 1</w:t>
      </w:r>
    </w:p>
    <w:p w14:paraId="2B88E911" w14:textId="77777777" w:rsidR="0040039E" w:rsidRPr="0040039E" w:rsidRDefault="0040039E" w:rsidP="0040039E">
      <w:pPr>
        <w:rPr>
          <w:rFonts w:ascii="Helvetica" w:hAnsi="Helvetica" w:cs="Helvetica"/>
          <w:b/>
          <w:bCs/>
          <w:color w:val="222222"/>
          <w:sz w:val="21"/>
          <w:szCs w:val="21"/>
        </w:rPr>
      </w:pPr>
      <w:r w:rsidRPr="0040039E">
        <w:rPr>
          <w:rFonts w:ascii="Helvetica" w:hAnsi="Helvetica" w:cs="Helvetica" w:hint="eastAsia"/>
          <w:b/>
          <w:bCs/>
          <w:color w:val="222222"/>
          <w:sz w:val="21"/>
          <w:szCs w:val="21"/>
        </w:rPr>
        <w:t>ИНСТИТУТ</w:t>
      </w:r>
      <w:r w:rsidRPr="0040039E">
        <w:rPr>
          <w:rFonts w:ascii="Helvetica" w:hAnsi="Helvetica" w:cs="Helvetica"/>
          <w:b/>
          <w:bCs/>
          <w:color w:val="222222"/>
          <w:sz w:val="21"/>
          <w:szCs w:val="21"/>
        </w:rPr>
        <w:t xml:space="preserve"> </w:t>
      </w:r>
      <w:r w:rsidRPr="0040039E">
        <w:rPr>
          <w:rFonts w:ascii="Helvetica" w:hAnsi="Helvetica" w:cs="Helvetica" w:hint="eastAsia"/>
          <w:b/>
          <w:bCs/>
          <w:color w:val="222222"/>
          <w:sz w:val="21"/>
          <w:szCs w:val="21"/>
        </w:rPr>
        <w:t>ЭВОЖЩОННОЙ</w:t>
      </w:r>
      <w:r w:rsidRPr="0040039E">
        <w:rPr>
          <w:rFonts w:ascii="Helvetica" w:hAnsi="Helvetica" w:cs="Helvetica"/>
          <w:b/>
          <w:bCs/>
          <w:color w:val="222222"/>
          <w:sz w:val="21"/>
          <w:szCs w:val="21"/>
        </w:rPr>
        <w:t xml:space="preserve"> </w:t>
      </w:r>
      <w:r w:rsidRPr="0040039E">
        <w:rPr>
          <w:rFonts w:ascii="Helvetica" w:hAnsi="Helvetica" w:cs="Helvetica" w:hint="eastAsia"/>
          <w:b/>
          <w:bCs/>
          <w:color w:val="222222"/>
          <w:sz w:val="21"/>
          <w:szCs w:val="21"/>
        </w:rPr>
        <w:t>ФИЗЙ</w:t>
      </w:r>
      <w:r w:rsidRPr="0040039E">
        <w:rPr>
          <w:rFonts w:ascii="Helvetica" w:hAnsi="Helvetica" w:cs="Helvetica"/>
          <w:b/>
          <w:bCs/>
          <w:color w:val="222222"/>
          <w:sz w:val="21"/>
          <w:szCs w:val="21"/>
        </w:rPr>
        <w:t>0</w:t>
      </w:r>
      <w:r w:rsidRPr="0040039E">
        <w:rPr>
          <w:rFonts w:ascii="Helvetica" w:hAnsi="Helvetica" w:cs="Helvetica" w:hint="eastAsia"/>
          <w:b/>
          <w:bCs/>
          <w:color w:val="222222"/>
          <w:sz w:val="21"/>
          <w:szCs w:val="21"/>
        </w:rPr>
        <w:t>Л</w:t>
      </w:r>
      <w:r w:rsidRPr="0040039E">
        <w:rPr>
          <w:rFonts w:ascii="Helvetica" w:hAnsi="Helvetica" w:cs="Helvetica"/>
          <w:b/>
          <w:bCs/>
          <w:color w:val="222222"/>
          <w:sz w:val="21"/>
          <w:szCs w:val="21"/>
        </w:rPr>
        <w:t>01</w:t>
      </w:r>
      <w:r w:rsidRPr="0040039E">
        <w:rPr>
          <w:rFonts w:ascii="Helvetica" w:hAnsi="Helvetica" w:cs="Helvetica" w:hint="eastAsia"/>
          <w:b/>
          <w:bCs/>
          <w:color w:val="222222"/>
          <w:sz w:val="21"/>
          <w:szCs w:val="21"/>
        </w:rPr>
        <w:t>М</w:t>
      </w:r>
      <w:r w:rsidRPr="0040039E">
        <w:rPr>
          <w:rFonts w:ascii="Helvetica" w:hAnsi="Helvetica" w:cs="Helvetica"/>
          <w:b/>
          <w:bCs/>
          <w:color w:val="222222"/>
          <w:sz w:val="21"/>
          <w:szCs w:val="21"/>
        </w:rPr>
        <w:t xml:space="preserve"> </w:t>
      </w:r>
      <w:r w:rsidRPr="0040039E">
        <w:rPr>
          <w:rFonts w:ascii="Helvetica" w:hAnsi="Helvetica" w:cs="Helvetica" w:hint="eastAsia"/>
          <w:b/>
          <w:bCs/>
          <w:color w:val="222222"/>
          <w:sz w:val="21"/>
          <w:szCs w:val="21"/>
        </w:rPr>
        <w:t>и</w:t>
      </w:r>
      <w:r w:rsidRPr="0040039E">
        <w:rPr>
          <w:rFonts w:ascii="Helvetica" w:hAnsi="Helvetica" w:cs="Helvetica"/>
          <w:b/>
          <w:bCs/>
          <w:color w:val="222222"/>
          <w:sz w:val="21"/>
          <w:szCs w:val="21"/>
        </w:rPr>
        <w:t xml:space="preserve"> </w:t>
      </w:r>
      <w:r w:rsidRPr="0040039E">
        <w:rPr>
          <w:rFonts w:ascii="Helvetica" w:hAnsi="Helvetica" w:cs="Helvetica" w:hint="eastAsia"/>
          <w:b/>
          <w:bCs/>
          <w:color w:val="222222"/>
          <w:sz w:val="21"/>
          <w:szCs w:val="21"/>
        </w:rPr>
        <w:t>БИОХИШЙ</w:t>
      </w:r>
      <w:r w:rsidRPr="0040039E">
        <w:rPr>
          <w:rFonts w:ascii="Helvetica" w:hAnsi="Helvetica" w:cs="Helvetica"/>
          <w:b/>
          <w:bCs/>
          <w:color w:val="222222"/>
          <w:sz w:val="21"/>
          <w:szCs w:val="21"/>
        </w:rPr>
        <w:t xml:space="preserve"> </w:t>
      </w:r>
      <w:r w:rsidRPr="0040039E">
        <w:rPr>
          <w:rFonts w:ascii="Helvetica" w:hAnsi="Helvetica" w:cs="Helvetica" w:hint="eastAsia"/>
          <w:b/>
          <w:bCs/>
          <w:color w:val="222222"/>
          <w:sz w:val="21"/>
          <w:szCs w:val="21"/>
        </w:rPr>
        <w:t>ЖМ</w:t>
      </w:r>
      <w:r w:rsidRPr="0040039E">
        <w:rPr>
          <w:rFonts w:ascii="Helvetica" w:hAnsi="Helvetica" w:cs="Helvetica"/>
          <w:b/>
          <w:bCs/>
          <w:color w:val="222222"/>
          <w:sz w:val="21"/>
          <w:szCs w:val="21"/>
        </w:rPr>
        <w:t>.</w:t>
      </w:r>
      <w:r w:rsidRPr="0040039E">
        <w:rPr>
          <w:rFonts w:ascii="Helvetica" w:hAnsi="Helvetica" w:cs="Helvetica" w:hint="eastAsia"/>
          <w:b/>
          <w:bCs/>
          <w:color w:val="222222"/>
          <w:sz w:val="21"/>
          <w:szCs w:val="21"/>
        </w:rPr>
        <w:t>И</w:t>
      </w:r>
      <w:r w:rsidRPr="0040039E">
        <w:rPr>
          <w:rFonts w:ascii="Helvetica" w:hAnsi="Helvetica" w:cs="Helvetica"/>
          <w:b/>
          <w:bCs/>
          <w:color w:val="222222"/>
          <w:sz w:val="21"/>
          <w:szCs w:val="21"/>
        </w:rPr>
        <w:t>.</w:t>
      </w:r>
      <w:r w:rsidRPr="0040039E">
        <w:rPr>
          <w:rFonts w:ascii="Helvetica" w:hAnsi="Helvetica" w:cs="Helvetica" w:hint="eastAsia"/>
          <w:b/>
          <w:bCs/>
          <w:color w:val="222222"/>
          <w:sz w:val="21"/>
          <w:szCs w:val="21"/>
        </w:rPr>
        <w:t>М</w:t>
      </w:r>
      <w:r w:rsidRPr="0040039E">
        <w:rPr>
          <w:rFonts w:ascii="Helvetica" w:hAnsi="Helvetica" w:cs="Helvetica"/>
          <w:b/>
          <w:bCs/>
          <w:color w:val="222222"/>
          <w:sz w:val="21"/>
          <w:szCs w:val="21"/>
        </w:rPr>
        <w:t>.</w:t>
      </w:r>
      <w:r w:rsidRPr="0040039E">
        <w:rPr>
          <w:rFonts w:ascii="Helvetica" w:hAnsi="Helvetica" w:cs="Helvetica" w:hint="eastAsia"/>
          <w:b/>
          <w:bCs/>
          <w:color w:val="222222"/>
          <w:sz w:val="21"/>
          <w:szCs w:val="21"/>
        </w:rPr>
        <w:t>СЕШ</w:t>
      </w:r>
      <w:r w:rsidRPr="0040039E">
        <w:rPr>
          <w:rFonts w:ascii="Helvetica" w:hAnsi="Helvetica" w:cs="Helvetica"/>
          <w:b/>
          <w:bCs/>
          <w:color w:val="222222"/>
          <w:sz w:val="21"/>
          <w:szCs w:val="21"/>
        </w:rPr>
        <w:t>10</w:t>
      </w:r>
      <w:r w:rsidRPr="0040039E">
        <w:rPr>
          <w:rFonts w:ascii="Helvetica" w:hAnsi="Helvetica" w:cs="Helvetica" w:hint="eastAsia"/>
          <w:b/>
          <w:bCs/>
          <w:color w:val="222222"/>
          <w:sz w:val="21"/>
          <w:szCs w:val="21"/>
        </w:rPr>
        <w:t>ВА</w:t>
      </w:r>
      <w:r w:rsidRPr="0040039E">
        <w:rPr>
          <w:rFonts w:ascii="Helvetica" w:hAnsi="Helvetica" w:cs="Helvetica"/>
          <w:b/>
          <w:bCs/>
          <w:color w:val="222222"/>
          <w:sz w:val="21"/>
          <w:szCs w:val="21"/>
        </w:rPr>
        <w:t xml:space="preserve"> </w:t>
      </w:r>
      <w:r w:rsidRPr="0040039E">
        <w:rPr>
          <w:rFonts w:ascii="Helvetica" w:hAnsi="Helvetica" w:cs="Helvetica" w:hint="eastAsia"/>
          <w:b/>
          <w:bCs/>
          <w:color w:val="222222"/>
          <w:sz w:val="21"/>
          <w:szCs w:val="21"/>
        </w:rPr>
        <w:t>АН</w:t>
      </w:r>
      <w:r w:rsidRPr="0040039E">
        <w:rPr>
          <w:rFonts w:ascii="Helvetica" w:hAnsi="Helvetica" w:cs="Helvetica"/>
          <w:b/>
          <w:bCs/>
          <w:color w:val="222222"/>
          <w:sz w:val="21"/>
          <w:szCs w:val="21"/>
        </w:rPr>
        <w:t xml:space="preserve"> </w:t>
      </w:r>
      <w:r w:rsidRPr="0040039E">
        <w:rPr>
          <w:rFonts w:ascii="Helvetica" w:hAnsi="Helvetica" w:cs="Helvetica" w:hint="eastAsia"/>
          <w:b/>
          <w:bCs/>
          <w:color w:val="222222"/>
          <w:sz w:val="21"/>
          <w:szCs w:val="21"/>
        </w:rPr>
        <w:t>СССР</w:t>
      </w:r>
      <w:r w:rsidRPr="0040039E">
        <w:rPr>
          <w:rFonts w:ascii="Helvetica" w:hAnsi="Helvetica" w:cs="Helvetica"/>
          <w:b/>
          <w:bCs/>
          <w:color w:val="222222"/>
          <w:sz w:val="21"/>
          <w:szCs w:val="21"/>
        </w:rPr>
        <w:t xml:space="preserve"> </w:t>
      </w:r>
      <w:r w:rsidRPr="0040039E">
        <w:rPr>
          <w:rFonts w:ascii="Helvetica" w:hAnsi="Helvetica" w:cs="Helvetica" w:hint="eastAsia"/>
          <w:b/>
          <w:bCs/>
          <w:color w:val="222222"/>
          <w:sz w:val="21"/>
          <w:szCs w:val="21"/>
        </w:rPr>
        <w:t>На</w:t>
      </w:r>
      <w:r w:rsidRPr="0040039E">
        <w:rPr>
          <w:rFonts w:ascii="Helvetica" w:hAnsi="Helvetica" w:cs="Helvetica"/>
          <w:b/>
          <w:bCs/>
          <w:color w:val="222222"/>
          <w:sz w:val="21"/>
          <w:szCs w:val="21"/>
        </w:rPr>
        <w:t xml:space="preserve"> </w:t>
      </w:r>
      <w:r w:rsidRPr="0040039E">
        <w:rPr>
          <w:rFonts w:ascii="Helvetica" w:hAnsi="Helvetica" w:cs="Helvetica" w:hint="eastAsia"/>
          <w:b/>
          <w:bCs/>
          <w:color w:val="222222"/>
          <w:sz w:val="21"/>
          <w:szCs w:val="21"/>
        </w:rPr>
        <w:t>правах</w:t>
      </w:r>
      <w:r w:rsidRPr="0040039E">
        <w:rPr>
          <w:rFonts w:ascii="Helvetica" w:hAnsi="Helvetica" w:cs="Helvetica"/>
          <w:b/>
          <w:bCs/>
          <w:color w:val="222222"/>
          <w:sz w:val="21"/>
          <w:szCs w:val="21"/>
        </w:rPr>
        <w:t xml:space="preserve"> </w:t>
      </w:r>
      <w:r w:rsidRPr="0040039E">
        <w:rPr>
          <w:rFonts w:ascii="Helvetica" w:hAnsi="Helvetica" w:cs="Helvetica" w:hint="eastAsia"/>
          <w:b/>
          <w:bCs/>
          <w:color w:val="222222"/>
          <w:sz w:val="21"/>
          <w:szCs w:val="21"/>
        </w:rPr>
        <w:t>рукописи</w:t>
      </w:r>
      <w:r w:rsidRPr="0040039E">
        <w:rPr>
          <w:rFonts w:ascii="Helvetica" w:hAnsi="Helvetica" w:cs="Helvetica"/>
          <w:b/>
          <w:bCs/>
          <w:color w:val="222222"/>
          <w:sz w:val="21"/>
          <w:szCs w:val="21"/>
        </w:rPr>
        <w:t xml:space="preserve"> </w:t>
      </w:r>
      <w:r w:rsidRPr="0040039E">
        <w:rPr>
          <w:rFonts w:ascii="Helvetica" w:hAnsi="Helvetica" w:cs="Helvetica" w:hint="eastAsia"/>
          <w:b/>
          <w:bCs/>
          <w:color w:val="222222"/>
          <w:sz w:val="21"/>
          <w:szCs w:val="21"/>
        </w:rPr>
        <w:t>ДОРОФЕЕВА</w:t>
      </w:r>
      <w:r w:rsidRPr="0040039E">
        <w:rPr>
          <w:rFonts w:ascii="Helvetica" w:hAnsi="Helvetica" w:cs="Helvetica"/>
          <w:b/>
          <w:bCs/>
          <w:color w:val="222222"/>
          <w:sz w:val="21"/>
          <w:szCs w:val="21"/>
        </w:rPr>
        <w:t xml:space="preserve"> </w:t>
      </w:r>
      <w:r w:rsidRPr="0040039E">
        <w:rPr>
          <w:rFonts w:ascii="Helvetica" w:hAnsi="Helvetica" w:cs="Helvetica" w:hint="eastAsia"/>
          <w:b/>
          <w:bCs/>
          <w:color w:val="222222"/>
          <w:sz w:val="21"/>
          <w:szCs w:val="21"/>
        </w:rPr>
        <w:t>Наталья</w:t>
      </w:r>
      <w:r w:rsidRPr="0040039E">
        <w:rPr>
          <w:rFonts w:ascii="Helvetica" w:hAnsi="Helvetica" w:cs="Helvetica"/>
          <w:b/>
          <w:bCs/>
          <w:color w:val="222222"/>
          <w:sz w:val="21"/>
          <w:szCs w:val="21"/>
        </w:rPr>
        <w:t xml:space="preserve"> </w:t>
      </w:r>
      <w:r w:rsidRPr="0040039E">
        <w:rPr>
          <w:rFonts w:ascii="Helvetica" w:hAnsi="Helvetica" w:cs="Helvetica" w:hint="eastAsia"/>
          <w:b/>
          <w:bCs/>
          <w:color w:val="222222"/>
          <w:sz w:val="21"/>
          <w:szCs w:val="21"/>
        </w:rPr>
        <w:t>Адольфовна</w:t>
      </w:r>
      <w:r w:rsidRPr="0040039E">
        <w:rPr>
          <w:rFonts w:ascii="Helvetica" w:hAnsi="Helvetica" w:cs="Helvetica"/>
          <w:b/>
          <w:bCs/>
          <w:color w:val="222222"/>
          <w:sz w:val="21"/>
          <w:szCs w:val="21"/>
        </w:rPr>
        <w:t xml:space="preserve"> </w:t>
      </w:r>
      <w:r w:rsidRPr="0040039E">
        <w:rPr>
          <w:rFonts w:ascii="Helvetica" w:hAnsi="Helvetica" w:cs="Helvetica" w:hint="eastAsia"/>
          <w:b/>
          <w:bCs/>
          <w:color w:val="222222"/>
          <w:sz w:val="21"/>
          <w:szCs w:val="21"/>
        </w:rPr>
        <w:t>СРАВНИТЕЛЬНОЕ</w:t>
      </w:r>
      <w:r w:rsidRPr="0040039E">
        <w:rPr>
          <w:rFonts w:ascii="Helvetica" w:hAnsi="Helvetica" w:cs="Helvetica"/>
          <w:b/>
          <w:bCs/>
          <w:color w:val="222222"/>
          <w:sz w:val="21"/>
          <w:szCs w:val="21"/>
        </w:rPr>
        <w:t xml:space="preserve"> </w:t>
      </w:r>
      <w:r w:rsidRPr="0040039E">
        <w:rPr>
          <w:rFonts w:ascii="Helvetica" w:hAnsi="Helvetica" w:cs="Helvetica" w:hint="eastAsia"/>
          <w:b/>
          <w:bCs/>
          <w:color w:val="222222"/>
          <w:sz w:val="21"/>
          <w:szCs w:val="21"/>
        </w:rPr>
        <w:t>ИССЛЕДОВАНИЕ</w:t>
      </w:r>
      <w:r w:rsidRPr="0040039E">
        <w:rPr>
          <w:rFonts w:ascii="Helvetica" w:hAnsi="Helvetica" w:cs="Helvetica"/>
          <w:b/>
          <w:bCs/>
          <w:color w:val="222222"/>
          <w:sz w:val="21"/>
          <w:szCs w:val="21"/>
        </w:rPr>
        <w:t xml:space="preserve"> </w:t>
      </w:r>
      <w:r w:rsidRPr="0040039E">
        <w:rPr>
          <w:rFonts w:ascii="Helvetica" w:hAnsi="Helvetica" w:cs="Helvetica" w:hint="eastAsia"/>
          <w:b/>
          <w:bCs/>
          <w:color w:val="222222"/>
          <w:sz w:val="21"/>
          <w:szCs w:val="21"/>
        </w:rPr>
        <w:t>ПЕРИФЕРИЧЕСКИХ</w:t>
      </w:r>
      <w:r w:rsidRPr="0040039E">
        <w:rPr>
          <w:rFonts w:ascii="Helvetica" w:hAnsi="Helvetica" w:cs="Helvetica"/>
          <w:b/>
          <w:bCs/>
          <w:color w:val="222222"/>
          <w:sz w:val="21"/>
          <w:szCs w:val="21"/>
        </w:rPr>
        <w:t xml:space="preserve"> </w:t>
      </w:r>
      <w:r w:rsidRPr="0040039E">
        <w:rPr>
          <w:rFonts w:ascii="Helvetica" w:hAnsi="Helvetica" w:cs="Helvetica" w:hint="eastAsia"/>
          <w:b/>
          <w:bCs/>
          <w:color w:val="222222"/>
          <w:sz w:val="21"/>
          <w:szCs w:val="21"/>
        </w:rPr>
        <w:t>МУСКАРИ</w:t>
      </w:r>
      <w:r w:rsidRPr="0040039E">
        <w:rPr>
          <w:rFonts w:ascii="Helvetica" w:hAnsi="Helvetica" w:cs="Helvetica"/>
          <w:b/>
          <w:bCs/>
          <w:color w:val="222222"/>
          <w:sz w:val="21"/>
          <w:szCs w:val="21"/>
        </w:rPr>
        <w:t>[10</w:t>
      </w:r>
      <w:r w:rsidRPr="0040039E">
        <w:rPr>
          <w:rFonts w:ascii="Helvetica" w:hAnsi="Helvetica" w:cs="Helvetica" w:hint="eastAsia"/>
          <w:b/>
          <w:bCs/>
          <w:color w:val="222222"/>
          <w:sz w:val="21"/>
          <w:szCs w:val="21"/>
        </w:rPr>
        <w:t>ВЫХ</w:t>
      </w:r>
      <w:r w:rsidRPr="0040039E">
        <w:rPr>
          <w:rFonts w:ascii="Helvetica" w:hAnsi="Helvetica" w:cs="Helvetica"/>
          <w:b/>
          <w:bCs/>
          <w:color w:val="222222"/>
          <w:sz w:val="21"/>
          <w:szCs w:val="21"/>
        </w:rPr>
        <w:t xml:space="preserve"> </w:t>
      </w:r>
      <w:r w:rsidRPr="0040039E">
        <w:rPr>
          <w:rFonts w:ascii="Helvetica" w:hAnsi="Helvetica" w:cs="Helvetica" w:hint="eastAsia"/>
          <w:b/>
          <w:bCs/>
          <w:color w:val="222222"/>
          <w:sz w:val="21"/>
          <w:szCs w:val="21"/>
        </w:rPr>
        <w:t>ХОЛИНОРЕЦЕПТОРОВ</w:t>
      </w:r>
      <w:r w:rsidRPr="0040039E">
        <w:rPr>
          <w:rFonts w:ascii="Helvetica" w:hAnsi="Helvetica" w:cs="Helvetica"/>
          <w:b/>
          <w:bCs/>
          <w:color w:val="222222"/>
          <w:sz w:val="21"/>
          <w:szCs w:val="21"/>
        </w:rPr>
        <w:t xml:space="preserve"> 0 . 3 . 0 0 . 1 3 - </w:t>
      </w:r>
      <w:r w:rsidRPr="0040039E">
        <w:rPr>
          <w:rFonts w:ascii="Helvetica" w:hAnsi="Helvetica" w:cs="Helvetica" w:hint="eastAsia"/>
          <w:b/>
          <w:bCs/>
          <w:color w:val="222222"/>
          <w:sz w:val="21"/>
          <w:szCs w:val="21"/>
        </w:rPr>
        <w:t>Физиология</w:t>
      </w:r>
      <w:r w:rsidRPr="0040039E">
        <w:rPr>
          <w:rFonts w:ascii="Helvetica" w:hAnsi="Helvetica" w:cs="Helvetica"/>
          <w:b/>
          <w:bCs/>
          <w:color w:val="222222"/>
          <w:sz w:val="21"/>
          <w:szCs w:val="21"/>
        </w:rPr>
        <w:t xml:space="preserve"> </w:t>
      </w:r>
      <w:r w:rsidRPr="0040039E">
        <w:rPr>
          <w:rFonts w:ascii="Helvetica" w:hAnsi="Helvetica" w:cs="Helvetica" w:hint="eastAsia"/>
          <w:b/>
          <w:bCs/>
          <w:color w:val="222222"/>
          <w:sz w:val="21"/>
          <w:szCs w:val="21"/>
        </w:rPr>
        <w:t>человека</w:t>
      </w:r>
      <w:r w:rsidRPr="0040039E">
        <w:rPr>
          <w:rFonts w:ascii="Helvetica" w:hAnsi="Helvetica" w:cs="Helvetica"/>
          <w:b/>
          <w:bCs/>
          <w:color w:val="222222"/>
          <w:sz w:val="21"/>
          <w:szCs w:val="21"/>
        </w:rPr>
        <w:t xml:space="preserve"> </w:t>
      </w:r>
      <w:r w:rsidRPr="0040039E">
        <w:rPr>
          <w:rFonts w:ascii="Helvetica" w:hAnsi="Helvetica" w:cs="Helvetica" w:hint="eastAsia"/>
          <w:b/>
          <w:bCs/>
          <w:color w:val="222222"/>
          <w:sz w:val="21"/>
          <w:szCs w:val="21"/>
        </w:rPr>
        <w:t>и</w:t>
      </w:r>
      <w:r w:rsidRPr="0040039E">
        <w:rPr>
          <w:rFonts w:ascii="Helvetica" w:hAnsi="Helvetica" w:cs="Helvetica"/>
          <w:b/>
          <w:bCs/>
          <w:color w:val="222222"/>
          <w:sz w:val="21"/>
          <w:szCs w:val="21"/>
        </w:rPr>
        <w:t xml:space="preserve"> </w:t>
      </w:r>
      <w:r w:rsidRPr="0040039E">
        <w:rPr>
          <w:rFonts w:ascii="Helvetica" w:hAnsi="Helvetica" w:cs="Helvetica" w:hint="eastAsia"/>
          <w:b/>
          <w:bCs/>
          <w:color w:val="222222"/>
          <w:sz w:val="21"/>
          <w:szCs w:val="21"/>
        </w:rPr>
        <w:t>животных</w:t>
      </w:r>
      <w:r w:rsidRPr="0040039E">
        <w:rPr>
          <w:rFonts w:ascii="Helvetica" w:hAnsi="Helvetica" w:cs="Helvetica"/>
          <w:b/>
          <w:bCs/>
          <w:color w:val="222222"/>
          <w:sz w:val="21"/>
          <w:szCs w:val="21"/>
        </w:rPr>
        <w:t xml:space="preserve"> </w:t>
      </w:r>
      <w:r w:rsidRPr="0040039E">
        <w:rPr>
          <w:rFonts w:ascii="Helvetica" w:hAnsi="Helvetica" w:cs="Helvetica" w:hint="eastAsia"/>
          <w:b/>
          <w:bCs/>
          <w:color w:val="222222"/>
          <w:sz w:val="21"/>
          <w:szCs w:val="21"/>
        </w:rPr>
        <w:t>Д</w:t>
      </w:r>
      <w:r w:rsidRPr="0040039E">
        <w:rPr>
          <w:rFonts w:ascii="Helvetica" w:hAnsi="Helvetica" w:cs="Helvetica"/>
          <w:b/>
          <w:bCs/>
          <w:color w:val="222222"/>
          <w:sz w:val="21"/>
          <w:szCs w:val="21"/>
        </w:rPr>
        <w:t xml:space="preserve"> </w:t>
      </w:r>
      <w:r w:rsidRPr="0040039E">
        <w:rPr>
          <w:rFonts w:ascii="Helvetica" w:hAnsi="Helvetica" w:cs="Helvetica" w:hint="eastAsia"/>
          <w:b/>
          <w:bCs/>
          <w:color w:val="222222"/>
          <w:sz w:val="21"/>
          <w:szCs w:val="21"/>
        </w:rPr>
        <w:t>и</w:t>
      </w:r>
      <w:r w:rsidRPr="0040039E">
        <w:rPr>
          <w:rFonts w:ascii="Helvetica" w:hAnsi="Helvetica" w:cs="Helvetica"/>
          <w:b/>
          <w:bCs/>
          <w:color w:val="222222"/>
          <w:sz w:val="21"/>
          <w:szCs w:val="21"/>
        </w:rPr>
        <w:t xml:space="preserve"> </w:t>
      </w:r>
      <w:r w:rsidRPr="0040039E">
        <w:rPr>
          <w:rFonts w:ascii="Helvetica" w:hAnsi="Helvetica" w:cs="Helvetica" w:hint="eastAsia"/>
          <w:b/>
          <w:bCs/>
          <w:color w:val="222222"/>
          <w:sz w:val="21"/>
          <w:szCs w:val="21"/>
        </w:rPr>
        <w:t>с</w:t>
      </w:r>
      <w:r w:rsidRPr="0040039E">
        <w:rPr>
          <w:rFonts w:ascii="Helvetica" w:hAnsi="Helvetica" w:cs="Helvetica"/>
          <w:b/>
          <w:bCs/>
          <w:color w:val="222222"/>
          <w:sz w:val="21"/>
          <w:szCs w:val="21"/>
        </w:rPr>
        <w:t xml:space="preserve"> </w:t>
      </w:r>
      <w:r w:rsidRPr="0040039E">
        <w:rPr>
          <w:rFonts w:ascii="Helvetica" w:hAnsi="Helvetica" w:cs="Helvetica" w:hint="eastAsia"/>
          <w:b/>
          <w:bCs/>
          <w:color w:val="222222"/>
          <w:sz w:val="21"/>
          <w:szCs w:val="21"/>
        </w:rPr>
        <w:t>с</w:t>
      </w:r>
      <w:r w:rsidRPr="0040039E">
        <w:rPr>
          <w:rFonts w:ascii="Helvetica" w:hAnsi="Helvetica" w:cs="Helvetica"/>
          <w:b/>
          <w:bCs/>
          <w:color w:val="222222"/>
          <w:sz w:val="21"/>
          <w:szCs w:val="21"/>
        </w:rPr>
        <w:t xml:space="preserve"> </w:t>
      </w:r>
      <w:r w:rsidRPr="0040039E">
        <w:rPr>
          <w:rFonts w:ascii="Helvetica" w:hAnsi="Helvetica" w:cs="Helvetica" w:hint="eastAsia"/>
          <w:b/>
          <w:bCs/>
          <w:color w:val="222222"/>
          <w:sz w:val="21"/>
          <w:szCs w:val="21"/>
        </w:rPr>
        <w:t>е</w:t>
      </w:r>
      <w:r w:rsidRPr="0040039E">
        <w:rPr>
          <w:rFonts w:ascii="Helvetica" w:hAnsi="Helvetica" w:cs="Helvetica"/>
          <w:b/>
          <w:bCs/>
          <w:color w:val="222222"/>
          <w:sz w:val="21"/>
          <w:szCs w:val="21"/>
        </w:rPr>
        <w:t xml:space="preserve"> </w:t>
      </w:r>
      <w:r w:rsidRPr="0040039E">
        <w:rPr>
          <w:rFonts w:ascii="Helvetica" w:hAnsi="Helvetica" w:cs="Helvetica" w:hint="eastAsia"/>
          <w:b/>
          <w:bCs/>
          <w:color w:val="222222"/>
          <w:sz w:val="21"/>
          <w:szCs w:val="21"/>
        </w:rPr>
        <w:t>р</w:t>
      </w:r>
      <w:r w:rsidRPr="0040039E">
        <w:rPr>
          <w:rFonts w:ascii="Helvetica" w:hAnsi="Helvetica" w:cs="Helvetica"/>
          <w:b/>
          <w:bCs/>
          <w:color w:val="222222"/>
          <w:sz w:val="21"/>
          <w:szCs w:val="21"/>
        </w:rPr>
        <w:t xml:space="preserve"> </w:t>
      </w:r>
      <w:r w:rsidRPr="0040039E">
        <w:rPr>
          <w:rFonts w:ascii="Helvetica" w:hAnsi="Helvetica" w:cs="Helvetica" w:hint="eastAsia"/>
          <w:b/>
          <w:bCs/>
          <w:color w:val="222222"/>
          <w:sz w:val="21"/>
          <w:szCs w:val="21"/>
        </w:rPr>
        <w:t>т</w:t>
      </w:r>
      <w:r w:rsidRPr="0040039E">
        <w:rPr>
          <w:rFonts w:ascii="Helvetica" w:hAnsi="Helvetica" w:cs="Helvetica"/>
          <w:b/>
          <w:bCs/>
          <w:color w:val="222222"/>
          <w:sz w:val="21"/>
          <w:szCs w:val="21"/>
        </w:rPr>
        <w:t xml:space="preserve"> </w:t>
      </w:r>
      <w:r w:rsidRPr="0040039E">
        <w:rPr>
          <w:rFonts w:ascii="Helvetica" w:hAnsi="Helvetica" w:cs="Helvetica" w:hint="eastAsia"/>
          <w:b/>
          <w:bCs/>
          <w:color w:val="222222"/>
          <w:sz w:val="21"/>
          <w:szCs w:val="21"/>
        </w:rPr>
        <w:t>а</w:t>
      </w:r>
      <w:r w:rsidRPr="0040039E">
        <w:rPr>
          <w:rFonts w:ascii="Helvetica" w:hAnsi="Helvetica" w:cs="Helvetica"/>
          <w:b/>
          <w:bCs/>
          <w:color w:val="222222"/>
          <w:sz w:val="21"/>
          <w:szCs w:val="21"/>
        </w:rPr>
        <w:t xml:space="preserve"> </w:t>
      </w:r>
      <w:r w:rsidRPr="0040039E">
        <w:rPr>
          <w:rFonts w:ascii="Helvetica" w:hAnsi="Helvetica" w:cs="Helvetica" w:hint="eastAsia"/>
          <w:b/>
          <w:bCs/>
          <w:color w:val="222222"/>
          <w:sz w:val="21"/>
          <w:szCs w:val="21"/>
        </w:rPr>
        <w:t>ц</w:t>
      </w:r>
      <w:r w:rsidRPr="0040039E">
        <w:rPr>
          <w:rFonts w:ascii="Helvetica" w:hAnsi="Helvetica" w:cs="Helvetica"/>
          <w:b/>
          <w:bCs/>
          <w:color w:val="222222"/>
          <w:sz w:val="21"/>
          <w:szCs w:val="21"/>
        </w:rPr>
        <w:t xml:space="preserve"> </w:t>
      </w:r>
      <w:r w:rsidRPr="0040039E">
        <w:rPr>
          <w:rFonts w:ascii="Helvetica" w:hAnsi="Helvetica" w:cs="Helvetica" w:hint="eastAsia"/>
          <w:b/>
          <w:bCs/>
          <w:color w:val="222222"/>
          <w:sz w:val="21"/>
          <w:szCs w:val="21"/>
        </w:rPr>
        <w:t>и</w:t>
      </w:r>
      <w:r w:rsidRPr="0040039E">
        <w:rPr>
          <w:rFonts w:ascii="Helvetica" w:hAnsi="Helvetica" w:cs="Helvetica"/>
          <w:b/>
          <w:bCs/>
          <w:color w:val="222222"/>
          <w:sz w:val="21"/>
          <w:szCs w:val="21"/>
        </w:rPr>
        <w:t xml:space="preserve"> </w:t>
      </w:r>
      <w:r w:rsidRPr="0040039E">
        <w:rPr>
          <w:rFonts w:ascii="Helvetica" w:hAnsi="Helvetica" w:cs="Helvetica" w:hint="eastAsia"/>
          <w:b/>
          <w:bCs/>
          <w:color w:val="222222"/>
          <w:sz w:val="21"/>
          <w:szCs w:val="21"/>
        </w:rPr>
        <w:t>я</w:t>
      </w:r>
      <w:r w:rsidRPr="0040039E">
        <w:rPr>
          <w:rFonts w:ascii="Helvetica" w:hAnsi="Helvetica" w:cs="Helvetica"/>
          <w:b/>
          <w:bCs/>
          <w:color w:val="222222"/>
          <w:sz w:val="21"/>
          <w:szCs w:val="21"/>
        </w:rPr>
        <w:t xml:space="preserve"> </w:t>
      </w:r>
      <w:r w:rsidRPr="0040039E">
        <w:rPr>
          <w:rFonts w:ascii="Helvetica" w:hAnsi="Helvetica" w:cs="Helvetica" w:hint="eastAsia"/>
          <w:b/>
          <w:bCs/>
          <w:color w:val="222222"/>
          <w:sz w:val="21"/>
          <w:szCs w:val="21"/>
        </w:rPr>
        <w:t>на</w:t>
      </w:r>
      <w:r w:rsidRPr="0040039E">
        <w:rPr>
          <w:rFonts w:ascii="Helvetica" w:hAnsi="Helvetica" w:cs="Helvetica"/>
          <w:b/>
          <w:bCs/>
          <w:color w:val="222222"/>
          <w:sz w:val="21"/>
          <w:szCs w:val="21"/>
        </w:rPr>
        <w:t xml:space="preserve"> </w:t>
      </w:r>
      <w:r w:rsidRPr="0040039E">
        <w:rPr>
          <w:rFonts w:ascii="Helvetica" w:hAnsi="Helvetica" w:cs="Helvetica" w:hint="eastAsia"/>
          <w:b/>
          <w:bCs/>
          <w:color w:val="222222"/>
          <w:sz w:val="21"/>
          <w:szCs w:val="21"/>
        </w:rPr>
        <w:t>соискание</w:t>
      </w:r>
      <w:r w:rsidRPr="0040039E">
        <w:rPr>
          <w:rFonts w:ascii="Helvetica" w:hAnsi="Helvetica" w:cs="Helvetica"/>
          <w:b/>
          <w:bCs/>
          <w:color w:val="222222"/>
          <w:sz w:val="21"/>
          <w:szCs w:val="21"/>
        </w:rPr>
        <w:t xml:space="preserve"> </w:t>
      </w:r>
      <w:r w:rsidRPr="0040039E">
        <w:rPr>
          <w:rFonts w:ascii="Helvetica" w:hAnsi="Helvetica" w:cs="Helvetica" w:hint="eastAsia"/>
          <w:b/>
          <w:bCs/>
          <w:color w:val="222222"/>
          <w:sz w:val="21"/>
          <w:szCs w:val="21"/>
        </w:rPr>
        <w:t>ученой</w:t>
      </w:r>
      <w:r w:rsidRPr="0040039E">
        <w:rPr>
          <w:rFonts w:ascii="Helvetica" w:hAnsi="Helvetica" w:cs="Helvetica"/>
          <w:b/>
          <w:bCs/>
          <w:color w:val="222222"/>
          <w:sz w:val="21"/>
          <w:szCs w:val="21"/>
        </w:rPr>
        <w:t xml:space="preserve"> </w:t>
      </w:r>
      <w:r w:rsidRPr="0040039E">
        <w:rPr>
          <w:rFonts w:ascii="Helvetica" w:hAnsi="Helvetica" w:cs="Helvetica" w:hint="eastAsia"/>
          <w:b/>
          <w:bCs/>
          <w:color w:val="222222"/>
          <w:sz w:val="21"/>
          <w:szCs w:val="21"/>
        </w:rPr>
        <w:t>степени</w:t>
      </w:r>
      <w:r w:rsidRPr="0040039E">
        <w:rPr>
          <w:rFonts w:ascii="Helvetica" w:hAnsi="Helvetica" w:cs="Helvetica"/>
          <w:b/>
          <w:bCs/>
          <w:color w:val="222222"/>
          <w:sz w:val="21"/>
          <w:szCs w:val="21"/>
        </w:rPr>
        <w:t xml:space="preserve"> </w:t>
      </w:r>
      <w:r w:rsidRPr="0040039E">
        <w:rPr>
          <w:rFonts w:ascii="Helvetica" w:hAnsi="Helvetica" w:cs="Helvetica" w:hint="eastAsia"/>
          <w:b/>
          <w:bCs/>
          <w:color w:val="222222"/>
          <w:sz w:val="21"/>
          <w:szCs w:val="21"/>
        </w:rPr>
        <w:t>кандидата</w:t>
      </w:r>
      <w:r w:rsidRPr="0040039E">
        <w:rPr>
          <w:rFonts w:ascii="Helvetica" w:hAnsi="Helvetica" w:cs="Helvetica"/>
          <w:b/>
          <w:bCs/>
          <w:color w:val="222222"/>
          <w:sz w:val="21"/>
          <w:szCs w:val="21"/>
        </w:rPr>
        <w:t xml:space="preserve"> </w:t>
      </w:r>
      <w:r w:rsidRPr="0040039E">
        <w:rPr>
          <w:rFonts w:ascii="Helvetica" w:hAnsi="Helvetica" w:cs="Helvetica" w:hint="eastAsia"/>
          <w:b/>
          <w:bCs/>
          <w:color w:val="222222"/>
          <w:sz w:val="21"/>
          <w:szCs w:val="21"/>
        </w:rPr>
        <w:t>биологических</w:t>
      </w:r>
    </w:p>
    <w:p w14:paraId="3E61EB65" w14:textId="77777777" w:rsidR="0040039E" w:rsidRPr="0040039E" w:rsidRDefault="0040039E" w:rsidP="0040039E">
      <w:pPr>
        <w:rPr>
          <w:rFonts w:ascii="Helvetica" w:hAnsi="Helvetica" w:cs="Helvetica"/>
          <w:b/>
          <w:bCs/>
          <w:color w:val="222222"/>
          <w:sz w:val="21"/>
          <w:szCs w:val="21"/>
        </w:rPr>
      </w:pPr>
      <w:r w:rsidRPr="0040039E">
        <w:rPr>
          <w:rFonts w:ascii="Helvetica" w:hAnsi="Helvetica" w:cs="Helvetica" w:hint="eastAsia"/>
          <w:b/>
          <w:bCs/>
          <w:color w:val="222222"/>
          <w:sz w:val="21"/>
          <w:szCs w:val="21"/>
        </w:rPr>
        <w:t>стр</w:t>
      </w:r>
      <w:r w:rsidRPr="0040039E">
        <w:rPr>
          <w:rFonts w:ascii="Helvetica" w:hAnsi="Helvetica" w:cs="Helvetica"/>
          <w:b/>
          <w:bCs/>
          <w:color w:val="222222"/>
          <w:sz w:val="21"/>
          <w:szCs w:val="21"/>
        </w:rPr>
        <w:t>. 2</w:t>
      </w:r>
    </w:p>
    <w:p w14:paraId="4D9060B3" w14:textId="77777777" w:rsidR="0040039E" w:rsidRPr="0040039E" w:rsidRDefault="0040039E" w:rsidP="0040039E">
      <w:pPr>
        <w:rPr>
          <w:rFonts w:ascii="Helvetica" w:hAnsi="Helvetica" w:cs="Helvetica"/>
          <w:b/>
          <w:bCs/>
          <w:color w:val="222222"/>
          <w:sz w:val="21"/>
          <w:szCs w:val="21"/>
        </w:rPr>
      </w:pPr>
      <w:r w:rsidRPr="0040039E">
        <w:rPr>
          <w:rFonts w:ascii="Helvetica" w:hAnsi="Helvetica" w:cs="Helvetica" w:hint="eastAsia"/>
          <w:b/>
          <w:bCs/>
          <w:color w:val="222222"/>
          <w:sz w:val="21"/>
          <w:szCs w:val="21"/>
        </w:rPr>
        <w:t>ИССЛЕЩОВАНИЯ</w:t>
      </w:r>
      <w:r w:rsidRPr="0040039E">
        <w:rPr>
          <w:rFonts w:ascii="Helvetica" w:hAnsi="Helvetica" w:cs="Helvetica"/>
          <w:b/>
          <w:bCs/>
          <w:color w:val="222222"/>
          <w:sz w:val="21"/>
          <w:szCs w:val="21"/>
        </w:rPr>
        <w:t xml:space="preserve"> 2.1. </w:t>
      </w:r>
      <w:r w:rsidRPr="0040039E">
        <w:rPr>
          <w:rFonts w:ascii="Helvetica" w:hAnsi="Helvetica" w:cs="Helvetica" w:hint="eastAsia"/>
          <w:b/>
          <w:bCs/>
          <w:color w:val="222222"/>
          <w:sz w:val="21"/>
          <w:szCs w:val="21"/>
        </w:rPr>
        <w:t>Объекты</w:t>
      </w:r>
      <w:r w:rsidRPr="0040039E">
        <w:rPr>
          <w:rFonts w:ascii="Helvetica" w:hAnsi="Helvetica" w:cs="Helvetica"/>
          <w:b/>
          <w:bCs/>
          <w:color w:val="222222"/>
          <w:sz w:val="21"/>
          <w:szCs w:val="21"/>
        </w:rPr>
        <w:t xml:space="preserve"> </w:t>
      </w:r>
      <w:r w:rsidRPr="0040039E">
        <w:rPr>
          <w:rFonts w:ascii="Helvetica" w:hAnsi="Helvetica" w:cs="Helvetica" w:hint="eastAsia"/>
          <w:b/>
          <w:bCs/>
          <w:color w:val="222222"/>
          <w:sz w:val="21"/>
          <w:szCs w:val="21"/>
        </w:rPr>
        <w:t>исследования</w:t>
      </w:r>
      <w:r w:rsidRPr="0040039E">
        <w:rPr>
          <w:rFonts w:ascii="Helvetica" w:hAnsi="Helvetica" w:cs="Helvetica"/>
          <w:b/>
          <w:bCs/>
          <w:color w:val="222222"/>
          <w:sz w:val="21"/>
          <w:szCs w:val="21"/>
        </w:rPr>
        <w:t xml:space="preserve"> 2.2. </w:t>
      </w:r>
      <w:r w:rsidRPr="0040039E">
        <w:rPr>
          <w:rFonts w:ascii="Helvetica" w:hAnsi="Helvetica" w:cs="Helvetica" w:hint="eastAsia"/>
          <w:b/>
          <w:bCs/>
          <w:color w:val="222222"/>
          <w:sz w:val="21"/>
          <w:szCs w:val="21"/>
        </w:rPr>
        <w:t>Метод</w:t>
      </w:r>
      <w:r w:rsidRPr="0040039E">
        <w:rPr>
          <w:rFonts w:ascii="Helvetica" w:hAnsi="Helvetica" w:cs="Helvetica"/>
          <w:b/>
          <w:bCs/>
          <w:color w:val="222222"/>
          <w:sz w:val="21"/>
          <w:szCs w:val="21"/>
        </w:rPr>
        <w:t xml:space="preserve"> </w:t>
      </w:r>
      <w:r w:rsidRPr="0040039E">
        <w:rPr>
          <w:rFonts w:ascii="Helvetica" w:hAnsi="Helvetica" w:cs="Helvetica" w:hint="eastAsia"/>
          <w:b/>
          <w:bCs/>
          <w:color w:val="222222"/>
          <w:sz w:val="21"/>
          <w:szCs w:val="21"/>
        </w:rPr>
        <w:t>исследования</w:t>
      </w:r>
      <w:r w:rsidRPr="0040039E">
        <w:rPr>
          <w:rFonts w:ascii="Helvetica" w:hAnsi="Helvetica" w:cs="Helvetica"/>
          <w:b/>
          <w:bCs/>
          <w:color w:val="222222"/>
          <w:sz w:val="21"/>
          <w:szCs w:val="21"/>
        </w:rPr>
        <w:t xml:space="preserve"> 2.3. </w:t>
      </w:r>
      <w:r w:rsidRPr="0040039E">
        <w:rPr>
          <w:rFonts w:ascii="Helvetica" w:hAnsi="Helvetica" w:cs="Helvetica" w:hint="eastAsia"/>
          <w:b/>
          <w:bCs/>
          <w:color w:val="222222"/>
          <w:sz w:val="21"/>
          <w:szCs w:val="21"/>
        </w:rPr>
        <w:t>Характер</w:t>
      </w:r>
      <w:r w:rsidRPr="0040039E">
        <w:rPr>
          <w:rFonts w:ascii="Helvetica" w:hAnsi="Helvetica" w:cs="Helvetica"/>
          <w:b/>
          <w:bCs/>
          <w:color w:val="222222"/>
          <w:sz w:val="21"/>
          <w:szCs w:val="21"/>
        </w:rPr>
        <w:t xml:space="preserve"> </w:t>
      </w:r>
      <w:r w:rsidRPr="0040039E">
        <w:rPr>
          <w:rFonts w:ascii="Helvetica" w:hAnsi="Helvetica" w:cs="Helvetica" w:hint="eastAsia"/>
          <w:b/>
          <w:bCs/>
          <w:color w:val="222222"/>
          <w:sz w:val="21"/>
          <w:szCs w:val="21"/>
        </w:rPr>
        <w:t>сокращений</w:t>
      </w:r>
      <w:r w:rsidRPr="0040039E">
        <w:rPr>
          <w:rFonts w:ascii="Helvetica" w:hAnsi="Helvetica" w:cs="Helvetica"/>
          <w:b/>
          <w:bCs/>
          <w:color w:val="222222"/>
          <w:sz w:val="21"/>
          <w:szCs w:val="21"/>
        </w:rPr>
        <w:t xml:space="preserve"> </w:t>
      </w:r>
      <w:r w:rsidRPr="0040039E">
        <w:rPr>
          <w:rFonts w:ascii="Helvetica" w:hAnsi="Helvetica" w:cs="Helvetica" w:hint="eastAsia"/>
          <w:b/>
          <w:bCs/>
          <w:color w:val="222222"/>
          <w:sz w:val="21"/>
          <w:szCs w:val="21"/>
        </w:rPr>
        <w:t>гладких</w:t>
      </w:r>
      <w:r w:rsidRPr="0040039E">
        <w:rPr>
          <w:rFonts w:ascii="Helvetica" w:hAnsi="Helvetica" w:cs="Helvetica"/>
          <w:b/>
          <w:bCs/>
          <w:color w:val="222222"/>
          <w:sz w:val="21"/>
          <w:szCs w:val="21"/>
        </w:rPr>
        <w:t xml:space="preserve"> </w:t>
      </w:r>
      <w:r w:rsidRPr="0040039E">
        <w:rPr>
          <w:rFonts w:ascii="Helvetica" w:hAnsi="Helvetica" w:cs="Helvetica" w:hint="eastAsia"/>
          <w:b/>
          <w:bCs/>
          <w:color w:val="222222"/>
          <w:sz w:val="21"/>
          <w:szCs w:val="21"/>
        </w:rPr>
        <w:t>мышц</w:t>
      </w:r>
      <w:r w:rsidRPr="0040039E">
        <w:rPr>
          <w:rFonts w:ascii="Helvetica" w:hAnsi="Helvetica" w:cs="Helvetica"/>
          <w:b/>
          <w:bCs/>
          <w:color w:val="222222"/>
          <w:sz w:val="21"/>
          <w:szCs w:val="21"/>
        </w:rPr>
        <w:t xml:space="preserve"> </w:t>
      </w:r>
      <w:r w:rsidRPr="0040039E">
        <w:rPr>
          <w:rFonts w:ascii="Helvetica" w:hAnsi="Helvetica" w:cs="Helvetica" w:hint="eastAsia"/>
          <w:b/>
          <w:bCs/>
          <w:color w:val="222222"/>
          <w:sz w:val="21"/>
          <w:szCs w:val="21"/>
        </w:rPr>
        <w:t>морской</w:t>
      </w:r>
      <w:r w:rsidRPr="0040039E">
        <w:rPr>
          <w:rFonts w:ascii="Helvetica" w:hAnsi="Helvetica" w:cs="Helvetica"/>
          <w:b/>
          <w:bCs/>
          <w:color w:val="222222"/>
          <w:sz w:val="21"/>
          <w:szCs w:val="21"/>
        </w:rPr>
        <w:t xml:space="preserve"> </w:t>
      </w:r>
      <w:r w:rsidRPr="0040039E">
        <w:rPr>
          <w:rFonts w:ascii="Helvetica" w:hAnsi="Helvetica" w:cs="Helvetica" w:hint="eastAsia"/>
          <w:b/>
          <w:bCs/>
          <w:color w:val="222222"/>
          <w:sz w:val="21"/>
          <w:szCs w:val="21"/>
        </w:rPr>
        <w:t>свинки</w:t>
      </w:r>
      <w:r w:rsidRPr="0040039E">
        <w:rPr>
          <w:rFonts w:ascii="Helvetica" w:hAnsi="Helvetica" w:cs="Helvetica"/>
          <w:b/>
          <w:bCs/>
          <w:color w:val="222222"/>
          <w:sz w:val="21"/>
          <w:szCs w:val="21"/>
        </w:rPr>
        <w:t xml:space="preserve"> </w:t>
      </w:r>
      <w:r w:rsidRPr="0040039E">
        <w:rPr>
          <w:rFonts w:ascii="Helvetica" w:hAnsi="Helvetica" w:cs="Helvetica" w:hint="eastAsia"/>
          <w:b/>
          <w:bCs/>
          <w:color w:val="222222"/>
          <w:sz w:val="21"/>
          <w:szCs w:val="21"/>
        </w:rPr>
        <w:t>Глава</w:t>
      </w:r>
      <w:r w:rsidRPr="0040039E">
        <w:rPr>
          <w:rFonts w:ascii="Helvetica" w:hAnsi="Helvetica" w:cs="Helvetica"/>
          <w:b/>
          <w:bCs/>
          <w:color w:val="222222"/>
          <w:sz w:val="21"/>
          <w:szCs w:val="21"/>
        </w:rPr>
        <w:t xml:space="preserve"> 3. </w:t>
      </w:r>
      <w:r w:rsidRPr="0040039E">
        <w:rPr>
          <w:rFonts w:ascii="Helvetica" w:hAnsi="Helvetica" w:cs="Helvetica" w:hint="eastAsia"/>
          <w:b/>
          <w:bCs/>
          <w:color w:val="222222"/>
          <w:sz w:val="21"/>
          <w:szCs w:val="21"/>
        </w:rPr>
        <w:t>АКТИВНОСТЬ</w:t>
      </w:r>
      <w:r w:rsidRPr="0040039E">
        <w:rPr>
          <w:rFonts w:ascii="Helvetica" w:hAnsi="Helvetica" w:cs="Helvetica"/>
          <w:b/>
          <w:bCs/>
          <w:color w:val="222222"/>
          <w:sz w:val="21"/>
          <w:szCs w:val="21"/>
        </w:rPr>
        <w:t xml:space="preserve"> </w:t>
      </w:r>
      <w:r w:rsidRPr="0040039E">
        <w:rPr>
          <w:rFonts w:ascii="Helvetica" w:hAnsi="Helvetica" w:cs="Helvetica" w:hint="eastAsia"/>
          <w:b/>
          <w:bCs/>
          <w:color w:val="222222"/>
          <w:sz w:val="21"/>
          <w:szCs w:val="21"/>
        </w:rPr>
        <w:t>КЛАССИЧЕСКИХ</w:t>
      </w:r>
      <w:r w:rsidRPr="0040039E">
        <w:rPr>
          <w:rFonts w:ascii="Helvetica" w:hAnsi="Helvetica" w:cs="Helvetica"/>
          <w:b/>
          <w:bCs/>
          <w:color w:val="222222"/>
          <w:sz w:val="21"/>
          <w:szCs w:val="21"/>
        </w:rPr>
        <w:t xml:space="preserve"> ^</w:t>
      </w:r>
      <w:r w:rsidRPr="0040039E">
        <w:rPr>
          <w:rFonts w:ascii="Helvetica" w:hAnsi="Helvetica" w:cs="Helvetica" w:hint="eastAsia"/>
          <w:b/>
          <w:bCs/>
          <w:color w:val="222222"/>
          <w:sz w:val="21"/>
          <w:szCs w:val="21"/>
        </w:rPr>
        <w:t>«</w:t>
      </w:r>
      <w:r w:rsidRPr="0040039E">
        <w:rPr>
          <w:rFonts w:ascii="Helvetica" w:hAnsi="Helvetica" w:cs="Helvetica" w:hint="eastAsia"/>
          <w:b/>
          <w:bCs/>
          <w:color w:val="222222"/>
          <w:sz w:val="21"/>
          <w:szCs w:val="21"/>
        </w:rPr>
        <w:t>О</w:t>
      </w:r>
      <w:r w:rsidRPr="0040039E">
        <w:rPr>
          <w:rFonts w:ascii="Helvetica" w:hAnsi="Helvetica" w:cs="Helvetica"/>
          <w:b/>
          <w:bCs/>
          <w:color w:val="222222"/>
          <w:sz w:val="21"/>
          <w:szCs w:val="21"/>
        </w:rPr>
        <w:t>^</w:t>
      </w:r>
      <w:r w:rsidRPr="0040039E">
        <w:rPr>
          <w:rFonts w:ascii="Helvetica" w:hAnsi="Helvetica" w:cs="Helvetica" w:hint="eastAsia"/>
          <w:b/>
          <w:bCs/>
          <w:color w:val="222222"/>
          <w:sz w:val="21"/>
          <w:szCs w:val="21"/>
        </w:rPr>
        <w:t>СКАИШОГ</w:t>
      </w:r>
      <w:r w:rsidRPr="0040039E">
        <w:rPr>
          <w:rFonts w:ascii="Helvetica" w:hAnsi="Helvetica" w:cs="Helvetica"/>
          <w:b/>
          <w:bCs/>
          <w:color w:val="222222"/>
          <w:sz w:val="21"/>
          <w:szCs w:val="21"/>
        </w:rPr>
        <w:t>^</w:t>
      </w:r>
      <w:r w:rsidRPr="0040039E">
        <w:rPr>
          <w:rFonts w:ascii="Helvetica" w:hAnsi="Helvetica" w:cs="Helvetica" w:hint="eastAsia"/>
          <w:b/>
          <w:bCs/>
          <w:color w:val="222222"/>
          <w:sz w:val="21"/>
          <w:szCs w:val="21"/>
        </w:rPr>
        <w:t>ШМЕТИЧЕСКИХ</w:t>
      </w:r>
    </w:p>
    <w:p w14:paraId="36DA9928" w14:textId="77777777" w:rsidR="0040039E" w:rsidRPr="0040039E" w:rsidRDefault="0040039E" w:rsidP="0040039E">
      <w:pPr>
        <w:rPr>
          <w:rFonts w:ascii="Helvetica" w:hAnsi="Helvetica" w:cs="Helvetica"/>
          <w:b/>
          <w:bCs/>
          <w:color w:val="222222"/>
          <w:sz w:val="21"/>
          <w:szCs w:val="21"/>
        </w:rPr>
      </w:pPr>
      <w:r w:rsidRPr="0040039E">
        <w:rPr>
          <w:rFonts w:ascii="Helvetica" w:hAnsi="Helvetica" w:cs="Helvetica" w:hint="eastAsia"/>
          <w:b/>
          <w:bCs/>
          <w:color w:val="222222"/>
          <w:sz w:val="21"/>
          <w:szCs w:val="21"/>
        </w:rPr>
        <w:t>стр</w:t>
      </w:r>
      <w:r w:rsidRPr="0040039E">
        <w:rPr>
          <w:rFonts w:ascii="Helvetica" w:hAnsi="Helvetica" w:cs="Helvetica"/>
          <w:b/>
          <w:bCs/>
          <w:color w:val="222222"/>
          <w:sz w:val="21"/>
          <w:szCs w:val="21"/>
        </w:rPr>
        <w:t>. 142</w:t>
      </w:r>
    </w:p>
    <w:p w14:paraId="7B325D1C" w14:textId="77777777" w:rsidR="0040039E" w:rsidRPr="0040039E" w:rsidRDefault="0040039E" w:rsidP="0040039E">
      <w:pPr>
        <w:rPr>
          <w:rFonts w:ascii="Helvetica" w:hAnsi="Helvetica" w:cs="Helvetica"/>
          <w:b/>
          <w:bCs/>
          <w:color w:val="222222"/>
          <w:sz w:val="21"/>
          <w:szCs w:val="21"/>
        </w:rPr>
      </w:pPr>
      <w:r w:rsidRPr="0040039E">
        <w:rPr>
          <w:rFonts w:ascii="Helvetica" w:hAnsi="Helvetica" w:cs="Helvetica" w:hint="eastAsia"/>
          <w:b/>
          <w:bCs/>
          <w:color w:val="222222"/>
          <w:sz w:val="21"/>
          <w:szCs w:val="21"/>
        </w:rPr>
        <w:t>Дне</w:t>
      </w:r>
      <w:r w:rsidRPr="0040039E">
        <w:rPr>
          <w:rFonts w:ascii="Helvetica" w:hAnsi="Helvetica" w:cs="Helvetica"/>
          <w:b/>
          <w:bCs/>
          <w:color w:val="222222"/>
          <w:sz w:val="21"/>
          <w:szCs w:val="21"/>
        </w:rPr>
        <w:t>...</w:t>
      </w:r>
      <w:r w:rsidRPr="0040039E">
        <w:rPr>
          <w:rFonts w:ascii="Helvetica" w:hAnsi="Helvetica" w:cs="Helvetica" w:hint="eastAsia"/>
          <w:b/>
          <w:bCs/>
          <w:color w:val="222222"/>
          <w:sz w:val="21"/>
          <w:szCs w:val="21"/>
        </w:rPr>
        <w:t>канд</w:t>
      </w:r>
      <w:r w:rsidRPr="0040039E">
        <w:rPr>
          <w:rFonts w:ascii="Helvetica" w:hAnsi="Helvetica" w:cs="Helvetica"/>
          <w:b/>
          <w:bCs/>
          <w:color w:val="222222"/>
          <w:sz w:val="21"/>
          <w:szCs w:val="21"/>
        </w:rPr>
        <w:t>.</w:t>
      </w:r>
      <w:r w:rsidRPr="0040039E">
        <w:rPr>
          <w:rFonts w:ascii="Helvetica" w:hAnsi="Helvetica" w:cs="Helvetica" w:hint="eastAsia"/>
          <w:b/>
          <w:bCs/>
          <w:color w:val="222222"/>
          <w:sz w:val="21"/>
          <w:szCs w:val="21"/>
        </w:rPr>
        <w:t>мед</w:t>
      </w:r>
      <w:r w:rsidRPr="0040039E">
        <w:rPr>
          <w:rFonts w:ascii="Helvetica" w:hAnsi="Helvetica" w:cs="Helvetica"/>
          <w:b/>
          <w:bCs/>
          <w:color w:val="222222"/>
          <w:sz w:val="21"/>
          <w:szCs w:val="21"/>
        </w:rPr>
        <w:t xml:space="preserve">. </w:t>
      </w:r>
      <w:r w:rsidRPr="0040039E">
        <w:rPr>
          <w:rFonts w:ascii="Helvetica" w:hAnsi="Helvetica" w:cs="Helvetica" w:hint="eastAsia"/>
          <w:b/>
          <w:bCs/>
          <w:color w:val="222222"/>
          <w:sz w:val="21"/>
          <w:szCs w:val="21"/>
        </w:rPr>
        <w:t>наук</w:t>
      </w:r>
      <w:r w:rsidRPr="0040039E">
        <w:rPr>
          <w:rFonts w:ascii="Helvetica" w:hAnsi="Helvetica" w:cs="Helvetica"/>
          <w:b/>
          <w:bCs/>
          <w:color w:val="222222"/>
          <w:sz w:val="21"/>
          <w:szCs w:val="21"/>
        </w:rPr>
        <w:t xml:space="preserve">. </w:t>
      </w:r>
      <w:r w:rsidRPr="0040039E">
        <w:rPr>
          <w:rFonts w:ascii="Helvetica" w:hAnsi="Helvetica" w:cs="Helvetica" w:hint="eastAsia"/>
          <w:b/>
          <w:bCs/>
          <w:color w:val="222222"/>
          <w:sz w:val="21"/>
          <w:szCs w:val="21"/>
        </w:rPr>
        <w:t>Л</w:t>
      </w:r>
      <w:r w:rsidRPr="0040039E">
        <w:rPr>
          <w:rFonts w:ascii="Helvetica" w:hAnsi="Helvetica" w:cs="Helvetica"/>
          <w:b/>
          <w:bCs/>
          <w:color w:val="222222"/>
          <w:sz w:val="21"/>
          <w:szCs w:val="21"/>
        </w:rPr>
        <w:t xml:space="preserve">., 1977, 242 </w:t>
      </w:r>
      <w:r w:rsidRPr="0040039E">
        <w:rPr>
          <w:rFonts w:ascii="Helvetica" w:hAnsi="Helvetica" w:cs="Helvetica" w:hint="eastAsia"/>
          <w:b/>
          <w:bCs/>
          <w:color w:val="222222"/>
          <w:sz w:val="21"/>
          <w:szCs w:val="21"/>
        </w:rPr>
        <w:t>с</w:t>
      </w:r>
      <w:r w:rsidRPr="0040039E">
        <w:rPr>
          <w:rFonts w:ascii="Helvetica" w:hAnsi="Helvetica" w:cs="Helvetica"/>
          <w:b/>
          <w:bCs/>
          <w:color w:val="222222"/>
          <w:sz w:val="21"/>
          <w:szCs w:val="21"/>
        </w:rPr>
        <w:t xml:space="preserve">. 25. </w:t>
      </w:r>
      <w:r w:rsidRPr="0040039E">
        <w:rPr>
          <w:rFonts w:ascii="Helvetica" w:hAnsi="Helvetica" w:cs="Helvetica" w:hint="eastAsia"/>
          <w:b/>
          <w:bCs/>
          <w:color w:val="222222"/>
          <w:sz w:val="21"/>
          <w:szCs w:val="21"/>
        </w:rPr>
        <w:t>Шелковников</w:t>
      </w:r>
      <w:r w:rsidRPr="0040039E">
        <w:rPr>
          <w:rFonts w:ascii="Helvetica" w:hAnsi="Helvetica" w:cs="Helvetica"/>
          <w:b/>
          <w:bCs/>
          <w:color w:val="222222"/>
          <w:sz w:val="21"/>
          <w:szCs w:val="21"/>
        </w:rPr>
        <w:t xml:space="preserve"> </w:t>
      </w:r>
      <w:r w:rsidRPr="0040039E">
        <w:rPr>
          <w:rFonts w:ascii="Helvetica" w:hAnsi="Helvetica" w:cs="Helvetica" w:hint="eastAsia"/>
          <w:b/>
          <w:bCs/>
          <w:color w:val="222222"/>
          <w:sz w:val="21"/>
          <w:szCs w:val="21"/>
        </w:rPr>
        <w:t>С</w:t>
      </w:r>
      <w:r w:rsidRPr="0040039E">
        <w:rPr>
          <w:rFonts w:ascii="Helvetica" w:hAnsi="Helvetica" w:cs="Helvetica"/>
          <w:b/>
          <w:bCs/>
          <w:color w:val="222222"/>
          <w:sz w:val="21"/>
          <w:szCs w:val="21"/>
        </w:rPr>
        <w:t xml:space="preserve">.A. </w:t>
      </w:r>
      <w:r w:rsidRPr="0040039E">
        <w:rPr>
          <w:rFonts w:ascii="Helvetica" w:hAnsi="Helvetica" w:cs="Helvetica" w:hint="eastAsia"/>
          <w:b/>
          <w:bCs/>
          <w:color w:val="222222"/>
          <w:sz w:val="21"/>
          <w:szCs w:val="21"/>
        </w:rPr>
        <w:t>Исследование</w:t>
      </w:r>
      <w:r w:rsidRPr="0040039E">
        <w:rPr>
          <w:rFonts w:ascii="Helvetica" w:hAnsi="Helvetica" w:cs="Helvetica"/>
          <w:b/>
          <w:bCs/>
          <w:color w:val="222222"/>
          <w:sz w:val="21"/>
          <w:szCs w:val="21"/>
        </w:rPr>
        <w:t xml:space="preserve"> </w:t>
      </w:r>
      <w:r w:rsidRPr="0040039E">
        <w:rPr>
          <w:rFonts w:ascii="Helvetica" w:hAnsi="Helvetica" w:cs="Helvetica" w:hint="eastAsia"/>
          <w:b/>
          <w:bCs/>
          <w:color w:val="222222"/>
          <w:sz w:val="21"/>
          <w:szCs w:val="21"/>
        </w:rPr>
        <w:t>холинорецепторов</w:t>
      </w:r>
      <w:r w:rsidRPr="0040039E">
        <w:rPr>
          <w:rFonts w:ascii="Helvetica" w:hAnsi="Helvetica" w:cs="Helvetica"/>
          <w:b/>
          <w:bCs/>
          <w:color w:val="222222"/>
          <w:sz w:val="21"/>
          <w:szCs w:val="21"/>
        </w:rPr>
        <w:t xml:space="preserve"> </w:t>
      </w:r>
      <w:r w:rsidRPr="0040039E">
        <w:rPr>
          <w:rFonts w:ascii="Helvetica" w:hAnsi="Helvetica" w:cs="Helvetica" w:hint="eastAsia"/>
          <w:b/>
          <w:bCs/>
          <w:color w:val="222222"/>
          <w:sz w:val="21"/>
          <w:szCs w:val="21"/>
        </w:rPr>
        <w:t>мышц</w:t>
      </w:r>
      <w:r w:rsidRPr="0040039E">
        <w:rPr>
          <w:rFonts w:ascii="Helvetica" w:hAnsi="Helvetica" w:cs="Helvetica"/>
          <w:b/>
          <w:bCs/>
          <w:color w:val="222222"/>
          <w:sz w:val="21"/>
          <w:szCs w:val="21"/>
        </w:rPr>
        <w:t xml:space="preserve"> </w:t>
      </w:r>
      <w:r w:rsidRPr="0040039E">
        <w:rPr>
          <w:rFonts w:ascii="Helvetica" w:hAnsi="Helvetica" w:cs="Helvetica" w:hint="eastAsia"/>
          <w:b/>
          <w:bCs/>
          <w:color w:val="222222"/>
          <w:sz w:val="21"/>
          <w:szCs w:val="21"/>
        </w:rPr>
        <w:t>с</w:t>
      </w:r>
      <w:r w:rsidRPr="0040039E">
        <w:rPr>
          <w:rFonts w:ascii="Helvetica" w:hAnsi="Helvetica" w:cs="Helvetica"/>
          <w:b/>
          <w:bCs/>
          <w:color w:val="222222"/>
          <w:sz w:val="21"/>
          <w:szCs w:val="21"/>
        </w:rPr>
        <w:t xml:space="preserve"> </w:t>
      </w:r>
      <w:r w:rsidRPr="0040039E">
        <w:rPr>
          <w:rFonts w:ascii="Helvetica" w:hAnsi="Helvetica" w:cs="Helvetica" w:hint="eastAsia"/>
          <w:b/>
          <w:bCs/>
          <w:color w:val="222222"/>
          <w:sz w:val="21"/>
          <w:szCs w:val="21"/>
        </w:rPr>
        <w:t>по­</w:t>
      </w:r>
      <w:r w:rsidRPr="0040039E">
        <w:rPr>
          <w:rFonts w:ascii="Helvetica" w:hAnsi="Helvetica" w:cs="Helvetica"/>
          <w:b/>
          <w:bCs/>
          <w:color w:val="222222"/>
          <w:sz w:val="21"/>
          <w:szCs w:val="21"/>
        </w:rPr>
        <w:t xml:space="preserve"> 26. </w:t>
      </w:r>
      <w:r w:rsidRPr="0040039E">
        <w:rPr>
          <w:rFonts w:ascii="Helvetica" w:hAnsi="Helvetica" w:cs="Helvetica" w:hint="eastAsia"/>
          <w:b/>
          <w:bCs/>
          <w:color w:val="222222"/>
          <w:sz w:val="21"/>
          <w:szCs w:val="21"/>
        </w:rPr>
        <w:t>Шелковников</w:t>
      </w:r>
      <w:r w:rsidRPr="0040039E">
        <w:rPr>
          <w:rFonts w:ascii="Helvetica" w:hAnsi="Helvetica" w:cs="Helvetica"/>
          <w:b/>
          <w:bCs/>
          <w:color w:val="222222"/>
          <w:sz w:val="21"/>
          <w:szCs w:val="21"/>
        </w:rPr>
        <w:t xml:space="preserve"> </w:t>
      </w:r>
      <w:r w:rsidRPr="0040039E">
        <w:rPr>
          <w:rFonts w:ascii="Helvetica" w:hAnsi="Helvetica" w:cs="Helvetica" w:hint="eastAsia"/>
          <w:b/>
          <w:bCs/>
          <w:color w:val="222222"/>
          <w:sz w:val="21"/>
          <w:szCs w:val="21"/>
        </w:rPr>
        <w:t>С</w:t>
      </w:r>
      <w:r w:rsidRPr="0040039E">
        <w:rPr>
          <w:rFonts w:ascii="Helvetica" w:hAnsi="Helvetica" w:cs="Helvetica"/>
          <w:b/>
          <w:bCs/>
          <w:color w:val="222222"/>
          <w:sz w:val="21"/>
          <w:szCs w:val="21"/>
        </w:rPr>
        <w:t>.</w:t>
      </w:r>
      <w:r w:rsidRPr="0040039E">
        <w:rPr>
          <w:rFonts w:ascii="Helvetica" w:hAnsi="Helvetica" w:cs="Helvetica" w:hint="eastAsia"/>
          <w:b/>
          <w:bCs/>
          <w:color w:val="222222"/>
          <w:sz w:val="21"/>
          <w:szCs w:val="21"/>
        </w:rPr>
        <w:t>А</w:t>
      </w:r>
      <w:r w:rsidRPr="0040039E">
        <w:rPr>
          <w:rFonts w:ascii="Helvetica" w:hAnsi="Helvetica" w:cs="Helvetica"/>
          <w:b/>
          <w:bCs/>
          <w:color w:val="222222"/>
          <w:sz w:val="21"/>
          <w:szCs w:val="21"/>
        </w:rPr>
        <w:t xml:space="preserve">., </w:t>
      </w:r>
      <w:r w:rsidRPr="0040039E">
        <w:rPr>
          <w:rFonts w:ascii="Helvetica" w:hAnsi="Helvetica" w:cs="Helvetica" w:hint="eastAsia"/>
          <w:b/>
          <w:bCs/>
          <w:color w:val="222222"/>
          <w:sz w:val="21"/>
          <w:szCs w:val="21"/>
        </w:rPr>
        <w:t>Михельсон</w:t>
      </w:r>
      <w:r w:rsidRPr="0040039E">
        <w:rPr>
          <w:rFonts w:ascii="Helvetica" w:hAnsi="Helvetica" w:cs="Helvetica"/>
          <w:b/>
          <w:bCs/>
          <w:color w:val="222222"/>
          <w:sz w:val="21"/>
          <w:szCs w:val="21"/>
        </w:rPr>
        <w:t xml:space="preserve"> </w:t>
      </w:r>
      <w:r w:rsidRPr="0040039E">
        <w:rPr>
          <w:rFonts w:ascii="Helvetica" w:hAnsi="Helvetica" w:cs="Helvetica" w:hint="eastAsia"/>
          <w:b/>
          <w:bCs/>
          <w:color w:val="222222"/>
          <w:sz w:val="21"/>
          <w:szCs w:val="21"/>
        </w:rPr>
        <w:t>М</w:t>
      </w:r>
      <w:r w:rsidRPr="0040039E">
        <w:rPr>
          <w:rFonts w:ascii="Helvetica" w:hAnsi="Helvetica" w:cs="Helvetica"/>
          <w:b/>
          <w:bCs/>
          <w:color w:val="222222"/>
          <w:sz w:val="21"/>
          <w:szCs w:val="21"/>
        </w:rPr>
        <w:t>.</w:t>
      </w:r>
      <w:r w:rsidRPr="0040039E">
        <w:rPr>
          <w:rFonts w:ascii="Helvetica" w:hAnsi="Helvetica" w:cs="Helvetica" w:hint="eastAsia"/>
          <w:b/>
          <w:bCs/>
          <w:color w:val="222222"/>
          <w:sz w:val="21"/>
          <w:szCs w:val="21"/>
        </w:rPr>
        <w:t>Я</w:t>
      </w:r>
      <w:r w:rsidRPr="0040039E">
        <w:rPr>
          <w:rFonts w:ascii="Helvetica" w:hAnsi="Helvetica" w:cs="Helvetica"/>
          <w:b/>
          <w:bCs/>
          <w:color w:val="222222"/>
          <w:sz w:val="21"/>
          <w:szCs w:val="21"/>
        </w:rPr>
        <w:t xml:space="preserve">. </w:t>
      </w:r>
      <w:r w:rsidRPr="0040039E">
        <w:rPr>
          <w:rFonts w:ascii="Helvetica" w:hAnsi="Helvetica" w:cs="Helvetica" w:hint="eastAsia"/>
          <w:b/>
          <w:bCs/>
          <w:color w:val="222222"/>
          <w:sz w:val="21"/>
          <w:szCs w:val="21"/>
        </w:rPr>
        <w:t>Сравнительное</w:t>
      </w:r>
      <w:r w:rsidRPr="0040039E">
        <w:rPr>
          <w:rFonts w:ascii="Helvetica" w:hAnsi="Helvetica" w:cs="Helvetica"/>
          <w:b/>
          <w:bCs/>
          <w:color w:val="222222"/>
          <w:sz w:val="21"/>
          <w:szCs w:val="21"/>
        </w:rPr>
        <w:t xml:space="preserve"> </w:t>
      </w:r>
      <w:r w:rsidRPr="0040039E">
        <w:rPr>
          <w:rFonts w:ascii="Helvetica" w:hAnsi="Helvetica" w:cs="Helvetica" w:hint="eastAsia"/>
          <w:b/>
          <w:bCs/>
          <w:color w:val="222222"/>
          <w:sz w:val="21"/>
          <w:szCs w:val="21"/>
        </w:rPr>
        <w:t>изучение</w:t>
      </w:r>
      <w:r w:rsidRPr="0040039E">
        <w:rPr>
          <w:rFonts w:ascii="Helvetica" w:hAnsi="Helvetica" w:cs="Helvetica"/>
          <w:b/>
          <w:bCs/>
          <w:color w:val="222222"/>
          <w:sz w:val="21"/>
          <w:szCs w:val="21"/>
        </w:rPr>
        <w:t xml:space="preserve"> </w:t>
      </w:r>
      <w:r w:rsidRPr="0040039E">
        <w:rPr>
          <w:rFonts w:ascii="Helvetica" w:hAnsi="Helvetica" w:cs="Helvetica" w:hint="eastAsia"/>
          <w:b/>
          <w:bCs/>
          <w:color w:val="222222"/>
          <w:sz w:val="21"/>
          <w:szCs w:val="21"/>
        </w:rPr>
        <w:t>холинорецепторов</w:t>
      </w:r>
      <w:r w:rsidRPr="0040039E">
        <w:rPr>
          <w:rFonts w:ascii="Helvetica" w:hAnsi="Helvetica" w:cs="Helvetica"/>
          <w:b/>
          <w:bCs/>
          <w:color w:val="222222"/>
          <w:sz w:val="21"/>
          <w:szCs w:val="21"/>
        </w:rPr>
        <w:t xml:space="preserve"> </w:t>
      </w:r>
      <w:r w:rsidRPr="0040039E">
        <w:rPr>
          <w:rFonts w:ascii="Helvetica" w:hAnsi="Helvetica" w:cs="Helvetica" w:hint="eastAsia"/>
          <w:b/>
          <w:bCs/>
          <w:color w:val="222222"/>
          <w:sz w:val="21"/>
          <w:szCs w:val="21"/>
        </w:rPr>
        <w:t>с</w:t>
      </w:r>
      <w:r w:rsidRPr="0040039E">
        <w:rPr>
          <w:rFonts w:ascii="Helvetica" w:hAnsi="Helvetica" w:cs="Helvetica"/>
          <w:b/>
          <w:bCs/>
          <w:color w:val="222222"/>
          <w:sz w:val="21"/>
          <w:szCs w:val="21"/>
        </w:rPr>
        <w:t xml:space="preserve"> </w:t>
      </w:r>
      <w:r w:rsidRPr="0040039E">
        <w:rPr>
          <w:rFonts w:ascii="Helvetica" w:hAnsi="Helvetica" w:cs="Helvetica" w:hint="eastAsia"/>
          <w:b/>
          <w:bCs/>
          <w:color w:val="222222"/>
          <w:sz w:val="21"/>
          <w:szCs w:val="21"/>
        </w:rPr>
        <w:t>помощью</w:t>
      </w:r>
      <w:r w:rsidRPr="0040039E">
        <w:rPr>
          <w:rFonts w:ascii="Helvetica" w:hAnsi="Helvetica" w:cs="Helvetica"/>
          <w:b/>
          <w:bCs/>
          <w:color w:val="222222"/>
          <w:sz w:val="21"/>
          <w:szCs w:val="21"/>
        </w:rPr>
        <w:t xml:space="preserve"> </w:t>
      </w:r>
      <w:r w:rsidRPr="0040039E">
        <w:rPr>
          <w:rFonts w:ascii="Helvetica" w:hAnsi="Helvetica" w:cs="Helvetica" w:hint="eastAsia"/>
          <w:b/>
          <w:bCs/>
          <w:color w:val="222222"/>
          <w:sz w:val="21"/>
          <w:szCs w:val="21"/>
        </w:rPr>
        <w:t>алкшшрующих</w:t>
      </w:r>
      <w:r w:rsidRPr="0040039E">
        <w:rPr>
          <w:rFonts w:ascii="Helvetica" w:hAnsi="Helvetica" w:cs="Helvetica"/>
          <w:b/>
          <w:bCs/>
          <w:color w:val="222222"/>
          <w:sz w:val="21"/>
          <w:szCs w:val="21"/>
        </w:rPr>
        <w:t xml:space="preserve"> </w:t>
      </w:r>
      <w:r w:rsidRPr="0040039E">
        <w:rPr>
          <w:rFonts w:ascii="Helvetica" w:hAnsi="Helvetica" w:cs="Helvetica" w:hint="eastAsia"/>
          <w:b/>
          <w:bCs/>
          <w:color w:val="222222"/>
          <w:sz w:val="21"/>
          <w:szCs w:val="21"/>
        </w:rPr>
        <w:t>агентов</w:t>
      </w:r>
      <w:r w:rsidRPr="0040039E">
        <w:rPr>
          <w:rFonts w:ascii="Helvetica" w:hAnsi="Helvetica" w:cs="Helvetica"/>
          <w:b/>
          <w:bCs/>
          <w:color w:val="222222"/>
          <w:sz w:val="21"/>
          <w:szCs w:val="21"/>
        </w:rPr>
        <w:t xml:space="preserve">. - </w:t>
      </w:r>
      <w:r w:rsidRPr="0040039E">
        <w:rPr>
          <w:rFonts w:ascii="Helvetica" w:hAnsi="Helvetica" w:cs="Helvetica" w:hint="eastAsia"/>
          <w:b/>
          <w:bCs/>
          <w:color w:val="222222"/>
          <w:sz w:val="21"/>
          <w:szCs w:val="21"/>
        </w:rPr>
        <w:t>В</w:t>
      </w:r>
      <w:r w:rsidRPr="0040039E">
        <w:rPr>
          <w:rFonts w:ascii="Helvetica" w:hAnsi="Helvetica" w:cs="Helvetica"/>
          <w:b/>
          <w:bCs/>
          <w:color w:val="222222"/>
          <w:sz w:val="21"/>
          <w:szCs w:val="21"/>
        </w:rPr>
        <w:t xml:space="preserve"> </w:t>
      </w:r>
      <w:r w:rsidRPr="0040039E">
        <w:rPr>
          <w:rFonts w:ascii="Helvetica" w:hAnsi="Helvetica" w:cs="Helvetica" w:hint="eastAsia"/>
          <w:b/>
          <w:bCs/>
          <w:color w:val="222222"/>
          <w:sz w:val="21"/>
          <w:szCs w:val="21"/>
        </w:rPr>
        <w:t>кн</w:t>
      </w:r>
      <w:r w:rsidRPr="0040039E">
        <w:rPr>
          <w:rFonts w:ascii="Helvetica" w:hAnsi="Helvetica" w:cs="Helvetica"/>
          <w:b/>
          <w:bCs/>
          <w:color w:val="222222"/>
          <w:sz w:val="21"/>
          <w:szCs w:val="21"/>
        </w:rPr>
        <w:t xml:space="preserve">.: </w:t>
      </w:r>
      <w:r w:rsidRPr="0040039E">
        <w:rPr>
          <w:rFonts w:ascii="Helvetica" w:hAnsi="Helvetica" w:cs="Helvetica" w:hint="eastAsia"/>
          <w:b/>
          <w:bCs/>
          <w:color w:val="222222"/>
          <w:sz w:val="21"/>
          <w:szCs w:val="21"/>
        </w:rPr>
        <w:t>Сравнительная</w:t>
      </w:r>
      <w:r w:rsidRPr="0040039E">
        <w:rPr>
          <w:rFonts w:ascii="Helvetica" w:hAnsi="Helvetica" w:cs="Helvetica"/>
          <w:b/>
          <w:bCs/>
          <w:color w:val="222222"/>
          <w:sz w:val="21"/>
          <w:szCs w:val="21"/>
        </w:rPr>
        <w:t xml:space="preserve"> </w:t>
      </w:r>
      <w:r w:rsidRPr="0040039E">
        <w:rPr>
          <w:rFonts w:ascii="Helvetica" w:hAnsi="Helvetica" w:cs="Helvetica" w:hint="eastAsia"/>
          <w:b/>
          <w:bCs/>
          <w:color w:val="222222"/>
          <w:sz w:val="21"/>
          <w:szCs w:val="21"/>
        </w:rPr>
        <w:t>фармакология</w:t>
      </w:r>
      <w:r w:rsidRPr="0040039E">
        <w:rPr>
          <w:rFonts w:ascii="Helvetica" w:hAnsi="Helvetica" w:cs="Helvetica"/>
          <w:b/>
          <w:bCs/>
          <w:color w:val="222222"/>
          <w:sz w:val="21"/>
          <w:szCs w:val="21"/>
        </w:rPr>
        <w:t xml:space="preserve"> </w:t>
      </w:r>
      <w:r w:rsidRPr="0040039E">
        <w:rPr>
          <w:rFonts w:ascii="Helvetica" w:hAnsi="Helvetica" w:cs="Helvetica" w:hint="eastAsia"/>
          <w:b/>
          <w:bCs/>
          <w:color w:val="222222"/>
          <w:sz w:val="21"/>
          <w:szCs w:val="21"/>
        </w:rPr>
        <w:t>синаптических</w:t>
      </w:r>
      <w:r w:rsidRPr="0040039E">
        <w:rPr>
          <w:rFonts w:ascii="Helvetica" w:hAnsi="Helvetica" w:cs="Helvetica"/>
          <w:b/>
          <w:bCs/>
          <w:color w:val="222222"/>
          <w:sz w:val="21"/>
          <w:szCs w:val="21"/>
        </w:rPr>
        <w:t xml:space="preserve"> </w:t>
      </w:r>
      <w:r w:rsidRPr="0040039E">
        <w:rPr>
          <w:rFonts w:ascii="Helvetica" w:hAnsi="Helvetica" w:cs="Helvetica" w:hint="eastAsia"/>
          <w:b/>
          <w:bCs/>
          <w:color w:val="222222"/>
          <w:sz w:val="21"/>
          <w:szCs w:val="21"/>
        </w:rPr>
        <w:t>рецепторов</w:t>
      </w:r>
      <w:r w:rsidRPr="0040039E">
        <w:rPr>
          <w:rFonts w:ascii="Helvetica" w:hAnsi="Helvetica" w:cs="Helvetica"/>
          <w:b/>
          <w:bCs/>
          <w:color w:val="222222"/>
          <w:sz w:val="21"/>
          <w:szCs w:val="21"/>
        </w:rPr>
        <w:t xml:space="preserve">. </w:t>
      </w:r>
      <w:r w:rsidRPr="0040039E">
        <w:rPr>
          <w:rFonts w:ascii="Helvetica" w:hAnsi="Helvetica" w:cs="Helvetica" w:hint="eastAsia"/>
          <w:b/>
          <w:bCs/>
          <w:color w:val="222222"/>
          <w:sz w:val="21"/>
          <w:szCs w:val="21"/>
        </w:rPr>
        <w:t>Л</w:t>
      </w:r>
      <w:r w:rsidRPr="0040039E">
        <w:rPr>
          <w:rFonts w:ascii="Helvetica" w:hAnsi="Helvetica" w:cs="Helvetica"/>
          <w:b/>
          <w:bCs/>
          <w:color w:val="222222"/>
          <w:sz w:val="21"/>
          <w:szCs w:val="21"/>
        </w:rPr>
        <w:t xml:space="preserve">., </w:t>
      </w:r>
      <w:r w:rsidRPr="0040039E">
        <w:rPr>
          <w:rFonts w:ascii="Helvetica" w:hAnsi="Helvetica" w:cs="Helvetica" w:hint="eastAsia"/>
          <w:b/>
          <w:bCs/>
          <w:color w:val="222222"/>
          <w:sz w:val="21"/>
          <w:szCs w:val="21"/>
        </w:rPr>
        <w:t>Наука</w:t>
      </w:r>
      <w:r w:rsidRPr="0040039E">
        <w:rPr>
          <w:rFonts w:ascii="Helvetica" w:hAnsi="Helvetica" w:cs="Helvetica"/>
          <w:b/>
          <w:bCs/>
          <w:color w:val="222222"/>
          <w:sz w:val="21"/>
          <w:szCs w:val="21"/>
        </w:rPr>
        <w:t xml:space="preserve">, 1977, </w:t>
      </w:r>
      <w:r w:rsidRPr="0040039E">
        <w:rPr>
          <w:rFonts w:ascii="Helvetica" w:hAnsi="Helvetica" w:cs="Helvetica" w:hint="eastAsia"/>
          <w:b/>
          <w:bCs/>
          <w:color w:val="222222"/>
          <w:sz w:val="21"/>
          <w:szCs w:val="21"/>
        </w:rPr>
        <w:t>с</w:t>
      </w:r>
      <w:r w:rsidRPr="0040039E">
        <w:rPr>
          <w:rFonts w:ascii="Helvetica" w:hAnsi="Helvetica" w:cs="Helvetica"/>
          <w:b/>
          <w:bCs/>
          <w:color w:val="222222"/>
          <w:sz w:val="21"/>
          <w:szCs w:val="21"/>
        </w:rPr>
        <w:t>.59-67. 27. (</w:t>
      </w:r>
      <w:r w:rsidRPr="0040039E">
        <w:rPr>
          <w:rFonts w:ascii="Helvetica" w:hAnsi="Helvetica" w:cs="Helvetica" w:hint="eastAsia"/>
          <w:b/>
          <w:bCs/>
          <w:color w:val="222222"/>
          <w:sz w:val="21"/>
          <w:szCs w:val="21"/>
        </w:rPr>
        <w:t>Шелковников</w:t>
      </w:r>
    </w:p>
    <w:p w14:paraId="562AE33F" w14:textId="77777777" w:rsidR="0040039E" w:rsidRPr="0040039E" w:rsidRDefault="0040039E" w:rsidP="0040039E">
      <w:pPr>
        <w:rPr>
          <w:rFonts w:ascii="Helvetica" w:hAnsi="Helvetica" w:cs="Helvetica"/>
          <w:b/>
          <w:bCs/>
          <w:color w:val="222222"/>
          <w:sz w:val="21"/>
          <w:szCs w:val="21"/>
        </w:rPr>
      </w:pPr>
    </w:p>
    <w:p w14:paraId="465CCD44" w14:textId="77777777" w:rsidR="0040039E" w:rsidRPr="0040039E" w:rsidRDefault="0040039E" w:rsidP="0040039E">
      <w:pPr>
        <w:rPr>
          <w:rFonts w:ascii="Helvetica" w:hAnsi="Helvetica" w:cs="Helvetica"/>
          <w:b/>
          <w:bCs/>
          <w:color w:val="222222"/>
          <w:sz w:val="21"/>
          <w:szCs w:val="21"/>
        </w:rPr>
      </w:pPr>
      <w:r w:rsidRPr="0040039E">
        <w:rPr>
          <w:rFonts w:ascii="Helvetica" w:hAnsi="Helvetica" w:cs="Helvetica" w:hint="eastAsia"/>
          <w:b/>
          <w:bCs/>
          <w:color w:val="222222"/>
          <w:sz w:val="21"/>
          <w:szCs w:val="21"/>
        </w:rPr>
        <w:t>Оглавление</w:t>
      </w:r>
      <w:r w:rsidRPr="0040039E">
        <w:rPr>
          <w:rFonts w:ascii="Helvetica" w:hAnsi="Helvetica" w:cs="Helvetica"/>
          <w:b/>
          <w:bCs/>
          <w:color w:val="222222"/>
          <w:sz w:val="21"/>
          <w:szCs w:val="21"/>
        </w:rPr>
        <w:t xml:space="preserve"> </w:t>
      </w:r>
      <w:r w:rsidRPr="0040039E">
        <w:rPr>
          <w:rFonts w:ascii="Helvetica" w:hAnsi="Helvetica" w:cs="Helvetica" w:hint="eastAsia"/>
          <w:b/>
          <w:bCs/>
          <w:color w:val="222222"/>
          <w:sz w:val="21"/>
          <w:szCs w:val="21"/>
        </w:rPr>
        <w:t>диссертации</w:t>
      </w:r>
    </w:p>
    <w:p w14:paraId="713B7A53" w14:textId="77777777" w:rsidR="0040039E" w:rsidRPr="0040039E" w:rsidRDefault="0040039E" w:rsidP="0040039E">
      <w:pPr>
        <w:rPr>
          <w:rFonts w:ascii="Helvetica" w:hAnsi="Helvetica" w:cs="Helvetica"/>
          <w:b/>
          <w:bCs/>
          <w:color w:val="222222"/>
          <w:sz w:val="21"/>
          <w:szCs w:val="21"/>
        </w:rPr>
      </w:pPr>
      <w:r w:rsidRPr="0040039E">
        <w:rPr>
          <w:rFonts w:ascii="Helvetica" w:hAnsi="Helvetica" w:cs="Helvetica" w:hint="eastAsia"/>
          <w:b/>
          <w:bCs/>
          <w:color w:val="222222"/>
          <w:sz w:val="21"/>
          <w:szCs w:val="21"/>
        </w:rPr>
        <w:t>кандидат</w:t>
      </w:r>
      <w:r w:rsidRPr="0040039E">
        <w:rPr>
          <w:rFonts w:ascii="Helvetica" w:hAnsi="Helvetica" w:cs="Helvetica"/>
          <w:b/>
          <w:bCs/>
          <w:color w:val="222222"/>
          <w:sz w:val="21"/>
          <w:szCs w:val="21"/>
        </w:rPr>
        <w:t xml:space="preserve"> </w:t>
      </w:r>
      <w:r w:rsidRPr="0040039E">
        <w:rPr>
          <w:rFonts w:ascii="Helvetica" w:hAnsi="Helvetica" w:cs="Helvetica" w:hint="eastAsia"/>
          <w:b/>
          <w:bCs/>
          <w:color w:val="222222"/>
          <w:sz w:val="21"/>
          <w:szCs w:val="21"/>
        </w:rPr>
        <w:t>биологических</w:t>
      </w:r>
      <w:r w:rsidRPr="0040039E">
        <w:rPr>
          <w:rFonts w:ascii="Helvetica" w:hAnsi="Helvetica" w:cs="Helvetica"/>
          <w:b/>
          <w:bCs/>
          <w:color w:val="222222"/>
          <w:sz w:val="21"/>
          <w:szCs w:val="21"/>
        </w:rPr>
        <w:t xml:space="preserve"> </w:t>
      </w:r>
      <w:r w:rsidRPr="0040039E">
        <w:rPr>
          <w:rFonts w:ascii="Helvetica" w:hAnsi="Helvetica" w:cs="Helvetica" w:hint="eastAsia"/>
          <w:b/>
          <w:bCs/>
          <w:color w:val="222222"/>
          <w:sz w:val="21"/>
          <w:szCs w:val="21"/>
        </w:rPr>
        <w:t>наук</w:t>
      </w:r>
      <w:r w:rsidRPr="0040039E">
        <w:rPr>
          <w:rFonts w:ascii="Helvetica" w:hAnsi="Helvetica" w:cs="Helvetica"/>
          <w:b/>
          <w:bCs/>
          <w:color w:val="222222"/>
          <w:sz w:val="21"/>
          <w:szCs w:val="21"/>
        </w:rPr>
        <w:t xml:space="preserve"> </w:t>
      </w:r>
      <w:r w:rsidRPr="0040039E">
        <w:rPr>
          <w:rFonts w:ascii="Helvetica" w:hAnsi="Helvetica" w:cs="Helvetica" w:hint="eastAsia"/>
          <w:b/>
          <w:bCs/>
          <w:color w:val="222222"/>
          <w:sz w:val="21"/>
          <w:szCs w:val="21"/>
        </w:rPr>
        <w:t>Дорофеева</w:t>
      </w:r>
      <w:r w:rsidRPr="0040039E">
        <w:rPr>
          <w:rFonts w:ascii="Helvetica" w:hAnsi="Helvetica" w:cs="Helvetica"/>
          <w:b/>
          <w:bCs/>
          <w:color w:val="222222"/>
          <w:sz w:val="21"/>
          <w:szCs w:val="21"/>
        </w:rPr>
        <w:t xml:space="preserve">, </w:t>
      </w:r>
      <w:r w:rsidRPr="0040039E">
        <w:rPr>
          <w:rFonts w:ascii="Helvetica" w:hAnsi="Helvetica" w:cs="Helvetica" w:hint="eastAsia"/>
          <w:b/>
          <w:bCs/>
          <w:color w:val="222222"/>
          <w:sz w:val="21"/>
          <w:szCs w:val="21"/>
        </w:rPr>
        <w:t>Наталья</w:t>
      </w:r>
      <w:r w:rsidRPr="0040039E">
        <w:rPr>
          <w:rFonts w:ascii="Helvetica" w:hAnsi="Helvetica" w:cs="Helvetica"/>
          <w:b/>
          <w:bCs/>
          <w:color w:val="222222"/>
          <w:sz w:val="21"/>
          <w:szCs w:val="21"/>
        </w:rPr>
        <w:t xml:space="preserve"> </w:t>
      </w:r>
      <w:r w:rsidRPr="0040039E">
        <w:rPr>
          <w:rFonts w:ascii="Helvetica" w:hAnsi="Helvetica" w:cs="Helvetica" w:hint="eastAsia"/>
          <w:b/>
          <w:bCs/>
          <w:color w:val="222222"/>
          <w:sz w:val="21"/>
          <w:szCs w:val="21"/>
        </w:rPr>
        <w:t>Адольфовна</w:t>
      </w:r>
    </w:p>
    <w:p w14:paraId="11D0AD14" w14:textId="77777777" w:rsidR="0040039E" w:rsidRPr="0040039E" w:rsidRDefault="0040039E" w:rsidP="0040039E">
      <w:pPr>
        <w:rPr>
          <w:rFonts w:ascii="Helvetica" w:hAnsi="Helvetica" w:cs="Helvetica"/>
          <w:b/>
          <w:bCs/>
          <w:color w:val="222222"/>
          <w:sz w:val="21"/>
          <w:szCs w:val="21"/>
        </w:rPr>
      </w:pPr>
      <w:r w:rsidRPr="0040039E">
        <w:rPr>
          <w:rFonts w:ascii="Helvetica" w:hAnsi="Helvetica" w:cs="Helvetica" w:hint="eastAsia"/>
          <w:b/>
          <w:bCs/>
          <w:color w:val="222222"/>
          <w:sz w:val="21"/>
          <w:szCs w:val="21"/>
        </w:rPr>
        <w:t>ВВЕДЕНИЕ</w:t>
      </w:r>
      <w:r w:rsidRPr="0040039E">
        <w:rPr>
          <w:rFonts w:ascii="Helvetica" w:hAnsi="Helvetica" w:cs="Helvetica"/>
          <w:b/>
          <w:bCs/>
          <w:color w:val="222222"/>
          <w:sz w:val="21"/>
          <w:szCs w:val="21"/>
        </w:rPr>
        <w:t>.</w:t>
      </w:r>
    </w:p>
    <w:p w14:paraId="0D8C938A" w14:textId="77777777" w:rsidR="0040039E" w:rsidRPr="0040039E" w:rsidRDefault="0040039E" w:rsidP="0040039E">
      <w:pPr>
        <w:rPr>
          <w:rFonts w:ascii="Helvetica" w:hAnsi="Helvetica" w:cs="Helvetica"/>
          <w:b/>
          <w:bCs/>
          <w:color w:val="222222"/>
          <w:sz w:val="21"/>
          <w:szCs w:val="21"/>
        </w:rPr>
      </w:pPr>
    </w:p>
    <w:p w14:paraId="6504BC3E" w14:textId="77777777" w:rsidR="0040039E" w:rsidRPr="0040039E" w:rsidRDefault="0040039E" w:rsidP="0040039E">
      <w:pPr>
        <w:rPr>
          <w:rFonts w:ascii="Helvetica" w:hAnsi="Helvetica" w:cs="Helvetica"/>
          <w:b/>
          <w:bCs/>
          <w:color w:val="222222"/>
          <w:sz w:val="21"/>
          <w:szCs w:val="21"/>
        </w:rPr>
      </w:pPr>
      <w:r w:rsidRPr="0040039E">
        <w:rPr>
          <w:rFonts w:ascii="Helvetica" w:hAnsi="Helvetica" w:cs="Helvetica" w:hint="eastAsia"/>
          <w:b/>
          <w:bCs/>
          <w:color w:val="222222"/>
          <w:sz w:val="21"/>
          <w:szCs w:val="21"/>
        </w:rPr>
        <w:lastRenderedPageBreak/>
        <w:t>Глава</w:t>
      </w:r>
      <w:r w:rsidRPr="0040039E">
        <w:rPr>
          <w:rFonts w:ascii="Helvetica" w:hAnsi="Helvetica" w:cs="Helvetica"/>
          <w:b/>
          <w:bCs/>
          <w:color w:val="222222"/>
          <w:sz w:val="21"/>
          <w:szCs w:val="21"/>
        </w:rPr>
        <w:t xml:space="preserve"> I. </w:t>
      </w:r>
      <w:r w:rsidRPr="0040039E">
        <w:rPr>
          <w:rFonts w:ascii="Helvetica" w:hAnsi="Helvetica" w:cs="Helvetica" w:hint="eastAsia"/>
          <w:b/>
          <w:bCs/>
          <w:color w:val="222222"/>
          <w:sz w:val="21"/>
          <w:szCs w:val="21"/>
        </w:rPr>
        <w:t>МУСКАРИНОВЫЕ</w:t>
      </w:r>
      <w:r w:rsidRPr="0040039E">
        <w:rPr>
          <w:rFonts w:ascii="Helvetica" w:hAnsi="Helvetica" w:cs="Helvetica"/>
          <w:b/>
          <w:bCs/>
          <w:color w:val="222222"/>
          <w:sz w:val="21"/>
          <w:szCs w:val="21"/>
        </w:rPr>
        <w:t xml:space="preserve"> </w:t>
      </w:r>
      <w:r w:rsidRPr="0040039E">
        <w:rPr>
          <w:rFonts w:ascii="Helvetica" w:hAnsi="Helvetica" w:cs="Helvetica" w:hint="eastAsia"/>
          <w:b/>
          <w:bCs/>
          <w:color w:val="222222"/>
          <w:sz w:val="21"/>
          <w:szCs w:val="21"/>
        </w:rPr>
        <w:t>ХОЛИНОРЕЦЕПТОРЫ</w:t>
      </w:r>
      <w:r w:rsidRPr="0040039E">
        <w:rPr>
          <w:rFonts w:ascii="Helvetica" w:hAnsi="Helvetica" w:cs="Helvetica"/>
          <w:b/>
          <w:bCs/>
          <w:color w:val="222222"/>
          <w:sz w:val="21"/>
          <w:szCs w:val="21"/>
        </w:rPr>
        <w:t xml:space="preserve"> </w:t>
      </w:r>
      <w:r w:rsidRPr="0040039E">
        <w:rPr>
          <w:rFonts w:ascii="Helvetica" w:hAnsi="Helvetica" w:cs="Helvetica" w:hint="eastAsia"/>
          <w:b/>
          <w:bCs/>
          <w:color w:val="222222"/>
          <w:sz w:val="21"/>
          <w:szCs w:val="21"/>
        </w:rPr>
        <w:t>МЫШЦ</w:t>
      </w:r>
      <w:r w:rsidRPr="0040039E">
        <w:rPr>
          <w:rFonts w:ascii="Helvetica" w:hAnsi="Helvetica" w:cs="Helvetica"/>
          <w:b/>
          <w:bCs/>
          <w:color w:val="222222"/>
          <w:sz w:val="21"/>
          <w:szCs w:val="21"/>
        </w:rPr>
        <w:t xml:space="preserve"> (</w:t>
      </w:r>
      <w:r w:rsidRPr="0040039E">
        <w:rPr>
          <w:rFonts w:ascii="Helvetica" w:hAnsi="Helvetica" w:cs="Helvetica" w:hint="eastAsia"/>
          <w:b/>
          <w:bCs/>
          <w:color w:val="222222"/>
          <w:sz w:val="21"/>
          <w:szCs w:val="21"/>
        </w:rPr>
        <w:t>обзор</w:t>
      </w:r>
      <w:r w:rsidRPr="0040039E">
        <w:rPr>
          <w:rFonts w:ascii="Helvetica" w:hAnsi="Helvetica" w:cs="Helvetica"/>
          <w:b/>
          <w:bCs/>
          <w:color w:val="222222"/>
          <w:sz w:val="21"/>
          <w:szCs w:val="21"/>
        </w:rPr>
        <w:t xml:space="preserve"> </w:t>
      </w:r>
      <w:r w:rsidRPr="0040039E">
        <w:rPr>
          <w:rFonts w:ascii="Helvetica" w:hAnsi="Helvetica" w:cs="Helvetica" w:hint="eastAsia"/>
          <w:b/>
          <w:bCs/>
          <w:color w:val="222222"/>
          <w:sz w:val="21"/>
          <w:szCs w:val="21"/>
        </w:rPr>
        <w:t>литературы</w:t>
      </w:r>
      <w:r w:rsidRPr="0040039E">
        <w:rPr>
          <w:rFonts w:ascii="Helvetica" w:hAnsi="Helvetica" w:cs="Helvetica"/>
          <w:b/>
          <w:bCs/>
          <w:color w:val="222222"/>
          <w:sz w:val="21"/>
          <w:szCs w:val="21"/>
        </w:rPr>
        <w:t>)</w:t>
      </w:r>
    </w:p>
    <w:p w14:paraId="01B68FB0" w14:textId="77777777" w:rsidR="0040039E" w:rsidRPr="0040039E" w:rsidRDefault="0040039E" w:rsidP="0040039E">
      <w:pPr>
        <w:rPr>
          <w:rFonts w:ascii="Helvetica" w:hAnsi="Helvetica" w:cs="Helvetica"/>
          <w:b/>
          <w:bCs/>
          <w:color w:val="222222"/>
          <w:sz w:val="21"/>
          <w:szCs w:val="21"/>
        </w:rPr>
      </w:pPr>
    </w:p>
    <w:p w14:paraId="53B2FB66" w14:textId="77777777" w:rsidR="0040039E" w:rsidRPr="0040039E" w:rsidRDefault="0040039E" w:rsidP="0040039E">
      <w:pPr>
        <w:rPr>
          <w:rFonts w:ascii="Helvetica" w:hAnsi="Helvetica" w:cs="Helvetica"/>
          <w:b/>
          <w:bCs/>
          <w:color w:val="222222"/>
          <w:sz w:val="21"/>
          <w:szCs w:val="21"/>
        </w:rPr>
      </w:pPr>
      <w:r w:rsidRPr="0040039E">
        <w:rPr>
          <w:rFonts w:ascii="Helvetica" w:hAnsi="Helvetica" w:cs="Helvetica"/>
          <w:b/>
          <w:bCs/>
          <w:color w:val="222222"/>
          <w:sz w:val="21"/>
          <w:szCs w:val="21"/>
        </w:rPr>
        <w:t xml:space="preserve">1.1. </w:t>
      </w:r>
      <w:r w:rsidRPr="0040039E">
        <w:rPr>
          <w:rFonts w:ascii="Helvetica" w:hAnsi="Helvetica" w:cs="Helvetica" w:hint="eastAsia"/>
          <w:b/>
          <w:bCs/>
          <w:color w:val="222222"/>
          <w:sz w:val="21"/>
          <w:szCs w:val="21"/>
        </w:rPr>
        <w:t>Введение</w:t>
      </w:r>
      <w:r w:rsidRPr="0040039E">
        <w:rPr>
          <w:rFonts w:ascii="Helvetica" w:hAnsi="Helvetica" w:cs="Helvetica"/>
          <w:b/>
          <w:bCs/>
          <w:color w:val="222222"/>
          <w:sz w:val="21"/>
          <w:szCs w:val="21"/>
        </w:rPr>
        <w:t>.</w:t>
      </w:r>
    </w:p>
    <w:p w14:paraId="14635532" w14:textId="77777777" w:rsidR="0040039E" w:rsidRPr="0040039E" w:rsidRDefault="0040039E" w:rsidP="0040039E">
      <w:pPr>
        <w:rPr>
          <w:rFonts w:ascii="Helvetica" w:hAnsi="Helvetica" w:cs="Helvetica"/>
          <w:b/>
          <w:bCs/>
          <w:color w:val="222222"/>
          <w:sz w:val="21"/>
          <w:szCs w:val="21"/>
        </w:rPr>
      </w:pPr>
    </w:p>
    <w:p w14:paraId="41C8212D" w14:textId="77777777" w:rsidR="0040039E" w:rsidRPr="0040039E" w:rsidRDefault="0040039E" w:rsidP="0040039E">
      <w:pPr>
        <w:rPr>
          <w:rFonts w:ascii="Helvetica" w:hAnsi="Helvetica" w:cs="Helvetica"/>
          <w:b/>
          <w:bCs/>
          <w:color w:val="222222"/>
          <w:sz w:val="21"/>
          <w:szCs w:val="21"/>
        </w:rPr>
      </w:pPr>
      <w:r w:rsidRPr="0040039E">
        <w:rPr>
          <w:rFonts w:ascii="Helvetica" w:hAnsi="Helvetica" w:cs="Helvetica"/>
          <w:b/>
          <w:bCs/>
          <w:color w:val="222222"/>
          <w:sz w:val="21"/>
          <w:szCs w:val="21"/>
        </w:rPr>
        <w:t xml:space="preserve">1.2. </w:t>
      </w:r>
      <w:r w:rsidRPr="0040039E">
        <w:rPr>
          <w:rFonts w:ascii="Helvetica" w:hAnsi="Helvetica" w:cs="Helvetica" w:hint="eastAsia"/>
          <w:b/>
          <w:bCs/>
          <w:color w:val="222222"/>
          <w:sz w:val="21"/>
          <w:szCs w:val="21"/>
        </w:rPr>
        <w:t>Локализация</w:t>
      </w:r>
      <w:r w:rsidRPr="0040039E">
        <w:rPr>
          <w:rFonts w:ascii="Helvetica" w:hAnsi="Helvetica" w:cs="Helvetica"/>
          <w:b/>
          <w:bCs/>
          <w:color w:val="222222"/>
          <w:sz w:val="21"/>
          <w:szCs w:val="21"/>
        </w:rPr>
        <w:t xml:space="preserve"> </w:t>
      </w:r>
      <w:r w:rsidRPr="0040039E">
        <w:rPr>
          <w:rFonts w:ascii="Helvetica" w:hAnsi="Helvetica" w:cs="Helvetica" w:hint="eastAsia"/>
          <w:b/>
          <w:bCs/>
          <w:color w:val="222222"/>
          <w:sz w:val="21"/>
          <w:szCs w:val="21"/>
        </w:rPr>
        <w:t>М</w:t>
      </w:r>
      <w:r w:rsidRPr="0040039E">
        <w:rPr>
          <w:rFonts w:ascii="Helvetica" w:hAnsi="Helvetica" w:cs="Helvetica"/>
          <w:b/>
          <w:bCs/>
          <w:color w:val="222222"/>
          <w:sz w:val="21"/>
          <w:szCs w:val="21"/>
        </w:rPr>
        <w:t>-</w:t>
      </w:r>
      <w:r w:rsidRPr="0040039E">
        <w:rPr>
          <w:rFonts w:ascii="Helvetica" w:hAnsi="Helvetica" w:cs="Helvetica" w:hint="eastAsia"/>
          <w:b/>
          <w:bCs/>
          <w:color w:val="222222"/>
          <w:sz w:val="21"/>
          <w:szCs w:val="21"/>
        </w:rPr>
        <w:t>ХР</w:t>
      </w:r>
      <w:r w:rsidRPr="0040039E">
        <w:rPr>
          <w:rFonts w:ascii="Helvetica" w:hAnsi="Helvetica" w:cs="Helvetica"/>
          <w:b/>
          <w:bCs/>
          <w:color w:val="222222"/>
          <w:sz w:val="21"/>
          <w:szCs w:val="21"/>
        </w:rPr>
        <w:t>.</w:t>
      </w:r>
    </w:p>
    <w:p w14:paraId="35AD9629" w14:textId="77777777" w:rsidR="0040039E" w:rsidRPr="0040039E" w:rsidRDefault="0040039E" w:rsidP="0040039E">
      <w:pPr>
        <w:rPr>
          <w:rFonts w:ascii="Helvetica" w:hAnsi="Helvetica" w:cs="Helvetica"/>
          <w:b/>
          <w:bCs/>
          <w:color w:val="222222"/>
          <w:sz w:val="21"/>
          <w:szCs w:val="21"/>
        </w:rPr>
      </w:pPr>
    </w:p>
    <w:p w14:paraId="5F66826D" w14:textId="77777777" w:rsidR="0040039E" w:rsidRPr="0040039E" w:rsidRDefault="0040039E" w:rsidP="0040039E">
      <w:pPr>
        <w:rPr>
          <w:rFonts w:ascii="Helvetica" w:hAnsi="Helvetica" w:cs="Helvetica"/>
          <w:b/>
          <w:bCs/>
          <w:color w:val="222222"/>
          <w:sz w:val="21"/>
          <w:szCs w:val="21"/>
        </w:rPr>
      </w:pPr>
      <w:r w:rsidRPr="0040039E">
        <w:rPr>
          <w:rFonts w:ascii="Helvetica" w:hAnsi="Helvetica" w:cs="Helvetica"/>
          <w:b/>
          <w:bCs/>
          <w:color w:val="222222"/>
          <w:sz w:val="21"/>
          <w:szCs w:val="21"/>
        </w:rPr>
        <w:t xml:space="preserve">1.3. </w:t>
      </w:r>
      <w:r w:rsidRPr="0040039E">
        <w:rPr>
          <w:rFonts w:ascii="Helvetica" w:hAnsi="Helvetica" w:cs="Helvetica" w:hint="eastAsia"/>
          <w:b/>
          <w:bCs/>
          <w:color w:val="222222"/>
          <w:sz w:val="21"/>
          <w:szCs w:val="21"/>
        </w:rPr>
        <w:t>Выделение</w:t>
      </w:r>
      <w:r w:rsidRPr="0040039E">
        <w:rPr>
          <w:rFonts w:ascii="Helvetica" w:hAnsi="Helvetica" w:cs="Helvetica"/>
          <w:b/>
          <w:bCs/>
          <w:color w:val="222222"/>
          <w:sz w:val="21"/>
          <w:szCs w:val="21"/>
        </w:rPr>
        <w:t xml:space="preserve"> </w:t>
      </w:r>
      <w:r w:rsidRPr="0040039E">
        <w:rPr>
          <w:rFonts w:ascii="Helvetica" w:hAnsi="Helvetica" w:cs="Helvetica" w:hint="eastAsia"/>
          <w:b/>
          <w:bCs/>
          <w:color w:val="222222"/>
          <w:sz w:val="21"/>
          <w:szCs w:val="21"/>
        </w:rPr>
        <w:t>М</w:t>
      </w:r>
      <w:r w:rsidRPr="0040039E">
        <w:rPr>
          <w:rFonts w:ascii="Helvetica" w:hAnsi="Helvetica" w:cs="Helvetica"/>
          <w:b/>
          <w:bCs/>
          <w:color w:val="222222"/>
          <w:sz w:val="21"/>
          <w:szCs w:val="21"/>
        </w:rPr>
        <w:t>-</w:t>
      </w:r>
      <w:r w:rsidRPr="0040039E">
        <w:rPr>
          <w:rFonts w:ascii="Helvetica" w:hAnsi="Helvetica" w:cs="Helvetica" w:hint="eastAsia"/>
          <w:b/>
          <w:bCs/>
          <w:color w:val="222222"/>
          <w:sz w:val="21"/>
          <w:szCs w:val="21"/>
        </w:rPr>
        <w:t>ХР</w:t>
      </w:r>
      <w:r w:rsidRPr="0040039E">
        <w:rPr>
          <w:rFonts w:ascii="Helvetica" w:hAnsi="Helvetica" w:cs="Helvetica"/>
          <w:b/>
          <w:bCs/>
          <w:color w:val="222222"/>
          <w:sz w:val="21"/>
          <w:szCs w:val="21"/>
        </w:rPr>
        <w:t>.</w:t>
      </w:r>
    </w:p>
    <w:p w14:paraId="7AA68023" w14:textId="77777777" w:rsidR="0040039E" w:rsidRPr="0040039E" w:rsidRDefault="0040039E" w:rsidP="0040039E">
      <w:pPr>
        <w:rPr>
          <w:rFonts w:ascii="Helvetica" w:hAnsi="Helvetica" w:cs="Helvetica"/>
          <w:b/>
          <w:bCs/>
          <w:color w:val="222222"/>
          <w:sz w:val="21"/>
          <w:szCs w:val="21"/>
        </w:rPr>
      </w:pPr>
    </w:p>
    <w:p w14:paraId="608EB82C" w14:textId="77777777" w:rsidR="0040039E" w:rsidRPr="0040039E" w:rsidRDefault="0040039E" w:rsidP="0040039E">
      <w:pPr>
        <w:rPr>
          <w:rFonts w:ascii="Helvetica" w:hAnsi="Helvetica" w:cs="Helvetica"/>
          <w:b/>
          <w:bCs/>
          <w:color w:val="222222"/>
          <w:sz w:val="21"/>
          <w:szCs w:val="21"/>
        </w:rPr>
      </w:pPr>
      <w:r w:rsidRPr="0040039E">
        <w:rPr>
          <w:rFonts w:ascii="Helvetica" w:hAnsi="Helvetica" w:cs="Helvetica"/>
          <w:b/>
          <w:bCs/>
          <w:color w:val="222222"/>
          <w:sz w:val="21"/>
          <w:szCs w:val="21"/>
        </w:rPr>
        <w:t xml:space="preserve">1.4. </w:t>
      </w:r>
      <w:r w:rsidRPr="0040039E">
        <w:rPr>
          <w:rFonts w:ascii="Helvetica" w:hAnsi="Helvetica" w:cs="Helvetica" w:hint="eastAsia"/>
          <w:b/>
          <w:bCs/>
          <w:color w:val="222222"/>
          <w:sz w:val="21"/>
          <w:szCs w:val="21"/>
        </w:rPr>
        <w:t>Физиология</w:t>
      </w:r>
      <w:r w:rsidRPr="0040039E">
        <w:rPr>
          <w:rFonts w:ascii="Helvetica" w:hAnsi="Helvetica" w:cs="Helvetica"/>
          <w:b/>
          <w:bCs/>
          <w:color w:val="222222"/>
          <w:sz w:val="21"/>
          <w:szCs w:val="21"/>
        </w:rPr>
        <w:t xml:space="preserve"> </w:t>
      </w:r>
      <w:r w:rsidRPr="0040039E">
        <w:rPr>
          <w:rFonts w:ascii="Helvetica" w:hAnsi="Helvetica" w:cs="Helvetica" w:hint="eastAsia"/>
          <w:b/>
          <w:bCs/>
          <w:color w:val="222222"/>
          <w:sz w:val="21"/>
          <w:szCs w:val="21"/>
        </w:rPr>
        <w:t>М</w:t>
      </w:r>
      <w:r w:rsidRPr="0040039E">
        <w:rPr>
          <w:rFonts w:ascii="Helvetica" w:hAnsi="Helvetica" w:cs="Helvetica"/>
          <w:b/>
          <w:bCs/>
          <w:color w:val="222222"/>
          <w:sz w:val="21"/>
          <w:szCs w:val="21"/>
        </w:rPr>
        <w:t>-</w:t>
      </w:r>
      <w:r w:rsidRPr="0040039E">
        <w:rPr>
          <w:rFonts w:ascii="Helvetica" w:hAnsi="Helvetica" w:cs="Helvetica" w:hint="eastAsia"/>
          <w:b/>
          <w:bCs/>
          <w:color w:val="222222"/>
          <w:sz w:val="21"/>
          <w:szCs w:val="21"/>
        </w:rPr>
        <w:t>ХР</w:t>
      </w:r>
      <w:r w:rsidRPr="0040039E">
        <w:rPr>
          <w:rFonts w:ascii="Helvetica" w:hAnsi="Helvetica" w:cs="Helvetica"/>
          <w:b/>
          <w:bCs/>
          <w:color w:val="222222"/>
          <w:sz w:val="21"/>
          <w:szCs w:val="21"/>
        </w:rPr>
        <w:t>. II</w:t>
      </w:r>
    </w:p>
    <w:p w14:paraId="5E3C5AC1" w14:textId="77777777" w:rsidR="0040039E" w:rsidRPr="0040039E" w:rsidRDefault="0040039E" w:rsidP="0040039E">
      <w:pPr>
        <w:rPr>
          <w:rFonts w:ascii="Helvetica" w:hAnsi="Helvetica" w:cs="Helvetica"/>
          <w:b/>
          <w:bCs/>
          <w:color w:val="222222"/>
          <w:sz w:val="21"/>
          <w:szCs w:val="21"/>
        </w:rPr>
      </w:pPr>
    </w:p>
    <w:p w14:paraId="4C729819" w14:textId="77777777" w:rsidR="0040039E" w:rsidRPr="0040039E" w:rsidRDefault="0040039E" w:rsidP="0040039E">
      <w:pPr>
        <w:rPr>
          <w:rFonts w:ascii="Helvetica" w:hAnsi="Helvetica" w:cs="Helvetica"/>
          <w:b/>
          <w:bCs/>
          <w:color w:val="222222"/>
          <w:sz w:val="21"/>
          <w:szCs w:val="21"/>
        </w:rPr>
      </w:pPr>
      <w:r w:rsidRPr="0040039E">
        <w:rPr>
          <w:rFonts w:ascii="Helvetica" w:hAnsi="Helvetica" w:cs="Helvetica"/>
          <w:b/>
          <w:bCs/>
          <w:color w:val="222222"/>
          <w:sz w:val="21"/>
          <w:szCs w:val="21"/>
        </w:rPr>
        <w:t xml:space="preserve">1.5. </w:t>
      </w:r>
      <w:r w:rsidRPr="0040039E">
        <w:rPr>
          <w:rFonts w:ascii="Helvetica" w:hAnsi="Helvetica" w:cs="Helvetica" w:hint="eastAsia"/>
          <w:b/>
          <w:bCs/>
          <w:color w:val="222222"/>
          <w:sz w:val="21"/>
          <w:szCs w:val="21"/>
        </w:rPr>
        <w:t>Биохимия</w:t>
      </w:r>
      <w:r w:rsidRPr="0040039E">
        <w:rPr>
          <w:rFonts w:ascii="Helvetica" w:hAnsi="Helvetica" w:cs="Helvetica"/>
          <w:b/>
          <w:bCs/>
          <w:color w:val="222222"/>
          <w:sz w:val="21"/>
          <w:szCs w:val="21"/>
        </w:rPr>
        <w:t xml:space="preserve"> </w:t>
      </w:r>
      <w:r w:rsidRPr="0040039E">
        <w:rPr>
          <w:rFonts w:ascii="Helvetica" w:hAnsi="Helvetica" w:cs="Helvetica" w:hint="eastAsia"/>
          <w:b/>
          <w:bCs/>
          <w:color w:val="222222"/>
          <w:sz w:val="21"/>
          <w:szCs w:val="21"/>
        </w:rPr>
        <w:t>М</w:t>
      </w:r>
      <w:r w:rsidRPr="0040039E">
        <w:rPr>
          <w:rFonts w:ascii="Helvetica" w:hAnsi="Helvetica" w:cs="Helvetica"/>
          <w:b/>
          <w:bCs/>
          <w:color w:val="222222"/>
          <w:sz w:val="21"/>
          <w:szCs w:val="21"/>
        </w:rPr>
        <w:t>-</w:t>
      </w:r>
      <w:r w:rsidRPr="0040039E">
        <w:rPr>
          <w:rFonts w:ascii="Helvetica" w:hAnsi="Helvetica" w:cs="Helvetica" w:hint="eastAsia"/>
          <w:b/>
          <w:bCs/>
          <w:color w:val="222222"/>
          <w:sz w:val="21"/>
          <w:szCs w:val="21"/>
        </w:rPr>
        <w:t>ХР</w:t>
      </w:r>
      <w:r w:rsidRPr="0040039E">
        <w:rPr>
          <w:rFonts w:ascii="Helvetica" w:hAnsi="Helvetica" w:cs="Helvetica"/>
          <w:b/>
          <w:bCs/>
          <w:color w:val="222222"/>
          <w:sz w:val="21"/>
          <w:szCs w:val="21"/>
        </w:rPr>
        <w:t>.</w:t>
      </w:r>
    </w:p>
    <w:p w14:paraId="6341C5D4" w14:textId="77777777" w:rsidR="0040039E" w:rsidRPr="0040039E" w:rsidRDefault="0040039E" w:rsidP="0040039E">
      <w:pPr>
        <w:rPr>
          <w:rFonts w:ascii="Helvetica" w:hAnsi="Helvetica" w:cs="Helvetica"/>
          <w:b/>
          <w:bCs/>
          <w:color w:val="222222"/>
          <w:sz w:val="21"/>
          <w:szCs w:val="21"/>
        </w:rPr>
      </w:pPr>
    </w:p>
    <w:p w14:paraId="6D4F528B" w14:textId="77777777" w:rsidR="0040039E" w:rsidRPr="0040039E" w:rsidRDefault="0040039E" w:rsidP="0040039E">
      <w:pPr>
        <w:rPr>
          <w:rFonts w:ascii="Helvetica" w:hAnsi="Helvetica" w:cs="Helvetica"/>
          <w:b/>
          <w:bCs/>
          <w:color w:val="222222"/>
          <w:sz w:val="21"/>
          <w:szCs w:val="21"/>
        </w:rPr>
      </w:pPr>
      <w:r w:rsidRPr="0040039E">
        <w:rPr>
          <w:rFonts w:ascii="Helvetica" w:hAnsi="Helvetica" w:cs="Helvetica"/>
          <w:b/>
          <w:bCs/>
          <w:color w:val="222222"/>
          <w:sz w:val="21"/>
          <w:szCs w:val="21"/>
        </w:rPr>
        <w:t xml:space="preserve">1.6. </w:t>
      </w:r>
      <w:r w:rsidRPr="0040039E">
        <w:rPr>
          <w:rFonts w:ascii="Helvetica" w:hAnsi="Helvetica" w:cs="Helvetica" w:hint="eastAsia"/>
          <w:b/>
          <w:bCs/>
          <w:color w:val="222222"/>
          <w:sz w:val="21"/>
          <w:szCs w:val="21"/>
        </w:rPr>
        <w:t>Исследование</w:t>
      </w:r>
      <w:r w:rsidRPr="0040039E">
        <w:rPr>
          <w:rFonts w:ascii="Helvetica" w:hAnsi="Helvetica" w:cs="Helvetica"/>
          <w:b/>
          <w:bCs/>
          <w:color w:val="222222"/>
          <w:sz w:val="21"/>
          <w:szCs w:val="21"/>
        </w:rPr>
        <w:t xml:space="preserve"> </w:t>
      </w:r>
      <w:r w:rsidRPr="0040039E">
        <w:rPr>
          <w:rFonts w:ascii="Helvetica" w:hAnsi="Helvetica" w:cs="Helvetica" w:hint="eastAsia"/>
          <w:b/>
          <w:bCs/>
          <w:color w:val="222222"/>
          <w:sz w:val="21"/>
          <w:szCs w:val="21"/>
        </w:rPr>
        <w:t>М</w:t>
      </w:r>
      <w:r w:rsidRPr="0040039E">
        <w:rPr>
          <w:rFonts w:ascii="Helvetica" w:hAnsi="Helvetica" w:cs="Helvetica"/>
          <w:b/>
          <w:bCs/>
          <w:color w:val="222222"/>
          <w:sz w:val="21"/>
          <w:szCs w:val="21"/>
        </w:rPr>
        <w:t>-</w:t>
      </w:r>
      <w:r w:rsidRPr="0040039E">
        <w:rPr>
          <w:rFonts w:ascii="Helvetica" w:hAnsi="Helvetica" w:cs="Helvetica" w:hint="eastAsia"/>
          <w:b/>
          <w:bCs/>
          <w:color w:val="222222"/>
          <w:sz w:val="21"/>
          <w:szCs w:val="21"/>
        </w:rPr>
        <w:t>ХР</w:t>
      </w:r>
      <w:r w:rsidRPr="0040039E">
        <w:rPr>
          <w:rFonts w:ascii="Helvetica" w:hAnsi="Helvetica" w:cs="Helvetica"/>
          <w:b/>
          <w:bCs/>
          <w:color w:val="222222"/>
          <w:sz w:val="21"/>
          <w:szCs w:val="21"/>
        </w:rPr>
        <w:t xml:space="preserve"> </w:t>
      </w:r>
      <w:r w:rsidRPr="0040039E">
        <w:rPr>
          <w:rFonts w:ascii="Helvetica" w:hAnsi="Helvetica" w:cs="Helvetica" w:hint="eastAsia"/>
          <w:b/>
          <w:bCs/>
          <w:color w:val="222222"/>
          <w:sz w:val="21"/>
          <w:szCs w:val="21"/>
        </w:rPr>
        <w:t>химико</w:t>
      </w:r>
      <w:r w:rsidRPr="0040039E">
        <w:rPr>
          <w:rFonts w:ascii="Helvetica" w:hAnsi="Helvetica" w:cs="Helvetica"/>
          <w:b/>
          <w:bCs/>
          <w:color w:val="222222"/>
          <w:sz w:val="21"/>
          <w:szCs w:val="21"/>
        </w:rPr>
        <w:t>-</w:t>
      </w:r>
      <w:r w:rsidRPr="0040039E">
        <w:rPr>
          <w:rFonts w:ascii="Helvetica" w:hAnsi="Helvetica" w:cs="Helvetica" w:hint="eastAsia"/>
          <w:b/>
          <w:bCs/>
          <w:color w:val="222222"/>
          <w:sz w:val="21"/>
          <w:szCs w:val="21"/>
        </w:rPr>
        <w:t>фармакологическим</w:t>
      </w:r>
      <w:r w:rsidRPr="0040039E">
        <w:rPr>
          <w:rFonts w:ascii="Helvetica" w:hAnsi="Helvetica" w:cs="Helvetica"/>
          <w:b/>
          <w:bCs/>
          <w:color w:val="222222"/>
          <w:sz w:val="21"/>
          <w:szCs w:val="21"/>
        </w:rPr>
        <w:t xml:space="preserve"> </w:t>
      </w:r>
      <w:r w:rsidRPr="0040039E">
        <w:rPr>
          <w:rFonts w:ascii="Helvetica" w:hAnsi="Helvetica" w:cs="Helvetica" w:hint="eastAsia"/>
          <w:b/>
          <w:bCs/>
          <w:color w:val="222222"/>
          <w:sz w:val="21"/>
          <w:szCs w:val="21"/>
        </w:rPr>
        <w:t>методом</w:t>
      </w:r>
      <w:r w:rsidRPr="0040039E">
        <w:rPr>
          <w:rFonts w:ascii="Helvetica" w:hAnsi="Helvetica" w:cs="Helvetica"/>
          <w:b/>
          <w:bCs/>
          <w:color w:val="222222"/>
          <w:sz w:val="21"/>
          <w:szCs w:val="21"/>
        </w:rPr>
        <w:t xml:space="preserve"> </w:t>
      </w:r>
      <w:r w:rsidRPr="0040039E">
        <w:rPr>
          <w:rFonts w:ascii="Helvetica" w:hAnsi="Helvetica" w:cs="Helvetica" w:hint="eastAsia"/>
          <w:b/>
          <w:bCs/>
          <w:color w:val="222222"/>
          <w:sz w:val="21"/>
          <w:szCs w:val="21"/>
        </w:rPr>
        <w:t>и</w:t>
      </w:r>
      <w:r w:rsidRPr="0040039E">
        <w:rPr>
          <w:rFonts w:ascii="Helvetica" w:hAnsi="Helvetica" w:cs="Helvetica"/>
          <w:b/>
          <w:bCs/>
          <w:color w:val="222222"/>
          <w:sz w:val="21"/>
          <w:szCs w:val="21"/>
        </w:rPr>
        <w:t xml:space="preserve"> </w:t>
      </w:r>
      <w:r w:rsidRPr="0040039E">
        <w:rPr>
          <w:rFonts w:ascii="Helvetica" w:hAnsi="Helvetica" w:cs="Helvetica" w:hint="eastAsia"/>
          <w:b/>
          <w:bCs/>
          <w:color w:val="222222"/>
          <w:sz w:val="21"/>
          <w:szCs w:val="21"/>
        </w:rPr>
        <w:t>связывание</w:t>
      </w:r>
      <w:r w:rsidRPr="0040039E">
        <w:rPr>
          <w:rFonts w:ascii="Helvetica" w:hAnsi="Helvetica" w:cs="Helvetica"/>
          <w:b/>
          <w:bCs/>
          <w:color w:val="222222"/>
          <w:sz w:val="21"/>
          <w:szCs w:val="21"/>
        </w:rPr>
        <w:t xml:space="preserve"> </w:t>
      </w:r>
      <w:r w:rsidRPr="0040039E">
        <w:rPr>
          <w:rFonts w:ascii="Helvetica" w:hAnsi="Helvetica" w:cs="Helvetica" w:hint="eastAsia"/>
          <w:b/>
          <w:bCs/>
          <w:color w:val="222222"/>
          <w:sz w:val="21"/>
          <w:szCs w:val="21"/>
        </w:rPr>
        <w:t>фармакологических</w:t>
      </w:r>
      <w:r w:rsidRPr="0040039E">
        <w:rPr>
          <w:rFonts w:ascii="Helvetica" w:hAnsi="Helvetica" w:cs="Helvetica"/>
          <w:b/>
          <w:bCs/>
          <w:color w:val="222222"/>
          <w:sz w:val="21"/>
          <w:szCs w:val="21"/>
        </w:rPr>
        <w:t xml:space="preserve"> </w:t>
      </w:r>
      <w:r w:rsidRPr="0040039E">
        <w:rPr>
          <w:rFonts w:ascii="Helvetica" w:hAnsi="Helvetica" w:cs="Helvetica" w:hint="eastAsia"/>
          <w:b/>
          <w:bCs/>
          <w:color w:val="222222"/>
          <w:sz w:val="21"/>
          <w:szCs w:val="21"/>
        </w:rPr>
        <w:t>веществ</w:t>
      </w:r>
      <w:r w:rsidRPr="0040039E">
        <w:rPr>
          <w:rFonts w:ascii="Helvetica" w:hAnsi="Helvetica" w:cs="Helvetica"/>
          <w:b/>
          <w:bCs/>
          <w:color w:val="222222"/>
          <w:sz w:val="21"/>
          <w:szCs w:val="21"/>
        </w:rPr>
        <w:t xml:space="preserve"> </w:t>
      </w:r>
      <w:r w:rsidRPr="0040039E">
        <w:rPr>
          <w:rFonts w:ascii="Helvetica" w:hAnsi="Helvetica" w:cs="Helvetica" w:hint="eastAsia"/>
          <w:b/>
          <w:bCs/>
          <w:color w:val="222222"/>
          <w:sz w:val="21"/>
          <w:szCs w:val="21"/>
        </w:rPr>
        <w:t>с</w:t>
      </w:r>
    </w:p>
    <w:p w14:paraId="171E9A5B" w14:textId="77777777" w:rsidR="0040039E" w:rsidRPr="0040039E" w:rsidRDefault="0040039E" w:rsidP="0040039E">
      <w:pPr>
        <w:rPr>
          <w:rFonts w:ascii="Helvetica" w:hAnsi="Helvetica" w:cs="Helvetica"/>
          <w:b/>
          <w:bCs/>
          <w:color w:val="222222"/>
          <w:sz w:val="21"/>
          <w:szCs w:val="21"/>
        </w:rPr>
      </w:pPr>
    </w:p>
    <w:p w14:paraId="0C145247" w14:textId="77777777" w:rsidR="0040039E" w:rsidRPr="0040039E" w:rsidRDefault="0040039E" w:rsidP="0040039E">
      <w:pPr>
        <w:rPr>
          <w:rFonts w:ascii="Helvetica" w:hAnsi="Helvetica" w:cs="Helvetica"/>
          <w:b/>
          <w:bCs/>
          <w:color w:val="222222"/>
          <w:sz w:val="21"/>
          <w:szCs w:val="21"/>
        </w:rPr>
      </w:pPr>
      <w:r w:rsidRPr="0040039E">
        <w:rPr>
          <w:rFonts w:ascii="Helvetica" w:hAnsi="Helvetica" w:cs="Helvetica" w:hint="eastAsia"/>
          <w:b/>
          <w:bCs/>
          <w:color w:val="222222"/>
          <w:sz w:val="21"/>
          <w:szCs w:val="21"/>
        </w:rPr>
        <w:t>М</w:t>
      </w:r>
      <w:r w:rsidRPr="0040039E">
        <w:rPr>
          <w:rFonts w:ascii="Helvetica" w:hAnsi="Helvetica" w:cs="Helvetica"/>
          <w:b/>
          <w:bCs/>
          <w:color w:val="222222"/>
          <w:sz w:val="21"/>
          <w:szCs w:val="21"/>
        </w:rPr>
        <w:t>-</w:t>
      </w:r>
      <w:r w:rsidRPr="0040039E">
        <w:rPr>
          <w:rFonts w:ascii="Helvetica" w:hAnsi="Helvetica" w:cs="Helvetica" w:hint="eastAsia"/>
          <w:b/>
          <w:bCs/>
          <w:color w:val="222222"/>
          <w:sz w:val="21"/>
          <w:szCs w:val="21"/>
        </w:rPr>
        <w:t>ХР</w:t>
      </w:r>
      <w:r w:rsidRPr="0040039E">
        <w:rPr>
          <w:rFonts w:ascii="Helvetica" w:hAnsi="Helvetica" w:cs="Helvetica"/>
          <w:b/>
          <w:bCs/>
          <w:color w:val="222222"/>
          <w:sz w:val="21"/>
          <w:szCs w:val="21"/>
        </w:rPr>
        <w:t>.</w:t>
      </w:r>
    </w:p>
    <w:p w14:paraId="02A530A2" w14:textId="77777777" w:rsidR="0040039E" w:rsidRPr="0040039E" w:rsidRDefault="0040039E" w:rsidP="0040039E">
      <w:pPr>
        <w:rPr>
          <w:rFonts w:ascii="Helvetica" w:hAnsi="Helvetica" w:cs="Helvetica"/>
          <w:b/>
          <w:bCs/>
          <w:color w:val="222222"/>
          <w:sz w:val="21"/>
          <w:szCs w:val="21"/>
        </w:rPr>
      </w:pPr>
    </w:p>
    <w:p w14:paraId="16476B3B" w14:textId="77777777" w:rsidR="0040039E" w:rsidRPr="0040039E" w:rsidRDefault="0040039E" w:rsidP="0040039E">
      <w:pPr>
        <w:rPr>
          <w:rFonts w:ascii="Helvetica" w:hAnsi="Helvetica" w:cs="Helvetica"/>
          <w:b/>
          <w:bCs/>
          <w:color w:val="222222"/>
          <w:sz w:val="21"/>
          <w:szCs w:val="21"/>
        </w:rPr>
      </w:pPr>
      <w:r w:rsidRPr="0040039E">
        <w:rPr>
          <w:rFonts w:ascii="Helvetica" w:hAnsi="Helvetica" w:cs="Helvetica"/>
          <w:b/>
          <w:bCs/>
          <w:color w:val="222222"/>
          <w:sz w:val="21"/>
          <w:szCs w:val="21"/>
        </w:rPr>
        <w:t xml:space="preserve">1.7. </w:t>
      </w:r>
      <w:r w:rsidRPr="0040039E">
        <w:rPr>
          <w:rFonts w:ascii="Helvetica" w:hAnsi="Helvetica" w:cs="Helvetica" w:hint="eastAsia"/>
          <w:b/>
          <w:bCs/>
          <w:color w:val="222222"/>
          <w:sz w:val="21"/>
          <w:szCs w:val="21"/>
        </w:rPr>
        <w:t>Изучение</w:t>
      </w:r>
      <w:r w:rsidRPr="0040039E">
        <w:rPr>
          <w:rFonts w:ascii="Helvetica" w:hAnsi="Helvetica" w:cs="Helvetica"/>
          <w:b/>
          <w:bCs/>
          <w:color w:val="222222"/>
          <w:sz w:val="21"/>
          <w:szCs w:val="21"/>
        </w:rPr>
        <w:t xml:space="preserve"> </w:t>
      </w:r>
      <w:r w:rsidRPr="0040039E">
        <w:rPr>
          <w:rFonts w:ascii="Helvetica" w:hAnsi="Helvetica" w:cs="Helvetica" w:hint="eastAsia"/>
          <w:b/>
          <w:bCs/>
          <w:color w:val="222222"/>
          <w:sz w:val="21"/>
          <w:szCs w:val="21"/>
        </w:rPr>
        <w:t>М</w:t>
      </w:r>
      <w:r w:rsidRPr="0040039E">
        <w:rPr>
          <w:rFonts w:ascii="Helvetica" w:hAnsi="Helvetica" w:cs="Helvetica"/>
          <w:b/>
          <w:bCs/>
          <w:color w:val="222222"/>
          <w:sz w:val="21"/>
          <w:szCs w:val="21"/>
        </w:rPr>
        <w:t>-</w:t>
      </w:r>
      <w:r w:rsidRPr="0040039E">
        <w:rPr>
          <w:rFonts w:ascii="Helvetica" w:hAnsi="Helvetica" w:cs="Helvetica" w:hint="eastAsia"/>
          <w:b/>
          <w:bCs/>
          <w:color w:val="222222"/>
          <w:sz w:val="21"/>
          <w:szCs w:val="21"/>
        </w:rPr>
        <w:t>ХР</w:t>
      </w:r>
      <w:r w:rsidRPr="0040039E">
        <w:rPr>
          <w:rFonts w:ascii="Helvetica" w:hAnsi="Helvetica" w:cs="Helvetica"/>
          <w:b/>
          <w:bCs/>
          <w:color w:val="222222"/>
          <w:sz w:val="21"/>
          <w:szCs w:val="21"/>
        </w:rPr>
        <w:t xml:space="preserve"> </w:t>
      </w:r>
      <w:r w:rsidRPr="0040039E">
        <w:rPr>
          <w:rFonts w:ascii="Helvetica" w:hAnsi="Helvetica" w:cs="Helvetica" w:hint="eastAsia"/>
          <w:b/>
          <w:bCs/>
          <w:color w:val="222222"/>
          <w:sz w:val="21"/>
          <w:szCs w:val="21"/>
        </w:rPr>
        <w:t>методом</w:t>
      </w:r>
      <w:r w:rsidRPr="0040039E">
        <w:rPr>
          <w:rFonts w:ascii="Helvetica" w:hAnsi="Helvetica" w:cs="Helvetica"/>
          <w:b/>
          <w:bCs/>
          <w:color w:val="222222"/>
          <w:sz w:val="21"/>
          <w:szCs w:val="21"/>
        </w:rPr>
        <w:t xml:space="preserve"> </w:t>
      </w:r>
      <w:r w:rsidRPr="0040039E">
        <w:rPr>
          <w:rFonts w:ascii="Helvetica" w:hAnsi="Helvetica" w:cs="Helvetica" w:hint="eastAsia"/>
          <w:b/>
          <w:bCs/>
          <w:color w:val="222222"/>
          <w:sz w:val="21"/>
          <w:szCs w:val="21"/>
        </w:rPr>
        <w:t>химической</w:t>
      </w:r>
      <w:r w:rsidRPr="0040039E">
        <w:rPr>
          <w:rFonts w:ascii="Helvetica" w:hAnsi="Helvetica" w:cs="Helvetica"/>
          <w:b/>
          <w:bCs/>
          <w:color w:val="222222"/>
          <w:sz w:val="21"/>
          <w:szCs w:val="21"/>
        </w:rPr>
        <w:t xml:space="preserve"> </w:t>
      </w:r>
      <w:r w:rsidRPr="0040039E">
        <w:rPr>
          <w:rFonts w:ascii="Helvetica" w:hAnsi="Helvetica" w:cs="Helvetica" w:hint="eastAsia"/>
          <w:b/>
          <w:bCs/>
          <w:color w:val="222222"/>
          <w:sz w:val="21"/>
          <w:szCs w:val="21"/>
        </w:rPr>
        <w:t>модификации</w:t>
      </w:r>
    </w:p>
    <w:p w14:paraId="4CE968A3" w14:textId="77777777" w:rsidR="0040039E" w:rsidRPr="0040039E" w:rsidRDefault="0040039E" w:rsidP="0040039E">
      <w:pPr>
        <w:rPr>
          <w:rFonts w:ascii="Helvetica" w:hAnsi="Helvetica" w:cs="Helvetica"/>
          <w:b/>
          <w:bCs/>
          <w:color w:val="222222"/>
          <w:sz w:val="21"/>
          <w:szCs w:val="21"/>
        </w:rPr>
      </w:pPr>
    </w:p>
    <w:p w14:paraId="0C1B29AA" w14:textId="31601A85" w:rsidR="008A0C40" w:rsidRPr="0040039E" w:rsidRDefault="0040039E" w:rsidP="0040039E">
      <w:r w:rsidRPr="0040039E">
        <w:rPr>
          <w:rFonts w:ascii="Helvetica" w:hAnsi="Helvetica" w:cs="Helvetica"/>
          <w:b/>
          <w:bCs/>
          <w:color w:val="222222"/>
          <w:sz w:val="21"/>
          <w:szCs w:val="21"/>
        </w:rPr>
        <w:t xml:space="preserve">1.8. </w:t>
      </w:r>
      <w:r w:rsidRPr="0040039E">
        <w:rPr>
          <w:rFonts w:ascii="Helvetica" w:hAnsi="Helvetica" w:cs="Helvetica" w:hint="eastAsia"/>
          <w:b/>
          <w:bCs/>
          <w:color w:val="222222"/>
          <w:sz w:val="21"/>
          <w:szCs w:val="21"/>
        </w:rPr>
        <w:t>Типы</w:t>
      </w:r>
      <w:r w:rsidRPr="0040039E">
        <w:rPr>
          <w:rFonts w:ascii="Helvetica" w:hAnsi="Helvetica" w:cs="Helvetica"/>
          <w:b/>
          <w:bCs/>
          <w:color w:val="222222"/>
          <w:sz w:val="21"/>
          <w:szCs w:val="21"/>
        </w:rPr>
        <w:t xml:space="preserve"> </w:t>
      </w:r>
      <w:r w:rsidRPr="0040039E">
        <w:rPr>
          <w:rFonts w:ascii="Helvetica" w:hAnsi="Helvetica" w:cs="Helvetica" w:hint="eastAsia"/>
          <w:b/>
          <w:bCs/>
          <w:color w:val="222222"/>
          <w:sz w:val="21"/>
          <w:szCs w:val="21"/>
        </w:rPr>
        <w:t>М</w:t>
      </w:r>
      <w:r w:rsidRPr="0040039E">
        <w:rPr>
          <w:rFonts w:ascii="Helvetica" w:hAnsi="Helvetica" w:cs="Helvetica"/>
          <w:b/>
          <w:bCs/>
          <w:color w:val="222222"/>
          <w:sz w:val="21"/>
          <w:szCs w:val="21"/>
        </w:rPr>
        <w:t>-</w:t>
      </w:r>
      <w:r w:rsidRPr="0040039E">
        <w:rPr>
          <w:rFonts w:ascii="Helvetica" w:hAnsi="Helvetica" w:cs="Helvetica" w:hint="eastAsia"/>
          <w:b/>
          <w:bCs/>
          <w:color w:val="222222"/>
          <w:sz w:val="21"/>
          <w:szCs w:val="21"/>
        </w:rPr>
        <w:t>ХР</w:t>
      </w:r>
      <w:r w:rsidRPr="0040039E">
        <w:rPr>
          <w:rFonts w:ascii="Helvetica" w:hAnsi="Helvetica" w:cs="Helvetica"/>
          <w:b/>
          <w:bCs/>
          <w:color w:val="222222"/>
          <w:sz w:val="21"/>
          <w:szCs w:val="21"/>
        </w:rPr>
        <w:t xml:space="preserve">, </w:t>
      </w:r>
      <w:r w:rsidRPr="0040039E">
        <w:rPr>
          <w:rFonts w:ascii="Helvetica" w:hAnsi="Helvetica" w:cs="Helvetica" w:hint="eastAsia"/>
          <w:b/>
          <w:bCs/>
          <w:color w:val="222222"/>
          <w:sz w:val="21"/>
          <w:szCs w:val="21"/>
        </w:rPr>
        <w:t>различия</w:t>
      </w:r>
      <w:r w:rsidRPr="0040039E">
        <w:rPr>
          <w:rFonts w:ascii="Helvetica" w:hAnsi="Helvetica" w:cs="Helvetica"/>
          <w:b/>
          <w:bCs/>
          <w:color w:val="222222"/>
          <w:sz w:val="21"/>
          <w:szCs w:val="21"/>
        </w:rPr>
        <w:t xml:space="preserve"> </w:t>
      </w:r>
      <w:r w:rsidRPr="0040039E">
        <w:rPr>
          <w:rFonts w:ascii="Helvetica" w:hAnsi="Helvetica" w:cs="Helvetica" w:hint="eastAsia"/>
          <w:b/>
          <w:bCs/>
          <w:color w:val="222222"/>
          <w:sz w:val="21"/>
          <w:szCs w:val="21"/>
        </w:rPr>
        <w:t>между</w:t>
      </w:r>
      <w:r w:rsidRPr="0040039E">
        <w:rPr>
          <w:rFonts w:ascii="Helvetica" w:hAnsi="Helvetica" w:cs="Helvetica"/>
          <w:b/>
          <w:bCs/>
          <w:color w:val="222222"/>
          <w:sz w:val="21"/>
          <w:szCs w:val="21"/>
        </w:rPr>
        <w:t xml:space="preserve"> </w:t>
      </w:r>
      <w:r w:rsidRPr="0040039E">
        <w:rPr>
          <w:rFonts w:ascii="Helvetica" w:hAnsi="Helvetica" w:cs="Helvetica" w:hint="eastAsia"/>
          <w:b/>
          <w:bCs/>
          <w:color w:val="222222"/>
          <w:sz w:val="21"/>
          <w:szCs w:val="21"/>
        </w:rPr>
        <w:t>М</w:t>
      </w:r>
      <w:r w:rsidRPr="0040039E">
        <w:rPr>
          <w:rFonts w:ascii="Helvetica" w:hAnsi="Helvetica" w:cs="Helvetica"/>
          <w:b/>
          <w:bCs/>
          <w:color w:val="222222"/>
          <w:sz w:val="21"/>
          <w:szCs w:val="21"/>
        </w:rPr>
        <w:t>-</w:t>
      </w:r>
      <w:r w:rsidRPr="0040039E">
        <w:rPr>
          <w:rFonts w:ascii="Helvetica" w:hAnsi="Helvetica" w:cs="Helvetica" w:hint="eastAsia"/>
          <w:b/>
          <w:bCs/>
          <w:color w:val="222222"/>
          <w:sz w:val="21"/>
          <w:szCs w:val="21"/>
        </w:rPr>
        <w:t>ХР</w:t>
      </w:r>
      <w:r w:rsidRPr="0040039E">
        <w:rPr>
          <w:rFonts w:ascii="Helvetica" w:hAnsi="Helvetica" w:cs="Helvetica"/>
          <w:b/>
          <w:bCs/>
          <w:color w:val="222222"/>
          <w:sz w:val="21"/>
          <w:szCs w:val="21"/>
        </w:rPr>
        <w:t xml:space="preserve"> </w:t>
      </w:r>
      <w:r w:rsidRPr="0040039E">
        <w:rPr>
          <w:rFonts w:ascii="Helvetica" w:hAnsi="Helvetica" w:cs="Helvetica" w:hint="eastAsia"/>
          <w:b/>
          <w:bCs/>
          <w:color w:val="222222"/>
          <w:sz w:val="21"/>
          <w:szCs w:val="21"/>
        </w:rPr>
        <w:t>разной</w:t>
      </w:r>
      <w:r w:rsidRPr="0040039E">
        <w:rPr>
          <w:rFonts w:ascii="Helvetica" w:hAnsi="Helvetica" w:cs="Helvetica"/>
          <w:b/>
          <w:bCs/>
          <w:color w:val="222222"/>
          <w:sz w:val="21"/>
          <w:szCs w:val="21"/>
        </w:rPr>
        <w:t xml:space="preserve"> </w:t>
      </w:r>
      <w:r w:rsidRPr="0040039E">
        <w:rPr>
          <w:rFonts w:ascii="Helvetica" w:hAnsi="Helvetica" w:cs="Helvetica" w:hint="eastAsia"/>
          <w:b/>
          <w:bCs/>
          <w:color w:val="222222"/>
          <w:sz w:val="21"/>
          <w:szCs w:val="21"/>
        </w:rPr>
        <w:t>локализации</w:t>
      </w:r>
    </w:p>
    <w:sectPr w:rsidR="008A0C40" w:rsidRPr="0040039E"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C3646F" w14:textId="77777777" w:rsidR="000F49E7" w:rsidRDefault="000F49E7">
      <w:pPr>
        <w:spacing w:after="0" w:line="240" w:lineRule="auto"/>
      </w:pPr>
      <w:r>
        <w:separator/>
      </w:r>
    </w:p>
  </w:endnote>
  <w:endnote w:type="continuationSeparator" w:id="0">
    <w:p w14:paraId="0F021FE3" w14:textId="77777777" w:rsidR="000F49E7" w:rsidRDefault="000F49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2D226E" w14:textId="77777777" w:rsidR="000F49E7" w:rsidRDefault="000F49E7"/>
    <w:p w14:paraId="4C8EBB30" w14:textId="77777777" w:rsidR="000F49E7" w:rsidRDefault="000F49E7"/>
    <w:p w14:paraId="1AB0097D" w14:textId="77777777" w:rsidR="000F49E7" w:rsidRDefault="000F49E7"/>
    <w:p w14:paraId="6E68CD36" w14:textId="77777777" w:rsidR="000F49E7" w:rsidRDefault="000F49E7"/>
    <w:p w14:paraId="4595716D" w14:textId="77777777" w:rsidR="000F49E7" w:rsidRDefault="000F49E7"/>
    <w:p w14:paraId="112D3027" w14:textId="77777777" w:rsidR="000F49E7" w:rsidRDefault="000F49E7"/>
    <w:p w14:paraId="0D9CFB92" w14:textId="77777777" w:rsidR="000F49E7" w:rsidRDefault="000F49E7">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7B930C4" wp14:editId="7690A2AC">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9C439A" w14:textId="77777777" w:rsidR="000F49E7" w:rsidRDefault="000F49E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7B930C4"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B9C439A" w14:textId="77777777" w:rsidR="000F49E7" w:rsidRDefault="000F49E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A6BDABE" w14:textId="77777777" w:rsidR="000F49E7" w:rsidRDefault="000F49E7"/>
    <w:p w14:paraId="76B38888" w14:textId="77777777" w:rsidR="000F49E7" w:rsidRDefault="000F49E7"/>
    <w:p w14:paraId="6089BD9E" w14:textId="77777777" w:rsidR="000F49E7" w:rsidRDefault="000F49E7">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5BD87AA" wp14:editId="730A3CE0">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BDD474" w14:textId="77777777" w:rsidR="000F49E7" w:rsidRDefault="000F49E7"/>
                          <w:p w14:paraId="158C3CE9" w14:textId="77777777" w:rsidR="000F49E7" w:rsidRDefault="000F49E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5BD87AA"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8BDD474" w14:textId="77777777" w:rsidR="000F49E7" w:rsidRDefault="000F49E7"/>
                    <w:p w14:paraId="158C3CE9" w14:textId="77777777" w:rsidR="000F49E7" w:rsidRDefault="000F49E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F3C4C1D" w14:textId="77777777" w:rsidR="000F49E7" w:rsidRDefault="000F49E7"/>
    <w:p w14:paraId="6740B5B8" w14:textId="77777777" w:rsidR="000F49E7" w:rsidRDefault="000F49E7">
      <w:pPr>
        <w:rPr>
          <w:sz w:val="2"/>
          <w:szCs w:val="2"/>
        </w:rPr>
      </w:pPr>
    </w:p>
    <w:p w14:paraId="38885519" w14:textId="77777777" w:rsidR="000F49E7" w:rsidRDefault="000F49E7"/>
    <w:p w14:paraId="61356038" w14:textId="77777777" w:rsidR="000F49E7" w:rsidRDefault="000F49E7">
      <w:pPr>
        <w:spacing w:after="0" w:line="240" w:lineRule="auto"/>
      </w:pPr>
    </w:p>
  </w:footnote>
  <w:footnote w:type="continuationSeparator" w:id="0">
    <w:p w14:paraId="0A30A535" w14:textId="77777777" w:rsidR="000F49E7" w:rsidRDefault="000F49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11"/>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7"/>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4B"/>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1A"/>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589"/>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988"/>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12376</TotalTime>
  <Pages>2</Pages>
  <Words>226</Words>
  <Characters>1290</Characters>
  <Application>Microsoft Office Word</Application>
  <DocSecurity>0</DocSecurity>
  <Lines>10</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1513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495</cp:revision>
  <cp:lastPrinted>2009-02-06T05:36:00Z</cp:lastPrinted>
  <dcterms:created xsi:type="dcterms:W3CDTF">2025-11-25T20:19:00Z</dcterms:created>
  <dcterms:modified xsi:type="dcterms:W3CDTF">2025-12-17T16:57:00Z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