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416C"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МОСКОВСКИЙ</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ГОСУДАРСТВЕННЫЙ</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УНИВЕРСИТЕТ</w:t>
      </w:r>
    </w:p>
    <w:p w14:paraId="43B09883"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ИМ</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М</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В</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ЛОМОНОСОВА</w:t>
      </w:r>
    </w:p>
    <w:p w14:paraId="68D7AFFB"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ФИЛОСОФСКИЙ</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ФАКУЛЬТЕТ</w:t>
      </w:r>
    </w:p>
    <w:p w14:paraId="35871A95"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Кафедра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истории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теории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мировой</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культуры</w:t>
      </w:r>
    </w:p>
    <w:p w14:paraId="1B139D46"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На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правах</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рукописи</w:t>
      </w:r>
    </w:p>
    <w:p w14:paraId="5A85436C"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b/>
          <w:bCs/>
          <w:color w:val="000000"/>
          <w:kern w:val="0"/>
          <w:sz w:val="28"/>
          <w:szCs w:val="28"/>
          <w:lang w:eastAsia="ru-RU" w:bidi="uk-UA"/>
        </w:rPr>
        <w:t>61 12-9/291</w:t>
      </w:r>
    </w:p>
    <w:p w14:paraId="45785A87"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Изотова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Ирина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Сергеевна</w:t>
      </w:r>
    </w:p>
    <w:p w14:paraId="3535D425"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Проблема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смерти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в</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испанской</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культуре</w:t>
      </w:r>
    </w:p>
    <w:p w14:paraId="6D1866E1"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b/>
          <w:bCs/>
          <w:color w:val="000000"/>
          <w:kern w:val="0"/>
          <w:sz w:val="28"/>
          <w:szCs w:val="28"/>
          <w:lang w:eastAsia="ru-RU" w:bidi="uk-UA"/>
        </w:rPr>
        <w:t>(</w:t>
      </w:r>
      <w:r w:rsidRPr="000B4397">
        <w:rPr>
          <w:rFonts w:ascii="Times New Roman" w:eastAsia="Arial Unicode MS" w:hAnsi="Times New Roman" w:cs="Times New Roman" w:hint="eastAsia"/>
          <w:b/>
          <w:bCs/>
          <w:color w:val="000000"/>
          <w:kern w:val="0"/>
          <w:sz w:val="28"/>
          <w:szCs w:val="28"/>
          <w:lang w:eastAsia="ru-RU" w:bidi="uk-UA"/>
        </w:rPr>
        <w:t>от</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истоков</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до</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современности</w:t>
      </w:r>
      <w:r w:rsidRPr="000B4397">
        <w:rPr>
          <w:rFonts w:ascii="Times New Roman" w:eastAsia="Arial Unicode MS" w:hAnsi="Times New Roman" w:cs="Times New Roman"/>
          <w:b/>
          <w:bCs/>
          <w:color w:val="000000"/>
          <w:kern w:val="0"/>
          <w:sz w:val="28"/>
          <w:szCs w:val="28"/>
          <w:lang w:eastAsia="ru-RU" w:bidi="uk-UA"/>
        </w:rPr>
        <w:t>)</w:t>
      </w:r>
    </w:p>
    <w:p w14:paraId="5C2FC4F7"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Специальность</w:t>
      </w:r>
      <w:r w:rsidRPr="000B4397">
        <w:rPr>
          <w:rFonts w:ascii="Times New Roman" w:eastAsia="Arial Unicode MS" w:hAnsi="Times New Roman" w:cs="Times New Roman"/>
          <w:b/>
          <w:bCs/>
          <w:color w:val="000000"/>
          <w:kern w:val="0"/>
          <w:sz w:val="28"/>
          <w:szCs w:val="28"/>
          <w:lang w:eastAsia="ru-RU" w:bidi="uk-UA"/>
        </w:rPr>
        <w:t xml:space="preserve"> 09.00.13 - </w:t>
      </w:r>
      <w:r w:rsidRPr="000B4397">
        <w:rPr>
          <w:rFonts w:ascii="Times New Roman" w:eastAsia="Arial Unicode MS" w:hAnsi="Times New Roman" w:cs="Times New Roman" w:hint="eastAsia"/>
          <w:b/>
          <w:bCs/>
          <w:color w:val="000000"/>
          <w:kern w:val="0"/>
          <w:sz w:val="28"/>
          <w:szCs w:val="28"/>
          <w:lang w:eastAsia="ru-RU" w:bidi="uk-UA"/>
        </w:rPr>
        <w:t>Религиоведение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философская</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антропология</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философия</w:t>
      </w:r>
    </w:p>
    <w:p w14:paraId="2FA4220E"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культуры</w:t>
      </w:r>
      <w:r w:rsidRPr="000B4397">
        <w:rPr>
          <w:rFonts w:ascii="Times New Roman" w:eastAsia="Arial Unicode MS" w:hAnsi="Times New Roman" w:cs="Times New Roman"/>
          <w:b/>
          <w:bCs/>
          <w:color w:val="000000"/>
          <w:kern w:val="0"/>
          <w:sz w:val="28"/>
          <w:szCs w:val="28"/>
          <w:lang w:eastAsia="ru-RU" w:bidi="uk-UA"/>
        </w:rPr>
        <w:t>.</w:t>
      </w:r>
    </w:p>
    <w:p w14:paraId="46BB4342"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Диссертация</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на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соискание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учёной</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степени</w:t>
      </w:r>
    </w:p>
    <w:p w14:paraId="19102275"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кандидата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философских</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наук</w:t>
      </w:r>
    </w:p>
    <w:p w14:paraId="1B069010"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Научный</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руководитель</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доктор</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искусствоведения</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проф</w:t>
      </w:r>
      <w:r w:rsidRPr="000B4397">
        <w:rPr>
          <w:rFonts w:ascii="Times New Roman" w:eastAsia="Arial Unicode MS" w:hAnsi="Times New Roman" w:cs="Times New Roman"/>
          <w:b/>
          <w:bCs/>
          <w:color w:val="000000"/>
          <w:kern w:val="0"/>
          <w:sz w:val="28"/>
          <w:szCs w:val="28"/>
          <w:lang w:eastAsia="ru-RU" w:bidi="uk-UA"/>
        </w:rPr>
        <w:t xml:space="preserve">. </w:t>
      </w:r>
      <w:proofErr w:type="spellStart"/>
      <w:r w:rsidRPr="000B4397">
        <w:rPr>
          <w:rFonts w:ascii="Times New Roman" w:eastAsia="Arial Unicode MS" w:hAnsi="Times New Roman" w:cs="Times New Roman" w:hint="eastAsia"/>
          <w:b/>
          <w:bCs/>
          <w:color w:val="000000"/>
          <w:kern w:val="0"/>
          <w:sz w:val="28"/>
          <w:szCs w:val="28"/>
          <w:lang w:eastAsia="ru-RU" w:bidi="uk-UA"/>
        </w:rPr>
        <w:t>Свидерская</w:t>
      </w:r>
      <w:proofErr w:type="spellEnd"/>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М</w:t>
      </w:r>
      <w:r w:rsidRPr="000B4397">
        <w:rPr>
          <w:rFonts w:ascii="Times New Roman" w:eastAsia="Arial Unicode MS" w:hAnsi="Times New Roman" w:cs="Times New Roman"/>
          <w:b/>
          <w:bCs/>
          <w:color w:val="000000"/>
          <w:kern w:val="0"/>
          <w:sz w:val="28"/>
          <w:szCs w:val="28"/>
          <w:lang w:eastAsia="ru-RU" w:bidi="uk-UA"/>
        </w:rPr>
        <w:t>.</w:t>
      </w:r>
      <w:r w:rsidRPr="000B4397">
        <w:rPr>
          <w:rFonts w:ascii="Times New Roman" w:eastAsia="Arial Unicode MS" w:hAnsi="Times New Roman" w:cs="Times New Roman" w:hint="eastAsia"/>
          <w:b/>
          <w:bCs/>
          <w:color w:val="000000"/>
          <w:kern w:val="0"/>
          <w:sz w:val="28"/>
          <w:szCs w:val="28"/>
          <w:lang w:eastAsia="ru-RU" w:bidi="uk-UA"/>
        </w:rPr>
        <w:t>И</w:t>
      </w:r>
      <w:r w:rsidRPr="000B4397">
        <w:rPr>
          <w:rFonts w:ascii="Times New Roman" w:eastAsia="Arial Unicode MS" w:hAnsi="Times New Roman" w:cs="Times New Roman"/>
          <w:b/>
          <w:bCs/>
          <w:color w:val="000000"/>
          <w:kern w:val="0"/>
          <w:sz w:val="28"/>
          <w:szCs w:val="28"/>
          <w:lang w:eastAsia="ru-RU" w:bidi="uk-UA"/>
        </w:rPr>
        <w:t>.</w:t>
      </w:r>
    </w:p>
    <w:p w14:paraId="65D17A12"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Москва</w:t>
      </w:r>
    </w:p>
    <w:p w14:paraId="3044F096"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b/>
          <w:bCs/>
          <w:color w:val="000000"/>
          <w:kern w:val="0"/>
          <w:sz w:val="28"/>
          <w:szCs w:val="28"/>
          <w:lang w:eastAsia="ru-RU" w:bidi="uk-UA"/>
        </w:rPr>
        <w:t>2012</w:t>
      </w:r>
    </w:p>
    <w:p w14:paraId="5FCE817B"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ОГЛАВЛЕНИЕ</w:t>
      </w:r>
    </w:p>
    <w:p w14:paraId="104A4778"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Введение</w:t>
      </w:r>
      <w:r w:rsidRPr="000B4397">
        <w:rPr>
          <w:rFonts w:ascii="Times New Roman" w:eastAsia="Arial Unicode MS" w:hAnsi="Times New Roman" w:cs="Times New Roman"/>
          <w:b/>
          <w:bCs/>
          <w:color w:val="000000"/>
          <w:kern w:val="0"/>
          <w:sz w:val="28"/>
          <w:szCs w:val="28"/>
          <w:lang w:eastAsia="ru-RU" w:bidi="uk-UA"/>
        </w:rPr>
        <w:tab/>
        <w:t xml:space="preserve">   4</w:t>
      </w:r>
    </w:p>
    <w:p w14:paraId="0CA47CC5"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Глава</w:t>
      </w:r>
      <w:r w:rsidRPr="000B4397">
        <w:rPr>
          <w:rFonts w:ascii="Times New Roman" w:eastAsia="Arial Unicode MS" w:hAnsi="Times New Roman" w:cs="Times New Roman"/>
          <w:b/>
          <w:bCs/>
          <w:color w:val="000000"/>
          <w:kern w:val="0"/>
          <w:sz w:val="28"/>
          <w:szCs w:val="28"/>
          <w:lang w:eastAsia="ru-RU" w:bidi="uk-UA"/>
        </w:rPr>
        <w:t xml:space="preserve"> 1. </w:t>
      </w:r>
      <w:r w:rsidRPr="000B4397">
        <w:rPr>
          <w:rFonts w:ascii="Times New Roman" w:eastAsia="Arial Unicode MS" w:hAnsi="Times New Roman" w:cs="Times New Roman" w:hint="eastAsia"/>
          <w:b/>
          <w:bCs/>
          <w:color w:val="000000"/>
          <w:kern w:val="0"/>
          <w:sz w:val="28"/>
          <w:szCs w:val="28"/>
          <w:lang w:eastAsia="ru-RU" w:bidi="uk-UA"/>
        </w:rPr>
        <w:t>Проблема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смерти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в</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испанской</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культуре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на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примере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традиционного</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погребального</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ритуала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корриды</w:t>
      </w:r>
    </w:p>
    <w:p w14:paraId="1D53518F"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1.1</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Введение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к</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главе</w:t>
      </w:r>
      <w:r w:rsidRPr="000B4397">
        <w:rPr>
          <w:rFonts w:ascii="Times New Roman" w:eastAsia="Arial Unicode MS" w:hAnsi="Times New Roman" w:cs="Times New Roman"/>
          <w:b/>
          <w:bCs/>
          <w:color w:val="000000"/>
          <w:kern w:val="0"/>
          <w:sz w:val="28"/>
          <w:szCs w:val="28"/>
          <w:lang w:eastAsia="ru-RU" w:bidi="uk-UA"/>
        </w:rPr>
        <w:tab/>
        <w:t>19</w:t>
      </w:r>
    </w:p>
    <w:p w14:paraId="206C9313"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lastRenderedPageBreak/>
        <w:t>§</w:t>
      </w:r>
      <w:r w:rsidRPr="000B4397">
        <w:rPr>
          <w:rFonts w:ascii="Times New Roman" w:eastAsia="Arial Unicode MS" w:hAnsi="Times New Roman" w:cs="Times New Roman"/>
          <w:b/>
          <w:bCs/>
          <w:color w:val="000000"/>
          <w:kern w:val="0"/>
          <w:sz w:val="28"/>
          <w:szCs w:val="28"/>
          <w:lang w:eastAsia="ru-RU" w:bidi="uk-UA"/>
        </w:rPr>
        <w:t xml:space="preserve"> 1.2</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Традиционный</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испанский</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погребальный</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ритуал</w:t>
      </w:r>
      <w:r w:rsidRPr="000B4397">
        <w:rPr>
          <w:rFonts w:ascii="Times New Roman" w:eastAsia="Arial Unicode MS" w:hAnsi="Times New Roman" w:cs="Times New Roman"/>
          <w:b/>
          <w:bCs/>
          <w:color w:val="000000"/>
          <w:kern w:val="0"/>
          <w:sz w:val="28"/>
          <w:szCs w:val="28"/>
          <w:lang w:eastAsia="ru-RU" w:bidi="uk-UA"/>
        </w:rPr>
        <w:tab/>
        <w:t>'</w:t>
      </w:r>
      <w:r w:rsidRPr="000B4397">
        <w:rPr>
          <w:rFonts w:ascii="Times New Roman" w:eastAsia="Arial Unicode MS" w:hAnsi="Times New Roman" w:cs="Times New Roman"/>
          <w:b/>
          <w:bCs/>
          <w:color w:val="000000"/>
          <w:kern w:val="0"/>
          <w:sz w:val="28"/>
          <w:szCs w:val="28"/>
          <w:lang w:eastAsia="ru-RU" w:bidi="uk-UA"/>
        </w:rPr>
        <w:tab/>
        <w:t>21</w:t>
      </w:r>
    </w:p>
    <w:p w14:paraId="0052F541"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1.3</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Коррида</w:t>
      </w:r>
      <w:r w:rsidRPr="000B4397">
        <w:rPr>
          <w:rFonts w:ascii="Times New Roman" w:eastAsia="Arial Unicode MS" w:hAnsi="Times New Roman" w:cs="Times New Roman"/>
          <w:b/>
          <w:bCs/>
          <w:color w:val="000000"/>
          <w:kern w:val="0"/>
          <w:sz w:val="28"/>
          <w:szCs w:val="28"/>
          <w:lang w:eastAsia="ru-RU" w:bidi="uk-UA"/>
        </w:rPr>
        <w:tab/>
        <w:t>39</w:t>
      </w:r>
    </w:p>
    <w:p w14:paraId="09977EAE"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1.4</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Заключение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к</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главе</w:t>
      </w:r>
      <w:r w:rsidRPr="000B4397">
        <w:rPr>
          <w:rFonts w:ascii="Times New Roman" w:eastAsia="Arial Unicode MS" w:hAnsi="Times New Roman" w:cs="Times New Roman"/>
          <w:b/>
          <w:bCs/>
          <w:color w:val="000000"/>
          <w:kern w:val="0"/>
          <w:sz w:val="28"/>
          <w:szCs w:val="28"/>
          <w:lang w:eastAsia="ru-RU" w:bidi="uk-UA"/>
        </w:rPr>
        <w:tab/>
        <w:t>52</w:t>
      </w:r>
    </w:p>
    <w:p w14:paraId="13E3984E"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Глава</w:t>
      </w:r>
      <w:r w:rsidRPr="000B4397">
        <w:rPr>
          <w:rFonts w:ascii="Times New Roman" w:eastAsia="Arial Unicode MS" w:hAnsi="Times New Roman" w:cs="Times New Roman"/>
          <w:b/>
          <w:bCs/>
          <w:color w:val="000000"/>
          <w:kern w:val="0"/>
          <w:sz w:val="28"/>
          <w:szCs w:val="28"/>
          <w:lang w:eastAsia="ru-RU" w:bidi="uk-UA"/>
        </w:rPr>
        <w:t xml:space="preserve"> 2. </w:t>
      </w:r>
      <w:r w:rsidRPr="000B4397">
        <w:rPr>
          <w:rFonts w:ascii="Times New Roman" w:eastAsia="Arial Unicode MS" w:hAnsi="Times New Roman" w:cs="Times New Roman" w:hint="eastAsia"/>
          <w:b/>
          <w:bCs/>
          <w:color w:val="000000"/>
          <w:kern w:val="0"/>
          <w:sz w:val="28"/>
          <w:szCs w:val="28"/>
          <w:lang w:eastAsia="ru-RU" w:bidi="uk-UA"/>
        </w:rPr>
        <w:t>Проблема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смерти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в</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творчестве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Мигеля</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де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Унамуно</w:t>
      </w:r>
    </w:p>
    <w:p w14:paraId="1D56A7F1"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2.1</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Введение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к</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главе</w:t>
      </w:r>
      <w:r w:rsidRPr="000B4397">
        <w:rPr>
          <w:rFonts w:ascii="Times New Roman" w:eastAsia="Arial Unicode MS" w:hAnsi="Times New Roman" w:cs="Times New Roman"/>
          <w:b/>
          <w:bCs/>
          <w:color w:val="000000"/>
          <w:kern w:val="0"/>
          <w:sz w:val="28"/>
          <w:szCs w:val="28"/>
          <w:lang w:eastAsia="ru-RU" w:bidi="uk-UA"/>
        </w:rPr>
        <w:tab/>
        <w:t>55</w:t>
      </w:r>
    </w:p>
    <w:p w14:paraId="20759B50"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2.2</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Истоки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философской</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танатологии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Унамуно</w:t>
      </w:r>
      <w:r w:rsidRPr="000B4397">
        <w:rPr>
          <w:rFonts w:ascii="Times New Roman" w:eastAsia="Arial Unicode MS" w:hAnsi="Times New Roman" w:cs="Times New Roman"/>
          <w:b/>
          <w:bCs/>
          <w:color w:val="000000"/>
          <w:kern w:val="0"/>
          <w:sz w:val="28"/>
          <w:szCs w:val="28"/>
          <w:lang w:eastAsia="ru-RU" w:bidi="uk-UA"/>
        </w:rPr>
        <w:tab/>
        <w:t>58</w:t>
      </w:r>
    </w:p>
    <w:p w14:paraId="5AD40438"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2.3</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Главные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темы</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философии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Унамуно</w:t>
      </w:r>
      <w:r w:rsidRPr="000B4397">
        <w:rPr>
          <w:rFonts w:ascii="Times New Roman" w:eastAsia="Arial Unicode MS" w:hAnsi="Times New Roman" w:cs="Times New Roman"/>
          <w:b/>
          <w:bCs/>
          <w:color w:val="000000"/>
          <w:kern w:val="0"/>
          <w:sz w:val="28"/>
          <w:szCs w:val="28"/>
          <w:lang w:eastAsia="ru-RU" w:bidi="uk-UA"/>
        </w:rPr>
        <w:tab/>
        <w:t>60</w:t>
      </w:r>
    </w:p>
    <w:p w14:paraId="12B2CABA"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2.4</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hint="eastAsia"/>
          <w:b/>
          <w:bCs/>
          <w:color w:val="000000"/>
          <w:kern w:val="0"/>
          <w:sz w:val="28"/>
          <w:szCs w:val="28"/>
          <w:lang w:eastAsia="ru-RU" w:bidi="uk-UA"/>
        </w:rPr>
        <w:t>Лаборатория</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смерти</w:t>
      </w: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Унамуно</w:t>
      </w:r>
      <w:r w:rsidRPr="000B4397">
        <w:rPr>
          <w:rFonts w:ascii="Times New Roman" w:eastAsia="Arial Unicode MS" w:hAnsi="Times New Roman" w:cs="Times New Roman"/>
          <w:b/>
          <w:bCs/>
          <w:color w:val="000000"/>
          <w:kern w:val="0"/>
          <w:sz w:val="28"/>
          <w:szCs w:val="28"/>
          <w:lang w:eastAsia="ru-RU" w:bidi="uk-UA"/>
        </w:rPr>
        <w:tab/>
        <w:t>68</w:t>
      </w:r>
    </w:p>
    <w:p w14:paraId="7017EC6D"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2.5</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Заключение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к</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главе</w:t>
      </w:r>
      <w:r w:rsidRPr="000B4397">
        <w:rPr>
          <w:rFonts w:ascii="Times New Roman" w:eastAsia="Arial Unicode MS" w:hAnsi="Times New Roman" w:cs="Times New Roman"/>
          <w:b/>
          <w:bCs/>
          <w:color w:val="000000"/>
          <w:kern w:val="0"/>
          <w:sz w:val="28"/>
          <w:szCs w:val="28"/>
          <w:lang w:eastAsia="ru-RU" w:bidi="uk-UA"/>
        </w:rPr>
        <w:tab/>
        <w:t>84</w:t>
      </w:r>
    </w:p>
    <w:p w14:paraId="60D60DE7"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Глава</w:t>
      </w:r>
      <w:r w:rsidRPr="000B4397">
        <w:rPr>
          <w:rFonts w:ascii="Times New Roman" w:eastAsia="Arial Unicode MS" w:hAnsi="Times New Roman" w:cs="Times New Roman"/>
          <w:b/>
          <w:bCs/>
          <w:color w:val="000000"/>
          <w:kern w:val="0"/>
          <w:sz w:val="28"/>
          <w:szCs w:val="28"/>
          <w:lang w:eastAsia="ru-RU" w:bidi="uk-UA"/>
        </w:rPr>
        <w:t xml:space="preserve"> 3. </w:t>
      </w:r>
      <w:r w:rsidRPr="000B4397">
        <w:rPr>
          <w:rFonts w:ascii="Times New Roman" w:eastAsia="Arial Unicode MS" w:hAnsi="Times New Roman" w:cs="Times New Roman" w:hint="eastAsia"/>
          <w:b/>
          <w:bCs/>
          <w:color w:val="000000"/>
          <w:kern w:val="0"/>
          <w:sz w:val="28"/>
          <w:szCs w:val="28"/>
          <w:lang w:eastAsia="ru-RU" w:bidi="uk-UA"/>
        </w:rPr>
        <w:t>Тема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смерти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в</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творчестве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Ф</w:t>
      </w:r>
      <w:r w:rsidRPr="000B4397">
        <w:rPr>
          <w:rFonts w:ascii="Times New Roman" w:eastAsia="Arial Unicode MS" w:hAnsi="Times New Roman" w:cs="Times New Roman"/>
          <w:b/>
          <w:bCs/>
          <w:color w:val="000000"/>
          <w:kern w:val="0"/>
          <w:sz w:val="28"/>
          <w:szCs w:val="28"/>
          <w:lang w:eastAsia="ru-RU" w:bidi="uk-UA"/>
        </w:rPr>
        <w:t>.</w:t>
      </w:r>
      <w:r w:rsidRPr="000B4397">
        <w:rPr>
          <w:rFonts w:ascii="Times New Roman" w:eastAsia="Arial Unicode MS" w:hAnsi="Times New Roman" w:cs="Times New Roman" w:hint="eastAsia"/>
          <w:b/>
          <w:bCs/>
          <w:color w:val="000000"/>
          <w:kern w:val="0"/>
          <w:sz w:val="28"/>
          <w:szCs w:val="28"/>
          <w:lang w:eastAsia="ru-RU" w:bidi="uk-UA"/>
        </w:rPr>
        <w:t>Г</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Лорки</w:t>
      </w:r>
    </w:p>
    <w:p w14:paraId="0EE03DF3"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3.1</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Введение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к</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главе</w:t>
      </w:r>
      <w:r w:rsidRPr="000B4397">
        <w:rPr>
          <w:rFonts w:ascii="Times New Roman" w:eastAsia="Arial Unicode MS" w:hAnsi="Times New Roman" w:cs="Times New Roman"/>
          <w:b/>
          <w:bCs/>
          <w:color w:val="000000"/>
          <w:kern w:val="0"/>
          <w:sz w:val="28"/>
          <w:szCs w:val="28"/>
          <w:lang w:eastAsia="ru-RU" w:bidi="uk-UA"/>
        </w:rPr>
        <w:tab/>
        <w:t>87</w:t>
      </w:r>
    </w:p>
    <w:p w14:paraId="4BB53D63"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3.2</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Смерть</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как</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явленность</w:t>
      </w:r>
      <w:r w:rsidRPr="000B4397">
        <w:rPr>
          <w:rFonts w:ascii="Times New Roman" w:eastAsia="Arial Unicode MS" w:hAnsi="Times New Roman" w:cs="Times New Roman"/>
          <w:b/>
          <w:bCs/>
          <w:color w:val="000000"/>
          <w:kern w:val="0"/>
          <w:sz w:val="28"/>
          <w:szCs w:val="28"/>
          <w:lang w:eastAsia="ru-RU" w:bidi="uk-UA"/>
        </w:rPr>
        <w:tab/>
        <w:t>88</w:t>
      </w:r>
    </w:p>
    <w:p w14:paraId="0300DBF4"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3.3</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Смерть</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Бог</w:t>
      </w:r>
      <w:r w:rsidRPr="000B4397">
        <w:rPr>
          <w:rFonts w:ascii="Times New Roman" w:eastAsia="Arial Unicode MS" w:hAnsi="Times New Roman" w:cs="Times New Roman"/>
          <w:b/>
          <w:bCs/>
          <w:color w:val="000000"/>
          <w:kern w:val="0"/>
          <w:sz w:val="28"/>
          <w:szCs w:val="28"/>
          <w:lang w:eastAsia="ru-RU" w:bidi="uk-UA"/>
        </w:rPr>
        <w:tab/>
        <w:t>90</w:t>
      </w:r>
    </w:p>
    <w:p w14:paraId="5302E313"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3.4</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Диалектика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смерти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любви</w:t>
      </w:r>
      <w:r w:rsidRPr="000B4397">
        <w:rPr>
          <w:rFonts w:ascii="Times New Roman" w:eastAsia="Arial Unicode MS" w:hAnsi="Times New Roman" w:cs="Times New Roman"/>
          <w:b/>
          <w:bCs/>
          <w:color w:val="000000"/>
          <w:kern w:val="0"/>
          <w:sz w:val="28"/>
          <w:szCs w:val="28"/>
          <w:lang w:eastAsia="ru-RU" w:bidi="uk-UA"/>
        </w:rPr>
        <w:tab/>
        <w:t>96</w:t>
      </w:r>
    </w:p>
    <w:p w14:paraId="30CE3C07"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3.5</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Символика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смерти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в</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творчестве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Лорки</w:t>
      </w:r>
      <w:r w:rsidRPr="000B4397">
        <w:rPr>
          <w:rFonts w:ascii="Times New Roman" w:eastAsia="Arial Unicode MS" w:hAnsi="Times New Roman" w:cs="Times New Roman"/>
          <w:b/>
          <w:bCs/>
          <w:color w:val="000000"/>
          <w:kern w:val="0"/>
          <w:sz w:val="28"/>
          <w:szCs w:val="28"/>
          <w:lang w:eastAsia="ru-RU" w:bidi="uk-UA"/>
        </w:rPr>
        <w:tab/>
        <w:t>103</w:t>
      </w:r>
    </w:p>
    <w:p w14:paraId="72E1A724"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3.6</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Биографические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свидетельства</w:t>
      </w:r>
      <w:r w:rsidRPr="000B4397">
        <w:rPr>
          <w:rFonts w:ascii="Times New Roman" w:eastAsia="Arial Unicode MS" w:hAnsi="Times New Roman" w:cs="Times New Roman"/>
          <w:b/>
          <w:bCs/>
          <w:color w:val="000000"/>
          <w:kern w:val="0"/>
          <w:sz w:val="28"/>
          <w:szCs w:val="28"/>
          <w:lang w:eastAsia="ru-RU" w:bidi="uk-UA"/>
        </w:rPr>
        <w:tab/>
        <w:t>108</w:t>
      </w:r>
    </w:p>
    <w:p w14:paraId="55D5FEAC"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3.7</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Заключение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к</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главе</w:t>
      </w:r>
      <w:r w:rsidRPr="000B4397">
        <w:rPr>
          <w:rFonts w:ascii="Times New Roman" w:eastAsia="Arial Unicode MS" w:hAnsi="Times New Roman" w:cs="Times New Roman"/>
          <w:b/>
          <w:bCs/>
          <w:color w:val="000000"/>
          <w:kern w:val="0"/>
          <w:sz w:val="28"/>
          <w:szCs w:val="28"/>
          <w:lang w:eastAsia="ru-RU" w:bidi="uk-UA"/>
        </w:rPr>
        <w:tab/>
        <w:t>111</w:t>
      </w:r>
    </w:p>
    <w:p w14:paraId="0D97EA39"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Глава</w:t>
      </w:r>
      <w:r w:rsidRPr="000B4397">
        <w:rPr>
          <w:rFonts w:ascii="Times New Roman" w:eastAsia="Arial Unicode MS" w:hAnsi="Times New Roman" w:cs="Times New Roman"/>
          <w:b/>
          <w:bCs/>
          <w:color w:val="000000"/>
          <w:kern w:val="0"/>
          <w:sz w:val="28"/>
          <w:szCs w:val="28"/>
          <w:lang w:eastAsia="ru-RU" w:bidi="uk-UA"/>
        </w:rPr>
        <w:t xml:space="preserve"> 4. </w:t>
      </w:r>
      <w:r w:rsidRPr="000B4397">
        <w:rPr>
          <w:rFonts w:ascii="Times New Roman" w:eastAsia="Arial Unicode MS" w:hAnsi="Times New Roman" w:cs="Times New Roman" w:hint="eastAsia"/>
          <w:b/>
          <w:bCs/>
          <w:color w:val="000000"/>
          <w:kern w:val="0"/>
          <w:sz w:val="28"/>
          <w:szCs w:val="28"/>
          <w:lang w:eastAsia="ru-RU" w:bidi="uk-UA"/>
        </w:rPr>
        <w:t>Проблема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смерти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в</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творчестве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Л</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Бунюэля</w:t>
      </w:r>
    </w:p>
    <w:p w14:paraId="1801491A"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4.1</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Введение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к</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главе</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b/>
          <w:bCs/>
          <w:color w:val="000000"/>
          <w:kern w:val="0"/>
          <w:sz w:val="28"/>
          <w:szCs w:val="28"/>
          <w:lang w:eastAsia="ru-RU" w:bidi="uk-UA"/>
        </w:rPr>
        <w:tab/>
        <w:t xml:space="preserve">   114</w:t>
      </w:r>
    </w:p>
    <w:p w14:paraId="045E2D5C"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4.2. </w:t>
      </w:r>
      <w:r w:rsidRPr="000B4397">
        <w:rPr>
          <w:rFonts w:ascii="Times New Roman" w:eastAsia="Arial Unicode MS" w:hAnsi="Times New Roman" w:cs="Times New Roman" w:hint="eastAsia"/>
          <w:b/>
          <w:bCs/>
          <w:color w:val="000000"/>
          <w:kern w:val="0"/>
          <w:sz w:val="28"/>
          <w:szCs w:val="28"/>
          <w:lang w:eastAsia="ru-RU" w:bidi="uk-UA"/>
        </w:rPr>
        <w:t>Тема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смерти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в</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трех</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первых</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фильмах</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Бунюэля</w:t>
      </w:r>
      <w:r w:rsidRPr="000B4397">
        <w:rPr>
          <w:rFonts w:ascii="Times New Roman" w:eastAsia="Arial Unicode MS" w:hAnsi="Times New Roman" w:cs="Times New Roman"/>
          <w:b/>
          <w:bCs/>
          <w:color w:val="000000"/>
          <w:kern w:val="0"/>
          <w:sz w:val="28"/>
          <w:szCs w:val="28"/>
          <w:lang w:eastAsia="ru-RU" w:bidi="uk-UA"/>
        </w:rPr>
        <w:tab/>
        <w:t>119</w:t>
      </w:r>
    </w:p>
    <w:p w14:paraId="2BFEDDC4"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w:t>
      </w:r>
      <w:r w:rsidRPr="000B4397">
        <w:rPr>
          <w:rFonts w:ascii="Times New Roman" w:eastAsia="Arial Unicode MS" w:hAnsi="Times New Roman" w:cs="Times New Roman"/>
          <w:b/>
          <w:bCs/>
          <w:color w:val="000000"/>
          <w:kern w:val="0"/>
          <w:sz w:val="28"/>
          <w:szCs w:val="28"/>
          <w:lang w:eastAsia="ru-RU" w:bidi="uk-UA"/>
        </w:rPr>
        <w:t xml:space="preserve"> 4.3</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Тема</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смерти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в</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ранних</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зрелых</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фильмах</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Бунюэля</w:t>
      </w:r>
      <w:r w:rsidRPr="000B4397">
        <w:rPr>
          <w:rFonts w:ascii="Times New Roman" w:eastAsia="Arial Unicode MS" w:hAnsi="Times New Roman" w:cs="Times New Roman"/>
          <w:b/>
          <w:bCs/>
          <w:color w:val="000000"/>
          <w:kern w:val="0"/>
          <w:sz w:val="28"/>
          <w:szCs w:val="28"/>
          <w:lang w:eastAsia="ru-RU" w:bidi="uk-UA"/>
        </w:rPr>
        <w:tab/>
        <w:t>127</w:t>
      </w:r>
    </w:p>
    <w:p w14:paraId="6B8E7CA5"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lastRenderedPageBreak/>
        <w:t>§</w:t>
      </w:r>
      <w:r w:rsidRPr="000B4397">
        <w:rPr>
          <w:rFonts w:ascii="Times New Roman" w:eastAsia="Arial Unicode MS" w:hAnsi="Times New Roman" w:cs="Times New Roman"/>
          <w:b/>
          <w:bCs/>
          <w:color w:val="000000"/>
          <w:kern w:val="0"/>
          <w:sz w:val="28"/>
          <w:szCs w:val="28"/>
          <w:lang w:eastAsia="ru-RU" w:bidi="uk-UA"/>
        </w:rPr>
        <w:t xml:space="preserve"> 4.4</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hint="eastAsia"/>
          <w:b/>
          <w:bCs/>
          <w:color w:val="000000"/>
          <w:kern w:val="0"/>
          <w:sz w:val="28"/>
          <w:szCs w:val="28"/>
          <w:lang w:eastAsia="ru-RU" w:bidi="uk-UA"/>
        </w:rPr>
        <w:t>Заключение</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к</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главе</w:t>
      </w:r>
      <w:r w:rsidRPr="000B4397">
        <w:rPr>
          <w:rFonts w:ascii="Times New Roman" w:eastAsia="Arial Unicode MS" w:hAnsi="Times New Roman" w:cs="Times New Roman"/>
          <w:b/>
          <w:bCs/>
          <w:color w:val="000000"/>
          <w:kern w:val="0"/>
          <w:sz w:val="28"/>
          <w:szCs w:val="28"/>
          <w:lang w:eastAsia="ru-RU" w:bidi="uk-UA"/>
        </w:rPr>
        <w:tab/>
      </w:r>
      <w:r w:rsidRPr="000B4397">
        <w:rPr>
          <w:rFonts w:ascii="Times New Roman" w:eastAsia="Arial Unicode MS" w:hAnsi="Times New Roman" w:cs="Times New Roman"/>
          <w:b/>
          <w:bCs/>
          <w:color w:val="000000"/>
          <w:kern w:val="0"/>
          <w:sz w:val="28"/>
          <w:szCs w:val="28"/>
          <w:lang w:eastAsia="ru-RU" w:bidi="uk-UA"/>
        </w:rPr>
        <w:tab/>
        <w:t>145</w:t>
      </w:r>
    </w:p>
    <w:p w14:paraId="5450BAFA"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Заключение</w:t>
      </w:r>
      <w:r w:rsidRPr="000B4397">
        <w:rPr>
          <w:rFonts w:ascii="Times New Roman" w:eastAsia="Arial Unicode MS" w:hAnsi="Times New Roman" w:cs="Times New Roman"/>
          <w:b/>
          <w:bCs/>
          <w:color w:val="000000"/>
          <w:kern w:val="0"/>
          <w:sz w:val="28"/>
          <w:szCs w:val="28"/>
          <w:lang w:eastAsia="ru-RU" w:bidi="uk-UA"/>
        </w:rPr>
        <w:tab/>
        <w:t>154</w:t>
      </w:r>
    </w:p>
    <w:p w14:paraId="3821FE89"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Список</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литературы</w:t>
      </w:r>
      <w:r w:rsidRPr="000B4397">
        <w:rPr>
          <w:rFonts w:ascii="Times New Roman" w:eastAsia="Arial Unicode MS" w:hAnsi="Times New Roman" w:cs="Times New Roman"/>
          <w:b/>
          <w:bCs/>
          <w:color w:val="000000"/>
          <w:kern w:val="0"/>
          <w:sz w:val="28"/>
          <w:szCs w:val="28"/>
          <w:lang w:eastAsia="ru-RU" w:bidi="uk-UA"/>
        </w:rPr>
        <w:tab/>
        <w:t>163</w:t>
      </w:r>
    </w:p>
    <w:p w14:paraId="0B2E8EF6" w14:textId="77777777" w:rsidR="000B4397" w:rsidRPr="000B4397"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Приложение</w:t>
      </w:r>
      <w:r w:rsidRPr="000B4397">
        <w:rPr>
          <w:rFonts w:ascii="Times New Roman" w:eastAsia="Arial Unicode MS" w:hAnsi="Times New Roman" w:cs="Times New Roman"/>
          <w:b/>
          <w:bCs/>
          <w:color w:val="000000"/>
          <w:kern w:val="0"/>
          <w:sz w:val="28"/>
          <w:szCs w:val="28"/>
          <w:lang w:eastAsia="ru-RU" w:bidi="uk-UA"/>
        </w:rPr>
        <w:t xml:space="preserve"> 1. </w:t>
      </w:r>
      <w:r w:rsidRPr="000B4397">
        <w:rPr>
          <w:rFonts w:ascii="Times New Roman" w:eastAsia="Arial Unicode MS" w:hAnsi="Times New Roman" w:cs="Times New Roman" w:hint="eastAsia"/>
          <w:b/>
          <w:bCs/>
          <w:color w:val="000000"/>
          <w:kern w:val="0"/>
          <w:sz w:val="28"/>
          <w:szCs w:val="28"/>
          <w:lang w:eastAsia="ru-RU" w:bidi="uk-UA"/>
        </w:rPr>
        <w:t>Количественный</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анализ</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лирики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Лорки</w:t>
      </w:r>
      <w:r w:rsidRPr="000B4397">
        <w:rPr>
          <w:rFonts w:ascii="Times New Roman" w:eastAsia="Arial Unicode MS" w:hAnsi="Times New Roman" w:cs="Times New Roman"/>
          <w:b/>
          <w:bCs/>
          <w:color w:val="000000"/>
          <w:kern w:val="0"/>
          <w:sz w:val="28"/>
          <w:szCs w:val="28"/>
          <w:lang w:eastAsia="ru-RU" w:bidi="uk-UA"/>
        </w:rPr>
        <w:t xml:space="preserve">. </w:t>
      </w:r>
      <w:r w:rsidRPr="000B4397">
        <w:rPr>
          <w:rFonts w:ascii="Times New Roman" w:eastAsia="Arial Unicode MS" w:hAnsi="Times New Roman" w:cs="Times New Roman" w:hint="eastAsia"/>
          <w:b/>
          <w:bCs/>
          <w:color w:val="000000"/>
          <w:kern w:val="0"/>
          <w:sz w:val="28"/>
          <w:szCs w:val="28"/>
          <w:lang w:eastAsia="ru-RU" w:bidi="uk-UA"/>
        </w:rPr>
        <w:t>Таблицы</w:t>
      </w:r>
      <w:r w:rsidRPr="000B4397">
        <w:rPr>
          <w:rFonts w:ascii="Times New Roman" w:eastAsia="Arial Unicode MS" w:hAnsi="Times New Roman" w:cs="Times New Roman"/>
          <w:b/>
          <w:bCs/>
          <w:color w:val="000000"/>
          <w:kern w:val="0"/>
          <w:sz w:val="28"/>
          <w:szCs w:val="28"/>
          <w:lang w:eastAsia="ru-RU" w:bidi="uk-UA"/>
        </w:rPr>
        <w:tab/>
        <w:t>176</w:t>
      </w:r>
    </w:p>
    <w:p w14:paraId="3A06298E" w14:textId="142F27E5" w:rsidR="00416970" w:rsidRDefault="000B4397" w:rsidP="000B4397">
      <w:pPr>
        <w:rPr>
          <w:rFonts w:ascii="Times New Roman" w:eastAsia="Arial Unicode MS" w:hAnsi="Times New Roman" w:cs="Times New Roman"/>
          <w:b/>
          <w:bCs/>
          <w:color w:val="000000"/>
          <w:kern w:val="0"/>
          <w:sz w:val="28"/>
          <w:szCs w:val="28"/>
          <w:lang w:eastAsia="ru-RU" w:bidi="uk-UA"/>
        </w:rPr>
      </w:pPr>
      <w:r w:rsidRPr="000B4397">
        <w:rPr>
          <w:rFonts w:ascii="Times New Roman" w:eastAsia="Arial Unicode MS" w:hAnsi="Times New Roman" w:cs="Times New Roman" w:hint="eastAsia"/>
          <w:b/>
          <w:bCs/>
          <w:color w:val="000000"/>
          <w:kern w:val="0"/>
          <w:sz w:val="28"/>
          <w:szCs w:val="28"/>
          <w:lang w:eastAsia="ru-RU" w:bidi="uk-UA"/>
        </w:rPr>
        <w:t>Приложение</w:t>
      </w:r>
      <w:r w:rsidRPr="000B4397">
        <w:rPr>
          <w:rFonts w:ascii="Times New Roman" w:eastAsia="Arial Unicode MS" w:hAnsi="Times New Roman" w:cs="Times New Roman"/>
          <w:b/>
          <w:bCs/>
          <w:color w:val="000000"/>
          <w:kern w:val="0"/>
          <w:sz w:val="28"/>
          <w:szCs w:val="28"/>
          <w:lang w:eastAsia="ru-RU" w:bidi="uk-UA"/>
        </w:rPr>
        <w:t xml:space="preserve"> 2. </w:t>
      </w:r>
      <w:r w:rsidRPr="000B4397">
        <w:rPr>
          <w:rFonts w:ascii="Times New Roman" w:eastAsia="Arial Unicode MS" w:hAnsi="Times New Roman" w:cs="Times New Roman" w:hint="eastAsia"/>
          <w:b/>
          <w:bCs/>
          <w:color w:val="000000"/>
          <w:kern w:val="0"/>
          <w:sz w:val="28"/>
          <w:szCs w:val="28"/>
          <w:lang w:eastAsia="ru-RU" w:bidi="uk-UA"/>
        </w:rPr>
        <w:t>Иллюстрации</w:t>
      </w:r>
      <w:r w:rsidRPr="000B4397">
        <w:rPr>
          <w:rFonts w:ascii="Times New Roman" w:eastAsia="Arial Unicode MS" w:hAnsi="Times New Roman" w:cs="Times New Roman"/>
          <w:b/>
          <w:bCs/>
          <w:color w:val="000000"/>
          <w:kern w:val="0"/>
          <w:sz w:val="28"/>
          <w:szCs w:val="28"/>
          <w:lang w:eastAsia="ru-RU" w:bidi="uk-UA"/>
        </w:rPr>
        <w:tab/>
        <w:t>183</w:t>
      </w:r>
    </w:p>
    <w:p w14:paraId="68D199C3" w14:textId="77777777" w:rsidR="000B4397" w:rsidRDefault="000B4397" w:rsidP="000B4397">
      <w:pPr>
        <w:rPr>
          <w:rFonts w:ascii="Times New Roman" w:eastAsia="Arial Unicode MS" w:hAnsi="Times New Roman" w:cs="Times New Roman"/>
          <w:b/>
          <w:bCs/>
          <w:color w:val="000000"/>
          <w:kern w:val="0"/>
          <w:sz w:val="28"/>
          <w:szCs w:val="28"/>
          <w:lang w:eastAsia="ru-RU" w:bidi="uk-UA"/>
        </w:rPr>
      </w:pPr>
    </w:p>
    <w:p w14:paraId="6B15CF2C" w14:textId="77777777" w:rsidR="000B4397" w:rsidRDefault="000B4397" w:rsidP="000B4397">
      <w:pPr>
        <w:rPr>
          <w:rFonts w:ascii="Times New Roman" w:eastAsia="Arial Unicode MS" w:hAnsi="Times New Roman" w:cs="Times New Roman"/>
          <w:b/>
          <w:bCs/>
          <w:color w:val="000000"/>
          <w:kern w:val="0"/>
          <w:sz w:val="28"/>
          <w:szCs w:val="28"/>
          <w:lang w:eastAsia="ru-RU" w:bidi="uk-UA"/>
        </w:rPr>
      </w:pPr>
    </w:p>
    <w:p w14:paraId="61914770" w14:textId="77777777" w:rsidR="000B4397" w:rsidRDefault="000B4397" w:rsidP="000B4397">
      <w:r>
        <w:rPr>
          <w:rFonts w:hint="eastAsia"/>
        </w:rPr>
        <w:t>ЗАКЛЮЧЕНИЕ</w:t>
      </w:r>
    </w:p>
    <w:p w14:paraId="1D6E7D57" w14:textId="77777777" w:rsidR="000B4397" w:rsidRDefault="000B4397" w:rsidP="000B4397">
      <w:r>
        <w:rPr>
          <w:rFonts w:hint="eastAsia"/>
        </w:rPr>
        <w:t>Феномен</w:t>
      </w:r>
      <w:r>
        <w:t xml:space="preserve"> </w:t>
      </w:r>
      <w:r>
        <w:rPr>
          <w:rFonts w:hint="eastAsia"/>
        </w:rPr>
        <w:t>смерти</w:t>
      </w:r>
      <w:r>
        <w:t xml:space="preserve"> </w:t>
      </w:r>
      <w:r>
        <w:rPr>
          <w:rFonts w:hint="eastAsia"/>
        </w:rPr>
        <w:t>является</w:t>
      </w:r>
      <w:r>
        <w:t xml:space="preserve"> </w:t>
      </w:r>
      <w:r>
        <w:rPr>
          <w:rFonts w:hint="eastAsia"/>
        </w:rPr>
        <w:t>общечеловеческой</w:t>
      </w:r>
      <w:r>
        <w:t xml:space="preserve"> </w:t>
      </w:r>
      <w:r>
        <w:rPr>
          <w:rFonts w:hint="eastAsia"/>
        </w:rPr>
        <w:t>проблемой</w:t>
      </w:r>
      <w:r>
        <w:t xml:space="preserve">, </w:t>
      </w:r>
      <w:r>
        <w:rPr>
          <w:rFonts w:hint="eastAsia"/>
        </w:rPr>
        <w:t>во</w:t>
      </w:r>
      <w:r>
        <w:t xml:space="preserve"> </w:t>
      </w:r>
      <w:r>
        <w:rPr>
          <w:rFonts w:hint="eastAsia"/>
        </w:rPr>
        <w:t>многом</w:t>
      </w:r>
      <w:r>
        <w:t xml:space="preserve"> </w:t>
      </w:r>
      <w:r>
        <w:rPr>
          <w:rFonts w:hint="eastAsia"/>
        </w:rPr>
        <w:t>выходящей</w:t>
      </w:r>
      <w:r>
        <w:t xml:space="preserve"> </w:t>
      </w:r>
      <w:r>
        <w:rPr>
          <w:rFonts w:hint="eastAsia"/>
        </w:rPr>
        <w:t>за</w:t>
      </w:r>
      <w:r>
        <w:t xml:space="preserve"> </w:t>
      </w:r>
      <w:r>
        <w:rPr>
          <w:rFonts w:hint="eastAsia"/>
        </w:rPr>
        <w:t>рамки</w:t>
      </w:r>
      <w:r>
        <w:t xml:space="preserve"> </w:t>
      </w:r>
      <w:r>
        <w:rPr>
          <w:rFonts w:hint="eastAsia"/>
        </w:rPr>
        <w:t>научного</w:t>
      </w:r>
      <w:r>
        <w:t xml:space="preserve"> </w:t>
      </w:r>
      <w:r>
        <w:rPr>
          <w:rFonts w:hint="eastAsia"/>
        </w:rPr>
        <w:t>понимания</w:t>
      </w:r>
      <w:r>
        <w:t xml:space="preserve">. </w:t>
      </w:r>
      <w:r>
        <w:rPr>
          <w:rFonts w:hint="eastAsia"/>
        </w:rPr>
        <w:t>Тем</w:t>
      </w:r>
      <w:r>
        <w:t xml:space="preserve"> </w:t>
      </w:r>
      <w:r>
        <w:rPr>
          <w:rFonts w:hint="eastAsia"/>
        </w:rPr>
        <w:t>не</w:t>
      </w:r>
      <w:r>
        <w:t xml:space="preserve"> </w:t>
      </w:r>
      <w:r>
        <w:rPr>
          <w:rFonts w:hint="eastAsia"/>
        </w:rPr>
        <w:t>менее</w:t>
      </w:r>
      <w:r>
        <w:t xml:space="preserve">, </w:t>
      </w:r>
      <w:r>
        <w:rPr>
          <w:rFonts w:hint="eastAsia"/>
        </w:rPr>
        <w:t>выработанные</w:t>
      </w:r>
      <w:r>
        <w:t xml:space="preserve"> </w:t>
      </w:r>
      <w:r>
        <w:rPr>
          <w:rFonts w:hint="eastAsia"/>
        </w:rPr>
        <w:t>в</w:t>
      </w:r>
      <w:r>
        <w:t xml:space="preserve"> </w:t>
      </w:r>
      <w:r>
        <w:rPr>
          <w:rFonts w:hint="eastAsia"/>
        </w:rPr>
        <w:t>различных</w:t>
      </w:r>
      <w:r>
        <w:t xml:space="preserve"> </w:t>
      </w:r>
      <w:r>
        <w:rPr>
          <w:rFonts w:hint="eastAsia"/>
        </w:rPr>
        <w:t>культурах</w:t>
      </w:r>
      <w:r>
        <w:t xml:space="preserve"> </w:t>
      </w:r>
      <w:r>
        <w:rPr>
          <w:rFonts w:hint="eastAsia"/>
        </w:rPr>
        <w:t>способы</w:t>
      </w:r>
      <w:r>
        <w:t xml:space="preserve"> </w:t>
      </w:r>
      <w:r>
        <w:rPr>
          <w:rFonts w:hint="eastAsia"/>
        </w:rPr>
        <w:t>ее</w:t>
      </w:r>
      <w:r>
        <w:t xml:space="preserve"> </w:t>
      </w:r>
      <w:r>
        <w:rPr>
          <w:rFonts w:hint="eastAsia"/>
        </w:rPr>
        <w:t>осмысления</w:t>
      </w:r>
      <w:r>
        <w:t xml:space="preserve"> </w:t>
      </w:r>
      <w:r>
        <w:rPr>
          <w:rFonts w:hint="eastAsia"/>
        </w:rPr>
        <w:t>создют</w:t>
      </w:r>
      <w:r>
        <w:t xml:space="preserve"> </w:t>
      </w:r>
      <w:r>
        <w:rPr>
          <w:rFonts w:hint="eastAsia"/>
        </w:rPr>
        <w:t>значимое</w:t>
      </w:r>
      <w:r>
        <w:t xml:space="preserve"> </w:t>
      </w:r>
      <w:r>
        <w:rPr>
          <w:rFonts w:hint="eastAsia"/>
        </w:rPr>
        <w:t>поле</w:t>
      </w:r>
      <w:r>
        <w:t xml:space="preserve"> </w:t>
      </w:r>
      <w:r>
        <w:rPr>
          <w:rFonts w:hint="eastAsia"/>
        </w:rPr>
        <w:t>для</w:t>
      </w:r>
      <w:r>
        <w:t xml:space="preserve"> </w:t>
      </w:r>
      <w:r>
        <w:rPr>
          <w:rFonts w:hint="eastAsia"/>
        </w:rPr>
        <w:t>культурологического</w:t>
      </w:r>
      <w:r>
        <w:t xml:space="preserve"> </w:t>
      </w:r>
      <w:r>
        <w:rPr>
          <w:rFonts w:hint="eastAsia"/>
        </w:rPr>
        <w:t>исследования</w:t>
      </w:r>
      <w:r>
        <w:t xml:space="preserve">. </w:t>
      </w:r>
      <w:r>
        <w:rPr>
          <w:rFonts w:hint="eastAsia"/>
        </w:rPr>
        <w:t>Настоящая</w:t>
      </w:r>
      <w:r>
        <w:t xml:space="preserve"> </w:t>
      </w:r>
      <w:r>
        <w:rPr>
          <w:rFonts w:hint="eastAsia"/>
        </w:rPr>
        <w:t>диссертация</w:t>
      </w:r>
      <w:r>
        <w:t xml:space="preserve"> </w:t>
      </w:r>
      <w:r>
        <w:rPr>
          <w:rFonts w:hint="eastAsia"/>
        </w:rPr>
        <w:t>была</w:t>
      </w:r>
      <w:r>
        <w:t xml:space="preserve"> </w:t>
      </w:r>
      <w:r>
        <w:rPr>
          <w:rFonts w:hint="eastAsia"/>
        </w:rPr>
        <w:t>ориентирована</w:t>
      </w:r>
      <w:r>
        <w:t xml:space="preserve"> </w:t>
      </w:r>
      <w:r>
        <w:rPr>
          <w:rFonts w:hint="eastAsia"/>
        </w:rPr>
        <w:t>на</w:t>
      </w:r>
      <w:r>
        <w:t xml:space="preserve"> </w:t>
      </w:r>
      <w:r>
        <w:rPr>
          <w:rFonts w:hint="eastAsia"/>
        </w:rPr>
        <w:t>выяснение</w:t>
      </w:r>
      <w:r>
        <w:t xml:space="preserve"> </w:t>
      </w:r>
      <w:r>
        <w:rPr>
          <w:rFonts w:hint="eastAsia"/>
        </w:rPr>
        <w:t>особенностей</w:t>
      </w:r>
      <w:r>
        <w:t xml:space="preserve"> </w:t>
      </w:r>
      <w:r>
        <w:rPr>
          <w:rFonts w:hint="eastAsia"/>
        </w:rPr>
        <w:t>танатического</w:t>
      </w:r>
      <w:r>
        <w:t xml:space="preserve"> </w:t>
      </w:r>
      <w:r>
        <w:rPr>
          <w:rFonts w:hint="eastAsia"/>
        </w:rPr>
        <w:t>дискурса</w:t>
      </w:r>
      <w:r>
        <w:t xml:space="preserve"> </w:t>
      </w:r>
      <w:r>
        <w:rPr>
          <w:rFonts w:hint="eastAsia"/>
        </w:rPr>
        <w:t>в</w:t>
      </w:r>
      <w:r>
        <w:t xml:space="preserve"> </w:t>
      </w:r>
      <w:r>
        <w:rPr>
          <w:rFonts w:hint="eastAsia"/>
        </w:rPr>
        <w:t>пространстве</w:t>
      </w:r>
      <w:r>
        <w:t xml:space="preserve"> </w:t>
      </w:r>
      <w:r>
        <w:rPr>
          <w:rFonts w:hint="eastAsia"/>
        </w:rPr>
        <w:t>испанской</w:t>
      </w:r>
      <w:r>
        <w:t xml:space="preserve"> </w:t>
      </w:r>
      <w:r>
        <w:rPr>
          <w:rFonts w:hint="eastAsia"/>
        </w:rPr>
        <w:t>культуры</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истории</w:t>
      </w:r>
      <w:r>
        <w:t xml:space="preserve"> </w:t>
      </w:r>
      <w:r>
        <w:rPr>
          <w:rFonts w:hint="eastAsia"/>
        </w:rPr>
        <w:t>ментальности</w:t>
      </w:r>
      <w:r>
        <w:t xml:space="preserve">, </w:t>
      </w:r>
      <w:r>
        <w:rPr>
          <w:rFonts w:hint="eastAsia"/>
        </w:rPr>
        <w:t>говорение</w:t>
      </w:r>
      <w:r>
        <w:t xml:space="preserve"> </w:t>
      </w:r>
      <w:r>
        <w:rPr>
          <w:rFonts w:hint="eastAsia"/>
        </w:rPr>
        <w:t>по</w:t>
      </w:r>
      <w:r>
        <w:t xml:space="preserve"> </w:t>
      </w:r>
      <w:r>
        <w:rPr>
          <w:rFonts w:hint="eastAsia"/>
        </w:rPr>
        <w:t>поводу</w:t>
      </w:r>
      <w:r>
        <w:t xml:space="preserve"> </w:t>
      </w:r>
      <w:r>
        <w:rPr>
          <w:rFonts w:hint="eastAsia"/>
        </w:rPr>
        <w:t>смерти</w:t>
      </w:r>
      <w:r>
        <w:t xml:space="preserve"> </w:t>
      </w:r>
      <w:r>
        <w:rPr>
          <w:rFonts w:hint="eastAsia"/>
        </w:rPr>
        <w:t>в</w:t>
      </w:r>
      <w:r>
        <w:t xml:space="preserve"> </w:t>
      </w:r>
      <w:r>
        <w:rPr>
          <w:rFonts w:hint="eastAsia"/>
        </w:rPr>
        <w:t>культуре</w:t>
      </w:r>
      <w:r>
        <w:t xml:space="preserve"> - </w:t>
      </w:r>
      <w:r>
        <w:rPr>
          <w:rFonts w:hint="eastAsia"/>
        </w:rPr>
        <w:t>в</w:t>
      </w:r>
      <w:r>
        <w:t xml:space="preserve"> </w:t>
      </w:r>
      <w:r>
        <w:rPr>
          <w:rFonts w:hint="eastAsia"/>
        </w:rPr>
        <w:t>существе</w:t>
      </w:r>
      <w:r>
        <w:t xml:space="preserve"> </w:t>
      </w:r>
      <w:r>
        <w:rPr>
          <w:rFonts w:hint="eastAsia"/>
        </w:rPr>
        <w:t>своем</w:t>
      </w:r>
      <w:r>
        <w:t xml:space="preserve"> </w:t>
      </w:r>
      <w:r>
        <w:rPr>
          <w:rFonts w:hint="eastAsia"/>
        </w:rPr>
        <w:t>коллективно</w:t>
      </w:r>
      <w:r>
        <w:t xml:space="preserve"> </w:t>
      </w:r>
      <w:r>
        <w:rPr>
          <w:rFonts w:hint="eastAsia"/>
        </w:rPr>
        <w:t>и</w:t>
      </w:r>
      <w:r>
        <w:t xml:space="preserve"> </w:t>
      </w:r>
      <w:r>
        <w:rPr>
          <w:rFonts w:hint="eastAsia"/>
        </w:rPr>
        <w:t>часто</w:t>
      </w:r>
      <w:r>
        <w:t xml:space="preserve"> </w:t>
      </w:r>
      <w:r>
        <w:rPr>
          <w:rFonts w:hint="eastAsia"/>
        </w:rPr>
        <w:t>неосознанно</w:t>
      </w:r>
      <w:r>
        <w:t xml:space="preserve">, </w:t>
      </w:r>
      <w:r>
        <w:rPr>
          <w:rFonts w:hint="eastAsia"/>
        </w:rPr>
        <w:t>однако</w:t>
      </w:r>
      <w:r>
        <w:t xml:space="preserve"> </w:t>
      </w:r>
      <w:r>
        <w:rPr>
          <w:rFonts w:hint="eastAsia"/>
        </w:rPr>
        <w:t>может</w:t>
      </w:r>
      <w:r>
        <w:t xml:space="preserve"> </w:t>
      </w:r>
      <w:r>
        <w:rPr>
          <w:rFonts w:hint="eastAsia"/>
        </w:rPr>
        <w:t>заключать</w:t>
      </w:r>
      <w:r>
        <w:t xml:space="preserve"> </w:t>
      </w:r>
      <w:r>
        <w:rPr>
          <w:rFonts w:hint="eastAsia"/>
        </w:rPr>
        <w:t>в</w:t>
      </w:r>
      <w:r>
        <w:t xml:space="preserve"> </w:t>
      </w:r>
      <w:r>
        <w:rPr>
          <w:rFonts w:hint="eastAsia"/>
        </w:rPr>
        <w:t>себе</w:t>
      </w:r>
      <w:r>
        <w:t xml:space="preserve"> </w:t>
      </w:r>
      <w:r>
        <w:rPr>
          <w:rFonts w:hint="eastAsia"/>
        </w:rPr>
        <w:t>гораздо</w:t>
      </w:r>
      <w:r>
        <w:t xml:space="preserve"> </w:t>
      </w:r>
      <w:r>
        <w:rPr>
          <w:rFonts w:hint="eastAsia"/>
        </w:rPr>
        <w:t>больше</w:t>
      </w:r>
      <w:r>
        <w:t xml:space="preserve">, </w:t>
      </w:r>
      <w:r>
        <w:rPr>
          <w:rFonts w:hint="eastAsia"/>
        </w:rPr>
        <w:t>чем</w:t>
      </w:r>
      <w:r>
        <w:t xml:space="preserve"> </w:t>
      </w:r>
      <w:r>
        <w:rPr>
          <w:rFonts w:hint="eastAsia"/>
        </w:rPr>
        <w:t>мог</w:t>
      </w:r>
      <w:r>
        <w:t xml:space="preserve"> </w:t>
      </w:r>
      <w:r>
        <w:rPr>
          <w:rFonts w:hint="eastAsia"/>
        </w:rPr>
        <w:t>бы</w:t>
      </w:r>
      <w:r>
        <w:t xml:space="preserve"> </w:t>
      </w:r>
      <w:r>
        <w:rPr>
          <w:rFonts w:hint="eastAsia"/>
        </w:rPr>
        <w:t>сознательно</w:t>
      </w:r>
      <w:r>
        <w:t xml:space="preserve"> </w:t>
      </w:r>
      <w:r>
        <w:rPr>
          <w:rFonts w:hint="eastAsia"/>
        </w:rPr>
        <w:t>выразить</w:t>
      </w:r>
      <w:r>
        <w:t xml:space="preserve"> </w:t>
      </w:r>
      <w:r>
        <w:rPr>
          <w:rFonts w:hint="eastAsia"/>
        </w:rPr>
        <w:t>отдельный</w:t>
      </w:r>
      <w:r>
        <w:t xml:space="preserve"> </w:t>
      </w:r>
      <w:r>
        <w:rPr>
          <w:rFonts w:hint="eastAsia"/>
        </w:rPr>
        <w:t>человек</w:t>
      </w:r>
      <w:r>
        <w:t xml:space="preserve">; </w:t>
      </w:r>
      <w:r>
        <w:rPr>
          <w:rFonts w:hint="eastAsia"/>
        </w:rPr>
        <w:t>оно</w:t>
      </w:r>
      <w:r>
        <w:t xml:space="preserve"> </w:t>
      </w:r>
      <w:r>
        <w:rPr>
          <w:rFonts w:hint="eastAsia"/>
        </w:rPr>
        <w:t>же</w:t>
      </w:r>
      <w:r>
        <w:t xml:space="preserve"> </w:t>
      </w:r>
      <w:r>
        <w:rPr>
          <w:rFonts w:hint="eastAsia"/>
        </w:rPr>
        <w:t>всегда</w:t>
      </w:r>
      <w:r>
        <w:t xml:space="preserve"> </w:t>
      </w:r>
      <w:r>
        <w:rPr>
          <w:rFonts w:hint="eastAsia"/>
        </w:rPr>
        <w:t>проговаривается</w:t>
      </w:r>
      <w:r>
        <w:t xml:space="preserve"> </w:t>
      </w:r>
      <w:r>
        <w:rPr>
          <w:rFonts w:hint="eastAsia"/>
        </w:rPr>
        <w:t>о</w:t>
      </w:r>
      <w:r>
        <w:t xml:space="preserve"> </w:t>
      </w:r>
      <w:r>
        <w:rPr>
          <w:rFonts w:hint="eastAsia"/>
        </w:rPr>
        <w:t>себе</w:t>
      </w:r>
      <w:r>
        <w:t xml:space="preserve"> </w:t>
      </w:r>
      <w:r>
        <w:rPr>
          <w:rFonts w:hint="eastAsia"/>
        </w:rPr>
        <w:t>в</w:t>
      </w:r>
      <w:r>
        <w:t xml:space="preserve"> </w:t>
      </w:r>
      <w:r>
        <w:rPr>
          <w:rFonts w:hint="eastAsia"/>
        </w:rPr>
        <w:t>единичном</w:t>
      </w:r>
      <w:r>
        <w:t xml:space="preserve"> </w:t>
      </w:r>
      <w:r>
        <w:rPr>
          <w:rFonts w:hint="eastAsia"/>
        </w:rPr>
        <w:t>творчестве</w:t>
      </w:r>
      <w:r>
        <w:t xml:space="preserve">. </w:t>
      </w:r>
      <w:r>
        <w:rPr>
          <w:rFonts w:hint="eastAsia"/>
        </w:rPr>
        <w:t>Данная</w:t>
      </w:r>
      <w:r>
        <w:t xml:space="preserve"> </w:t>
      </w:r>
      <w:r>
        <w:rPr>
          <w:rFonts w:hint="eastAsia"/>
        </w:rPr>
        <w:t>работа</w:t>
      </w:r>
      <w:r>
        <w:t xml:space="preserve"> </w:t>
      </w:r>
      <w:r>
        <w:rPr>
          <w:rFonts w:hint="eastAsia"/>
        </w:rPr>
        <w:t>совмещает</w:t>
      </w:r>
      <w:r>
        <w:t xml:space="preserve"> </w:t>
      </w:r>
      <w:r>
        <w:rPr>
          <w:rFonts w:hint="eastAsia"/>
        </w:rPr>
        <w:t>анализ</w:t>
      </w:r>
      <w:r>
        <w:t xml:space="preserve"> </w:t>
      </w:r>
      <w:r>
        <w:rPr>
          <w:rFonts w:hint="eastAsia"/>
        </w:rPr>
        <w:t>коллективной</w:t>
      </w:r>
      <w:r>
        <w:t xml:space="preserve"> </w:t>
      </w:r>
      <w:r>
        <w:rPr>
          <w:rFonts w:hint="eastAsia"/>
        </w:rPr>
        <w:t>и</w:t>
      </w:r>
      <w:r>
        <w:t xml:space="preserve"> </w:t>
      </w:r>
      <w:r>
        <w:rPr>
          <w:rFonts w:hint="eastAsia"/>
        </w:rPr>
        <w:t>персональной</w:t>
      </w:r>
      <w:r>
        <w:t xml:space="preserve"> </w:t>
      </w:r>
      <w:r>
        <w:rPr>
          <w:rFonts w:hint="eastAsia"/>
        </w:rPr>
        <w:t>риторик</w:t>
      </w:r>
      <w:r>
        <w:t xml:space="preserve"> </w:t>
      </w:r>
      <w:r>
        <w:rPr>
          <w:rFonts w:hint="eastAsia"/>
        </w:rPr>
        <w:t>смерти</w:t>
      </w:r>
      <w:r>
        <w:t xml:space="preserve">. </w:t>
      </w:r>
      <w:r>
        <w:rPr>
          <w:rFonts w:hint="eastAsia"/>
        </w:rPr>
        <w:t>«</w:t>
      </w:r>
      <w:r>
        <w:rPr>
          <w:rFonts w:hint="eastAsia"/>
        </w:rPr>
        <w:t>Смерть</w:t>
      </w:r>
      <w:r>
        <w:t xml:space="preserve"> </w:t>
      </w:r>
      <w:r>
        <w:rPr>
          <w:rFonts w:hint="eastAsia"/>
        </w:rPr>
        <w:t>как</w:t>
      </w:r>
      <w:r>
        <w:t xml:space="preserve"> </w:t>
      </w:r>
      <w:r>
        <w:rPr>
          <w:rFonts w:hint="eastAsia"/>
        </w:rPr>
        <w:t>коллективное</w:t>
      </w:r>
      <w:r>
        <w:t xml:space="preserve"> </w:t>
      </w:r>
      <w:r>
        <w:rPr>
          <w:rFonts w:hint="eastAsia"/>
        </w:rPr>
        <w:t>переживание</w:t>
      </w:r>
      <w:r>
        <w:rPr>
          <w:rFonts w:hint="eastAsia"/>
        </w:rPr>
        <w:t>»</w:t>
      </w:r>
      <w:r>
        <w:t xml:space="preserve"> </w:t>
      </w:r>
      <w:r>
        <w:rPr>
          <w:rFonts w:hint="eastAsia"/>
        </w:rPr>
        <w:t>осмысливается</w:t>
      </w:r>
      <w:r>
        <w:t xml:space="preserve"> </w:t>
      </w:r>
      <w:r>
        <w:rPr>
          <w:rFonts w:hint="eastAsia"/>
        </w:rPr>
        <w:t>на</w:t>
      </w:r>
      <w:r>
        <w:t xml:space="preserve"> </w:t>
      </w:r>
      <w:r>
        <w:rPr>
          <w:rFonts w:hint="eastAsia"/>
        </w:rPr>
        <w:t>материале</w:t>
      </w:r>
      <w:r>
        <w:t xml:space="preserve"> </w:t>
      </w:r>
      <w:r>
        <w:rPr>
          <w:rFonts w:hint="eastAsia"/>
        </w:rPr>
        <w:t>традиционного</w:t>
      </w:r>
      <w:r>
        <w:t xml:space="preserve"> </w:t>
      </w:r>
      <w:r>
        <w:rPr>
          <w:rFonts w:hint="eastAsia"/>
        </w:rPr>
        <w:t>погребального</w:t>
      </w:r>
      <w:r>
        <w:t xml:space="preserve"> </w:t>
      </w:r>
      <w:r>
        <w:rPr>
          <w:rFonts w:hint="eastAsia"/>
        </w:rPr>
        <w:t>ритуала</w:t>
      </w:r>
      <w:r>
        <w:t xml:space="preserve"> </w:t>
      </w:r>
      <w:r>
        <w:rPr>
          <w:rFonts w:hint="eastAsia"/>
        </w:rPr>
        <w:t>и</w:t>
      </w:r>
      <w:r>
        <w:t xml:space="preserve"> </w:t>
      </w:r>
      <w:r>
        <w:rPr>
          <w:rFonts w:hint="eastAsia"/>
        </w:rPr>
        <w:t>корриды</w:t>
      </w:r>
      <w:r>
        <w:t xml:space="preserve">; </w:t>
      </w:r>
      <w:r>
        <w:rPr>
          <w:rFonts w:hint="eastAsia"/>
        </w:rPr>
        <w:t>«</w:t>
      </w:r>
      <w:r>
        <w:rPr>
          <w:rFonts w:hint="eastAsia"/>
        </w:rPr>
        <w:t>смерть</w:t>
      </w:r>
      <w:r>
        <w:t xml:space="preserve"> </w:t>
      </w:r>
      <w:r>
        <w:rPr>
          <w:rFonts w:hint="eastAsia"/>
        </w:rPr>
        <w:t>как</w:t>
      </w:r>
      <w:r>
        <w:t xml:space="preserve"> </w:t>
      </w:r>
      <w:r>
        <w:rPr>
          <w:rFonts w:hint="eastAsia"/>
        </w:rPr>
        <w:t>личное</w:t>
      </w:r>
      <w:r>
        <w:t xml:space="preserve"> </w:t>
      </w:r>
      <w:r>
        <w:rPr>
          <w:rFonts w:hint="eastAsia"/>
        </w:rPr>
        <w:t>переживание</w:t>
      </w:r>
      <w:r>
        <w:rPr>
          <w:rFonts w:hint="eastAsia"/>
        </w:rPr>
        <w:t>»</w:t>
      </w:r>
      <w:r>
        <w:t xml:space="preserve"> </w:t>
      </w:r>
      <w:r>
        <w:rPr>
          <w:rFonts w:hint="eastAsia"/>
        </w:rPr>
        <w:t>представлена</w:t>
      </w:r>
      <w:r>
        <w:t xml:space="preserve"> </w:t>
      </w:r>
      <w:r>
        <w:rPr>
          <w:rFonts w:hint="eastAsia"/>
        </w:rPr>
        <w:t>блоком</w:t>
      </w:r>
      <w:r>
        <w:t xml:space="preserve">, </w:t>
      </w:r>
      <w:r>
        <w:rPr>
          <w:rFonts w:hint="eastAsia"/>
        </w:rPr>
        <w:t>посвященным</w:t>
      </w:r>
      <w:r>
        <w:t xml:space="preserve"> </w:t>
      </w:r>
      <w:r>
        <w:rPr>
          <w:rFonts w:hint="eastAsia"/>
        </w:rPr>
        <w:t>танатологическому</w:t>
      </w:r>
      <w:r>
        <w:t xml:space="preserve"> </w:t>
      </w:r>
      <w:r>
        <w:rPr>
          <w:rFonts w:hint="eastAsia"/>
        </w:rPr>
        <w:t>анализу</w:t>
      </w:r>
      <w:r>
        <w:t xml:space="preserve"> </w:t>
      </w:r>
      <w:r>
        <w:rPr>
          <w:rFonts w:hint="eastAsia"/>
        </w:rPr>
        <w:t>творчества</w:t>
      </w:r>
      <w:r>
        <w:t xml:space="preserve"> </w:t>
      </w:r>
      <w:r>
        <w:rPr>
          <w:rFonts w:hint="eastAsia"/>
        </w:rPr>
        <w:t>Мигеля</w:t>
      </w:r>
      <w:r>
        <w:t xml:space="preserve"> </w:t>
      </w:r>
      <w:r>
        <w:rPr>
          <w:rFonts w:hint="eastAsia"/>
        </w:rPr>
        <w:t>де</w:t>
      </w:r>
      <w:r>
        <w:t xml:space="preserve"> </w:t>
      </w:r>
      <w:r>
        <w:rPr>
          <w:rFonts w:hint="eastAsia"/>
        </w:rPr>
        <w:t>Унамуно</w:t>
      </w:r>
      <w:r>
        <w:t xml:space="preserve">, </w:t>
      </w:r>
      <w:r>
        <w:rPr>
          <w:rFonts w:hint="eastAsia"/>
        </w:rPr>
        <w:t>Федерико</w:t>
      </w:r>
      <w:r>
        <w:t xml:space="preserve"> </w:t>
      </w:r>
      <w:r>
        <w:rPr>
          <w:rFonts w:hint="eastAsia"/>
        </w:rPr>
        <w:t>Гарсиа</w:t>
      </w:r>
      <w:r>
        <w:t xml:space="preserve"> </w:t>
      </w:r>
      <w:r>
        <w:rPr>
          <w:rFonts w:hint="eastAsia"/>
        </w:rPr>
        <w:t>Лорки</w:t>
      </w:r>
      <w:r>
        <w:t xml:space="preserve"> </w:t>
      </w:r>
      <w:r>
        <w:rPr>
          <w:rFonts w:hint="eastAsia"/>
        </w:rPr>
        <w:t>и</w:t>
      </w:r>
      <w:r>
        <w:t xml:space="preserve"> </w:t>
      </w:r>
      <w:r>
        <w:rPr>
          <w:rFonts w:hint="eastAsia"/>
        </w:rPr>
        <w:t>Луиса</w:t>
      </w:r>
      <w:r>
        <w:t xml:space="preserve"> </w:t>
      </w:r>
      <w:r>
        <w:rPr>
          <w:rFonts w:hint="eastAsia"/>
        </w:rPr>
        <w:t>Бунюэля</w:t>
      </w:r>
      <w:r>
        <w:t>.</w:t>
      </w:r>
    </w:p>
    <w:p w14:paraId="32CB2A6E" w14:textId="77777777" w:rsidR="000B4397" w:rsidRDefault="000B4397" w:rsidP="000B4397">
      <w:r>
        <w:rPr>
          <w:rFonts w:hint="eastAsia"/>
        </w:rPr>
        <w:t>Разрозненные</w:t>
      </w:r>
      <w:r>
        <w:t xml:space="preserve">, </w:t>
      </w:r>
      <w:r>
        <w:rPr>
          <w:rFonts w:hint="eastAsia"/>
        </w:rPr>
        <w:t>на</w:t>
      </w:r>
      <w:r>
        <w:t xml:space="preserve"> </w:t>
      </w:r>
      <w:r>
        <w:rPr>
          <w:rFonts w:hint="eastAsia"/>
        </w:rPr>
        <w:t>первый</w:t>
      </w:r>
      <w:r>
        <w:t xml:space="preserve"> </w:t>
      </w:r>
      <w:r>
        <w:rPr>
          <w:rFonts w:hint="eastAsia"/>
        </w:rPr>
        <w:t>взгляд</w:t>
      </w:r>
      <w:r>
        <w:t xml:space="preserve">, </w:t>
      </w:r>
      <w:r>
        <w:rPr>
          <w:rFonts w:hint="eastAsia"/>
        </w:rPr>
        <w:t>философские</w:t>
      </w:r>
      <w:r>
        <w:t xml:space="preserve"> </w:t>
      </w:r>
      <w:r>
        <w:rPr>
          <w:rFonts w:hint="eastAsia"/>
        </w:rPr>
        <w:t>положения</w:t>
      </w:r>
      <w:r>
        <w:t xml:space="preserve"> </w:t>
      </w:r>
      <w:r>
        <w:rPr>
          <w:rFonts w:hint="eastAsia"/>
        </w:rPr>
        <w:t>Унамуно</w:t>
      </w:r>
      <w:r>
        <w:t xml:space="preserve"> </w:t>
      </w:r>
      <w:r>
        <w:rPr>
          <w:rFonts w:hint="eastAsia"/>
        </w:rPr>
        <w:t>во</w:t>
      </w:r>
      <w:r>
        <w:t xml:space="preserve"> </w:t>
      </w:r>
      <w:r>
        <w:rPr>
          <w:rFonts w:hint="eastAsia"/>
        </w:rPr>
        <w:t>второй</w:t>
      </w:r>
      <w:r>
        <w:t xml:space="preserve"> </w:t>
      </w:r>
      <w:r>
        <w:rPr>
          <w:rFonts w:hint="eastAsia"/>
        </w:rPr>
        <w:t>главе</w:t>
      </w:r>
      <w:r>
        <w:t xml:space="preserve"> </w:t>
      </w:r>
      <w:r>
        <w:rPr>
          <w:rFonts w:hint="eastAsia"/>
        </w:rPr>
        <w:t>были</w:t>
      </w:r>
      <w:r>
        <w:t xml:space="preserve"> </w:t>
      </w:r>
      <w:r>
        <w:rPr>
          <w:rFonts w:hint="eastAsia"/>
        </w:rPr>
        <w:t>собраны</w:t>
      </w:r>
      <w:r>
        <w:t xml:space="preserve"> </w:t>
      </w:r>
      <w:r>
        <w:rPr>
          <w:rFonts w:hint="eastAsia"/>
        </w:rPr>
        <w:t>в</w:t>
      </w:r>
      <w:r>
        <w:t xml:space="preserve"> </w:t>
      </w:r>
      <w:r>
        <w:rPr>
          <w:rFonts w:hint="eastAsia"/>
        </w:rPr>
        <w:t>систему</w:t>
      </w:r>
      <w:r>
        <w:t xml:space="preserve">, </w:t>
      </w:r>
      <w:r>
        <w:rPr>
          <w:rFonts w:hint="eastAsia"/>
        </w:rPr>
        <w:t>узловыми</w:t>
      </w:r>
      <w:r>
        <w:t xml:space="preserve"> </w:t>
      </w:r>
      <w:r>
        <w:rPr>
          <w:rFonts w:hint="eastAsia"/>
        </w:rPr>
        <w:t>моментами</w:t>
      </w:r>
      <w:r>
        <w:t xml:space="preserve"> </w:t>
      </w:r>
      <w:r>
        <w:rPr>
          <w:rFonts w:hint="eastAsia"/>
        </w:rPr>
        <w:t>которой</w:t>
      </w:r>
      <w:r>
        <w:t xml:space="preserve"> </w:t>
      </w:r>
      <w:r>
        <w:rPr>
          <w:rFonts w:hint="eastAsia"/>
        </w:rPr>
        <w:t>стали</w:t>
      </w:r>
      <w:r>
        <w:t xml:space="preserve"> </w:t>
      </w:r>
      <w:r>
        <w:rPr>
          <w:rFonts w:hint="eastAsia"/>
        </w:rPr>
        <w:t>концепции</w:t>
      </w:r>
      <w:r>
        <w:t xml:space="preserve"> </w:t>
      </w:r>
      <w:r>
        <w:rPr>
          <w:rFonts w:hint="eastAsia"/>
        </w:rPr>
        <w:t>человека</w:t>
      </w:r>
      <w:r>
        <w:t xml:space="preserve">. </w:t>
      </w:r>
      <w:r>
        <w:rPr>
          <w:rFonts w:hint="eastAsia"/>
        </w:rPr>
        <w:t>Бога</w:t>
      </w:r>
      <w:r>
        <w:t xml:space="preserve"> </w:t>
      </w:r>
      <w:r>
        <w:rPr>
          <w:rFonts w:hint="eastAsia"/>
        </w:rPr>
        <w:t>и</w:t>
      </w:r>
      <w:r>
        <w:t xml:space="preserve"> </w:t>
      </w:r>
      <w:r>
        <w:rPr>
          <w:rFonts w:hint="eastAsia"/>
        </w:rPr>
        <w:t>религии</w:t>
      </w:r>
      <w:r>
        <w:t xml:space="preserve">. </w:t>
      </w:r>
      <w:r>
        <w:rPr>
          <w:rFonts w:hint="eastAsia"/>
        </w:rPr>
        <w:t>Человек</w:t>
      </w:r>
      <w:r>
        <w:t xml:space="preserve"> </w:t>
      </w:r>
      <w:r>
        <w:rPr>
          <w:rFonts w:hint="eastAsia"/>
        </w:rPr>
        <w:t>для</w:t>
      </w:r>
      <w:r>
        <w:t xml:space="preserve"> </w:t>
      </w:r>
      <w:r>
        <w:rPr>
          <w:rFonts w:hint="eastAsia"/>
        </w:rPr>
        <w:t>Унамуно</w:t>
      </w:r>
      <w:r>
        <w:t xml:space="preserve"> - </w:t>
      </w:r>
      <w:r>
        <w:rPr>
          <w:rFonts w:hint="eastAsia"/>
        </w:rPr>
        <w:t>«</w:t>
      </w:r>
      <w:r>
        <w:rPr>
          <w:rFonts w:hint="eastAsia"/>
        </w:rPr>
        <w:t>человек</w:t>
      </w:r>
      <w:r>
        <w:t xml:space="preserve"> </w:t>
      </w:r>
      <w:r>
        <w:rPr>
          <w:rFonts w:hint="eastAsia"/>
        </w:rPr>
        <w:t>из</w:t>
      </w:r>
      <w:r>
        <w:t xml:space="preserve"> </w:t>
      </w:r>
      <w:r>
        <w:rPr>
          <w:rFonts w:hint="eastAsia"/>
        </w:rPr>
        <w:t>плоти</w:t>
      </w:r>
      <w:r>
        <w:t xml:space="preserve"> </w:t>
      </w:r>
      <w:r>
        <w:rPr>
          <w:rFonts w:hint="eastAsia"/>
        </w:rPr>
        <w:t>и</w:t>
      </w:r>
      <w:r>
        <w:t xml:space="preserve"> </w:t>
      </w:r>
      <w:r>
        <w:rPr>
          <w:rFonts w:hint="eastAsia"/>
        </w:rPr>
        <w:t>крови</w:t>
      </w:r>
      <w:r>
        <w:rPr>
          <w:rFonts w:hint="eastAsia"/>
        </w:rPr>
        <w:t>»</w:t>
      </w:r>
      <w:r>
        <w:t xml:space="preserve">, </w:t>
      </w:r>
      <w:r>
        <w:rPr>
          <w:rFonts w:hint="eastAsia"/>
        </w:rPr>
        <w:t>«</w:t>
      </w:r>
      <w:r>
        <w:rPr>
          <w:rFonts w:hint="eastAsia"/>
        </w:rPr>
        <w:t>животное</w:t>
      </w:r>
      <w:r>
        <w:t xml:space="preserve">, </w:t>
      </w:r>
      <w:r>
        <w:rPr>
          <w:rFonts w:hint="eastAsia"/>
        </w:rPr>
        <w:t>хоронящее</w:t>
      </w:r>
      <w:r>
        <w:t>/</w:t>
      </w:r>
      <w:r>
        <w:rPr>
          <w:rFonts w:hint="eastAsia"/>
        </w:rPr>
        <w:t>охраняющее</w:t>
      </w:r>
      <w:r>
        <w:t xml:space="preserve"> </w:t>
      </w:r>
      <w:r>
        <w:rPr>
          <w:rFonts w:hint="eastAsia"/>
        </w:rPr>
        <w:t>мертвых</w:t>
      </w:r>
      <w:r>
        <w:rPr>
          <w:rFonts w:hint="eastAsia"/>
        </w:rPr>
        <w:t>»</w:t>
      </w:r>
      <w:r>
        <w:t xml:space="preserve"> (guardamuertos), </w:t>
      </w:r>
      <w:r>
        <w:rPr>
          <w:rFonts w:hint="eastAsia"/>
        </w:rPr>
        <w:t>пребывающий</w:t>
      </w:r>
      <w:r>
        <w:t xml:space="preserve"> </w:t>
      </w:r>
      <w:r>
        <w:rPr>
          <w:rFonts w:hint="eastAsia"/>
        </w:rPr>
        <w:t>в</w:t>
      </w:r>
      <w:r>
        <w:t xml:space="preserve"> </w:t>
      </w:r>
      <w:r>
        <w:rPr>
          <w:rFonts w:hint="eastAsia"/>
        </w:rPr>
        <w:t>постоянной</w:t>
      </w:r>
      <w:r>
        <w:t xml:space="preserve"> </w:t>
      </w:r>
      <w:r>
        <w:rPr>
          <w:rFonts w:hint="eastAsia"/>
        </w:rPr>
        <w:t>неудовлетворенности</w:t>
      </w:r>
      <w:r>
        <w:t xml:space="preserve"> </w:t>
      </w:r>
      <w:r>
        <w:rPr>
          <w:rFonts w:hint="eastAsia"/>
        </w:rPr>
        <w:t>от</w:t>
      </w:r>
      <w:r>
        <w:t xml:space="preserve"> </w:t>
      </w:r>
      <w:r>
        <w:rPr>
          <w:rFonts w:hint="eastAsia"/>
        </w:rPr>
        <w:t>конфликта</w:t>
      </w:r>
      <w:r>
        <w:t xml:space="preserve"> </w:t>
      </w:r>
      <w:r>
        <w:rPr>
          <w:rFonts w:hint="eastAsia"/>
        </w:rPr>
        <w:t>витального</w:t>
      </w:r>
      <w:r>
        <w:t xml:space="preserve"> </w:t>
      </w:r>
      <w:r>
        <w:rPr>
          <w:rFonts w:hint="eastAsia"/>
        </w:rPr>
        <w:t>желания</w:t>
      </w:r>
      <w:r>
        <w:t xml:space="preserve"> </w:t>
      </w:r>
      <w:r>
        <w:rPr>
          <w:rFonts w:hint="eastAsia"/>
        </w:rPr>
        <w:t>в</w:t>
      </w:r>
      <w:r>
        <w:t xml:space="preserve"> </w:t>
      </w:r>
      <w:r>
        <w:rPr>
          <w:rFonts w:hint="eastAsia"/>
        </w:rPr>
        <w:t>нем</w:t>
      </w:r>
      <w:r>
        <w:t xml:space="preserve"> (</w:t>
      </w:r>
      <w:r>
        <w:rPr>
          <w:rFonts w:hint="eastAsia"/>
        </w:rPr>
        <w:t>хочу</w:t>
      </w:r>
      <w:r>
        <w:t xml:space="preserve"> </w:t>
      </w:r>
      <w:r>
        <w:rPr>
          <w:rFonts w:hint="eastAsia"/>
        </w:rPr>
        <w:t>получить</w:t>
      </w:r>
      <w:r>
        <w:t xml:space="preserve"> </w:t>
      </w:r>
      <w:r>
        <w:rPr>
          <w:rFonts w:hint="eastAsia"/>
        </w:rPr>
        <w:t>бессмертие</w:t>
      </w:r>
      <w:r>
        <w:t xml:space="preserve"> </w:t>
      </w:r>
      <w:r>
        <w:rPr>
          <w:rFonts w:hint="eastAsia"/>
        </w:rPr>
        <w:t>в</w:t>
      </w:r>
      <w:r>
        <w:t xml:space="preserve"> </w:t>
      </w:r>
      <w:r>
        <w:rPr>
          <w:rFonts w:hint="eastAsia"/>
        </w:rPr>
        <w:t>телесном</w:t>
      </w:r>
      <w:r>
        <w:t xml:space="preserve"> </w:t>
      </w:r>
      <w:r>
        <w:rPr>
          <w:rFonts w:hint="eastAsia"/>
        </w:rPr>
        <w:t>обличье</w:t>
      </w:r>
      <w:r>
        <w:t xml:space="preserve">) </w:t>
      </w:r>
      <w:r>
        <w:rPr>
          <w:rFonts w:hint="eastAsia"/>
        </w:rPr>
        <w:t>и</w:t>
      </w:r>
      <w:r>
        <w:t xml:space="preserve"> </w:t>
      </w:r>
      <w:r>
        <w:rPr>
          <w:rFonts w:hint="eastAsia"/>
        </w:rPr>
        <w:t>разума</w:t>
      </w:r>
      <w:r>
        <w:t xml:space="preserve"> (</w:t>
      </w:r>
      <w:r>
        <w:rPr>
          <w:rFonts w:hint="eastAsia"/>
        </w:rPr>
        <w:t>человек</w:t>
      </w:r>
      <w:r>
        <w:t xml:space="preserve"> </w:t>
      </w:r>
      <w:r>
        <w:rPr>
          <w:rFonts w:hint="eastAsia"/>
        </w:rPr>
        <w:t>конечен</w:t>
      </w:r>
      <w:r>
        <w:t xml:space="preserve">, </w:t>
      </w:r>
      <w:r>
        <w:rPr>
          <w:rFonts w:hint="eastAsia"/>
        </w:rPr>
        <w:t>смертен</w:t>
      </w:r>
      <w:r>
        <w:t xml:space="preserve">). </w:t>
      </w:r>
      <w:r>
        <w:rPr>
          <w:rFonts w:hint="eastAsia"/>
        </w:rPr>
        <w:t>Вся</w:t>
      </w:r>
      <w:r>
        <w:t xml:space="preserve"> </w:t>
      </w:r>
      <w:r>
        <w:rPr>
          <w:rFonts w:hint="eastAsia"/>
        </w:rPr>
        <w:t>культура</w:t>
      </w:r>
      <w:r>
        <w:t xml:space="preserve"> </w:t>
      </w:r>
      <w:r>
        <w:rPr>
          <w:rFonts w:hint="eastAsia"/>
        </w:rPr>
        <w:t>выстраивается</w:t>
      </w:r>
      <w:r>
        <w:t xml:space="preserve"> </w:t>
      </w:r>
      <w:r>
        <w:rPr>
          <w:rFonts w:hint="eastAsia"/>
        </w:rPr>
        <w:t>на</w:t>
      </w:r>
      <w:r>
        <w:t xml:space="preserve"> </w:t>
      </w:r>
      <w:r>
        <w:rPr>
          <w:rFonts w:hint="eastAsia"/>
        </w:rPr>
        <w:t>жажде</w:t>
      </w:r>
      <w:r>
        <w:t xml:space="preserve"> </w:t>
      </w:r>
      <w:r>
        <w:rPr>
          <w:rFonts w:hint="eastAsia"/>
        </w:rPr>
        <w:t>бессмертия</w:t>
      </w:r>
      <w:r>
        <w:t xml:space="preserve">, </w:t>
      </w:r>
      <w:r>
        <w:rPr>
          <w:rFonts w:hint="eastAsia"/>
        </w:rPr>
        <w:t>существование</w:t>
      </w:r>
      <w:r>
        <w:t xml:space="preserve"> </w:t>
      </w:r>
      <w:r>
        <w:rPr>
          <w:rFonts w:hint="eastAsia"/>
        </w:rPr>
        <w:t>Бога</w:t>
      </w:r>
      <w:r>
        <w:t xml:space="preserve"> </w:t>
      </w:r>
      <w:r>
        <w:rPr>
          <w:rFonts w:hint="eastAsia"/>
        </w:rPr>
        <w:t>скорее</w:t>
      </w:r>
      <w:r>
        <w:t xml:space="preserve"> </w:t>
      </w:r>
      <w:r>
        <w:rPr>
          <w:rFonts w:hint="eastAsia"/>
        </w:rPr>
        <w:t>конвенционально</w:t>
      </w:r>
      <w:r>
        <w:t xml:space="preserve"> (</w:t>
      </w:r>
      <w:r>
        <w:rPr>
          <w:rFonts w:hint="eastAsia"/>
        </w:rPr>
        <w:t>Бог</w:t>
      </w:r>
      <w:r>
        <w:t xml:space="preserve"> </w:t>
      </w:r>
      <w:r>
        <w:rPr>
          <w:rFonts w:hint="eastAsia"/>
        </w:rPr>
        <w:t>есть</w:t>
      </w:r>
      <w:r>
        <w:t xml:space="preserve">, </w:t>
      </w:r>
      <w:r>
        <w:rPr>
          <w:rFonts w:hint="eastAsia"/>
        </w:rPr>
        <w:t>потому</w:t>
      </w:r>
      <w:r>
        <w:t xml:space="preserve"> </w:t>
      </w:r>
      <w:r>
        <w:rPr>
          <w:rFonts w:hint="eastAsia"/>
        </w:rPr>
        <w:t>что</w:t>
      </w:r>
      <w:r>
        <w:t xml:space="preserve"> </w:t>
      </w:r>
      <w:r>
        <w:rPr>
          <w:rFonts w:hint="eastAsia"/>
        </w:rPr>
        <w:t>я</w:t>
      </w:r>
      <w:r>
        <w:t xml:space="preserve"> </w:t>
      </w:r>
      <w:r>
        <w:rPr>
          <w:rFonts w:hint="eastAsia"/>
        </w:rPr>
        <w:t>хочу</w:t>
      </w:r>
      <w:r>
        <w:t xml:space="preserve">, </w:t>
      </w:r>
      <w:r>
        <w:rPr>
          <w:rFonts w:hint="eastAsia"/>
        </w:rPr>
        <w:t>чтобы</w:t>
      </w:r>
      <w:r>
        <w:t xml:space="preserve"> </w:t>
      </w:r>
      <w:r>
        <w:rPr>
          <w:rFonts w:hint="eastAsia"/>
        </w:rPr>
        <w:t>Бог</w:t>
      </w:r>
      <w:r>
        <w:t xml:space="preserve"> </w:t>
      </w:r>
      <w:r>
        <w:rPr>
          <w:rFonts w:hint="eastAsia"/>
        </w:rPr>
        <w:t>был</w:t>
      </w:r>
      <w:r>
        <w:t xml:space="preserve">), </w:t>
      </w:r>
      <w:r>
        <w:rPr>
          <w:rFonts w:hint="eastAsia"/>
        </w:rPr>
        <w:t>а</w:t>
      </w:r>
      <w:r>
        <w:t xml:space="preserve"> </w:t>
      </w:r>
      <w:r>
        <w:rPr>
          <w:rFonts w:hint="eastAsia"/>
        </w:rPr>
        <w:t>вера</w:t>
      </w:r>
      <w:r>
        <w:t xml:space="preserve"> </w:t>
      </w:r>
      <w:r>
        <w:rPr>
          <w:rFonts w:hint="eastAsia"/>
        </w:rPr>
        <w:t>приравнивается</w:t>
      </w:r>
      <w:r>
        <w:t xml:space="preserve"> </w:t>
      </w:r>
      <w:r>
        <w:rPr>
          <w:rFonts w:hint="eastAsia"/>
        </w:rPr>
        <w:t>к</w:t>
      </w:r>
      <w:r>
        <w:t xml:space="preserve"> </w:t>
      </w:r>
      <w:r>
        <w:rPr>
          <w:rFonts w:hint="eastAsia"/>
        </w:rPr>
        <w:t>воле</w:t>
      </w:r>
      <w:r>
        <w:t xml:space="preserve"> (</w:t>
      </w:r>
      <w:r>
        <w:rPr>
          <w:rFonts w:hint="eastAsia"/>
        </w:rPr>
        <w:t>верить</w:t>
      </w:r>
      <w:r>
        <w:t xml:space="preserve"> </w:t>
      </w:r>
      <w:r>
        <w:rPr>
          <w:rFonts w:hint="eastAsia"/>
        </w:rPr>
        <w:t>значит</w:t>
      </w:r>
      <w:r>
        <w:t xml:space="preserve"> </w:t>
      </w:r>
      <w:r>
        <w:rPr>
          <w:rFonts w:hint="eastAsia"/>
        </w:rPr>
        <w:t>хотеть</w:t>
      </w:r>
      <w:r>
        <w:t xml:space="preserve"> </w:t>
      </w:r>
      <w:r>
        <w:rPr>
          <w:rFonts w:hint="eastAsia"/>
        </w:rPr>
        <w:t>верить</w:t>
      </w:r>
      <w:r>
        <w:t xml:space="preserve">). </w:t>
      </w:r>
      <w:r>
        <w:rPr>
          <w:rFonts w:hint="eastAsia"/>
        </w:rPr>
        <w:t>Религия</w:t>
      </w:r>
      <w:r>
        <w:t xml:space="preserve"> (</w:t>
      </w:r>
      <w:r>
        <w:rPr>
          <w:rFonts w:hint="eastAsia"/>
        </w:rPr>
        <w:t>оплот</w:t>
      </w:r>
      <w:r>
        <w:t xml:space="preserve"> </w:t>
      </w:r>
      <w:r>
        <w:rPr>
          <w:rFonts w:hint="eastAsia"/>
        </w:rPr>
        <w:t>веры</w:t>
      </w:r>
      <w:r>
        <w:t xml:space="preserve">) </w:t>
      </w:r>
      <w:r>
        <w:rPr>
          <w:rFonts w:hint="eastAsia"/>
        </w:rPr>
        <w:t>для</w:t>
      </w:r>
      <w:r>
        <w:t xml:space="preserve"> </w:t>
      </w:r>
      <w:r>
        <w:rPr>
          <w:rFonts w:hint="eastAsia"/>
        </w:rPr>
        <w:t>Унамуно</w:t>
      </w:r>
      <w:r>
        <w:t xml:space="preserve"> - </w:t>
      </w:r>
      <w:r>
        <w:rPr>
          <w:rFonts w:hint="eastAsia"/>
        </w:rPr>
        <w:t>вечн</w:t>
      </w:r>
      <w:r>
        <w:rPr>
          <w:rFonts w:hint="eastAsia"/>
        </w:rPr>
        <w:lastRenderedPageBreak/>
        <w:t>ый</w:t>
      </w:r>
      <w:r>
        <w:t xml:space="preserve"> </w:t>
      </w:r>
      <w:r>
        <w:rPr>
          <w:rFonts w:hint="eastAsia"/>
        </w:rPr>
        <w:t>враг</w:t>
      </w:r>
      <w:r>
        <w:t xml:space="preserve"> </w:t>
      </w:r>
      <w:r>
        <w:rPr>
          <w:rFonts w:hint="eastAsia"/>
        </w:rPr>
        <w:t>философии</w:t>
      </w:r>
      <w:r>
        <w:t xml:space="preserve"> (</w:t>
      </w:r>
      <w:r>
        <w:rPr>
          <w:rFonts w:hint="eastAsia"/>
        </w:rPr>
        <w:t>оплота</w:t>
      </w:r>
      <w:r>
        <w:t xml:space="preserve"> </w:t>
      </w:r>
      <w:r>
        <w:rPr>
          <w:rFonts w:hint="eastAsia"/>
        </w:rPr>
        <w:t>разума</w:t>
      </w:r>
      <w:r>
        <w:t xml:space="preserve">), </w:t>
      </w:r>
      <w:r>
        <w:rPr>
          <w:rFonts w:hint="eastAsia"/>
        </w:rPr>
        <w:t>однако</w:t>
      </w:r>
      <w:r>
        <w:t xml:space="preserve"> </w:t>
      </w:r>
      <w:r>
        <w:rPr>
          <w:rFonts w:hint="eastAsia"/>
        </w:rPr>
        <w:t>сосуществующая</w:t>
      </w:r>
      <w:r>
        <w:t xml:space="preserve"> </w:t>
      </w:r>
      <w:r>
        <w:rPr>
          <w:rFonts w:hint="eastAsia"/>
        </w:rPr>
        <w:t>с</w:t>
      </w:r>
      <w:r>
        <w:t xml:space="preserve"> </w:t>
      </w:r>
      <w:r>
        <w:rPr>
          <w:rFonts w:hint="eastAsia"/>
        </w:rPr>
        <w:t>ней</w:t>
      </w:r>
      <w:r>
        <w:t xml:space="preserve"> </w:t>
      </w:r>
      <w:r>
        <w:rPr>
          <w:rFonts w:hint="eastAsia"/>
        </w:rPr>
        <w:t>в</w:t>
      </w:r>
      <w:r>
        <w:t xml:space="preserve"> </w:t>
      </w:r>
      <w:r>
        <w:rPr>
          <w:rFonts w:hint="eastAsia"/>
        </w:rPr>
        <w:t>вечной</w:t>
      </w:r>
      <w:r>
        <w:t xml:space="preserve"> </w:t>
      </w:r>
      <w:r>
        <w:rPr>
          <w:rFonts w:hint="eastAsia"/>
        </w:rPr>
        <w:t>схватке</w:t>
      </w:r>
      <w:r>
        <w:t xml:space="preserve">, </w:t>
      </w:r>
      <w:r>
        <w:rPr>
          <w:rFonts w:hint="eastAsia"/>
        </w:rPr>
        <w:t>агонии</w:t>
      </w:r>
      <w:r>
        <w:t xml:space="preserve">, </w:t>
      </w:r>
      <w:r>
        <w:rPr>
          <w:rFonts w:hint="eastAsia"/>
        </w:rPr>
        <w:t>поддерживающей</w:t>
      </w:r>
      <w:r>
        <w:t xml:space="preserve"> </w:t>
      </w:r>
      <w:r>
        <w:rPr>
          <w:rFonts w:hint="eastAsia"/>
        </w:rPr>
        <w:t>обеих</w:t>
      </w:r>
      <w:r>
        <w:t xml:space="preserve">. </w:t>
      </w:r>
      <w:r>
        <w:rPr>
          <w:rFonts w:hint="eastAsia"/>
        </w:rPr>
        <w:t>Агония</w:t>
      </w:r>
      <w:r>
        <w:t xml:space="preserve">, </w:t>
      </w:r>
      <w:r>
        <w:rPr>
          <w:rFonts w:hint="eastAsia"/>
        </w:rPr>
        <w:t>трагическое</w:t>
      </w:r>
      <w:r>
        <w:t xml:space="preserve"> </w:t>
      </w:r>
      <w:r>
        <w:rPr>
          <w:rFonts w:hint="eastAsia"/>
        </w:rPr>
        <w:t>существование</w:t>
      </w:r>
      <w:r>
        <w:t xml:space="preserve"> </w:t>
      </w:r>
      <w:r>
        <w:rPr>
          <w:rFonts w:hint="eastAsia"/>
        </w:rPr>
        <w:t>в</w:t>
      </w:r>
      <w:r>
        <w:t xml:space="preserve"> </w:t>
      </w:r>
      <w:r>
        <w:rPr>
          <w:rFonts w:hint="eastAsia"/>
        </w:rPr>
        <w:t>условиях</w:t>
      </w:r>
      <w:r>
        <w:t xml:space="preserve"> </w:t>
      </w:r>
      <w:r>
        <w:rPr>
          <w:rFonts w:hint="eastAsia"/>
        </w:rPr>
        <w:t>борьбы</w:t>
      </w:r>
      <w:r>
        <w:t xml:space="preserve"> </w:t>
      </w:r>
      <w:r>
        <w:rPr>
          <w:rFonts w:hint="eastAsia"/>
        </w:rPr>
        <w:t>противоположных</w:t>
      </w:r>
      <w:r>
        <w:t xml:space="preserve"> </w:t>
      </w:r>
      <w:r>
        <w:rPr>
          <w:rFonts w:hint="eastAsia"/>
        </w:rPr>
        <w:t>и</w:t>
      </w:r>
      <w:r>
        <w:t xml:space="preserve"> </w:t>
      </w:r>
      <w:r>
        <w:rPr>
          <w:rFonts w:hint="eastAsia"/>
        </w:rPr>
        <w:t>значимых</w:t>
      </w:r>
      <w:r>
        <w:t xml:space="preserve"> </w:t>
      </w:r>
      <w:r>
        <w:rPr>
          <w:rFonts w:hint="eastAsia"/>
        </w:rPr>
        <w:t>ценных</w:t>
      </w:r>
      <w:r>
        <w:t xml:space="preserve"> </w:t>
      </w:r>
      <w:r>
        <w:rPr>
          <w:rFonts w:hint="eastAsia"/>
        </w:rPr>
        <w:t>сил</w:t>
      </w:r>
      <w:r>
        <w:t xml:space="preserve"> - </w:t>
      </w:r>
      <w:r>
        <w:rPr>
          <w:rFonts w:hint="eastAsia"/>
        </w:rPr>
        <w:t>это</w:t>
      </w:r>
      <w:r>
        <w:t xml:space="preserve"> </w:t>
      </w:r>
      <w:r>
        <w:rPr>
          <w:rFonts w:hint="eastAsia"/>
        </w:rPr>
        <w:t>то</w:t>
      </w:r>
      <w:r>
        <w:t xml:space="preserve">, </w:t>
      </w:r>
      <w:r>
        <w:rPr>
          <w:rFonts w:hint="eastAsia"/>
        </w:rPr>
        <w:t>что</w:t>
      </w:r>
      <w:r>
        <w:t xml:space="preserve"> </w:t>
      </w:r>
      <w:r>
        <w:rPr>
          <w:rFonts w:hint="eastAsia"/>
        </w:rPr>
        <w:t>достается</w:t>
      </w:r>
      <w:r>
        <w:t xml:space="preserve"> </w:t>
      </w:r>
      <w:r>
        <w:rPr>
          <w:rFonts w:hint="eastAsia"/>
        </w:rPr>
        <w:t>человеку</w:t>
      </w:r>
      <w:r>
        <w:t xml:space="preserve"> </w:t>
      </w:r>
      <w:r>
        <w:rPr>
          <w:rFonts w:hint="eastAsia"/>
        </w:rPr>
        <w:t>и</w:t>
      </w:r>
      <w:r>
        <w:t xml:space="preserve"> </w:t>
      </w:r>
      <w:r>
        <w:rPr>
          <w:rFonts w:hint="eastAsia"/>
        </w:rPr>
        <w:t>народам</w:t>
      </w:r>
      <w:r>
        <w:t xml:space="preserve"> </w:t>
      </w:r>
      <w:r>
        <w:rPr>
          <w:rFonts w:hint="eastAsia"/>
        </w:rPr>
        <w:t>в</w:t>
      </w:r>
      <w:r>
        <w:t xml:space="preserve"> </w:t>
      </w:r>
      <w:r>
        <w:rPr>
          <w:rFonts w:hint="eastAsia"/>
        </w:rPr>
        <w:t>целом</w:t>
      </w:r>
      <w:r>
        <w:t xml:space="preserve">. </w:t>
      </w:r>
      <w:r>
        <w:rPr>
          <w:rFonts w:hint="eastAsia"/>
        </w:rPr>
        <w:t>Принять</w:t>
      </w:r>
      <w:r>
        <w:t xml:space="preserve"> </w:t>
      </w:r>
      <w:r>
        <w:rPr>
          <w:rFonts w:hint="eastAsia"/>
        </w:rPr>
        <w:t>этот</w:t>
      </w:r>
      <w:r>
        <w:t xml:space="preserve"> </w:t>
      </w:r>
      <w:r>
        <w:rPr>
          <w:rFonts w:hint="eastAsia"/>
        </w:rPr>
        <w:t>трагический</w:t>
      </w:r>
      <w:r>
        <w:t xml:space="preserve"> </w:t>
      </w:r>
      <w:r>
        <w:rPr>
          <w:rFonts w:hint="eastAsia"/>
        </w:rPr>
        <w:t>и</w:t>
      </w:r>
      <w:r>
        <w:t xml:space="preserve"> </w:t>
      </w:r>
      <w:r>
        <w:rPr>
          <w:rFonts w:hint="eastAsia"/>
        </w:rPr>
        <w:t>благородный</w:t>
      </w:r>
      <w:r>
        <w:t xml:space="preserve"> </w:t>
      </w:r>
      <w:r>
        <w:rPr>
          <w:rFonts w:hint="eastAsia"/>
        </w:rPr>
        <w:t>идеал</w:t>
      </w:r>
      <w:r>
        <w:t xml:space="preserve"> - </w:t>
      </w:r>
      <w:r>
        <w:rPr>
          <w:rFonts w:hint="eastAsia"/>
        </w:rPr>
        <w:t>значит</w:t>
      </w:r>
      <w:r>
        <w:t xml:space="preserve"> </w:t>
      </w:r>
      <w:r>
        <w:rPr>
          <w:rFonts w:hint="eastAsia"/>
        </w:rPr>
        <w:t>открыть</w:t>
      </w:r>
      <w:r>
        <w:t xml:space="preserve"> </w:t>
      </w:r>
      <w:r>
        <w:rPr>
          <w:rFonts w:hint="eastAsia"/>
        </w:rPr>
        <w:t>для</w:t>
      </w:r>
      <w:r>
        <w:t xml:space="preserve"> </w:t>
      </w:r>
      <w:r>
        <w:rPr>
          <w:rFonts w:hint="eastAsia"/>
        </w:rPr>
        <w:t>себя</w:t>
      </w:r>
      <w:r>
        <w:t xml:space="preserve"> </w:t>
      </w:r>
      <w:r>
        <w:rPr>
          <w:rFonts w:hint="eastAsia"/>
        </w:rPr>
        <w:t>источник</w:t>
      </w:r>
      <w:r>
        <w:t xml:space="preserve"> </w:t>
      </w:r>
      <w:r>
        <w:rPr>
          <w:rFonts w:hint="eastAsia"/>
        </w:rPr>
        <w:t>вдохновения</w:t>
      </w:r>
      <w:r>
        <w:t xml:space="preserve">, </w:t>
      </w:r>
      <w:r>
        <w:rPr>
          <w:rFonts w:hint="eastAsia"/>
        </w:rPr>
        <w:t>истинной</w:t>
      </w:r>
      <w:r>
        <w:t xml:space="preserve"> </w:t>
      </w:r>
      <w:r>
        <w:rPr>
          <w:rFonts w:hint="eastAsia"/>
        </w:rPr>
        <w:t>жизни</w:t>
      </w:r>
      <w:r>
        <w:t xml:space="preserve">. </w:t>
      </w:r>
      <w:r>
        <w:rPr>
          <w:rFonts w:hint="eastAsia"/>
        </w:rPr>
        <w:t>Католичество</w:t>
      </w:r>
      <w:r>
        <w:t xml:space="preserve"> </w:t>
      </w:r>
      <w:r>
        <w:rPr>
          <w:rFonts w:hint="eastAsia"/>
        </w:rPr>
        <w:t>как</w:t>
      </w:r>
      <w:r>
        <w:t xml:space="preserve"> </w:t>
      </w:r>
      <w:r>
        <w:rPr>
          <w:rFonts w:hint="eastAsia"/>
        </w:rPr>
        <w:t>живая</w:t>
      </w:r>
      <w:r>
        <w:t xml:space="preserve"> </w:t>
      </w:r>
      <w:r>
        <w:rPr>
          <w:rFonts w:hint="eastAsia"/>
        </w:rPr>
        <w:t>религия</w:t>
      </w:r>
      <w:r>
        <w:t xml:space="preserve"> (</w:t>
      </w:r>
      <w:r>
        <w:rPr>
          <w:rFonts w:hint="eastAsia"/>
        </w:rPr>
        <w:t>до</w:t>
      </w:r>
      <w:r>
        <w:t xml:space="preserve"> </w:t>
      </w:r>
      <w:r>
        <w:rPr>
          <w:rFonts w:hint="eastAsia"/>
        </w:rPr>
        <w:t>появления</w:t>
      </w:r>
      <w:r>
        <w:t xml:space="preserve"> </w:t>
      </w:r>
      <w:r>
        <w:rPr>
          <w:rFonts w:hint="eastAsia"/>
        </w:rPr>
        <w:t>схоластики</w:t>
      </w:r>
      <w:r>
        <w:t xml:space="preserve"> </w:t>
      </w:r>
      <w:r>
        <w:rPr>
          <w:rFonts w:hint="eastAsia"/>
        </w:rPr>
        <w:t>с</w:t>
      </w:r>
      <w:r>
        <w:t xml:space="preserve"> </w:t>
      </w:r>
      <w:r>
        <w:rPr>
          <w:rFonts w:hint="eastAsia"/>
        </w:rPr>
        <w:t>ее</w:t>
      </w:r>
      <w:r>
        <w:t xml:space="preserve"> </w:t>
      </w:r>
      <w:r>
        <w:rPr>
          <w:rFonts w:hint="eastAsia"/>
        </w:rPr>
        <w:t>попытками</w:t>
      </w:r>
      <w:r>
        <w:t xml:space="preserve"> </w:t>
      </w:r>
      <w:r>
        <w:rPr>
          <w:rFonts w:hint="eastAsia"/>
        </w:rPr>
        <w:t>обосновать</w:t>
      </w:r>
      <w:r>
        <w:t xml:space="preserve"> </w:t>
      </w:r>
      <w:r>
        <w:rPr>
          <w:rFonts w:hint="eastAsia"/>
        </w:rPr>
        <w:t>веру</w:t>
      </w:r>
      <w:r>
        <w:t xml:space="preserve"> </w:t>
      </w:r>
      <w:r>
        <w:rPr>
          <w:rFonts w:hint="eastAsia"/>
        </w:rPr>
        <w:t>средствами</w:t>
      </w:r>
      <w:r>
        <w:t xml:space="preserve"> </w:t>
      </w:r>
      <w:r>
        <w:rPr>
          <w:rFonts w:hint="eastAsia"/>
        </w:rPr>
        <w:t>разума</w:t>
      </w:r>
      <w:r>
        <w:t xml:space="preserve">) </w:t>
      </w:r>
      <w:r>
        <w:rPr>
          <w:rFonts w:hint="eastAsia"/>
        </w:rPr>
        <w:t>есть</w:t>
      </w:r>
      <w:r>
        <w:t xml:space="preserve"> </w:t>
      </w:r>
      <w:r>
        <w:rPr>
          <w:rFonts w:hint="eastAsia"/>
        </w:rPr>
        <w:t>та</w:t>
      </w:r>
      <w:r>
        <w:t xml:space="preserve"> </w:t>
      </w:r>
      <w:r>
        <w:rPr>
          <w:rFonts w:hint="eastAsia"/>
        </w:rPr>
        <w:t>самая</w:t>
      </w:r>
      <w:r>
        <w:t xml:space="preserve">, </w:t>
      </w:r>
      <w:r>
        <w:rPr>
          <w:rFonts w:hint="eastAsia"/>
        </w:rPr>
        <w:t>трагичная</w:t>
      </w:r>
      <w:r>
        <w:t xml:space="preserve"> </w:t>
      </w:r>
      <w:r>
        <w:rPr>
          <w:rFonts w:hint="eastAsia"/>
        </w:rPr>
        <w:t>религия</w:t>
      </w:r>
      <w:r>
        <w:t xml:space="preserve"> (credo quia absurdum). </w:t>
      </w:r>
      <w:r>
        <w:rPr>
          <w:rFonts w:hint="eastAsia"/>
        </w:rPr>
        <w:t>Именно</w:t>
      </w:r>
      <w:r>
        <w:t xml:space="preserve"> </w:t>
      </w:r>
      <w:r>
        <w:rPr>
          <w:rFonts w:hint="eastAsia"/>
        </w:rPr>
        <w:t>такое</w:t>
      </w:r>
      <w:r>
        <w:t xml:space="preserve"> </w:t>
      </w:r>
      <w:r>
        <w:rPr>
          <w:rFonts w:hint="eastAsia"/>
        </w:rPr>
        <w:t>живое</w:t>
      </w:r>
      <w:r>
        <w:t xml:space="preserve">, </w:t>
      </w:r>
      <w:r>
        <w:rPr>
          <w:rFonts w:hint="eastAsia"/>
        </w:rPr>
        <w:t>древнее</w:t>
      </w:r>
      <w:r>
        <w:t xml:space="preserve"> </w:t>
      </w:r>
      <w:r>
        <w:rPr>
          <w:rFonts w:hint="eastAsia"/>
        </w:rPr>
        <w:t>католичество</w:t>
      </w:r>
      <w:r>
        <w:t xml:space="preserve">, </w:t>
      </w:r>
      <w:r>
        <w:rPr>
          <w:rFonts w:hint="eastAsia"/>
        </w:rPr>
        <w:t>по</w:t>
      </w:r>
      <w:r>
        <w:t xml:space="preserve"> </w:t>
      </w:r>
      <w:r>
        <w:rPr>
          <w:rFonts w:hint="eastAsia"/>
        </w:rPr>
        <w:t>мнению</w:t>
      </w:r>
      <w:r>
        <w:t xml:space="preserve"> </w:t>
      </w:r>
      <w:r>
        <w:rPr>
          <w:rFonts w:hint="eastAsia"/>
        </w:rPr>
        <w:t>Унамуно</w:t>
      </w:r>
      <w:r>
        <w:t xml:space="preserve">, </w:t>
      </w:r>
      <w:r>
        <w:rPr>
          <w:rFonts w:hint="eastAsia"/>
        </w:rPr>
        <w:t>сумела</w:t>
      </w:r>
      <w:r>
        <w:t xml:space="preserve"> </w:t>
      </w:r>
      <w:r>
        <w:rPr>
          <w:rFonts w:hint="eastAsia"/>
        </w:rPr>
        <w:t>сохранить</w:t>
      </w:r>
      <w:r>
        <w:t xml:space="preserve"> </w:t>
      </w:r>
      <w:r>
        <w:rPr>
          <w:rFonts w:hint="eastAsia"/>
        </w:rPr>
        <w:t>Испания</w:t>
      </w:r>
      <w:r>
        <w:t xml:space="preserve">. </w:t>
      </w:r>
      <w:r>
        <w:rPr>
          <w:rFonts w:hint="eastAsia"/>
        </w:rPr>
        <w:t>Помимо</w:t>
      </w:r>
      <w:r>
        <w:t xml:space="preserve"> </w:t>
      </w:r>
      <w:r>
        <w:rPr>
          <w:rFonts w:hint="eastAsia"/>
        </w:rPr>
        <w:t>главных</w:t>
      </w:r>
      <w:r>
        <w:t xml:space="preserve"> </w:t>
      </w:r>
      <w:r>
        <w:rPr>
          <w:rFonts w:hint="eastAsia"/>
        </w:rPr>
        <w:t>идей</w:t>
      </w:r>
      <w:r>
        <w:t xml:space="preserve"> </w:t>
      </w:r>
      <w:r>
        <w:rPr>
          <w:rFonts w:hint="eastAsia"/>
        </w:rPr>
        <w:t>философии</w:t>
      </w:r>
      <w:r>
        <w:t xml:space="preserve"> </w:t>
      </w:r>
      <w:r>
        <w:rPr>
          <w:rFonts w:hint="eastAsia"/>
        </w:rPr>
        <w:t>Унамуно</w:t>
      </w:r>
      <w:r>
        <w:t xml:space="preserve">, </w:t>
      </w:r>
      <w:r>
        <w:rPr>
          <w:rFonts w:hint="eastAsia"/>
        </w:rPr>
        <w:t>внимание</w:t>
      </w:r>
      <w:r>
        <w:t xml:space="preserve"> </w:t>
      </w:r>
      <w:r>
        <w:rPr>
          <w:rFonts w:hint="eastAsia"/>
        </w:rPr>
        <w:t>было</w:t>
      </w:r>
      <w:r>
        <w:t xml:space="preserve"> </w:t>
      </w:r>
      <w:r>
        <w:rPr>
          <w:rFonts w:hint="eastAsia"/>
        </w:rPr>
        <w:t>уделено</w:t>
      </w:r>
      <w:r>
        <w:t xml:space="preserve"> </w:t>
      </w:r>
      <w:r>
        <w:rPr>
          <w:rFonts w:hint="eastAsia"/>
        </w:rPr>
        <w:t>литературной</w:t>
      </w:r>
      <w:r>
        <w:t xml:space="preserve"> </w:t>
      </w:r>
      <w:r>
        <w:rPr>
          <w:rFonts w:hint="eastAsia"/>
        </w:rPr>
        <w:t>части</w:t>
      </w:r>
      <w:r>
        <w:t xml:space="preserve"> </w:t>
      </w:r>
      <w:r>
        <w:rPr>
          <w:rFonts w:hint="eastAsia"/>
        </w:rPr>
        <w:t>его</w:t>
      </w:r>
      <w:r>
        <w:t xml:space="preserve"> </w:t>
      </w:r>
      <w:r>
        <w:rPr>
          <w:rFonts w:hint="eastAsia"/>
        </w:rPr>
        <w:t>творчества</w:t>
      </w:r>
      <w:r>
        <w:t xml:space="preserve">, </w:t>
      </w:r>
      <w:r>
        <w:rPr>
          <w:rFonts w:hint="eastAsia"/>
        </w:rPr>
        <w:t>названной</w:t>
      </w:r>
      <w:r>
        <w:t xml:space="preserve"> </w:t>
      </w:r>
      <w:r>
        <w:rPr>
          <w:rFonts w:hint="eastAsia"/>
        </w:rPr>
        <w:t>«</w:t>
      </w:r>
      <w:r>
        <w:rPr>
          <w:rFonts w:hint="eastAsia"/>
        </w:rPr>
        <w:t>лабораторией</w:t>
      </w:r>
      <w:r>
        <w:t xml:space="preserve"> </w:t>
      </w:r>
      <w:r>
        <w:rPr>
          <w:rFonts w:hint="eastAsia"/>
        </w:rPr>
        <w:t>смерти</w:t>
      </w:r>
      <w:r>
        <w:rPr>
          <w:rFonts w:hint="eastAsia"/>
        </w:rPr>
        <w:t>»</w:t>
      </w:r>
      <w:r>
        <w:t xml:space="preserve">. </w:t>
      </w:r>
      <w:r>
        <w:rPr>
          <w:rFonts w:hint="eastAsia"/>
        </w:rPr>
        <w:t>Жанр</w:t>
      </w:r>
      <w:r>
        <w:t xml:space="preserve"> </w:t>
      </w:r>
      <w:r>
        <w:rPr>
          <w:rFonts w:hint="eastAsia"/>
        </w:rPr>
        <w:t>новеллы</w:t>
      </w:r>
      <w:r>
        <w:t xml:space="preserve"> - </w:t>
      </w:r>
      <w:r>
        <w:rPr>
          <w:rFonts w:hint="eastAsia"/>
        </w:rPr>
        <w:t>излюбленная</w:t>
      </w:r>
      <w:r>
        <w:t xml:space="preserve"> </w:t>
      </w:r>
      <w:r>
        <w:rPr>
          <w:rFonts w:hint="eastAsia"/>
        </w:rPr>
        <w:t>форма</w:t>
      </w:r>
      <w:r>
        <w:t xml:space="preserve">, </w:t>
      </w:r>
      <w:r>
        <w:rPr>
          <w:rFonts w:hint="eastAsia"/>
        </w:rPr>
        <w:t>в</w:t>
      </w:r>
      <w:r>
        <w:t xml:space="preserve"> </w:t>
      </w:r>
      <w:r>
        <w:rPr>
          <w:rFonts w:hint="eastAsia"/>
        </w:rPr>
        <w:t>которой</w:t>
      </w:r>
      <w:r>
        <w:t xml:space="preserve"> </w:t>
      </w:r>
      <w:r>
        <w:rPr>
          <w:rFonts w:hint="eastAsia"/>
        </w:rPr>
        <w:t>Унамуно</w:t>
      </w:r>
      <w:r>
        <w:t xml:space="preserve"> </w:t>
      </w:r>
      <w:r>
        <w:rPr>
          <w:rFonts w:hint="eastAsia"/>
        </w:rPr>
        <w:t>как</w:t>
      </w:r>
      <w:r>
        <w:t xml:space="preserve"> </w:t>
      </w:r>
      <w:r>
        <w:rPr>
          <w:rFonts w:hint="eastAsia"/>
        </w:rPr>
        <w:t>бы</w:t>
      </w:r>
      <w:r>
        <w:t xml:space="preserve"> </w:t>
      </w:r>
      <w:r>
        <w:rPr>
          <w:rFonts w:hint="eastAsia"/>
        </w:rPr>
        <w:t>расширяет</w:t>
      </w:r>
      <w:r>
        <w:t xml:space="preserve"> </w:t>
      </w:r>
      <w:r>
        <w:rPr>
          <w:rFonts w:hint="eastAsia"/>
        </w:rPr>
        <w:t>свою</w:t>
      </w:r>
      <w:r>
        <w:t xml:space="preserve"> </w:t>
      </w:r>
      <w:r>
        <w:rPr>
          <w:rFonts w:hint="eastAsia"/>
        </w:rPr>
        <w:t>философию</w:t>
      </w:r>
      <w:r>
        <w:t xml:space="preserve"> </w:t>
      </w:r>
      <w:r>
        <w:rPr>
          <w:rFonts w:hint="eastAsia"/>
        </w:rPr>
        <w:t>набросками</w:t>
      </w:r>
      <w:r>
        <w:t xml:space="preserve"> </w:t>
      </w:r>
      <w:r>
        <w:rPr>
          <w:rFonts w:hint="eastAsia"/>
        </w:rPr>
        <w:t>собственных</w:t>
      </w:r>
      <w:r>
        <w:t xml:space="preserve"> </w:t>
      </w:r>
      <w:r>
        <w:rPr>
          <w:rFonts w:hint="eastAsia"/>
        </w:rPr>
        <w:t>экзистенциальных</w:t>
      </w:r>
      <w:r>
        <w:t xml:space="preserve"> </w:t>
      </w:r>
      <w:r>
        <w:rPr>
          <w:rFonts w:hint="eastAsia"/>
        </w:rPr>
        <w:t>переживаний</w:t>
      </w:r>
      <w:r>
        <w:t xml:space="preserve"> </w:t>
      </w:r>
      <w:r>
        <w:rPr>
          <w:rFonts w:hint="eastAsia"/>
        </w:rPr>
        <w:t>по</w:t>
      </w:r>
      <w:r>
        <w:t xml:space="preserve"> </w:t>
      </w:r>
      <w:r>
        <w:rPr>
          <w:rFonts w:hint="eastAsia"/>
        </w:rPr>
        <w:t>поводу</w:t>
      </w:r>
      <w:r>
        <w:t xml:space="preserve"> </w:t>
      </w:r>
      <w:r>
        <w:rPr>
          <w:rFonts w:hint="eastAsia"/>
        </w:rPr>
        <w:t>собсвтенной</w:t>
      </w:r>
      <w:r>
        <w:t xml:space="preserve"> </w:t>
      </w:r>
      <w:r>
        <w:rPr>
          <w:rFonts w:hint="eastAsia"/>
        </w:rPr>
        <w:t>конечности</w:t>
      </w:r>
      <w:r>
        <w:t xml:space="preserve">. </w:t>
      </w:r>
      <w:r>
        <w:rPr>
          <w:rFonts w:hint="eastAsia"/>
        </w:rPr>
        <w:t>В</w:t>
      </w:r>
      <w:r>
        <w:t xml:space="preserve"> </w:t>
      </w:r>
      <w:r>
        <w:rPr>
          <w:rFonts w:hint="eastAsia"/>
        </w:rPr>
        <w:t>этой</w:t>
      </w:r>
      <w:r>
        <w:t xml:space="preserve"> </w:t>
      </w:r>
      <w:r>
        <w:rPr>
          <w:rFonts w:hint="eastAsia"/>
        </w:rPr>
        <w:t>части</w:t>
      </w:r>
      <w:r>
        <w:t xml:space="preserve"> </w:t>
      </w:r>
      <w:r>
        <w:rPr>
          <w:rFonts w:hint="eastAsia"/>
        </w:rPr>
        <w:t>было</w:t>
      </w:r>
      <w:r>
        <w:t xml:space="preserve"> </w:t>
      </w:r>
      <w:r>
        <w:rPr>
          <w:rFonts w:hint="eastAsia"/>
        </w:rPr>
        <w:t>намечено</w:t>
      </w:r>
      <w:r>
        <w:t xml:space="preserve"> </w:t>
      </w:r>
      <w:r>
        <w:rPr>
          <w:rFonts w:hint="eastAsia"/>
        </w:rPr>
        <w:t>новое</w:t>
      </w:r>
      <w:r>
        <w:t xml:space="preserve"> </w:t>
      </w:r>
      <w:r>
        <w:rPr>
          <w:rFonts w:hint="eastAsia"/>
        </w:rPr>
        <w:t>проблемное</w:t>
      </w:r>
      <w:r>
        <w:t xml:space="preserve"> </w:t>
      </w:r>
      <w:r>
        <w:rPr>
          <w:rFonts w:hint="eastAsia"/>
        </w:rPr>
        <w:t>поле</w:t>
      </w:r>
      <w:r>
        <w:t xml:space="preserve">, </w:t>
      </w:r>
      <w:r>
        <w:rPr>
          <w:rFonts w:hint="eastAsia"/>
        </w:rPr>
        <w:t>связанное</w:t>
      </w:r>
      <w:r>
        <w:t xml:space="preserve"> </w:t>
      </w:r>
      <w:r>
        <w:rPr>
          <w:rFonts w:hint="eastAsia"/>
        </w:rPr>
        <w:t>с</w:t>
      </w:r>
      <w:r>
        <w:t xml:space="preserve"> </w:t>
      </w:r>
      <w:r>
        <w:rPr>
          <w:rFonts w:hint="eastAsia"/>
        </w:rPr>
        <w:t>идеями</w:t>
      </w:r>
      <w:r>
        <w:t xml:space="preserve"> </w:t>
      </w:r>
      <w:r>
        <w:rPr>
          <w:rFonts w:hint="eastAsia"/>
        </w:rPr>
        <w:t>переживания</w:t>
      </w:r>
      <w:r>
        <w:t xml:space="preserve"> </w:t>
      </w:r>
      <w:r>
        <w:rPr>
          <w:rFonts w:hint="eastAsia"/>
        </w:rPr>
        <w:t>околосмсртных</w:t>
      </w:r>
      <w:r>
        <w:t xml:space="preserve"> </w:t>
      </w:r>
      <w:r>
        <w:rPr>
          <w:rFonts w:hint="eastAsia"/>
        </w:rPr>
        <w:t>состояний</w:t>
      </w:r>
      <w:r>
        <w:t xml:space="preserve"> </w:t>
      </w:r>
      <w:r>
        <w:rPr>
          <w:rFonts w:hint="eastAsia"/>
        </w:rPr>
        <w:t>или</w:t>
      </w:r>
      <w:r>
        <w:t xml:space="preserve"> </w:t>
      </w:r>
      <w:r>
        <w:rPr>
          <w:rFonts w:hint="eastAsia"/>
        </w:rPr>
        <w:t>смерти</w:t>
      </w:r>
      <w:r>
        <w:t xml:space="preserve"> </w:t>
      </w:r>
      <w:r>
        <w:rPr>
          <w:rFonts w:hint="eastAsia"/>
        </w:rPr>
        <w:t>«</w:t>
      </w:r>
      <w:r>
        <w:rPr>
          <w:rFonts w:hint="eastAsia"/>
        </w:rPr>
        <w:t>самой</w:t>
      </w:r>
      <w:r>
        <w:t xml:space="preserve"> </w:t>
      </w:r>
      <w:r>
        <w:rPr>
          <w:rFonts w:hint="eastAsia"/>
        </w:rPr>
        <w:t>по</w:t>
      </w:r>
      <w:r>
        <w:t xml:space="preserve"> </w:t>
      </w:r>
      <w:r>
        <w:rPr>
          <w:rFonts w:hint="eastAsia"/>
        </w:rPr>
        <w:t>себе</w:t>
      </w:r>
      <w:r>
        <w:rPr>
          <w:rFonts w:hint="eastAsia"/>
        </w:rPr>
        <w:t>»</w:t>
      </w:r>
      <w:r>
        <w:t xml:space="preserve">, </w:t>
      </w:r>
      <w:r>
        <w:rPr>
          <w:rFonts w:hint="eastAsia"/>
        </w:rPr>
        <w:t>с</w:t>
      </w:r>
      <w:r>
        <w:t xml:space="preserve"> </w:t>
      </w:r>
      <w:r>
        <w:rPr>
          <w:rFonts w:hint="eastAsia"/>
        </w:rPr>
        <w:t>идеей</w:t>
      </w:r>
      <w:r>
        <w:t xml:space="preserve"> </w:t>
      </w:r>
      <w:r>
        <w:rPr>
          <w:rFonts w:hint="eastAsia"/>
        </w:rPr>
        <w:t>Другого</w:t>
      </w:r>
      <w:r>
        <w:t xml:space="preserve">, </w:t>
      </w:r>
      <w:r>
        <w:rPr>
          <w:rFonts w:hint="eastAsia"/>
        </w:rPr>
        <w:t>смерти</w:t>
      </w:r>
      <w:r>
        <w:t xml:space="preserve"> </w:t>
      </w:r>
      <w:r>
        <w:rPr>
          <w:rFonts w:hint="eastAsia"/>
        </w:rPr>
        <w:t>и</w:t>
      </w:r>
      <w:r>
        <w:t xml:space="preserve"> </w:t>
      </w:r>
      <w:r>
        <w:rPr>
          <w:rFonts w:hint="eastAsia"/>
        </w:rPr>
        <w:t>любви</w:t>
      </w:r>
      <w:r>
        <w:t xml:space="preserve"> (</w:t>
      </w:r>
      <w:r>
        <w:rPr>
          <w:rFonts w:hint="eastAsia"/>
        </w:rPr>
        <w:t>любви</w:t>
      </w:r>
      <w:r>
        <w:t xml:space="preserve"> - </w:t>
      </w:r>
      <w:r>
        <w:rPr>
          <w:rFonts w:hint="eastAsia"/>
        </w:rPr>
        <w:t>смерти</w:t>
      </w:r>
      <w:r>
        <w:t xml:space="preserve">), </w:t>
      </w:r>
      <w:r>
        <w:rPr>
          <w:rFonts w:hint="eastAsia"/>
        </w:rPr>
        <w:t>реальности</w:t>
      </w:r>
      <w:r>
        <w:t xml:space="preserve">, </w:t>
      </w:r>
      <w:r>
        <w:rPr>
          <w:rFonts w:hint="eastAsia"/>
        </w:rPr>
        <w:t>бунта</w:t>
      </w:r>
      <w:r>
        <w:t xml:space="preserve"> </w:t>
      </w:r>
      <w:r>
        <w:rPr>
          <w:rFonts w:hint="eastAsia"/>
        </w:rPr>
        <w:t>против</w:t>
      </w:r>
      <w:r>
        <w:t xml:space="preserve"> </w:t>
      </w:r>
      <w:r>
        <w:rPr>
          <w:rFonts w:hint="eastAsia"/>
        </w:rPr>
        <w:t>Бога</w:t>
      </w:r>
      <w:r>
        <w:t xml:space="preserve">, </w:t>
      </w:r>
      <w:r>
        <w:rPr>
          <w:rFonts w:hint="eastAsia"/>
        </w:rPr>
        <w:t>времени</w:t>
      </w:r>
      <w:r>
        <w:t xml:space="preserve">, </w:t>
      </w:r>
      <w:r>
        <w:rPr>
          <w:rFonts w:hint="eastAsia"/>
        </w:rPr>
        <w:t>смерти</w:t>
      </w:r>
      <w:r>
        <w:t xml:space="preserve"> </w:t>
      </w:r>
      <w:r>
        <w:rPr>
          <w:rFonts w:hint="eastAsia"/>
        </w:rPr>
        <w:t>автора</w:t>
      </w:r>
      <w:r>
        <w:t>.</w:t>
      </w:r>
    </w:p>
    <w:p w14:paraId="73EC3946" w14:textId="37277DCD" w:rsidR="000B4397" w:rsidRPr="000B4397" w:rsidRDefault="000B4397" w:rsidP="000B4397">
      <w:r>
        <w:rPr>
          <w:rFonts w:hint="eastAsia"/>
        </w:rPr>
        <w:t>Творчество</w:t>
      </w:r>
      <w:r>
        <w:t xml:space="preserve"> </w:t>
      </w:r>
      <w:r>
        <w:rPr>
          <w:rFonts w:hint="eastAsia"/>
        </w:rPr>
        <w:t>Лорки</w:t>
      </w:r>
      <w:r>
        <w:t xml:space="preserve"> </w:t>
      </w:r>
      <w:r>
        <w:rPr>
          <w:rFonts w:hint="eastAsia"/>
        </w:rPr>
        <w:t>было</w:t>
      </w:r>
      <w:r>
        <w:t xml:space="preserve"> </w:t>
      </w:r>
      <w:r>
        <w:rPr>
          <w:rFonts w:hint="eastAsia"/>
        </w:rPr>
        <w:t>рассмотрено</w:t>
      </w:r>
      <w:r>
        <w:t xml:space="preserve"> </w:t>
      </w:r>
      <w:r>
        <w:rPr>
          <w:rFonts w:hint="eastAsia"/>
        </w:rPr>
        <w:t>тематически</w:t>
      </w:r>
      <w:r>
        <w:t xml:space="preserve">, </w:t>
      </w:r>
      <w:r>
        <w:rPr>
          <w:rFonts w:hint="eastAsia"/>
        </w:rPr>
        <w:t>в</w:t>
      </w:r>
      <w:r>
        <w:t xml:space="preserve"> </w:t>
      </w:r>
      <w:r>
        <w:rPr>
          <w:rFonts w:hint="eastAsia"/>
        </w:rPr>
        <w:t>блоках</w:t>
      </w:r>
      <w:r>
        <w:t xml:space="preserve"> </w:t>
      </w:r>
      <w:r>
        <w:rPr>
          <w:rFonts w:hint="eastAsia"/>
        </w:rPr>
        <w:t>смерть</w:t>
      </w:r>
      <w:r>
        <w:t xml:space="preserve"> </w:t>
      </w:r>
      <w:r>
        <w:rPr>
          <w:rFonts w:hint="eastAsia"/>
        </w:rPr>
        <w:t>как</w:t>
      </w:r>
      <w:r>
        <w:t xml:space="preserve"> </w:t>
      </w:r>
      <w:r>
        <w:rPr>
          <w:rFonts w:hint="eastAsia"/>
        </w:rPr>
        <w:t>явленность</w:t>
      </w:r>
      <w:r>
        <w:t xml:space="preserve">, </w:t>
      </w:r>
      <w:r>
        <w:rPr>
          <w:rFonts w:hint="eastAsia"/>
        </w:rPr>
        <w:t>смерть</w:t>
      </w:r>
      <w:r>
        <w:t xml:space="preserve"> </w:t>
      </w:r>
      <w:r>
        <w:rPr>
          <w:rFonts w:hint="eastAsia"/>
        </w:rPr>
        <w:t>и</w:t>
      </w:r>
      <w:r>
        <w:t xml:space="preserve"> </w:t>
      </w:r>
      <w:r>
        <w:rPr>
          <w:rFonts w:hint="eastAsia"/>
        </w:rPr>
        <w:t>Бог</w:t>
      </w:r>
      <w:r>
        <w:t xml:space="preserve">, </w:t>
      </w:r>
      <w:r>
        <w:rPr>
          <w:rFonts w:hint="eastAsia"/>
        </w:rPr>
        <w:t>диалектика</w:t>
      </w:r>
      <w:r>
        <w:t xml:space="preserve"> </w:t>
      </w:r>
      <w:r>
        <w:rPr>
          <w:rFonts w:hint="eastAsia"/>
        </w:rPr>
        <w:t>смерти</w:t>
      </w:r>
      <w:r>
        <w:t xml:space="preserve"> </w:t>
      </w:r>
      <w:r>
        <w:rPr>
          <w:rFonts w:hint="eastAsia"/>
        </w:rPr>
        <w:t>и</w:t>
      </w:r>
      <w:r>
        <w:t xml:space="preserve"> </w:t>
      </w:r>
      <w:r>
        <w:rPr>
          <w:rFonts w:hint="eastAsia"/>
        </w:rPr>
        <w:t>любви</w:t>
      </w:r>
      <w:r>
        <w:t xml:space="preserve">. </w:t>
      </w:r>
      <w:r>
        <w:rPr>
          <w:rFonts w:hint="eastAsia"/>
        </w:rPr>
        <w:t>«</w:t>
      </w:r>
      <w:r>
        <w:rPr>
          <w:rFonts w:hint="eastAsia"/>
        </w:rPr>
        <w:t>Явленность</w:t>
      </w:r>
      <w:r>
        <w:rPr>
          <w:rFonts w:hint="eastAsia"/>
        </w:rPr>
        <w:t>»</w:t>
      </w:r>
      <w:r>
        <w:t xml:space="preserve"> </w:t>
      </w:r>
      <w:r>
        <w:rPr>
          <w:rFonts w:hint="eastAsia"/>
        </w:rPr>
        <w:t>кажется</w:t>
      </w:r>
      <w:r>
        <w:t xml:space="preserve"> </w:t>
      </w:r>
      <w:r>
        <w:rPr>
          <w:rFonts w:hint="eastAsia"/>
        </w:rPr>
        <w:t>наиболее</w:t>
      </w:r>
      <w:r>
        <w:t xml:space="preserve"> </w:t>
      </w:r>
      <w:r>
        <w:rPr>
          <w:rFonts w:hint="eastAsia"/>
        </w:rPr>
        <w:t>удачным</w:t>
      </w:r>
      <w:r>
        <w:t xml:space="preserve"> </w:t>
      </w:r>
      <w:r>
        <w:rPr>
          <w:rFonts w:hint="eastAsia"/>
        </w:rPr>
        <w:t>словом</w:t>
      </w:r>
      <w:r>
        <w:t xml:space="preserve">, </w:t>
      </w:r>
      <w:r>
        <w:rPr>
          <w:rFonts w:hint="eastAsia"/>
        </w:rPr>
        <w:t>так</w:t>
      </w:r>
      <w:r>
        <w:t xml:space="preserve"> </w:t>
      </w:r>
      <w:r>
        <w:rPr>
          <w:rFonts w:hint="eastAsia"/>
        </w:rPr>
        <w:t>как</w:t>
      </w:r>
      <w:r>
        <w:t xml:space="preserve"> </w:t>
      </w:r>
      <w:r>
        <w:rPr>
          <w:rFonts w:hint="eastAsia"/>
        </w:rPr>
        <w:t>указывает</w:t>
      </w:r>
      <w:r>
        <w:t xml:space="preserve"> </w:t>
      </w:r>
      <w:r>
        <w:rPr>
          <w:rFonts w:hint="eastAsia"/>
        </w:rPr>
        <w:t>на</w:t>
      </w:r>
      <w:r>
        <w:t xml:space="preserve"> </w:t>
      </w:r>
      <w:r>
        <w:rPr>
          <w:rFonts w:hint="eastAsia"/>
        </w:rPr>
        <w:t>важное</w:t>
      </w:r>
      <w:r>
        <w:t xml:space="preserve"> </w:t>
      </w:r>
      <w:r>
        <w:rPr>
          <w:rFonts w:hint="eastAsia"/>
        </w:rPr>
        <w:t>качество</w:t>
      </w:r>
      <w:r>
        <w:t xml:space="preserve"> </w:t>
      </w:r>
      <w:r>
        <w:rPr>
          <w:rFonts w:hint="eastAsia"/>
        </w:rPr>
        <w:t>смерти</w:t>
      </w:r>
      <w:r>
        <w:t xml:space="preserve"> </w:t>
      </w:r>
      <w:r>
        <w:rPr>
          <w:rFonts w:hint="eastAsia"/>
        </w:rPr>
        <w:t>в</w:t>
      </w:r>
      <w:r>
        <w:t xml:space="preserve"> </w:t>
      </w:r>
      <w:r>
        <w:rPr>
          <w:rFonts w:hint="eastAsia"/>
        </w:rPr>
        <w:t>восприятии</w:t>
      </w:r>
      <w:r>
        <w:t xml:space="preserve"> </w:t>
      </w:r>
      <w:r>
        <w:rPr>
          <w:rFonts w:hint="eastAsia"/>
        </w:rPr>
        <w:t>Лорки</w:t>
      </w:r>
      <w:r>
        <w:t xml:space="preserve">: </w:t>
      </w:r>
      <w:r>
        <w:rPr>
          <w:rFonts w:hint="eastAsia"/>
        </w:rPr>
        <w:t>она</w:t>
      </w:r>
      <w:r>
        <w:t xml:space="preserve"> </w:t>
      </w:r>
      <w:r>
        <w:rPr>
          <w:rFonts w:hint="eastAsia"/>
        </w:rPr>
        <w:t>именно</w:t>
      </w:r>
      <w:r>
        <w:t xml:space="preserve"> </w:t>
      </w:r>
      <w:r>
        <w:rPr>
          <w:rFonts w:hint="eastAsia"/>
        </w:rPr>
        <w:t>что</w:t>
      </w:r>
      <w:r>
        <w:t xml:space="preserve"> </w:t>
      </w:r>
      <w:r>
        <w:rPr>
          <w:rFonts w:hint="eastAsia"/>
        </w:rPr>
        <w:t>является</w:t>
      </w:r>
      <w:r>
        <w:t xml:space="preserve">, </w:t>
      </w:r>
      <w:r>
        <w:rPr>
          <w:rFonts w:hint="eastAsia"/>
        </w:rPr>
        <w:t>принимая</w:t>
      </w:r>
      <w:r>
        <w:t xml:space="preserve"> </w:t>
      </w:r>
      <w:r>
        <w:rPr>
          <w:rFonts w:hint="eastAsia"/>
        </w:rPr>
        <w:t>различные</w:t>
      </w:r>
      <w:r>
        <w:t xml:space="preserve"> </w:t>
      </w:r>
      <w:r>
        <w:rPr>
          <w:rFonts w:hint="eastAsia"/>
        </w:rPr>
        <w:t>формы</w:t>
      </w:r>
      <w:r>
        <w:t xml:space="preserve">, </w:t>
      </w:r>
      <w:r>
        <w:rPr>
          <w:rFonts w:hint="eastAsia"/>
        </w:rPr>
        <w:t>примеряя</w:t>
      </w:r>
      <w:r>
        <w:t xml:space="preserve"> </w:t>
      </w:r>
      <w:r>
        <w:rPr>
          <w:rFonts w:hint="eastAsia"/>
        </w:rPr>
        <w:t>целый</w:t>
      </w:r>
      <w:r>
        <w:t xml:space="preserve"> </w:t>
      </w:r>
      <w:r>
        <w:rPr>
          <w:rFonts w:hint="eastAsia"/>
        </w:rPr>
        <w:t>арсенал</w:t>
      </w:r>
      <w:r>
        <w:t xml:space="preserve"> </w:t>
      </w:r>
      <w:r>
        <w:rPr>
          <w:rFonts w:hint="eastAsia"/>
        </w:rPr>
        <w:t>символов</w:t>
      </w:r>
      <w:r>
        <w:t xml:space="preserve">, </w:t>
      </w:r>
      <w:r>
        <w:rPr>
          <w:rFonts w:hint="eastAsia"/>
        </w:rPr>
        <w:t>однако</w:t>
      </w:r>
      <w:r>
        <w:t xml:space="preserve"> </w:t>
      </w:r>
      <w:r>
        <w:rPr>
          <w:rFonts w:hint="eastAsia"/>
        </w:rPr>
        <w:t>суть</w:t>
      </w:r>
      <w:r>
        <w:t xml:space="preserve"> </w:t>
      </w:r>
      <w:r>
        <w:rPr>
          <w:rFonts w:hint="eastAsia"/>
        </w:rPr>
        <w:t>ее</w:t>
      </w:r>
      <w:r>
        <w:t xml:space="preserve"> </w:t>
      </w:r>
      <w:r>
        <w:rPr>
          <w:rFonts w:hint="eastAsia"/>
        </w:rPr>
        <w:t>ускользает</w:t>
      </w:r>
      <w:r>
        <w:t xml:space="preserve"> </w:t>
      </w:r>
      <w:r>
        <w:rPr>
          <w:rFonts w:hint="eastAsia"/>
        </w:rPr>
        <w:t>от</w:t>
      </w:r>
      <w:r>
        <w:t xml:space="preserve"> </w:t>
      </w:r>
      <w:r>
        <w:rPr>
          <w:rFonts w:hint="eastAsia"/>
        </w:rPr>
        <w:t>понимания</w:t>
      </w:r>
      <w:r>
        <w:t xml:space="preserve">. </w:t>
      </w:r>
      <w:r>
        <w:rPr>
          <w:rFonts w:hint="eastAsia"/>
        </w:rPr>
        <w:t>Смерть</w:t>
      </w:r>
      <w:r>
        <w:t xml:space="preserve"> </w:t>
      </w:r>
      <w:r>
        <w:rPr>
          <w:rFonts w:hint="eastAsia"/>
        </w:rPr>
        <w:t>неожиданно</w:t>
      </w:r>
      <w:r>
        <w:t xml:space="preserve"> </w:t>
      </w:r>
      <w:r>
        <w:rPr>
          <w:rFonts w:hint="eastAsia"/>
        </w:rPr>
        <w:t>вторгается</w:t>
      </w:r>
      <w:r>
        <w:t xml:space="preserve"> </w:t>
      </w:r>
      <w:r>
        <w:rPr>
          <w:rFonts w:hint="eastAsia"/>
        </w:rPr>
        <w:t>в</w:t>
      </w:r>
      <w:r>
        <w:t xml:space="preserve"> </w:t>
      </w:r>
      <w:r>
        <w:rPr>
          <w:rFonts w:hint="eastAsia"/>
        </w:rPr>
        <w:t>повествование</w:t>
      </w:r>
      <w:r>
        <w:t xml:space="preserve">, </w:t>
      </w:r>
      <w:r>
        <w:rPr>
          <w:rFonts w:hint="eastAsia"/>
        </w:rPr>
        <w:t>стихийно</w:t>
      </w:r>
      <w:r>
        <w:t xml:space="preserve"> </w:t>
      </w:r>
      <w:r>
        <w:rPr>
          <w:rFonts w:hint="eastAsia"/>
        </w:rPr>
        <w:t>вырывает</w:t>
      </w:r>
      <w:r>
        <w:t xml:space="preserve"> </w:t>
      </w:r>
      <w:r>
        <w:rPr>
          <w:rFonts w:hint="eastAsia"/>
        </w:rPr>
        <w:t>лирических</w:t>
      </w:r>
      <w:r>
        <w:t xml:space="preserve"> </w:t>
      </w:r>
      <w:r>
        <w:rPr>
          <w:rFonts w:hint="eastAsia"/>
        </w:rPr>
        <w:t>и</w:t>
      </w:r>
      <w:r>
        <w:t xml:space="preserve"> </w:t>
      </w:r>
      <w:r>
        <w:rPr>
          <w:rFonts w:hint="eastAsia"/>
        </w:rPr>
        <w:t>драматических</w:t>
      </w:r>
      <w:r>
        <w:t xml:space="preserve"> </w:t>
      </w:r>
      <w:r>
        <w:rPr>
          <w:rFonts w:hint="eastAsia"/>
        </w:rPr>
        <w:t>героев</w:t>
      </w:r>
      <w:r>
        <w:t xml:space="preserve"> </w:t>
      </w:r>
      <w:r>
        <w:rPr>
          <w:rFonts w:hint="eastAsia"/>
        </w:rPr>
        <w:t>из</w:t>
      </w:r>
      <w:r>
        <w:t xml:space="preserve"> </w:t>
      </w:r>
      <w:r>
        <w:rPr>
          <w:rFonts w:hint="eastAsia"/>
        </w:rPr>
        <w:t>жизни</w:t>
      </w:r>
      <w:r>
        <w:t xml:space="preserve">. </w:t>
      </w:r>
      <w:r>
        <w:rPr>
          <w:rFonts w:hint="eastAsia"/>
        </w:rPr>
        <w:t>Читателю</w:t>
      </w:r>
      <w:r>
        <w:t xml:space="preserve"> </w:t>
      </w:r>
      <w:r>
        <w:rPr>
          <w:rFonts w:hint="eastAsia"/>
        </w:rPr>
        <w:t>вовсе</w:t>
      </w:r>
      <w:r>
        <w:t xml:space="preserve"> </w:t>
      </w:r>
      <w:r>
        <w:rPr>
          <w:rFonts w:hint="eastAsia"/>
        </w:rPr>
        <w:t>не</w:t>
      </w:r>
      <w:r>
        <w:t xml:space="preserve"> </w:t>
      </w:r>
      <w:r>
        <w:rPr>
          <w:rFonts w:hint="eastAsia"/>
        </w:rPr>
        <w:t>обязательно</w:t>
      </w:r>
      <w:r>
        <w:t xml:space="preserve"> </w:t>
      </w:r>
      <w:r>
        <w:rPr>
          <w:rFonts w:hint="eastAsia"/>
        </w:rPr>
        <w:t>знать</w:t>
      </w:r>
      <w:r>
        <w:t xml:space="preserve">, </w:t>
      </w:r>
      <w:r>
        <w:rPr>
          <w:rFonts w:hint="eastAsia"/>
        </w:rPr>
        <w:t>кто</w:t>
      </w:r>
      <w:r>
        <w:t xml:space="preserve"> </w:t>
      </w:r>
      <w:r>
        <w:rPr>
          <w:rFonts w:hint="eastAsia"/>
        </w:rPr>
        <w:t>и</w:t>
      </w:r>
      <w:r>
        <w:t xml:space="preserve"> </w:t>
      </w:r>
      <w:r>
        <w:rPr>
          <w:rFonts w:hint="eastAsia"/>
        </w:rPr>
        <w:t>почему</w:t>
      </w:r>
      <w:r>
        <w:t xml:space="preserve"> </w:t>
      </w:r>
      <w:r>
        <w:rPr>
          <w:rFonts w:hint="eastAsia"/>
        </w:rPr>
        <w:t>умер</w:t>
      </w:r>
      <w:r>
        <w:t xml:space="preserve">. </w:t>
      </w:r>
      <w:r>
        <w:rPr>
          <w:rFonts w:hint="eastAsia"/>
        </w:rPr>
        <w:t>Автор</w:t>
      </w:r>
      <w:r>
        <w:t xml:space="preserve"> </w:t>
      </w:r>
      <w:r>
        <w:rPr>
          <w:rFonts w:hint="eastAsia"/>
        </w:rPr>
        <w:t>помещает</w:t>
      </w:r>
      <w:r>
        <w:t xml:space="preserve"> </w:t>
      </w:r>
      <w:r>
        <w:rPr>
          <w:rFonts w:hint="eastAsia"/>
        </w:rPr>
        <w:t>читателя</w:t>
      </w:r>
      <w:r>
        <w:t xml:space="preserve"> </w:t>
      </w:r>
      <w:r>
        <w:rPr>
          <w:rFonts w:hint="eastAsia"/>
        </w:rPr>
        <w:t>в</w:t>
      </w:r>
      <w:r>
        <w:t xml:space="preserve"> </w:t>
      </w:r>
      <w:r>
        <w:rPr>
          <w:rFonts w:hint="eastAsia"/>
        </w:rPr>
        <w:t>русло</w:t>
      </w:r>
      <w:r>
        <w:t xml:space="preserve"> </w:t>
      </w:r>
      <w:r>
        <w:rPr>
          <w:rFonts w:hint="eastAsia"/>
        </w:rPr>
        <w:t>характерных</w:t>
      </w:r>
      <w:r>
        <w:t xml:space="preserve"> </w:t>
      </w:r>
      <w:r>
        <w:rPr>
          <w:rFonts w:hint="eastAsia"/>
        </w:rPr>
        <w:t>переживаний</w:t>
      </w:r>
      <w:r>
        <w:t xml:space="preserve"> </w:t>
      </w:r>
      <w:r>
        <w:rPr>
          <w:rFonts w:hint="eastAsia"/>
        </w:rPr>
        <w:t>так</w:t>
      </w:r>
      <w:r>
        <w:t xml:space="preserve"> </w:t>
      </w:r>
      <w:r>
        <w:rPr>
          <w:rFonts w:hint="eastAsia"/>
        </w:rPr>
        <w:t>часто</w:t>
      </w:r>
      <w:r>
        <w:t xml:space="preserve">, </w:t>
      </w:r>
      <w:r>
        <w:rPr>
          <w:rFonts w:hint="eastAsia"/>
        </w:rPr>
        <w:t>что</w:t>
      </w:r>
      <w:r>
        <w:t xml:space="preserve"> </w:t>
      </w:r>
      <w:r>
        <w:rPr>
          <w:rFonts w:hint="eastAsia"/>
        </w:rPr>
        <w:t>наводит</w:t>
      </w:r>
      <w:r>
        <w:t xml:space="preserve"> </w:t>
      </w:r>
      <w:r>
        <w:rPr>
          <w:rFonts w:hint="eastAsia"/>
        </w:rPr>
        <w:t>на</w:t>
      </w:r>
      <w:r>
        <w:t xml:space="preserve"> </w:t>
      </w:r>
      <w:r>
        <w:rPr>
          <w:rFonts w:hint="eastAsia"/>
        </w:rPr>
        <w:t>мысль</w:t>
      </w:r>
      <w:r>
        <w:t xml:space="preserve"> </w:t>
      </w:r>
      <w:r>
        <w:rPr>
          <w:rFonts w:hint="eastAsia"/>
        </w:rPr>
        <w:t>о</w:t>
      </w:r>
      <w:r>
        <w:t xml:space="preserve"> </w:t>
      </w:r>
      <w:r>
        <w:rPr>
          <w:rFonts w:hint="eastAsia"/>
        </w:rPr>
        <w:t>сугубой</w:t>
      </w:r>
      <w:r>
        <w:t xml:space="preserve"> </w:t>
      </w:r>
      <w:r>
        <w:rPr>
          <w:rFonts w:hint="eastAsia"/>
        </w:rPr>
        <w:t>сосредоточенности</w:t>
      </w:r>
      <w:r>
        <w:t xml:space="preserve"> </w:t>
      </w:r>
      <w:r>
        <w:rPr>
          <w:rFonts w:hint="eastAsia"/>
        </w:rPr>
        <w:t>Лорки</w:t>
      </w:r>
      <w:r>
        <w:t xml:space="preserve"> </w:t>
      </w:r>
      <w:r>
        <w:rPr>
          <w:rFonts w:hint="eastAsia"/>
        </w:rPr>
        <w:t>на</w:t>
      </w:r>
      <w:r>
        <w:t xml:space="preserve"> </w:t>
      </w:r>
      <w:r>
        <w:rPr>
          <w:rFonts w:hint="eastAsia"/>
        </w:rPr>
        <w:t>танатичеекой</w:t>
      </w:r>
      <w:r>
        <w:t xml:space="preserve"> </w:t>
      </w:r>
      <w:r>
        <w:rPr>
          <w:rFonts w:hint="eastAsia"/>
        </w:rPr>
        <w:t>проблематике</w:t>
      </w:r>
      <w:r>
        <w:t xml:space="preserve">. </w:t>
      </w:r>
      <w:r>
        <w:rPr>
          <w:rFonts w:hint="eastAsia"/>
        </w:rPr>
        <w:t>Удивительно</w:t>
      </w:r>
      <w:r>
        <w:t xml:space="preserve"> </w:t>
      </w:r>
      <w:r>
        <w:rPr>
          <w:rFonts w:hint="eastAsia"/>
        </w:rPr>
        <w:t>раскрытие</w:t>
      </w:r>
      <w:r>
        <w:t xml:space="preserve"> </w:t>
      </w:r>
      <w:r>
        <w:rPr>
          <w:rFonts w:hint="eastAsia"/>
        </w:rPr>
        <w:t>Лоркой</w:t>
      </w:r>
      <w:r>
        <w:t xml:space="preserve"> </w:t>
      </w:r>
      <w:r>
        <w:rPr>
          <w:rFonts w:hint="eastAsia"/>
        </w:rPr>
        <w:t>религиозной</w:t>
      </w:r>
      <w:r>
        <w:t xml:space="preserve"> </w:t>
      </w:r>
      <w:r>
        <w:rPr>
          <w:rFonts w:hint="eastAsia"/>
        </w:rPr>
        <w:t>темы</w:t>
      </w:r>
      <w:r>
        <w:t xml:space="preserve">. </w:t>
      </w:r>
      <w:r>
        <w:rPr>
          <w:rFonts w:hint="eastAsia"/>
        </w:rPr>
        <w:t>Его</w:t>
      </w:r>
      <w:r>
        <w:t xml:space="preserve"> </w:t>
      </w:r>
      <w:r>
        <w:rPr>
          <w:rFonts w:hint="eastAsia"/>
        </w:rPr>
        <w:t>произведения</w:t>
      </w:r>
      <w:r>
        <w:t xml:space="preserve"> </w:t>
      </w:r>
      <w:r>
        <w:rPr>
          <w:rFonts w:hint="eastAsia"/>
        </w:rPr>
        <w:t>наполнены</w:t>
      </w:r>
      <w:r>
        <w:t xml:space="preserve"> </w:t>
      </w:r>
      <w:r>
        <w:rPr>
          <w:rFonts w:hint="eastAsia"/>
        </w:rPr>
        <w:t>религиозной</w:t>
      </w:r>
      <w:r>
        <w:t xml:space="preserve"> </w:t>
      </w:r>
      <w:r>
        <w:rPr>
          <w:rFonts w:hint="eastAsia"/>
        </w:rPr>
        <w:t>символикой</w:t>
      </w:r>
      <w:r>
        <w:t xml:space="preserve">, </w:t>
      </w:r>
      <w:r>
        <w:rPr>
          <w:rFonts w:hint="eastAsia"/>
        </w:rPr>
        <w:t>однако</w:t>
      </w:r>
      <w:r>
        <w:t xml:space="preserve"> </w:t>
      </w:r>
      <w:r>
        <w:rPr>
          <w:rFonts w:hint="eastAsia"/>
        </w:rPr>
        <w:t>эта</w:t>
      </w:r>
      <w:r>
        <w:t xml:space="preserve"> </w:t>
      </w:r>
      <w:r>
        <w:rPr>
          <w:rFonts w:hint="eastAsia"/>
        </w:rPr>
        <w:t>символика</w:t>
      </w:r>
      <w:r>
        <w:t xml:space="preserve"> </w:t>
      </w:r>
      <w:r>
        <w:rPr>
          <w:rFonts w:hint="eastAsia"/>
        </w:rPr>
        <w:t>кажется</w:t>
      </w:r>
      <w:r>
        <w:t xml:space="preserve"> </w:t>
      </w:r>
      <w:r>
        <w:rPr>
          <w:rFonts w:hint="eastAsia"/>
        </w:rPr>
        <w:t>лишь</w:t>
      </w:r>
      <w:r>
        <w:t xml:space="preserve"> </w:t>
      </w:r>
      <w:r>
        <w:rPr>
          <w:rFonts w:hint="eastAsia"/>
        </w:rPr>
        <w:t>формой</w:t>
      </w:r>
      <w:r>
        <w:t xml:space="preserve"> </w:t>
      </w:r>
      <w:r>
        <w:rPr>
          <w:rFonts w:hint="eastAsia"/>
        </w:rPr>
        <w:t>чувственного</w:t>
      </w:r>
      <w:r>
        <w:t xml:space="preserve"> </w:t>
      </w:r>
      <w:r>
        <w:rPr>
          <w:rFonts w:hint="eastAsia"/>
        </w:rPr>
        <w:t>выражения</w:t>
      </w:r>
      <w:r>
        <w:t xml:space="preserve">. </w:t>
      </w:r>
      <w:r>
        <w:rPr>
          <w:rFonts w:hint="eastAsia"/>
        </w:rPr>
        <w:t>В</w:t>
      </w:r>
      <w:r>
        <w:t xml:space="preserve"> </w:t>
      </w:r>
      <w:r>
        <w:rPr>
          <w:rFonts w:hint="eastAsia"/>
        </w:rPr>
        <w:t>лирике</w:t>
      </w:r>
      <w:r>
        <w:t xml:space="preserve"> </w:t>
      </w:r>
      <w:r>
        <w:rPr>
          <w:rFonts w:hint="eastAsia"/>
        </w:rPr>
        <w:t>поэта</w:t>
      </w:r>
      <w:r>
        <w:t xml:space="preserve"> </w:t>
      </w:r>
      <w:r>
        <w:rPr>
          <w:rFonts w:hint="eastAsia"/>
        </w:rPr>
        <w:t>преобладают</w:t>
      </w:r>
      <w:r>
        <w:t xml:space="preserve"> </w:t>
      </w:r>
      <w:r>
        <w:rPr>
          <w:rFonts w:hint="eastAsia"/>
        </w:rPr>
        <w:t>традиционные</w:t>
      </w:r>
      <w:r>
        <w:t xml:space="preserve"> </w:t>
      </w:r>
      <w:r>
        <w:rPr>
          <w:rFonts w:hint="eastAsia"/>
        </w:rPr>
        <w:t>народные</w:t>
      </w:r>
      <w:r>
        <w:t xml:space="preserve"> </w:t>
      </w:r>
      <w:r>
        <w:rPr>
          <w:rFonts w:hint="eastAsia"/>
        </w:rPr>
        <w:t>образы</w:t>
      </w:r>
      <w:r>
        <w:t xml:space="preserve"> (</w:t>
      </w:r>
      <w:r>
        <w:rPr>
          <w:rFonts w:hint="eastAsia"/>
        </w:rPr>
        <w:t>главные</w:t>
      </w:r>
      <w:r>
        <w:t xml:space="preserve"> </w:t>
      </w:r>
      <w:r>
        <w:rPr>
          <w:rFonts w:hint="eastAsia"/>
        </w:rPr>
        <w:t>герои</w:t>
      </w:r>
      <w:r>
        <w:t xml:space="preserve"> - </w:t>
      </w:r>
      <w:r>
        <w:rPr>
          <w:rFonts w:hint="eastAsia"/>
        </w:rPr>
        <w:t>цыгане</w:t>
      </w:r>
      <w:r>
        <w:t xml:space="preserve">, </w:t>
      </w:r>
      <w:r>
        <w:rPr>
          <w:rFonts w:hint="eastAsia"/>
        </w:rPr>
        <w:t>певцы</w:t>
      </w:r>
      <w:r>
        <w:t xml:space="preserve">, </w:t>
      </w:r>
      <w:r>
        <w:rPr>
          <w:rFonts w:hint="eastAsia"/>
        </w:rPr>
        <w:t>всадники</w:t>
      </w:r>
      <w:r>
        <w:t xml:space="preserve"> </w:t>
      </w:r>
      <w:r>
        <w:rPr>
          <w:rFonts w:hint="eastAsia"/>
        </w:rPr>
        <w:t>и</w:t>
      </w:r>
      <w:r>
        <w:t xml:space="preserve"> </w:t>
      </w:r>
      <w:r>
        <w:rPr>
          <w:rFonts w:hint="eastAsia"/>
        </w:rPr>
        <w:t>пр</w:t>
      </w:r>
      <w:r>
        <w:t xml:space="preserve">.) </w:t>
      </w:r>
      <w:r>
        <w:rPr>
          <w:rFonts w:hint="eastAsia"/>
        </w:rPr>
        <w:t>и</w:t>
      </w:r>
      <w:r>
        <w:t xml:space="preserve"> </w:t>
      </w:r>
      <w:r>
        <w:rPr>
          <w:rFonts w:hint="eastAsia"/>
        </w:rPr>
        <w:t>одухотворенные</w:t>
      </w:r>
      <w:r>
        <w:t xml:space="preserve"> </w:t>
      </w:r>
      <w:r>
        <w:rPr>
          <w:rFonts w:hint="eastAsia"/>
        </w:rPr>
        <w:t>силы</w:t>
      </w:r>
      <w:r>
        <w:t xml:space="preserve"> </w:t>
      </w:r>
      <w:r>
        <w:rPr>
          <w:rFonts w:hint="eastAsia"/>
        </w:rPr>
        <w:t>природы</w:t>
      </w:r>
      <w:r>
        <w:t xml:space="preserve">. </w:t>
      </w:r>
      <w:r>
        <w:rPr>
          <w:rFonts w:hint="eastAsia"/>
        </w:rPr>
        <w:t>Они</w:t>
      </w:r>
      <w:r>
        <w:t xml:space="preserve"> </w:t>
      </w:r>
      <w:r>
        <w:rPr>
          <w:rFonts w:hint="eastAsia"/>
        </w:rPr>
        <w:t>же</w:t>
      </w:r>
      <w:r>
        <w:t xml:space="preserve"> </w:t>
      </w:r>
      <w:r>
        <w:rPr>
          <w:rFonts w:hint="eastAsia"/>
        </w:rPr>
        <w:t>составляют</w:t>
      </w:r>
      <w:r>
        <w:t xml:space="preserve"> </w:t>
      </w:r>
      <w:r>
        <w:rPr>
          <w:rFonts w:hint="eastAsia"/>
        </w:rPr>
        <w:t>важный</w:t>
      </w:r>
      <w:r>
        <w:t xml:space="preserve"> </w:t>
      </w:r>
      <w:r>
        <w:rPr>
          <w:rFonts w:hint="eastAsia"/>
        </w:rPr>
        <w:t>символический</w:t>
      </w:r>
      <w:r>
        <w:t xml:space="preserve"> </w:t>
      </w:r>
      <w:r>
        <w:rPr>
          <w:rFonts w:hint="eastAsia"/>
        </w:rPr>
        <w:t>ряд</w:t>
      </w:r>
      <w:r>
        <w:t xml:space="preserve">, </w:t>
      </w:r>
      <w:r>
        <w:rPr>
          <w:rFonts w:hint="eastAsia"/>
        </w:rPr>
        <w:t>среди</w:t>
      </w:r>
      <w:r>
        <w:t xml:space="preserve"> </w:t>
      </w:r>
      <w:r>
        <w:rPr>
          <w:rFonts w:hint="eastAsia"/>
        </w:rPr>
        <w:t>которых</w:t>
      </w:r>
      <w:r>
        <w:t xml:space="preserve"> </w:t>
      </w:r>
      <w:r>
        <w:rPr>
          <w:rFonts w:hint="eastAsia"/>
        </w:rPr>
        <w:t>главные</w:t>
      </w:r>
      <w:r>
        <w:t xml:space="preserve"> </w:t>
      </w:r>
      <w:r>
        <w:rPr>
          <w:rFonts w:hint="eastAsia"/>
        </w:rPr>
        <w:t>символы</w:t>
      </w:r>
      <w:r>
        <w:t xml:space="preserve"> - </w:t>
      </w:r>
      <w:r>
        <w:rPr>
          <w:rFonts w:hint="eastAsia"/>
        </w:rPr>
        <w:t>смерть</w:t>
      </w:r>
      <w:r>
        <w:t xml:space="preserve"> </w:t>
      </w:r>
      <w:r>
        <w:rPr>
          <w:rFonts w:hint="eastAsia"/>
        </w:rPr>
        <w:t>мертвый</w:t>
      </w:r>
      <w:r>
        <w:t xml:space="preserve"> </w:t>
      </w:r>
      <w:r>
        <w:rPr>
          <w:rFonts w:hint="eastAsia"/>
        </w:rPr>
        <w:t>мальчик</w:t>
      </w:r>
      <w:r>
        <w:t xml:space="preserve"> </w:t>
      </w:r>
      <w:r>
        <w:rPr>
          <w:rFonts w:hint="eastAsia"/>
        </w:rPr>
        <w:t>Амарго</w:t>
      </w:r>
      <w:r>
        <w:t xml:space="preserve">, </w:t>
      </w:r>
      <w:r>
        <w:rPr>
          <w:rFonts w:hint="eastAsia"/>
        </w:rPr>
        <w:t>Соледад</w:t>
      </w:r>
      <w:r>
        <w:t xml:space="preserve"> </w:t>
      </w:r>
      <w:r>
        <w:rPr>
          <w:rFonts w:hint="eastAsia"/>
        </w:rPr>
        <w:t>Монтойя</w:t>
      </w:r>
      <w:r>
        <w:t xml:space="preserve"> (</w:t>
      </w:r>
      <w:r>
        <w:rPr>
          <w:rFonts w:hint="eastAsia"/>
        </w:rPr>
        <w:t>образ</w:t>
      </w:r>
      <w:r>
        <w:t xml:space="preserve"> </w:t>
      </w:r>
      <w:r>
        <w:rPr>
          <w:rFonts w:hint="eastAsia"/>
        </w:rPr>
        <w:t>горькой</w:t>
      </w:r>
      <w:r>
        <w:t xml:space="preserve"> </w:t>
      </w:r>
      <w:r>
        <w:rPr>
          <w:rFonts w:hint="eastAsia"/>
        </w:rPr>
        <w:t>тоски</w:t>
      </w:r>
      <w:r>
        <w:t xml:space="preserve"> </w:t>
      </w:r>
      <w:r>
        <w:rPr>
          <w:rFonts w:hint="eastAsia"/>
        </w:rPr>
        <w:t>и</w:t>
      </w:r>
      <w:r>
        <w:t xml:space="preserve"> </w:t>
      </w:r>
      <w:r>
        <w:rPr>
          <w:rFonts w:hint="eastAsia"/>
        </w:rPr>
        <w:t>одиночества</w:t>
      </w:r>
      <w:r>
        <w:t xml:space="preserve">), </w:t>
      </w:r>
      <w:r>
        <w:rPr>
          <w:rFonts w:hint="eastAsia"/>
        </w:rPr>
        <w:t>луна</w:t>
      </w:r>
      <w:r>
        <w:t xml:space="preserve"> (</w:t>
      </w:r>
      <w:r>
        <w:rPr>
          <w:rFonts w:hint="eastAsia"/>
        </w:rPr>
        <w:t>кровожадная</w:t>
      </w:r>
      <w:r>
        <w:t xml:space="preserve"> </w:t>
      </w:r>
      <w:r>
        <w:rPr>
          <w:rFonts w:hint="eastAsia"/>
        </w:rPr>
        <w:t>и</w:t>
      </w:r>
      <w:r>
        <w:t xml:space="preserve"> </w:t>
      </w:r>
      <w:r>
        <w:rPr>
          <w:rFonts w:hint="eastAsia"/>
        </w:rPr>
        <w:t>холодная</w:t>
      </w:r>
      <w:r>
        <w:t xml:space="preserve"> </w:t>
      </w:r>
      <w:r>
        <w:rPr>
          <w:rFonts w:hint="eastAsia"/>
        </w:rPr>
        <w:t>плясунья</w:t>
      </w:r>
      <w:r>
        <w:t xml:space="preserve">). </w:t>
      </w:r>
      <w:r>
        <w:rPr>
          <w:rFonts w:hint="eastAsia"/>
        </w:rPr>
        <w:t>Сама</w:t>
      </w:r>
      <w:r>
        <w:t xml:space="preserve"> </w:t>
      </w:r>
      <w:r>
        <w:rPr>
          <w:rFonts w:hint="eastAsia"/>
        </w:rPr>
        <w:t>жизнь</w:t>
      </w:r>
      <w:r>
        <w:t xml:space="preserve"> </w:t>
      </w:r>
      <w:r>
        <w:rPr>
          <w:rFonts w:hint="eastAsia"/>
        </w:rPr>
        <w:t>в</w:t>
      </w:r>
      <w:r>
        <w:t xml:space="preserve"> </w:t>
      </w:r>
      <w:r>
        <w:rPr>
          <w:rFonts w:hint="eastAsia"/>
        </w:rPr>
        <w:t>произведениях</w:t>
      </w:r>
      <w:r>
        <w:t xml:space="preserve"> </w:t>
      </w:r>
      <w:r>
        <w:rPr>
          <w:rFonts w:hint="eastAsia"/>
        </w:rPr>
        <w:t>Лорки</w:t>
      </w:r>
      <w:r>
        <w:t xml:space="preserve"> </w:t>
      </w:r>
      <w:r>
        <w:rPr>
          <w:rFonts w:hint="eastAsia"/>
        </w:rPr>
        <w:t>определяется</w:t>
      </w:r>
      <w:r>
        <w:t xml:space="preserve"> </w:t>
      </w:r>
      <w:r>
        <w:rPr>
          <w:rFonts w:hint="eastAsia"/>
        </w:rPr>
        <w:t>диалектикой</w:t>
      </w:r>
      <w:r>
        <w:t xml:space="preserve"> </w:t>
      </w:r>
      <w:r>
        <w:rPr>
          <w:rFonts w:hint="eastAsia"/>
        </w:rPr>
        <w:t>двух</w:t>
      </w:r>
      <w:r>
        <w:t xml:space="preserve"> </w:t>
      </w:r>
      <w:r>
        <w:rPr>
          <w:rFonts w:hint="eastAsia"/>
        </w:rPr>
        <w:t>начал</w:t>
      </w:r>
      <w:r>
        <w:t xml:space="preserve"> - </w:t>
      </w:r>
      <w:r>
        <w:rPr>
          <w:rFonts w:hint="eastAsia"/>
        </w:rPr>
        <w:t>смерти</w:t>
      </w:r>
      <w:r>
        <w:t xml:space="preserve"> </w:t>
      </w:r>
      <w:r>
        <w:rPr>
          <w:rFonts w:hint="eastAsia"/>
        </w:rPr>
        <w:t>и</w:t>
      </w:r>
      <w:r>
        <w:t xml:space="preserve"> </w:t>
      </w:r>
      <w:r>
        <w:rPr>
          <w:rFonts w:hint="eastAsia"/>
        </w:rPr>
        <w:t>любви</w:t>
      </w:r>
      <w:r>
        <w:t xml:space="preserve">, </w:t>
      </w:r>
      <w:r>
        <w:rPr>
          <w:rFonts w:hint="eastAsia"/>
        </w:rPr>
        <w:t>удивительным</w:t>
      </w:r>
      <w:r>
        <w:t xml:space="preserve"> </w:t>
      </w:r>
      <w:r>
        <w:rPr>
          <w:rFonts w:hint="eastAsia"/>
        </w:rPr>
        <w:t>образом</w:t>
      </w:r>
      <w:r>
        <w:t xml:space="preserve"> </w:t>
      </w:r>
      <w:r>
        <w:rPr>
          <w:rFonts w:hint="eastAsia"/>
        </w:rPr>
        <w:t>взаимообуславливающих</w:t>
      </w:r>
      <w:r>
        <w:t xml:space="preserve"> </w:t>
      </w:r>
      <w:r>
        <w:rPr>
          <w:rFonts w:hint="eastAsia"/>
        </w:rPr>
        <w:t>друг</w:t>
      </w:r>
      <w:r>
        <w:t xml:space="preserve"> </w:t>
      </w:r>
      <w:r>
        <w:rPr>
          <w:rFonts w:hint="eastAsia"/>
        </w:rPr>
        <w:t>друга</w:t>
      </w:r>
      <w:r>
        <w:t>.</w:t>
      </w:r>
    </w:p>
    <w:sectPr w:rsidR="000B4397" w:rsidRPr="000B4397" w:rsidSect="002B496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D497" w14:textId="77777777" w:rsidR="002B496A" w:rsidRDefault="002B496A">
      <w:pPr>
        <w:spacing w:after="0" w:line="240" w:lineRule="auto"/>
      </w:pPr>
      <w:r>
        <w:separator/>
      </w:r>
    </w:p>
  </w:endnote>
  <w:endnote w:type="continuationSeparator" w:id="0">
    <w:p w14:paraId="416D6FD9" w14:textId="77777777" w:rsidR="002B496A" w:rsidRDefault="002B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588F" w14:textId="77777777" w:rsidR="002B496A" w:rsidRDefault="002B496A"/>
    <w:p w14:paraId="19085E36" w14:textId="77777777" w:rsidR="002B496A" w:rsidRDefault="002B496A"/>
    <w:p w14:paraId="7113059F" w14:textId="77777777" w:rsidR="002B496A" w:rsidRDefault="002B496A"/>
    <w:p w14:paraId="01CB93F6" w14:textId="77777777" w:rsidR="002B496A" w:rsidRDefault="002B496A"/>
    <w:p w14:paraId="79F7E6C2" w14:textId="77777777" w:rsidR="002B496A" w:rsidRDefault="002B496A"/>
    <w:p w14:paraId="365C88A1" w14:textId="77777777" w:rsidR="002B496A" w:rsidRDefault="002B496A"/>
    <w:p w14:paraId="16F2657A" w14:textId="77777777" w:rsidR="002B496A" w:rsidRDefault="002B49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4971AC" wp14:editId="569A83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CDA92" w14:textId="77777777" w:rsidR="002B496A" w:rsidRDefault="002B49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4971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BCDA92" w14:textId="77777777" w:rsidR="002B496A" w:rsidRDefault="002B49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2BBCC1" w14:textId="77777777" w:rsidR="002B496A" w:rsidRDefault="002B496A"/>
    <w:p w14:paraId="64F5243C" w14:textId="77777777" w:rsidR="002B496A" w:rsidRDefault="002B496A"/>
    <w:p w14:paraId="2B7BEFD5" w14:textId="77777777" w:rsidR="002B496A" w:rsidRDefault="002B49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C56238" wp14:editId="2F55AD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D1182" w14:textId="77777777" w:rsidR="002B496A" w:rsidRDefault="002B496A"/>
                          <w:p w14:paraId="132599D2" w14:textId="77777777" w:rsidR="002B496A" w:rsidRDefault="002B49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C562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CD1182" w14:textId="77777777" w:rsidR="002B496A" w:rsidRDefault="002B496A"/>
                    <w:p w14:paraId="132599D2" w14:textId="77777777" w:rsidR="002B496A" w:rsidRDefault="002B49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AC96A5" w14:textId="77777777" w:rsidR="002B496A" w:rsidRDefault="002B496A"/>
    <w:p w14:paraId="141C10BC" w14:textId="77777777" w:rsidR="002B496A" w:rsidRDefault="002B496A">
      <w:pPr>
        <w:rPr>
          <w:sz w:val="2"/>
          <w:szCs w:val="2"/>
        </w:rPr>
      </w:pPr>
    </w:p>
    <w:p w14:paraId="13BAB924" w14:textId="77777777" w:rsidR="002B496A" w:rsidRDefault="002B496A"/>
    <w:p w14:paraId="7D5D606F" w14:textId="77777777" w:rsidR="002B496A" w:rsidRDefault="002B496A">
      <w:pPr>
        <w:spacing w:after="0" w:line="240" w:lineRule="auto"/>
      </w:pPr>
    </w:p>
  </w:footnote>
  <w:footnote w:type="continuationSeparator" w:id="0">
    <w:p w14:paraId="1FD8D8B6" w14:textId="77777777" w:rsidR="002B496A" w:rsidRDefault="002B4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6A"/>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15721</TotalTime>
  <Pages>4</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1788</cp:revision>
  <cp:lastPrinted>2009-02-06T05:36:00Z</cp:lastPrinted>
  <dcterms:created xsi:type="dcterms:W3CDTF">2024-01-07T13:43:00Z</dcterms:created>
  <dcterms:modified xsi:type="dcterms:W3CDTF">2024-02-03T13:31:00Z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