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C1EE"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Поляков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Дмитрий</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Михайлович</w:t>
      </w:r>
      <w:r w:rsidRPr="009F4CB7">
        <w:rPr>
          <w:rFonts w:ascii="Helvetica" w:hAnsi="Helvetica" w:cs="Helvetica"/>
          <w:b/>
          <w:bCs/>
          <w:color w:val="222222"/>
          <w:sz w:val="21"/>
          <w:szCs w:val="21"/>
        </w:rPr>
        <w:t>.</w:t>
      </w:r>
    </w:p>
    <w:p w14:paraId="472AC0FF"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Линейный</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рост</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скелетов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массивных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герматипных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кораллов</w:t>
      </w:r>
      <w:r w:rsidRPr="009F4CB7">
        <w:rPr>
          <w:rFonts w:ascii="Helvetica" w:hAnsi="Helvetica" w:cs="Helvetica"/>
          <w:b/>
          <w:bCs/>
          <w:color w:val="222222"/>
          <w:sz w:val="21"/>
          <w:szCs w:val="21"/>
        </w:rPr>
        <w:t xml:space="preserve"> : </w:t>
      </w:r>
      <w:r w:rsidRPr="009F4CB7">
        <w:rPr>
          <w:rFonts w:ascii="Helvetica" w:hAnsi="Helvetica" w:cs="Helvetica" w:hint="eastAsia"/>
          <w:b/>
          <w:bCs/>
          <w:color w:val="222222"/>
          <w:sz w:val="21"/>
          <w:szCs w:val="21"/>
        </w:rPr>
        <w:t>диссертация</w:t>
      </w:r>
      <w:r w:rsidRPr="009F4CB7">
        <w:rPr>
          <w:rFonts w:ascii="Helvetica" w:hAnsi="Helvetica" w:cs="Helvetica"/>
          <w:b/>
          <w:bCs/>
          <w:color w:val="222222"/>
          <w:sz w:val="21"/>
          <w:szCs w:val="21"/>
        </w:rPr>
        <w:t xml:space="preserve"> ... </w:t>
      </w:r>
      <w:r w:rsidRPr="009F4CB7">
        <w:rPr>
          <w:rFonts w:ascii="Helvetica" w:hAnsi="Helvetica" w:cs="Helvetica" w:hint="eastAsia"/>
          <w:b/>
          <w:bCs/>
          <w:color w:val="222222"/>
          <w:sz w:val="21"/>
          <w:szCs w:val="21"/>
        </w:rPr>
        <w:t>кандидата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биологических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наук</w:t>
      </w:r>
      <w:r w:rsidRPr="009F4CB7">
        <w:rPr>
          <w:rFonts w:ascii="Helvetica" w:hAnsi="Helvetica" w:cs="Helvetica"/>
          <w:b/>
          <w:bCs/>
          <w:color w:val="222222"/>
          <w:sz w:val="21"/>
          <w:szCs w:val="21"/>
        </w:rPr>
        <w:t xml:space="preserve"> : 03.00.08. - </w:t>
      </w:r>
      <w:r w:rsidRPr="009F4CB7">
        <w:rPr>
          <w:rFonts w:ascii="Helvetica" w:hAnsi="Helvetica" w:cs="Helvetica" w:hint="eastAsia"/>
          <w:b/>
          <w:bCs/>
          <w:color w:val="222222"/>
          <w:sz w:val="21"/>
          <w:szCs w:val="21"/>
        </w:rPr>
        <w:t>Владивосток</w:t>
      </w:r>
      <w:r w:rsidRPr="009F4CB7">
        <w:rPr>
          <w:rFonts w:ascii="Helvetica" w:hAnsi="Helvetica" w:cs="Helvetica"/>
          <w:b/>
          <w:bCs/>
          <w:color w:val="222222"/>
          <w:sz w:val="21"/>
          <w:szCs w:val="21"/>
        </w:rPr>
        <w:t xml:space="preserve">, 1984. - 154 </w:t>
      </w:r>
      <w:proofErr w:type="gramStart"/>
      <w:r w:rsidRPr="009F4CB7">
        <w:rPr>
          <w:rFonts w:ascii="Helvetica" w:hAnsi="Helvetica" w:cs="Helvetica" w:hint="eastAsia"/>
          <w:b/>
          <w:bCs/>
          <w:color w:val="222222"/>
          <w:sz w:val="21"/>
          <w:szCs w:val="21"/>
        </w:rPr>
        <w:t>с</w:t>
      </w:r>
      <w:r w:rsidRPr="009F4CB7">
        <w:rPr>
          <w:rFonts w:ascii="Helvetica" w:hAnsi="Helvetica" w:cs="Helvetica"/>
          <w:b/>
          <w:bCs/>
          <w:color w:val="222222"/>
          <w:sz w:val="21"/>
          <w:szCs w:val="21"/>
        </w:rPr>
        <w:t>. :</w:t>
      </w:r>
      <w:proofErr w:type="gramEnd"/>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ил</w:t>
      </w:r>
      <w:r w:rsidRPr="009F4CB7">
        <w:rPr>
          <w:rFonts w:ascii="Helvetica" w:hAnsi="Helvetica" w:cs="Helvetica"/>
          <w:b/>
          <w:bCs/>
          <w:color w:val="222222"/>
          <w:sz w:val="21"/>
          <w:szCs w:val="21"/>
        </w:rPr>
        <w:t>.</w:t>
      </w:r>
    </w:p>
    <w:p w14:paraId="4E3AC217"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больше</w:t>
      </w:r>
    </w:p>
    <w:p w14:paraId="3F34C2D3"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Цитаты</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из</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текста</w:t>
      </w:r>
      <w:r w:rsidRPr="009F4CB7">
        <w:rPr>
          <w:rFonts w:ascii="Helvetica" w:hAnsi="Helvetica" w:cs="Helvetica"/>
          <w:b/>
          <w:bCs/>
          <w:color w:val="222222"/>
          <w:sz w:val="21"/>
          <w:szCs w:val="21"/>
        </w:rPr>
        <w:t>:</w:t>
      </w:r>
    </w:p>
    <w:p w14:paraId="6622E3A7"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стр</w:t>
      </w:r>
      <w:r w:rsidRPr="009F4CB7">
        <w:rPr>
          <w:rFonts w:ascii="Helvetica" w:hAnsi="Helvetica" w:cs="Helvetica"/>
          <w:b/>
          <w:bCs/>
          <w:color w:val="222222"/>
          <w:sz w:val="21"/>
          <w:szCs w:val="21"/>
        </w:rPr>
        <w:t>. 5</w:t>
      </w:r>
    </w:p>
    <w:p w14:paraId="6384770D"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массивных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кораллов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и</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идентифицировать</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соответствующий</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им</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биогенный</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карбонат</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кальция</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периодами</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его</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формирования</w:t>
      </w:r>
      <w:r w:rsidRPr="009F4CB7">
        <w:rPr>
          <w:rFonts w:ascii="Helvetica" w:hAnsi="Helvetica" w:cs="Helvetica"/>
          <w:b/>
          <w:bCs/>
          <w:color w:val="222222"/>
          <w:sz w:val="21"/>
          <w:szCs w:val="21"/>
        </w:rPr>
        <w:t xml:space="preserve">; - 5 3. </w:t>
      </w:r>
      <w:r w:rsidRPr="009F4CB7">
        <w:rPr>
          <w:rFonts w:ascii="Helvetica" w:hAnsi="Helvetica" w:cs="Helvetica" w:hint="eastAsia"/>
          <w:b/>
          <w:bCs/>
          <w:color w:val="222222"/>
          <w:sz w:val="21"/>
          <w:szCs w:val="21"/>
        </w:rPr>
        <w:t>изучить</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темпы</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линейного</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роста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скелетов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массивных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кораллов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астогенезе</w:t>
      </w:r>
      <w:r w:rsidRPr="009F4CB7">
        <w:rPr>
          <w:rFonts w:ascii="Helvetica" w:hAnsi="Helvetica" w:cs="Helvetica"/>
          <w:b/>
          <w:bCs/>
          <w:color w:val="222222"/>
          <w:sz w:val="21"/>
          <w:szCs w:val="21"/>
        </w:rPr>
        <w:t xml:space="preserve">", 4. </w:t>
      </w:r>
      <w:r w:rsidRPr="009F4CB7">
        <w:rPr>
          <w:rFonts w:ascii="Helvetica" w:hAnsi="Helvetica" w:cs="Helvetica" w:hint="eastAsia"/>
          <w:b/>
          <w:bCs/>
          <w:color w:val="222222"/>
          <w:sz w:val="21"/>
          <w:szCs w:val="21"/>
        </w:rPr>
        <w:t>определять</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возраст</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скелетов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массивных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кораллов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по</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динамике</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распределения</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химических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элементов</w:t>
      </w:r>
      <w:r w:rsidRPr="009F4CB7">
        <w:rPr>
          <w:rFonts w:ascii="Helvetica" w:hAnsi="Helvetica" w:cs="Helvetica"/>
          <w:b/>
          <w:bCs/>
          <w:color w:val="222222"/>
          <w:sz w:val="21"/>
          <w:szCs w:val="21"/>
        </w:rPr>
        <w:t xml:space="preserve"> - </w:t>
      </w:r>
      <w:r w:rsidRPr="009F4CB7">
        <w:rPr>
          <w:rFonts w:ascii="Helvetica" w:hAnsi="Helvetica" w:cs="Helvetica" w:hint="eastAsia"/>
          <w:b/>
          <w:bCs/>
          <w:color w:val="222222"/>
          <w:sz w:val="21"/>
          <w:szCs w:val="21"/>
        </w:rPr>
        <w:t>индикаторов</w:t>
      </w:r>
      <w:r w:rsidRPr="009F4CB7">
        <w:rPr>
          <w:rFonts w:ascii="Helvetica" w:hAnsi="Helvetica" w:cs="Helvetica"/>
          <w:b/>
          <w:bCs/>
          <w:color w:val="222222"/>
          <w:sz w:val="21"/>
          <w:szCs w:val="21"/>
        </w:rPr>
        <w:t>",</w:t>
      </w:r>
    </w:p>
    <w:p w14:paraId="6BD81173"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стр</w:t>
      </w:r>
      <w:r w:rsidRPr="009F4CB7">
        <w:rPr>
          <w:rFonts w:ascii="Helvetica" w:hAnsi="Helvetica" w:cs="Helvetica"/>
          <w:b/>
          <w:bCs/>
          <w:color w:val="222222"/>
          <w:sz w:val="21"/>
          <w:szCs w:val="21"/>
        </w:rPr>
        <w:t>. 33</w:t>
      </w:r>
    </w:p>
    <w:p w14:paraId="5B225FE9"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кальцпфикации</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и</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линейного</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роста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скелетов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массивных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герматршных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кораллов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Наибольший</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линейньш</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рост</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скелетов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массивных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кораллов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происходит</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сезон</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низкими</w:t>
      </w:r>
    </w:p>
    <w:p w14:paraId="50C666A7"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стр</w:t>
      </w:r>
      <w:r w:rsidRPr="009F4CB7">
        <w:rPr>
          <w:rFonts w:ascii="Helvetica" w:hAnsi="Helvetica" w:cs="Helvetica"/>
          <w:b/>
          <w:bCs/>
          <w:color w:val="222222"/>
          <w:sz w:val="21"/>
          <w:szCs w:val="21"/>
        </w:rPr>
        <w:t>. 107</w:t>
      </w:r>
    </w:p>
    <w:p w14:paraId="665CFBEB"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относящихся</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роду</w:t>
      </w:r>
      <w:r w:rsidRPr="009F4CB7">
        <w:rPr>
          <w:rFonts w:ascii="Helvetica" w:hAnsi="Helvetica" w:cs="Helvetica"/>
          <w:b/>
          <w:bCs/>
          <w:color w:val="222222"/>
          <w:sz w:val="21"/>
          <w:szCs w:val="21"/>
        </w:rPr>
        <w:t xml:space="preserve"> </w:t>
      </w:r>
      <w:proofErr w:type="spellStart"/>
      <w:r w:rsidRPr="009F4CB7">
        <w:rPr>
          <w:rFonts w:ascii="Helvetica" w:hAnsi="Helvetica" w:cs="Helvetica"/>
          <w:b/>
          <w:bCs/>
          <w:color w:val="222222"/>
          <w:sz w:val="21"/>
          <w:szCs w:val="21"/>
        </w:rPr>
        <w:t>Porites</w:t>
      </w:r>
      <w:proofErr w:type="spellEnd"/>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Полагаю</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что</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уравнении</w:t>
      </w:r>
      <w:r w:rsidRPr="009F4CB7">
        <w:rPr>
          <w:rFonts w:ascii="Helvetica" w:hAnsi="Helvetica" w:cs="Helvetica"/>
          <w:b/>
          <w:bCs/>
          <w:color w:val="222222"/>
          <w:sz w:val="21"/>
          <w:szCs w:val="21"/>
        </w:rPr>
        <w:t xml:space="preserve"> (I) </w:t>
      </w:r>
      <w:r w:rsidRPr="009F4CB7">
        <w:rPr>
          <w:rFonts w:ascii="Helvetica" w:hAnsi="Helvetica" w:cs="Helvetica" w:hint="eastAsia"/>
          <w:b/>
          <w:bCs/>
          <w:color w:val="222222"/>
          <w:sz w:val="21"/>
          <w:szCs w:val="21"/>
        </w:rPr>
        <w:t>коэфсТящиент</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можно</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заглешлть</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на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вежхчину</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среднегодовш</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ско­</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рости</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линейного</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роста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коралловых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скелетов</w:t>
      </w:r>
      <w:r w:rsidRPr="009F4CB7">
        <w:rPr>
          <w:rFonts w:ascii="Helvetica" w:hAnsi="Helvetica" w:cs="Helvetica"/>
          <w:b/>
          <w:bCs/>
          <w:color w:val="222222"/>
          <w:sz w:val="21"/>
          <w:szCs w:val="21"/>
        </w:rPr>
        <w:t xml:space="preserve"> (G). </w:t>
      </w:r>
      <w:r w:rsidRPr="009F4CB7">
        <w:rPr>
          <w:rFonts w:ascii="Helvetica" w:hAnsi="Helvetica" w:cs="Helvetica" w:hint="eastAsia"/>
          <w:b/>
          <w:bCs/>
          <w:color w:val="222222"/>
          <w:sz w:val="21"/>
          <w:szCs w:val="21"/>
        </w:rPr>
        <w:t>Вновь</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полу</w:t>
      </w:r>
      <w:r w:rsidRPr="009F4CB7">
        <w:rPr>
          <w:rFonts w:ascii="Helvetica" w:hAnsi="Helvetica" w:cs="Helvetica"/>
          <w:b/>
          <w:bCs/>
          <w:color w:val="222222"/>
          <w:sz w:val="21"/>
          <w:szCs w:val="21"/>
        </w:rPr>
        <w:t>^</w:t>
      </w:r>
      <w:r w:rsidRPr="009F4CB7">
        <w:rPr>
          <w:rFonts w:ascii="Helvetica" w:hAnsi="Helvetica" w:cs="Helvetica" w:hint="eastAsia"/>
          <w:b/>
          <w:bCs/>
          <w:color w:val="222222"/>
          <w:sz w:val="21"/>
          <w:szCs w:val="21"/>
        </w:rPr>
        <w:t>юнные</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уравнешш</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достаточной</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степенью</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точности</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коэфйпщлент</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корреля­</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ции</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не</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шлже</w:t>
      </w:r>
      <w:r w:rsidRPr="009F4CB7">
        <w:rPr>
          <w:rFonts w:ascii="Helvetica" w:hAnsi="Helvetica" w:cs="Helvetica"/>
          <w:b/>
          <w:bCs/>
          <w:color w:val="222222"/>
          <w:sz w:val="21"/>
          <w:szCs w:val="21"/>
        </w:rPr>
        <w:t xml:space="preserve"> 0,897) </w:t>
      </w:r>
      <w:r w:rsidRPr="009F4CB7">
        <w:rPr>
          <w:rFonts w:ascii="Helvetica" w:hAnsi="Helvetica" w:cs="Helvetica" w:hint="eastAsia"/>
          <w:b/>
          <w:bCs/>
          <w:color w:val="222222"/>
          <w:sz w:val="21"/>
          <w:szCs w:val="21"/>
        </w:rPr>
        <w:t>описывают</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линейный</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рост</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скелетов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массивных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риоообразз</w:t>
      </w:r>
      <w:r w:rsidRPr="009F4CB7">
        <w:rPr>
          <w:rFonts w:ascii="Helvetica" w:hAnsi="Helvetica" w:cs="Helvetica"/>
          <w:b/>
          <w:bCs/>
          <w:color w:val="222222"/>
          <w:sz w:val="21"/>
          <w:szCs w:val="21"/>
        </w:rPr>
        <w:t>^</w:t>
      </w:r>
      <w:r w:rsidRPr="009F4CB7">
        <w:rPr>
          <w:rFonts w:ascii="Helvetica" w:hAnsi="Helvetica" w:cs="Helvetica" w:hint="eastAsia"/>
          <w:b/>
          <w:bCs/>
          <w:color w:val="222222"/>
          <w:sz w:val="21"/>
          <w:szCs w:val="21"/>
        </w:rPr>
        <w:t>идлх</w:t>
      </w:r>
    </w:p>
    <w:p w14:paraId="18394BC0" w14:textId="77777777" w:rsidR="009F4CB7" w:rsidRPr="009F4CB7" w:rsidRDefault="009F4CB7" w:rsidP="009F4CB7">
      <w:pPr>
        <w:rPr>
          <w:rFonts w:ascii="Helvetica" w:hAnsi="Helvetica" w:cs="Helvetica"/>
          <w:b/>
          <w:bCs/>
          <w:color w:val="222222"/>
          <w:sz w:val="21"/>
          <w:szCs w:val="21"/>
        </w:rPr>
      </w:pPr>
    </w:p>
    <w:p w14:paraId="691BD55F"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Оглавление</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диссертации</w:t>
      </w:r>
    </w:p>
    <w:p w14:paraId="6BD5886F"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кандидат</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биологических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наук</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Поляков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Дмитрий</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Михайлович</w:t>
      </w:r>
    </w:p>
    <w:p w14:paraId="79DFEBE1"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ПРЕДИСЛОВИЕ</w:t>
      </w:r>
      <w:r w:rsidRPr="009F4CB7">
        <w:rPr>
          <w:rFonts w:ascii="Helvetica" w:hAnsi="Helvetica" w:cs="Helvetica"/>
          <w:b/>
          <w:bCs/>
          <w:color w:val="222222"/>
          <w:sz w:val="21"/>
          <w:szCs w:val="21"/>
        </w:rPr>
        <w:t xml:space="preserve"> . </w:t>
      </w:r>
      <w:proofErr w:type="gramStart"/>
      <w:r w:rsidRPr="009F4CB7">
        <w:rPr>
          <w:rFonts w:ascii="Helvetica" w:hAnsi="Helvetica" w:cs="Helvetica"/>
          <w:b/>
          <w:bCs/>
          <w:color w:val="222222"/>
          <w:sz w:val="21"/>
          <w:szCs w:val="21"/>
        </w:rPr>
        <w:t>.</w:t>
      </w:r>
      <w:r w:rsidRPr="009F4CB7">
        <w:rPr>
          <w:rFonts w:ascii="Helvetica" w:hAnsi="Helvetica" w:cs="Helvetica" w:hint="eastAsia"/>
          <w:b/>
          <w:bCs/>
          <w:color w:val="222222"/>
          <w:sz w:val="21"/>
          <w:szCs w:val="21"/>
        </w:rPr>
        <w:t>о</w:t>
      </w:r>
      <w:r w:rsidRPr="009F4CB7">
        <w:rPr>
          <w:rFonts w:ascii="Helvetica" w:hAnsi="Helvetica" w:cs="Helvetica"/>
          <w:b/>
          <w:bCs/>
          <w:color w:val="222222"/>
          <w:sz w:val="21"/>
          <w:szCs w:val="21"/>
        </w:rPr>
        <w:t>.</w:t>
      </w:r>
      <w:proofErr w:type="gramEnd"/>
    </w:p>
    <w:p w14:paraId="1E6903C3" w14:textId="77777777" w:rsidR="009F4CB7" w:rsidRPr="009F4CB7" w:rsidRDefault="009F4CB7" w:rsidP="009F4CB7">
      <w:pPr>
        <w:rPr>
          <w:rFonts w:ascii="Helvetica" w:hAnsi="Helvetica" w:cs="Helvetica"/>
          <w:b/>
          <w:bCs/>
          <w:color w:val="222222"/>
          <w:sz w:val="21"/>
          <w:szCs w:val="21"/>
        </w:rPr>
      </w:pPr>
    </w:p>
    <w:p w14:paraId="3DC20E68"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Глава</w:t>
      </w:r>
      <w:r w:rsidRPr="009F4CB7">
        <w:rPr>
          <w:rFonts w:ascii="Helvetica" w:hAnsi="Helvetica" w:cs="Helvetica"/>
          <w:b/>
          <w:bCs/>
          <w:color w:val="222222"/>
          <w:sz w:val="21"/>
          <w:szCs w:val="21"/>
        </w:rPr>
        <w:t xml:space="preserve"> I. </w:t>
      </w:r>
      <w:r w:rsidRPr="009F4CB7">
        <w:rPr>
          <w:rFonts w:ascii="Helvetica" w:hAnsi="Helvetica" w:cs="Helvetica" w:hint="eastAsia"/>
          <w:b/>
          <w:bCs/>
          <w:color w:val="222222"/>
          <w:sz w:val="21"/>
          <w:szCs w:val="21"/>
        </w:rPr>
        <w:t>ОБЗОР</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ПРЩШСТВЗааЩ</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ИССЛЕДОВАНИЙ</w:t>
      </w:r>
      <w:r w:rsidRPr="009F4CB7">
        <w:rPr>
          <w:rFonts w:ascii="Helvetica" w:hAnsi="Helvetica" w:cs="Helvetica"/>
          <w:b/>
          <w:bCs/>
          <w:color w:val="222222"/>
          <w:sz w:val="21"/>
          <w:szCs w:val="21"/>
        </w:rPr>
        <w:t>.</w:t>
      </w:r>
    </w:p>
    <w:p w14:paraId="58AF78F5" w14:textId="77777777" w:rsidR="009F4CB7" w:rsidRPr="009F4CB7" w:rsidRDefault="009F4CB7" w:rsidP="009F4CB7">
      <w:pPr>
        <w:rPr>
          <w:rFonts w:ascii="Helvetica" w:hAnsi="Helvetica" w:cs="Helvetica"/>
          <w:b/>
          <w:bCs/>
          <w:color w:val="222222"/>
          <w:sz w:val="21"/>
          <w:szCs w:val="21"/>
        </w:rPr>
      </w:pPr>
    </w:p>
    <w:p w14:paraId="5EC02C4A"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b/>
          <w:bCs/>
          <w:color w:val="222222"/>
          <w:sz w:val="21"/>
          <w:szCs w:val="21"/>
        </w:rPr>
        <w:t xml:space="preserve">1. </w:t>
      </w:r>
      <w:r w:rsidRPr="009F4CB7">
        <w:rPr>
          <w:rFonts w:ascii="Helvetica" w:hAnsi="Helvetica" w:cs="Helvetica" w:hint="eastAsia"/>
          <w:b/>
          <w:bCs/>
          <w:color w:val="222222"/>
          <w:sz w:val="21"/>
          <w:szCs w:val="21"/>
        </w:rPr>
        <w:t>Общэл</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характеристика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скелета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массивных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кораллов</w:t>
      </w:r>
      <w:r w:rsidRPr="009F4CB7">
        <w:rPr>
          <w:rFonts w:ascii="Helvetica" w:hAnsi="Helvetica" w:cs="Helvetica"/>
          <w:b/>
          <w:bCs/>
          <w:color w:val="222222"/>
          <w:sz w:val="21"/>
          <w:szCs w:val="21"/>
        </w:rPr>
        <w:t>.</w:t>
      </w:r>
    </w:p>
    <w:p w14:paraId="0D6FF232" w14:textId="77777777" w:rsidR="009F4CB7" w:rsidRPr="009F4CB7" w:rsidRDefault="009F4CB7" w:rsidP="009F4CB7">
      <w:pPr>
        <w:rPr>
          <w:rFonts w:ascii="Helvetica" w:hAnsi="Helvetica" w:cs="Helvetica"/>
          <w:b/>
          <w:bCs/>
          <w:color w:val="222222"/>
          <w:sz w:val="21"/>
          <w:szCs w:val="21"/>
        </w:rPr>
      </w:pPr>
    </w:p>
    <w:p w14:paraId="1AAB1D71"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b/>
          <w:bCs/>
          <w:color w:val="222222"/>
          <w:sz w:val="21"/>
          <w:szCs w:val="21"/>
        </w:rPr>
        <w:t xml:space="preserve">2. </w:t>
      </w:r>
      <w:r w:rsidRPr="009F4CB7">
        <w:rPr>
          <w:rFonts w:ascii="Helvetica" w:hAnsi="Helvetica" w:cs="Helvetica" w:hint="eastAsia"/>
          <w:b/>
          <w:bCs/>
          <w:color w:val="222222"/>
          <w:sz w:val="21"/>
          <w:szCs w:val="21"/>
        </w:rPr>
        <w:t>Динамика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образования</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скелетного</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карбоната</w:t>
      </w:r>
      <w:r w:rsidRPr="009F4CB7">
        <w:rPr>
          <w:rFonts w:ascii="Helvetica" w:hAnsi="Helvetica" w:cs="Helvetica"/>
          <w:b/>
          <w:bCs/>
          <w:color w:val="222222"/>
          <w:sz w:val="21"/>
          <w:szCs w:val="21"/>
        </w:rPr>
        <w:t xml:space="preserve"> </w:t>
      </w:r>
      <w:proofErr w:type="gramStart"/>
      <w:r w:rsidRPr="009F4CB7">
        <w:rPr>
          <w:rFonts w:ascii="Helvetica" w:hAnsi="Helvetica" w:cs="Helvetica" w:hint="eastAsia"/>
          <w:b/>
          <w:bCs/>
          <w:color w:val="222222"/>
          <w:sz w:val="21"/>
          <w:szCs w:val="21"/>
        </w:rPr>
        <w:t>кальция</w:t>
      </w:r>
      <w:r w:rsidRPr="009F4CB7">
        <w:rPr>
          <w:rFonts w:ascii="Helvetica" w:hAnsi="Helvetica" w:cs="Helvetica"/>
          <w:b/>
          <w:bCs/>
          <w:color w:val="222222"/>
          <w:sz w:val="21"/>
          <w:szCs w:val="21"/>
        </w:rPr>
        <w:t xml:space="preserve"> .II</w:t>
      </w:r>
      <w:proofErr w:type="gramEnd"/>
    </w:p>
    <w:p w14:paraId="31953126" w14:textId="77777777" w:rsidR="009F4CB7" w:rsidRPr="009F4CB7" w:rsidRDefault="009F4CB7" w:rsidP="009F4CB7">
      <w:pPr>
        <w:rPr>
          <w:rFonts w:ascii="Helvetica" w:hAnsi="Helvetica" w:cs="Helvetica"/>
          <w:b/>
          <w:bCs/>
          <w:color w:val="222222"/>
          <w:sz w:val="21"/>
          <w:szCs w:val="21"/>
        </w:rPr>
      </w:pPr>
    </w:p>
    <w:p w14:paraId="438B4204"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b/>
          <w:bCs/>
          <w:color w:val="222222"/>
          <w:sz w:val="21"/>
          <w:szCs w:val="21"/>
        </w:rPr>
        <w:t xml:space="preserve">3. </w:t>
      </w:r>
      <w:r w:rsidRPr="009F4CB7">
        <w:rPr>
          <w:rFonts w:ascii="Helvetica" w:hAnsi="Helvetica" w:cs="Helvetica" w:hint="eastAsia"/>
          <w:b/>
          <w:bCs/>
          <w:color w:val="222222"/>
          <w:sz w:val="21"/>
          <w:szCs w:val="21"/>
        </w:rPr>
        <w:t>Изучение</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линейного</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роста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скелетов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рифовых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кораллов</w:t>
      </w:r>
    </w:p>
    <w:p w14:paraId="50706AAB" w14:textId="77777777" w:rsidR="009F4CB7" w:rsidRPr="009F4CB7" w:rsidRDefault="009F4CB7" w:rsidP="009F4CB7">
      <w:pPr>
        <w:rPr>
          <w:rFonts w:ascii="Helvetica" w:hAnsi="Helvetica" w:cs="Helvetica"/>
          <w:b/>
          <w:bCs/>
          <w:color w:val="222222"/>
          <w:sz w:val="21"/>
          <w:szCs w:val="21"/>
        </w:rPr>
      </w:pPr>
    </w:p>
    <w:p w14:paraId="03B90C73"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b/>
          <w:bCs/>
          <w:color w:val="222222"/>
          <w:sz w:val="21"/>
          <w:szCs w:val="21"/>
        </w:rPr>
        <w:t xml:space="preserve">4. </w:t>
      </w:r>
      <w:r w:rsidRPr="009F4CB7">
        <w:rPr>
          <w:rFonts w:ascii="Helvetica" w:hAnsi="Helvetica" w:cs="Helvetica" w:hint="eastAsia"/>
          <w:b/>
          <w:bCs/>
          <w:color w:val="222222"/>
          <w:sz w:val="21"/>
          <w:szCs w:val="21"/>
        </w:rPr>
        <w:t>Экологические</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аспекты</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роста</w:t>
      </w:r>
      <w:r w:rsidRPr="009F4CB7">
        <w:rPr>
          <w:rFonts w:ascii="Helvetica" w:hAnsi="Helvetica" w:cs="Helvetica"/>
          <w:b/>
          <w:bCs/>
          <w:color w:val="222222"/>
          <w:sz w:val="21"/>
          <w:szCs w:val="21"/>
        </w:rPr>
        <w:t>.</w:t>
      </w:r>
    </w:p>
    <w:p w14:paraId="6D1F4196" w14:textId="77777777" w:rsidR="009F4CB7" w:rsidRPr="009F4CB7" w:rsidRDefault="009F4CB7" w:rsidP="009F4CB7">
      <w:pPr>
        <w:rPr>
          <w:rFonts w:ascii="Helvetica" w:hAnsi="Helvetica" w:cs="Helvetica"/>
          <w:b/>
          <w:bCs/>
          <w:color w:val="222222"/>
          <w:sz w:val="21"/>
          <w:szCs w:val="21"/>
        </w:rPr>
      </w:pPr>
    </w:p>
    <w:p w14:paraId="6323FEF7"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b/>
          <w:bCs/>
          <w:color w:val="222222"/>
          <w:sz w:val="21"/>
          <w:szCs w:val="21"/>
        </w:rPr>
        <w:t xml:space="preserve">5. </w:t>
      </w:r>
      <w:r w:rsidRPr="009F4CB7">
        <w:rPr>
          <w:rFonts w:ascii="Helvetica" w:hAnsi="Helvetica" w:cs="Helvetica" w:hint="eastAsia"/>
          <w:b/>
          <w:bCs/>
          <w:color w:val="222222"/>
          <w:sz w:val="21"/>
          <w:szCs w:val="21"/>
        </w:rPr>
        <w:t>Химические</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элементы</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арагоните</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скелетов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кораллов</w:t>
      </w:r>
      <w:r w:rsidRPr="009F4CB7">
        <w:rPr>
          <w:rFonts w:ascii="Helvetica" w:hAnsi="Helvetica" w:cs="Helvetica"/>
          <w:b/>
          <w:bCs/>
          <w:color w:val="222222"/>
          <w:sz w:val="21"/>
          <w:szCs w:val="21"/>
        </w:rPr>
        <w:t>. . .■</w:t>
      </w:r>
    </w:p>
    <w:p w14:paraId="76F94416" w14:textId="77777777" w:rsidR="009F4CB7" w:rsidRPr="009F4CB7" w:rsidRDefault="009F4CB7" w:rsidP="009F4CB7">
      <w:pPr>
        <w:rPr>
          <w:rFonts w:ascii="Helvetica" w:hAnsi="Helvetica" w:cs="Helvetica"/>
          <w:b/>
          <w:bCs/>
          <w:color w:val="222222"/>
          <w:sz w:val="21"/>
          <w:szCs w:val="21"/>
        </w:rPr>
      </w:pPr>
    </w:p>
    <w:p w14:paraId="53B5F195"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Глава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П</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МАТЕРИАЛ</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И</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¡Ш</w:t>
      </w:r>
      <w:r w:rsidRPr="009F4CB7">
        <w:rPr>
          <w:rFonts w:ascii="Helvetica" w:hAnsi="Helvetica" w:cs="Helvetica"/>
          <w:b/>
          <w:bCs/>
          <w:color w:val="222222"/>
          <w:sz w:val="21"/>
          <w:szCs w:val="21"/>
        </w:rPr>
        <w:t>0]</w:t>
      </w:r>
      <w:r w:rsidRPr="009F4CB7">
        <w:rPr>
          <w:rFonts w:ascii="Helvetica" w:hAnsi="Helvetica" w:cs="Helvetica" w:hint="eastAsia"/>
          <w:b/>
          <w:bCs/>
          <w:color w:val="222222"/>
          <w:sz w:val="21"/>
          <w:szCs w:val="21"/>
        </w:rPr>
        <w:t>ЩА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ИССЛЕДОВАНИЯ</w:t>
      </w:r>
    </w:p>
    <w:p w14:paraId="0601C90F" w14:textId="77777777" w:rsidR="009F4CB7" w:rsidRPr="009F4CB7" w:rsidRDefault="009F4CB7" w:rsidP="009F4CB7">
      <w:pPr>
        <w:rPr>
          <w:rFonts w:ascii="Helvetica" w:hAnsi="Helvetica" w:cs="Helvetica"/>
          <w:b/>
          <w:bCs/>
          <w:color w:val="222222"/>
          <w:sz w:val="21"/>
          <w:szCs w:val="21"/>
        </w:rPr>
      </w:pPr>
    </w:p>
    <w:p w14:paraId="0D8AF575"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b/>
          <w:bCs/>
          <w:color w:val="222222"/>
          <w:sz w:val="21"/>
          <w:szCs w:val="21"/>
        </w:rPr>
        <w:t xml:space="preserve">1. </w:t>
      </w:r>
      <w:r w:rsidRPr="009F4CB7">
        <w:rPr>
          <w:rFonts w:ascii="Helvetica" w:hAnsi="Helvetica" w:cs="Helvetica" w:hint="eastAsia"/>
          <w:b/>
          <w:bCs/>
          <w:color w:val="222222"/>
          <w:sz w:val="21"/>
          <w:szCs w:val="21"/>
        </w:rPr>
        <w:t>Материал</w:t>
      </w:r>
      <w:r w:rsidRPr="009F4CB7">
        <w:rPr>
          <w:rFonts w:ascii="Helvetica" w:hAnsi="Helvetica" w:cs="Helvetica"/>
          <w:b/>
          <w:bCs/>
          <w:color w:val="222222"/>
          <w:sz w:val="21"/>
          <w:szCs w:val="21"/>
        </w:rPr>
        <w:t>.</w:t>
      </w:r>
    </w:p>
    <w:p w14:paraId="26F7350A" w14:textId="77777777" w:rsidR="009F4CB7" w:rsidRPr="009F4CB7" w:rsidRDefault="009F4CB7" w:rsidP="009F4CB7">
      <w:pPr>
        <w:rPr>
          <w:rFonts w:ascii="Helvetica" w:hAnsi="Helvetica" w:cs="Helvetica"/>
          <w:b/>
          <w:bCs/>
          <w:color w:val="222222"/>
          <w:sz w:val="21"/>
          <w:szCs w:val="21"/>
        </w:rPr>
      </w:pPr>
    </w:p>
    <w:p w14:paraId="74BA8890"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b/>
          <w:bCs/>
          <w:color w:val="222222"/>
          <w:sz w:val="21"/>
          <w:szCs w:val="21"/>
        </w:rPr>
        <w:t xml:space="preserve">2. </w:t>
      </w:r>
      <w:r w:rsidRPr="009F4CB7">
        <w:rPr>
          <w:rFonts w:ascii="Helvetica" w:hAnsi="Helvetica" w:cs="Helvetica" w:hint="eastAsia"/>
          <w:b/>
          <w:bCs/>
          <w:color w:val="222222"/>
          <w:sz w:val="21"/>
          <w:szCs w:val="21"/>
        </w:rPr>
        <w:t>Измерения</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линейного</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роста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и</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плотности</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скелетооб</w:t>
      </w:r>
      <w:r w:rsidRPr="009F4CB7">
        <w:rPr>
          <w:rFonts w:ascii="Helvetica" w:hAnsi="Helvetica" w:cs="Helvetica"/>
          <w:b/>
          <w:bCs/>
          <w:color w:val="222222"/>
          <w:sz w:val="21"/>
          <w:szCs w:val="21"/>
        </w:rPr>
        <w:t>-</w:t>
      </w:r>
      <w:r w:rsidRPr="009F4CB7">
        <w:rPr>
          <w:rFonts w:ascii="Helvetica" w:hAnsi="Helvetica" w:cs="Helvetica" w:hint="eastAsia"/>
          <w:b/>
          <w:bCs/>
          <w:color w:val="222222"/>
          <w:sz w:val="21"/>
          <w:szCs w:val="21"/>
        </w:rPr>
        <w:t>разующего</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вещества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массивных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кораллов</w:t>
      </w:r>
    </w:p>
    <w:p w14:paraId="3315E48A" w14:textId="77777777" w:rsidR="009F4CB7" w:rsidRPr="009F4CB7" w:rsidRDefault="009F4CB7" w:rsidP="009F4CB7">
      <w:pPr>
        <w:rPr>
          <w:rFonts w:ascii="Helvetica" w:hAnsi="Helvetica" w:cs="Helvetica"/>
          <w:b/>
          <w:bCs/>
          <w:color w:val="222222"/>
          <w:sz w:val="21"/>
          <w:szCs w:val="21"/>
        </w:rPr>
      </w:pPr>
    </w:p>
    <w:p w14:paraId="69ED4F15"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b/>
          <w:bCs/>
          <w:color w:val="222222"/>
          <w:sz w:val="21"/>
          <w:szCs w:val="21"/>
        </w:rPr>
        <w:t xml:space="preserve">3. </w:t>
      </w:r>
      <w:r w:rsidRPr="009F4CB7">
        <w:rPr>
          <w:rFonts w:ascii="Helvetica" w:hAnsi="Helvetica" w:cs="Helvetica" w:hint="eastAsia"/>
          <w:b/>
          <w:bCs/>
          <w:color w:val="222222"/>
          <w:sz w:val="21"/>
          <w:szCs w:val="21"/>
        </w:rPr>
        <w:t>Количественное</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определение</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элементов</w:t>
      </w:r>
      <w:r w:rsidRPr="009F4CB7">
        <w:rPr>
          <w:rFonts w:ascii="Helvetica" w:hAnsi="Helvetica" w:cs="Helvetica"/>
          <w:b/>
          <w:bCs/>
          <w:color w:val="222222"/>
          <w:sz w:val="21"/>
          <w:szCs w:val="21"/>
        </w:rPr>
        <w:t xml:space="preserve"> - </w:t>
      </w:r>
      <w:r w:rsidRPr="009F4CB7">
        <w:rPr>
          <w:rFonts w:ascii="Helvetica" w:hAnsi="Helvetica" w:cs="Helvetica" w:hint="eastAsia"/>
          <w:b/>
          <w:bCs/>
          <w:color w:val="222222"/>
          <w:sz w:val="21"/>
          <w:szCs w:val="21"/>
        </w:rPr>
        <w:t>примесей</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скелетном</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веществе</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рифообразующих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кораллов</w:t>
      </w:r>
      <w:r w:rsidRPr="009F4CB7">
        <w:rPr>
          <w:rFonts w:ascii="Helvetica" w:hAnsi="Helvetica" w:cs="Helvetica"/>
          <w:b/>
          <w:bCs/>
          <w:color w:val="222222"/>
          <w:sz w:val="21"/>
          <w:szCs w:val="21"/>
        </w:rPr>
        <w:t>.</w:t>
      </w:r>
    </w:p>
    <w:p w14:paraId="4FFFC75F" w14:textId="77777777" w:rsidR="009F4CB7" w:rsidRPr="009F4CB7" w:rsidRDefault="009F4CB7" w:rsidP="009F4CB7">
      <w:pPr>
        <w:rPr>
          <w:rFonts w:ascii="Helvetica" w:hAnsi="Helvetica" w:cs="Helvetica"/>
          <w:b/>
          <w:bCs/>
          <w:color w:val="222222"/>
          <w:sz w:val="21"/>
          <w:szCs w:val="21"/>
        </w:rPr>
      </w:pPr>
    </w:p>
    <w:p w14:paraId="22907330"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Глава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Ш</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ФОРМИРОВАНИЕ</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КОРАЛЛИТОВ</w:t>
      </w:r>
    </w:p>
    <w:p w14:paraId="1A9FAC97" w14:textId="77777777" w:rsidR="009F4CB7" w:rsidRPr="009F4CB7" w:rsidRDefault="009F4CB7" w:rsidP="009F4CB7">
      <w:pPr>
        <w:rPr>
          <w:rFonts w:ascii="Helvetica" w:hAnsi="Helvetica" w:cs="Helvetica"/>
          <w:b/>
          <w:bCs/>
          <w:color w:val="222222"/>
          <w:sz w:val="21"/>
          <w:szCs w:val="21"/>
        </w:rPr>
      </w:pPr>
    </w:p>
    <w:p w14:paraId="7AACE083"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b/>
          <w:bCs/>
          <w:color w:val="222222"/>
          <w:sz w:val="21"/>
          <w:szCs w:val="21"/>
        </w:rPr>
        <w:lastRenderedPageBreak/>
        <w:t xml:space="preserve">1. </w:t>
      </w:r>
      <w:r w:rsidRPr="009F4CB7">
        <w:rPr>
          <w:rFonts w:ascii="Helvetica" w:hAnsi="Helvetica" w:cs="Helvetica" w:hint="eastAsia"/>
          <w:b/>
          <w:bCs/>
          <w:color w:val="222222"/>
          <w:sz w:val="21"/>
          <w:szCs w:val="21"/>
        </w:rPr>
        <w:t>Образование</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стенок</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кораллитов</w:t>
      </w:r>
    </w:p>
    <w:p w14:paraId="552E029E" w14:textId="77777777" w:rsidR="009F4CB7" w:rsidRPr="009F4CB7" w:rsidRDefault="009F4CB7" w:rsidP="009F4CB7">
      <w:pPr>
        <w:rPr>
          <w:rFonts w:ascii="Helvetica" w:hAnsi="Helvetica" w:cs="Helvetica"/>
          <w:b/>
          <w:bCs/>
          <w:color w:val="222222"/>
          <w:sz w:val="21"/>
          <w:szCs w:val="21"/>
        </w:rPr>
      </w:pPr>
    </w:p>
    <w:p w14:paraId="61273925"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b/>
          <w:bCs/>
          <w:color w:val="222222"/>
          <w:sz w:val="21"/>
          <w:szCs w:val="21"/>
        </w:rPr>
        <w:t xml:space="preserve">2. </w:t>
      </w:r>
      <w:r w:rsidRPr="009F4CB7">
        <w:rPr>
          <w:rFonts w:ascii="Helvetica" w:hAnsi="Helvetica" w:cs="Helvetica" w:hint="eastAsia"/>
          <w:b/>
          <w:bCs/>
          <w:color w:val="222222"/>
          <w:sz w:val="21"/>
          <w:szCs w:val="21"/>
        </w:rPr>
        <w:t>Сезонные</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колебания</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линейных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размеров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кораллитов</w:t>
      </w:r>
      <w:r w:rsidRPr="009F4CB7">
        <w:rPr>
          <w:rFonts w:ascii="Helvetica" w:hAnsi="Helvetica" w:cs="Helvetica"/>
          <w:b/>
          <w:bCs/>
          <w:color w:val="222222"/>
          <w:sz w:val="21"/>
          <w:szCs w:val="21"/>
        </w:rPr>
        <w:t>.</w:t>
      </w:r>
    </w:p>
    <w:p w14:paraId="38C820CD" w14:textId="77777777" w:rsidR="009F4CB7" w:rsidRPr="009F4CB7" w:rsidRDefault="009F4CB7" w:rsidP="009F4CB7">
      <w:pPr>
        <w:rPr>
          <w:rFonts w:ascii="Helvetica" w:hAnsi="Helvetica" w:cs="Helvetica"/>
          <w:b/>
          <w:bCs/>
          <w:color w:val="222222"/>
          <w:sz w:val="21"/>
          <w:szCs w:val="21"/>
        </w:rPr>
      </w:pPr>
    </w:p>
    <w:p w14:paraId="709F2293"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Глава</w:t>
      </w:r>
      <w:r w:rsidRPr="009F4CB7">
        <w:rPr>
          <w:rFonts w:ascii="Helvetica" w:hAnsi="Helvetica" w:cs="Helvetica"/>
          <w:b/>
          <w:bCs/>
          <w:color w:val="222222"/>
          <w:sz w:val="21"/>
          <w:szCs w:val="21"/>
        </w:rPr>
        <w:t xml:space="preserve"> 17. </w:t>
      </w:r>
      <w:r w:rsidRPr="009F4CB7">
        <w:rPr>
          <w:rFonts w:ascii="Helvetica" w:hAnsi="Helvetica" w:cs="Helvetica" w:hint="eastAsia"/>
          <w:b/>
          <w:bCs/>
          <w:color w:val="222222"/>
          <w:sz w:val="21"/>
          <w:szCs w:val="21"/>
        </w:rPr>
        <w:t>ДИШШИКА</w:t>
      </w:r>
      <w:r w:rsidRPr="009F4CB7">
        <w:rPr>
          <w:rFonts w:ascii="Helvetica" w:hAnsi="Helvetica" w:cs="Helvetica"/>
          <w:b/>
          <w:bCs/>
          <w:color w:val="222222"/>
          <w:sz w:val="21"/>
          <w:szCs w:val="21"/>
        </w:rPr>
        <w:t xml:space="preserve"> 1</w:t>
      </w:r>
      <w:r w:rsidRPr="009F4CB7">
        <w:rPr>
          <w:rFonts w:ascii="Helvetica" w:hAnsi="Helvetica" w:cs="Helvetica" w:hint="eastAsia"/>
          <w:b/>
          <w:bCs/>
          <w:color w:val="222222"/>
          <w:sz w:val="21"/>
          <w:szCs w:val="21"/>
        </w:rPr>
        <w:t>Ж</w:t>
      </w:r>
      <w:r w:rsidRPr="009F4CB7">
        <w:rPr>
          <w:rFonts w:ascii="Helvetica" w:hAnsi="Helvetica" w:cs="Helvetica"/>
          <w:b/>
          <w:bCs/>
          <w:color w:val="222222"/>
          <w:sz w:val="21"/>
          <w:szCs w:val="21"/>
        </w:rPr>
        <w:t>0</w:t>
      </w:r>
      <w:r w:rsidRPr="009F4CB7">
        <w:rPr>
          <w:rFonts w:ascii="Helvetica" w:hAnsi="Helvetica" w:cs="Helvetica" w:hint="eastAsia"/>
          <w:b/>
          <w:bCs/>
          <w:color w:val="222222"/>
          <w:sz w:val="21"/>
          <w:szCs w:val="21"/>
        </w:rPr>
        <w:t>ШЖЙЯ</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КЕЛЕТНОГО</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КАРБОНАТА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КАЛЬЦИЯ</w:t>
      </w:r>
    </w:p>
    <w:p w14:paraId="23FE53E5" w14:textId="77777777" w:rsidR="009F4CB7" w:rsidRPr="009F4CB7" w:rsidRDefault="009F4CB7" w:rsidP="009F4CB7">
      <w:pPr>
        <w:rPr>
          <w:rFonts w:ascii="Helvetica" w:hAnsi="Helvetica" w:cs="Helvetica"/>
          <w:b/>
          <w:bCs/>
          <w:color w:val="222222"/>
          <w:sz w:val="21"/>
          <w:szCs w:val="21"/>
        </w:rPr>
      </w:pPr>
    </w:p>
    <w:p w14:paraId="6EE540A5"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КОЛОНИЯМИ</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МАССИВНЫХ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КОРАЛЛОВ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АСТОГЁЗЖЗЕ</w:t>
      </w:r>
    </w:p>
    <w:p w14:paraId="6BEDEC94" w14:textId="77777777" w:rsidR="009F4CB7" w:rsidRPr="009F4CB7" w:rsidRDefault="009F4CB7" w:rsidP="009F4CB7">
      <w:pPr>
        <w:rPr>
          <w:rFonts w:ascii="Helvetica" w:hAnsi="Helvetica" w:cs="Helvetica"/>
          <w:b/>
          <w:bCs/>
          <w:color w:val="222222"/>
          <w:sz w:val="21"/>
          <w:szCs w:val="21"/>
        </w:rPr>
      </w:pPr>
    </w:p>
    <w:p w14:paraId="2199E6AC"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b/>
          <w:bCs/>
          <w:color w:val="222222"/>
          <w:sz w:val="21"/>
          <w:szCs w:val="21"/>
        </w:rPr>
        <w:t xml:space="preserve">1. </w:t>
      </w:r>
      <w:r w:rsidRPr="009F4CB7">
        <w:rPr>
          <w:rFonts w:ascii="Helvetica" w:hAnsi="Helvetica" w:cs="Helvetica" w:hint="eastAsia"/>
          <w:b/>
          <w:bCs/>
          <w:color w:val="222222"/>
          <w:sz w:val="21"/>
          <w:szCs w:val="21"/>
        </w:rPr>
        <w:t>Сезонная</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динамика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накопления</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карбоната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кальция</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скелета</w:t>
      </w:r>
      <w:r w:rsidRPr="009F4CB7">
        <w:rPr>
          <w:rFonts w:ascii="Helvetica" w:hAnsi="Helvetica" w:cs="Helvetica"/>
          <w:b/>
          <w:bCs/>
          <w:color w:val="222222"/>
          <w:sz w:val="21"/>
          <w:szCs w:val="21"/>
        </w:rPr>
        <w:t>.</w:t>
      </w:r>
    </w:p>
    <w:p w14:paraId="28332688" w14:textId="77777777" w:rsidR="009F4CB7" w:rsidRPr="009F4CB7" w:rsidRDefault="009F4CB7" w:rsidP="009F4CB7">
      <w:pPr>
        <w:rPr>
          <w:rFonts w:ascii="Helvetica" w:hAnsi="Helvetica" w:cs="Helvetica"/>
          <w:b/>
          <w:bCs/>
          <w:color w:val="222222"/>
          <w:sz w:val="21"/>
          <w:szCs w:val="21"/>
        </w:rPr>
      </w:pPr>
    </w:p>
    <w:p w14:paraId="4D5A0546"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b/>
          <w:bCs/>
          <w:color w:val="222222"/>
          <w:sz w:val="21"/>
          <w:szCs w:val="21"/>
        </w:rPr>
        <w:t xml:space="preserve">2. </w:t>
      </w:r>
      <w:r w:rsidRPr="009F4CB7">
        <w:rPr>
          <w:rFonts w:ascii="Helvetica" w:hAnsi="Helvetica" w:cs="Helvetica" w:hint="eastAsia"/>
          <w:b/>
          <w:bCs/>
          <w:color w:val="222222"/>
          <w:sz w:val="21"/>
          <w:szCs w:val="21"/>
        </w:rPr>
        <w:t>Сезонная</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периодичность</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накопления</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химических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элементов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скелетами</w:t>
      </w:r>
      <w:r w:rsidRPr="009F4CB7">
        <w:rPr>
          <w:rFonts w:ascii="Helvetica" w:hAnsi="Helvetica" w:cs="Helvetica"/>
          <w:b/>
          <w:bCs/>
          <w:color w:val="222222"/>
          <w:sz w:val="21"/>
          <w:szCs w:val="21"/>
        </w:rPr>
        <w:t>.'.</w:t>
      </w:r>
    </w:p>
    <w:p w14:paraId="11892E6A" w14:textId="77777777" w:rsidR="009F4CB7" w:rsidRPr="009F4CB7" w:rsidRDefault="009F4CB7" w:rsidP="009F4CB7">
      <w:pPr>
        <w:rPr>
          <w:rFonts w:ascii="Helvetica" w:hAnsi="Helvetica" w:cs="Helvetica"/>
          <w:b/>
          <w:bCs/>
          <w:color w:val="222222"/>
          <w:sz w:val="21"/>
          <w:szCs w:val="21"/>
        </w:rPr>
      </w:pPr>
    </w:p>
    <w:p w14:paraId="56C66622"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hint="eastAsia"/>
          <w:b/>
          <w:bCs/>
          <w:color w:val="222222"/>
          <w:sz w:val="21"/>
          <w:szCs w:val="21"/>
        </w:rPr>
        <w:t>Глава</w:t>
      </w:r>
      <w:r w:rsidRPr="009F4CB7">
        <w:rPr>
          <w:rFonts w:ascii="Helvetica" w:hAnsi="Helvetica" w:cs="Helvetica"/>
          <w:b/>
          <w:bCs/>
          <w:color w:val="222222"/>
          <w:sz w:val="21"/>
          <w:szCs w:val="21"/>
        </w:rPr>
        <w:t xml:space="preserve"> 7. </w:t>
      </w:r>
      <w:r w:rsidRPr="009F4CB7">
        <w:rPr>
          <w:rFonts w:ascii="Helvetica" w:hAnsi="Helvetica" w:cs="Helvetica" w:hint="eastAsia"/>
          <w:b/>
          <w:bCs/>
          <w:color w:val="222222"/>
          <w:sz w:val="21"/>
          <w:szCs w:val="21"/>
        </w:rPr>
        <w:t>ЗАКОНОМЕРНОСТИ</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ЛИНЕЙНОГО</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РОСТА</w:t>
      </w:r>
    </w:p>
    <w:p w14:paraId="14490716" w14:textId="77777777" w:rsidR="009F4CB7" w:rsidRPr="009F4CB7" w:rsidRDefault="009F4CB7" w:rsidP="009F4CB7">
      <w:pPr>
        <w:rPr>
          <w:rFonts w:ascii="Helvetica" w:hAnsi="Helvetica" w:cs="Helvetica"/>
          <w:b/>
          <w:bCs/>
          <w:color w:val="222222"/>
          <w:sz w:val="21"/>
          <w:szCs w:val="21"/>
        </w:rPr>
      </w:pPr>
    </w:p>
    <w:p w14:paraId="50A19D93"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b/>
          <w:bCs/>
          <w:color w:val="222222"/>
          <w:sz w:val="21"/>
          <w:szCs w:val="21"/>
        </w:rPr>
        <w:t xml:space="preserve">1. </w:t>
      </w:r>
      <w:r w:rsidRPr="009F4CB7">
        <w:rPr>
          <w:rFonts w:ascii="Helvetica" w:hAnsi="Helvetica" w:cs="Helvetica" w:hint="eastAsia"/>
          <w:b/>
          <w:bCs/>
          <w:color w:val="222222"/>
          <w:sz w:val="21"/>
          <w:szCs w:val="21"/>
        </w:rPr>
        <w:t>Сезонные</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темпы</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роста</w:t>
      </w:r>
    </w:p>
    <w:p w14:paraId="6326EE49" w14:textId="77777777" w:rsidR="009F4CB7" w:rsidRPr="009F4CB7" w:rsidRDefault="009F4CB7" w:rsidP="009F4CB7">
      <w:pPr>
        <w:rPr>
          <w:rFonts w:ascii="Helvetica" w:hAnsi="Helvetica" w:cs="Helvetica"/>
          <w:b/>
          <w:bCs/>
          <w:color w:val="222222"/>
          <w:sz w:val="21"/>
          <w:szCs w:val="21"/>
        </w:rPr>
      </w:pPr>
    </w:p>
    <w:p w14:paraId="67905736" w14:textId="77777777" w:rsidR="009F4CB7" w:rsidRPr="009F4CB7" w:rsidRDefault="009F4CB7" w:rsidP="009F4CB7">
      <w:pPr>
        <w:rPr>
          <w:rFonts w:ascii="Helvetica" w:hAnsi="Helvetica" w:cs="Helvetica"/>
          <w:b/>
          <w:bCs/>
          <w:color w:val="222222"/>
          <w:sz w:val="21"/>
          <w:szCs w:val="21"/>
        </w:rPr>
      </w:pPr>
      <w:r w:rsidRPr="009F4CB7">
        <w:rPr>
          <w:rFonts w:ascii="Helvetica" w:hAnsi="Helvetica" w:cs="Helvetica"/>
          <w:b/>
          <w:bCs/>
          <w:color w:val="222222"/>
          <w:sz w:val="21"/>
          <w:szCs w:val="21"/>
        </w:rPr>
        <w:t xml:space="preserve">2. </w:t>
      </w:r>
      <w:r w:rsidRPr="009F4CB7">
        <w:rPr>
          <w:rFonts w:ascii="Helvetica" w:hAnsi="Helvetica" w:cs="Helvetica" w:hint="eastAsia"/>
          <w:b/>
          <w:bCs/>
          <w:color w:val="222222"/>
          <w:sz w:val="21"/>
          <w:szCs w:val="21"/>
        </w:rPr>
        <w:t>Возрастные</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изменения</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темпов</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роста</w:t>
      </w:r>
      <w:r w:rsidRPr="009F4CB7">
        <w:rPr>
          <w:rFonts w:ascii="Helvetica" w:hAnsi="Helvetica" w:cs="Helvetica"/>
          <w:b/>
          <w:bCs/>
          <w:color w:val="222222"/>
          <w:sz w:val="21"/>
          <w:szCs w:val="21"/>
        </w:rPr>
        <w:t>.</w:t>
      </w:r>
    </w:p>
    <w:p w14:paraId="276E93A7" w14:textId="77777777" w:rsidR="009F4CB7" w:rsidRPr="009F4CB7" w:rsidRDefault="009F4CB7" w:rsidP="009F4CB7">
      <w:pPr>
        <w:rPr>
          <w:rFonts w:ascii="Helvetica" w:hAnsi="Helvetica" w:cs="Helvetica"/>
          <w:b/>
          <w:bCs/>
          <w:color w:val="222222"/>
          <w:sz w:val="21"/>
          <w:szCs w:val="21"/>
        </w:rPr>
      </w:pPr>
    </w:p>
    <w:p w14:paraId="4A7ADEAA" w14:textId="582329C2" w:rsidR="00967B66" w:rsidRPr="009F4CB7" w:rsidRDefault="009F4CB7" w:rsidP="009F4CB7">
      <w:r w:rsidRPr="009F4CB7">
        <w:rPr>
          <w:rFonts w:ascii="Helvetica" w:hAnsi="Helvetica" w:cs="Helvetica"/>
          <w:b/>
          <w:bCs/>
          <w:color w:val="222222"/>
          <w:sz w:val="21"/>
          <w:szCs w:val="21"/>
        </w:rPr>
        <w:t xml:space="preserve">3. </w:t>
      </w:r>
      <w:r w:rsidRPr="009F4CB7">
        <w:rPr>
          <w:rFonts w:ascii="Helvetica" w:hAnsi="Helvetica" w:cs="Helvetica" w:hint="eastAsia"/>
          <w:b/>
          <w:bCs/>
          <w:color w:val="222222"/>
          <w:sz w:val="21"/>
          <w:szCs w:val="21"/>
        </w:rPr>
        <w:t>Ритмы</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роста</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пассивных</w:t>
      </w:r>
      <w:r w:rsidRPr="009F4CB7">
        <w:rPr>
          <w:rFonts w:ascii="Helvetica" w:hAnsi="Helvetica" w:cs="Helvetica"/>
          <w:b/>
          <w:bCs/>
          <w:color w:val="222222"/>
          <w:sz w:val="21"/>
          <w:szCs w:val="21"/>
        </w:rPr>
        <w:t xml:space="preserve"> </w:t>
      </w:r>
      <w:r w:rsidRPr="009F4CB7">
        <w:rPr>
          <w:rFonts w:ascii="Helvetica" w:hAnsi="Helvetica" w:cs="Helvetica" w:hint="eastAsia"/>
          <w:b/>
          <w:bCs/>
          <w:color w:val="222222"/>
          <w:sz w:val="21"/>
          <w:szCs w:val="21"/>
        </w:rPr>
        <w:t>кораллов</w:t>
      </w:r>
    </w:p>
    <w:sectPr w:rsidR="00967B66" w:rsidRPr="009F4CB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D6298" w14:textId="77777777" w:rsidR="00EF68AB" w:rsidRDefault="00EF68AB">
      <w:pPr>
        <w:spacing w:after="0" w:line="240" w:lineRule="auto"/>
      </w:pPr>
      <w:r>
        <w:separator/>
      </w:r>
    </w:p>
  </w:endnote>
  <w:endnote w:type="continuationSeparator" w:id="0">
    <w:p w14:paraId="770471A2" w14:textId="77777777" w:rsidR="00EF68AB" w:rsidRDefault="00EF6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E03CF" w14:textId="77777777" w:rsidR="00EF68AB" w:rsidRDefault="00EF68AB"/>
    <w:p w14:paraId="6AF4E720" w14:textId="77777777" w:rsidR="00EF68AB" w:rsidRDefault="00EF68AB"/>
    <w:p w14:paraId="5053A90A" w14:textId="77777777" w:rsidR="00EF68AB" w:rsidRDefault="00EF68AB"/>
    <w:p w14:paraId="3488CC8F" w14:textId="77777777" w:rsidR="00EF68AB" w:rsidRDefault="00EF68AB"/>
    <w:p w14:paraId="7F1C6150" w14:textId="77777777" w:rsidR="00EF68AB" w:rsidRDefault="00EF68AB"/>
    <w:p w14:paraId="7ECE3252" w14:textId="77777777" w:rsidR="00EF68AB" w:rsidRDefault="00EF68AB"/>
    <w:p w14:paraId="476D6229" w14:textId="77777777" w:rsidR="00EF68AB" w:rsidRDefault="00EF68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BF1034" wp14:editId="55DD94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A9943" w14:textId="77777777" w:rsidR="00EF68AB" w:rsidRDefault="00EF68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BF10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CA9943" w14:textId="77777777" w:rsidR="00EF68AB" w:rsidRDefault="00EF68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5B87CD" w14:textId="77777777" w:rsidR="00EF68AB" w:rsidRDefault="00EF68AB"/>
    <w:p w14:paraId="34759333" w14:textId="77777777" w:rsidR="00EF68AB" w:rsidRDefault="00EF68AB"/>
    <w:p w14:paraId="1D9CC932" w14:textId="77777777" w:rsidR="00EF68AB" w:rsidRDefault="00EF68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91051B" wp14:editId="467DB0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27CB7" w14:textId="77777777" w:rsidR="00EF68AB" w:rsidRDefault="00EF68AB"/>
                          <w:p w14:paraId="0C373AA5" w14:textId="77777777" w:rsidR="00EF68AB" w:rsidRDefault="00EF68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9105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C27CB7" w14:textId="77777777" w:rsidR="00EF68AB" w:rsidRDefault="00EF68AB"/>
                    <w:p w14:paraId="0C373AA5" w14:textId="77777777" w:rsidR="00EF68AB" w:rsidRDefault="00EF68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DF4973" w14:textId="77777777" w:rsidR="00EF68AB" w:rsidRDefault="00EF68AB"/>
    <w:p w14:paraId="6B1182C9" w14:textId="77777777" w:rsidR="00EF68AB" w:rsidRDefault="00EF68AB">
      <w:pPr>
        <w:rPr>
          <w:sz w:val="2"/>
          <w:szCs w:val="2"/>
        </w:rPr>
      </w:pPr>
    </w:p>
    <w:p w14:paraId="19D35A33" w14:textId="77777777" w:rsidR="00EF68AB" w:rsidRDefault="00EF68AB"/>
    <w:p w14:paraId="5C380FB2" w14:textId="77777777" w:rsidR="00EF68AB" w:rsidRDefault="00EF68AB">
      <w:pPr>
        <w:spacing w:after="0" w:line="240" w:lineRule="auto"/>
      </w:pPr>
    </w:p>
  </w:footnote>
  <w:footnote w:type="continuationSeparator" w:id="0">
    <w:p w14:paraId="41672E49" w14:textId="77777777" w:rsidR="00EF68AB" w:rsidRDefault="00EF6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AB"/>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28231</TotalTime>
  <Pages>3</Pages>
  <Words>320</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1338</cp:revision>
  <cp:lastPrinted>2009-02-06T05:36:00Z</cp:lastPrinted>
  <dcterms:created xsi:type="dcterms:W3CDTF">2025-11-25T20:19:00Z</dcterms:created>
  <dcterms:modified xsi:type="dcterms:W3CDTF">2026-01-03T12:24:00Z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