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2C63E3" w:rsidRDefault="002C63E3" w:rsidP="002C63E3">
      <w:r w:rsidRPr="006B2392">
        <w:rPr>
          <w:rFonts w:ascii="Times New Roman" w:eastAsia="Times New Roman" w:hAnsi="Times New Roman" w:cs="Times New Roman"/>
          <w:b/>
          <w:bCs/>
          <w:color w:val="222222"/>
          <w:sz w:val="24"/>
          <w:szCs w:val="24"/>
          <w:lang w:eastAsia="uk-UA"/>
        </w:rPr>
        <w:t>Мотайло Олексій Володимирович </w:t>
      </w:r>
      <w:r w:rsidRPr="006B2392">
        <w:rPr>
          <w:rFonts w:ascii="Times New Roman" w:eastAsia="Times New Roman" w:hAnsi="Times New Roman" w:cs="Times New Roman"/>
          <w:b/>
          <w:sz w:val="24"/>
          <w:szCs w:val="24"/>
          <w:lang w:eastAsia="ru-RU"/>
        </w:rPr>
        <w:t xml:space="preserve">, </w:t>
      </w:r>
      <w:r w:rsidRPr="006B2392">
        <w:rPr>
          <w:rFonts w:ascii="Times New Roman" w:eastAsia="Times New Roman" w:hAnsi="Times New Roman" w:cs="Times New Roman"/>
          <w:sz w:val="24"/>
          <w:szCs w:val="24"/>
          <w:lang w:eastAsia="ru-RU"/>
        </w:rPr>
        <w:t>асистент кафедри оторинолорингології Національного медичного університету ім. О.О. Богомольця МОЗ України (м. Київ). Назва дисертації: «</w:t>
      </w:r>
      <w:r w:rsidRPr="006B2392">
        <w:rPr>
          <w:rFonts w:ascii="Times New Roman" w:eastAsia="Times New Roman" w:hAnsi="Times New Roman" w:cs="Times New Roman"/>
          <w:color w:val="222222"/>
          <w:sz w:val="24"/>
          <w:szCs w:val="24"/>
          <w:lang w:eastAsia="uk-UA"/>
        </w:rPr>
        <w:t>Трансформація державного управління системою охорони здоров’я як структурної складової державної безпеки </w:t>
      </w:r>
      <w:r w:rsidRPr="006B2392">
        <w:rPr>
          <w:rFonts w:ascii="Times New Roman" w:eastAsia="Times New Roman" w:hAnsi="Times New Roman" w:cs="Times New Roman"/>
          <w:sz w:val="24"/>
          <w:szCs w:val="24"/>
          <w:lang w:bidi="en-US"/>
        </w:rPr>
        <w:t>».</w:t>
      </w:r>
      <w:r w:rsidRPr="006B2392">
        <w:rPr>
          <w:rFonts w:ascii="Times New Roman" w:eastAsia="Times New Roman" w:hAnsi="Times New Roman" w:cs="Times New Roman"/>
          <w:b/>
          <w:i/>
          <w:sz w:val="24"/>
          <w:szCs w:val="24"/>
          <w:lang w:eastAsia="ru-RU"/>
        </w:rPr>
        <w:t xml:space="preserve"> </w:t>
      </w:r>
      <w:r w:rsidRPr="006B2392">
        <w:rPr>
          <w:rFonts w:ascii="Times New Roman" w:eastAsia="Times New Roman" w:hAnsi="Times New Roman" w:cs="Times New Roman"/>
          <w:sz w:val="24"/>
          <w:szCs w:val="24"/>
          <w:lang w:eastAsia="ru-RU"/>
        </w:rPr>
        <w:t>Шифр та назва спеціальності - 25.00.02 – механізми державного управління. Спецрада</w:t>
      </w:r>
      <w:r w:rsidRPr="006B2392">
        <w:rPr>
          <w:rFonts w:ascii="Times New Roman" w:eastAsia="Times New Roman" w:hAnsi="Times New Roman" w:cs="Times New Roman"/>
          <w:b/>
          <w:i/>
          <w:sz w:val="24"/>
          <w:szCs w:val="24"/>
          <w:lang w:eastAsia="ru-RU"/>
        </w:rPr>
        <w:t xml:space="preserve"> </w:t>
      </w:r>
      <w:r w:rsidRPr="006B2392">
        <w:rPr>
          <w:rFonts w:ascii="Times New Roman" w:eastAsia="Times New Roman" w:hAnsi="Times New Roman" w:cs="Times New Roman"/>
          <w:sz w:val="24"/>
          <w:szCs w:val="24"/>
          <w:lang w:eastAsia="ru-RU"/>
        </w:rPr>
        <w:t>Д 38.053.03 Чорноморський національний університет імені Петра Могили</w:t>
      </w:r>
    </w:p>
    <w:sectPr w:rsidR="00CD7D1F" w:rsidRPr="002C63E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2C63E3" w:rsidRPr="002C63E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F18F54-ED31-4EED-80B0-A3F55EACD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64</Words>
  <Characters>365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2021-08-30T19:08:00Z</dcterms:created>
  <dcterms:modified xsi:type="dcterms:W3CDTF">2021-08-30T19:12:00Z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