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F553"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Молдосанова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Гульсун</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Абдикеримовна</w:t>
      </w:r>
      <w:r w:rsidRPr="00C32F21">
        <w:rPr>
          <w:rFonts w:ascii="Helvetica" w:hAnsi="Helvetica" w:cs="Helvetica"/>
          <w:b/>
          <w:bCs/>
          <w:color w:val="222222"/>
          <w:sz w:val="21"/>
          <w:szCs w:val="21"/>
        </w:rPr>
        <w:t>.</w:t>
      </w:r>
    </w:p>
    <w:p w14:paraId="128D64B2"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Роль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Rhizoctonia aderholdii (Ruhl.) Kolosh. (syn. R. solani Kuhn)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патогенезе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бурой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гнили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свеклы</w:t>
      </w:r>
      <w:r w:rsidRPr="00C32F21">
        <w:rPr>
          <w:rFonts w:ascii="Helvetica" w:hAnsi="Helvetica" w:cs="Helvetica"/>
          <w:b/>
          <w:bCs/>
          <w:color w:val="222222"/>
          <w:sz w:val="21"/>
          <w:szCs w:val="21"/>
        </w:rPr>
        <w:t xml:space="preserve"> : </w:t>
      </w:r>
      <w:r w:rsidRPr="00C32F21">
        <w:rPr>
          <w:rFonts w:ascii="Helvetica" w:hAnsi="Helvetica" w:cs="Helvetica" w:hint="eastAsia"/>
          <w:b/>
          <w:bCs/>
          <w:color w:val="222222"/>
          <w:sz w:val="21"/>
          <w:szCs w:val="21"/>
        </w:rPr>
        <w:t>диссертация</w:t>
      </w:r>
      <w:r w:rsidRPr="00C32F21">
        <w:rPr>
          <w:rFonts w:ascii="Helvetica" w:hAnsi="Helvetica" w:cs="Helvetica"/>
          <w:b/>
          <w:bCs/>
          <w:color w:val="222222"/>
          <w:sz w:val="21"/>
          <w:szCs w:val="21"/>
        </w:rPr>
        <w:t xml:space="preserve"> ... </w:t>
      </w:r>
      <w:r w:rsidRPr="00C32F21">
        <w:rPr>
          <w:rFonts w:ascii="Helvetica" w:hAnsi="Helvetica" w:cs="Helvetica" w:hint="eastAsia"/>
          <w:b/>
          <w:bCs/>
          <w:color w:val="222222"/>
          <w:sz w:val="21"/>
          <w:szCs w:val="21"/>
        </w:rPr>
        <w:t>кандидата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биологических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наук</w:t>
      </w:r>
      <w:r w:rsidRPr="00C32F21">
        <w:rPr>
          <w:rFonts w:ascii="Helvetica" w:hAnsi="Helvetica" w:cs="Helvetica"/>
          <w:b/>
          <w:bCs/>
          <w:color w:val="222222"/>
          <w:sz w:val="21"/>
          <w:szCs w:val="21"/>
        </w:rPr>
        <w:t xml:space="preserve"> : 03.00.05. - </w:t>
      </w:r>
      <w:r w:rsidRPr="00C32F21">
        <w:rPr>
          <w:rFonts w:ascii="Helvetica" w:hAnsi="Helvetica" w:cs="Helvetica" w:hint="eastAsia"/>
          <w:b/>
          <w:bCs/>
          <w:color w:val="222222"/>
          <w:sz w:val="21"/>
          <w:szCs w:val="21"/>
        </w:rPr>
        <w:t>Москва</w:t>
      </w:r>
      <w:r w:rsidRPr="00C32F21">
        <w:rPr>
          <w:rFonts w:ascii="Helvetica" w:hAnsi="Helvetica" w:cs="Helvetica"/>
          <w:b/>
          <w:bCs/>
          <w:color w:val="222222"/>
          <w:sz w:val="21"/>
          <w:szCs w:val="21"/>
        </w:rPr>
        <w:t xml:space="preserve">, 1984. - 127 </w:t>
      </w:r>
      <w:r w:rsidRPr="00C32F21">
        <w:rPr>
          <w:rFonts w:ascii="Helvetica" w:hAnsi="Helvetica" w:cs="Helvetica" w:hint="eastAsia"/>
          <w:b/>
          <w:bCs/>
          <w:color w:val="222222"/>
          <w:sz w:val="21"/>
          <w:szCs w:val="21"/>
        </w:rPr>
        <w:t>с</w:t>
      </w:r>
      <w:r w:rsidRPr="00C32F21">
        <w:rPr>
          <w:rFonts w:ascii="Helvetica" w:hAnsi="Helvetica" w:cs="Helvetica"/>
          <w:b/>
          <w:bCs/>
          <w:color w:val="222222"/>
          <w:sz w:val="21"/>
          <w:szCs w:val="21"/>
        </w:rPr>
        <w:t xml:space="preserve">. : </w:t>
      </w:r>
      <w:r w:rsidRPr="00C32F21">
        <w:rPr>
          <w:rFonts w:ascii="Helvetica" w:hAnsi="Helvetica" w:cs="Helvetica" w:hint="eastAsia"/>
          <w:b/>
          <w:bCs/>
          <w:color w:val="222222"/>
          <w:sz w:val="21"/>
          <w:szCs w:val="21"/>
        </w:rPr>
        <w:t>ил</w:t>
      </w:r>
      <w:r w:rsidRPr="00C32F21">
        <w:rPr>
          <w:rFonts w:ascii="Helvetica" w:hAnsi="Helvetica" w:cs="Helvetica"/>
          <w:b/>
          <w:bCs/>
          <w:color w:val="222222"/>
          <w:sz w:val="21"/>
          <w:szCs w:val="21"/>
        </w:rPr>
        <w:t>.</w:t>
      </w:r>
    </w:p>
    <w:p w14:paraId="555CB796"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больше</w:t>
      </w:r>
    </w:p>
    <w:p w14:paraId="60FBD4CD"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Цитаты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текста</w:t>
      </w:r>
      <w:r w:rsidRPr="00C32F21">
        <w:rPr>
          <w:rFonts w:ascii="Helvetica" w:hAnsi="Helvetica" w:cs="Helvetica"/>
          <w:b/>
          <w:bCs/>
          <w:color w:val="222222"/>
          <w:sz w:val="21"/>
          <w:szCs w:val="21"/>
        </w:rPr>
        <w:t>:</w:t>
      </w:r>
    </w:p>
    <w:p w14:paraId="381F981C"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стр</w:t>
      </w:r>
      <w:r w:rsidRPr="00C32F21">
        <w:rPr>
          <w:rFonts w:ascii="Helvetica" w:hAnsi="Helvetica" w:cs="Helvetica"/>
          <w:b/>
          <w:bCs/>
          <w:color w:val="222222"/>
          <w:sz w:val="21"/>
          <w:szCs w:val="21"/>
        </w:rPr>
        <w:t>. 1</w:t>
      </w:r>
    </w:p>
    <w:p w14:paraId="2F1B49A2"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Биологический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факультет</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цравах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рукописи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МОЛДОСАНОВА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ГУЛЬСУН</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АБДИКЕРИМОВНА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УДК</w:t>
      </w:r>
      <w:r w:rsidRPr="00C32F21">
        <w:rPr>
          <w:rFonts w:ascii="Helvetica" w:hAnsi="Helvetica" w:cs="Helvetica"/>
          <w:b/>
          <w:bCs/>
          <w:color w:val="222222"/>
          <w:sz w:val="21"/>
          <w:szCs w:val="21"/>
        </w:rPr>
        <w:t xml:space="preserve"> 581.2:582.28:577.151 </w:t>
      </w:r>
      <w:r w:rsidRPr="00C32F21">
        <w:rPr>
          <w:rFonts w:ascii="Helvetica" w:hAnsi="Helvetica" w:cs="Helvetica" w:hint="eastAsia"/>
          <w:b/>
          <w:bCs/>
          <w:color w:val="222222"/>
          <w:sz w:val="21"/>
          <w:szCs w:val="21"/>
        </w:rPr>
        <w:t>РОЛЬ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ПЕКГОЛИТИЧЕСКИХ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Ehizoctonia aderholdii (Euhl.) Eolosh. (syn. R.solani Kuhn)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ПАТОГЕНЕЗЕ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БУРОЙ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ГНИЖ</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СВЕКЛЫ</w:t>
      </w:r>
      <w:r w:rsidRPr="00C32F21">
        <w:rPr>
          <w:rFonts w:ascii="Helvetica" w:hAnsi="Helvetica" w:cs="Helvetica"/>
          <w:b/>
          <w:bCs/>
          <w:color w:val="222222"/>
          <w:sz w:val="21"/>
          <w:szCs w:val="21"/>
        </w:rPr>
        <w:t xml:space="preserve"> (03.00.05 - </w:t>
      </w:r>
      <w:r w:rsidRPr="00C32F21">
        <w:rPr>
          <w:rFonts w:ascii="Helvetica" w:hAnsi="Helvetica" w:cs="Helvetica" w:hint="eastAsia"/>
          <w:b/>
          <w:bCs/>
          <w:color w:val="222222"/>
          <w:sz w:val="21"/>
          <w:szCs w:val="21"/>
        </w:rPr>
        <w:t>ботаника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ДИССЕРТАЦИЯ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соискание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ученой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степени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каццидата</w:t>
      </w:r>
    </w:p>
    <w:p w14:paraId="44E48F10"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стр</w:t>
      </w:r>
      <w:r w:rsidRPr="00C32F21">
        <w:rPr>
          <w:rFonts w:ascii="Helvetica" w:hAnsi="Helvetica" w:cs="Helvetica"/>
          <w:b/>
          <w:bCs/>
          <w:color w:val="222222"/>
          <w:sz w:val="21"/>
          <w:szCs w:val="21"/>
        </w:rPr>
        <w:t>. 7</w:t>
      </w:r>
    </w:p>
    <w:p w14:paraId="0F513008"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паразита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его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выживаемости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сапрофитной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фазе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ингибированием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может</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быть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связана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устойчивость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природа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которой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изучена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недостаточно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Целью</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настоящей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работы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было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изучение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роли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R.aderholdii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патогенезе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бурой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гнили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лы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задачи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исследования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входило</w:t>
      </w:r>
      <w:r w:rsidRPr="00C32F21">
        <w:rPr>
          <w:rFonts w:ascii="Helvetica" w:hAnsi="Helvetica" w:cs="Helvetica"/>
          <w:b/>
          <w:bCs/>
          <w:color w:val="222222"/>
          <w:sz w:val="21"/>
          <w:szCs w:val="21"/>
        </w:rPr>
        <w:t xml:space="preserve">: - </w:t>
      </w:r>
      <w:r w:rsidRPr="00C32F21">
        <w:rPr>
          <w:rFonts w:ascii="Helvetica" w:hAnsi="Helvetica" w:cs="Helvetica" w:hint="eastAsia"/>
          <w:b/>
          <w:bCs/>
          <w:color w:val="222222"/>
          <w:sz w:val="21"/>
          <w:szCs w:val="21"/>
        </w:rPr>
        <w:t>выявить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состав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R.aderholdii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определить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их</w:t>
      </w:r>
      <w:r w:rsidRPr="00C32F21">
        <w:rPr>
          <w:rFonts w:ascii="Helvetica" w:hAnsi="Helvetica" w:cs="Helvetica"/>
          <w:b/>
          <w:bCs/>
          <w:color w:val="222222"/>
          <w:sz w:val="21"/>
          <w:szCs w:val="21"/>
        </w:rPr>
        <w:t>...</w:t>
      </w:r>
    </w:p>
    <w:p w14:paraId="38AC66DE"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стр</w:t>
      </w:r>
      <w:r w:rsidRPr="00C32F21">
        <w:rPr>
          <w:rFonts w:ascii="Helvetica" w:hAnsi="Helvetica" w:cs="Helvetica"/>
          <w:b/>
          <w:bCs/>
          <w:color w:val="222222"/>
          <w:sz w:val="21"/>
          <w:szCs w:val="21"/>
        </w:rPr>
        <w:t>. 36</w:t>
      </w:r>
    </w:p>
    <w:p w14:paraId="48F322D2"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имеющимися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литера­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туре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выяснить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роль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E.aderholdii ( syn. E.solani)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патогенезе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бурой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гнили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свеклы</w:t>
      </w:r>
      <w:r w:rsidRPr="00C32F21">
        <w:rPr>
          <w:rFonts w:ascii="Helvetica" w:hAnsi="Helvetica" w:cs="Helvetica"/>
          <w:b/>
          <w:bCs/>
          <w:color w:val="222222"/>
          <w:sz w:val="21"/>
          <w:szCs w:val="21"/>
        </w:rPr>
        <w:t xml:space="preserve">. - 37 </w:t>
      </w:r>
      <w:r w:rsidRPr="00C32F21">
        <w:rPr>
          <w:rFonts w:ascii="Helvetica" w:hAnsi="Helvetica" w:cs="Helvetica" w:hint="eastAsia"/>
          <w:b/>
          <w:bCs/>
          <w:color w:val="222222"/>
          <w:sz w:val="21"/>
          <w:szCs w:val="21"/>
        </w:rPr>
        <w:t>П</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ЭКСПЕРИМЕНТАЛЬНАЯ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ЧАСТЬ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МАТЕРИАЛЫ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МЕТОДЫ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ИССЩОВАНИЙ</w:t>
      </w:r>
      <w:r w:rsidRPr="00C32F21">
        <w:rPr>
          <w:rFonts w:ascii="Helvetica" w:hAnsi="Helvetica" w:cs="Helvetica"/>
          <w:b/>
          <w:bCs/>
          <w:color w:val="222222"/>
          <w:sz w:val="21"/>
          <w:szCs w:val="21"/>
        </w:rPr>
        <w:t xml:space="preserve"> I. </w:t>
      </w:r>
      <w:r w:rsidRPr="00C32F21">
        <w:rPr>
          <w:rFonts w:ascii="Helvetica" w:hAnsi="Helvetica" w:cs="Helvetica" w:hint="eastAsia"/>
          <w:b/>
          <w:bCs/>
          <w:color w:val="222222"/>
          <w:sz w:val="21"/>
          <w:szCs w:val="21"/>
        </w:rPr>
        <w:t>Культивирование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состав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используемых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сред</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работе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использовали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изолята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гриба</w:t>
      </w:r>
      <w:r w:rsidRPr="00C32F21">
        <w:rPr>
          <w:rFonts w:ascii="Helvetica" w:hAnsi="Helvetica" w:cs="Helvetica"/>
          <w:b/>
          <w:bCs/>
          <w:color w:val="222222"/>
          <w:sz w:val="21"/>
          <w:szCs w:val="21"/>
        </w:rPr>
        <w:t xml:space="preserve"> R.aderholdii, </w:t>
      </w:r>
      <w:r w:rsidRPr="00C32F21">
        <w:rPr>
          <w:rFonts w:ascii="Helvetica" w:hAnsi="Helvetica" w:cs="Helvetica" w:hint="eastAsia"/>
          <w:b/>
          <w:bCs/>
          <w:color w:val="222222"/>
          <w:sz w:val="21"/>
          <w:szCs w:val="21"/>
        </w:rPr>
        <w:t>различающиеся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морфолого</w:t>
      </w:r>
      <w:r w:rsidRPr="00C32F21">
        <w:rPr>
          <w:rFonts w:ascii="Helvetica" w:hAnsi="Helvetica" w:cs="Helvetica"/>
          <w:b/>
          <w:bCs/>
          <w:color w:val="222222"/>
          <w:sz w:val="21"/>
          <w:szCs w:val="21"/>
        </w:rPr>
        <w:t>-</w:t>
      </w:r>
      <w:r w:rsidRPr="00C32F21">
        <w:rPr>
          <w:rFonts w:ascii="Helvetica" w:hAnsi="Helvetica" w:cs="Helvetica" w:hint="eastAsia"/>
          <w:b/>
          <w:bCs/>
          <w:color w:val="222222"/>
          <w:sz w:val="21"/>
          <w:szCs w:val="21"/>
        </w:rPr>
        <w:t>культуральным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патогенным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свойст­</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вам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выделенные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пораженных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r w:rsidRPr="00C32F21">
        <w:rPr>
          <w:rFonts w:ascii="Helvetica" w:hAnsi="Helvetica" w:cs="Helvetica"/>
          <w:b/>
          <w:bCs/>
          <w:color w:val="222222"/>
          <w:sz w:val="21"/>
          <w:szCs w:val="21"/>
        </w:rPr>
        <w:t>...</w:t>
      </w:r>
    </w:p>
    <w:p w14:paraId="328BB9C4" w14:textId="77777777" w:rsidR="00C32F21" w:rsidRPr="00C32F21" w:rsidRDefault="00C32F21" w:rsidP="00C32F21">
      <w:pPr>
        <w:rPr>
          <w:rFonts w:ascii="Helvetica" w:hAnsi="Helvetica" w:cs="Helvetica"/>
          <w:b/>
          <w:bCs/>
          <w:color w:val="222222"/>
          <w:sz w:val="21"/>
          <w:szCs w:val="21"/>
        </w:rPr>
      </w:pPr>
    </w:p>
    <w:p w14:paraId="35626820"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lastRenderedPageBreak/>
        <w:t>Оглавление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диссертации</w:t>
      </w:r>
    </w:p>
    <w:p w14:paraId="1B4157E3"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кандидат</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биологических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наук</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Молдосанова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Гульсун</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Абдикеримовна</w:t>
      </w:r>
    </w:p>
    <w:p w14:paraId="34D56526"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ВВЕДЕНИЕ</w:t>
      </w:r>
      <w:r w:rsidRPr="00C32F21">
        <w:rPr>
          <w:rFonts w:ascii="Helvetica" w:hAnsi="Helvetica" w:cs="Helvetica"/>
          <w:b/>
          <w:bCs/>
          <w:color w:val="222222"/>
          <w:sz w:val="21"/>
          <w:szCs w:val="21"/>
        </w:rPr>
        <w:t>.</w:t>
      </w:r>
    </w:p>
    <w:p w14:paraId="799639CB" w14:textId="77777777" w:rsidR="00C32F21" w:rsidRPr="00C32F21" w:rsidRDefault="00C32F21" w:rsidP="00C32F21">
      <w:pPr>
        <w:rPr>
          <w:rFonts w:ascii="Helvetica" w:hAnsi="Helvetica" w:cs="Helvetica"/>
          <w:b/>
          <w:bCs/>
          <w:color w:val="222222"/>
          <w:sz w:val="21"/>
          <w:szCs w:val="21"/>
        </w:rPr>
      </w:pPr>
    </w:p>
    <w:p w14:paraId="13341C88"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I. </w:t>
      </w:r>
      <w:r w:rsidRPr="00C32F21">
        <w:rPr>
          <w:rFonts w:ascii="Helvetica" w:hAnsi="Helvetica" w:cs="Helvetica" w:hint="eastAsia"/>
          <w:b/>
          <w:bCs/>
          <w:color w:val="222222"/>
          <w:sz w:val="21"/>
          <w:szCs w:val="21"/>
        </w:rPr>
        <w:t>ОБЗОР</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ЛИТЕРАТУРЫ</w:t>
      </w:r>
      <w:r w:rsidRPr="00C32F21">
        <w:rPr>
          <w:rFonts w:ascii="Helvetica" w:hAnsi="Helvetica" w:cs="Helvetica"/>
          <w:b/>
          <w:bCs/>
          <w:color w:val="222222"/>
          <w:sz w:val="21"/>
          <w:szCs w:val="21"/>
        </w:rPr>
        <w:t>.</w:t>
      </w:r>
    </w:p>
    <w:p w14:paraId="51374394" w14:textId="77777777" w:rsidR="00C32F21" w:rsidRPr="00C32F21" w:rsidRDefault="00C32F21" w:rsidP="00C32F21">
      <w:pPr>
        <w:rPr>
          <w:rFonts w:ascii="Helvetica" w:hAnsi="Helvetica" w:cs="Helvetica"/>
          <w:b/>
          <w:bCs/>
          <w:color w:val="222222"/>
          <w:sz w:val="21"/>
          <w:szCs w:val="21"/>
        </w:rPr>
      </w:pPr>
    </w:p>
    <w:p w14:paraId="50286B1E"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П</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ЭКСПЕРИМЕНТАЛЬНАЯ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ЧАСТЬ</w:t>
      </w:r>
      <w:r w:rsidRPr="00C32F21">
        <w:rPr>
          <w:rFonts w:ascii="Helvetica" w:hAnsi="Helvetica" w:cs="Helvetica"/>
          <w:b/>
          <w:bCs/>
          <w:color w:val="222222"/>
          <w:sz w:val="21"/>
          <w:szCs w:val="21"/>
        </w:rPr>
        <w:t>:</w:t>
      </w:r>
    </w:p>
    <w:p w14:paraId="39A23C62" w14:textId="77777777" w:rsidR="00C32F21" w:rsidRPr="00C32F21" w:rsidRDefault="00C32F21" w:rsidP="00C32F21">
      <w:pPr>
        <w:rPr>
          <w:rFonts w:ascii="Helvetica" w:hAnsi="Helvetica" w:cs="Helvetica"/>
          <w:b/>
          <w:bCs/>
          <w:color w:val="222222"/>
          <w:sz w:val="21"/>
          <w:szCs w:val="21"/>
        </w:rPr>
      </w:pPr>
    </w:p>
    <w:p w14:paraId="1FF35751"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МАТЕРИАЛЫ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МЕТОДЫ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ИССЛЕДОВАНИЙ</w:t>
      </w:r>
      <w:r w:rsidRPr="00C32F21">
        <w:rPr>
          <w:rFonts w:ascii="Helvetica" w:hAnsi="Helvetica" w:cs="Helvetica"/>
          <w:b/>
          <w:bCs/>
          <w:color w:val="222222"/>
          <w:sz w:val="21"/>
          <w:szCs w:val="21"/>
        </w:rPr>
        <w:t>:</w:t>
      </w:r>
    </w:p>
    <w:p w14:paraId="55697E7D" w14:textId="77777777" w:rsidR="00C32F21" w:rsidRPr="00C32F21" w:rsidRDefault="00C32F21" w:rsidP="00C32F21">
      <w:pPr>
        <w:rPr>
          <w:rFonts w:ascii="Helvetica" w:hAnsi="Helvetica" w:cs="Helvetica"/>
          <w:b/>
          <w:bCs/>
          <w:color w:val="222222"/>
          <w:sz w:val="21"/>
          <w:szCs w:val="21"/>
        </w:rPr>
      </w:pPr>
    </w:p>
    <w:p w14:paraId="4B2666DD"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1. </w:t>
      </w:r>
      <w:r w:rsidRPr="00C32F21">
        <w:rPr>
          <w:rFonts w:ascii="Helvetica" w:hAnsi="Helvetica" w:cs="Helvetica" w:hint="eastAsia"/>
          <w:b/>
          <w:bCs/>
          <w:color w:val="222222"/>
          <w:sz w:val="21"/>
          <w:szCs w:val="21"/>
        </w:rPr>
        <w:t>Культивирование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состав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используемых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сред</w:t>
      </w:r>
      <w:r w:rsidRPr="00C32F21">
        <w:rPr>
          <w:rFonts w:ascii="Helvetica" w:hAnsi="Helvetica" w:cs="Helvetica"/>
          <w:b/>
          <w:bCs/>
          <w:color w:val="222222"/>
          <w:sz w:val="21"/>
          <w:szCs w:val="21"/>
        </w:rPr>
        <w:t>.</w:t>
      </w:r>
    </w:p>
    <w:p w14:paraId="1B4503E1" w14:textId="77777777" w:rsidR="00C32F21" w:rsidRPr="00C32F21" w:rsidRDefault="00C32F21" w:rsidP="00C32F21">
      <w:pPr>
        <w:rPr>
          <w:rFonts w:ascii="Helvetica" w:hAnsi="Helvetica" w:cs="Helvetica"/>
          <w:b/>
          <w:bCs/>
          <w:color w:val="222222"/>
          <w:sz w:val="21"/>
          <w:szCs w:val="21"/>
        </w:rPr>
      </w:pPr>
    </w:p>
    <w:p w14:paraId="41B28F2D"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2. </w:t>
      </w:r>
      <w:r w:rsidRPr="00C32F21">
        <w:rPr>
          <w:rFonts w:ascii="Helvetica" w:hAnsi="Helvetica" w:cs="Helvetica" w:hint="eastAsia"/>
          <w:b/>
          <w:bCs/>
          <w:color w:val="222222"/>
          <w:sz w:val="21"/>
          <w:szCs w:val="21"/>
        </w:rPr>
        <w:t>Приготовление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обессоленных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культуральных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фильтратов</w:t>
      </w:r>
      <w:r w:rsidRPr="00C32F21">
        <w:rPr>
          <w:rFonts w:ascii="Helvetica" w:hAnsi="Helvetica" w:cs="Helvetica"/>
          <w:b/>
          <w:bCs/>
          <w:color w:val="222222"/>
          <w:sz w:val="21"/>
          <w:szCs w:val="21"/>
        </w:rPr>
        <w:t>.</w:t>
      </w:r>
    </w:p>
    <w:p w14:paraId="7A2B9347" w14:textId="77777777" w:rsidR="00C32F21" w:rsidRPr="00C32F21" w:rsidRDefault="00C32F21" w:rsidP="00C32F21">
      <w:pPr>
        <w:rPr>
          <w:rFonts w:ascii="Helvetica" w:hAnsi="Helvetica" w:cs="Helvetica"/>
          <w:b/>
          <w:bCs/>
          <w:color w:val="222222"/>
          <w:sz w:val="21"/>
          <w:szCs w:val="21"/>
        </w:rPr>
      </w:pPr>
    </w:p>
    <w:p w14:paraId="74BDF424"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3. </w:t>
      </w:r>
      <w:r w:rsidRPr="00C32F21">
        <w:rPr>
          <w:rFonts w:ascii="Helvetica" w:hAnsi="Helvetica" w:cs="Helvetica" w:hint="eastAsia"/>
          <w:b/>
          <w:bCs/>
          <w:color w:val="222222"/>
          <w:sz w:val="21"/>
          <w:szCs w:val="21"/>
        </w:rPr>
        <w:t>Методы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определения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активности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w:t>
      </w:r>
    </w:p>
    <w:p w14:paraId="364BF1E7" w14:textId="77777777" w:rsidR="00C32F21" w:rsidRPr="00C32F21" w:rsidRDefault="00C32F21" w:rsidP="00C32F21">
      <w:pPr>
        <w:rPr>
          <w:rFonts w:ascii="Helvetica" w:hAnsi="Helvetica" w:cs="Helvetica"/>
          <w:b/>
          <w:bCs/>
          <w:color w:val="222222"/>
          <w:sz w:val="21"/>
          <w:szCs w:val="21"/>
        </w:rPr>
      </w:pPr>
    </w:p>
    <w:p w14:paraId="1A8C0941"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4. </w:t>
      </w:r>
      <w:r w:rsidRPr="00C32F21">
        <w:rPr>
          <w:rFonts w:ascii="Helvetica" w:hAnsi="Helvetica" w:cs="Helvetica" w:hint="eastAsia"/>
          <w:b/>
          <w:bCs/>
          <w:color w:val="222222"/>
          <w:sz w:val="21"/>
          <w:szCs w:val="21"/>
        </w:rPr>
        <w:t>Определение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способности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вызывать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мацерацию</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гибель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протопластов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тканях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p>
    <w:p w14:paraId="094BD064" w14:textId="77777777" w:rsidR="00C32F21" w:rsidRPr="00C32F21" w:rsidRDefault="00C32F21" w:rsidP="00C32F21">
      <w:pPr>
        <w:rPr>
          <w:rFonts w:ascii="Helvetica" w:hAnsi="Helvetica" w:cs="Helvetica"/>
          <w:b/>
          <w:bCs/>
          <w:color w:val="222222"/>
          <w:sz w:val="21"/>
          <w:szCs w:val="21"/>
        </w:rPr>
      </w:pPr>
    </w:p>
    <w:p w14:paraId="3C8654A2"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5. </w:t>
      </w:r>
      <w:r w:rsidRPr="00C32F21">
        <w:rPr>
          <w:rFonts w:ascii="Helvetica" w:hAnsi="Helvetica" w:cs="Helvetica" w:hint="eastAsia"/>
          <w:b/>
          <w:bCs/>
          <w:color w:val="222222"/>
          <w:sz w:val="21"/>
          <w:szCs w:val="21"/>
        </w:rPr>
        <w:t>Выделение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препаратов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клеточных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стенок</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определение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пероксидазы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окси</w:t>
      </w:r>
      <w:r w:rsidRPr="00C32F21">
        <w:rPr>
          <w:rFonts w:ascii="Helvetica" w:hAnsi="Helvetica" w:cs="Helvetica"/>
          <w:b/>
          <w:bCs/>
          <w:color w:val="222222"/>
          <w:sz w:val="21"/>
          <w:szCs w:val="21"/>
        </w:rPr>
        <w:t>-</w:t>
      </w:r>
      <w:r w:rsidRPr="00C32F21">
        <w:rPr>
          <w:rFonts w:ascii="Helvetica" w:hAnsi="Helvetica" w:cs="Helvetica" w:hint="eastAsia"/>
          <w:b/>
          <w:bCs/>
          <w:color w:val="222222"/>
          <w:sz w:val="21"/>
          <w:szCs w:val="21"/>
        </w:rPr>
        <w:t>дазы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индолилуксусной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кислоты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солгобилизиро</w:t>
      </w:r>
      <w:r w:rsidRPr="00C32F21">
        <w:rPr>
          <w:rFonts w:ascii="Helvetica" w:hAnsi="Helvetica" w:cs="Helvetica"/>
          <w:b/>
          <w:bCs/>
          <w:color w:val="222222"/>
          <w:sz w:val="21"/>
          <w:szCs w:val="21"/>
        </w:rPr>
        <w:t>-</w:t>
      </w:r>
      <w:r w:rsidRPr="00C32F21">
        <w:rPr>
          <w:rFonts w:ascii="Helvetica" w:hAnsi="Helvetica" w:cs="Helvetica" w:hint="eastAsia"/>
          <w:b/>
          <w:bCs/>
          <w:color w:val="222222"/>
          <w:sz w:val="21"/>
          <w:szCs w:val="21"/>
        </w:rPr>
        <w:t>ванных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под</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действием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грибов</w:t>
      </w:r>
      <w:r w:rsidRPr="00C32F21">
        <w:rPr>
          <w:rFonts w:ascii="Helvetica" w:hAnsi="Helvetica" w:cs="Helvetica"/>
          <w:b/>
          <w:bCs/>
          <w:color w:val="222222"/>
          <w:sz w:val="21"/>
          <w:szCs w:val="21"/>
        </w:rPr>
        <w:t>.</w:t>
      </w:r>
    </w:p>
    <w:p w14:paraId="0869AF8F" w14:textId="77777777" w:rsidR="00C32F21" w:rsidRPr="00C32F21" w:rsidRDefault="00C32F21" w:rsidP="00C32F21">
      <w:pPr>
        <w:rPr>
          <w:rFonts w:ascii="Helvetica" w:hAnsi="Helvetica" w:cs="Helvetica"/>
          <w:b/>
          <w:bCs/>
          <w:color w:val="222222"/>
          <w:sz w:val="21"/>
          <w:szCs w:val="21"/>
        </w:rPr>
      </w:pPr>
    </w:p>
    <w:p w14:paraId="5980B938"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6. </w:t>
      </w:r>
      <w:r w:rsidRPr="00C32F21">
        <w:rPr>
          <w:rFonts w:ascii="Helvetica" w:hAnsi="Helvetica" w:cs="Helvetica" w:hint="eastAsia"/>
          <w:b/>
          <w:bCs/>
          <w:color w:val="222222"/>
          <w:sz w:val="21"/>
          <w:szCs w:val="21"/>
        </w:rPr>
        <w:t>Определение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фитоалексинов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тканях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корнепло</w:t>
      </w:r>
      <w:r w:rsidRPr="00C32F21">
        <w:rPr>
          <w:rFonts w:ascii="Helvetica" w:hAnsi="Helvetica" w:cs="Helvetica" w:hint="eastAsia"/>
          <w:b/>
          <w:bCs/>
          <w:color w:val="222222"/>
          <w:sz w:val="21"/>
          <w:szCs w:val="21"/>
        </w:rPr>
        <w:lastRenderedPageBreak/>
        <w:t>дов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свеклы</w:t>
      </w:r>
      <w:r w:rsidRPr="00C32F21">
        <w:rPr>
          <w:rFonts w:ascii="Helvetica" w:hAnsi="Helvetica" w:cs="Helvetica"/>
          <w:b/>
          <w:bCs/>
          <w:color w:val="222222"/>
          <w:sz w:val="21"/>
          <w:szCs w:val="21"/>
        </w:rPr>
        <w:t>.</w:t>
      </w:r>
    </w:p>
    <w:p w14:paraId="3A4E82FE" w14:textId="77777777" w:rsidR="00C32F21" w:rsidRPr="00C32F21" w:rsidRDefault="00C32F21" w:rsidP="00C32F21">
      <w:pPr>
        <w:rPr>
          <w:rFonts w:ascii="Helvetica" w:hAnsi="Helvetica" w:cs="Helvetica"/>
          <w:b/>
          <w:bCs/>
          <w:color w:val="222222"/>
          <w:sz w:val="21"/>
          <w:szCs w:val="21"/>
        </w:rPr>
      </w:pPr>
    </w:p>
    <w:p w14:paraId="71042875"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hint="eastAsia"/>
          <w:b/>
          <w:bCs/>
          <w:color w:val="222222"/>
          <w:sz w:val="21"/>
          <w:szCs w:val="21"/>
        </w:rPr>
        <w:t>Ш</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РЕЗУЛЬТАТЫ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ИССЛЕДОВАНИЙ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ОБСУЖДЕНИЕ</w:t>
      </w:r>
      <w:r w:rsidRPr="00C32F21">
        <w:rPr>
          <w:rFonts w:ascii="Helvetica" w:hAnsi="Helvetica" w:cs="Helvetica"/>
          <w:b/>
          <w:bCs/>
          <w:color w:val="222222"/>
          <w:sz w:val="21"/>
          <w:szCs w:val="21"/>
        </w:rPr>
        <w:t xml:space="preserve">: I. </w:t>
      </w:r>
      <w:r w:rsidRPr="00C32F21">
        <w:rPr>
          <w:rFonts w:ascii="Helvetica" w:hAnsi="Helvetica" w:cs="Helvetica" w:hint="eastAsia"/>
          <w:b/>
          <w:bCs/>
          <w:color w:val="222222"/>
          <w:sz w:val="21"/>
          <w:szCs w:val="21"/>
        </w:rPr>
        <w:t>Состав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Rhizoctonia aderholdii (Ruhl. ) Kolosh. ( syn. R. solsni Kuhn ), </w:t>
      </w:r>
      <w:r w:rsidRPr="00C32F21">
        <w:rPr>
          <w:rFonts w:ascii="Helvetica" w:hAnsi="Helvetica" w:cs="Helvetica" w:hint="eastAsia"/>
          <w:b/>
          <w:bCs/>
          <w:color w:val="222222"/>
          <w:sz w:val="21"/>
          <w:szCs w:val="21"/>
        </w:rPr>
        <w:t>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свойства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влияние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условий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культивирования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продщирование</w:t>
      </w:r>
      <w:r w:rsidRPr="00C32F21">
        <w:rPr>
          <w:rFonts w:ascii="Helvetica" w:hAnsi="Helvetica" w:cs="Helvetica"/>
          <w:b/>
          <w:bCs/>
          <w:color w:val="222222"/>
          <w:sz w:val="21"/>
          <w:szCs w:val="21"/>
        </w:rPr>
        <w:t>:</w:t>
      </w:r>
    </w:p>
    <w:p w14:paraId="4790F6B5" w14:textId="77777777" w:rsidR="00C32F21" w:rsidRPr="00C32F21" w:rsidRDefault="00C32F21" w:rsidP="00C32F21">
      <w:pPr>
        <w:rPr>
          <w:rFonts w:ascii="Helvetica" w:hAnsi="Helvetica" w:cs="Helvetica"/>
          <w:b/>
          <w:bCs/>
          <w:color w:val="222222"/>
          <w:sz w:val="21"/>
          <w:szCs w:val="21"/>
        </w:rPr>
      </w:pPr>
    </w:p>
    <w:p w14:paraId="1F554E4E"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1) </w:t>
      </w:r>
      <w:r w:rsidRPr="00C32F21">
        <w:rPr>
          <w:rFonts w:ascii="Helvetica" w:hAnsi="Helvetica" w:cs="Helvetica" w:hint="eastAsia"/>
          <w:b/>
          <w:bCs/>
          <w:color w:val="222222"/>
          <w:sz w:val="21"/>
          <w:szCs w:val="21"/>
        </w:rPr>
        <w:t>Выявление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состава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расщепляющих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пектиновые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вещества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определение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субстратной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специфичности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оптимума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рН</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отношения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ионам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кальция</w:t>
      </w:r>
      <w:r w:rsidRPr="00C32F21">
        <w:rPr>
          <w:rFonts w:ascii="Helvetica" w:hAnsi="Helvetica" w:cs="Helvetica"/>
          <w:b/>
          <w:bCs/>
          <w:color w:val="222222"/>
          <w:sz w:val="21"/>
          <w:szCs w:val="21"/>
        </w:rPr>
        <w:t>.</w:t>
      </w:r>
    </w:p>
    <w:p w14:paraId="26A9C3EE" w14:textId="77777777" w:rsidR="00C32F21" w:rsidRPr="00C32F21" w:rsidRDefault="00C32F21" w:rsidP="00C32F21">
      <w:pPr>
        <w:rPr>
          <w:rFonts w:ascii="Helvetica" w:hAnsi="Helvetica" w:cs="Helvetica"/>
          <w:b/>
          <w:bCs/>
          <w:color w:val="222222"/>
          <w:sz w:val="21"/>
          <w:szCs w:val="21"/>
        </w:rPr>
      </w:pPr>
    </w:p>
    <w:p w14:paraId="59CE40C6"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2) </w:t>
      </w:r>
      <w:r w:rsidRPr="00C32F21">
        <w:rPr>
          <w:rFonts w:ascii="Helvetica" w:hAnsi="Helvetica" w:cs="Helvetica" w:hint="eastAsia"/>
          <w:b/>
          <w:bCs/>
          <w:color w:val="222222"/>
          <w:sz w:val="21"/>
          <w:szCs w:val="21"/>
        </w:rPr>
        <w:t>Определение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эндо</w:t>
      </w:r>
      <w:r w:rsidRPr="00C32F21">
        <w:rPr>
          <w:rFonts w:ascii="Helvetica" w:hAnsi="Helvetica" w:cs="Helvetica"/>
          <w:b/>
          <w:bCs/>
          <w:color w:val="222222"/>
          <w:sz w:val="21"/>
          <w:szCs w:val="21"/>
        </w:rPr>
        <w:t>-</w:t>
      </w:r>
      <w:r w:rsidRPr="00C32F21">
        <w:rPr>
          <w:rFonts w:ascii="Helvetica" w:hAnsi="Helvetica" w:cs="Helvetica" w:hint="eastAsia"/>
          <w:b/>
          <w:bCs/>
          <w:color w:val="222222"/>
          <w:sz w:val="21"/>
          <w:szCs w:val="21"/>
        </w:rPr>
        <w:t>типа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действия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пектиновые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полимеры</w:t>
      </w:r>
    </w:p>
    <w:p w14:paraId="5897D86D" w14:textId="77777777" w:rsidR="00C32F21" w:rsidRPr="00C32F21" w:rsidRDefault="00C32F21" w:rsidP="00C32F21">
      <w:pPr>
        <w:rPr>
          <w:rFonts w:ascii="Helvetica" w:hAnsi="Helvetica" w:cs="Helvetica"/>
          <w:b/>
          <w:bCs/>
          <w:color w:val="222222"/>
          <w:sz w:val="21"/>
          <w:szCs w:val="21"/>
        </w:rPr>
      </w:pPr>
    </w:p>
    <w:p w14:paraId="5456A809"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3) </w:t>
      </w:r>
      <w:r w:rsidRPr="00C32F21">
        <w:rPr>
          <w:rFonts w:ascii="Helvetica" w:hAnsi="Helvetica" w:cs="Helvetica" w:hint="eastAsia"/>
          <w:b/>
          <w:bCs/>
          <w:color w:val="222222"/>
          <w:sz w:val="21"/>
          <w:szCs w:val="21"/>
        </w:rPr>
        <w:t>Зависимость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активности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ПГ</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ПТЭ</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w:t>
      </w:r>
      <w:r w:rsidRPr="00C32F21">
        <w:rPr>
          <w:rFonts w:ascii="Helvetica" w:hAnsi="Helvetica" w:cs="Helvetica"/>
          <w:b/>
          <w:bCs/>
          <w:color w:val="222222"/>
          <w:sz w:val="21"/>
          <w:szCs w:val="21"/>
        </w:rPr>
        <w:t xml:space="preserve">. aderholdii </w:t>
      </w:r>
      <w:r w:rsidRPr="00C32F21">
        <w:rPr>
          <w:rFonts w:ascii="Helvetica" w:hAnsi="Helvetica" w:cs="Helvetica" w:hint="eastAsia"/>
          <w:b/>
          <w:bCs/>
          <w:color w:val="222222"/>
          <w:sz w:val="21"/>
          <w:szCs w:val="21"/>
        </w:rPr>
        <w:t>от</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концентрации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субстрата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количества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фермента</w:t>
      </w:r>
    </w:p>
    <w:p w14:paraId="1B794454" w14:textId="77777777" w:rsidR="00C32F21" w:rsidRPr="00C32F21" w:rsidRDefault="00C32F21" w:rsidP="00C32F21">
      <w:pPr>
        <w:rPr>
          <w:rFonts w:ascii="Helvetica" w:hAnsi="Helvetica" w:cs="Helvetica"/>
          <w:b/>
          <w:bCs/>
          <w:color w:val="222222"/>
          <w:sz w:val="21"/>
          <w:szCs w:val="21"/>
        </w:rPr>
      </w:pPr>
    </w:p>
    <w:p w14:paraId="163F02F1"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4) </w:t>
      </w:r>
      <w:r w:rsidRPr="00C32F21">
        <w:rPr>
          <w:rFonts w:ascii="Helvetica" w:hAnsi="Helvetica" w:cs="Helvetica" w:hint="eastAsia"/>
          <w:b/>
          <w:bCs/>
          <w:color w:val="222222"/>
          <w:sz w:val="21"/>
          <w:szCs w:val="21"/>
        </w:rPr>
        <w:t>Зависимость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продуцирования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от</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источника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углерода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величины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рН</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среде</w:t>
      </w:r>
      <w:r w:rsidRPr="00C32F21">
        <w:rPr>
          <w:rFonts w:ascii="Helvetica" w:hAnsi="Helvetica" w:cs="Helvetica"/>
          <w:b/>
          <w:bCs/>
          <w:color w:val="222222"/>
          <w:sz w:val="21"/>
          <w:szCs w:val="21"/>
        </w:rPr>
        <w:t>.</w:t>
      </w:r>
    </w:p>
    <w:p w14:paraId="0A60826A" w14:textId="77777777" w:rsidR="00C32F21" w:rsidRPr="00C32F21" w:rsidRDefault="00C32F21" w:rsidP="00C32F21">
      <w:pPr>
        <w:rPr>
          <w:rFonts w:ascii="Helvetica" w:hAnsi="Helvetica" w:cs="Helvetica"/>
          <w:b/>
          <w:bCs/>
          <w:color w:val="222222"/>
          <w:sz w:val="21"/>
          <w:szCs w:val="21"/>
        </w:rPr>
      </w:pPr>
    </w:p>
    <w:p w14:paraId="3377CC17"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5) </w:t>
      </w:r>
      <w:r w:rsidRPr="00C32F21">
        <w:rPr>
          <w:rFonts w:ascii="Helvetica" w:hAnsi="Helvetica" w:cs="Helvetica" w:hint="eastAsia"/>
          <w:b/>
          <w:bCs/>
          <w:color w:val="222222"/>
          <w:sz w:val="21"/>
          <w:szCs w:val="21"/>
        </w:rPr>
        <w:t>Влияние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продщирование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культивирования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стационарной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качалочной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культуре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возраста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колонии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используемого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качестве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посевного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материала</w:t>
      </w:r>
      <w:r w:rsidRPr="00C32F21">
        <w:rPr>
          <w:rFonts w:ascii="Helvetica" w:hAnsi="Helvetica" w:cs="Helvetica"/>
          <w:b/>
          <w:bCs/>
          <w:color w:val="222222"/>
          <w:sz w:val="21"/>
          <w:szCs w:val="21"/>
        </w:rPr>
        <w:t>.</w:t>
      </w:r>
    </w:p>
    <w:p w14:paraId="15DD4EF2" w14:textId="77777777" w:rsidR="00C32F21" w:rsidRPr="00C32F21" w:rsidRDefault="00C32F21" w:rsidP="00C32F21">
      <w:pPr>
        <w:rPr>
          <w:rFonts w:ascii="Helvetica" w:hAnsi="Helvetica" w:cs="Helvetica"/>
          <w:b/>
          <w:bCs/>
          <w:color w:val="222222"/>
          <w:sz w:val="21"/>
          <w:szCs w:val="21"/>
        </w:rPr>
      </w:pPr>
    </w:p>
    <w:p w14:paraId="662A636B"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6) </w:t>
      </w:r>
      <w:r w:rsidRPr="00C32F21">
        <w:rPr>
          <w:rFonts w:ascii="Helvetica" w:hAnsi="Helvetica" w:cs="Helvetica" w:hint="eastAsia"/>
          <w:b/>
          <w:bCs/>
          <w:color w:val="222222"/>
          <w:sz w:val="21"/>
          <w:szCs w:val="21"/>
        </w:rPr>
        <w:t>Сравнение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продуцирования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у</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двух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изолятов</w:t>
      </w:r>
      <w:r w:rsidRPr="00C32F21">
        <w:rPr>
          <w:rFonts w:ascii="Helvetica" w:hAnsi="Helvetica" w:cs="Helvetica"/>
          <w:b/>
          <w:bCs/>
          <w:color w:val="222222"/>
          <w:sz w:val="21"/>
          <w:szCs w:val="21"/>
        </w:rPr>
        <w:t xml:space="preserve"> R.aderholdii, </w:t>
      </w:r>
      <w:r w:rsidRPr="00C32F21">
        <w:rPr>
          <w:rFonts w:ascii="Helvetica" w:hAnsi="Helvetica" w:cs="Helvetica" w:hint="eastAsia"/>
          <w:b/>
          <w:bCs/>
          <w:color w:val="222222"/>
          <w:sz w:val="21"/>
          <w:szCs w:val="21"/>
        </w:rPr>
        <w:t>различающихся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патогенным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свойствам</w:t>
      </w:r>
      <w:r w:rsidRPr="00C32F21">
        <w:rPr>
          <w:rFonts w:ascii="Helvetica" w:hAnsi="Helvetica" w:cs="Helvetica"/>
          <w:b/>
          <w:bCs/>
          <w:color w:val="222222"/>
          <w:sz w:val="21"/>
          <w:szCs w:val="21"/>
        </w:rPr>
        <w:t>.</w:t>
      </w:r>
    </w:p>
    <w:p w14:paraId="0334E0FB" w14:textId="77777777" w:rsidR="00C32F21" w:rsidRPr="00C32F21" w:rsidRDefault="00C32F21" w:rsidP="00C32F21">
      <w:pPr>
        <w:rPr>
          <w:rFonts w:ascii="Helvetica" w:hAnsi="Helvetica" w:cs="Helvetica"/>
          <w:b/>
          <w:bCs/>
          <w:color w:val="222222"/>
          <w:sz w:val="21"/>
          <w:szCs w:val="21"/>
        </w:rPr>
      </w:pPr>
    </w:p>
    <w:p w14:paraId="1EA7C03F"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2. </w:t>
      </w:r>
      <w:r w:rsidRPr="00C32F21">
        <w:rPr>
          <w:rFonts w:ascii="Helvetica" w:hAnsi="Helvetica" w:cs="Helvetica" w:hint="eastAsia"/>
          <w:b/>
          <w:bCs/>
          <w:color w:val="222222"/>
          <w:sz w:val="21"/>
          <w:szCs w:val="21"/>
        </w:rPr>
        <w:t>Изучение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действия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p>
    <w:p w14:paraId="2486FA2C" w14:textId="77777777" w:rsidR="00C32F21" w:rsidRPr="00C32F21" w:rsidRDefault="00C32F21" w:rsidP="00C32F21">
      <w:pPr>
        <w:rPr>
          <w:rFonts w:ascii="Helvetica" w:hAnsi="Helvetica" w:cs="Helvetica"/>
          <w:b/>
          <w:bCs/>
          <w:color w:val="222222"/>
          <w:sz w:val="21"/>
          <w:szCs w:val="21"/>
        </w:rPr>
      </w:pPr>
    </w:p>
    <w:p w14:paraId="693826D3"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R.aderholdii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развитие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патологических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процессов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тканях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r w:rsidRPr="00C32F21">
        <w:rPr>
          <w:rFonts w:ascii="Helvetica" w:hAnsi="Helvetica" w:cs="Helvetica"/>
          <w:b/>
          <w:bCs/>
          <w:color w:val="222222"/>
          <w:sz w:val="21"/>
          <w:szCs w:val="21"/>
        </w:rPr>
        <w:t>:</w:t>
      </w:r>
    </w:p>
    <w:p w14:paraId="2A365960" w14:textId="77777777" w:rsidR="00C32F21" w:rsidRPr="00C32F21" w:rsidRDefault="00C32F21" w:rsidP="00C32F21">
      <w:pPr>
        <w:rPr>
          <w:rFonts w:ascii="Helvetica" w:hAnsi="Helvetica" w:cs="Helvetica"/>
          <w:b/>
          <w:bCs/>
          <w:color w:val="222222"/>
          <w:sz w:val="21"/>
          <w:szCs w:val="21"/>
        </w:rPr>
      </w:pPr>
    </w:p>
    <w:p w14:paraId="020F80DC"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I) </w:t>
      </w:r>
      <w:r w:rsidRPr="00C32F21">
        <w:rPr>
          <w:rFonts w:ascii="Helvetica" w:hAnsi="Helvetica" w:cs="Helvetica" w:hint="eastAsia"/>
          <w:b/>
          <w:bCs/>
          <w:color w:val="222222"/>
          <w:sz w:val="21"/>
          <w:szCs w:val="21"/>
        </w:rPr>
        <w:t>Получение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очищенных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препаратов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 aderholdii.</w:t>
      </w:r>
    </w:p>
    <w:p w14:paraId="27CF2841" w14:textId="77777777" w:rsidR="00C32F21" w:rsidRPr="00C32F21" w:rsidRDefault="00C32F21" w:rsidP="00C32F21">
      <w:pPr>
        <w:rPr>
          <w:rFonts w:ascii="Helvetica" w:hAnsi="Helvetica" w:cs="Helvetica"/>
          <w:b/>
          <w:bCs/>
          <w:color w:val="222222"/>
          <w:sz w:val="21"/>
          <w:szCs w:val="21"/>
        </w:rPr>
      </w:pPr>
    </w:p>
    <w:p w14:paraId="5147FF29"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2) </w:t>
      </w:r>
      <w:r w:rsidRPr="00C32F21">
        <w:rPr>
          <w:rFonts w:ascii="Helvetica" w:hAnsi="Helvetica" w:cs="Helvetica" w:hint="eastAsia"/>
          <w:b/>
          <w:bCs/>
          <w:color w:val="222222"/>
          <w:sz w:val="21"/>
          <w:szCs w:val="21"/>
        </w:rPr>
        <w:t>Испытание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способности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пектолитических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R.aderholdii </w:t>
      </w:r>
      <w:r w:rsidRPr="00C32F21">
        <w:rPr>
          <w:rFonts w:ascii="Helvetica" w:hAnsi="Helvetica" w:cs="Helvetica" w:hint="eastAsia"/>
          <w:b/>
          <w:bCs/>
          <w:color w:val="222222"/>
          <w:sz w:val="21"/>
          <w:szCs w:val="21"/>
        </w:rPr>
        <w:t>вызывать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мацерацию</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клеток</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гибель</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протопластов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тканях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p>
    <w:p w14:paraId="5214A58E" w14:textId="77777777" w:rsidR="00C32F21" w:rsidRPr="00C32F21" w:rsidRDefault="00C32F21" w:rsidP="00C32F21">
      <w:pPr>
        <w:rPr>
          <w:rFonts w:ascii="Helvetica" w:hAnsi="Helvetica" w:cs="Helvetica"/>
          <w:b/>
          <w:bCs/>
          <w:color w:val="222222"/>
          <w:sz w:val="21"/>
          <w:szCs w:val="21"/>
        </w:rPr>
      </w:pPr>
    </w:p>
    <w:p w14:paraId="7D20145F"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3) </w:t>
      </w:r>
      <w:r w:rsidRPr="00C32F21">
        <w:rPr>
          <w:rFonts w:ascii="Helvetica" w:hAnsi="Helvetica" w:cs="Helvetica" w:hint="eastAsia"/>
          <w:b/>
          <w:bCs/>
          <w:color w:val="222222"/>
          <w:sz w:val="21"/>
          <w:szCs w:val="21"/>
        </w:rPr>
        <w:t>Солгобилизация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окислительных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при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действии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пектолитичееких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е</w:t>
      </w:r>
      <w:r w:rsidRPr="00C32F21">
        <w:rPr>
          <w:rFonts w:ascii="Helvetica" w:hAnsi="Helvetica" w:cs="Helvetica"/>
          <w:b/>
          <w:bCs/>
          <w:color w:val="222222"/>
          <w:sz w:val="21"/>
          <w:szCs w:val="21"/>
        </w:rPr>
        <w:t xml:space="preserve">. ader-holdii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изолированные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клеточные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стенки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свеклы</w:t>
      </w:r>
    </w:p>
    <w:p w14:paraId="52BA6DE8" w14:textId="77777777" w:rsidR="00C32F21" w:rsidRPr="00C32F21" w:rsidRDefault="00C32F21" w:rsidP="00C32F21">
      <w:pPr>
        <w:rPr>
          <w:rFonts w:ascii="Helvetica" w:hAnsi="Helvetica" w:cs="Helvetica"/>
          <w:b/>
          <w:bCs/>
          <w:color w:val="222222"/>
          <w:sz w:val="21"/>
          <w:szCs w:val="21"/>
        </w:rPr>
      </w:pPr>
    </w:p>
    <w:p w14:paraId="55173E9D"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4) </w:t>
      </w:r>
      <w:r w:rsidRPr="00C32F21">
        <w:rPr>
          <w:rFonts w:ascii="Helvetica" w:hAnsi="Helvetica" w:cs="Helvetica" w:hint="eastAsia"/>
          <w:b/>
          <w:bCs/>
          <w:color w:val="222222"/>
          <w:sz w:val="21"/>
          <w:szCs w:val="21"/>
        </w:rPr>
        <w:t>Действие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пектолитичееких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r. ader-holdii </w:t>
      </w:r>
      <w:r w:rsidRPr="00C32F21">
        <w:rPr>
          <w:rFonts w:ascii="Helvetica" w:hAnsi="Helvetica" w:cs="Helvetica" w:hint="eastAsia"/>
          <w:b/>
          <w:bCs/>
          <w:color w:val="222222"/>
          <w:sz w:val="21"/>
          <w:szCs w:val="21"/>
        </w:rPr>
        <w:t>на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клеточные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стенки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растений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картофеля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хлопчатника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сопоставление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действием</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пектолитичееких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грибов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вызывающих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заболевания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различного</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типа</w:t>
      </w:r>
      <w:r w:rsidRPr="00C32F21">
        <w:rPr>
          <w:rFonts w:ascii="Helvetica" w:hAnsi="Helvetica" w:cs="Helvetica"/>
          <w:b/>
          <w:bCs/>
          <w:color w:val="222222"/>
          <w:sz w:val="21"/>
          <w:szCs w:val="21"/>
        </w:rPr>
        <w:t>.</w:t>
      </w:r>
    </w:p>
    <w:p w14:paraId="77C9E4FF" w14:textId="77777777" w:rsidR="00C32F21" w:rsidRPr="00C32F21" w:rsidRDefault="00C32F21" w:rsidP="00C32F21">
      <w:pPr>
        <w:rPr>
          <w:rFonts w:ascii="Helvetica" w:hAnsi="Helvetica" w:cs="Helvetica"/>
          <w:b/>
          <w:bCs/>
          <w:color w:val="222222"/>
          <w:sz w:val="21"/>
          <w:szCs w:val="21"/>
        </w:rPr>
      </w:pPr>
    </w:p>
    <w:p w14:paraId="17631448"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 xml:space="preserve">5) </w:t>
      </w:r>
      <w:r w:rsidRPr="00C32F21">
        <w:rPr>
          <w:rFonts w:ascii="Helvetica" w:hAnsi="Helvetica" w:cs="Helvetica" w:hint="eastAsia"/>
          <w:b/>
          <w:bCs/>
          <w:color w:val="222222"/>
          <w:sz w:val="21"/>
          <w:szCs w:val="21"/>
        </w:rPr>
        <w:t>Индуцирование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образования</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фитоалексинов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тканях</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корнеплодов</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сахарной</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свеклы</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пектолити</w:t>
      </w:r>
      <w:r w:rsidRPr="00C32F21">
        <w:rPr>
          <w:rFonts w:ascii="Helvetica" w:hAnsi="Helvetica" w:cs="Helvetica"/>
          <w:b/>
          <w:bCs/>
          <w:color w:val="222222"/>
          <w:sz w:val="21"/>
          <w:szCs w:val="21"/>
        </w:rPr>
        <w:t>-</w:t>
      </w:r>
      <w:r w:rsidRPr="00C32F21">
        <w:rPr>
          <w:rFonts w:ascii="Helvetica" w:hAnsi="Helvetica" w:cs="Helvetica" w:hint="eastAsia"/>
          <w:b/>
          <w:bCs/>
          <w:color w:val="222222"/>
          <w:sz w:val="21"/>
          <w:szCs w:val="21"/>
        </w:rPr>
        <w:t>ческими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ферментами</w:t>
      </w:r>
      <w:r w:rsidRPr="00C32F21">
        <w:rPr>
          <w:rFonts w:ascii="Helvetica" w:hAnsi="Helvetica" w:cs="Helvetica"/>
          <w:b/>
          <w:bCs/>
          <w:color w:val="222222"/>
          <w:sz w:val="21"/>
          <w:szCs w:val="21"/>
        </w:rPr>
        <w:t xml:space="preserve"> R. aderholdii</w:t>
      </w:r>
    </w:p>
    <w:p w14:paraId="4F0DDB8E" w14:textId="77777777" w:rsidR="00C32F21" w:rsidRPr="00C32F21" w:rsidRDefault="00C32F21" w:rsidP="00C32F21">
      <w:pPr>
        <w:rPr>
          <w:rFonts w:ascii="Helvetica" w:hAnsi="Helvetica" w:cs="Helvetica"/>
          <w:b/>
          <w:bCs/>
          <w:color w:val="222222"/>
          <w:sz w:val="21"/>
          <w:szCs w:val="21"/>
        </w:rPr>
      </w:pPr>
    </w:p>
    <w:p w14:paraId="61ACC8C6" w14:textId="77777777" w:rsidR="00C32F21" w:rsidRPr="00C32F21" w:rsidRDefault="00C32F21" w:rsidP="00C32F21">
      <w:pPr>
        <w:rPr>
          <w:rFonts w:ascii="Helvetica" w:hAnsi="Helvetica" w:cs="Helvetica"/>
          <w:b/>
          <w:bCs/>
          <w:color w:val="222222"/>
          <w:sz w:val="21"/>
          <w:szCs w:val="21"/>
        </w:rPr>
      </w:pPr>
      <w:r w:rsidRPr="00C32F21">
        <w:rPr>
          <w:rFonts w:ascii="Helvetica" w:hAnsi="Helvetica" w:cs="Helvetica"/>
          <w:b/>
          <w:bCs/>
          <w:color w:val="222222"/>
          <w:sz w:val="21"/>
          <w:szCs w:val="21"/>
        </w:rPr>
        <w:t>1</w:t>
      </w:r>
      <w:r w:rsidRPr="00C32F21">
        <w:rPr>
          <w:rFonts w:ascii="Helvetica" w:hAnsi="Helvetica" w:cs="Helvetica" w:hint="eastAsia"/>
          <w:b/>
          <w:bCs/>
          <w:color w:val="222222"/>
          <w:sz w:val="21"/>
          <w:szCs w:val="21"/>
        </w:rPr>
        <w:t>У</w:t>
      </w:r>
      <w:r w:rsidRPr="00C32F21">
        <w:rPr>
          <w:rFonts w:ascii="Helvetica" w:hAnsi="Helvetica" w:cs="Helvetica"/>
          <w:b/>
          <w:bCs/>
          <w:color w:val="222222"/>
          <w:sz w:val="21"/>
          <w:szCs w:val="21"/>
        </w:rPr>
        <w:t xml:space="preserve">. 3 </w:t>
      </w:r>
      <w:r w:rsidRPr="00C32F21">
        <w:rPr>
          <w:rFonts w:ascii="Helvetica" w:hAnsi="Helvetica" w:cs="Helvetica" w:hint="eastAsia"/>
          <w:b/>
          <w:bCs/>
          <w:color w:val="222222"/>
          <w:sz w:val="21"/>
          <w:szCs w:val="21"/>
        </w:rPr>
        <w:t>А</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К</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Л</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Ю</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Ч</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Е</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Н</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И</w:t>
      </w:r>
      <w:r w:rsidRPr="00C32F21">
        <w:rPr>
          <w:rFonts w:ascii="Helvetica" w:hAnsi="Helvetica" w:cs="Helvetica"/>
          <w:b/>
          <w:bCs/>
          <w:color w:val="222222"/>
          <w:sz w:val="21"/>
          <w:szCs w:val="21"/>
        </w:rPr>
        <w:t xml:space="preserve"> </w:t>
      </w:r>
      <w:r w:rsidRPr="00C32F21">
        <w:rPr>
          <w:rFonts w:ascii="Helvetica" w:hAnsi="Helvetica" w:cs="Helvetica" w:hint="eastAsia"/>
          <w:b/>
          <w:bCs/>
          <w:color w:val="222222"/>
          <w:sz w:val="21"/>
          <w:szCs w:val="21"/>
        </w:rPr>
        <w:t>Е</w:t>
      </w:r>
    </w:p>
    <w:p w14:paraId="3C9F4D3D" w14:textId="77777777" w:rsidR="00C32F21" w:rsidRPr="00C32F21" w:rsidRDefault="00C32F21" w:rsidP="00C32F21">
      <w:pPr>
        <w:rPr>
          <w:rFonts w:ascii="Helvetica" w:hAnsi="Helvetica" w:cs="Helvetica"/>
          <w:b/>
          <w:bCs/>
          <w:color w:val="222222"/>
          <w:sz w:val="21"/>
          <w:szCs w:val="21"/>
        </w:rPr>
      </w:pPr>
    </w:p>
    <w:p w14:paraId="0C1B29AA" w14:textId="4662F9EC" w:rsidR="008A0C40" w:rsidRPr="00C32F21" w:rsidRDefault="00C32F21" w:rsidP="00C32F21">
      <w:r w:rsidRPr="00C32F21">
        <w:rPr>
          <w:rFonts w:ascii="Helvetica" w:hAnsi="Helvetica" w:cs="Helvetica" w:hint="eastAsia"/>
          <w:b/>
          <w:bCs/>
          <w:color w:val="222222"/>
          <w:sz w:val="21"/>
          <w:szCs w:val="21"/>
        </w:rPr>
        <w:t>ВЫВОДЫ</w:t>
      </w:r>
      <w:r w:rsidRPr="00C32F21">
        <w:rPr>
          <w:rFonts w:ascii="Helvetica" w:hAnsi="Helvetica" w:cs="Helvetica"/>
          <w:b/>
          <w:bCs/>
          <w:color w:val="222222"/>
          <w:sz w:val="21"/>
          <w:szCs w:val="21"/>
        </w:rPr>
        <w:t>.</w:t>
      </w:r>
    </w:p>
    <w:sectPr w:rsidR="008A0C40" w:rsidRPr="00C32F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FA38" w14:textId="77777777" w:rsidR="007A192B" w:rsidRDefault="007A192B">
      <w:pPr>
        <w:spacing w:after="0" w:line="240" w:lineRule="auto"/>
      </w:pPr>
      <w:r>
        <w:separator/>
      </w:r>
    </w:p>
  </w:endnote>
  <w:endnote w:type="continuationSeparator" w:id="0">
    <w:p w14:paraId="6F67A192" w14:textId="77777777" w:rsidR="007A192B" w:rsidRDefault="007A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9020" w14:textId="77777777" w:rsidR="007A192B" w:rsidRDefault="007A192B"/>
    <w:p w14:paraId="666113E2" w14:textId="77777777" w:rsidR="007A192B" w:rsidRDefault="007A192B"/>
    <w:p w14:paraId="3544B366" w14:textId="77777777" w:rsidR="007A192B" w:rsidRDefault="007A192B"/>
    <w:p w14:paraId="27A311EB" w14:textId="77777777" w:rsidR="007A192B" w:rsidRDefault="007A192B"/>
    <w:p w14:paraId="35F33140" w14:textId="77777777" w:rsidR="007A192B" w:rsidRDefault="007A192B"/>
    <w:p w14:paraId="4DB525A9" w14:textId="77777777" w:rsidR="007A192B" w:rsidRDefault="007A192B"/>
    <w:p w14:paraId="3972B430" w14:textId="77777777" w:rsidR="007A192B" w:rsidRDefault="007A19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5F9C9B" wp14:editId="3007A8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26E64" w14:textId="77777777" w:rsidR="007A192B" w:rsidRDefault="007A1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5F9C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F26E64" w14:textId="77777777" w:rsidR="007A192B" w:rsidRDefault="007A1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776F95" w14:textId="77777777" w:rsidR="007A192B" w:rsidRDefault="007A192B"/>
    <w:p w14:paraId="010047F4" w14:textId="77777777" w:rsidR="007A192B" w:rsidRDefault="007A192B"/>
    <w:p w14:paraId="02D4FE30" w14:textId="77777777" w:rsidR="007A192B" w:rsidRDefault="007A19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C5AD1F" wp14:editId="2A8F47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0A3B0" w14:textId="77777777" w:rsidR="007A192B" w:rsidRDefault="007A192B"/>
                          <w:p w14:paraId="3B34895B" w14:textId="77777777" w:rsidR="007A192B" w:rsidRDefault="007A1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5AD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20A3B0" w14:textId="77777777" w:rsidR="007A192B" w:rsidRDefault="007A192B"/>
                    <w:p w14:paraId="3B34895B" w14:textId="77777777" w:rsidR="007A192B" w:rsidRDefault="007A1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282C4C" w14:textId="77777777" w:rsidR="007A192B" w:rsidRDefault="007A192B"/>
    <w:p w14:paraId="60383B4B" w14:textId="77777777" w:rsidR="007A192B" w:rsidRDefault="007A192B">
      <w:pPr>
        <w:rPr>
          <w:sz w:val="2"/>
          <w:szCs w:val="2"/>
        </w:rPr>
      </w:pPr>
    </w:p>
    <w:p w14:paraId="68478B41" w14:textId="77777777" w:rsidR="007A192B" w:rsidRDefault="007A192B"/>
    <w:p w14:paraId="1BB622BE" w14:textId="77777777" w:rsidR="007A192B" w:rsidRDefault="007A192B">
      <w:pPr>
        <w:spacing w:after="0" w:line="240" w:lineRule="auto"/>
      </w:pPr>
    </w:p>
  </w:footnote>
  <w:footnote w:type="continuationSeparator" w:id="0">
    <w:p w14:paraId="466892E8" w14:textId="77777777" w:rsidR="007A192B" w:rsidRDefault="007A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2B"/>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17863</TotalTime>
  <Pages>4</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866</cp:revision>
  <cp:lastPrinted>2009-02-06T05:36:00Z</cp:lastPrinted>
  <dcterms:created xsi:type="dcterms:W3CDTF">2025-11-25T20:19:00Z</dcterms:created>
  <dcterms:modified xsi:type="dcterms:W3CDTF">2025-12-24T09:31:00Z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