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789" w14:textId="472BCD0E" w:rsidR="005B2F6C" w:rsidRDefault="00045F64" w:rsidP="00045F64">
      <w:pPr>
        <w:rPr>
          <w:rFonts w:ascii="Times New Roman" w:eastAsia="Arial Unicode MS" w:hAnsi="Times New Roman" w:cs="Times New Roman"/>
          <w:b/>
          <w:bCs/>
          <w:color w:val="000000"/>
          <w:kern w:val="0"/>
          <w:sz w:val="28"/>
          <w:szCs w:val="28"/>
          <w:lang w:eastAsia="ru-RU" w:bidi="uk-UA"/>
        </w:rPr>
      </w:pPr>
      <w:r w:rsidRPr="00045F64">
        <w:rPr>
          <w:rFonts w:ascii="Times New Roman" w:eastAsia="Arial Unicode MS" w:hAnsi="Times New Roman" w:cs="Times New Roman" w:hint="eastAsia"/>
          <w:b/>
          <w:bCs/>
          <w:color w:val="000000"/>
          <w:kern w:val="0"/>
          <w:sz w:val="28"/>
          <w:szCs w:val="28"/>
          <w:lang w:eastAsia="ru-RU" w:bidi="uk-UA"/>
        </w:rPr>
        <w:t>Катаманов</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Алексей</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Повышение</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ресурса</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нитепроводящих</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элементов</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основовязальных</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машин</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применением</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парафинирования</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с</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присадками</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стеаратов</w:t>
      </w:r>
      <w:r w:rsidRPr="00045F64">
        <w:rPr>
          <w:rFonts w:ascii="Times New Roman" w:eastAsia="Arial Unicode MS" w:hAnsi="Times New Roman" w:cs="Times New Roman"/>
          <w:b/>
          <w:bCs/>
          <w:color w:val="000000"/>
          <w:kern w:val="0"/>
          <w:sz w:val="28"/>
          <w:szCs w:val="28"/>
          <w:lang w:eastAsia="ru-RU" w:bidi="uk-UA"/>
        </w:rPr>
        <w:t xml:space="preserve"> </w:t>
      </w:r>
      <w:r w:rsidRPr="00045F64">
        <w:rPr>
          <w:rFonts w:ascii="Times New Roman" w:eastAsia="Arial Unicode MS" w:hAnsi="Times New Roman" w:cs="Times New Roman" w:hint="eastAsia"/>
          <w:b/>
          <w:bCs/>
          <w:color w:val="000000"/>
          <w:kern w:val="0"/>
          <w:sz w:val="28"/>
          <w:szCs w:val="28"/>
          <w:lang w:eastAsia="ru-RU" w:bidi="uk-UA"/>
        </w:rPr>
        <w:t>металлов</w:t>
      </w:r>
    </w:p>
    <w:p w14:paraId="58F95563" w14:textId="77777777" w:rsidR="00045F64" w:rsidRDefault="00045F64" w:rsidP="00045F64">
      <w:r>
        <w:rPr>
          <w:rFonts w:hint="eastAsia"/>
        </w:rPr>
        <w:t>ОГЛАВЛЕНИЕ</w:t>
      </w:r>
      <w:r>
        <w:t xml:space="preserve"> </w:t>
      </w:r>
      <w:r>
        <w:rPr>
          <w:rFonts w:hint="eastAsia"/>
        </w:rPr>
        <w:t>ДИССЕРТАЦИИ</w:t>
      </w:r>
    </w:p>
    <w:p w14:paraId="704DA329" w14:textId="77777777" w:rsidR="00045F64" w:rsidRDefault="00045F64" w:rsidP="00045F64">
      <w:r>
        <w:rPr>
          <w:rFonts w:hint="eastAsia"/>
        </w:rPr>
        <w:t>кандидат</w:t>
      </w:r>
      <w:r>
        <w:t xml:space="preserve"> </w:t>
      </w:r>
      <w:r>
        <w:rPr>
          <w:rFonts w:hint="eastAsia"/>
        </w:rPr>
        <w:t>наук</w:t>
      </w:r>
      <w:r>
        <w:t xml:space="preserve"> </w:t>
      </w:r>
      <w:r>
        <w:rPr>
          <w:rFonts w:hint="eastAsia"/>
        </w:rPr>
        <w:t>Катаманов</w:t>
      </w:r>
      <w:r>
        <w:t xml:space="preserve"> </w:t>
      </w:r>
      <w:r>
        <w:rPr>
          <w:rFonts w:hint="eastAsia"/>
        </w:rPr>
        <w:t>Алексей</w:t>
      </w:r>
      <w:r>
        <w:t xml:space="preserve"> </w:t>
      </w:r>
      <w:r>
        <w:rPr>
          <w:rFonts w:hint="eastAsia"/>
        </w:rPr>
        <w:t>Андреевич</w:t>
      </w:r>
    </w:p>
    <w:p w14:paraId="6D7940D2" w14:textId="77777777" w:rsidR="00045F64" w:rsidRDefault="00045F64" w:rsidP="00045F64">
      <w:r>
        <w:t xml:space="preserve">2.4 </w:t>
      </w:r>
      <w:r>
        <w:rPr>
          <w:rFonts w:hint="eastAsia"/>
        </w:rPr>
        <w:t>Выводы</w:t>
      </w:r>
      <w:r>
        <w:t xml:space="preserve"> </w:t>
      </w:r>
      <w:r>
        <w:rPr>
          <w:rFonts w:hint="eastAsia"/>
        </w:rPr>
        <w:t>по</w:t>
      </w:r>
      <w:r>
        <w:t xml:space="preserve"> </w:t>
      </w:r>
      <w:r>
        <w:rPr>
          <w:rFonts w:hint="eastAsia"/>
        </w:rPr>
        <w:t>главе</w:t>
      </w:r>
    </w:p>
    <w:p w14:paraId="5FB8ABE7" w14:textId="77777777" w:rsidR="00045F64" w:rsidRDefault="00045F64" w:rsidP="00045F64"/>
    <w:p w14:paraId="4AA7A13F" w14:textId="77777777" w:rsidR="00045F64" w:rsidRDefault="00045F64" w:rsidP="00045F64">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ИСПЫТАНИЯ</w:t>
      </w:r>
      <w:r>
        <w:t xml:space="preserve"> </w:t>
      </w:r>
      <w:r>
        <w:rPr>
          <w:rFonts w:hint="eastAsia"/>
        </w:rPr>
        <w:t>МАШИН</w:t>
      </w:r>
      <w:r>
        <w:t xml:space="preserve"> </w:t>
      </w:r>
      <w:r>
        <w:rPr>
          <w:rFonts w:hint="eastAsia"/>
        </w:rPr>
        <w:t>ТРЕНИЯ</w:t>
      </w:r>
    </w:p>
    <w:p w14:paraId="1BE1D00C" w14:textId="77777777" w:rsidR="00045F64" w:rsidRDefault="00045F64" w:rsidP="00045F64"/>
    <w:p w14:paraId="40F70DE3" w14:textId="77777777" w:rsidR="00045F64" w:rsidRDefault="00045F64" w:rsidP="00045F64">
      <w:r>
        <w:t xml:space="preserve">3.1 </w:t>
      </w:r>
      <w:r>
        <w:rPr>
          <w:rFonts w:hint="eastAsia"/>
        </w:rPr>
        <w:t>Оснащение</w:t>
      </w:r>
      <w:r>
        <w:t xml:space="preserve"> </w:t>
      </w:r>
      <w:r>
        <w:rPr>
          <w:rFonts w:hint="eastAsia"/>
        </w:rPr>
        <w:t>установки</w:t>
      </w:r>
      <w:r>
        <w:t xml:space="preserve"> </w:t>
      </w:r>
      <w:r>
        <w:rPr>
          <w:rFonts w:hint="eastAsia"/>
        </w:rPr>
        <w:t>маятникового</w:t>
      </w:r>
      <w:r>
        <w:t xml:space="preserve"> </w:t>
      </w:r>
      <w:r>
        <w:rPr>
          <w:rFonts w:hint="eastAsia"/>
        </w:rPr>
        <w:t>трибометра</w:t>
      </w:r>
      <w:r>
        <w:t xml:space="preserve"> </w:t>
      </w:r>
      <w:r>
        <w:rPr>
          <w:rFonts w:hint="eastAsia"/>
        </w:rPr>
        <w:t>дифтрансформаторным</w:t>
      </w:r>
      <w:r>
        <w:t xml:space="preserve"> </w:t>
      </w:r>
      <w:r>
        <w:rPr>
          <w:rFonts w:hint="eastAsia"/>
        </w:rPr>
        <w:t>датчиком</w:t>
      </w:r>
    </w:p>
    <w:p w14:paraId="60DC99C6" w14:textId="77777777" w:rsidR="00045F64" w:rsidRDefault="00045F64" w:rsidP="00045F64"/>
    <w:p w14:paraId="0A0438BE" w14:textId="77777777" w:rsidR="00045F64" w:rsidRDefault="00045F64" w:rsidP="00045F64">
      <w:r>
        <w:t xml:space="preserve">3.2 </w:t>
      </w:r>
      <w:r>
        <w:rPr>
          <w:rFonts w:hint="eastAsia"/>
        </w:rPr>
        <w:t>Испытание</w:t>
      </w:r>
      <w:r>
        <w:t xml:space="preserve"> </w:t>
      </w:r>
      <w:r>
        <w:rPr>
          <w:rFonts w:hint="eastAsia"/>
        </w:rPr>
        <w:t>смазочных</w:t>
      </w:r>
      <w:r>
        <w:t xml:space="preserve"> </w:t>
      </w:r>
      <w:r>
        <w:rPr>
          <w:rFonts w:hint="eastAsia"/>
        </w:rPr>
        <w:t>материалов</w:t>
      </w:r>
      <w:r>
        <w:t xml:space="preserve"> </w:t>
      </w:r>
      <w:r>
        <w:rPr>
          <w:rFonts w:hint="eastAsia"/>
        </w:rPr>
        <w:t>с</w:t>
      </w:r>
      <w:r>
        <w:t xml:space="preserve"> </w:t>
      </w:r>
      <w:r>
        <w:rPr>
          <w:rFonts w:hint="eastAsia"/>
        </w:rPr>
        <w:t>помощью</w:t>
      </w:r>
      <w:r>
        <w:t xml:space="preserve"> </w:t>
      </w:r>
      <w:r>
        <w:rPr>
          <w:rFonts w:hint="eastAsia"/>
        </w:rPr>
        <w:t>машины</w:t>
      </w:r>
      <w:r>
        <w:t xml:space="preserve"> </w:t>
      </w:r>
      <w:r>
        <w:rPr>
          <w:rFonts w:hint="eastAsia"/>
        </w:rPr>
        <w:t>трения</w:t>
      </w:r>
      <w:r>
        <w:t xml:space="preserve"> </w:t>
      </w:r>
      <w:r>
        <w:rPr>
          <w:rFonts w:hint="eastAsia"/>
        </w:rPr>
        <w:t>ДМ</w:t>
      </w:r>
      <w:r>
        <w:t xml:space="preserve">-28 </w:t>
      </w:r>
      <w:r>
        <w:rPr>
          <w:rFonts w:hint="eastAsia"/>
        </w:rPr>
        <w:t>с</w:t>
      </w:r>
      <w:r>
        <w:t xml:space="preserve"> </w:t>
      </w:r>
      <w:r>
        <w:rPr>
          <w:rFonts w:hint="eastAsia"/>
        </w:rPr>
        <w:t>установленным</w:t>
      </w:r>
      <w:r>
        <w:t xml:space="preserve"> </w:t>
      </w:r>
      <w:r>
        <w:rPr>
          <w:rFonts w:hint="eastAsia"/>
        </w:rPr>
        <w:t>дифтрансформаторным</w:t>
      </w:r>
      <w:r>
        <w:t xml:space="preserve"> </w:t>
      </w:r>
      <w:r>
        <w:rPr>
          <w:rFonts w:hint="eastAsia"/>
        </w:rPr>
        <w:t>датчиком</w:t>
      </w:r>
    </w:p>
    <w:p w14:paraId="5F019582" w14:textId="77777777" w:rsidR="00045F64" w:rsidRDefault="00045F64" w:rsidP="00045F64"/>
    <w:p w14:paraId="5AD176D0" w14:textId="77777777" w:rsidR="00045F64" w:rsidRDefault="00045F64" w:rsidP="00045F64">
      <w:r>
        <w:t xml:space="preserve">3.3 </w:t>
      </w:r>
      <w:r>
        <w:rPr>
          <w:rFonts w:hint="eastAsia"/>
        </w:rPr>
        <w:t>Оснащение</w:t>
      </w:r>
      <w:r>
        <w:t xml:space="preserve"> </w:t>
      </w:r>
      <w:r>
        <w:rPr>
          <w:rFonts w:hint="eastAsia"/>
        </w:rPr>
        <w:t>машины</w:t>
      </w:r>
      <w:r>
        <w:t xml:space="preserve"> </w:t>
      </w:r>
      <w:r>
        <w:rPr>
          <w:rFonts w:hint="eastAsia"/>
        </w:rPr>
        <w:t>трения</w:t>
      </w:r>
      <w:r>
        <w:t xml:space="preserve"> </w:t>
      </w:r>
      <w:r>
        <w:rPr>
          <w:rFonts w:hint="eastAsia"/>
        </w:rPr>
        <w:t>цифровым</w:t>
      </w:r>
      <w:r>
        <w:t xml:space="preserve"> </w:t>
      </w:r>
      <w:r>
        <w:rPr>
          <w:rFonts w:hint="eastAsia"/>
        </w:rPr>
        <w:t>датчиком</w:t>
      </w:r>
      <w:r>
        <w:t xml:space="preserve"> - </w:t>
      </w:r>
      <w:r>
        <w:rPr>
          <w:rFonts w:hint="eastAsia"/>
        </w:rPr>
        <w:t>энкодером</w:t>
      </w:r>
    </w:p>
    <w:p w14:paraId="30C7FA8E" w14:textId="77777777" w:rsidR="00045F64" w:rsidRDefault="00045F64" w:rsidP="00045F64"/>
    <w:p w14:paraId="02E3F022" w14:textId="77777777" w:rsidR="00045F64" w:rsidRDefault="00045F64" w:rsidP="00045F64">
      <w:r>
        <w:t xml:space="preserve">3.4 </w:t>
      </w:r>
      <w:r>
        <w:rPr>
          <w:rFonts w:hint="eastAsia"/>
        </w:rPr>
        <w:t>Испытание</w:t>
      </w:r>
      <w:r>
        <w:t xml:space="preserve"> </w:t>
      </w:r>
      <w:r>
        <w:rPr>
          <w:rFonts w:hint="eastAsia"/>
        </w:rPr>
        <w:t>смазочных</w:t>
      </w:r>
      <w:r>
        <w:t xml:space="preserve"> </w:t>
      </w:r>
      <w:r>
        <w:rPr>
          <w:rFonts w:hint="eastAsia"/>
        </w:rPr>
        <w:t>материалов</w:t>
      </w:r>
      <w:r>
        <w:t xml:space="preserve"> </w:t>
      </w:r>
      <w:r>
        <w:rPr>
          <w:rFonts w:hint="eastAsia"/>
        </w:rPr>
        <w:t>с</w:t>
      </w:r>
      <w:r>
        <w:t xml:space="preserve"> </w:t>
      </w:r>
      <w:r>
        <w:rPr>
          <w:rFonts w:hint="eastAsia"/>
        </w:rPr>
        <w:t>помощью</w:t>
      </w:r>
      <w:r>
        <w:t xml:space="preserve"> </w:t>
      </w:r>
      <w:r>
        <w:rPr>
          <w:rFonts w:hint="eastAsia"/>
        </w:rPr>
        <w:t>машины</w:t>
      </w:r>
      <w:r>
        <w:t xml:space="preserve"> </w:t>
      </w:r>
      <w:r>
        <w:rPr>
          <w:rFonts w:hint="eastAsia"/>
        </w:rPr>
        <w:t>трения</w:t>
      </w:r>
      <w:r>
        <w:t xml:space="preserve"> </w:t>
      </w:r>
      <w:r>
        <w:rPr>
          <w:rFonts w:hint="eastAsia"/>
        </w:rPr>
        <w:t>ДМ</w:t>
      </w:r>
      <w:r>
        <w:t xml:space="preserve">-28 </w:t>
      </w:r>
      <w:r>
        <w:rPr>
          <w:rFonts w:hint="eastAsia"/>
        </w:rPr>
        <w:t>с</w:t>
      </w:r>
      <w:r>
        <w:t xml:space="preserve"> </w:t>
      </w:r>
      <w:r>
        <w:rPr>
          <w:rFonts w:hint="eastAsia"/>
        </w:rPr>
        <w:t>установленным</w:t>
      </w:r>
      <w:r>
        <w:t xml:space="preserve"> </w:t>
      </w:r>
      <w:r>
        <w:rPr>
          <w:rFonts w:hint="eastAsia"/>
        </w:rPr>
        <w:t>цифровым</w:t>
      </w:r>
      <w:r>
        <w:t xml:space="preserve"> </w:t>
      </w:r>
      <w:r>
        <w:rPr>
          <w:rFonts w:hint="eastAsia"/>
        </w:rPr>
        <w:t>датчиком</w:t>
      </w:r>
    </w:p>
    <w:p w14:paraId="7D7FF3F5" w14:textId="77777777" w:rsidR="00045F64" w:rsidRDefault="00045F64" w:rsidP="00045F64"/>
    <w:p w14:paraId="30BEF345" w14:textId="77777777" w:rsidR="00045F64" w:rsidRDefault="00045F64" w:rsidP="00045F64">
      <w:r>
        <w:t xml:space="preserve">3.5 </w:t>
      </w:r>
      <w:r>
        <w:rPr>
          <w:rFonts w:hint="eastAsia"/>
        </w:rPr>
        <w:t>Выводы</w:t>
      </w:r>
      <w:r>
        <w:t xml:space="preserve"> </w:t>
      </w:r>
      <w:r>
        <w:rPr>
          <w:rFonts w:hint="eastAsia"/>
        </w:rPr>
        <w:t>по</w:t>
      </w:r>
      <w:r>
        <w:t xml:space="preserve"> </w:t>
      </w:r>
      <w:r>
        <w:rPr>
          <w:rFonts w:hint="eastAsia"/>
        </w:rPr>
        <w:t>главе</w:t>
      </w:r>
    </w:p>
    <w:p w14:paraId="288772D0" w14:textId="77777777" w:rsidR="00045F64" w:rsidRDefault="00045F64" w:rsidP="00045F64"/>
    <w:p w14:paraId="6F4C59BF" w14:textId="77777777" w:rsidR="00045F64" w:rsidRDefault="00045F64" w:rsidP="00045F64">
      <w:r>
        <w:rPr>
          <w:rFonts w:hint="eastAsia"/>
        </w:rPr>
        <w:t>ГЛАВА</w:t>
      </w:r>
      <w:r>
        <w:t xml:space="preserve"> 4. </w:t>
      </w:r>
      <w:r>
        <w:rPr>
          <w:rFonts w:hint="eastAsia"/>
        </w:rPr>
        <w:t>ПОВЫШЕНИЕ</w:t>
      </w:r>
      <w:r>
        <w:t xml:space="preserve"> </w:t>
      </w:r>
      <w:r>
        <w:rPr>
          <w:rFonts w:hint="eastAsia"/>
        </w:rPr>
        <w:t>РЕСУРСА</w:t>
      </w:r>
      <w:r>
        <w:t xml:space="preserve"> </w:t>
      </w:r>
      <w:r>
        <w:rPr>
          <w:rFonts w:hint="eastAsia"/>
        </w:rPr>
        <w:t>НИТЕПРОВОДЯЩИХ</w:t>
      </w:r>
    </w:p>
    <w:p w14:paraId="5F1BD977" w14:textId="77777777" w:rsidR="00045F64" w:rsidRDefault="00045F64" w:rsidP="00045F64"/>
    <w:p w14:paraId="4A72856B" w14:textId="77777777" w:rsidR="00045F64" w:rsidRDefault="00045F64" w:rsidP="00045F64">
      <w:r>
        <w:rPr>
          <w:rFonts w:hint="eastAsia"/>
        </w:rPr>
        <w:t>ЭЛЕМЕНТОВ</w:t>
      </w:r>
      <w:r>
        <w:t xml:space="preserve"> </w:t>
      </w:r>
      <w:r>
        <w:rPr>
          <w:rFonts w:hint="eastAsia"/>
        </w:rPr>
        <w:t>И</w:t>
      </w:r>
      <w:r>
        <w:t xml:space="preserve"> </w:t>
      </w:r>
      <w:r>
        <w:rPr>
          <w:rFonts w:hint="eastAsia"/>
        </w:rPr>
        <w:t>СНИЖЕНИЕ</w:t>
      </w:r>
      <w:r>
        <w:t xml:space="preserve"> </w:t>
      </w:r>
      <w:r>
        <w:rPr>
          <w:rFonts w:hint="eastAsia"/>
        </w:rPr>
        <w:t>ТРЕНИЯ</w:t>
      </w:r>
      <w:r>
        <w:t xml:space="preserve"> </w:t>
      </w:r>
      <w:r>
        <w:rPr>
          <w:rFonts w:hint="eastAsia"/>
        </w:rPr>
        <w:t>ЗА</w:t>
      </w:r>
      <w:r>
        <w:t xml:space="preserve"> </w:t>
      </w:r>
      <w:r>
        <w:rPr>
          <w:rFonts w:hint="eastAsia"/>
        </w:rPr>
        <w:t>СЧЁТ</w:t>
      </w:r>
      <w:r>
        <w:t xml:space="preserve"> </w:t>
      </w:r>
      <w:r>
        <w:rPr>
          <w:rFonts w:hint="eastAsia"/>
        </w:rPr>
        <w:t>СМАЗЫВАНИЯ</w:t>
      </w:r>
    </w:p>
    <w:p w14:paraId="267535E3" w14:textId="77777777" w:rsidR="00045F64" w:rsidRDefault="00045F64" w:rsidP="00045F64"/>
    <w:p w14:paraId="79A0FB09" w14:textId="77777777" w:rsidR="00045F64" w:rsidRDefault="00045F64" w:rsidP="00045F64">
      <w:r>
        <w:t xml:space="preserve">4.1 </w:t>
      </w:r>
      <w:r>
        <w:rPr>
          <w:rFonts w:hint="eastAsia"/>
        </w:rPr>
        <w:t>Выбор</w:t>
      </w:r>
      <w:r>
        <w:t xml:space="preserve"> </w:t>
      </w:r>
      <w:r>
        <w:rPr>
          <w:rFonts w:hint="eastAsia"/>
        </w:rPr>
        <w:t>технологического</w:t>
      </w:r>
      <w:r>
        <w:t xml:space="preserve"> </w:t>
      </w:r>
      <w:r>
        <w:rPr>
          <w:rFonts w:hint="eastAsia"/>
        </w:rPr>
        <w:t>перехода</w:t>
      </w:r>
      <w:r>
        <w:t xml:space="preserve"> </w:t>
      </w:r>
      <w:r>
        <w:rPr>
          <w:rFonts w:hint="eastAsia"/>
        </w:rPr>
        <w:t>для</w:t>
      </w:r>
      <w:r>
        <w:t xml:space="preserve"> </w:t>
      </w:r>
      <w:r>
        <w:rPr>
          <w:rFonts w:hint="eastAsia"/>
        </w:rPr>
        <w:t>нанесения</w:t>
      </w:r>
      <w:r>
        <w:t xml:space="preserve"> </w:t>
      </w:r>
      <w:r>
        <w:rPr>
          <w:rFonts w:hint="eastAsia"/>
        </w:rPr>
        <w:t>смазочного</w:t>
      </w:r>
      <w:r>
        <w:t xml:space="preserve"> </w:t>
      </w:r>
      <w:r>
        <w:rPr>
          <w:rFonts w:hint="eastAsia"/>
        </w:rPr>
        <w:t>материала</w:t>
      </w:r>
    </w:p>
    <w:p w14:paraId="2FCB839A" w14:textId="77777777" w:rsidR="00045F64" w:rsidRDefault="00045F64" w:rsidP="00045F64"/>
    <w:p w14:paraId="2D848430" w14:textId="77777777" w:rsidR="00045F64" w:rsidRDefault="00045F64" w:rsidP="00045F64">
      <w:r>
        <w:t xml:space="preserve">4.2 </w:t>
      </w:r>
      <w:r>
        <w:rPr>
          <w:rFonts w:hint="eastAsia"/>
        </w:rPr>
        <w:t>Технологические</w:t>
      </w:r>
      <w:r>
        <w:t xml:space="preserve"> </w:t>
      </w:r>
      <w:r>
        <w:rPr>
          <w:rFonts w:hint="eastAsia"/>
        </w:rPr>
        <w:t>характеристики</w:t>
      </w:r>
      <w:r>
        <w:t xml:space="preserve"> </w:t>
      </w:r>
      <w:r>
        <w:rPr>
          <w:rFonts w:hint="eastAsia"/>
        </w:rPr>
        <w:t>мотального</w:t>
      </w:r>
      <w:r>
        <w:t xml:space="preserve"> </w:t>
      </w:r>
      <w:r>
        <w:rPr>
          <w:rFonts w:hint="eastAsia"/>
        </w:rPr>
        <w:t>оборудования</w:t>
      </w:r>
    </w:p>
    <w:p w14:paraId="4FCFE5BA" w14:textId="77777777" w:rsidR="00045F64" w:rsidRDefault="00045F64" w:rsidP="00045F64"/>
    <w:p w14:paraId="75ACE490" w14:textId="77777777" w:rsidR="00045F64" w:rsidRDefault="00045F64" w:rsidP="00045F64">
      <w:r>
        <w:t xml:space="preserve">4.3 </w:t>
      </w:r>
      <w:r>
        <w:rPr>
          <w:rFonts w:hint="eastAsia"/>
        </w:rPr>
        <w:t>Технологические</w:t>
      </w:r>
      <w:r>
        <w:t xml:space="preserve"> </w:t>
      </w:r>
      <w:r>
        <w:rPr>
          <w:rFonts w:hint="eastAsia"/>
        </w:rPr>
        <w:t>характеристики</w:t>
      </w:r>
      <w:r>
        <w:t xml:space="preserve"> </w:t>
      </w:r>
      <w:r>
        <w:rPr>
          <w:rFonts w:hint="eastAsia"/>
        </w:rPr>
        <w:t>сновального</w:t>
      </w:r>
      <w:r>
        <w:t xml:space="preserve"> </w:t>
      </w:r>
      <w:r>
        <w:rPr>
          <w:rFonts w:hint="eastAsia"/>
        </w:rPr>
        <w:t>оборудования</w:t>
      </w:r>
    </w:p>
    <w:p w14:paraId="04C959E8" w14:textId="77777777" w:rsidR="00045F64" w:rsidRDefault="00045F64" w:rsidP="00045F64"/>
    <w:p w14:paraId="3B8ADAD8" w14:textId="77777777" w:rsidR="00045F64" w:rsidRDefault="00045F64" w:rsidP="00045F64">
      <w:r>
        <w:t xml:space="preserve">4.4 </w:t>
      </w:r>
      <w:r>
        <w:rPr>
          <w:rFonts w:hint="eastAsia"/>
        </w:rPr>
        <w:t>Разработка</w:t>
      </w:r>
      <w:r>
        <w:t xml:space="preserve"> </w:t>
      </w:r>
      <w:r>
        <w:rPr>
          <w:rFonts w:hint="eastAsia"/>
        </w:rPr>
        <w:t>машины</w:t>
      </w:r>
      <w:r>
        <w:t xml:space="preserve"> </w:t>
      </w:r>
      <w:r>
        <w:rPr>
          <w:rFonts w:hint="eastAsia"/>
        </w:rPr>
        <w:t>трения</w:t>
      </w:r>
      <w:r>
        <w:t xml:space="preserve"> </w:t>
      </w:r>
      <w:r>
        <w:rPr>
          <w:rFonts w:hint="eastAsia"/>
        </w:rPr>
        <w:t>для</w:t>
      </w:r>
      <w:r>
        <w:t xml:space="preserve"> </w:t>
      </w:r>
      <w:r>
        <w:rPr>
          <w:rFonts w:hint="eastAsia"/>
        </w:rPr>
        <w:t>исследования</w:t>
      </w:r>
      <w:r>
        <w:t xml:space="preserve"> </w:t>
      </w:r>
      <w:r>
        <w:rPr>
          <w:rFonts w:hint="eastAsia"/>
        </w:rPr>
        <w:t>процесса</w:t>
      </w:r>
      <w:r>
        <w:t xml:space="preserve"> </w:t>
      </w:r>
      <w:r>
        <w:rPr>
          <w:rFonts w:hint="eastAsia"/>
        </w:rPr>
        <w:t>трения</w:t>
      </w:r>
      <w:r>
        <w:t xml:space="preserve"> </w:t>
      </w:r>
      <w:r>
        <w:rPr>
          <w:rFonts w:hint="eastAsia"/>
        </w:rPr>
        <w:t>нитей</w:t>
      </w:r>
    </w:p>
    <w:p w14:paraId="58FA67D5" w14:textId="77777777" w:rsidR="00045F64" w:rsidRDefault="00045F64" w:rsidP="00045F64"/>
    <w:p w14:paraId="196E4EA4" w14:textId="77777777" w:rsidR="00045F64" w:rsidRDefault="00045F64" w:rsidP="00045F64">
      <w:r>
        <w:t xml:space="preserve">4.5 </w:t>
      </w:r>
      <w:r>
        <w:rPr>
          <w:rFonts w:hint="eastAsia"/>
        </w:rPr>
        <w:t>Исследование</w:t>
      </w:r>
      <w:r>
        <w:t xml:space="preserve"> </w:t>
      </w:r>
      <w:r>
        <w:rPr>
          <w:rFonts w:hint="eastAsia"/>
        </w:rPr>
        <w:t>процесса</w:t>
      </w:r>
      <w:r>
        <w:t xml:space="preserve"> </w:t>
      </w:r>
      <w:r>
        <w:rPr>
          <w:rFonts w:hint="eastAsia"/>
        </w:rPr>
        <w:t>трения</w:t>
      </w:r>
      <w:r>
        <w:t xml:space="preserve"> </w:t>
      </w:r>
      <w:r>
        <w:rPr>
          <w:rFonts w:hint="eastAsia"/>
        </w:rPr>
        <w:t>нитей</w:t>
      </w:r>
      <w:r>
        <w:t xml:space="preserve"> </w:t>
      </w:r>
      <w:r>
        <w:rPr>
          <w:rFonts w:hint="eastAsia"/>
        </w:rPr>
        <w:t>в</w:t>
      </w:r>
      <w:r>
        <w:t xml:space="preserve"> </w:t>
      </w:r>
      <w:r>
        <w:rPr>
          <w:rFonts w:hint="eastAsia"/>
        </w:rPr>
        <w:t>присутствии</w:t>
      </w:r>
      <w:r>
        <w:t xml:space="preserve"> </w:t>
      </w:r>
      <w:r>
        <w:rPr>
          <w:rFonts w:hint="eastAsia"/>
        </w:rPr>
        <w:t>смазывающих</w:t>
      </w:r>
      <w:r>
        <w:t xml:space="preserve"> </w:t>
      </w:r>
      <w:r>
        <w:rPr>
          <w:rFonts w:hint="eastAsia"/>
        </w:rPr>
        <w:t>веществ</w:t>
      </w:r>
      <w:r>
        <w:t xml:space="preserve"> </w:t>
      </w:r>
      <w:r>
        <w:rPr>
          <w:rFonts w:hint="eastAsia"/>
        </w:rPr>
        <w:t>на</w:t>
      </w:r>
      <w:r>
        <w:t xml:space="preserve"> </w:t>
      </w:r>
      <w:r>
        <w:rPr>
          <w:rFonts w:hint="eastAsia"/>
        </w:rPr>
        <w:t>разработанной</w:t>
      </w:r>
      <w:r>
        <w:t xml:space="preserve"> </w:t>
      </w:r>
      <w:r>
        <w:rPr>
          <w:rFonts w:hint="eastAsia"/>
        </w:rPr>
        <w:t>машине</w:t>
      </w:r>
      <w:r>
        <w:t xml:space="preserve"> </w:t>
      </w:r>
      <w:r>
        <w:rPr>
          <w:rFonts w:hint="eastAsia"/>
        </w:rPr>
        <w:t>трения</w:t>
      </w:r>
    </w:p>
    <w:p w14:paraId="37CBB183" w14:textId="77777777" w:rsidR="00045F64" w:rsidRDefault="00045F64" w:rsidP="00045F64"/>
    <w:p w14:paraId="1C65B074" w14:textId="77777777" w:rsidR="00045F64" w:rsidRDefault="00045F64" w:rsidP="00045F64">
      <w:r>
        <w:t xml:space="preserve">4.6 </w:t>
      </w:r>
      <w:r>
        <w:rPr>
          <w:rFonts w:hint="eastAsia"/>
        </w:rPr>
        <w:t>Планирование</w:t>
      </w:r>
      <w:r>
        <w:t xml:space="preserve"> </w:t>
      </w:r>
      <w:r>
        <w:rPr>
          <w:rFonts w:hint="eastAsia"/>
        </w:rPr>
        <w:t>многофакторного</w:t>
      </w:r>
      <w:r>
        <w:t xml:space="preserve"> </w:t>
      </w:r>
      <w:r>
        <w:rPr>
          <w:rFonts w:hint="eastAsia"/>
        </w:rPr>
        <w:t>эксперимента</w:t>
      </w:r>
      <w:r>
        <w:t xml:space="preserve"> </w:t>
      </w:r>
      <w:r>
        <w:rPr>
          <w:rFonts w:hint="eastAsia"/>
        </w:rPr>
        <w:t>по</w:t>
      </w:r>
      <w:r>
        <w:t xml:space="preserve"> </w:t>
      </w:r>
      <w:r>
        <w:rPr>
          <w:rFonts w:hint="eastAsia"/>
        </w:rPr>
        <w:t>исследованию</w:t>
      </w:r>
      <w:r>
        <w:t xml:space="preserve"> </w:t>
      </w:r>
      <w:r>
        <w:rPr>
          <w:rFonts w:hint="eastAsia"/>
        </w:rPr>
        <w:t>составов</w:t>
      </w:r>
      <w:r>
        <w:t xml:space="preserve">, </w:t>
      </w:r>
      <w:r>
        <w:rPr>
          <w:rFonts w:hint="eastAsia"/>
        </w:rPr>
        <w:t>реализующих</w:t>
      </w:r>
      <w:r>
        <w:t xml:space="preserve"> </w:t>
      </w:r>
      <w:r>
        <w:rPr>
          <w:rFonts w:hint="eastAsia"/>
        </w:rPr>
        <w:t>эффект</w:t>
      </w:r>
      <w:r>
        <w:t xml:space="preserve"> </w:t>
      </w:r>
      <w:r>
        <w:rPr>
          <w:rFonts w:hint="eastAsia"/>
        </w:rPr>
        <w:t>безызносности</w:t>
      </w:r>
    </w:p>
    <w:p w14:paraId="042F1F05" w14:textId="77777777" w:rsidR="00045F64" w:rsidRDefault="00045F64" w:rsidP="00045F64"/>
    <w:p w14:paraId="1EC5C43B" w14:textId="77777777" w:rsidR="00045F64" w:rsidRDefault="00045F64" w:rsidP="00045F64">
      <w:r>
        <w:t xml:space="preserve">4.7 </w:t>
      </w:r>
      <w:r>
        <w:rPr>
          <w:rFonts w:hint="eastAsia"/>
        </w:rPr>
        <w:t>Анализ</w:t>
      </w:r>
      <w:r>
        <w:t xml:space="preserve"> </w:t>
      </w:r>
      <w:r>
        <w:rPr>
          <w:rFonts w:hint="eastAsia"/>
        </w:rPr>
        <w:t>результатов</w:t>
      </w:r>
      <w:r>
        <w:t xml:space="preserve"> </w:t>
      </w:r>
      <w:r>
        <w:rPr>
          <w:rFonts w:hint="eastAsia"/>
        </w:rPr>
        <w:t>многофакторного</w:t>
      </w:r>
      <w:r>
        <w:t xml:space="preserve"> </w:t>
      </w:r>
      <w:r>
        <w:rPr>
          <w:rFonts w:hint="eastAsia"/>
        </w:rPr>
        <w:t>эксперимента</w:t>
      </w:r>
      <w:r>
        <w:t xml:space="preserve"> </w:t>
      </w:r>
      <w:r>
        <w:rPr>
          <w:rFonts w:hint="eastAsia"/>
        </w:rPr>
        <w:t>по</w:t>
      </w:r>
      <w:r>
        <w:t xml:space="preserve"> </w:t>
      </w:r>
      <w:r>
        <w:rPr>
          <w:rFonts w:hint="eastAsia"/>
        </w:rPr>
        <w:t>исследованию</w:t>
      </w:r>
      <w:r>
        <w:t xml:space="preserve"> </w:t>
      </w:r>
      <w:r>
        <w:rPr>
          <w:rFonts w:hint="eastAsia"/>
        </w:rPr>
        <w:t>составов</w:t>
      </w:r>
      <w:r>
        <w:t xml:space="preserve">, </w:t>
      </w:r>
      <w:r>
        <w:rPr>
          <w:rFonts w:hint="eastAsia"/>
        </w:rPr>
        <w:t>реализующих</w:t>
      </w:r>
      <w:r>
        <w:t xml:space="preserve"> </w:t>
      </w:r>
      <w:r>
        <w:rPr>
          <w:rFonts w:hint="eastAsia"/>
        </w:rPr>
        <w:t>эффект</w:t>
      </w:r>
      <w:r>
        <w:t xml:space="preserve"> </w:t>
      </w:r>
      <w:r>
        <w:rPr>
          <w:rFonts w:hint="eastAsia"/>
        </w:rPr>
        <w:t>безызносности</w:t>
      </w:r>
    </w:p>
    <w:p w14:paraId="2405D4DE" w14:textId="77777777" w:rsidR="00045F64" w:rsidRDefault="00045F64" w:rsidP="00045F64"/>
    <w:p w14:paraId="0EC3FC6D" w14:textId="77777777" w:rsidR="00045F64" w:rsidRDefault="00045F64" w:rsidP="00045F64">
      <w:r>
        <w:t xml:space="preserve">4.8 </w:t>
      </w:r>
      <w:r>
        <w:rPr>
          <w:rFonts w:hint="eastAsia"/>
        </w:rPr>
        <w:t>Оптимизация</w:t>
      </w:r>
      <w:r>
        <w:t xml:space="preserve"> </w:t>
      </w:r>
      <w:r>
        <w:rPr>
          <w:rFonts w:hint="eastAsia"/>
        </w:rPr>
        <w:t>состава</w:t>
      </w:r>
      <w:r>
        <w:t xml:space="preserve"> </w:t>
      </w:r>
      <w:r>
        <w:rPr>
          <w:rFonts w:hint="eastAsia"/>
        </w:rPr>
        <w:t>парафинового</w:t>
      </w:r>
      <w:r>
        <w:t xml:space="preserve"> </w:t>
      </w:r>
      <w:r>
        <w:rPr>
          <w:rFonts w:hint="eastAsia"/>
        </w:rPr>
        <w:t>сплава</w:t>
      </w:r>
      <w:r>
        <w:t xml:space="preserve">, </w:t>
      </w:r>
      <w:r>
        <w:rPr>
          <w:rFonts w:hint="eastAsia"/>
        </w:rPr>
        <w:t>реализующего</w:t>
      </w:r>
      <w:r>
        <w:t xml:space="preserve"> </w:t>
      </w:r>
      <w:r>
        <w:rPr>
          <w:rFonts w:hint="eastAsia"/>
        </w:rPr>
        <w:t>эффект</w:t>
      </w:r>
      <w:r>
        <w:t xml:space="preserve"> </w:t>
      </w:r>
      <w:r>
        <w:rPr>
          <w:rFonts w:hint="eastAsia"/>
        </w:rPr>
        <w:t>безызносности</w:t>
      </w:r>
    </w:p>
    <w:p w14:paraId="0FB7A8C8" w14:textId="77777777" w:rsidR="00045F64" w:rsidRDefault="00045F64" w:rsidP="00045F64"/>
    <w:p w14:paraId="13D2C991" w14:textId="77777777" w:rsidR="00045F64" w:rsidRDefault="00045F64" w:rsidP="00045F64">
      <w:r>
        <w:t xml:space="preserve">4.9 </w:t>
      </w:r>
      <w:r>
        <w:rPr>
          <w:rFonts w:hint="eastAsia"/>
        </w:rPr>
        <w:t>Выводы</w:t>
      </w:r>
      <w:r>
        <w:t xml:space="preserve"> </w:t>
      </w:r>
      <w:r>
        <w:rPr>
          <w:rFonts w:hint="eastAsia"/>
        </w:rPr>
        <w:t>по</w:t>
      </w:r>
      <w:r>
        <w:t xml:space="preserve"> </w:t>
      </w:r>
      <w:r>
        <w:rPr>
          <w:rFonts w:hint="eastAsia"/>
        </w:rPr>
        <w:t>главе</w:t>
      </w:r>
    </w:p>
    <w:p w14:paraId="188B690A" w14:textId="77777777" w:rsidR="00045F64" w:rsidRDefault="00045F64" w:rsidP="00045F64"/>
    <w:p w14:paraId="3749624D" w14:textId="77777777" w:rsidR="00045F64" w:rsidRDefault="00045F64" w:rsidP="00045F64">
      <w:r>
        <w:rPr>
          <w:rFonts w:hint="eastAsia"/>
        </w:rPr>
        <w:t>ГЛАВА</w:t>
      </w:r>
      <w:r>
        <w:t xml:space="preserve"> 5. </w:t>
      </w:r>
      <w:r>
        <w:rPr>
          <w:rFonts w:hint="eastAsia"/>
        </w:rPr>
        <w:t>ПРОИЗВОДСТВЕННЫЕ</w:t>
      </w:r>
      <w:r>
        <w:t xml:space="preserve"> </w:t>
      </w:r>
      <w:r>
        <w:rPr>
          <w:rFonts w:hint="eastAsia"/>
        </w:rPr>
        <w:t>ИСПЫТАНИЯ</w:t>
      </w:r>
    </w:p>
    <w:p w14:paraId="154CEA42" w14:textId="77777777" w:rsidR="00045F64" w:rsidRDefault="00045F64" w:rsidP="00045F64"/>
    <w:p w14:paraId="42C3A7FD" w14:textId="77777777" w:rsidR="00045F64" w:rsidRDefault="00045F64" w:rsidP="00045F64">
      <w:r>
        <w:rPr>
          <w:rFonts w:hint="eastAsia"/>
        </w:rPr>
        <w:t>РАЗРАБОТАННЫХ</w:t>
      </w:r>
      <w:r>
        <w:t xml:space="preserve"> </w:t>
      </w:r>
      <w:r>
        <w:rPr>
          <w:rFonts w:hint="eastAsia"/>
        </w:rPr>
        <w:t>УСТРОЙСТВ</w:t>
      </w:r>
      <w:r>
        <w:t xml:space="preserve"> </w:t>
      </w:r>
      <w:r>
        <w:rPr>
          <w:rFonts w:hint="eastAsia"/>
        </w:rPr>
        <w:t>И</w:t>
      </w:r>
      <w:r>
        <w:t xml:space="preserve"> </w:t>
      </w:r>
      <w:r>
        <w:rPr>
          <w:rFonts w:hint="eastAsia"/>
        </w:rPr>
        <w:t>СМАЗОЧНЫХ</w:t>
      </w:r>
      <w:r>
        <w:t xml:space="preserve"> </w:t>
      </w:r>
      <w:r>
        <w:rPr>
          <w:rFonts w:hint="eastAsia"/>
        </w:rPr>
        <w:t>МАТЕРИАЛОВ</w:t>
      </w:r>
    </w:p>
    <w:p w14:paraId="67106FB9" w14:textId="77777777" w:rsidR="00045F64" w:rsidRDefault="00045F64" w:rsidP="00045F64"/>
    <w:p w14:paraId="7C9AEBBD" w14:textId="77777777" w:rsidR="00045F64" w:rsidRDefault="00045F64" w:rsidP="00045F64">
      <w:r>
        <w:t xml:space="preserve">5.1 </w:t>
      </w:r>
      <w:r>
        <w:rPr>
          <w:rFonts w:hint="eastAsia"/>
        </w:rPr>
        <w:t>Установка</w:t>
      </w:r>
      <w:r>
        <w:t xml:space="preserve"> </w:t>
      </w:r>
      <w:r>
        <w:rPr>
          <w:rFonts w:hint="eastAsia"/>
        </w:rPr>
        <w:t>разработанной</w:t>
      </w:r>
      <w:r>
        <w:t xml:space="preserve"> </w:t>
      </w:r>
      <w:r>
        <w:rPr>
          <w:rFonts w:hint="eastAsia"/>
        </w:rPr>
        <w:t>системы</w:t>
      </w:r>
      <w:r>
        <w:t xml:space="preserve"> </w:t>
      </w:r>
      <w:r>
        <w:rPr>
          <w:rFonts w:hint="eastAsia"/>
        </w:rPr>
        <w:t>на</w:t>
      </w:r>
      <w:r>
        <w:t xml:space="preserve"> </w:t>
      </w:r>
      <w:r>
        <w:rPr>
          <w:rFonts w:hint="eastAsia"/>
        </w:rPr>
        <w:t>машине</w:t>
      </w:r>
      <w:r>
        <w:t xml:space="preserve"> </w:t>
      </w:r>
      <w:r>
        <w:rPr>
          <w:rFonts w:hint="eastAsia"/>
        </w:rPr>
        <w:t>ОВ</w:t>
      </w:r>
      <w:r>
        <w:t>-160</w:t>
      </w:r>
    </w:p>
    <w:p w14:paraId="5E52A233" w14:textId="77777777" w:rsidR="00045F64" w:rsidRDefault="00045F64" w:rsidP="00045F64"/>
    <w:p w14:paraId="23257823" w14:textId="77777777" w:rsidR="00045F64" w:rsidRDefault="00045F64" w:rsidP="00045F64">
      <w:r>
        <w:t xml:space="preserve">5.2 </w:t>
      </w:r>
      <w:r>
        <w:rPr>
          <w:rFonts w:hint="eastAsia"/>
        </w:rPr>
        <w:t>Исследование</w:t>
      </w:r>
      <w:r>
        <w:t xml:space="preserve"> </w:t>
      </w:r>
      <w:r>
        <w:rPr>
          <w:rFonts w:hint="eastAsia"/>
        </w:rPr>
        <w:t>влияния</w:t>
      </w:r>
      <w:r>
        <w:t xml:space="preserve"> </w:t>
      </w:r>
      <w:r>
        <w:rPr>
          <w:rFonts w:hint="eastAsia"/>
        </w:rPr>
        <w:t>смазывающих</w:t>
      </w:r>
      <w:r>
        <w:t xml:space="preserve"> </w:t>
      </w:r>
      <w:r>
        <w:rPr>
          <w:rFonts w:hint="eastAsia"/>
        </w:rPr>
        <w:t>веществ</w:t>
      </w:r>
      <w:r>
        <w:t xml:space="preserve"> </w:t>
      </w:r>
      <w:r>
        <w:rPr>
          <w:rFonts w:hint="eastAsia"/>
        </w:rPr>
        <w:t>наносимых</w:t>
      </w:r>
      <w:r>
        <w:t xml:space="preserve"> </w:t>
      </w:r>
      <w:r>
        <w:rPr>
          <w:rFonts w:hint="eastAsia"/>
        </w:rPr>
        <w:t>в</w:t>
      </w:r>
      <w:r>
        <w:t xml:space="preserve"> </w:t>
      </w:r>
      <w:r>
        <w:rPr>
          <w:rFonts w:hint="eastAsia"/>
        </w:rPr>
        <w:t>результате</w:t>
      </w:r>
      <w:r>
        <w:t xml:space="preserve"> </w:t>
      </w:r>
      <w:r>
        <w:rPr>
          <w:rFonts w:hint="eastAsia"/>
        </w:rPr>
        <w:t>процесса</w:t>
      </w:r>
      <w:r>
        <w:t xml:space="preserve"> </w:t>
      </w:r>
      <w:r>
        <w:rPr>
          <w:rFonts w:hint="eastAsia"/>
        </w:rPr>
        <w:t>парафинирования</w:t>
      </w:r>
      <w:r>
        <w:t xml:space="preserve"> </w:t>
      </w:r>
      <w:r>
        <w:rPr>
          <w:rFonts w:hint="eastAsia"/>
        </w:rPr>
        <w:t>нитей</w:t>
      </w:r>
      <w:r>
        <w:t xml:space="preserve"> </w:t>
      </w:r>
      <w:r>
        <w:rPr>
          <w:rFonts w:hint="eastAsia"/>
        </w:rPr>
        <w:t>на</w:t>
      </w:r>
      <w:r>
        <w:t xml:space="preserve"> </w:t>
      </w:r>
      <w:r>
        <w:rPr>
          <w:rFonts w:hint="eastAsia"/>
        </w:rPr>
        <w:t>процессы</w:t>
      </w:r>
      <w:r>
        <w:t xml:space="preserve"> </w:t>
      </w:r>
      <w:r>
        <w:rPr>
          <w:rFonts w:hint="eastAsia"/>
        </w:rPr>
        <w:t>трения</w:t>
      </w:r>
      <w:r>
        <w:t xml:space="preserve"> </w:t>
      </w:r>
      <w:r>
        <w:rPr>
          <w:rFonts w:hint="eastAsia"/>
        </w:rPr>
        <w:t>в</w:t>
      </w:r>
      <w:r>
        <w:t xml:space="preserve"> </w:t>
      </w:r>
      <w:r>
        <w:rPr>
          <w:rFonts w:hint="eastAsia"/>
        </w:rPr>
        <w:t>основовязальной</w:t>
      </w:r>
      <w:r>
        <w:t xml:space="preserve"> </w:t>
      </w:r>
      <w:r>
        <w:rPr>
          <w:rFonts w:hint="eastAsia"/>
        </w:rPr>
        <w:t>машине</w:t>
      </w:r>
      <w:r>
        <w:t xml:space="preserve"> </w:t>
      </w:r>
      <w:r>
        <w:rPr>
          <w:rFonts w:hint="eastAsia"/>
        </w:rPr>
        <w:t>ОВ</w:t>
      </w:r>
      <w:r>
        <w:t>-160</w:t>
      </w:r>
    </w:p>
    <w:p w14:paraId="6F7EA8FC" w14:textId="77777777" w:rsidR="00045F64" w:rsidRDefault="00045F64" w:rsidP="00045F64"/>
    <w:p w14:paraId="6925B651" w14:textId="77777777" w:rsidR="00045F64" w:rsidRDefault="00045F64" w:rsidP="00045F64">
      <w:r>
        <w:lastRenderedPageBreak/>
        <w:t xml:space="preserve">5.3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от</w:t>
      </w:r>
      <w:r>
        <w:t xml:space="preserve"> </w:t>
      </w:r>
      <w:r>
        <w:rPr>
          <w:rFonts w:hint="eastAsia"/>
        </w:rPr>
        <w:t>внедрения</w:t>
      </w:r>
      <w:r>
        <w:t xml:space="preserve"> </w:t>
      </w:r>
      <w:r>
        <w:rPr>
          <w:rFonts w:hint="eastAsia"/>
        </w:rPr>
        <w:t>новых</w:t>
      </w:r>
      <w:r>
        <w:t xml:space="preserve"> </w:t>
      </w:r>
      <w:r>
        <w:rPr>
          <w:rFonts w:hint="eastAsia"/>
        </w:rPr>
        <w:t>смазочных</w:t>
      </w:r>
      <w:r>
        <w:t xml:space="preserve"> </w:t>
      </w:r>
      <w:r>
        <w:rPr>
          <w:rFonts w:hint="eastAsia"/>
        </w:rPr>
        <w:t>материалов</w:t>
      </w:r>
      <w:r>
        <w:t xml:space="preserve"> </w:t>
      </w:r>
      <w:r>
        <w:rPr>
          <w:rFonts w:hint="eastAsia"/>
        </w:rPr>
        <w:t>для</w:t>
      </w:r>
      <w:r>
        <w:t xml:space="preserve"> </w:t>
      </w:r>
      <w:r>
        <w:rPr>
          <w:rFonts w:hint="eastAsia"/>
        </w:rPr>
        <w:t>трикотажных</w:t>
      </w:r>
      <w:r>
        <w:t xml:space="preserve"> </w:t>
      </w:r>
      <w:r>
        <w:rPr>
          <w:rFonts w:hint="eastAsia"/>
        </w:rPr>
        <w:t>игл</w:t>
      </w:r>
    </w:p>
    <w:p w14:paraId="66D03B7B" w14:textId="77777777" w:rsidR="00045F64" w:rsidRDefault="00045F64" w:rsidP="00045F64"/>
    <w:p w14:paraId="5D86D9C3" w14:textId="77777777" w:rsidR="00045F64" w:rsidRDefault="00045F64" w:rsidP="00045F64">
      <w:r>
        <w:t xml:space="preserve">5.4 </w:t>
      </w:r>
      <w:r>
        <w:rPr>
          <w:rFonts w:hint="eastAsia"/>
        </w:rPr>
        <w:t>Выводы</w:t>
      </w:r>
      <w:r>
        <w:t xml:space="preserve"> </w:t>
      </w:r>
      <w:r>
        <w:rPr>
          <w:rFonts w:hint="eastAsia"/>
        </w:rPr>
        <w:t>по</w:t>
      </w:r>
      <w:r>
        <w:t xml:space="preserve"> </w:t>
      </w:r>
      <w:r>
        <w:rPr>
          <w:rFonts w:hint="eastAsia"/>
        </w:rPr>
        <w:t>главе</w:t>
      </w:r>
    </w:p>
    <w:p w14:paraId="195D0641" w14:textId="77777777" w:rsidR="00045F64" w:rsidRDefault="00045F64" w:rsidP="00045F64"/>
    <w:p w14:paraId="20C59B1F" w14:textId="77777777" w:rsidR="00045F64" w:rsidRDefault="00045F64" w:rsidP="00045F64">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РАБОТЕ</w:t>
      </w:r>
    </w:p>
    <w:p w14:paraId="57DCADE1" w14:textId="77777777" w:rsidR="00045F64" w:rsidRDefault="00045F64" w:rsidP="00045F64"/>
    <w:p w14:paraId="480784BA" w14:textId="77777777" w:rsidR="00045F64" w:rsidRDefault="00045F64" w:rsidP="00045F64">
      <w:r>
        <w:rPr>
          <w:rFonts w:hint="eastAsia"/>
        </w:rPr>
        <w:t>СПИСОК</w:t>
      </w:r>
      <w:r>
        <w:t xml:space="preserve"> </w:t>
      </w:r>
      <w:r>
        <w:rPr>
          <w:rFonts w:hint="eastAsia"/>
        </w:rPr>
        <w:t>ИСПОЛЬЗУЕМЫХ</w:t>
      </w:r>
      <w:r>
        <w:t xml:space="preserve"> </w:t>
      </w:r>
      <w:r>
        <w:rPr>
          <w:rFonts w:hint="eastAsia"/>
        </w:rPr>
        <w:t>ИСТОЧНИКОВ</w:t>
      </w:r>
    </w:p>
    <w:p w14:paraId="637BB44D" w14:textId="77777777" w:rsidR="00045F64" w:rsidRDefault="00045F64" w:rsidP="00045F64"/>
    <w:p w14:paraId="1BC0DAEC" w14:textId="77777777" w:rsidR="00045F64" w:rsidRDefault="00045F64" w:rsidP="00045F64">
      <w:r>
        <w:rPr>
          <w:rFonts w:hint="eastAsia"/>
        </w:rPr>
        <w:t>Приложение</w:t>
      </w:r>
      <w:r>
        <w:t xml:space="preserve"> </w:t>
      </w:r>
      <w:r>
        <w:rPr>
          <w:rFonts w:hint="eastAsia"/>
        </w:rPr>
        <w:t>А</w:t>
      </w:r>
    </w:p>
    <w:p w14:paraId="509B4741" w14:textId="77777777" w:rsidR="00045F64" w:rsidRDefault="00045F64" w:rsidP="00045F64"/>
    <w:p w14:paraId="7009794E" w14:textId="77777777" w:rsidR="00045F64" w:rsidRDefault="00045F64" w:rsidP="00045F64">
      <w:r>
        <w:rPr>
          <w:rFonts w:hint="eastAsia"/>
        </w:rPr>
        <w:t>Приложение</w:t>
      </w:r>
      <w:r>
        <w:t xml:space="preserve"> </w:t>
      </w:r>
      <w:r>
        <w:rPr>
          <w:rFonts w:hint="eastAsia"/>
        </w:rPr>
        <w:t>Б</w:t>
      </w:r>
    </w:p>
    <w:p w14:paraId="367F865E" w14:textId="77777777" w:rsidR="00045F64" w:rsidRDefault="00045F64" w:rsidP="00045F64"/>
    <w:p w14:paraId="5552A6AE" w14:textId="77777777" w:rsidR="00045F64" w:rsidRDefault="00045F64" w:rsidP="00045F64">
      <w:r>
        <w:rPr>
          <w:rFonts w:hint="eastAsia"/>
        </w:rPr>
        <w:t>Приложение</w:t>
      </w:r>
      <w:r>
        <w:t xml:space="preserve"> </w:t>
      </w:r>
      <w:r>
        <w:rPr>
          <w:rFonts w:hint="eastAsia"/>
        </w:rPr>
        <w:t>В</w:t>
      </w:r>
    </w:p>
    <w:p w14:paraId="5ED13594" w14:textId="77777777" w:rsidR="00045F64" w:rsidRDefault="00045F64" w:rsidP="00045F64"/>
    <w:p w14:paraId="1B015CD6" w14:textId="77777777" w:rsidR="00045F64" w:rsidRDefault="00045F64" w:rsidP="00045F64">
      <w:r>
        <w:rPr>
          <w:rFonts w:hint="eastAsia"/>
        </w:rPr>
        <w:t>Приложение</w:t>
      </w:r>
      <w:r>
        <w:t xml:space="preserve"> </w:t>
      </w:r>
      <w:r>
        <w:rPr>
          <w:rFonts w:hint="eastAsia"/>
        </w:rPr>
        <w:t>Г</w:t>
      </w:r>
    </w:p>
    <w:p w14:paraId="1E535111" w14:textId="77777777" w:rsidR="00045F64" w:rsidRDefault="00045F64" w:rsidP="00045F64"/>
    <w:p w14:paraId="7D59AC0C" w14:textId="77777777" w:rsidR="00045F64" w:rsidRDefault="00045F64" w:rsidP="00045F64">
      <w:r>
        <w:rPr>
          <w:rFonts w:hint="eastAsia"/>
        </w:rPr>
        <w:t>Приложение</w:t>
      </w:r>
      <w:r>
        <w:t xml:space="preserve"> </w:t>
      </w:r>
      <w:r>
        <w:rPr>
          <w:rFonts w:hint="eastAsia"/>
        </w:rPr>
        <w:t>Д</w:t>
      </w:r>
    </w:p>
    <w:p w14:paraId="742A555F" w14:textId="77777777" w:rsidR="00045F64" w:rsidRDefault="00045F64" w:rsidP="00045F64"/>
    <w:p w14:paraId="4FA97E5E" w14:textId="171A1806" w:rsidR="00045F64" w:rsidRPr="00045F64" w:rsidRDefault="00045F64" w:rsidP="00045F64">
      <w:r>
        <w:rPr>
          <w:rFonts w:hint="eastAsia"/>
        </w:rPr>
        <w:t>Приложение</w:t>
      </w:r>
      <w:r>
        <w:t xml:space="preserve"> </w:t>
      </w:r>
      <w:r>
        <w:rPr>
          <w:rFonts w:hint="eastAsia"/>
        </w:rPr>
        <w:t>Е</w:t>
      </w:r>
    </w:p>
    <w:sectPr w:rsidR="00045F64" w:rsidRPr="00045F64" w:rsidSect="000875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3352" w14:textId="77777777" w:rsidR="00087523" w:rsidRDefault="00087523">
      <w:pPr>
        <w:spacing w:after="0" w:line="240" w:lineRule="auto"/>
      </w:pPr>
      <w:r>
        <w:separator/>
      </w:r>
    </w:p>
  </w:endnote>
  <w:endnote w:type="continuationSeparator" w:id="0">
    <w:p w14:paraId="6C69580A" w14:textId="77777777" w:rsidR="00087523" w:rsidRDefault="0008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9B0B" w14:textId="77777777" w:rsidR="00087523" w:rsidRDefault="00087523"/>
    <w:p w14:paraId="5032BA27" w14:textId="77777777" w:rsidR="00087523" w:rsidRDefault="00087523"/>
    <w:p w14:paraId="451C5D1C" w14:textId="77777777" w:rsidR="00087523" w:rsidRDefault="00087523"/>
    <w:p w14:paraId="6C2CC712" w14:textId="77777777" w:rsidR="00087523" w:rsidRDefault="00087523"/>
    <w:p w14:paraId="0CDDFDD2" w14:textId="77777777" w:rsidR="00087523" w:rsidRDefault="00087523"/>
    <w:p w14:paraId="3B5F1391" w14:textId="77777777" w:rsidR="00087523" w:rsidRDefault="00087523"/>
    <w:p w14:paraId="497E76F2" w14:textId="77777777" w:rsidR="00087523" w:rsidRDefault="000875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014F91" wp14:editId="2A561A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8EECD" w14:textId="77777777" w:rsidR="00087523" w:rsidRDefault="000875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14F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D8EECD" w14:textId="77777777" w:rsidR="00087523" w:rsidRDefault="000875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A5F084" w14:textId="77777777" w:rsidR="00087523" w:rsidRDefault="00087523"/>
    <w:p w14:paraId="6008C02F" w14:textId="77777777" w:rsidR="00087523" w:rsidRDefault="00087523"/>
    <w:p w14:paraId="4AC1A8CF" w14:textId="77777777" w:rsidR="00087523" w:rsidRDefault="000875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5131B4" wp14:editId="79ECAC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82C8" w14:textId="77777777" w:rsidR="00087523" w:rsidRDefault="00087523"/>
                          <w:p w14:paraId="6630EBF9" w14:textId="77777777" w:rsidR="00087523" w:rsidRDefault="000875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5131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0782C8" w14:textId="77777777" w:rsidR="00087523" w:rsidRDefault="00087523"/>
                    <w:p w14:paraId="6630EBF9" w14:textId="77777777" w:rsidR="00087523" w:rsidRDefault="000875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75EFF5" w14:textId="77777777" w:rsidR="00087523" w:rsidRDefault="00087523"/>
    <w:p w14:paraId="01834CEB" w14:textId="77777777" w:rsidR="00087523" w:rsidRDefault="00087523">
      <w:pPr>
        <w:rPr>
          <w:sz w:val="2"/>
          <w:szCs w:val="2"/>
        </w:rPr>
      </w:pPr>
    </w:p>
    <w:p w14:paraId="252A8EB8" w14:textId="77777777" w:rsidR="00087523" w:rsidRDefault="00087523"/>
    <w:p w14:paraId="6CB1EDEB" w14:textId="77777777" w:rsidR="00087523" w:rsidRDefault="00087523">
      <w:pPr>
        <w:spacing w:after="0" w:line="240" w:lineRule="auto"/>
      </w:pPr>
    </w:p>
  </w:footnote>
  <w:footnote w:type="continuationSeparator" w:id="0">
    <w:p w14:paraId="2ACF53B2" w14:textId="77777777" w:rsidR="00087523" w:rsidRDefault="00087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23"/>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21692</TotalTime>
  <Pages>3</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2759</cp:revision>
  <cp:lastPrinted>2009-02-06T05:36:00Z</cp:lastPrinted>
  <dcterms:created xsi:type="dcterms:W3CDTF">2024-01-07T13:43:00Z</dcterms:created>
  <dcterms:modified xsi:type="dcterms:W3CDTF">2024-02-11T10:09:00Z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