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Введение</w:t>
      </w:r>
      <w:r w:rsidRPr="005A614F">
        <w:rPr>
          <w:rFonts w:ascii="Trebuchet MS" w:eastAsia="Times New Roman" w:hAnsi="Trebuchet MS" w:cs="Times New Roman"/>
          <w:color w:val="000000"/>
          <w:kern w:val="0"/>
          <w:sz w:val="18"/>
          <w:szCs w:val="18"/>
          <w:lang w:eastAsia="ru-RU"/>
        </w:rPr>
        <w:t xml:space="preserve"> 3</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Глава</w:t>
      </w:r>
      <w:r w:rsidRPr="005A614F">
        <w:rPr>
          <w:rFonts w:ascii="Trebuchet MS" w:eastAsia="Times New Roman" w:hAnsi="Trebuchet MS" w:cs="Times New Roman"/>
          <w:color w:val="000000"/>
          <w:kern w:val="0"/>
          <w:sz w:val="18"/>
          <w:szCs w:val="18"/>
          <w:lang w:eastAsia="ru-RU"/>
        </w:rPr>
        <w:t xml:space="preserve"> 1. </w:t>
      </w:r>
      <w:r w:rsidRPr="005A614F">
        <w:rPr>
          <w:rFonts w:ascii="Trebuchet MS" w:eastAsia="Times New Roman" w:hAnsi="Trebuchet MS" w:cs="Times New Roman" w:hint="eastAsia"/>
          <w:color w:val="000000"/>
          <w:kern w:val="0"/>
          <w:sz w:val="18"/>
          <w:szCs w:val="18"/>
          <w:lang w:eastAsia="ru-RU"/>
        </w:rPr>
        <w:t>Основные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факторы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природно</w:t>
      </w:r>
      <w:r w:rsidRPr="005A614F">
        <w:rPr>
          <w:rFonts w:ascii="Trebuchet MS" w:eastAsia="Times New Roman" w:hAnsi="Trebuchet MS" w:cs="Times New Roman"/>
          <w:color w:val="000000"/>
          <w:kern w:val="0"/>
          <w:sz w:val="18"/>
          <w:szCs w:val="18"/>
          <w:lang w:eastAsia="ru-RU"/>
        </w:rPr>
        <w:t>-</w:t>
      </w:r>
      <w:r w:rsidRPr="005A614F">
        <w:rPr>
          <w:rFonts w:ascii="Trebuchet MS" w:eastAsia="Times New Roman" w:hAnsi="Trebuchet MS" w:cs="Times New Roman" w:hint="eastAsia"/>
          <w:color w:val="000000"/>
          <w:kern w:val="0"/>
          <w:sz w:val="18"/>
          <w:szCs w:val="18"/>
          <w:lang w:eastAsia="ru-RU"/>
        </w:rPr>
        <w:t>экологической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техно</w:t>
      </w:r>
      <w:r w:rsidRPr="005A614F">
        <w:rPr>
          <w:rFonts w:ascii="Trebuchet MS" w:eastAsia="Times New Roman" w:hAnsi="Trebuchet MS" w:cs="Times New Roman"/>
          <w:color w:val="000000"/>
          <w:kern w:val="0"/>
          <w:sz w:val="18"/>
          <w:szCs w:val="18"/>
          <w:lang w:eastAsia="ru-RU"/>
        </w:rPr>
        <w:t xml:space="preserve">- 9 </w:t>
      </w:r>
      <w:r w:rsidRPr="005A614F">
        <w:rPr>
          <w:rFonts w:ascii="Trebuchet MS" w:eastAsia="Times New Roman" w:hAnsi="Trebuchet MS" w:cs="Times New Roman" w:hint="eastAsia"/>
          <w:color w:val="000000"/>
          <w:kern w:val="0"/>
          <w:sz w:val="18"/>
          <w:szCs w:val="18"/>
          <w:lang w:eastAsia="ru-RU"/>
        </w:rPr>
        <w:t>генной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среды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влияющие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на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состояние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здоровья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работоспособности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работников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вахтовых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бригад</w:t>
      </w:r>
      <w:r w:rsidRPr="005A614F">
        <w:rPr>
          <w:rFonts w:ascii="Trebuchet MS" w:eastAsia="Times New Roman" w:hAnsi="Trebuchet MS" w:cs="Times New Roman"/>
          <w:color w:val="000000"/>
          <w:kern w:val="0"/>
          <w:sz w:val="18"/>
          <w:szCs w:val="18"/>
          <w:lang w:eastAsia="ru-RU"/>
        </w:rPr>
        <w:t xml:space="preserve"> 1.</w:t>
      </w:r>
      <w:proofErr w:type="gramStart"/>
      <w:r w:rsidRPr="005A614F">
        <w:rPr>
          <w:rFonts w:ascii="Trebuchet MS" w:eastAsia="Times New Roman" w:hAnsi="Trebuchet MS" w:cs="Times New Roman"/>
          <w:color w:val="000000"/>
          <w:kern w:val="0"/>
          <w:sz w:val="18"/>
          <w:szCs w:val="18"/>
          <w:lang w:eastAsia="ru-RU"/>
        </w:rPr>
        <w:t>1 .</w:t>
      </w:r>
      <w:r w:rsidRPr="005A614F">
        <w:rPr>
          <w:rFonts w:ascii="Trebuchet MS" w:eastAsia="Times New Roman" w:hAnsi="Trebuchet MS" w:cs="Times New Roman" w:hint="eastAsia"/>
          <w:color w:val="000000"/>
          <w:kern w:val="0"/>
          <w:sz w:val="18"/>
          <w:szCs w:val="18"/>
          <w:lang w:eastAsia="ru-RU"/>
        </w:rPr>
        <w:t>Климатические</w:t>
      </w:r>
      <w:proofErr w:type="gramEnd"/>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географические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особенности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районов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Севера</w:t>
      </w:r>
      <w:r w:rsidRPr="005A614F">
        <w:rPr>
          <w:rFonts w:ascii="Trebuchet MS" w:eastAsia="Times New Roman" w:hAnsi="Trebuchet MS" w:cs="Times New Roman"/>
          <w:color w:val="000000"/>
          <w:kern w:val="0"/>
          <w:sz w:val="18"/>
          <w:szCs w:val="18"/>
          <w:lang w:eastAsia="ru-RU"/>
        </w:rPr>
        <w:t xml:space="preserve"> 9</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color w:val="000000"/>
          <w:kern w:val="0"/>
          <w:sz w:val="18"/>
          <w:szCs w:val="18"/>
          <w:lang w:eastAsia="ru-RU"/>
        </w:rPr>
        <w:t xml:space="preserve">1.2. </w:t>
      </w:r>
      <w:r w:rsidRPr="005A614F">
        <w:rPr>
          <w:rFonts w:ascii="Trebuchet MS" w:eastAsia="Times New Roman" w:hAnsi="Trebuchet MS" w:cs="Times New Roman" w:hint="eastAsia"/>
          <w:color w:val="000000"/>
          <w:kern w:val="0"/>
          <w:sz w:val="18"/>
          <w:szCs w:val="18"/>
          <w:lang w:eastAsia="ru-RU"/>
        </w:rPr>
        <w:t>Техногенные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экологические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факторы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Севера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влияние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на</w:t>
      </w:r>
      <w:r w:rsidRPr="005A614F">
        <w:rPr>
          <w:rFonts w:ascii="Trebuchet MS" w:eastAsia="Times New Roman" w:hAnsi="Trebuchet MS" w:cs="Times New Roman"/>
          <w:color w:val="000000"/>
          <w:kern w:val="0"/>
          <w:sz w:val="18"/>
          <w:szCs w:val="18"/>
          <w:lang w:eastAsia="ru-RU"/>
        </w:rPr>
        <w:t xml:space="preserve"> 15 </w:t>
      </w:r>
      <w:r w:rsidRPr="005A614F">
        <w:rPr>
          <w:rFonts w:ascii="Trebuchet MS" w:eastAsia="Times New Roman" w:hAnsi="Trebuchet MS" w:cs="Times New Roman" w:hint="eastAsia"/>
          <w:color w:val="000000"/>
          <w:kern w:val="0"/>
          <w:sz w:val="18"/>
          <w:szCs w:val="18"/>
          <w:lang w:eastAsia="ru-RU"/>
        </w:rPr>
        <w:t>здоровье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персонала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ОАО</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«Газпром»</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color w:val="000000"/>
          <w:kern w:val="0"/>
          <w:sz w:val="18"/>
          <w:szCs w:val="18"/>
          <w:lang w:eastAsia="ru-RU"/>
        </w:rPr>
        <w:t xml:space="preserve">1.3. </w:t>
      </w:r>
      <w:r w:rsidRPr="005A614F">
        <w:rPr>
          <w:rFonts w:ascii="Trebuchet MS" w:eastAsia="Times New Roman" w:hAnsi="Trebuchet MS" w:cs="Times New Roman" w:hint="eastAsia"/>
          <w:color w:val="000000"/>
          <w:kern w:val="0"/>
          <w:sz w:val="18"/>
          <w:szCs w:val="18"/>
          <w:lang w:eastAsia="ru-RU"/>
        </w:rPr>
        <w:t>Особенности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вахтовой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организации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труда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приводящие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к</w:t>
      </w:r>
      <w:r w:rsidRPr="005A614F">
        <w:rPr>
          <w:rFonts w:ascii="Trebuchet MS" w:eastAsia="Times New Roman" w:hAnsi="Trebuchet MS" w:cs="Times New Roman"/>
          <w:color w:val="000000"/>
          <w:kern w:val="0"/>
          <w:sz w:val="18"/>
          <w:szCs w:val="18"/>
          <w:lang w:eastAsia="ru-RU"/>
        </w:rPr>
        <w:t xml:space="preserve"> </w:t>
      </w:r>
      <w:proofErr w:type="spellStart"/>
      <w:r w:rsidRPr="005A614F">
        <w:rPr>
          <w:rFonts w:ascii="Trebuchet MS" w:eastAsia="Times New Roman" w:hAnsi="Trebuchet MS" w:cs="Times New Roman" w:hint="eastAsia"/>
          <w:color w:val="000000"/>
          <w:kern w:val="0"/>
          <w:sz w:val="18"/>
          <w:szCs w:val="18"/>
          <w:lang w:eastAsia="ru-RU"/>
        </w:rPr>
        <w:t>сни</w:t>
      </w:r>
      <w:proofErr w:type="spellEnd"/>
      <w:r w:rsidRPr="005A614F">
        <w:rPr>
          <w:rFonts w:ascii="Trebuchet MS" w:eastAsia="Times New Roman" w:hAnsi="Trebuchet MS" w:cs="Times New Roman"/>
          <w:color w:val="000000"/>
          <w:kern w:val="0"/>
          <w:sz w:val="18"/>
          <w:szCs w:val="18"/>
          <w:lang w:eastAsia="ru-RU"/>
        </w:rPr>
        <w:t xml:space="preserve">- 21 </w:t>
      </w:r>
      <w:proofErr w:type="spellStart"/>
      <w:r w:rsidRPr="005A614F">
        <w:rPr>
          <w:rFonts w:ascii="Trebuchet MS" w:eastAsia="Times New Roman" w:hAnsi="Trebuchet MS" w:cs="Times New Roman" w:hint="eastAsia"/>
          <w:color w:val="000000"/>
          <w:kern w:val="0"/>
          <w:sz w:val="18"/>
          <w:szCs w:val="18"/>
          <w:lang w:eastAsia="ru-RU"/>
        </w:rPr>
        <w:t>жению</w:t>
      </w:r>
      <w:proofErr w:type="spellEnd"/>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уровня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функционального</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состояния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работоспособности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человека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условиях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Севера</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color w:val="000000"/>
          <w:kern w:val="0"/>
          <w:sz w:val="18"/>
          <w:szCs w:val="18"/>
          <w:lang w:eastAsia="ru-RU"/>
        </w:rPr>
        <w:t xml:space="preserve">1.4. </w:t>
      </w:r>
      <w:r w:rsidRPr="005A614F">
        <w:rPr>
          <w:rFonts w:ascii="Trebuchet MS" w:eastAsia="Times New Roman" w:hAnsi="Trebuchet MS" w:cs="Times New Roman" w:hint="eastAsia"/>
          <w:color w:val="000000"/>
          <w:kern w:val="0"/>
          <w:sz w:val="18"/>
          <w:szCs w:val="18"/>
          <w:lang w:eastAsia="ru-RU"/>
        </w:rPr>
        <w:t>Экологически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обусловленный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северный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стресс</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синдром</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по</w:t>
      </w:r>
      <w:r w:rsidRPr="005A614F">
        <w:rPr>
          <w:rFonts w:ascii="Trebuchet MS" w:eastAsia="Times New Roman" w:hAnsi="Trebuchet MS" w:cs="Times New Roman"/>
          <w:color w:val="000000"/>
          <w:kern w:val="0"/>
          <w:sz w:val="18"/>
          <w:szCs w:val="18"/>
          <w:lang w:eastAsia="ru-RU"/>
        </w:rPr>
        <w:t xml:space="preserve">- 29 </w:t>
      </w:r>
      <w:proofErr w:type="spellStart"/>
      <w:r w:rsidRPr="005A614F">
        <w:rPr>
          <w:rFonts w:ascii="Trebuchet MS" w:eastAsia="Times New Roman" w:hAnsi="Trebuchet MS" w:cs="Times New Roman" w:hint="eastAsia"/>
          <w:color w:val="000000"/>
          <w:kern w:val="0"/>
          <w:sz w:val="18"/>
          <w:szCs w:val="18"/>
          <w:lang w:eastAsia="ru-RU"/>
        </w:rPr>
        <w:t>лярного</w:t>
      </w:r>
      <w:proofErr w:type="spellEnd"/>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напряжения</w:t>
      </w:r>
      <w:r w:rsidRPr="005A614F">
        <w:rPr>
          <w:rFonts w:ascii="Trebuchet MS" w:eastAsia="Times New Roman" w:hAnsi="Trebuchet MS" w:cs="Times New Roman"/>
          <w:color w:val="000000"/>
          <w:kern w:val="0"/>
          <w:sz w:val="18"/>
          <w:szCs w:val="18"/>
          <w:lang w:eastAsia="ru-RU"/>
        </w:rPr>
        <w:t>);</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Глава</w:t>
      </w:r>
      <w:r w:rsidRPr="005A614F">
        <w:rPr>
          <w:rFonts w:ascii="Trebuchet MS" w:eastAsia="Times New Roman" w:hAnsi="Trebuchet MS" w:cs="Times New Roman"/>
          <w:color w:val="000000"/>
          <w:kern w:val="0"/>
          <w:sz w:val="18"/>
          <w:szCs w:val="18"/>
          <w:lang w:eastAsia="ru-RU"/>
        </w:rPr>
        <w:t xml:space="preserve"> 2. </w:t>
      </w:r>
      <w:r w:rsidRPr="005A614F">
        <w:rPr>
          <w:rFonts w:ascii="Trebuchet MS" w:eastAsia="Times New Roman" w:hAnsi="Trebuchet MS" w:cs="Times New Roman" w:hint="eastAsia"/>
          <w:color w:val="000000"/>
          <w:kern w:val="0"/>
          <w:sz w:val="18"/>
          <w:szCs w:val="18"/>
          <w:lang w:eastAsia="ru-RU"/>
        </w:rPr>
        <w:t>Материалы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методы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исследования</w:t>
      </w:r>
      <w:r w:rsidRPr="005A614F">
        <w:rPr>
          <w:rFonts w:ascii="Trebuchet MS" w:eastAsia="Times New Roman" w:hAnsi="Trebuchet MS" w:cs="Times New Roman"/>
          <w:color w:val="000000"/>
          <w:kern w:val="0"/>
          <w:sz w:val="18"/>
          <w:szCs w:val="18"/>
          <w:lang w:eastAsia="ru-RU"/>
        </w:rPr>
        <w:t xml:space="preserve"> 37</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Глава</w:t>
      </w:r>
      <w:r w:rsidRPr="005A614F">
        <w:rPr>
          <w:rFonts w:ascii="Trebuchet MS" w:eastAsia="Times New Roman" w:hAnsi="Trebuchet MS" w:cs="Times New Roman"/>
          <w:color w:val="000000"/>
          <w:kern w:val="0"/>
          <w:sz w:val="18"/>
          <w:szCs w:val="18"/>
          <w:lang w:eastAsia="ru-RU"/>
        </w:rPr>
        <w:t xml:space="preserve"> 3. </w:t>
      </w:r>
      <w:r w:rsidRPr="005A614F">
        <w:rPr>
          <w:rFonts w:ascii="Trebuchet MS" w:eastAsia="Times New Roman" w:hAnsi="Trebuchet MS" w:cs="Times New Roman" w:hint="eastAsia"/>
          <w:color w:val="000000"/>
          <w:kern w:val="0"/>
          <w:sz w:val="18"/>
          <w:szCs w:val="18"/>
          <w:lang w:eastAsia="ru-RU"/>
        </w:rPr>
        <w:t>Взаимосвязь</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состояния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здоровья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вахтовых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работников</w:t>
      </w:r>
      <w:r w:rsidRPr="005A614F">
        <w:rPr>
          <w:rFonts w:ascii="Trebuchet MS" w:eastAsia="Times New Roman" w:hAnsi="Trebuchet MS" w:cs="Times New Roman"/>
          <w:color w:val="000000"/>
          <w:kern w:val="0"/>
          <w:sz w:val="18"/>
          <w:szCs w:val="18"/>
          <w:lang w:eastAsia="ru-RU"/>
        </w:rPr>
        <w:t xml:space="preserve"> 43 </w:t>
      </w:r>
      <w:r w:rsidRPr="005A614F">
        <w:rPr>
          <w:rFonts w:ascii="Trebuchet MS" w:eastAsia="Times New Roman" w:hAnsi="Trebuchet MS" w:cs="Times New Roman" w:hint="eastAsia"/>
          <w:color w:val="000000"/>
          <w:kern w:val="0"/>
          <w:sz w:val="18"/>
          <w:szCs w:val="18"/>
          <w:lang w:eastAsia="ru-RU"/>
        </w:rPr>
        <w:t>ООО</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w:t>
      </w:r>
      <w:proofErr w:type="spellStart"/>
      <w:r w:rsidRPr="005A614F">
        <w:rPr>
          <w:rFonts w:ascii="Trebuchet MS" w:eastAsia="Times New Roman" w:hAnsi="Trebuchet MS" w:cs="Times New Roman" w:hint="eastAsia"/>
          <w:color w:val="000000"/>
          <w:kern w:val="0"/>
          <w:sz w:val="18"/>
          <w:szCs w:val="18"/>
          <w:lang w:eastAsia="ru-RU"/>
        </w:rPr>
        <w:t>Ямбурггаздобыча</w:t>
      </w:r>
      <w:proofErr w:type="spellEnd"/>
      <w:r w:rsidRPr="005A614F">
        <w:rPr>
          <w:rFonts w:ascii="Trebuchet MS" w:eastAsia="Times New Roman" w:hAnsi="Trebuchet MS" w:cs="Times New Roman" w:hint="eastAsia"/>
          <w:color w:val="000000"/>
          <w:kern w:val="0"/>
          <w:sz w:val="18"/>
          <w:szCs w:val="18"/>
          <w:lang w:eastAsia="ru-RU"/>
        </w:rPr>
        <w:t>»</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экологическими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факторами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Севера</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color w:val="000000"/>
          <w:kern w:val="0"/>
          <w:sz w:val="18"/>
          <w:szCs w:val="18"/>
          <w:lang w:eastAsia="ru-RU"/>
        </w:rPr>
        <w:t xml:space="preserve">3.1. </w:t>
      </w:r>
      <w:r w:rsidRPr="005A614F">
        <w:rPr>
          <w:rFonts w:ascii="Trebuchet MS" w:eastAsia="Times New Roman" w:hAnsi="Trebuchet MS" w:cs="Times New Roman" w:hint="eastAsia"/>
          <w:color w:val="000000"/>
          <w:kern w:val="0"/>
          <w:sz w:val="18"/>
          <w:szCs w:val="18"/>
          <w:lang w:eastAsia="ru-RU"/>
        </w:rPr>
        <w:t>Техногенные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факторы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заболеваемость</w:t>
      </w:r>
      <w:r w:rsidRPr="005A614F">
        <w:rPr>
          <w:rFonts w:ascii="Trebuchet MS" w:eastAsia="Times New Roman" w:hAnsi="Trebuchet MS" w:cs="Times New Roman"/>
          <w:color w:val="000000"/>
          <w:kern w:val="0"/>
          <w:sz w:val="18"/>
          <w:szCs w:val="18"/>
          <w:lang w:eastAsia="ru-RU"/>
        </w:rPr>
        <w:t xml:space="preserve"> 43</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color w:val="000000"/>
          <w:kern w:val="0"/>
          <w:sz w:val="18"/>
          <w:szCs w:val="18"/>
          <w:lang w:eastAsia="ru-RU"/>
        </w:rPr>
        <w:t xml:space="preserve">3.2. </w:t>
      </w:r>
      <w:r w:rsidRPr="005A614F">
        <w:rPr>
          <w:rFonts w:ascii="Trebuchet MS" w:eastAsia="Times New Roman" w:hAnsi="Trebuchet MS" w:cs="Times New Roman" w:hint="eastAsia"/>
          <w:color w:val="000000"/>
          <w:kern w:val="0"/>
          <w:sz w:val="18"/>
          <w:szCs w:val="18"/>
          <w:lang w:eastAsia="ru-RU"/>
        </w:rPr>
        <w:t>Здоровье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proofErr w:type="spellStart"/>
      <w:r w:rsidRPr="005A614F">
        <w:rPr>
          <w:rFonts w:ascii="Trebuchet MS" w:eastAsia="Times New Roman" w:hAnsi="Trebuchet MS" w:cs="Times New Roman" w:hint="eastAsia"/>
          <w:color w:val="000000"/>
          <w:kern w:val="0"/>
          <w:sz w:val="18"/>
          <w:szCs w:val="18"/>
          <w:lang w:eastAsia="ru-RU"/>
        </w:rPr>
        <w:t>климатогеофизические</w:t>
      </w:r>
      <w:proofErr w:type="spellEnd"/>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факторы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высоких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широт</w:t>
      </w:r>
      <w:r w:rsidRPr="005A614F">
        <w:rPr>
          <w:rFonts w:ascii="Trebuchet MS" w:eastAsia="Times New Roman" w:hAnsi="Trebuchet MS" w:cs="Times New Roman"/>
          <w:color w:val="000000"/>
          <w:kern w:val="0"/>
          <w:sz w:val="18"/>
          <w:szCs w:val="18"/>
          <w:lang w:eastAsia="ru-RU"/>
        </w:rPr>
        <w:t xml:space="preserve"> 47</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Глава</w:t>
      </w:r>
      <w:r w:rsidRPr="005A614F">
        <w:rPr>
          <w:rFonts w:ascii="Trebuchet MS" w:eastAsia="Times New Roman" w:hAnsi="Trebuchet MS" w:cs="Times New Roman"/>
          <w:color w:val="000000"/>
          <w:kern w:val="0"/>
          <w:sz w:val="18"/>
          <w:szCs w:val="18"/>
          <w:lang w:eastAsia="ru-RU"/>
        </w:rPr>
        <w:t xml:space="preserve"> 4. </w:t>
      </w:r>
      <w:r w:rsidRPr="005A614F">
        <w:rPr>
          <w:rFonts w:ascii="Trebuchet MS" w:eastAsia="Times New Roman" w:hAnsi="Trebuchet MS" w:cs="Times New Roman" w:hint="eastAsia"/>
          <w:color w:val="000000"/>
          <w:kern w:val="0"/>
          <w:sz w:val="18"/>
          <w:szCs w:val="18"/>
          <w:lang w:eastAsia="ru-RU"/>
        </w:rPr>
        <w:t>Особенности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физической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умственной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работоспособности</w:t>
      </w:r>
      <w:r w:rsidRPr="005A614F">
        <w:rPr>
          <w:rFonts w:ascii="Trebuchet MS" w:eastAsia="Times New Roman" w:hAnsi="Trebuchet MS" w:cs="Times New Roman"/>
          <w:color w:val="000000"/>
          <w:kern w:val="0"/>
          <w:sz w:val="18"/>
          <w:szCs w:val="18"/>
          <w:lang w:eastAsia="ru-RU"/>
        </w:rPr>
        <w:t xml:space="preserve"> 62 </w:t>
      </w:r>
      <w:r w:rsidRPr="005A614F">
        <w:rPr>
          <w:rFonts w:ascii="Trebuchet MS" w:eastAsia="Times New Roman" w:hAnsi="Trebuchet MS" w:cs="Times New Roman" w:hint="eastAsia"/>
          <w:color w:val="000000"/>
          <w:kern w:val="0"/>
          <w:sz w:val="18"/>
          <w:szCs w:val="18"/>
          <w:lang w:eastAsia="ru-RU"/>
        </w:rPr>
        <w:t>у</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персонала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газовых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промыслов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процессе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вахты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экстремальных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экологических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условиях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Севера</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Глава</w:t>
      </w:r>
      <w:r w:rsidRPr="005A614F">
        <w:rPr>
          <w:rFonts w:ascii="Trebuchet MS" w:eastAsia="Times New Roman" w:hAnsi="Trebuchet MS" w:cs="Times New Roman"/>
          <w:color w:val="000000"/>
          <w:kern w:val="0"/>
          <w:sz w:val="18"/>
          <w:szCs w:val="18"/>
          <w:lang w:eastAsia="ru-RU"/>
        </w:rPr>
        <w:t xml:space="preserve"> 5. </w:t>
      </w:r>
      <w:r w:rsidRPr="005A614F">
        <w:rPr>
          <w:rFonts w:ascii="Trebuchet MS" w:eastAsia="Times New Roman" w:hAnsi="Trebuchet MS" w:cs="Times New Roman" w:hint="eastAsia"/>
          <w:color w:val="000000"/>
          <w:kern w:val="0"/>
          <w:sz w:val="18"/>
          <w:szCs w:val="18"/>
          <w:lang w:eastAsia="ru-RU"/>
        </w:rPr>
        <w:t>Зависимость</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показателей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работоспособности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у</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вахтового</w:t>
      </w:r>
      <w:r w:rsidRPr="005A614F">
        <w:rPr>
          <w:rFonts w:ascii="Trebuchet MS" w:eastAsia="Times New Roman" w:hAnsi="Trebuchet MS" w:cs="Times New Roman"/>
          <w:color w:val="000000"/>
          <w:kern w:val="0"/>
          <w:sz w:val="18"/>
          <w:szCs w:val="18"/>
          <w:lang w:eastAsia="ru-RU"/>
        </w:rPr>
        <w:t xml:space="preserve"> 72 </w:t>
      </w:r>
      <w:r w:rsidRPr="005A614F">
        <w:rPr>
          <w:rFonts w:ascii="Trebuchet MS" w:eastAsia="Times New Roman" w:hAnsi="Trebuchet MS" w:cs="Times New Roman" w:hint="eastAsia"/>
          <w:color w:val="000000"/>
          <w:kern w:val="0"/>
          <w:sz w:val="18"/>
          <w:szCs w:val="18"/>
          <w:lang w:eastAsia="ru-RU"/>
        </w:rPr>
        <w:t>персонала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от</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психофизиологических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реакций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процессе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пребывания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экстремальных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экологических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условиях</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Севера</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color w:val="000000"/>
          <w:kern w:val="0"/>
          <w:sz w:val="18"/>
          <w:szCs w:val="18"/>
          <w:lang w:eastAsia="ru-RU"/>
        </w:rPr>
        <w:t xml:space="preserve">5.1. </w:t>
      </w:r>
      <w:r w:rsidRPr="005A614F">
        <w:rPr>
          <w:rFonts w:ascii="Trebuchet MS" w:eastAsia="Times New Roman" w:hAnsi="Trebuchet MS" w:cs="Times New Roman" w:hint="eastAsia"/>
          <w:color w:val="000000"/>
          <w:kern w:val="0"/>
          <w:sz w:val="18"/>
          <w:szCs w:val="18"/>
          <w:lang w:eastAsia="ru-RU"/>
        </w:rPr>
        <w:t>Функциональная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активность</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полушарий</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мозга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proofErr w:type="spellStart"/>
      <w:r w:rsidRPr="005A614F">
        <w:rPr>
          <w:rFonts w:ascii="Trebuchet MS" w:eastAsia="Times New Roman" w:hAnsi="Trebuchet MS" w:cs="Times New Roman" w:hint="eastAsia"/>
          <w:color w:val="000000"/>
          <w:kern w:val="0"/>
          <w:sz w:val="18"/>
          <w:szCs w:val="18"/>
          <w:lang w:eastAsia="ru-RU"/>
        </w:rPr>
        <w:t>работоспособ</w:t>
      </w:r>
      <w:proofErr w:type="spellEnd"/>
      <w:r w:rsidRPr="005A614F">
        <w:rPr>
          <w:rFonts w:ascii="Trebuchet MS" w:eastAsia="Times New Roman" w:hAnsi="Trebuchet MS" w:cs="Times New Roman"/>
          <w:color w:val="000000"/>
          <w:kern w:val="0"/>
          <w:sz w:val="18"/>
          <w:szCs w:val="18"/>
          <w:lang w:eastAsia="ru-RU"/>
        </w:rPr>
        <w:t xml:space="preserve">- 75 </w:t>
      </w:r>
      <w:proofErr w:type="spellStart"/>
      <w:r w:rsidRPr="005A614F">
        <w:rPr>
          <w:rFonts w:ascii="Trebuchet MS" w:eastAsia="Times New Roman" w:hAnsi="Trebuchet MS" w:cs="Times New Roman" w:hint="eastAsia"/>
          <w:color w:val="000000"/>
          <w:kern w:val="0"/>
          <w:sz w:val="18"/>
          <w:szCs w:val="18"/>
          <w:lang w:eastAsia="ru-RU"/>
        </w:rPr>
        <w:t>ность</w:t>
      </w:r>
      <w:proofErr w:type="spellEnd"/>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color w:val="000000"/>
          <w:kern w:val="0"/>
          <w:sz w:val="18"/>
          <w:szCs w:val="18"/>
          <w:lang w:eastAsia="ru-RU"/>
        </w:rPr>
        <w:t xml:space="preserve">5.2. </w:t>
      </w:r>
      <w:r w:rsidRPr="005A614F">
        <w:rPr>
          <w:rFonts w:ascii="Trebuchet MS" w:eastAsia="Times New Roman" w:hAnsi="Trebuchet MS" w:cs="Times New Roman" w:hint="eastAsia"/>
          <w:color w:val="000000"/>
          <w:kern w:val="0"/>
          <w:sz w:val="18"/>
          <w:szCs w:val="18"/>
          <w:lang w:eastAsia="ru-RU"/>
        </w:rPr>
        <w:t>Психофизиологическая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оценка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восстановительного</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потенциала</w:t>
      </w:r>
      <w:r w:rsidRPr="005A614F">
        <w:rPr>
          <w:rFonts w:ascii="Trebuchet MS" w:eastAsia="Times New Roman" w:hAnsi="Trebuchet MS" w:cs="Times New Roman"/>
          <w:color w:val="000000"/>
          <w:kern w:val="0"/>
          <w:sz w:val="18"/>
          <w:szCs w:val="18"/>
          <w:lang w:eastAsia="ru-RU"/>
        </w:rPr>
        <w:t xml:space="preserve"> 79 </w:t>
      </w:r>
      <w:r w:rsidRPr="005A614F">
        <w:rPr>
          <w:rFonts w:ascii="Trebuchet MS" w:eastAsia="Times New Roman" w:hAnsi="Trebuchet MS" w:cs="Times New Roman" w:hint="eastAsia"/>
          <w:color w:val="000000"/>
          <w:kern w:val="0"/>
          <w:sz w:val="18"/>
          <w:szCs w:val="18"/>
          <w:lang w:eastAsia="ru-RU"/>
        </w:rPr>
        <w:t>организма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человека</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Глава</w:t>
      </w:r>
      <w:r w:rsidRPr="005A614F">
        <w:rPr>
          <w:rFonts w:ascii="Trebuchet MS" w:eastAsia="Times New Roman" w:hAnsi="Trebuchet MS" w:cs="Times New Roman"/>
          <w:color w:val="000000"/>
          <w:kern w:val="0"/>
          <w:sz w:val="18"/>
          <w:szCs w:val="18"/>
          <w:lang w:eastAsia="ru-RU"/>
        </w:rPr>
        <w:t xml:space="preserve"> 6. </w:t>
      </w:r>
      <w:r w:rsidRPr="005A614F">
        <w:rPr>
          <w:rFonts w:ascii="Trebuchet MS" w:eastAsia="Times New Roman" w:hAnsi="Trebuchet MS" w:cs="Times New Roman" w:hint="eastAsia"/>
          <w:color w:val="000000"/>
          <w:kern w:val="0"/>
          <w:sz w:val="18"/>
          <w:szCs w:val="18"/>
          <w:lang w:eastAsia="ru-RU"/>
        </w:rPr>
        <w:t>Взаимосвязи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эффективности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сохранения</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работоспособно</w:t>
      </w:r>
      <w:r w:rsidRPr="005A614F">
        <w:rPr>
          <w:rFonts w:ascii="Trebuchet MS" w:eastAsia="Times New Roman" w:hAnsi="Trebuchet MS" w:cs="Times New Roman"/>
          <w:color w:val="000000"/>
          <w:kern w:val="0"/>
          <w:sz w:val="18"/>
          <w:szCs w:val="18"/>
          <w:lang w:eastAsia="ru-RU"/>
        </w:rPr>
        <w:t xml:space="preserve">- 84 </w:t>
      </w:r>
      <w:proofErr w:type="spellStart"/>
      <w:r w:rsidRPr="005A614F">
        <w:rPr>
          <w:rFonts w:ascii="Trebuchet MS" w:eastAsia="Times New Roman" w:hAnsi="Trebuchet MS" w:cs="Times New Roman" w:hint="eastAsia"/>
          <w:color w:val="000000"/>
          <w:kern w:val="0"/>
          <w:sz w:val="18"/>
          <w:szCs w:val="18"/>
          <w:lang w:eastAsia="ru-RU"/>
        </w:rPr>
        <w:t>сти</w:t>
      </w:r>
      <w:proofErr w:type="spellEnd"/>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у</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персонала</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вахты</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с</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эндокринными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метаболическими</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характеристиками</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Глава</w:t>
      </w:r>
      <w:r w:rsidRPr="005A614F">
        <w:rPr>
          <w:rFonts w:ascii="Trebuchet MS" w:eastAsia="Times New Roman" w:hAnsi="Trebuchet MS" w:cs="Times New Roman"/>
          <w:color w:val="000000"/>
          <w:kern w:val="0"/>
          <w:sz w:val="18"/>
          <w:szCs w:val="18"/>
          <w:lang w:eastAsia="ru-RU"/>
        </w:rPr>
        <w:t xml:space="preserve"> 7. </w:t>
      </w:r>
      <w:r w:rsidRPr="005A614F">
        <w:rPr>
          <w:rFonts w:ascii="Trebuchet MS" w:eastAsia="Times New Roman" w:hAnsi="Trebuchet MS" w:cs="Times New Roman" w:hint="eastAsia"/>
          <w:color w:val="000000"/>
          <w:kern w:val="0"/>
          <w:sz w:val="18"/>
          <w:szCs w:val="18"/>
          <w:lang w:eastAsia="ru-RU"/>
        </w:rPr>
        <w:t>Обсуждение</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результатов</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исследования</w:t>
      </w:r>
      <w:r w:rsidRPr="005A614F">
        <w:rPr>
          <w:rFonts w:ascii="Trebuchet MS" w:eastAsia="Times New Roman" w:hAnsi="Trebuchet MS" w:cs="Times New Roman"/>
          <w:color w:val="000000"/>
          <w:kern w:val="0"/>
          <w:sz w:val="18"/>
          <w:szCs w:val="18"/>
          <w:lang w:eastAsia="ru-RU"/>
        </w:rPr>
        <w:t xml:space="preserve"> 95</w:t>
      </w:r>
    </w:p>
    <w:p w:rsidR="005A614F" w:rsidRPr="005A614F" w:rsidRDefault="005A614F" w:rsidP="005A614F">
      <w:pPr>
        <w:rPr>
          <w:rFonts w:ascii="Trebuchet MS" w:eastAsia="Times New Roman" w:hAnsi="Trebuchet MS" w:cs="Times New Roman"/>
          <w:color w:val="000000"/>
          <w:kern w:val="0"/>
          <w:sz w:val="18"/>
          <w:szCs w:val="18"/>
          <w:lang w:eastAsia="ru-RU"/>
        </w:rPr>
      </w:pPr>
    </w:p>
    <w:p w:rsidR="005A614F" w:rsidRPr="005A614F" w:rsidRDefault="005A614F" w:rsidP="005A614F">
      <w:pPr>
        <w:rPr>
          <w:rFonts w:ascii="Trebuchet MS" w:eastAsia="Times New Roman" w:hAnsi="Trebuchet MS" w:cs="Times New Roman"/>
          <w:color w:val="000000"/>
          <w:kern w:val="0"/>
          <w:sz w:val="18"/>
          <w:szCs w:val="18"/>
          <w:lang w:eastAsia="ru-RU"/>
        </w:rPr>
      </w:pPr>
      <w:r w:rsidRPr="005A614F">
        <w:rPr>
          <w:rFonts w:ascii="Trebuchet MS" w:eastAsia="Times New Roman" w:hAnsi="Trebuchet MS" w:cs="Times New Roman" w:hint="eastAsia"/>
          <w:color w:val="000000"/>
          <w:kern w:val="0"/>
          <w:sz w:val="18"/>
          <w:szCs w:val="18"/>
          <w:lang w:eastAsia="ru-RU"/>
        </w:rPr>
        <w:t>Выводы</w:t>
      </w:r>
      <w:r w:rsidRPr="005A614F">
        <w:rPr>
          <w:rFonts w:ascii="Trebuchet MS" w:eastAsia="Times New Roman" w:hAnsi="Trebuchet MS" w:cs="Times New Roman"/>
          <w:color w:val="000000"/>
          <w:kern w:val="0"/>
          <w:sz w:val="18"/>
          <w:szCs w:val="18"/>
          <w:lang w:eastAsia="ru-RU"/>
        </w:rPr>
        <w:t xml:space="preserve"> 109</w:t>
      </w:r>
    </w:p>
    <w:p w:rsidR="005A614F" w:rsidRPr="005A614F" w:rsidRDefault="005A614F" w:rsidP="005A614F">
      <w:pPr>
        <w:rPr>
          <w:rFonts w:ascii="Trebuchet MS" w:eastAsia="Times New Roman" w:hAnsi="Trebuchet MS" w:cs="Times New Roman"/>
          <w:color w:val="000000"/>
          <w:kern w:val="0"/>
          <w:sz w:val="18"/>
          <w:szCs w:val="18"/>
          <w:lang w:eastAsia="ru-RU"/>
        </w:rPr>
      </w:pPr>
    </w:p>
    <w:p w:rsidR="00985DAE" w:rsidRPr="005A614F" w:rsidRDefault="005A614F" w:rsidP="005A614F">
      <w:r w:rsidRPr="005A614F">
        <w:rPr>
          <w:rFonts w:ascii="Trebuchet MS" w:eastAsia="Times New Roman" w:hAnsi="Trebuchet MS" w:cs="Times New Roman" w:hint="eastAsia"/>
          <w:color w:val="000000"/>
          <w:kern w:val="0"/>
          <w:sz w:val="18"/>
          <w:szCs w:val="18"/>
          <w:lang w:eastAsia="ru-RU"/>
        </w:rPr>
        <w:t>Список</w:t>
      </w:r>
      <w:r w:rsidRPr="005A614F">
        <w:rPr>
          <w:rFonts w:ascii="Trebuchet MS" w:eastAsia="Times New Roman" w:hAnsi="Trebuchet MS" w:cs="Times New Roman"/>
          <w:color w:val="000000"/>
          <w:kern w:val="0"/>
          <w:sz w:val="18"/>
          <w:szCs w:val="18"/>
          <w:lang w:eastAsia="ru-RU"/>
        </w:rPr>
        <w:t xml:space="preserve"> </w:t>
      </w:r>
      <w:r w:rsidRPr="005A614F">
        <w:rPr>
          <w:rFonts w:ascii="Trebuchet MS" w:eastAsia="Times New Roman" w:hAnsi="Trebuchet MS" w:cs="Times New Roman" w:hint="eastAsia"/>
          <w:color w:val="000000"/>
          <w:kern w:val="0"/>
          <w:sz w:val="18"/>
          <w:szCs w:val="18"/>
          <w:lang w:eastAsia="ru-RU"/>
        </w:rPr>
        <w:t>литературы</w:t>
      </w:r>
      <w:r w:rsidRPr="005A614F">
        <w:rPr>
          <w:rFonts w:ascii="Trebuchet MS" w:eastAsia="Times New Roman" w:hAnsi="Trebuchet MS" w:cs="Times New Roman"/>
          <w:color w:val="000000"/>
          <w:kern w:val="0"/>
          <w:sz w:val="18"/>
          <w:szCs w:val="18"/>
          <w:lang w:eastAsia="ru-RU"/>
        </w:rPr>
        <w:t xml:space="preserve"> 111</w:t>
      </w:r>
      <w:bookmarkStart w:id="0" w:name="_GoBack"/>
      <w:bookmarkEnd w:id="0"/>
    </w:p>
    <w:sectPr w:rsidR="00985DAE" w:rsidRPr="005A614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819" w:rsidRDefault="00D51819">
      <w:pPr>
        <w:spacing w:after="0" w:line="240" w:lineRule="auto"/>
      </w:pPr>
      <w:r>
        <w:separator/>
      </w:r>
    </w:p>
  </w:endnote>
  <w:endnote w:type="continuationSeparator" w:id="0">
    <w:p w:rsidR="00D51819" w:rsidRDefault="00D5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819" w:rsidRDefault="00D51819"/>
    <w:p w:rsidR="00D51819" w:rsidRDefault="00D51819"/>
    <w:p w:rsidR="00D51819" w:rsidRDefault="00D51819"/>
    <w:p w:rsidR="00D51819" w:rsidRDefault="00D51819"/>
    <w:p w:rsidR="00D51819" w:rsidRDefault="00D51819"/>
    <w:p w:rsidR="00D51819" w:rsidRDefault="00D51819"/>
    <w:p w:rsidR="00D51819" w:rsidRDefault="00D5181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19" w:rsidRDefault="00D51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51819" w:rsidRDefault="00D51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51819" w:rsidRDefault="00D51819"/>
    <w:p w:rsidR="00D51819" w:rsidRDefault="00D51819"/>
    <w:p w:rsidR="00D51819" w:rsidRDefault="00D5181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19" w:rsidRDefault="00D51819"/>
                          <w:p w:rsidR="00D51819" w:rsidRDefault="00D5181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51819" w:rsidRDefault="00D51819"/>
                    <w:p w:rsidR="00D51819" w:rsidRDefault="00D5181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51819" w:rsidRDefault="00D51819"/>
    <w:p w:rsidR="00D51819" w:rsidRDefault="00D51819">
      <w:pPr>
        <w:rPr>
          <w:sz w:val="2"/>
          <w:szCs w:val="2"/>
        </w:rPr>
      </w:pPr>
    </w:p>
    <w:p w:rsidR="00D51819" w:rsidRDefault="00D51819"/>
    <w:p w:rsidR="00D51819" w:rsidRDefault="00D51819">
      <w:pPr>
        <w:spacing w:after="0" w:line="240" w:lineRule="auto"/>
      </w:pPr>
    </w:p>
  </w:footnote>
  <w:footnote w:type="continuationSeparator" w:id="0">
    <w:p w:rsidR="00D51819" w:rsidRDefault="00D5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19"/>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7DA16-7AEA-46FF-A371-8736705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25280</TotalTime>
  <Pages>2</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1840</cp:revision>
  <cp:lastPrinted>2009-02-06T05:36:00Z</cp:lastPrinted>
  <dcterms:created xsi:type="dcterms:W3CDTF">2023-09-07T12:38:00Z</dcterms:created>
  <dcterms:modified xsi:type="dcterms:W3CDTF">2023-12-08T11:50:00Z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