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47BFE" w14:textId="606C9403" w:rsidR="00A1202E" w:rsidRDefault="00287151" w:rsidP="00287151">
      <w:r w:rsidRPr="00287151">
        <w:rPr>
          <w:rFonts w:hint="eastAsia"/>
        </w:rPr>
        <w:t>Котельников</w:t>
      </w:r>
      <w:r w:rsidRPr="00287151">
        <w:t xml:space="preserve"> </w:t>
      </w:r>
      <w:r w:rsidRPr="00287151">
        <w:rPr>
          <w:rFonts w:hint="eastAsia"/>
        </w:rPr>
        <w:t>Данил</w:t>
      </w:r>
      <w:r w:rsidRPr="00287151">
        <w:t xml:space="preserve"> </w:t>
      </w:r>
      <w:r w:rsidRPr="00287151">
        <w:rPr>
          <w:rFonts w:hint="eastAsia"/>
        </w:rPr>
        <w:t>Андреевич</w:t>
      </w:r>
      <w:r>
        <w:t xml:space="preserve"> </w:t>
      </w:r>
      <w:r w:rsidRPr="00287151">
        <w:rPr>
          <w:rFonts w:hint="eastAsia"/>
        </w:rPr>
        <w:t>Управление</w:t>
      </w:r>
      <w:r w:rsidRPr="00287151">
        <w:t xml:space="preserve"> </w:t>
      </w:r>
      <w:r w:rsidRPr="00287151">
        <w:rPr>
          <w:rFonts w:hint="eastAsia"/>
        </w:rPr>
        <w:t>устойчивым</w:t>
      </w:r>
      <w:r w:rsidRPr="00287151">
        <w:t xml:space="preserve"> </w:t>
      </w:r>
      <w:r w:rsidRPr="00287151">
        <w:rPr>
          <w:rFonts w:hint="eastAsia"/>
        </w:rPr>
        <w:t>развитием</w:t>
      </w:r>
      <w:r w:rsidRPr="00287151">
        <w:t xml:space="preserve"> </w:t>
      </w:r>
      <w:r w:rsidRPr="00287151">
        <w:rPr>
          <w:rFonts w:hint="eastAsia"/>
        </w:rPr>
        <w:t>туристского</w:t>
      </w:r>
      <w:r w:rsidRPr="00287151">
        <w:t xml:space="preserve"> </w:t>
      </w:r>
      <w:r w:rsidRPr="00287151">
        <w:rPr>
          <w:rFonts w:hint="eastAsia"/>
        </w:rPr>
        <w:t>региона</w:t>
      </w:r>
    </w:p>
    <w:p w14:paraId="0197F432" w14:textId="77777777" w:rsidR="00287151" w:rsidRDefault="00287151" w:rsidP="00287151">
      <w:r>
        <w:rPr>
          <w:rFonts w:hint="eastAsia"/>
        </w:rPr>
        <w:t>ОГЛАВЛЕНИЕ</w:t>
      </w:r>
      <w:r>
        <w:t xml:space="preserve"> </w:t>
      </w:r>
      <w:r>
        <w:rPr>
          <w:rFonts w:hint="eastAsia"/>
        </w:rPr>
        <w:t>ДИССЕРТАЦИИ</w:t>
      </w:r>
    </w:p>
    <w:p w14:paraId="3D7FD8F0" w14:textId="77777777" w:rsidR="00287151" w:rsidRDefault="00287151" w:rsidP="00287151">
      <w:r>
        <w:rPr>
          <w:rFonts w:hint="eastAsia"/>
        </w:rPr>
        <w:t>кандидат</w:t>
      </w:r>
      <w:r>
        <w:t xml:space="preserve"> </w:t>
      </w:r>
      <w:r>
        <w:rPr>
          <w:rFonts w:hint="eastAsia"/>
        </w:rPr>
        <w:t>наук</w:t>
      </w:r>
      <w:r>
        <w:t xml:space="preserve"> </w:t>
      </w:r>
      <w:r>
        <w:rPr>
          <w:rFonts w:hint="eastAsia"/>
        </w:rPr>
        <w:t>Котельников</w:t>
      </w:r>
      <w:r>
        <w:t xml:space="preserve"> </w:t>
      </w:r>
      <w:r>
        <w:rPr>
          <w:rFonts w:hint="eastAsia"/>
        </w:rPr>
        <w:t>Данил</w:t>
      </w:r>
      <w:r>
        <w:t xml:space="preserve"> </w:t>
      </w:r>
      <w:r>
        <w:rPr>
          <w:rFonts w:hint="eastAsia"/>
        </w:rPr>
        <w:t>Андреевич</w:t>
      </w:r>
    </w:p>
    <w:p w14:paraId="6CB2408F" w14:textId="77777777" w:rsidR="00287151" w:rsidRDefault="00287151" w:rsidP="00287151">
      <w:r>
        <w:rPr>
          <w:rFonts w:hint="eastAsia"/>
        </w:rPr>
        <w:t>Введение</w:t>
      </w:r>
    </w:p>
    <w:p w14:paraId="0D639D4C" w14:textId="77777777" w:rsidR="00287151" w:rsidRDefault="00287151" w:rsidP="00287151"/>
    <w:p w14:paraId="41961D17" w14:textId="77777777" w:rsidR="00287151" w:rsidRDefault="00287151" w:rsidP="00287151">
      <w:r>
        <w:t xml:space="preserve">1 </w:t>
      </w:r>
      <w:r>
        <w:rPr>
          <w:rFonts w:hint="eastAsia"/>
        </w:rPr>
        <w:t>Теоретические</w:t>
      </w:r>
      <w:r>
        <w:t xml:space="preserve"> </w:t>
      </w:r>
      <w:r>
        <w:rPr>
          <w:rFonts w:hint="eastAsia"/>
        </w:rPr>
        <w:t>основы</w:t>
      </w:r>
      <w:r>
        <w:t xml:space="preserve"> </w:t>
      </w:r>
      <w:r>
        <w:rPr>
          <w:rFonts w:hint="eastAsia"/>
        </w:rPr>
        <w:t>устойчивого</w:t>
      </w:r>
      <w:r>
        <w:t xml:space="preserve"> </w:t>
      </w:r>
      <w:r>
        <w:rPr>
          <w:rFonts w:hint="eastAsia"/>
        </w:rPr>
        <w:t>развития</w:t>
      </w:r>
      <w:r>
        <w:t xml:space="preserve"> </w:t>
      </w:r>
      <w:r>
        <w:rPr>
          <w:rFonts w:hint="eastAsia"/>
        </w:rPr>
        <w:t>туристских</w:t>
      </w:r>
    </w:p>
    <w:p w14:paraId="36E6C2D7" w14:textId="77777777" w:rsidR="00287151" w:rsidRDefault="00287151" w:rsidP="00287151"/>
    <w:p w14:paraId="4DCD7085" w14:textId="77777777" w:rsidR="00287151" w:rsidRDefault="00287151" w:rsidP="00287151">
      <w:r>
        <w:rPr>
          <w:rFonts w:hint="eastAsia"/>
        </w:rPr>
        <w:t>регионов</w:t>
      </w:r>
    </w:p>
    <w:p w14:paraId="5D6283EB" w14:textId="77777777" w:rsidR="00287151" w:rsidRDefault="00287151" w:rsidP="00287151"/>
    <w:p w14:paraId="276BB3E7" w14:textId="77777777" w:rsidR="00287151" w:rsidRDefault="00287151" w:rsidP="00287151">
      <w:r>
        <w:t xml:space="preserve">1.1 </w:t>
      </w:r>
      <w:r>
        <w:rPr>
          <w:rFonts w:hint="eastAsia"/>
        </w:rPr>
        <w:t>Комплексная</w:t>
      </w:r>
      <w:r>
        <w:t xml:space="preserve"> </w:t>
      </w:r>
      <w:r>
        <w:rPr>
          <w:rFonts w:hint="eastAsia"/>
        </w:rPr>
        <w:t>региональная</w:t>
      </w:r>
      <w:r>
        <w:t xml:space="preserve"> </w:t>
      </w:r>
      <w:r>
        <w:rPr>
          <w:rFonts w:hint="eastAsia"/>
        </w:rPr>
        <w:t>политика</w:t>
      </w:r>
      <w:r>
        <w:t xml:space="preserve"> </w:t>
      </w:r>
      <w:r>
        <w:rPr>
          <w:rFonts w:hint="eastAsia"/>
        </w:rPr>
        <w:t>устойчивого</w:t>
      </w:r>
      <w:r>
        <w:t xml:space="preserve"> </w:t>
      </w:r>
      <w:r>
        <w:rPr>
          <w:rFonts w:hint="eastAsia"/>
        </w:rPr>
        <w:t>развития</w:t>
      </w:r>
      <w:r>
        <w:t xml:space="preserve">: </w:t>
      </w:r>
      <w:r>
        <w:rPr>
          <w:rFonts w:hint="eastAsia"/>
        </w:rPr>
        <w:t>экологический</w:t>
      </w:r>
      <w:r>
        <w:t xml:space="preserve">, </w:t>
      </w:r>
      <w:r>
        <w:rPr>
          <w:rFonts w:hint="eastAsia"/>
        </w:rPr>
        <w:t>экономический</w:t>
      </w:r>
      <w:r>
        <w:t xml:space="preserve"> </w:t>
      </w:r>
      <w:r>
        <w:rPr>
          <w:rFonts w:hint="eastAsia"/>
        </w:rPr>
        <w:t>и</w:t>
      </w:r>
      <w:r>
        <w:t xml:space="preserve"> </w:t>
      </w:r>
      <w:r>
        <w:rPr>
          <w:rFonts w:hint="eastAsia"/>
        </w:rPr>
        <w:t>социальный</w:t>
      </w:r>
      <w:r>
        <w:t xml:space="preserve"> </w:t>
      </w:r>
      <w:r>
        <w:rPr>
          <w:rFonts w:hint="eastAsia"/>
        </w:rPr>
        <w:t>аспекты</w:t>
      </w:r>
    </w:p>
    <w:p w14:paraId="69E15D1D" w14:textId="77777777" w:rsidR="00287151" w:rsidRDefault="00287151" w:rsidP="00287151"/>
    <w:p w14:paraId="05BE0438" w14:textId="77777777" w:rsidR="00287151" w:rsidRDefault="00287151" w:rsidP="00287151">
      <w:r>
        <w:t xml:space="preserve">1.2 </w:t>
      </w:r>
      <w:r>
        <w:rPr>
          <w:rFonts w:hint="eastAsia"/>
        </w:rPr>
        <w:t>Туристские</w:t>
      </w:r>
      <w:r>
        <w:t xml:space="preserve"> </w:t>
      </w:r>
      <w:r>
        <w:rPr>
          <w:rFonts w:hint="eastAsia"/>
        </w:rPr>
        <w:t>регионы</w:t>
      </w:r>
      <w:r>
        <w:t xml:space="preserve">: </w:t>
      </w:r>
      <w:r>
        <w:rPr>
          <w:rFonts w:hint="eastAsia"/>
        </w:rPr>
        <w:t>определение</w:t>
      </w:r>
      <w:r>
        <w:t xml:space="preserve">, </w:t>
      </w:r>
      <w:r>
        <w:rPr>
          <w:rFonts w:hint="eastAsia"/>
        </w:rPr>
        <w:t>признаки</w:t>
      </w:r>
      <w:r>
        <w:t xml:space="preserve">, </w:t>
      </w:r>
      <w:r>
        <w:rPr>
          <w:rFonts w:hint="eastAsia"/>
        </w:rPr>
        <w:t>ранжирование</w:t>
      </w:r>
      <w:r>
        <w:t xml:space="preserve">, </w:t>
      </w:r>
      <w:r>
        <w:rPr>
          <w:rFonts w:hint="eastAsia"/>
        </w:rPr>
        <w:t>международные</w:t>
      </w:r>
      <w:r>
        <w:t xml:space="preserve"> </w:t>
      </w:r>
      <w:r>
        <w:rPr>
          <w:rFonts w:hint="eastAsia"/>
        </w:rPr>
        <w:t>и</w:t>
      </w:r>
      <w:r>
        <w:t xml:space="preserve"> </w:t>
      </w:r>
      <w:r>
        <w:rPr>
          <w:rFonts w:hint="eastAsia"/>
        </w:rPr>
        <w:t>межрегиональные</w:t>
      </w:r>
      <w:r>
        <w:t xml:space="preserve"> </w:t>
      </w:r>
      <w:r>
        <w:rPr>
          <w:rFonts w:hint="eastAsia"/>
        </w:rPr>
        <w:t>сравнения</w:t>
      </w:r>
    </w:p>
    <w:p w14:paraId="65B49449" w14:textId="77777777" w:rsidR="00287151" w:rsidRDefault="00287151" w:rsidP="00287151"/>
    <w:p w14:paraId="5BA99A59" w14:textId="77777777" w:rsidR="00287151" w:rsidRDefault="00287151" w:rsidP="00287151">
      <w:r>
        <w:t xml:space="preserve">1.3 </w:t>
      </w:r>
      <w:r>
        <w:rPr>
          <w:rFonts w:hint="eastAsia"/>
        </w:rPr>
        <w:t>Туристская</w:t>
      </w:r>
      <w:r>
        <w:t xml:space="preserve"> </w:t>
      </w:r>
      <w:r>
        <w:rPr>
          <w:rFonts w:hint="eastAsia"/>
        </w:rPr>
        <w:t>территория</w:t>
      </w:r>
      <w:r>
        <w:t xml:space="preserve"> </w:t>
      </w:r>
      <w:r>
        <w:rPr>
          <w:rFonts w:hint="eastAsia"/>
        </w:rPr>
        <w:t>как</w:t>
      </w:r>
      <w:r>
        <w:t xml:space="preserve"> </w:t>
      </w:r>
      <w:r>
        <w:rPr>
          <w:rFonts w:hint="eastAsia"/>
        </w:rPr>
        <w:t>структурный</w:t>
      </w:r>
      <w:r>
        <w:t xml:space="preserve"> </w:t>
      </w:r>
      <w:r>
        <w:rPr>
          <w:rFonts w:hint="eastAsia"/>
        </w:rPr>
        <w:t>элемент</w:t>
      </w:r>
      <w:r>
        <w:t xml:space="preserve"> </w:t>
      </w:r>
      <w:r>
        <w:rPr>
          <w:rFonts w:hint="eastAsia"/>
        </w:rPr>
        <w:t>туристско</w:t>
      </w:r>
      <w:r>
        <w:t>-</w:t>
      </w:r>
      <w:r>
        <w:rPr>
          <w:rFonts w:hint="eastAsia"/>
        </w:rPr>
        <w:t>рекреационного</w:t>
      </w:r>
      <w:r>
        <w:t xml:space="preserve"> </w:t>
      </w:r>
      <w:r>
        <w:rPr>
          <w:rFonts w:hint="eastAsia"/>
        </w:rPr>
        <w:t>пространства</w:t>
      </w:r>
      <w:r>
        <w:t xml:space="preserve"> </w:t>
      </w:r>
      <w:r>
        <w:rPr>
          <w:rFonts w:hint="eastAsia"/>
        </w:rPr>
        <w:t>региона</w:t>
      </w:r>
    </w:p>
    <w:p w14:paraId="14931C68" w14:textId="77777777" w:rsidR="00287151" w:rsidRDefault="00287151" w:rsidP="00287151"/>
    <w:p w14:paraId="6AB56D9D" w14:textId="77777777" w:rsidR="00287151" w:rsidRDefault="00287151" w:rsidP="00287151">
      <w:r>
        <w:t xml:space="preserve">2 </w:t>
      </w:r>
      <w:r>
        <w:rPr>
          <w:rFonts w:hint="eastAsia"/>
        </w:rPr>
        <w:t>Методические</w:t>
      </w:r>
      <w:r>
        <w:t xml:space="preserve"> </w:t>
      </w:r>
      <w:r>
        <w:rPr>
          <w:rFonts w:hint="eastAsia"/>
        </w:rPr>
        <w:t>основы</w:t>
      </w:r>
      <w:r>
        <w:t xml:space="preserve"> </w:t>
      </w:r>
      <w:r>
        <w:rPr>
          <w:rFonts w:hint="eastAsia"/>
        </w:rPr>
        <w:t>формирования</w:t>
      </w:r>
      <w:r>
        <w:t xml:space="preserve"> </w:t>
      </w:r>
      <w:r>
        <w:rPr>
          <w:rFonts w:hint="eastAsia"/>
        </w:rPr>
        <w:t>системы</w:t>
      </w:r>
      <w:r>
        <w:t xml:space="preserve"> </w:t>
      </w:r>
      <w:r>
        <w:rPr>
          <w:rFonts w:hint="eastAsia"/>
        </w:rPr>
        <w:t>мониторинга</w:t>
      </w:r>
    </w:p>
    <w:p w14:paraId="4D3B03D7" w14:textId="77777777" w:rsidR="00287151" w:rsidRDefault="00287151" w:rsidP="00287151"/>
    <w:p w14:paraId="6C0F26D8" w14:textId="77777777" w:rsidR="00287151" w:rsidRDefault="00287151" w:rsidP="00287151">
      <w:r>
        <w:rPr>
          <w:rFonts w:hint="eastAsia"/>
        </w:rPr>
        <w:t>устойчивого</w:t>
      </w:r>
      <w:r>
        <w:t xml:space="preserve"> </w:t>
      </w:r>
      <w:r>
        <w:rPr>
          <w:rFonts w:hint="eastAsia"/>
        </w:rPr>
        <w:t>развития</w:t>
      </w:r>
      <w:r>
        <w:t xml:space="preserve"> </w:t>
      </w:r>
      <w:r>
        <w:rPr>
          <w:rFonts w:hint="eastAsia"/>
        </w:rPr>
        <w:t>туристских</w:t>
      </w:r>
      <w:r>
        <w:t xml:space="preserve"> </w:t>
      </w:r>
      <w:r>
        <w:rPr>
          <w:rFonts w:hint="eastAsia"/>
        </w:rPr>
        <w:t>регионов</w:t>
      </w:r>
    </w:p>
    <w:p w14:paraId="1C522136" w14:textId="77777777" w:rsidR="00287151" w:rsidRDefault="00287151" w:rsidP="00287151"/>
    <w:p w14:paraId="15D0C819" w14:textId="77777777" w:rsidR="00287151" w:rsidRDefault="00287151" w:rsidP="00287151">
      <w:r>
        <w:t xml:space="preserve">2.1 </w:t>
      </w:r>
      <w:r>
        <w:rPr>
          <w:rFonts w:hint="eastAsia"/>
        </w:rPr>
        <w:t>Учетно</w:t>
      </w:r>
      <w:r>
        <w:t>-</w:t>
      </w:r>
      <w:r>
        <w:rPr>
          <w:rFonts w:hint="eastAsia"/>
        </w:rPr>
        <w:t>статистические</w:t>
      </w:r>
      <w:r>
        <w:t xml:space="preserve"> </w:t>
      </w:r>
      <w:r>
        <w:rPr>
          <w:rFonts w:hint="eastAsia"/>
        </w:rPr>
        <w:t>проблемы</w:t>
      </w:r>
      <w:r>
        <w:t xml:space="preserve"> </w:t>
      </w:r>
      <w:r>
        <w:rPr>
          <w:rFonts w:hint="eastAsia"/>
        </w:rPr>
        <w:t>обеспечения</w:t>
      </w:r>
      <w:r>
        <w:t xml:space="preserve"> </w:t>
      </w:r>
      <w:r>
        <w:rPr>
          <w:rFonts w:hint="eastAsia"/>
        </w:rPr>
        <w:t>мониторинга</w:t>
      </w:r>
      <w:r>
        <w:t xml:space="preserve"> </w:t>
      </w:r>
      <w:r>
        <w:rPr>
          <w:rFonts w:hint="eastAsia"/>
        </w:rPr>
        <w:t>устойчивого</w:t>
      </w:r>
      <w:r>
        <w:t xml:space="preserve"> </w:t>
      </w:r>
      <w:r>
        <w:rPr>
          <w:rFonts w:hint="eastAsia"/>
        </w:rPr>
        <w:t>развития</w:t>
      </w:r>
      <w:r>
        <w:t xml:space="preserve"> </w:t>
      </w:r>
      <w:r>
        <w:rPr>
          <w:rFonts w:hint="eastAsia"/>
        </w:rPr>
        <w:t>туристских</w:t>
      </w:r>
      <w:r>
        <w:t xml:space="preserve"> </w:t>
      </w:r>
      <w:r>
        <w:rPr>
          <w:rFonts w:hint="eastAsia"/>
        </w:rPr>
        <w:t>территорий</w:t>
      </w:r>
      <w:r>
        <w:t xml:space="preserve"> </w:t>
      </w:r>
      <w:r>
        <w:rPr>
          <w:rFonts w:hint="eastAsia"/>
        </w:rPr>
        <w:t>на</w:t>
      </w:r>
      <w:r>
        <w:t xml:space="preserve"> </w:t>
      </w:r>
      <w:r>
        <w:rPr>
          <w:rFonts w:hint="eastAsia"/>
        </w:rPr>
        <w:t>региональном</w:t>
      </w:r>
      <w:r>
        <w:t xml:space="preserve"> </w:t>
      </w:r>
      <w:r>
        <w:rPr>
          <w:rFonts w:hint="eastAsia"/>
        </w:rPr>
        <w:t>уровне</w:t>
      </w:r>
    </w:p>
    <w:p w14:paraId="05991265" w14:textId="77777777" w:rsidR="00287151" w:rsidRDefault="00287151" w:rsidP="00287151"/>
    <w:p w14:paraId="5C635FB7" w14:textId="77777777" w:rsidR="00287151" w:rsidRDefault="00287151" w:rsidP="00287151">
      <w:r>
        <w:t xml:space="preserve">2.2 </w:t>
      </w:r>
      <w:r>
        <w:rPr>
          <w:rFonts w:hint="eastAsia"/>
        </w:rPr>
        <w:t>Разработка</w:t>
      </w:r>
      <w:r>
        <w:t xml:space="preserve"> </w:t>
      </w:r>
      <w:r>
        <w:rPr>
          <w:rFonts w:hint="eastAsia"/>
        </w:rPr>
        <w:t>методики</w:t>
      </w:r>
      <w:r>
        <w:t xml:space="preserve"> </w:t>
      </w:r>
      <w:r>
        <w:rPr>
          <w:rFonts w:hint="eastAsia"/>
        </w:rPr>
        <w:t>интегральной</w:t>
      </w:r>
      <w:r>
        <w:t xml:space="preserve"> </w:t>
      </w:r>
      <w:r>
        <w:rPr>
          <w:rFonts w:hint="eastAsia"/>
        </w:rPr>
        <w:t>оценки</w:t>
      </w:r>
      <w:r>
        <w:t xml:space="preserve"> </w:t>
      </w:r>
      <w:r>
        <w:rPr>
          <w:rFonts w:hint="eastAsia"/>
        </w:rPr>
        <w:t>устойчивого</w:t>
      </w:r>
      <w:r>
        <w:t xml:space="preserve"> </w:t>
      </w:r>
      <w:r>
        <w:rPr>
          <w:rFonts w:hint="eastAsia"/>
        </w:rPr>
        <w:t>развития</w:t>
      </w:r>
      <w:r>
        <w:t xml:space="preserve"> </w:t>
      </w:r>
      <w:r>
        <w:rPr>
          <w:rFonts w:hint="eastAsia"/>
        </w:rPr>
        <w:t>туристских</w:t>
      </w:r>
      <w:r>
        <w:t xml:space="preserve"> </w:t>
      </w:r>
      <w:r>
        <w:rPr>
          <w:rFonts w:hint="eastAsia"/>
        </w:rPr>
        <w:t>территорий</w:t>
      </w:r>
      <w:r>
        <w:t xml:space="preserve"> </w:t>
      </w:r>
      <w:r>
        <w:rPr>
          <w:rFonts w:hint="eastAsia"/>
        </w:rPr>
        <w:t>регионов</w:t>
      </w:r>
    </w:p>
    <w:p w14:paraId="6B5BE411" w14:textId="77777777" w:rsidR="00287151" w:rsidRDefault="00287151" w:rsidP="00287151"/>
    <w:p w14:paraId="3F49524B" w14:textId="77777777" w:rsidR="00287151" w:rsidRDefault="00287151" w:rsidP="00287151">
      <w:r>
        <w:t xml:space="preserve">2.3 </w:t>
      </w:r>
      <w:r>
        <w:rPr>
          <w:rFonts w:hint="eastAsia"/>
        </w:rPr>
        <w:t>Оценка</w:t>
      </w:r>
      <w:r>
        <w:t xml:space="preserve"> </w:t>
      </w:r>
      <w:r>
        <w:rPr>
          <w:rFonts w:hint="eastAsia"/>
        </w:rPr>
        <w:t>устойчивого</w:t>
      </w:r>
      <w:r>
        <w:t xml:space="preserve"> </w:t>
      </w:r>
      <w:r>
        <w:rPr>
          <w:rFonts w:hint="eastAsia"/>
        </w:rPr>
        <w:t>развития</w:t>
      </w:r>
      <w:r>
        <w:t xml:space="preserve"> </w:t>
      </w:r>
      <w:r>
        <w:rPr>
          <w:rFonts w:hint="eastAsia"/>
        </w:rPr>
        <w:t>туристских</w:t>
      </w:r>
      <w:r>
        <w:t xml:space="preserve"> </w:t>
      </w:r>
      <w:r>
        <w:rPr>
          <w:rFonts w:hint="eastAsia"/>
        </w:rPr>
        <w:t>терри</w:t>
      </w:r>
      <w:r>
        <w:rPr>
          <w:rFonts w:hint="eastAsia"/>
        </w:rPr>
        <w:lastRenderedPageBreak/>
        <w:t>торий</w:t>
      </w:r>
      <w:r>
        <w:t xml:space="preserve"> </w:t>
      </w:r>
      <w:r>
        <w:rPr>
          <w:rFonts w:hint="eastAsia"/>
        </w:rPr>
        <w:t>Краснодарского</w:t>
      </w:r>
      <w:r>
        <w:t xml:space="preserve"> </w:t>
      </w:r>
      <w:r>
        <w:rPr>
          <w:rFonts w:hint="eastAsia"/>
        </w:rPr>
        <w:t>края</w:t>
      </w:r>
      <w:r>
        <w:t xml:space="preserve"> </w:t>
      </w:r>
      <w:r>
        <w:rPr>
          <w:rFonts w:hint="eastAsia"/>
        </w:rPr>
        <w:t>на</w:t>
      </w:r>
      <w:r>
        <w:t xml:space="preserve"> </w:t>
      </w:r>
      <w:r>
        <w:rPr>
          <w:rFonts w:hint="eastAsia"/>
        </w:rPr>
        <w:t>основе</w:t>
      </w:r>
      <w:r>
        <w:t xml:space="preserve"> </w:t>
      </w:r>
      <w:r>
        <w:rPr>
          <w:rFonts w:hint="eastAsia"/>
        </w:rPr>
        <w:t>индикаторного</w:t>
      </w:r>
      <w:r>
        <w:t xml:space="preserve"> </w:t>
      </w:r>
      <w:r>
        <w:rPr>
          <w:rFonts w:hint="eastAsia"/>
        </w:rPr>
        <w:t>подхода</w:t>
      </w:r>
    </w:p>
    <w:p w14:paraId="7AE6D34C" w14:textId="77777777" w:rsidR="00287151" w:rsidRDefault="00287151" w:rsidP="00287151"/>
    <w:p w14:paraId="0444F277" w14:textId="77777777" w:rsidR="00287151" w:rsidRDefault="00287151" w:rsidP="00287151">
      <w:r>
        <w:t xml:space="preserve">3 </w:t>
      </w:r>
      <w:r>
        <w:rPr>
          <w:rFonts w:hint="eastAsia"/>
        </w:rPr>
        <w:t>Формирование</w:t>
      </w:r>
      <w:r>
        <w:t xml:space="preserve"> </w:t>
      </w:r>
      <w:r>
        <w:rPr>
          <w:rFonts w:hint="eastAsia"/>
        </w:rPr>
        <w:t>механизма</w:t>
      </w:r>
      <w:r>
        <w:t xml:space="preserve"> </w:t>
      </w:r>
      <w:r>
        <w:rPr>
          <w:rFonts w:hint="eastAsia"/>
        </w:rPr>
        <w:t>управления</w:t>
      </w:r>
      <w:r>
        <w:t xml:space="preserve"> </w:t>
      </w:r>
      <w:r>
        <w:rPr>
          <w:rFonts w:hint="eastAsia"/>
        </w:rPr>
        <w:t>устойчивым</w:t>
      </w:r>
      <w:r>
        <w:t xml:space="preserve"> </w:t>
      </w:r>
      <w:r>
        <w:rPr>
          <w:rFonts w:hint="eastAsia"/>
        </w:rPr>
        <w:t>развитием</w:t>
      </w:r>
    </w:p>
    <w:p w14:paraId="6416696A" w14:textId="77777777" w:rsidR="00287151" w:rsidRDefault="00287151" w:rsidP="00287151"/>
    <w:p w14:paraId="4AD6EB76" w14:textId="77777777" w:rsidR="00287151" w:rsidRDefault="00287151" w:rsidP="00287151">
      <w:r>
        <w:rPr>
          <w:rFonts w:hint="eastAsia"/>
        </w:rPr>
        <w:t>туристских</w:t>
      </w:r>
      <w:r>
        <w:t xml:space="preserve"> </w:t>
      </w:r>
      <w:r>
        <w:rPr>
          <w:rFonts w:hint="eastAsia"/>
        </w:rPr>
        <w:t>территорий</w:t>
      </w:r>
      <w:r>
        <w:t xml:space="preserve"> </w:t>
      </w:r>
      <w:r>
        <w:rPr>
          <w:rFonts w:hint="eastAsia"/>
        </w:rPr>
        <w:t>регионов</w:t>
      </w:r>
    </w:p>
    <w:p w14:paraId="3213F38C" w14:textId="77777777" w:rsidR="00287151" w:rsidRDefault="00287151" w:rsidP="00287151"/>
    <w:p w14:paraId="427307FE" w14:textId="77777777" w:rsidR="00287151" w:rsidRDefault="00287151" w:rsidP="00287151">
      <w:r>
        <w:t xml:space="preserve">3.1 </w:t>
      </w:r>
      <w:r>
        <w:rPr>
          <w:rFonts w:hint="eastAsia"/>
        </w:rPr>
        <w:t>Типологизация</w:t>
      </w:r>
      <w:r>
        <w:t xml:space="preserve"> </w:t>
      </w:r>
      <w:r>
        <w:rPr>
          <w:rFonts w:hint="eastAsia"/>
        </w:rPr>
        <w:t>туристских</w:t>
      </w:r>
      <w:r>
        <w:t xml:space="preserve"> </w:t>
      </w:r>
      <w:r>
        <w:rPr>
          <w:rFonts w:hint="eastAsia"/>
        </w:rPr>
        <w:t>территорий</w:t>
      </w:r>
      <w:r>
        <w:t xml:space="preserve"> </w:t>
      </w:r>
      <w:r>
        <w:rPr>
          <w:rFonts w:hint="eastAsia"/>
        </w:rPr>
        <w:t>регионов</w:t>
      </w:r>
      <w:r>
        <w:t xml:space="preserve"> </w:t>
      </w:r>
      <w:r>
        <w:rPr>
          <w:rFonts w:hint="eastAsia"/>
        </w:rPr>
        <w:t>по</w:t>
      </w:r>
      <w:r>
        <w:t xml:space="preserve"> </w:t>
      </w:r>
      <w:r>
        <w:rPr>
          <w:rFonts w:hint="eastAsia"/>
        </w:rPr>
        <w:t>уровню</w:t>
      </w:r>
      <w:r>
        <w:t xml:space="preserve"> </w:t>
      </w:r>
      <w:r>
        <w:rPr>
          <w:rFonts w:hint="eastAsia"/>
        </w:rPr>
        <w:t>устойчивости</w:t>
      </w:r>
      <w:r>
        <w:t xml:space="preserve"> </w:t>
      </w:r>
      <w:r>
        <w:rPr>
          <w:rFonts w:hint="eastAsia"/>
        </w:rPr>
        <w:t>развития</w:t>
      </w:r>
    </w:p>
    <w:p w14:paraId="520675B6" w14:textId="77777777" w:rsidR="00287151" w:rsidRDefault="00287151" w:rsidP="00287151"/>
    <w:p w14:paraId="5CDEAA2C" w14:textId="77777777" w:rsidR="00287151" w:rsidRDefault="00287151" w:rsidP="00287151">
      <w:r>
        <w:t xml:space="preserve">3.2 </w:t>
      </w:r>
      <w:r>
        <w:rPr>
          <w:rFonts w:hint="eastAsia"/>
        </w:rPr>
        <w:t>Разработка</w:t>
      </w:r>
      <w:r>
        <w:t xml:space="preserve"> </w:t>
      </w:r>
      <w:r>
        <w:rPr>
          <w:rFonts w:hint="eastAsia"/>
        </w:rPr>
        <w:t>стратегии</w:t>
      </w:r>
      <w:r>
        <w:t xml:space="preserve"> </w:t>
      </w:r>
      <w:r>
        <w:rPr>
          <w:rFonts w:hint="eastAsia"/>
        </w:rPr>
        <w:t>устойчивого</w:t>
      </w:r>
      <w:r>
        <w:t xml:space="preserve"> </w:t>
      </w:r>
      <w:r>
        <w:rPr>
          <w:rFonts w:hint="eastAsia"/>
        </w:rPr>
        <w:t>развития</w:t>
      </w:r>
      <w:r>
        <w:t xml:space="preserve"> </w:t>
      </w:r>
      <w:r>
        <w:rPr>
          <w:rFonts w:hint="eastAsia"/>
        </w:rPr>
        <w:t>типичных</w:t>
      </w:r>
      <w:r>
        <w:t xml:space="preserve"> </w:t>
      </w:r>
      <w:r>
        <w:rPr>
          <w:rFonts w:hint="eastAsia"/>
        </w:rPr>
        <w:t>туристских</w:t>
      </w:r>
      <w:r>
        <w:t xml:space="preserve"> </w:t>
      </w:r>
      <w:r>
        <w:rPr>
          <w:rFonts w:hint="eastAsia"/>
        </w:rPr>
        <w:t>территорий</w:t>
      </w:r>
      <w:r>
        <w:t xml:space="preserve"> </w:t>
      </w:r>
      <w:r>
        <w:rPr>
          <w:rFonts w:hint="eastAsia"/>
        </w:rPr>
        <w:t>регионов</w:t>
      </w:r>
    </w:p>
    <w:p w14:paraId="653338C4" w14:textId="77777777" w:rsidR="00287151" w:rsidRDefault="00287151" w:rsidP="00287151"/>
    <w:p w14:paraId="7915AEC9" w14:textId="77777777" w:rsidR="00287151" w:rsidRDefault="00287151" w:rsidP="00287151">
      <w:r>
        <w:t xml:space="preserve">3.3 </w:t>
      </w:r>
      <w:r>
        <w:rPr>
          <w:rFonts w:hint="eastAsia"/>
        </w:rPr>
        <w:t>Создание</w:t>
      </w:r>
      <w:r>
        <w:t xml:space="preserve"> </w:t>
      </w:r>
      <w:r>
        <w:rPr>
          <w:rFonts w:hint="eastAsia"/>
        </w:rPr>
        <w:t>интегрированной</w:t>
      </w:r>
      <w:r>
        <w:t xml:space="preserve"> </w:t>
      </w:r>
      <w:r>
        <w:rPr>
          <w:rFonts w:hint="eastAsia"/>
        </w:rPr>
        <w:t>системы</w:t>
      </w:r>
      <w:r>
        <w:t xml:space="preserve"> </w:t>
      </w:r>
      <w:r>
        <w:rPr>
          <w:rFonts w:hint="eastAsia"/>
        </w:rPr>
        <w:t>взаимодействия</w:t>
      </w:r>
      <w:r>
        <w:t xml:space="preserve"> </w:t>
      </w:r>
      <w:r>
        <w:rPr>
          <w:rFonts w:hint="eastAsia"/>
        </w:rPr>
        <w:t>заинтересованных</w:t>
      </w:r>
      <w:r>
        <w:t xml:space="preserve"> </w:t>
      </w:r>
      <w:r>
        <w:rPr>
          <w:rFonts w:hint="eastAsia"/>
        </w:rPr>
        <w:t>сторон</w:t>
      </w:r>
      <w:r>
        <w:t xml:space="preserve"> </w:t>
      </w:r>
      <w:r>
        <w:rPr>
          <w:rFonts w:hint="eastAsia"/>
        </w:rPr>
        <w:t>в</w:t>
      </w:r>
      <w:r>
        <w:t xml:space="preserve"> </w:t>
      </w:r>
      <w:r>
        <w:rPr>
          <w:rFonts w:hint="eastAsia"/>
        </w:rPr>
        <w:t>процессе</w:t>
      </w:r>
      <w:r>
        <w:t xml:space="preserve"> </w:t>
      </w:r>
      <w:r>
        <w:rPr>
          <w:rFonts w:hint="eastAsia"/>
        </w:rPr>
        <w:t>стратегического</w:t>
      </w:r>
      <w:r>
        <w:t xml:space="preserve"> </w:t>
      </w:r>
      <w:r>
        <w:rPr>
          <w:rFonts w:hint="eastAsia"/>
        </w:rPr>
        <w:t>управления</w:t>
      </w:r>
      <w:r>
        <w:t xml:space="preserve"> </w:t>
      </w:r>
      <w:r>
        <w:rPr>
          <w:rFonts w:hint="eastAsia"/>
        </w:rPr>
        <w:t>развитием</w:t>
      </w:r>
      <w:r>
        <w:t xml:space="preserve"> </w:t>
      </w:r>
      <w:r>
        <w:rPr>
          <w:rFonts w:hint="eastAsia"/>
        </w:rPr>
        <w:t>туристских</w:t>
      </w:r>
      <w:r>
        <w:t xml:space="preserve"> </w:t>
      </w:r>
      <w:r>
        <w:rPr>
          <w:rFonts w:hint="eastAsia"/>
        </w:rPr>
        <w:t>регионов</w:t>
      </w:r>
    </w:p>
    <w:p w14:paraId="4FDF5153" w14:textId="77777777" w:rsidR="00287151" w:rsidRDefault="00287151" w:rsidP="00287151"/>
    <w:p w14:paraId="453FC42E" w14:textId="77777777" w:rsidR="00287151" w:rsidRDefault="00287151" w:rsidP="00287151">
      <w:r>
        <w:rPr>
          <w:rFonts w:hint="eastAsia"/>
        </w:rPr>
        <w:t>Заключение</w:t>
      </w:r>
    </w:p>
    <w:p w14:paraId="3A55E92F" w14:textId="77777777" w:rsidR="00287151" w:rsidRDefault="00287151" w:rsidP="00287151"/>
    <w:p w14:paraId="3294EEDA" w14:textId="0CDF8D10" w:rsidR="00287151" w:rsidRPr="00287151" w:rsidRDefault="00287151" w:rsidP="00287151">
      <w:r>
        <w:rPr>
          <w:rFonts w:hint="eastAsia"/>
        </w:rPr>
        <w:t>Список</w:t>
      </w:r>
      <w:r>
        <w:t xml:space="preserve"> </w:t>
      </w:r>
      <w:r>
        <w:rPr>
          <w:rFonts w:hint="eastAsia"/>
        </w:rPr>
        <w:t>использованных</w:t>
      </w:r>
      <w:r>
        <w:t xml:space="preserve"> </w:t>
      </w:r>
      <w:r>
        <w:rPr>
          <w:rFonts w:hint="eastAsia"/>
        </w:rPr>
        <w:t>источников</w:t>
      </w:r>
    </w:p>
    <w:sectPr w:rsidR="00287151" w:rsidRPr="00287151" w:rsidSect="0096262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A8D8" w14:textId="77777777" w:rsidR="00962627" w:rsidRDefault="00962627">
      <w:pPr>
        <w:spacing w:after="0" w:line="240" w:lineRule="auto"/>
      </w:pPr>
      <w:r>
        <w:separator/>
      </w:r>
    </w:p>
  </w:endnote>
  <w:endnote w:type="continuationSeparator" w:id="0">
    <w:p w14:paraId="3A9B097B" w14:textId="77777777" w:rsidR="00962627" w:rsidRDefault="00962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86D6E" w14:textId="77777777" w:rsidR="00962627" w:rsidRDefault="00962627"/>
    <w:p w14:paraId="62AADB9E" w14:textId="77777777" w:rsidR="00962627" w:rsidRDefault="00962627"/>
    <w:p w14:paraId="4FB82140" w14:textId="77777777" w:rsidR="00962627" w:rsidRDefault="00962627"/>
    <w:p w14:paraId="65E080D2" w14:textId="77777777" w:rsidR="00962627" w:rsidRDefault="00962627"/>
    <w:p w14:paraId="70BAD9B1" w14:textId="77777777" w:rsidR="00962627" w:rsidRDefault="00962627"/>
    <w:p w14:paraId="4B3E6099" w14:textId="77777777" w:rsidR="00962627" w:rsidRDefault="00962627"/>
    <w:p w14:paraId="330CACD1" w14:textId="77777777" w:rsidR="00962627" w:rsidRDefault="009626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F2B0A9" wp14:editId="717020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87364" w14:textId="77777777" w:rsidR="00962627" w:rsidRDefault="00962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F2B0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FD87364" w14:textId="77777777" w:rsidR="00962627" w:rsidRDefault="00962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4EA299" w14:textId="77777777" w:rsidR="00962627" w:rsidRDefault="00962627"/>
    <w:p w14:paraId="4BC084CC" w14:textId="77777777" w:rsidR="00962627" w:rsidRDefault="00962627"/>
    <w:p w14:paraId="33B36F4F" w14:textId="77777777" w:rsidR="00962627" w:rsidRDefault="009626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9CD2C7" wp14:editId="1C4F00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259BE" w14:textId="77777777" w:rsidR="00962627" w:rsidRDefault="00962627"/>
                          <w:p w14:paraId="7259AE01" w14:textId="77777777" w:rsidR="00962627" w:rsidRDefault="00962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9CD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FA259BE" w14:textId="77777777" w:rsidR="00962627" w:rsidRDefault="00962627"/>
                    <w:p w14:paraId="7259AE01" w14:textId="77777777" w:rsidR="00962627" w:rsidRDefault="00962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20471" w14:textId="77777777" w:rsidR="00962627" w:rsidRDefault="00962627"/>
    <w:p w14:paraId="7F311540" w14:textId="77777777" w:rsidR="00962627" w:rsidRDefault="00962627">
      <w:pPr>
        <w:rPr>
          <w:sz w:val="2"/>
          <w:szCs w:val="2"/>
        </w:rPr>
      </w:pPr>
    </w:p>
    <w:p w14:paraId="19092CEB" w14:textId="77777777" w:rsidR="00962627" w:rsidRDefault="00962627"/>
    <w:p w14:paraId="100CDFCF" w14:textId="77777777" w:rsidR="00962627" w:rsidRDefault="00962627">
      <w:pPr>
        <w:spacing w:after="0" w:line="240" w:lineRule="auto"/>
      </w:pPr>
    </w:p>
  </w:footnote>
  <w:footnote w:type="continuationSeparator" w:id="0">
    <w:p w14:paraId="3E540892" w14:textId="77777777" w:rsidR="00962627" w:rsidRDefault="00962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27"/>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8369</TotalTime>
  <Pages>2</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1100</cp:revision>
  <cp:lastPrinted>2009-02-06T05:36:00Z</cp:lastPrinted>
  <dcterms:created xsi:type="dcterms:W3CDTF">2024-04-09T10:20:00Z</dcterms:created>
  <dcterms:modified xsi:type="dcterms:W3CDTF">2024-04-21T09:03:00Z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