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5BD7" w14:textId="2B937BA0" w:rsidR="00517D24" w:rsidRDefault="00501B05" w:rsidP="00501B05">
      <w:pPr>
        <w:rPr>
          <w:rFonts w:ascii="Times New Roman" w:eastAsia="Arial Unicode MS" w:hAnsi="Times New Roman" w:cs="Times New Roman"/>
          <w:b/>
          <w:bCs/>
          <w:color w:val="000000"/>
          <w:kern w:val="0"/>
          <w:sz w:val="28"/>
          <w:szCs w:val="28"/>
          <w:lang w:eastAsia="ru-RU" w:bidi="uk-UA"/>
        </w:rPr>
      </w:pPr>
      <w:r w:rsidRPr="00501B05">
        <w:rPr>
          <w:rFonts w:ascii="Times New Roman" w:eastAsia="Arial Unicode MS" w:hAnsi="Times New Roman" w:cs="Times New Roman" w:hint="eastAsia"/>
          <w:b/>
          <w:bCs/>
          <w:color w:val="000000"/>
          <w:kern w:val="0"/>
          <w:sz w:val="28"/>
          <w:szCs w:val="28"/>
          <w:lang w:eastAsia="ru-RU" w:bidi="uk-UA"/>
        </w:rPr>
        <w:t>Рачковский</w:t>
      </w:r>
      <w:r w:rsidRPr="00501B05">
        <w:rPr>
          <w:rFonts w:ascii="Times New Roman" w:eastAsia="Arial Unicode MS" w:hAnsi="Times New Roman" w:cs="Times New Roman"/>
          <w:b/>
          <w:bCs/>
          <w:color w:val="000000"/>
          <w:kern w:val="0"/>
          <w:sz w:val="28"/>
          <w:szCs w:val="28"/>
          <w:lang w:eastAsia="ru-RU" w:bidi="uk-UA"/>
        </w:rPr>
        <w:t xml:space="preserve"> </w:t>
      </w:r>
      <w:r w:rsidRPr="00501B05">
        <w:rPr>
          <w:rFonts w:ascii="Times New Roman" w:eastAsia="Arial Unicode MS" w:hAnsi="Times New Roman" w:cs="Times New Roman" w:hint="eastAsia"/>
          <w:b/>
          <w:bCs/>
          <w:color w:val="000000"/>
          <w:kern w:val="0"/>
          <w:sz w:val="28"/>
          <w:szCs w:val="28"/>
          <w:lang w:eastAsia="ru-RU" w:bidi="uk-UA"/>
        </w:rPr>
        <w:t>Никита</w:t>
      </w:r>
      <w:r w:rsidRPr="00501B05">
        <w:rPr>
          <w:rFonts w:ascii="Times New Roman" w:eastAsia="Arial Unicode MS" w:hAnsi="Times New Roman" w:cs="Times New Roman"/>
          <w:b/>
          <w:bCs/>
          <w:color w:val="000000"/>
          <w:kern w:val="0"/>
          <w:sz w:val="28"/>
          <w:szCs w:val="28"/>
          <w:lang w:eastAsia="ru-RU" w:bidi="uk-UA"/>
        </w:rPr>
        <w:t xml:space="preserve"> </w:t>
      </w:r>
      <w:r w:rsidRPr="00501B05">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501B05">
        <w:rPr>
          <w:rFonts w:ascii="Times New Roman" w:eastAsia="Arial Unicode MS" w:hAnsi="Times New Roman" w:cs="Times New Roman" w:hint="eastAsia"/>
          <w:b/>
          <w:bCs/>
          <w:color w:val="000000"/>
          <w:kern w:val="0"/>
          <w:sz w:val="28"/>
          <w:szCs w:val="28"/>
          <w:lang w:eastAsia="ru-RU" w:bidi="uk-UA"/>
        </w:rPr>
        <w:t>Обоснование</w:t>
      </w:r>
      <w:r w:rsidRPr="00501B05">
        <w:rPr>
          <w:rFonts w:ascii="Times New Roman" w:eastAsia="Arial Unicode MS" w:hAnsi="Times New Roman" w:cs="Times New Roman"/>
          <w:b/>
          <w:bCs/>
          <w:color w:val="000000"/>
          <w:kern w:val="0"/>
          <w:sz w:val="28"/>
          <w:szCs w:val="28"/>
          <w:lang w:eastAsia="ru-RU" w:bidi="uk-UA"/>
        </w:rPr>
        <w:t xml:space="preserve"> </w:t>
      </w:r>
      <w:r w:rsidRPr="00501B05">
        <w:rPr>
          <w:rFonts w:ascii="Times New Roman" w:eastAsia="Arial Unicode MS" w:hAnsi="Times New Roman" w:cs="Times New Roman" w:hint="eastAsia"/>
          <w:b/>
          <w:bCs/>
          <w:color w:val="000000"/>
          <w:kern w:val="0"/>
          <w:sz w:val="28"/>
          <w:szCs w:val="28"/>
          <w:lang w:eastAsia="ru-RU" w:bidi="uk-UA"/>
        </w:rPr>
        <w:t>использования</w:t>
      </w:r>
      <w:r w:rsidRPr="00501B05">
        <w:rPr>
          <w:rFonts w:ascii="Times New Roman" w:eastAsia="Arial Unicode MS" w:hAnsi="Times New Roman" w:cs="Times New Roman"/>
          <w:b/>
          <w:bCs/>
          <w:color w:val="000000"/>
          <w:kern w:val="0"/>
          <w:sz w:val="28"/>
          <w:szCs w:val="28"/>
          <w:lang w:eastAsia="ru-RU" w:bidi="uk-UA"/>
        </w:rPr>
        <w:t xml:space="preserve"> </w:t>
      </w:r>
      <w:r w:rsidRPr="00501B05">
        <w:rPr>
          <w:rFonts w:ascii="Times New Roman" w:eastAsia="Arial Unicode MS" w:hAnsi="Times New Roman" w:cs="Times New Roman" w:hint="eastAsia"/>
          <w:b/>
          <w:bCs/>
          <w:color w:val="000000"/>
          <w:kern w:val="0"/>
          <w:sz w:val="28"/>
          <w:szCs w:val="28"/>
          <w:lang w:eastAsia="ru-RU" w:bidi="uk-UA"/>
        </w:rPr>
        <w:t>парокомпрессионного</w:t>
      </w:r>
      <w:r w:rsidRPr="00501B05">
        <w:rPr>
          <w:rFonts w:ascii="Times New Roman" w:eastAsia="Arial Unicode MS" w:hAnsi="Times New Roman" w:cs="Times New Roman"/>
          <w:b/>
          <w:bCs/>
          <w:color w:val="000000"/>
          <w:kern w:val="0"/>
          <w:sz w:val="28"/>
          <w:szCs w:val="28"/>
          <w:lang w:eastAsia="ru-RU" w:bidi="uk-UA"/>
        </w:rPr>
        <w:t xml:space="preserve"> </w:t>
      </w:r>
      <w:r w:rsidRPr="00501B05">
        <w:rPr>
          <w:rFonts w:ascii="Times New Roman" w:eastAsia="Arial Unicode MS" w:hAnsi="Times New Roman" w:cs="Times New Roman" w:hint="eastAsia"/>
          <w:b/>
          <w:bCs/>
          <w:color w:val="000000"/>
          <w:kern w:val="0"/>
          <w:sz w:val="28"/>
          <w:szCs w:val="28"/>
          <w:lang w:eastAsia="ru-RU" w:bidi="uk-UA"/>
        </w:rPr>
        <w:t>теплового</w:t>
      </w:r>
      <w:r w:rsidRPr="00501B05">
        <w:rPr>
          <w:rFonts w:ascii="Times New Roman" w:eastAsia="Arial Unicode MS" w:hAnsi="Times New Roman" w:cs="Times New Roman"/>
          <w:b/>
          <w:bCs/>
          <w:color w:val="000000"/>
          <w:kern w:val="0"/>
          <w:sz w:val="28"/>
          <w:szCs w:val="28"/>
          <w:lang w:eastAsia="ru-RU" w:bidi="uk-UA"/>
        </w:rPr>
        <w:t xml:space="preserve"> </w:t>
      </w:r>
      <w:r w:rsidRPr="00501B05">
        <w:rPr>
          <w:rFonts w:ascii="Times New Roman" w:eastAsia="Arial Unicode MS" w:hAnsi="Times New Roman" w:cs="Times New Roman" w:hint="eastAsia"/>
          <w:b/>
          <w:bCs/>
          <w:color w:val="000000"/>
          <w:kern w:val="0"/>
          <w:sz w:val="28"/>
          <w:szCs w:val="28"/>
          <w:lang w:eastAsia="ru-RU" w:bidi="uk-UA"/>
        </w:rPr>
        <w:t>насоса</w:t>
      </w:r>
      <w:r w:rsidRPr="00501B05">
        <w:rPr>
          <w:rFonts w:ascii="Times New Roman" w:eastAsia="Arial Unicode MS" w:hAnsi="Times New Roman" w:cs="Times New Roman"/>
          <w:b/>
          <w:bCs/>
          <w:color w:val="000000"/>
          <w:kern w:val="0"/>
          <w:sz w:val="28"/>
          <w:szCs w:val="28"/>
          <w:lang w:eastAsia="ru-RU" w:bidi="uk-UA"/>
        </w:rPr>
        <w:t xml:space="preserve"> </w:t>
      </w:r>
      <w:r w:rsidRPr="00501B05">
        <w:rPr>
          <w:rFonts w:ascii="Times New Roman" w:eastAsia="Arial Unicode MS" w:hAnsi="Times New Roman" w:cs="Times New Roman" w:hint="eastAsia"/>
          <w:b/>
          <w:bCs/>
          <w:color w:val="000000"/>
          <w:kern w:val="0"/>
          <w:sz w:val="28"/>
          <w:szCs w:val="28"/>
          <w:lang w:eastAsia="ru-RU" w:bidi="uk-UA"/>
        </w:rPr>
        <w:t>в</w:t>
      </w:r>
      <w:r w:rsidRPr="00501B05">
        <w:rPr>
          <w:rFonts w:ascii="Times New Roman" w:eastAsia="Arial Unicode MS" w:hAnsi="Times New Roman" w:cs="Times New Roman"/>
          <w:b/>
          <w:bCs/>
          <w:color w:val="000000"/>
          <w:kern w:val="0"/>
          <w:sz w:val="28"/>
          <w:szCs w:val="28"/>
          <w:lang w:eastAsia="ru-RU" w:bidi="uk-UA"/>
        </w:rPr>
        <w:t xml:space="preserve"> </w:t>
      </w:r>
      <w:r w:rsidRPr="00501B05">
        <w:rPr>
          <w:rFonts w:ascii="Times New Roman" w:eastAsia="Arial Unicode MS" w:hAnsi="Times New Roman" w:cs="Times New Roman" w:hint="eastAsia"/>
          <w:b/>
          <w:bCs/>
          <w:color w:val="000000"/>
          <w:kern w:val="0"/>
          <w:sz w:val="28"/>
          <w:szCs w:val="28"/>
          <w:lang w:eastAsia="ru-RU" w:bidi="uk-UA"/>
        </w:rPr>
        <w:t>различных</w:t>
      </w:r>
      <w:r w:rsidRPr="00501B05">
        <w:rPr>
          <w:rFonts w:ascii="Times New Roman" w:eastAsia="Arial Unicode MS" w:hAnsi="Times New Roman" w:cs="Times New Roman"/>
          <w:b/>
          <w:bCs/>
          <w:color w:val="000000"/>
          <w:kern w:val="0"/>
          <w:sz w:val="28"/>
          <w:szCs w:val="28"/>
          <w:lang w:eastAsia="ru-RU" w:bidi="uk-UA"/>
        </w:rPr>
        <w:t xml:space="preserve"> </w:t>
      </w:r>
      <w:r w:rsidRPr="00501B05">
        <w:rPr>
          <w:rFonts w:ascii="Times New Roman" w:eastAsia="Arial Unicode MS" w:hAnsi="Times New Roman" w:cs="Times New Roman" w:hint="eastAsia"/>
          <w:b/>
          <w:bCs/>
          <w:color w:val="000000"/>
          <w:kern w:val="0"/>
          <w:sz w:val="28"/>
          <w:szCs w:val="28"/>
          <w:lang w:eastAsia="ru-RU" w:bidi="uk-UA"/>
        </w:rPr>
        <w:t>климатических</w:t>
      </w:r>
      <w:r w:rsidRPr="00501B05">
        <w:rPr>
          <w:rFonts w:ascii="Times New Roman" w:eastAsia="Arial Unicode MS" w:hAnsi="Times New Roman" w:cs="Times New Roman"/>
          <w:b/>
          <w:bCs/>
          <w:color w:val="000000"/>
          <w:kern w:val="0"/>
          <w:sz w:val="28"/>
          <w:szCs w:val="28"/>
          <w:lang w:eastAsia="ru-RU" w:bidi="uk-UA"/>
        </w:rPr>
        <w:t xml:space="preserve"> </w:t>
      </w:r>
      <w:r w:rsidRPr="00501B05">
        <w:rPr>
          <w:rFonts w:ascii="Times New Roman" w:eastAsia="Arial Unicode MS" w:hAnsi="Times New Roman" w:cs="Times New Roman" w:hint="eastAsia"/>
          <w:b/>
          <w:bCs/>
          <w:color w:val="000000"/>
          <w:kern w:val="0"/>
          <w:sz w:val="28"/>
          <w:szCs w:val="28"/>
          <w:lang w:eastAsia="ru-RU" w:bidi="uk-UA"/>
        </w:rPr>
        <w:t>условиях</w:t>
      </w:r>
    </w:p>
    <w:p w14:paraId="4C550085" w14:textId="77777777" w:rsidR="00501B05" w:rsidRDefault="00501B05" w:rsidP="00501B05">
      <w:r>
        <w:rPr>
          <w:rFonts w:hint="eastAsia"/>
        </w:rPr>
        <w:t>ОГЛАВЛЕНИЕ</w:t>
      </w:r>
      <w:r>
        <w:t xml:space="preserve"> </w:t>
      </w:r>
      <w:r>
        <w:rPr>
          <w:rFonts w:hint="eastAsia"/>
        </w:rPr>
        <w:t>ДИССЕРТАЦИИ</w:t>
      </w:r>
    </w:p>
    <w:p w14:paraId="7401B92B" w14:textId="77777777" w:rsidR="00501B05" w:rsidRDefault="00501B05" w:rsidP="00501B05">
      <w:r>
        <w:rPr>
          <w:rFonts w:hint="eastAsia"/>
        </w:rPr>
        <w:t>кандидат</w:t>
      </w:r>
      <w:r>
        <w:t xml:space="preserve"> </w:t>
      </w:r>
      <w:r>
        <w:rPr>
          <w:rFonts w:hint="eastAsia"/>
        </w:rPr>
        <w:t>наук</w:t>
      </w:r>
      <w:r>
        <w:t xml:space="preserve"> </w:t>
      </w:r>
      <w:r>
        <w:rPr>
          <w:rFonts w:hint="eastAsia"/>
        </w:rPr>
        <w:t>Рачковский</w:t>
      </w:r>
      <w:r>
        <w:t xml:space="preserve"> </w:t>
      </w:r>
      <w:r>
        <w:rPr>
          <w:rFonts w:hint="eastAsia"/>
        </w:rPr>
        <w:t>Никита</w:t>
      </w:r>
      <w:r>
        <w:t xml:space="preserve"> </w:t>
      </w:r>
      <w:r>
        <w:rPr>
          <w:rFonts w:hint="eastAsia"/>
        </w:rPr>
        <w:t>Олегович</w:t>
      </w:r>
    </w:p>
    <w:p w14:paraId="01299213" w14:textId="77777777" w:rsidR="00501B05" w:rsidRDefault="00501B05" w:rsidP="00501B05">
      <w:r>
        <w:rPr>
          <w:rFonts w:hint="eastAsia"/>
        </w:rPr>
        <w:t>Реферат</w:t>
      </w:r>
    </w:p>
    <w:p w14:paraId="32D5824C" w14:textId="77777777" w:rsidR="00501B05" w:rsidRDefault="00501B05" w:rsidP="00501B05"/>
    <w:p w14:paraId="43F47B92" w14:textId="77777777" w:rsidR="00501B05" w:rsidRDefault="00501B05" w:rsidP="00501B05">
      <w:r>
        <w:t>Synopsis</w:t>
      </w:r>
    </w:p>
    <w:p w14:paraId="15356CD7" w14:textId="77777777" w:rsidR="00501B05" w:rsidRDefault="00501B05" w:rsidP="00501B05"/>
    <w:p w14:paraId="3D9D3957" w14:textId="77777777" w:rsidR="00501B05" w:rsidRDefault="00501B05" w:rsidP="00501B05">
      <w:r>
        <w:rPr>
          <w:rFonts w:hint="eastAsia"/>
        </w:rPr>
        <w:t>Введение</w:t>
      </w:r>
    </w:p>
    <w:p w14:paraId="53AD9226" w14:textId="77777777" w:rsidR="00501B05" w:rsidRDefault="00501B05" w:rsidP="00501B05"/>
    <w:p w14:paraId="44CCA9F3" w14:textId="77777777" w:rsidR="00501B05" w:rsidRDefault="00501B05" w:rsidP="00501B05">
      <w:r>
        <w:rPr>
          <w:rFonts w:hint="eastAsia"/>
        </w:rPr>
        <w:t>ГЛАВА</w:t>
      </w:r>
      <w:r>
        <w:t xml:space="preserve"> 1. </w:t>
      </w:r>
      <w:r>
        <w:rPr>
          <w:rFonts w:hint="eastAsia"/>
        </w:rPr>
        <w:t>Оценка</w:t>
      </w:r>
      <w:r>
        <w:t xml:space="preserve"> </w:t>
      </w:r>
      <w:r>
        <w:rPr>
          <w:rFonts w:hint="eastAsia"/>
        </w:rPr>
        <w:t>потенциала</w:t>
      </w:r>
      <w:r>
        <w:t xml:space="preserve"> </w:t>
      </w:r>
      <w:r>
        <w:rPr>
          <w:rFonts w:hint="eastAsia"/>
        </w:rPr>
        <w:t>использования</w:t>
      </w:r>
      <w:r>
        <w:t xml:space="preserve"> </w:t>
      </w:r>
      <w:r>
        <w:rPr>
          <w:rFonts w:hint="eastAsia"/>
        </w:rPr>
        <w:t>систем</w:t>
      </w:r>
      <w:r>
        <w:t xml:space="preserve"> </w:t>
      </w:r>
      <w:r>
        <w:rPr>
          <w:rFonts w:hint="eastAsia"/>
        </w:rPr>
        <w:t>жизнеобеспечения</w:t>
      </w:r>
      <w:r>
        <w:t xml:space="preserve"> </w:t>
      </w:r>
      <w:r>
        <w:rPr>
          <w:rFonts w:hint="eastAsia"/>
        </w:rPr>
        <w:t>на</w:t>
      </w:r>
      <w:r>
        <w:t xml:space="preserve"> </w:t>
      </w:r>
      <w:r>
        <w:rPr>
          <w:rFonts w:hint="eastAsia"/>
        </w:rPr>
        <w:t>основе</w:t>
      </w:r>
      <w:r>
        <w:t xml:space="preserve"> </w:t>
      </w:r>
      <w:r>
        <w:rPr>
          <w:rFonts w:hint="eastAsia"/>
        </w:rPr>
        <w:t>парокомпрессионных</w:t>
      </w:r>
      <w:r>
        <w:t xml:space="preserve"> </w:t>
      </w:r>
      <w:r>
        <w:rPr>
          <w:rFonts w:hint="eastAsia"/>
        </w:rPr>
        <w:t>тепловых</w:t>
      </w:r>
      <w:r>
        <w:t xml:space="preserve"> </w:t>
      </w:r>
      <w:r>
        <w:rPr>
          <w:rFonts w:hint="eastAsia"/>
        </w:rPr>
        <w:t>насосов</w:t>
      </w:r>
    </w:p>
    <w:p w14:paraId="7AA0A990" w14:textId="77777777" w:rsidR="00501B05" w:rsidRDefault="00501B05" w:rsidP="00501B05"/>
    <w:p w14:paraId="0095F4CC" w14:textId="77777777" w:rsidR="00501B05" w:rsidRDefault="00501B05" w:rsidP="00501B05">
      <w:r>
        <w:t xml:space="preserve">1.1 </w:t>
      </w:r>
      <w:r>
        <w:rPr>
          <w:rFonts w:hint="eastAsia"/>
        </w:rPr>
        <w:t>Обзор</w:t>
      </w:r>
      <w:r>
        <w:t xml:space="preserve"> </w:t>
      </w:r>
      <w:r>
        <w:rPr>
          <w:rFonts w:hint="eastAsia"/>
        </w:rPr>
        <w:t>потребления</w:t>
      </w:r>
      <w:r>
        <w:t xml:space="preserve"> </w:t>
      </w:r>
      <w:r>
        <w:rPr>
          <w:rFonts w:hint="eastAsia"/>
        </w:rPr>
        <w:t>энергетических</w:t>
      </w:r>
      <w:r>
        <w:t xml:space="preserve"> </w:t>
      </w:r>
      <w:r>
        <w:rPr>
          <w:rFonts w:hint="eastAsia"/>
        </w:rPr>
        <w:t>ресурсов</w:t>
      </w:r>
    </w:p>
    <w:p w14:paraId="13DCF6C7" w14:textId="77777777" w:rsidR="00501B05" w:rsidRDefault="00501B05" w:rsidP="00501B05"/>
    <w:p w14:paraId="1EF3DA68" w14:textId="77777777" w:rsidR="00501B05" w:rsidRDefault="00501B05" w:rsidP="00501B05">
      <w:r>
        <w:t xml:space="preserve">1.2 </w:t>
      </w:r>
      <w:r>
        <w:rPr>
          <w:rFonts w:hint="eastAsia"/>
        </w:rPr>
        <w:t>Климатические</w:t>
      </w:r>
      <w:r>
        <w:t xml:space="preserve"> </w:t>
      </w:r>
      <w:r>
        <w:rPr>
          <w:rFonts w:hint="eastAsia"/>
        </w:rPr>
        <w:t>условия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0C0E89E9" w14:textId="77777777" w:rsidR="00501B05" w:rsidRDefault="00501B05" w:rsidP="00501B05"/>
    <w:p w14:paraId="24CD5B5E" w14:textId="77777777" w:rsidR="00501B05" w:rsidRDefault="00501B05" w:rsidP="00501B05">
      <w:r>
        <w:t xml:space="preserve">1.3 </w:t>
      </w:r>
      <w:r>
        <w:rPr>
          <w:rFonts w:hint="eastAsia"/>
        </w:rPr>
        <w:t>Параметры</w:t>
      </w:r>
      <w:r>
        <w:t xml:space="preserve"> </w:t>
      </w:r>
      <w:r>
        <w:rPr>
          <w:rFonts w:hint="eastAsia"/>
        </w:rPr>
        <w:t>микроклимата</w:t>
      </w:r>
      <w:r>
        <w:t xml:space="preserve"> </w:t>
      </w:r>
      <w:r>
        <w:rPr>
          <w:rFonts w:hint="eastAsia"/>
        </w:rPr>
        <w:t>в</w:t>
      </w:r>
      <w:r>
        <w:t xml:space="preserve"> </w:t>
      </w:r>
      <w:r>
        <w:rPr>
          <w:rFonts w:hint="eastAsia"/>
        </w:rPr>
        <w:t>обслуживаемых</w:t>
      </w:r>
      <w:r>
        <w:t xml:space="preserve"> </w:t>
      </w:r>
      <w:r>
        <w:rPr>
          <w:rFonts w:hint="eastAsia"/>
        </w:rPr>
        <w:t>объектах</w:t>
      </w:r>
    </w:p>
    <w:p w14:paraId="7536EB51" w14:textId="77777777" w:rsidR="00501B05" w:rsidRDefault="00501B05" w:rsidP="00501B05"/>
    <w:p w14:paraId="56EE7387" w14:textId="77777777" w:rsidR="00501B05" w:rsidRDefault="00501B05" w:rsidP="00501B05">
      <w:r>
        <w:t xml:space="preserve">1.4 </w:t>
      </w:r>
      <w:r>
        <w:rPr>
          <w:rFonts w:hint="eastAsia"/>
        </w:rPr>
        <w:t>Параметры</w:t>
      </w:r>
      <w:r>
        <w:t xml:space="preserve"> </w:t>
      </w:r>
      <w:r>
        <w:rPr>
          <w:rFonts w:hint="eastAsia"/>
        </w:rPr>
        <w:t>теплоносителя</w:t>
      </w:r>
    </w:p>
    <w:p w14:paraId="14D2F642" w14:textId="77777777" w:rsidR="00501B05" w:rsidRDefault="00501B05" w:rsidP="00501B05"/>
    <w:p w14:paraId="7C3E113F" w14:textId="77777777" w:rsidR="00501B05" w:rsidRDefault="00501B05" w:rsidP="00501B05">
      <w:r>
        <w:t xml:space="preserve">1.5 </w:t>
      </w:r>
      <w:r>
        <w:rPr>
          <w:rFonts w:hint="eastAsia"/>
        </w:rPr>
        <w:t>Принципиальные</w:t>
      </w:r>
      <w:r>
        <w:t xml:space="preserve"> </w:t>
      </w:r>
      <w:r>
        <w:rPr>
          <w:rFonts w:hint="eastAsia"/>
        </w:rPr>
        <w:t>схемы</w:t>
      </w:r>
      <w:r>
        <w:t xml:space="preserve"> </w:t>
      </w:r>
      <w:r>
        <w:rPr>
          <w:rFonts w:hint="eastAsia"/>
        </w:rPr>
        <w:t>тепловых</w:t>
      </w:r>
      <w:r>
        <w:t xml:space="preserve"> </w:t>
      </w:r>
      <w:r>
        <w:rPr>
          <w:rFonts w:hint="eastAsia"/>
        </w:rPr>
        <w:t>насосов</w:t>
      </w:r>
      <w:r>
        <w:t xml:space="preserve"> </w:t>
      </w:r>
      <w:r>
        <w:rPr>
          <w:rFonts w:hint="eastAsia"/>
        </w:rPr>
        <w:t>по</w:t>
      </w:r>
      <w:r>
        <w:t xml:space="preserve"> </w:t>
      </w:r>
      <w:r>
        <w:rPr>
          <w:rFonts w:hint="eastAsia"/>
        </w:rPr>
        <w:t>источнику</w:t>
      </w:r>
      <w:r>
        <w:t xml:space="preserve"> </w:t>
      </w:r>
      <w:r>
        <w:rPr>
          <w:rFonts w:hint="eastAsia"/>
        </w:rPr>
        <w:t>теплоты</w:t>
      </w:r>
    </w:p>
    <w:p w14:paraId="7428A4D4" w14:textId="77777777" w:rsidR="00501B05" w:rsidRDefault="00501B05" w:rsidP="00501B05"/>
    <w:p w14:paraId="56485E76" w14:textId="77777777" w:rsidR="00501B05" w:rsidRDefault="00501B05" w:rsidP="00501B05">
      <w:r>
        <w:t xml:space="preserve">1.5.1 </w:t>
      </w:r>
      <w:r>
        <w:rPr>
          <w:rFonts w:hint="eastAsia"/>
        </w:rPr>
        <w:t>Тепловой</w:t>
      </w:r>
      <w:r>
        <w:t xml:space="preserve"> </w:t>
      </w:r>
      <w:r>
        <w:rPr>
          <w:rFonts w:hint="eastAsia"/>
        </w:rPr>
        <w:t>насос</w:t>
      </w:r>
      <w:r>
        <w:t xml:space="preserve">, </w:t>
      </w:r>
      <w:r>
        <w:rPr>
          <w:rFonts w:hint="eastAsia"/>
        </w:rPr>
        <w:t>использующий</w:t>
      </w:r>
      <w:r>
        <w:t xml:space="preserve"> </w:t>
      </w:r>
      <w:r>
        <w:rPr>
          <w:rFonts w:hint="eastAsia"/>
        </w:rPr>
        <w:t>земные</w:t>
      </w:r>
      <w:r>
        <w:t xml:space="preserve"> </w:t>
      </w:r>
      <w:r>
        <w:rPr>
          <w:rFonts w:hint="eastAsia"/>
        </w:rPr>
        <w:t>воды</w:t>
      </w:r>
    </w:p>
    <w:p w14:paraId="315CC20A" w14:textId="77777777" w:rsidR="00501B05" w:rsidRDefault="00501B05" w:rsidP="00501B05"/>
    <w:p w14:paraId="4E8CC60F" w14:textId="77777777" w:rsidR="00501B05" w:rsidRDefault="00501B05" w:rsidP="00501B05">
      <w:r>
        <w:t xml:space="preserve">1.5.2 </w:t>
      </w:r>
      <w:r>
        <w:rPr>
          <w:rFonts w:hint="eastAsia"/>
        </w:rPr>
        <w:t>Тепловой</w:t>
      </w:r>
      <w:r>
        <w:t xml:space="preserve"> </w:t>
      </w:r>
      <w:r>
        <w:rPr>
          <w:rFonts w:hint="eastAsia"/>
        </w:rPr>
        <w:t>насос</w:t>
      </w:r>
      <w:r>
        <w:t xml:space="preserve">, </w:t>
      </w:r>
      <w:r>
        <w:rPr>
          <w:rFonts w:hint="eastAsia"/>
        </w:rPr>
        <w:t>использующий</w:t>
      </w:r>
      <w:r>
        <w:t xml:space="preserve"> </w:t>
      </w:r>
      <w:r>
        <w:rPr>
          <w:rFonts w:hint="eastAsia"/>
        </w:rPr>
        <w:t>воздух</w:t>
      </w:r>
    </w:p>
    <w:p w14:paraId="099711C8" w14:textId="77777777" w:rsidR="00501B05" w:rsidRDefault="00501B05" w:rsidP="00501B05"/>
    <w:p w14:paraId="0391E174" w14:textId="77777777" w:rsidR="00501B05" w:rsidRDefault="00501B05" w:rsidP="00501B05">
      <w:r>
        <w:t xml:space="preserve">1.5.3 </w:t>
      </w:r>
      <w:r>
        <w:rPr>
          <w:rFonts w:hint="eastAsia"/>
        </w:rPr>
        <w:t>Тепловой</w:t>
      </w:r>
      <w:r>
        <w:t xml:space="preserve"> </w:t>
      </w:r>
      <w:r>
        <w:rPr>
          <w:rFonts w:hint="eastAsia"/>
        </w:rPr>
        <w:t>насос</w:t>
      </w:r>
      <w:r>
        <w:t xml:space="preserve">, </w:t>
      </w:r>
      <w:r>
        <w:rPr>
          <w:rFonts w:hint="eastAsia"/>
        </w:rPr>
        <w:t>использующий</w:t>
      </w:r>
      <w:r>
        <w:t xml:space="preserve"> </w:t>
      </w:r>
      <w:r>
        <w:rPr>
          <w:rFonts w:hint="eastAsia"/>
        </w:rPr>
        <w:t>грунт</w:t>
      </w:r>
    </w:p>
    <w:p w14:paraId="0E82D0AC" w14:textId="77777777" w:rsidR="00501B05" w:rsidRDefault="00501B05" w:rsidP="00501B05"/>
    <w:p w14:paraId="4B8C0C6F" w14:textId="77777777" w:rsidR="00501B05" w:rsidRDefault="00501B05" w:rsidP="00501B05">
      <w:r>
        <w:lastRenderedPageBreak/>
        <w:t xml:space="preserve">1.5.4 </w:t>
      </w:r>
      <w:r>
        <w:rPr>
          <w:rFonts w:hint="eastAsia"/>
        </w:rPr>
        <w:t>Тепловой</w:t>
      </w:r>
      <w:r>
        <w:t xml:space="preserve"> </w:t>
      </w:r>
      <w:r>
        <w:rPr>
          <w:rFonts w:hint="eastAsia"/>
        </w:rPr>
        <w:t>насос</w:t>
      </w:r>
      <w:r>
        <w:t xml:space="preserve">, </w:t>
      </w:r>
      <w:r>
        <w:rPr>
          <w:rFonts w:hint="eastAsia"/>
        </w:rPr>
        <w:t>использующий</w:t>
      </w:r>
      <w:r>
        <w:t xml:space="preserve"> </w:t>
      </w:r>
      <w:r>
        <w:rPr>
          <w:rFonts w:hint="eastAsia"/>
        </w:rPr>
        <w:t>солнечную</w:t>
      </w:r>
      <w:r>
        <w:t xml:space="preserve"> </w:t>
      </w:r>
      <w:r>
        <w:rPr>
          <w:rFonts w:hint="eastAsia"/>
        </w:rPr>
        <w:t>радиацию</w:t>
      </w:r>
    </w:p>
    <w:p w14:paraId="56C5CFC5" w14:textId="77777777" w:rsidR="00501B05" w:rsidRDefault="00501B05" w:rsidP="00501B05"/>
    <w:p w14:paraId="7DC0A369" w14:textId="77777777" w:rsidR="00501B05" w:rsidRDefault="00501B05" w:rsidP="00501B05">
      <w:r>
        <w:t xml:space="preserve">1.6 </w:t>
      </w:r>
      <w:r>
        <w:rPr>
          <w:rFonts w:hint="eastAsia"/>
        </w:rPr>
        <w:t>Исследование</w:t>
      </w:r>
      <w:r>
        <w:t xml:space="preserve"> </w:t>
      </w:r>
      <w:r>
        <w:rPr>
          <w:rFonts w:hint="eastAsia"/>
        </w:rPr>
        <w:t>рынка</w:t>
      </w:r>
      <w:r>
        <w:t xml:space="preserve"> </w:t>
      </w:r>
      <w:r>
        <w:rPr>
          <w:rFonts w:hint="eastAsia"/>
        </w:rPr>
        <w:t>тепловых</w:t>
      </w:r>
      <w:r>
        <w:t xml:space="preserve"> </w:t>
      </w:r>
      <w:r>
        <w:rPr>
          <w:rFonts w:hint="eastAsia"/>
        </w:rPr>
        <w:t>насосов</w:t>
      </w:r>
    </w:p>
    <w:p w14:paraId="6249F418" w14:textId="77777777" w:rsidR="00501B05" w:rsidRDefault="00501B05" w:rsidP="00501B05"/>
    <w:p w14:paraId="4A262DC9" w14:textId="77777777" w:rsidR="00501B05" w:rsidRDefault="00501B05" w:rsidP="00501B05">
      <w:r>
        <w:t xml:space="preserve">1.7 </w:t>
      </w:r>
      <w:r>
        <w:rPr>
          <w:rFonts w:hint="eastAsia"/>
        </w:rPr>
        <w:t>Методики</w:t>
      </w:r>
      <w:r>
        <w:t xml:space="preserve"> </w:t>
      </w:r>
      <w:r>
        <w:rPr>
          <w:rFonts w:hint="eastAsia"/>
        </w:rPr>
        <w:t>определения</w:t>
      </w:r>
      <w:r>
        <w:t xml:space="preserve"> </w:t>
      </w:r>
      <w:r>
        <w:rPr>
          <w:rFonts w:hint="eastAsia"/>
        </w:rPr>
        <w:t>эффективности</w:t>
      </w:r>
      <w:r>
        <w:t xml:space="preserve"> </w:t>
      </w:r>
      <w:r>
        <w:rPr>
          <w:rFonts w:hint="eastAsia"/>
        </w:rPr>
        <w:t>систем</w:t>
      </w:r>
      <w:r>
        <w:t xml:space="preserve"> </w:t>
      </w:r>
      <w:r>
        <w:rPr>
          <w:rFonts w:hint="eastAsia"/>
        </w:rPr>
        <w:t>теплоснабжения</w:t>
      </w:r>
    </w:p>
    <w:p w14:paraId="35B75588" w14:textId="77777777" w:rsidR="00501B05" w:rsidRDefault="00501B05" w:rsidP="00501B05"/>
    <w:p w14:paraId="55591041" w14:textId="77777777" w:rsidR="00501B05" w:rsidRDefault="00501B05" w:rsidP="00501B05">
      <w:r>
        <w:t xml:space="preserve">1.8 </w:t>
      </w:r>
      <w:r>
        <w:rPr>
          <w:rFonts w:hint="eastAsia"/>
        </w:rPr>
        <w:t>Государственная</w:t>
      </w:r>
      <w:r>
        <w:t xml:space="preserve"> </w:t>
      </w:r>
      <w:r>
        <w:rPr>
          <w:rFonts w:hint="eastAsia"/>
        </w:rPr>
        <w:t>поддержка</w:t>
      </w:r>
      <w:r>
        <w:t xml:space="preserve"> </w:t>
      </w:r>
      <w:r>
        <w:rPr>
          <w:rFonts w:hint="eastAsia"/>
        </w:rPr>
        <w:t>применения</w:t>
      </w:r>
      <w:r>
        <w:t xml:space="preserve"> </w:t>
      </w:r>
      <w:r>
        <w:rPr>
          <w:rFonts w:hint="eastAsia"/>
        </w:rPr>
        <w:t>тепловых</w:t>
      </w:r>
      <w:r>
        <w:t xml:space="preserve"> </w:t>
      </w:r>
      <w:r>
        <w:rPr>
          <w:rFonts w:hint="eastAsia"/>
        </w:rPr>
        <w:t>насосов</w:t>
      </w:r>
    </w:p>
    <w:p w14:paraId="54D18340" w14:textId="77777777" w:rsidR="00501B05" w:rsidRDefault="00501B05" w:rsidP="00501B05"/>
    <w:p w14:paraId="04A50ED6" w14:textId="77777777" w:rsidR="00501B05" w:rsidRDefault="00501B05" w:rsidP="00501B05">
      <w:r>
        <w:t xml:space="preserve">1.9 </w:t>
      </w:r>
      <w:r>
        <w:rPr>
          <w:rFonts w:hint="eastAsia"/>
        </w:rPr>
        <w:t>Выводы</w:t>
      </w:r>
      <w:r>
        <w:t xml:space="preserve"> </w:t>
      </w:r>
      <w:r>
        <w:rPr>
          <w:rFonts w:hint="eastAsia"/>
        </w:rPr>
        <w:t>по</w:t>
      </w:r>
      <w:r>
        <w:t xml:space="preserve"> </w:t>
      </w:r>
      <w:r>
        <w:rPr>
          <w:rFonts w:hint="eastAsia"/>
        </w:rPr>
        <w:t>ГЛАВЕ</w:t>
      </w:r>
    </w:p>
    <w:p w14:paraId="4B36E063" w14:textId="77777777" w:rsidR="00501B05" w:rsidRDefault="00501B05" w:rsidP="00501B05"/>
    <w:p w14:paraId="134B1C18" w14:textId="77777777" w:rsidR="00501B05" w:rsidRDefault="00501B05" w:rsidP="00501B05">
      <w:r>
        <w:rPr>
          <w:rFonts w:hint="eastAsia"/>
        </w:rPr>
        <w:t>ГЛАВА</w:t>
      </w:r>
      <w:r>
        <w:t xml:space="preserve"> 2. </w:t>
      </w:r>
      <w:r>
        <w:rPr>
          <w:rFonts w:hint="eastAsia"/>
        </w:rPr>
        <w:t>Анализ</w:t>
      </w:r>
      <w:r>
        <w:t xml:space="preserve"> </w:t>
      </w:r>
      <w:r>
        <w:rPr>
          <w:rFonts w:hint="eastAsia"/>
        </w:rPr>
        <w:t>потенциала</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p>
    <w:p w14:paraId="43818E4C" w14:textId="77777777" w:rsidR="00501B05" w:rsidRDefault="00501B05" w:rsidP="00501B05"/>
    <w:p w14:paraId="5C3CE1AF" w14:textId="77777777" w:rsidR="00501B05" w:rsidRDefault="00501B05" w:rsidP="00501B05">
      <w:r>
        <w:t xml:space="preserve">2.1 </w:t>
      </w:r>
      <w:r>
        <w:rPr>
          <w:rFonts w:hint="eastAsia"/>
        </w:rPr>
        <w:t>Методика</w:t>
      </w:r>
      <w:r>
        <w:t xml:space="preserve"> </w:t>
      </w:r>
      <w:r>
        <w:rPr>
          <w:rFonts w:hint="eastAsia"/>
        </w:rPr>
        <w:t>выбора</w:t>
      </w:r>
      <w:r>
        <w:t xml:space="preserve"> </w:t>
      </w:r>
      <w:r>
        <w:rPr>
          <w:rFonts w:hint="eastAsia"/>
        </w:rPr>
        <w:t>источника</w:t>
      </w:r>
      <w:r>
        <w:t xml:space="preserve"> </w:t>
      </w:r>
      <w:r>
        <w:rPr>
          <w:rFonts w:hint="eastAsia"/>
        </w:rPr>
        <w:t>низкопотенциальной</w:t>
      </w:r>
      <w:r>
        <w:t xml:space="preserve"> </w:t>
      </w:r>
      <w:r>
        <w:rPr>
          <w:rFonts w:hint="eastAsia"/>
        </w:rPr>
        <w:t>теплоты</w:t>
      </w:r>
      <w:r>
        <w:t xml:space="preserve"> </w:t>
      </w:r>
      <w:r>
        <w:rPr>
          <w:rFonts w:hint="eastAsia"/>
        </w:rPr>
        <w:t>в</w:t>
      </w:r>
      <w:r>
        <w:t xml:space="preserve"> </w:t>
      </w:r>
      <w:r>
        <w:rPr>
          <w:rFonts w:hint="eastAsia"/>
        </w:rPr>
        <w:t>различных</w:t>
      </w:r>
      <w:r>
        <w:t xml:space="preserve"> </w:t>
      </w:r>
      <w:r>
        <w:rPr>
          <w:rFonts w:hint="eastAsia"/>
        </w:rPr>
        <w:t>климатических</w:t>
      </w:r>
      <w:r>
        <w:t xml:space="preserve"> </w:t>
      </w:r>
      <w:r>
        <w:rPr>
          <w:rFonts w:hint="eastAsia"/>
        </w:rPr>
        <w:t>условиях</w:t>
      </w:r>
    </w:p>
    <w:p w14:paraId="26AADBE1" w14:textId="77777777" w:rsidR="00501B05" w:rsidRDefault="00501B05" w:rsidP="00501B05"/>
    <w:p w14:paraId="03C21066" w14:textId="77777777" w:rsidR="00501B05" w:rsidRDefault="00501B05" w:rsidP="00501B05">
      <w:r>
        <w:t xml:space="preserve">2.2 </w:t>
      </w:r>
      <w:r>
        <w:rPr>
          <w:rFonts w:hint="eastAsia"/>
        </w:rPr>
        <w:t>Параметры</w:t>
      </w:r>
      <w:r>
        <w:t xml:space="preserve"> </w:t>
      </w:r>
      <w:r>
        <w:rPr>
          <w:rFonts w:hint="eastAsia"/>
        </w:rPr>
        <w:t>земных</w:t>
      </w:r>
      <w:r>
        <w:t xml:space="preserve"> </w:t>
      </w:r>
      <w:r>
        <w:rPr>
          <w:rFonts w:hint="eastAsia"/>
        </w:rPr>
        <w:t>воды</w:t>
      </w:r>
    </w:p>
    <w:p w14:paraId="46FBBB5F" w14:textId="77777777" w:rsidR="00501B05" w:rsidRDefault="00501B05" w:rsidP="00501B05"/>
    <w:p w14:paraId="42500CB2" w14:textId="77777777" w:rsidR="00501B05" w:rsidRDefault="00501B05" w:rsidP="00501B05">
      <w:r>
        <w:t xml:space="preserve">2.3 </w:t>
      </w:r>
      <w:r>
        <w:rPr>
          <w:rFonts w:hint="eastAsia"/>
        </w:rPr>
        <w:t>Параметры</w:t>
      </w:r>
      <w:r>
        <w:t xml:space="preserve"> </w:t>
      </w:r>
      <w:r>
        <w:rPr>
          <w:rFonts w:hint="eastAsia"/>
        </w:rPr>
        <w:t>грунт</w:t>
      </w:r>
    </w:p>
    <w:p w14:paraId="1403D2B2" w14:textId="77777777" w:rsidR="00501B05" w:rsidRDefault="00501B05" w:rsidP="00501B05"/>
    <w:p w14:paraId="71B6BBD2" w14:textId="77777777" w:rsidR="00501B05" w:rsidRDefault="00501B05" w:rsidP="00501B05">
      <w:r>
        <w:t xml:space="preserve">2.3.1 </w:t>
      </w:r>
      <w:r>
        <w:rPr>
          <w:rFonts w:hint="eastAsia"/>
        </w:rPr>
        <w:t>Параметры</w:t>
      </w:r>
      <w:r>
        <w:t xml:space="preserve"> </w:t>
      </w:r>
      <w:r>
        <w:rPr>
          <w:rFonts w:hint="eastAsia"/>
        </w:rPr>
        <w:t>грунта</w:t>
      </w:r>
      <w:r>
        <w:t xml:space="preserve"> </w:t>
      </w:r>
      <w:r>
        <w:rPr>
          <w:rFonts w:hint="eastAsia"/>
        </w:rPr>
        <w:t>в</w:t>
      </w:r>
      <w:r>
        <w:t xml:space="preserve"> </w:t>
      </w:r>
      <w:r>
        <w:rPr>
          <w:rFonts w:hint="eastAsia"/>
        </w:rPr>
        <w:t>субарктическом</w:t>
      </w:r>
      <w:r>
        <w:t xml:space="preserve"> </w:t>
      </w:r>
      <w:r>
        <w:rPr>
          <w:rFonts w:hint="eastAsia"/>
        </w:rPr>
        <w:t>климатическом</w:t>
      </w:r>
      <w:r>
        <w:t xml:space="preserve"> </w:t>
      </w:r>
      <w:r>
        <w:rPr>
          <w:rFonts w:hint="eastAsia"/>
        </w:rPr>
        <w:t>поясе</w:t>
      </w:r>
    </w:p>
    <w:p w14:paraId="0A505A3C" w14:textId="77777777" w:rsidR="00501B05" w:rsidRDefault="00501B05" w:rsidP="00501B05"/>
    <w:p w14:paraId="47A2557C" w14:textId="77777777" w:rsidR="00501B05" w:rsidRDefault="00501B05" w:rsidP="00501B05">
      <w:r>
        <w:t xml:space="preserve">2.3.2 </w:t>
      </w:r>
      <w:r>
        <w:rPr>
          <w:rFonts w:hint="eastAsia"/>
        </w:rPr>
        <w:t>Параметры</w:t>
      </w:r>
      <w:r>
        <w:t xml:space="preserve"> </w:t>
      </w:r>
      <w:r>
        <w:rPr>
          <w:rFonts w:hint="eastAsia"/>
        </w:rPr>
        <w:t>грунта</w:t>
      </w:r>
      <w:r>
        <w:t xml:space="preserve"> </w:t>
      </w:r>
      <w:r>
        <w:rPr>
          <w:rFonts w:hint="eastAsia"/>
        </w:rPr>
        <w:t>в</w:t>
      </w:r>
      <w:r>
        <w:t xml:space="preserve"> </w:t>
      </w:r>
      <w:r>
        <w:rPr>
          <w:rFonts w:hint="eastAsia"/>
        </w:rPr>
        <w:t>области</w:t>
      </w:r>
      <w:r>
        <w:t xml:space="preserve"> </w:t>
      </w:r>
      <w:r>
        <w:rPr>
          <w:rFonts w:hint="eastAsia"/>
        </w:rPr>
        <w:t>умеренного</w:t>
      </w:r>
      <w:r>
        <w:t xml:space="preserve"> </w:t>
      </w:r>
      <w:r>
        <w:rPr>
          <w:rFonts w:hint="eastAsia"/>
        </w:rPr>
        <w:t>континентального</w:t>
      </w:r>
      <w:r>
        <w:t xml:space="preserve"> </w:t>
      </w:r>
      <w:r>
        <w:rPr>
          <w:rFonts w:hint="eastAsia"/>
        </w:rPr>
        <w:t>климата</w:t>
      </w:r>
    </w:p>
    <w:p w14:paraId="39B65DE6" w14:textId="77777777" w:rsidR="00501B05" w:rsidRDefault="00501B05" w:rsidP="00501B05"/>
    <w:p w14:paraId="243D10F4" w14:textId="77777777" w:rsidR="00501B05" w:rsidRDefault="00501B05" w:rsidP="00501B05">
      <w:r>
        <w:t xml:space="preserve">2.3.3 </w:t>
      </w:r>
      <w:r>
        <w:rPr>
          <w:rFonts w:hint="eastAsia"/>
        </w:rPr>
        <w:t>Параметры</w:t>
      </w:r>
      <w:r>
        <w:t xml:space="preserve"> </w:t>
      </w:r>
      <w:r>
        <w:rPr>
          <w:rFonts w:hint="eastAsia"/>
        </w:rPr>
        <w:t>грунта</w:t>
      </w:r>
      <w:r>
        <w:t xml:space="preserve"> </w:t>
      </w:r>
      <w:r>
        <w:rPr>
          <w:rFonts w:hint="eastAsia"/>
        </w:rPr>
        <w:t>в</w:t>
      </w:r>
      <w:r>
        <w:t xml:space="preserve"> </w:t>
      </w:r>
      <w:r>
        <w:rPr>
          <w:rFonts w:hint="eastAsia"/>
        </w:rPr>
        <w:t>области</w:t>
      </w:r>
      <w:r>
        <w:t xml:space="preserve"> </w:t>
      </w:r>
      <w:r>
        <w:rPr>
          <w:rFonts w:hint="eastAsia"/>
        </w:rPr>
        <w:t>резко</w:t>
      </w:r>
      <w:r>
        <w:t xml:space="preserve"> </w:t>
      </w:r>
      <w:r>
        <w:rPr>
          <w:rFonts w:hint="eastAsia"/>
        </w:rPr>
        <w:t>континентального</w:t>
      </w:r>
      <w:r>
        <w:t xml:space="preserve"> </w:t>
      </w:r>
      <w:r>
        <w:rPr>
          <w:rFonts w:hint="eastAsia"/>
        </w:rPr>
        <w:t>климата</w:t>
      </w:r>
    </w:p>
    <w:p w14:paraId="55C036A8" w14:textId="77777777" w:rsidR="00501B05" w:rsidRDefault="00501B05" w:rsidP="00501B05"/>
    <w:p w14:paraId="49FDB8F3" w14:textId="77777777" w:rsidR="00501B05" w:rsidRDefault="00501B05" w:rsidP="00501B05">
      <w:r>
        <w:t xml:space="preserve">2.3.4 </w:t>
      </w:r>
      <w:r>
        <w:rPr>
          <w:rFonts w:hint="eastAsia"/>
        </w:rPr>
        <w:t>Параметры</w:t>
      </w:r>
      <w:r>
        <w:t xml:space="preserve"> </w:t>
      </w:r>
      <w:r>
        <w:rPr>
          <w:rFonts w:hint="eastAsia"/>
        </w:rPr>
        <w:t>грунта</w:t>
      </w:r>
      <w:r>
        <w:t xml:space="preserve"> </w:t>
      </w:r>
      <w:r>
        <w:rPr>
          <w:rFonts w:hint="eastAsia"/>
        </w:rPr>
        <w:t>в</w:t>
      </w:r>
      <w:r>
        <w:t xml:space="preserve"> </w:t>
      </w:r>
      <w:r>
        <w:rPr>
          <w:rFonts w:hint="eastAsia"/>
        </w:rPr>
        <w:t>области</w:t>
      </w:r>
      <w:r>
        <w:t xml:space="preserve"> </w:t>
      </w:r>
      <w:r>
        <w:rPr>
          <w:rFonts w:hint="eastAsia"/>
        </w:rPr>
        <w:t>муссонного</w:t>
      </w:r>
      <w:r>
        <w:t xml:space="preserve"> </w:t>
      </w:r>
      <w:r>
        <w:rPr>
          <w:rFonts w:hint="eastAsia"/>
        </w:rPr>
        <w:t>климата</w:t>
      </w:r>
    </w:p>
    <w:p w14:paraId="25AD2E07" w14:textId="77777777" w:rsidR="00501B05" w:rsidRDefault="00501B05" w:rsidP="00501B05"/>
    <w:p w14:paraId="7FCB7DA8" w14:textId="77777777" w:rsidR="00501B05" w:rsidRDefault="00501B05" w:rsidP="00501B05">
      <w:r>
        <w:t xml:space="preserve">2.4 </w:t>
      </w:r>
      <w:r>
        <w:rPr>
          <w:rFonts w:hint="eastAsia"/>
        </w:rPr>
        <w:t>Солнечная</w:t>
      </w:r>
      <w:r>
        <w:t xml:space="preserve"> </w:t>
      </w:r>
      <w:r>
        <w:rPr>
          <w:rFonts w:hint="eastAsia"/>
        </w:rPr>
        <w:t>радиация</w:t>
      </w:r>
    </w:p>
    <w:p w14:paraId="3CA0A24C" w14:textId="77777777" w:rsidR="00501B05" w:rsidRDefault="00501B05" w:rsidP="00501B05"/>
    <w:p w14:paraId="797F18A5" w14:textId="77777777" w:rsidR="00501B05" w:rsidRDefault="00501B05" w:rsidP="00501B05">
      <w:r>
        <w:t xml:space="preserve">2.5 </w:t>
      </w:r>
      <w:r>
        <w:rPr>
          <w:rFonts w:hint="eastAsia"/>
        </w:rPr>
        <w:t>Выводы</w:t>
      </w:r>
      <w:r>
        <w:t xml:space="preserve"> </w:t>
      </w:r>
      <w:r>
        <w:rPr>
          <w:rFonts w:hint="eastAsia"/>
        </w:rPr>
        <w:t>по</w:t>
      </w:r>
      <w:r>
        <w:t xml:space="preserve"> </w:t>
      </w:r>
      <w:r>
        <w:rPr>
          <w:rFonts w:hint="eastAsia"/>
        </w:rPr>
        <w:t>ГЛАВЕ</w:t>
      </w:r>
    </w:p>
    <w:p w14:paraId="1BE16662" w14:textId="77777777" w:rsidR="00501B05" w:rsidRDefault="00501B05" w:rsidP="00501B05"/>
    <w:p w14:paraId="31217B92" w14:textId="77777777" w:rsidR="00501B05" w:rsidRDefault="00501B05" w:rsidP="00501B05">
      <w:r>
        <w:rPr>
          <w:rFonts w:hint="eastAsia"/>
        </w:rPr>
        <w:t>ГЛАВА</w:t>
      </w:r>
      <w:r>
        <w:t xml:space="preserve"> 3. </w:t>
      </w:r>
      <w:r>
        <w:rPr>
          <w:rFonts w:hint="eastAsia"/>
        </w:rPr>
        <w:t>Комплексная</w:t>
      </w:r>
      <w:r>
        <w:t xml:space="preserve"> </w:t>
      </w:r>
      <w:r>
        <w:rPr>
          <w:rFonts w:hint="eastAsia"/>
        </w:rPr>
        <w:t>методика</w:t>
      </w:r>
      <w:r>
        <w:t xml:space="preserve"> </w:t>
      </w:r>
      <w:r>
        <w:rPr>
          <w:rFonts w:hint="eastAsia"/>
        </w:rPr>
        <w:t>расчёта</w:t>
      </w:r>
      <w:r>
        <w:t xml:space="preserve"> </w:t>
      </w:r>
      <w:r>
        <w:rPr>
          <w:rFonts w:hint="eastAsia"/>
        </w:rPr>
        <w:t>системы</w:t>
      </w:r>
      <w:r>
        <w:t xml:space="preserve"> </w:t>
      </w:r>
      <w:r>
        <w:rPr>
          <w:rFonts w:hint="eastAsia"/>
        </w:rPr>
        <w:t>теплоснабжения</w:t>
      </w:r>
    </w:p>
    <w:p w14:paraId="6C8E4BD4" w14:textId="77777777" w:rsidR="00501B05" w:rsidRDefault="00501B05" w:rsidP="00501B05"/>
    <w:p w14:paraId="2A000245" w14:textId="77777777" w:rsidR="00501B05" w:rsidRDefault="00501B05" w:rsidP="00501B05">
      <w:r>
        <w:t xml:space="preserve">3.1 </w:t>
      </w:r>
      <w:r>
        <w:rPr>
          <w:rFonts w:hint="eastAsia"/>
        </w:rPr>
        <w:t>Экспериментальное</w:t>
      </w:r>
      <w:r>
        <w:t xml:space="preserve"> </w:t>
      </w:r>
      <w:r>
        <w:rPr>
          <w:rFonts w:hint="eastAsia"/>
        </w:rPr>
        <w:t>исследование</w:t>
      </w:r>
      <w:r>
        <w:t xml:space="preserve"> </w:t>
      </w:r>
      <w:r>
        <w:rPr>
          <w:rFonts w:hint="eastAsia"/>
        </w:rPr>
        <w:t>парокомпрессионного</w:t>
      </w:r>
      <w:r>
        <w:t xml:space="preserve"> </w:t>
      </w:r>
      <w:r>
        <w:rPr>
          <w:rFonts w:hint="eastAsia"/>
        </w:rPr>
        <w:t>теплового</w:t>
      </w:r>
      <w:r>
        <w:t xml:space="preserve"> </w:t>
      </w:r>
      <w:r>
        <w:rPr>
          <w:rFonts w:hint="eastAsia"/>
        </w:rPr>
        <w:t>насоса</w:t>
      </w:r>
    </w:p>
    <w:p w14:paraId="5D63ED74" w14:textId="77777777" w:rsidR="00501B05" w:rsidRDefault="00501B05" w:rsidP="00501B05"/>
    <w:p w14:paraId="5D99538E" w14:textId="77777777" w:rsidR="00501B05" w:rsidRDefault="00501B05" w:rsidP="00501B05">
      <w:r>
        <w:t xml:space="preserve">3.1.1 </w:t>
      </w:r>
      <w:r>
        <w:rPr>
          <w:rFonts w:hint="eastAsia"/>
        </w:rPr>
        <w:t>Цель</w:t>
      </w:r>
      <w:r>
        <w:t xml:space="preserve"> </w:t>
      </w:r>
      <w:r>
        <w:rPr>
          <w:rFonts w:hint="eastAsia"/>
        </w:rPr>
        <w:t>экспериментального</w:t>
      </w:r>
      <w:r>
        <w:t xml:space="preserve"> </w:t>
      </w:r>
      <w:r>
        <w:rPr>
          <w:rFonts w:hint="eastAsia"/>
        </w:rPr>
        <w:t>исследования</w:t>
      </w:r>
    </w:p>
    <w:p w14:paraId="5E275550" w14:textId="77777777" w:rsidR="00501B05" w:rsidRDefault="00501B05" w:rsidP="00501B05"/>
    <w:p w14:paraId="2600B907" w14:textId="77777777" w:rsidR="00501B05" w:rsidRDefault="00501B05" w:rsidP="00501B05">
      <w:r>
        <w:t xml:space="preserve">3.1.2 </w:t>
      </w:r>
      <w:r>
        <w:rPr>
          <w:rFonts w:hint="eastAsia"/>
        </w:rPr>
        <w:t>Описание</w:t>
      </w:r>
      <w:r>
        <w:t xml:space="preserve"> </w:t>
      </w:r>
      <w:r>
        <w:rPr>
          <w:rFonts w:hint="eastAsia"/>
        </w:rPr>
        <w:t>экспериментального</w:t>
      </w:r>
      <w:r>
        <w:t xml:space="preserve"> </w:t>
      </w:r>
      <w:r>
        <w:rPr>
          <w:rFonts w:hint="eastAsia"/>
        </w:rPr>
        <w:t>стенда</w:t>
      </w:r>
    </w:p>
    <w:p w14:paraId="04C708A7" w14:textId="77777777" w:rsidR="00501B05" w:rsidRDefault="00501B05" w:rsidP="00501B05"/>
    <w:p w14:paraId="62A3B09A" w14:textId="77777777" w:rsidR="00501B05" w:rsidRDefault="00501B05" w:rsidP="00501B05">
      <w:r>
        <w:t xml:space="preserve">3.1.3 </w:t>
      </w:r>
      <w:r>
        <w:rPr>
          <w:rFonts w:hint="eastAsia"/>
        </w:rPr>
        <w:t>Методика</w:t>
      </w:r>
      <w:r>
        <w:t xml:space="preserve"> </w:t>
      </w:r>
      <w:r>
        <w:rPr>
          <w:rFonts w:hint="eastAsia"/>
        </w:rPr>
        <w:t>проведения</w:t>
      </w:r>
      <w:r>
        <w:t xml:space="preserve"> </w:t>
      </w:r>
      <w:r>
        <w:rPr>
          <w:rFonts w:hint="eastAsia"/>
        </w:rPr>
        <w:t>экспериментального</w:t>
      </w:r>
      <w:r>
        <w:t xml:space="preserve"> </w:t>
      </w:r>
      <w:r>
        <w:rPr>
          <w:rFonts w:hint="eastAsia"/>
        </w:rPr>
        <w:t>исследования</w:t>
      </w:r>
    </w:p>
    <w:p w14:paraId="3CBAFE27" w14:textId="77777777" w:rsidR="00501B05" w:rsidRDefault="00501B05" w:rsidP="00501B05"/>
    <w:p w14:paraId="6CB501D2" w14:textId="77777777" w:rsidR="00501B05" w:rsidRDefault="00501B05" w:rsidP="00501B05">
      <w:r>
        <w:t xml:space="preserve">3.1.4 </w:t>
      </w:r>
      <w:r>
        <w:rPr>
          <w:rFonts w:hint="eastAsia"/>
        </w:rPr>
        <w:t>Обработка</w:t>
      </w:r>
      <w:r>
        <w:t xml:space="preserve"> </w:t>
      </w:r>
      <w:r>
        <w:rPr>
          <w:rFonts w:hint="eastAsia"/>
        </w:rPr>
        <w:t>данных</w:t>
      </w:r>
      <w:r>
        <w:t xml:space="preserve"> </w:t>
      </w:r>
      <w:r>
        <w:rPr>
          <w:rFonts w:hint="eastAsia"/>
        </w:rPr>
        <w:t>и</w:t>
      </w:r>
      <w:r>
        <w:t xml:space="preserve">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7713C574" w14:textId="77777777" w:rsidR="00501B05" w:rsidRDefault="00501B05" w:rsidP="00501B05"/>
    <w:p w14:paraId="4C8AF032" w14:textId="77777777" w:rsidR="00501B05" w:rsidRDefault="00501B05" w:rsidP="00501B05">
      <w:r>
        <w:t xml:space="preserve">3.2 </w:t>
      </w:r>
      <w:r>
        <w:rPr>
          <w:rFonts w:hint="eastAsia"/>
        </w:rPr>
        <w:t>Математическая</w:t>
      </w:r>
      <w:r>
        <w:t xml:space="preserve"> </w:t>
      </w:r>
      <w:r>
        <w:rPr>
          <w:rFonts w:hint="eastAsia"/>
        </w:rPr>
        <w:t>модель</w:t>
      </w:r>
      <w:r>
        <w:t xml:space="preserve"> </w:t>
      </w:r>
      <w:r>
        <w:rPr>
          <w:rFonts w:hint="eastAsia"/>
        </w:rPr>
        <w:t>парокомпрессионного</w:t>
      </w:r>
      <w:r>
        <w:t xml:space="preserve"> </w:t>
      </w:r>
      <w:r>
        <w:rPr>
          <w:rFonts w:hint="eastAsia"/>
        </w:rPr>
        <w:t>теплового</w:t>
      </w:r>
      <w:r>
        <w:t xml:space="preserve"> </w:t>
      </w:r>
      <w:r>
        <w:rPr>
          <w:rFonts w:hint="eastAsia"/>
        </w:rPr>
        <w:t>насоса</w:t>
      </w:r>
    </w:p>
    <w:p w14:paraId="092D8E27" w14:textId="77777777" w:rsidR="00501B05" w:rsidRDefault="00501B05" w:rsidP="00501B05"/>
    <w:p w14:paraId="33B3156E" w14:textId="77777777" w:rsidR="00501B05" w:rsidRDefault="00501B05" w:rsidP="00501B05">
      <w:r>
        <w:t xml:space="preserve">3.3 </w:t>
      </w:r>
      <w:r>
        <w:rPr>
          <w:rFonts w:hint="eastAsia"/>
        </w:rPr>
        <w:t>Методика</w:t>
      </w:r>
      <w:r>
        <w:t xml:space="preserve"> </w:t>
      </w:r>
      <w:r>
        <w:rPr>
          <w:rFonts w:hint="eastAsia"/>
        </w:rPr>
        <w:t>выбора</w:t>
      </w:r>
      <w:r>
        <w:t xml:space="preserve"> </w:t>
      </w:r>
      <w:r>
        <w:rPr>
          <w:rFonts w:hint="eastAsia"/>
        </w:rPr>
        <w:t>схемного</w:t>
      </w:r>
      <w:r>
        <w:t xml:space="preserve"> </w:t>
      </w:r>
      <w:r>
        <w:rPr>
          <w:rFonts w:hint="eastAsia"/>
        </w:rPr>
        <w:t>решения</w:t>
      </w:r>
      <w:r>
        <w:t xml:space="preserve"> </w:t>
      </w:r>
      <w:r>
        <w:rPr>
          <w:rFonts w:hint="eastAsia"/>
        </w:rPr>
        <w:t>системы</w:t>
      </w:r>
      <w:r>
        <w:t xml:space="preserve"> </w:t>
      </w:r>
      <w:r>
        <w:rPr>
          <w:rFonts w:hint="eastAsia"/>
        </w:rPr>
        <w:t>теплоснабжения</w:t>
      </w:r>
    </w:p>
    <w:p w14:paraId="7849FDB1" w14:textId="77777777" w:rsidR="00501B05" w:rsidRDefault="00501B05" w:rsidP="00501B05"/>
    <w:p w14:paraId="49965C3F" w14:textId="77777777" w:rsidR="00501B05" w:rsidRDefault="00501B05" w:rsidP="00501B05">
      <w:r>
        <w:t xml:space="preserve">3.4 </w:t>
      </w:r>
      <w:r>
        <w:rPr>
          <w:rFonts w:hint="eastAsia"/>
        </w:rPr>
        <w:t>Выводы</w:t>
      </w:r>
      <w:r>
        <w:t xml:space="preserve"> </w:t>
      </w:r>
      <w:r>
        <w:rPr>
          <w:rFonts w:hint="eastAsia"/>
        </w:rPr>
        <w:t>по</w:t>
      </w:r>
      <w:r>
        <w:t xml:space="preserve"> </w:t>
      </w:r>
      <w:r>
        <w:rPr>
          <w:rFonts w:hint="eastAsia"/>
        </w:rPr>
        <w:t>ГЛАВЕ</w:t>
      </w:r>
    </w:p>
    <w:p w14:paraId="285DBAEC" w14:textId="77777777" w:rsidR="00501B05" w:rsidRDefault="00501B05" w:rsidP="00501B05"/>
    <w:p w14:paraId="2ED8C800" w14:textId="77777777" w:rsidR="00501B05" w:rsidRDefault="00501B05" w:rsidP="00501B05">
      <w:r>
        <w:rPr>
          <w:rFonts w:hint="eastAsia"/>
        </w:rPr>
        <w:t>ГЛАВА</w:t>
      </w:r>
      <w:r>
        <w:t xml:space="preserve"> 4. </w:t>
      </w:r>
      <w:r>
        <w:rPr>
          <w:rFonts w:hint="eastAsia"/>
        </w:rPr>
        <w:t>Технико</w:t>
      </w:r>
      <w:r>
        <w:t>-</w:t>
      </w:r>
      <w:r>
        <w:rPr>
          <w:rFonts w:hint="eastAsia"/>
        </w:rPr>
        <w:t>экономический</w:t>
      </w:r>
      <w:r>
        <w:t xml:space="preserve"> </w:t>
      </w:r>
      <w:r>
        <w:rPr>
          <w:rFonts w:hint="eastAsia"/>
        </w:rPr>
        <w:t>анализ</w:t>
      </w:r>
      <w:r>
        <w:t xml:space="preserve"> </w:t>
      </w:r>
      <w:r>
        <w:rPr>
          <w:rFonts w:hint="eastAsia"/>
        </w:rPr>
        <w:t>систем</w:t>
      </w:r>
      <w:r>
        <w:t xml:space="preserve"> </w:t>
      </w:r>
      <w:r>
        <w:rPr>
          <w:rFonts w:hint="eastAsia"/>
        </w:rPr>
        <w:t>теплоснабжения</w:t>
      </w:r>
    </w:p>
    <w:p w14:paraId="4D7D80CA" w14:textId="77777777" w:rsidR="00501B05" w:rsidRDefault="00501B05" w:rsidP="00501B05"/>
    <w:p w14:paraId="62C2A896" w14:textId="77777777" w:rsidR="00501B05" w:rsidRDefault="00501B05" w:rsidP="00501B05">
      <w:r>
        <w:t xml:space="preserve">4.1 </w:t>
      </w:r>
      <w:r>
        <w:rPr>
          <w:rFonts w:hint="eastAsia"/>
        </w:rPr>
        <w:t>Результаты</w:t>
      </w:r>
      <w:r>
        <w:t xml:space="preserve"> </w:t>
      </w:r>
      <w:r>
        <w:rPr>
          <w:rFonts w:hint="eastAsia"/>
        </w:rPr>
        <w:t>расчёта</w:t>
      </w:r>
      <w:r>
        <w:t xml:space="preserve"> </w:t>
      </w:r>
      <w:r>
        <w:rPr>
          <w:rFonts w:hint="eastAsia"/>
        </w:rPr>
        <w:t>для</w:t>
      </w:r>
      <w:r>
        <w:t xml:space="preserve"> </w:t>
      </w:r>
      <w:r>
        <w:rPr>
          <w:rFonts w:hint="eastAsia"/>
        </w:rPr>
        <w:t>субарктического</w:t>
      </w:r>
      <w:r>
        <w:t xml:space="preserve"> </w:t>
      </w:r>
      <w:r>
        <w:rPr>
          <w:rFonts w:hint="eastAsia"/>
        </w:rPr>
        <w:t>климатического</w:t>
      </w:r>
      <w:r>
        <w:t xml:space="preserve"> </w:t>
      </w:r>
      <w:r>
        <w:rPr>
          <w:rFonts w:hint="eastAsia"/>
        </w:rPr>
        <w:t>пояса</w:t>
      </w:r>
    </w:p>
    <w:p w14:paraId="60CA6F36" w14:textId="77777777" w:rsidR="00501B05" w:rsidRDefault="00501B05" w:rsidP="00501B05"/>
    <w:p w14:paraId="511959F6" w14:textId="77777777" w:rsidR="00501B05" w:rsidRDefault="00501B05" w:rsidP="00501B05">
      <w:r>
        <w:t xml:space="preserve">4.2 </w:t>
      </w:r>
      <w:r>
        <w:rPr>
          <w:rFonts w:hint="eastAsia"/>
        </w:rPr>
        <w:t>Результаты</w:t>
      </w:r>
      <w:r>
        <w:t xml:space="preserve"> </w:t>
      </w:r>
      <w:r>
        <w:rPr>
          <w:rFonts w:hint="eastAsia"/>
        </w:rPr>
        <w:t>расчёта</w:t>
      </w:r>
      <w:r>
        <w:t xml:space="preserve"> </w:t>
      </w:r>
      <w:r>
        <w:rPr>
          <w:rFonts w:hint="eastAsia"/>
        </w:rPr>
        <w:t>для</w:t>
      </w:r>
      <w:r>
        <w:t xml:space="preserve"> </w:t>
      </w:r>
      <w:r>
        <w:rPr>
          <w:rFonts w:hint="eastAsia"/>
        </w:rPr>
        <w:t>области</w:t>
      </w:r>
      <w:r>
        <w:t xml:space="preserve"> </w:t>
      </w:r>
      <w:r>
        <w:rPr>
          <w:rFonts w:hint="eastAsia"/>
        </w:rPr>
        <w:t>умеренного</w:t>
      </w:r>
      <w:r>
        <w:t xml:space="preserve"> </w:t>
      </w:r>
      <w:r>
        <w:rPr>
          <w:rFonts w:hint="eastAsia"/>
        </w:rPr>
        <w:t>континентального</w:t>
      </w:r>
      <w:r>
        <w:t xml:space="preserve"> </w:t>
      </w:r>
      <w:r>
        <w:rPr>
          <w:rFonts w:hint="eastAsia"/>
        </w:rPr>
        <w:t>климата</w:t>
      </w:r>
    </w:p>
    <w:p w14:paraId="549D090F" w14:textId="77777777" w:rsidR="00501B05" w:rsidRDefault="00501B05" w:rsidP="00501B05"/>
    <w:p w14:paraId="2771645C" w14:textId="77777777" w:rsidR="00501B05" w:rsidRDefault="00501B05" w:rsidP="00501B05">
      <w:r>
        <w:t xml:space="preserve">4.3 </w:t>
      </w:r>
      <w:r>
        <w:rPr>
          <w:rFonts w:hint="eastAsia"/>
        </w:rPr>
        <w:t>Результаты</w:t>
      </w:r>
      <w:r>
        <w:t xml:space="preserve"> </w:t>
      </w:r>
      <w:r>
        <w:rPr>
          <w:rFonts w:hint="eastAsia"/>
        </w:rPr>
        <w:t>расчёта</w:t>
      </w:r>
      <w:r>
        <w:t xml:space="preserve"> </w:t>
      </w:r>
      <w:r>
        <w:rPr>
          <w:rFonts w:hint="eastAsia"/>
        </w:rPr>
        <w:t>для</w:t>
      </w:r>
      <w:r>
        <w:t xml:space="preserve"> </w:t>
      </w:r>
      <w:r>
        <w:rPr>
          <w:rFonts w:hint="eastAsia"/>
        </w:rPr>
        <w:t>области</w:t>
      </w:r>
      <w:r>
        <w:t xml:space="preserve"> </w:t>
      </w:r>
      <w:r>
        <w:rPr>
          <w:rFonts w:hint="eastAsia"/>
        </w:rPr>
        <w:t>континентального</w:t>
      </w:r>
      <w:r>
        <w:t xml:space="preserve"> </w:t>
      </w:r>
      <w:r>
        <w:rPr>
          <w:rFonts w:hint="eastAsia"/>
        </w:rPr>
        <w:t>климата</w:t>
      </w:r>
    </w:p>
    <w:p w14:paraId="4423E414" w14:textId="77777777" w:rsidR="00501B05" w:rsidRDefault="00501B05" w:rsidP="00501B05"/>
    <w:p w14:paraId="2FF1B81F" w14:textId="77777777" w:rsidR="00501B05" w:rsidRDefault="00501B05" w:rsidP="00501B05">
      <w:r>
        <w:t xml:space="preserve">4.4 </w:t>
      </w:r>
      <w:r>
        <w:rPr>
          <w:rFonts w:hint="eastAsia"/>
        </w:rPr>
        <w:t>Результаты</w:t>
      </w:r>
      <w:r>
        <w:t xml:space="preserve"> </w:t>
      </w:r>
      <w:r>
        <w:rPr>
          <w:rFonts w:hint="eastAsia"/>
        </w:rPr>
        <w:t>расчёта</w:t>
      </w:r>
      <w:r>
        <w:t xml:space="preserve"> </w:t>
      </w:r>
      <w:r>
        <w:rPr>
          <w:rFonts w:hint="eastAsia"/>
        </w:rPr>
        <w:t>для</w:t>
      </w:r>
      <w:r>
        <w:t xml:space="preserve"> </w:t>
      </w:r>
      <w:r>
        <w:rPr>
          <w:rFonts w:hint="eastAsia"/>
        </w:rPr>
        <w:t>области</w:t>
      </w:r>
      <w:r>
        <w:t xml:space="preserve"> </w:t>
      </w:r>
      <w:r>
        <w:rPr>
          <w:rFonts w:hint="eastAsia"/>
        </w:rPr>
        <w:t>резко</w:t>
      </w:r>
      <w:r>
        <w:t xml:space="preserve"> </w:t>
      </w:r>
      <w:r>
        <w:rPr>
          <w:rFonts w:hint="eastAsia"/>
        </w:rPr>
        <w:t>континентального</w:t>
      </w:r>
      <w:r>
        <w:t xml:space="preserve"> </w:t>
      </w:r>
      <w:r>
        <w:rPr>
          <w:rFonts w:hint="eastAsia"/>
        </w:rPr>
        <w:t>климата</w:t>
      </w:r>
    </w:p>
    <w:p w14:paraId="67314378" w14:textId="77777777" w:rsidR="00501B05" w:rsidRDefault="00501B05" w:rsidP="00501B05"/>
    <w:p w14:paraId="67F63400" w14:textId="77777777" w:rsidR="00501B05" w:rsidRDefault="00501B05" w:rsidP="00501B05">
      <w:r>
        <w:t xml:space="preserve">4.5 </w:t>
      </w:r>
      <w:r>
        <w:rPr>
          <w:rFonts w:hint="eastAsia"/>
        </w:rPr>
        <w:t>Результаты</w:t>
      </w:r>
      <w:r>
        <w:t xml:space="preserve"> </w:t>
      </w:r>
      <w:r>
        <w:rPr>
          <w:rFonts w:hint="eastAsia"/>
        </w:rPr>
        <w:t>расчёта</w:t>
      </w:r>
      <w:r>
        <w:t xml:space="preserve"> </w:t>
      </w:r>
      <w:r>
        <w:rPr>
          <w:rFonts w:hint="eastAsia"/>
        </w:rPr>
        <w:t>для</w:t>
      </w:r>
      <w:r>
        <w:t xml:space="preserve"> </w:t>
      </w:r>
      <w:r>
        <w:rPr>
          <w:rFonts w:hint="eastAsia"/>
        </w:rPr>
        <w:t>области</w:t>
      </w:r>
      <w:r>
        <w:t xml:space="preserve"> </w:t>
      </w:r>
      <w:r>
        <w:rPr>
          <w:rFonts w:hint="eastAsia"/>
        </w:rPr>
        <w:t>муссонного</w:t>
      </w:r>
      <w:r>
        <w:t xml:space="preserve"> </w:t>
      </w:r>
      <w:r>
        <w:rPr>
          <w:rFonts w:hint="eastAsia"/>
        </w:rPr>
        <w:t>климата</w:t>
      </w:r>
    </w:p>
    <w:p w14:paraId="6B35C2EF" w14:textId="77777777" w:rsidR="00501B05" w:rsidRDefault="00501B05" w:rsidP="00501B05"/>
    <w:p w14:paraId="088429FD" w14:textId="77777777" w:rsidR="00501B05" w:rsidRDefault="00501B05" w:rsidP="00501B05">
      <w:r>
        <w:t xml:space="preserve">4.6 </w:t>
      </w:r>
      <w:r>
        <w:rPr>
          <w:rFonts w:hint="eastAsia"/>
        </w:rPr>
        <w:t>Выводы</w:t>
      </w:r>
      <w:r>
        <w:t xml:space="preserve"> </w:t>
      </w:r>
      <w:r>
        <w:rPr>
          <w:rFonts w:hint="eastAsia"/>
        </w:rPr>
        <w:t>по</w:t>
      </w:r>
      <w:r>
        <w:t xml:space="preserve"> </w:t>
      </w:r>
      <w:r>
        <w:rPr>
          <w:rFonts w:hint="eastAsia"/>
        </w:rPr>
        <w:t>ГЛАВЕ</w:t>
      </w:r>
    </w:p>
    <w:p w14:paraId="514B7666" w14:textId="77777777" w:rsidR="00501B05" w:rsidRDefault="00501B05" w:rsidP="00501B05"/>
    <w:p w14:paraId="5709F654" w14:textId="77777777" w:rsidR="00501B05" w:rsidRDefault="00501B05" w:rsidP="00501B05">
      <w:r>
        <w:rPr>
          <w:rFonts w:hint="eastAsia"/>
        </w:rPr>
        <w:t>Заключение</w:t>
      </w:r>
    </w:p>
    <w:p w14:paraId="343BD519" w14:textId="77777777" w:rsidR="00501B05" w:rsidRDefault="00501B05" w:rsidP="00501B05"/>
    <w:p w14:paraId="766AFF17" w14:textId="77777777" w:rsidR="00501B05" w:rsidRDefault="00501B05" w:rsidP="00501B0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1C8FB7D" w14:textId="77777777" w:rsidR="00501B05" w:rsidRDefault="00501B05" w:rsidP="00501B05"/>
    <w:p w14:paraId="16648DB4" w14:textId="77777777" w:rsidR="00501B05" w:rsidRDefault="00501B05" w:rsidP="00501B05">
      <w:r>
        <w:rPr>
          <w:rFonts w:hint="eastAsia"/>
        </w:rPr>
        <w:t>Список</w:t>
      </w:r>
      <w:r>
        <w:t xml:space="preserve"> </w:t>
      </w:r>
      <w:r>
        <w:rPr>
          <w:rFonts w:hint="eastAsia"/>
        </w:rPr>
        <w:t>литературы</w:t>
      </w:r>
    </w:p>
    <w:p w14:paraId="2A9CFB13" w14:textId="77777777" w:rsidR="00501B05" w:rsidRDefault="00501B05" w:rsidP="00501B05"/>
    <w:p w14:paraId="6358D9B9" w14:textId="77777777" w:rsidR="00501B05" w:rsidRDefault="00501B05" w:rsidP="00501B05">
      <w:r>
        <w:rPr>
          <w:rFonts w:hint="eastAsia"/>
        </w:rPr>
        <w:t>Список</w:t>
      </w:r>
      <w:r>
        <w:t xml:space="preserve"> </w:t>
      </w:r>
      <w:r>
        <w:rPr>
          <w:rFonts w:hint="eastAsia"/>
        </w:rPr>
        <w:t>иллюстративного</w:t>
      </w:r>
      <w:r>
        <w:t xml:space="preserve"> </w:t>
      </w:r>
      <w:r>
        <w:rPr>
          <w:rFonts w:hint="eastAsia"/>
        </w:rPr>
        <w:t>материала</w:t>
      </w:r>
    </w:p>
    <w:p w14:paraId="62A57588" w14:textId="77777777" w:rsidR="00501B05" w:rsidRDefault="00501B05" w:rsidP="00501B05"/>
    <w:p w14:paraId="009ACEC2" w14:textId="77777777" w:rsidR="00501B05" w:rsidRDefault="00501B05" w:rsidP="00501B05">
      <w:r>
        <w:rPr>
          <w:rFonts w:hint="eastAsia"/>
        </w:rPr>
        <w:t>Приложение</w:t>
      </w:r>
      <w:r>
        <w:t xml:space="preserve"> </w:t>
      </w:r>
      <w:r>
        <w:rPr>
          <w:rFonts w:hint="eastAsia"/>
        </w:rPr>
        <w:t>А</w:t>
      </w:r>
    </w:p>
    <w:p w14:paraId="4DFA8E9D" w14:textId="77777777" w:rsidR="00501B05" w:rsidRDefault="00501B05" w:rsidP="00501B05"/>
    <w:p w14:paraId="203E0856" w14:textId="77777777" w:rsidR="00501B05" w:rsidRDefault="00501B05" w:rsidP="00501B05">
      <w:r>
        <w:rPr>
          <w:rFonts w:hint="eastAsia"/>
        </w:rPr>
        <w:t>Приложение</w:t>
      </w:r>
      <w:r>
        <w:t xml:space="preserve"> </w:t>
      </w:r>
      <w:r>
        <w:rPr>
          <w:rFonts w:hint="eastAsia"/>
        </w:rPr>
        <w:t>Б</w:t>
      </w:r>
    </w:p>
    <w:p w14:paraId="06D28E62" w14:textId="77777777" w:rsidR="00501B05" w:rsidRDefault="00501B05" w:rsidP="00501B05"/>
    <w:p w14:paraId="56ACEF7C" w14:textId="77777777" w:rsidR="00501B05" w:rsidRDefault="00501B05" w:rsidP="00501B05">
      <w:r>
        <w:rPr>
          <w:rFonts w:hint="eastAsia"/>
        </w:rPr>
        <w:t>Приложение</w:t>
      </w:r>
      <w:r>
        <w:t xml:space="preserve"> </w:t>
      </w:r>
      <w:r>
        <w:rPr>
          <w:rFonts w:hint="eastAsia"/>
        </w:rPr>
        <w:t>В</w:t>
      </w:r>
    </w:p>
    <w:p w14:paraId="436C567E" w14:textId="77777777" w:rsidR="00501B05" w:rsidRDefault="00501B05" w:rsidP="00501B05"/>
    <w:p w14:paraId="2E3EEF93" w14:textId="77777777" w:rsidR="00501B05" w:rsidRDefault="00501B05" w:rsidP="00501B05">
      <w:r>
        <w:rPr>
          <w:rFonts w:hint="eastAsia"/>
        </w:rPr>
        <w:t>Тексты</w:t>
      </w:r>
      <w:r>
        <w:t xml:space="preserve"> </w:t>
      </w:r>
      <w:r>
        <w:rPr>
          <w:rFonts w:hint="eastAsia"/>
        </w:rPr>
        <w:t>публикаций</w:t>
      </w:r>
    </w:p>
    <w:p w14:paraId="3F799F09" w14:textId="77777777" w:rsidR="00501B05" w:rsidRDefault="00501B05" w:rsidP="00501B05"/>
    <w:p w14:paraId="37D704CC" w14:textId="77777777" w:rsidR="00501B05" w:rsidRDefault="00501B05" w:rsidP="00501B05">
      <w:r>
        <w:rPr>
          <w:rFonts w:hint="eastAsia"/>
        </w:rPr>
        <w:t>Реферат</w:t>
      </w:r>
    </w:p>
    <w:p w14:paraId="4EDFC87F" w14:textId="77777777" w:rsidR="00501B05" w:rsidRDefault="00501B05" w:rsidP="00501B05"/>
    <w:p w14:paraId="4C25F369" w14:textId="7A1B876D" w:rsidR="00501B05" w:rsidRPr="00501B05" w:rsidRDefault="00501B05" w:rsidP="00501B05">
      <w:r>
        <w:rPr>
          <w:rFonts w:hint="eastAsia"/>
        </w:rPr>
        <w:t>Общая</w:t>
      </w:r>
      <w:r>
        <w:t xml:space="preserve"> </w:t>
      </w:r>
      <w:r>
        <w:rPr>
          <w:rFonts w:hint="eastAsia"/>
        </w:rPr>
        <w:t>характеристика</w:t>
      </w:r>
      <w:r>
        <w:t xml:space="preserve"> </w:t>
      </w:r>
      <w:r>
        <w:rPr>
          <w:rFonts w:hint="eastAsia"/>
        </w:rPr>
        <w:t>диссертации</w:t>
      </w:r>
    </w:p>
    <w:sectPr w:rsidR="00501B05" w:rsidRPr="00501B05" w:rsidSect="004F1C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D237" w14:textId="77777777" w:rsidR="004F1CA7" w:rsidRDefault="004F1CA7">
      <w:pPr>
        <w:spacing w:after="0" w:line="240" w:lineRule="auto"/>
      </w:pPr>
      <w:r>
        <w:separator/>
      </w:r>
    </w:p>
  </w:endnote>
  <w:endnote w:type="continuationSeparator" w:id="0">
    <w:p w14:paraId="619F6F38" w14:textId="77777777" w:rsidR="004F1CA7" w:rsidRDefault="004F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CC77" w14:textId="77777777" w:rsidR="004F1CA7" w:rsidRDefault="004F1CA7"/>
    <w:p w14:paraId="2813C1C8" w14:textId="77777777" w:rsidR="004F1CA7" w:rsidRDefault="004F1CA7"/>
    <w:p w14:paraId="18FDD340" w14:textId="77777777" w:rsidR="004F1CA7" w:rsidRDefault="004F1CA7"/>
    <w:p w14:paraId="5C9DFD90" w14:textId="77777777" w:rsidR="004F1CA7" w:rsidRDefault="004F1CA7"/>
    <w:p w14:paraId="341569CF" w14:textId="77777777" w:rsidR="004F1CA7" w:rsidRDefault="004F1CA7"/>
    <w:p w14:paraId="348904A4" w14:textId="77777777" w:rsidR="004F1CA7" w:rsidRDefault="004F1CA7"/>
    <w:p w14:paraId="0783C446" w14:textId="77777777" w:rsidR="004F1CA7" w:rsidRDefault="004F1C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37A15D" wp14:editId="3D3639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9EBE4" w14:textId="77777777" w:rsidR="004F1CA7" w:rsidRDefault="004F1C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37A1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59EBE4" w14:textId="77777777" w:rsidR="004F1CA7" w:rsidRDefault="004F1C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0D69D9" w14:textId="77777777" w:rsidR="004F1CA7" w:rsidRDefault="004F1CA7"/>
    <w:p w14:paraId="4EA2A16B" w14:textId="77777777" w:rsidR="004F1CA7" w:rsidRDefault="004F1CA7"/>
    <w:p w14:paraId="50175BD0" w14:textId="77777777" w:rsidR="004F1CA7" w:rsidRDefault="004F1C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3AD113" wp14:editId="3F73AC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27CA3" w14:textId="77777777" w:rsidR="004F1CA7" w:rsidRDefault="004F1CA7"/>
                          <w:p w14:paraId="353463B0" w14:textId="77777777" w:rsidR="004F1CA7" w:rsidRDefault="004F1C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AD1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C27CA3" w14:textId="77777777" w:rsidR="004F1CA7" w:rsidRDefault="004F1CA7"/>
                    <w:p w14:paraId="353463B0" w14:textId="77777777" w:rsidR="004F1CA7" w:rsidRDefault="004F1C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2A2184" w14:textId="77777777" w:rsidR="004F1CA7" w:rsidRDefault="004F1CA7"/>
    <w:p w14:paraId="0A548E76" w14:textId="77777777" w:rsidR="004F1CA7" w:rsidRDefault="004F1CA7">
      <w:pPr>
        <w:rPr>
          <w:sz w:val="2"/>
          <w:szCs w:val="2"/>
        </w:rPr>
      </w:pPr>
    </w:p>
    <w:p w14:paraId="68E9FF9C" w14:textId="77777777" w:rsidR="004F1CA7" w:rsidRDefault="004F1CA7"/>
    <w:p w14:paraId="73FFED18" w14:textId="77777777" w:rsidR="004F1CA7" w:rsidRDefault="004F1CA7">
      <w:pPr>
        <w:spacing w:after="0" w:line="240" w:lineRule="auto"/>
      </w:pPr>
    </w:p>
  </w:footnote>
  <w:footnote w:type="continuationSeparator" w:id="0">
    <w:p w14:paraId="6AF6E8E7" w14:textId="77777777" w:rsidR="004F1CA7" w:rsidRDefault="004F1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CA7"/>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21676</TotalTime>
  <Pages>5</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2746</cp:revision>
  <cp:lastPrinted>2009-02-06T05:36:00Z</cp:lastPrinted>
  <dcterms:created xsi:type="dcterms:W3CDTF">2024-01-07T13:43:00Z</dcterms:created>
  <dcterms:modified xsi:type="dcterms:W3CDTF">2024-02-11T09:09:00Z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