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D0D6"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Міністерство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освіти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науки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України</w:t>
      </w:r>
    </w:p>
    <w:p w14:paraId="51DD8F10"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Чорноморський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державний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університет</w:t>
      </w:r>
    </w:p>
    <w:p w14:paraId="3BC6332D"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імені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Петра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Могили</w:t>
      </w:r>
    </w:p>
    <w:p w14:paraId="3DA6216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правах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рукопису</w:t>
      </w:r>
    </w:p>
    <w:p w14:paraId="295D823B"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ГОЖИЙ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Олександр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Петрович</w:t>
      </w:r>
    </w:p>
    <w:p w14:paraId="0359E24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УДК</w:t>
      </w:r>
      <w:r w:rsidRPr="00FD29C9">
        <w:rPr>
          <w:rFonts w:ascii="Times New Roman" w:eastAsia="Arial Unicode MS" w:hAnsi="Times New Roman" w:cs="Times New Roman"/>
          <w:b/>
          <w:bCs/>
          <w:color w:val="000000"/>
          <w:kern w:val="0"/>
          <w:sz w:val="28"/>
          <w:szCs w:val="28"/>
          <w:lang w:eastAsia="ru-RU" w:bidi="uk-UA"/>
        </w:rPr>
        <w:t xml:space="preserve"> 519.816 : 519.226</w:t>
      </w:r>
    </w:p>
    <w:p w14:paraId="2A4ABD9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ІНФОРМАЦІЙНІ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p>
    <w:p w14:paraId="105951F5"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p>
    <w:p w14:paraId="4DA9EBA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ЙМОВІРНІСНО</w:t>
      </w:r>
      <w:r w:rsidRPr="00FD29C9">
        <w:rPr>
          <w:rFonts w:ascii="Times New Roman" w:eastAsia="Arial Unicode MS" w:hAnsi="Times New Roman" w:cs="Times New Roman"/>
          <w:b/>
          <w:bCs/>
          <w:color w:val="000000"/>
          <w:kern w:val="0"/>
          <w:sz w:val="28"/>
          <w:szCs w:val="28"/>
          <w:lang w:eastAsia="ru-RU" w:bidi="uk-UA"/>
        </w:rPr>
        <w:t>-</w:t>
      </w:r>
      <w:r w:rsidRPr="00FD29C9">
        <w:rPr>
          <w:rFonts w:ascii="Times New Roman" w:eastAsia="Arial Unicode MS" w:hAnsi="Times New Roman" w:cs="Times New Roman" w:hint="eastAsia"/>
          <w:b/>
          <w:bCs/>
          <w:color w:val="000000"/>
          <w:kern w:val="0"/>
          <w:sz w:val="28"/>
          <w:szCs w:val="28"/>
          <w:lang w:eastAsia="ru-RU" w:bidi="uk-UA"/>
        </w:rPr>
        <w:t>СТАТИСТИЧНИХ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p>
    <w:p w14:paraId="0AC1989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05.13.6</w:t>
      </w:r>
      <w:r w:rsidRPr="00FD29C9">
        <w:rPr>
          <w:rFonts w:ascii="Times New Roman" w:eastAsia="Arial Unicode MS" w:hAnsi="Times New Roman" w:cs="Times New Roman"/>
          <w:b/>
          <w:bCs/>
          <w:color w:val="000000"/>
          <w:kern w:val="0"/>
          <w:sz w:val="28"/>
          <w:szCs w:val="28"/>
          <w:lang w:eastAsia="ru-RU" w:bidi="uk-UA"/>
        </w:rPr>
        <w:tab/>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технології</w:t>
      </w:r>
      <w:r w:rsidRPr="00FD29C9">
        <w:rPr>
          <w:rFonts w:ascii="Times New Roman" w:eastAsia="Arial Unicode MS" w:hAnsi="Times New Roman" w:cs="Times New Roman"/>
          <w:b/>
          <w:bCs/>
          <w:color w:val="000000"/>
          <w:kern w:val="0"/>
          <w:sz w:val="28"/>
          <w:szCs w:val="28"/>
          <w:lang w:eastAsia="ru-RU" w:bidi="uk-UA"/>
        </w:rPr>
        <w:t>.</w:t>
      </w:r>
    </w:p>
    <w:p w14:paraId="4006D00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дисертація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здобуття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наукового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ступеня</w:t>
      </w:r>
    </w:p>
    <w:p w14:paraId="6067CF8C"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доктора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наук</w:t>
      </w:r>
    </w:p>
    <w:p w14:paraId="09920561"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НАУКОВИЙ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КОНСУЛЬТАНТ</w:t>
      </w:r>
      <w:r w:rsidRPr="00FD29C9">
        <w:rPr>
          <w:rFonts w:ascii="Times New Roman" w:eastAsia="Arial Unicode MS" w:hAnsi="Times New Roman" w:cs="Times New Roman"/>
          <w:b/>
          <w:bCs/>
          <w:color w:val="000000"/>
          <w:kern w:val="0"/>
          <w:sz w:val="28"/>
          <w:szCs w:val="28"/>
          <w:lang w:eastAsia="ru-RU" w:bidi="uk-UA"/>
        </w:rPr>
        <w:t>:</w:t>
      </w:r>
    </w:p>
    <w:p w14:paraId="41E513B5"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доктор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наук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професор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БІДЮК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Петро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Іванович</w:t>
      </w:r>
    </w:p>
    <w:p w14:paraId="0C31ECC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Миколаїв</w:t>
      </w:r>
      <w:r w:rsidRPr="00FD29C9">
        <w:rPr>
          <w:rFonts w:ascii="Times New Roman" w:eastAsia="Arial Unicode MS" w:hAnsi="Times New Roman" w:cs="Times New Roman"/>
          <w:b/>
          <w:bCs/>
          <w:color w:val="000000"/>
          <w:kern w:val="0"/>
          <w:sz w:val="28"/>
          <w:szCs w:val="28"/>
          <w:lang w:eastAsia="ru-RU" w:bidi="uk-UA"/>
        </w:rPr>
        <w:t xml:space="preserve"> - 2016</w:t>
      </w:r>
    </w:p>
    <w:p w14:paraId="725683C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ЗМІСТ</w:t>
      </w:r>
    </w:p>
    <w:p w14:paraId="7C0B8864"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ЗМІСТ</w:t>
      </w:r>
      <w:r w:rsidRPr="00FD29C9">
        <w:rPr>
          <w:rFonts w:ascii="Times New Roman" w:eastAsia="Arial Unicode MS" w:hAnsi="Times New Roman" w:cs="Times New Roman"/>
          <w:b/>
          <w:bCs/>
          <w:color w:val="000000"/>
          <w:kern w:val="0"/>
          <w:sz w:val="28"/>
          <w:szCs w:val="28"/>
          <w:lang w:eastAsia="ru-RU" w:bidi="uk-UA"/>
        </w:rPr>
        <w:tab/>
        <w:t>2</w:t>
      </w:r>
    </w:p>
    <w:p w14:paraId="617C6F9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ВСТУП</w:t>
      </w:r>
      <w:r w:rsidRPr="00FD29C9">
        <w:rPr>
          <w:rFonts w:ascii="Times New Roman" w:eastAsia="Arial Unicode MS" w:hAnsi="Times New Roman" w:cs="Times New Roman"/>
          <w:b/>
          <w:bCs/>
          <w:color w:val="000000"/>
          <w:kern w:val="0"/>
          <w:sz w:val="28"/>
          <w:szCs w:val="28"/>
          <w:lang w:eastAsia="ru-RU" w:bidi="uk-UA"/>
        </w:rPr>
        <w:tab/>
        <w:t>9</w:t>
      </w:r>
    </w:p>
    <w:p w14:paraId="7DD2F40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РОЗДІЛ</w:t>
      </w:r>
      <w:r w:rsidRPr="00FD29C9">
        <w:rPr>
          <w:rFonts w:ascii="Times New Roman" w:eastAsia="Arial Unicode MS" w:hAnsi="Times New Roman" w:cs="Times New Roman"/>
          <w:b/>
          <w:bCs/>
          <w:color w:val="000000"/>
          <w:kern w:val="0"/>
          <w:sz w:val="28"/>
          <w:szCs w:val="28"/>
          <w:lang w:eastAsia="ru-RU" w:bidi="uk-UA"/>
        </w:rPr>
        <w:t xml:space="preserve"> 1. </w:t>
      </w:r>
      <w:r w:rsidRPr="00FD29C9">
        <w:rPr>
          <w:rFonts w:ascii="Times New Roman" w:eastAsia="Arial Unicode MS" w:hAnsi="Times New Roman" w:cs="Times New Roman" w:hint="eastAsia"/>
          <w:b/>
          <w:bCs/>
          <w:color w:val="000000"/>
          <w:kern w:val="0"/>
          <w:sz w:val="28"/>
          <w:szCs w:val="28"/>
          <w:lang w:eastAsia="ru-RU" w:bidi="uk-UA"/>
        </w:rPr>
        <w:t>СИСТЕМОЛОГІЧНИЙ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ПРОБЛЕМ</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СТВОРЕННЯ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СУЧАСНИХ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p>
    <w:p w14:paraId="20E7FB5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18</w:t>
      </w:r>
    </w:p>
    <w:p w14:paraId="7EA23A4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lastRenderedPageBreak/>
        <w:t xml:space="preserve">1.1. </w:t>
      </w:r>
      <w:r w:rsidRPr="00FD29C9">
        <w:rPr>
          <w:rFonts w:ascii="Times New Roman" w:eastAsia="Arial Unicode MS" w:hAnsi="Times New Roman" w:cs="Times New Roman" w:hint="eastAsia"/>
          <w:b/>
          <w:bCs/>
          <w:color w:val="000000"/>
          <w:kern w:val="0"/>
          <w:sz w:val="28"/>
          <w:szCs w:val="28"/>
          <w:lang w:eastAsia="ru-RU" w:bidi="uk-UA"/>
        </w:rPr>
        <w:t>Загальна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характеристика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класифікація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типів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20</w:t>
      </w:r>
    </w:p>
    <w:p w14:paraId="30A3AC4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1.1.1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Класифікація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типів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28</w:t>
      </w:r>
    </w:p>
    <w:p w14:paraId="1215405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Огляд</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сучасних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типів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 .31</w:t>
      </w:r>
    </w:p>
    <w:p w14:paraId="54531370"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1.2.1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стратегічного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32</w:t>
      </w:r>
    </w:p>
    <w:p w14:paraId="121D9FDC"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1.2.2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існуючих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сценарного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35</w:t>
      </w:r>
    </w:p>
    <w:p w14:paraId="158A6B2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1.2.3</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існуючих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інтелектуального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48</w:t>
      </w:r>
    </w:p>
    <w:p w14:paraId="7A3E764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1.2.4</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існуючих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систем</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53</w:t>
      </w:r>
    </w:p>
    <w:p w14:paraId="494CBFA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1.3</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типів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невизначеностей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55</w:t>
      </w:r>
    </w:p>
    <w:p w14:paraId="20619B07"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1.4</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Сучасні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аналізу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оцінки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ризиків</w:t>
      </w:r>
      <w:r w:rsidRPr="00FD29C9">
        <w:rPr>
          <w:rFonts w:ascii="Times New Roman" w:eastAsia="Arial Unicode MS" w:hAnsi="Times New Roman" w:cs="Times New Roman"/>
          <w:b/>
          <w:bCs/>
          <w:color w:val="000000"/>
          <w:kern w:val="0"/>
          <w:sz w:val="28"/>
          <w:szCs w:val="28"/>
          <w:lang w:eastAsia="ru-RU" w:bidi="uk-UA"/>
        </w:rPr>
        <w:tab/>
        <w:t>57</w:t>
      </w:r>
    </w:p>
    <w:p w14:paraId="5B850CD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1.5</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Багатокритеріальні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багатоцільові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аналізу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p>
    <w:p w14:paraId="1A4AA83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62</w:t>
      </w:r>
    </w:p>
    <w:p w14:paraId="3D2509F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1.6</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Змістовний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проблеми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досліджень</w:t>
      </w:r>
      <w:r w:rsidRPr="00FD29C9">
        <w:rPr>
          <w:rFonts w:ascii="Times New Roman" w:eastAsia="Arial Unicode MS" w:hAnsi="Times New Roman" w:cs="Times New Roman"/>
          <w:b/>
          <w:bCs/>
          <w:color w:val="000000"/>
          <w:kern w:val="0"/>
          <w:sz w:val="28"/>
          <w:szCs w:val="28"/>
          <w:lang w:eastAsia="ru-RU" w:bidi="uk-UA"/>
        </w:rPr>
        <w:tab/>
        <w:t>65</w:t>
      </w:r>
    </w:p>
    <w:p w14:paraId="50FC58D1"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РОЗДІЛ</w:t>
      </w:r>
      <w:r w:rsidRPr="00FD29C9">
        <w:rPr>
          <w:rFonts w:ascii="Times New Roman" w:eastAsia="Arial Unicode MS" w:hAnsi="Times New Roman" w:cs="Times New Roman"/>
          <w:b/>
          <w:bCs/>
          <w:color w:val="000000"/>
          <w:kern w:val="0"/>
          <w:sz w:val="28"/>
          <w:szCs w:val="28"/>
          <w:lang w:eastAsia="ru-RU" w:bidi="uk-UA"/>
        </w:rPr>
        <w:t xml:space="preserve"> 2. </w:t>
      </w:r>
      <w:r w:rsidRPr="00FD29C9">
        <w:rPr>
          <w:rFonts w:ascii="Times New Roman" w:eastAsia="Arial Unicode MS" w:hAnsi="Times New Roman" w:cs="Times New Roman" w:hint="eastAsia"/>
          <w:b/>
          <w:bCs/>
          <w:color w:val="000000"/>
          <w:kern w:val="0"/>
          <w:sz w:val="28"/>
          <w:szCs w:val="28"/>
          <w:lang w:eastAsia="ru-RU" w:bidi="uk-UA"/>
        </w:rPr>
        <w:t>ТЕОРЕТИЧНІ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МЕТОДОЛОГІЧНІ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СУЧАСНИХ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 xml:space="preserve"> ..67</w:t>
      </w:r>
    </w:p>
    <w:p w14:paraId="7BE82F1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2.1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Основні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етапи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68</w:t>
      </w:r>
    </w:p>
    <w:p w14:paraId="1562F45A"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2.2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Г</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оловні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аспекти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p>
    <w:p w14:paraId="1044CB55"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71</w:t>
      </w:r>
    </w:p>
    <w:p w14:paraId="3A393CEB"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2.3</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Математична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постановка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p>
    <w:p w14:paraId="40E2D05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73</w:t>
      </w:r>
    </w:p>
    <w:p w14:paraId="585EC88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lastRenderedPageBreak/>
        <w:t>2.4</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Методи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процедури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вибору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p>
    <w:p w14:paraId="473FF514"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81</w:t>
      </w:r>
    </w:p>
    <w:p w14:paraId="7BA9DAC7"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2.4.1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Методологія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вибору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p>
    <w:p w14:paraId="3E3AEE51"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83</w:t>
      </w:r>
    </w:p>
    <w:p w14:paraId="75D5742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2.4.2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Процедури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вибору</w:t>
      </w:r>
      <w:r w:rsidRPr="00FD29C9">
        <w:rPr>
          <w:rFonts w:ascii="Times New Roman" w:eastAsia="Arial Unicode MS" w:hAnsi="Times New Roman" w:cs="Times New Roman"/>
          <w:b/>
          <w:bCs/>
          <w:color w:val="000000"/>
          <w:kern w:val="0"/>
          <w:sz w:val="28"/>
          <w:szCs w:val="28"/>
          <w:lang w:eastAsia="ru-RU" w:bidi="uk-UA"/>
        </w:rPr>
        <w:tab/>
        <w:t>86</w:t>
      </w:r>
    </w:p>
    <w:p w14:paraId="18D647D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2.5</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Багатомодельний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багатокритеріальний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підхід</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розв’язування</w:t>
      </w:r>
    </w:p>
    <w:p w14:paraId="6F8E381A"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завдань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90</w:t>
      </w:r>
    </w:p>
    <w:p w14:paraId="3E0B1E1A"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2.6</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Метод</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синтезу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розв’язування</w:t>
      </w:r>
    </w:p>
    <w:p w14:paraId="4B8EB19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задач</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94</w:t>
      </w:r>
    </w:p>
    <w:p w14:paraId="3C3F1DFC"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2.7</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Висновки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розділу</w:t>
      </w:r>
      <w:r w:rsidRPr="00FD29C9">
        <w:rPr>
          <w:rFonts w:ascii="Times New Roman" w:eastAsia="Arial Unicode MS" w:hAnsi="Times New Roman" w:cs="Times New Roman"/>
          <w:b/>
          <w:bCs/>
          <w:color w:val="000000"/>
          <w:kern w:val="0"/>
          <w:sz w:val="28"/>
          <w:szCs w:val="28"/>
          <w:lang w:eastAsia="ru-RU" w:bidi="uk-UA"/>
        </w:rPr>
        <w:t xml:space="preserve"> 2</w:t>
      </w:r>
      <w:r w:rsidRPr="00FD29C9">
        <w:rPr>
          <w:rFonts w:ascii="Times New Roman" w:eastAsia="Arial Unicode MS" w:hAnsi="Times New Roman" w:cs="Times New Roman"/>
          <w:b/>
          <w:bCs/>
          <w:color w:val="000000"/>
          <w:kern w:val="0"/>
          <w:sz w:val="28"/>
          <w:szCs w:val="28"/>
          <w:lang w:eastAsia="ru-RU" w:bidi="uk-UA"/>
        </w:rPr>
        <w:tab/>
        <w:t>99</w:t>
      </w:r>
    </w:p>
    <w:p w14:paraId="5C6E0E4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РОЗДІЛ</w:t>
      </w:r>
      <w:r w:rsidRPr="00FD29C9">
        <w:rPr>
          <w:rFonts w:ascii="Times New Roman" w:eastAsia="Arial Unicode MS" w:hAnsi="Times New Roman" w:cs="Times New Roman"/>
          <w:b/>
          <w:bCs/>
          <w:color w:val="000000"/>
          <w:kern w:val="0"/>
          <w:sz w:val="28"/>
          <w:szCs w:val="28"/>
          <w:lang w:eastAsia="ru-RU" w:bidi="uk-UA"/>
        </w:rPr>
        <w:t xml:space="preserve"> 3 . </w:t>
      </w:r>
      <w:r w:rsidRPr="00FD29C9">
        <w:rPr>
          <w:rFonts w:ascii="Times New Roman" w:eastAsia="Arial Unicode MS" w:hAnsi="Times New Roman" w:cs="Times New Roman" w:hint="eastAsia"/>
          <w:b/>
          <w:bCs/>
          <w:color w:val="000000"/>
          <w:kern w:val="0"/>
          <w:sz w:val="28"/>
          <w:szCs w:val="28"/>
          <w:lang w:eastAsia="ru-RU" w:bidi="uk-UA"/>
        </w:rPr>
        <w:t>СТВОРЕННЯ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АНАЛІЗУ</w:t>
      </w:r>
    </w:p>
    <w:p w14:paraId="0525DF4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ОБРОБКИ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100</w:t>
      </w:r>
    </w:p>
    <w:p w14:paraId="18F396D0"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3.1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Методи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аналізу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обробки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p>
    <w:p w14:paraId="53ED723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101</w:t>
      </w:r>
    </w:p>
    <w:p w14:paraId="574495B4"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3.2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Обробка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якісної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105</w:t>
      </w:r>
    </w:p>
    <w:p w14:paraId="7D300AC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3.3</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p>
    <w:p w14:paraId="371A862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нечітких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когнітивних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карт</w:t>
      </w:r>
      <w:r w:rsidRPr="00FD29C9">
        <w:rPr>
          <w:rFonts w:ascii="Times New Roman" w:eastAsia="Arial Unicode MS" w:hAnsi="Times New Roman" w:cs="Times New Roman"/>
          <w:b/>
          <w:bCs/>
          <w:color w:val="000000"/>
          <w:kern w:val="0"/>
          <w:sz w:val="28"/>
          <w:szCs w:val="28"/>
          <w:lang w:eastAsia="ru-RU" w:bidi="uk-UA"/>
        </w:rPr>
        <w:tab/>
        <w:t>109</w:t>
      </w:r>
    </w:p>
    <w:p w14:paraId="0F9A5F5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3.4</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Аналіз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ризику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120</w:t>
      </w:r>
    </w:p>
    <w:p w14:paraId="304945A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3.5</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невизначеностей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lastRenderedPageBreak/>
        <w:tab/>
        <w:t>134</w:t>
      </w:r>
    </w:p>
    <w:p w14:paraId="060213D4"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3.6</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Метод</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ризиків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невизначеностей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побудові</w:t>
      </w:r>
    </w:p>
    <w:p w14:paraId="18BF5EAB"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структур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планів</w:t>
      </w:r>
      <w:r w:rsidRPr="00FD29C9">
        <w:rPr>
          <w:rFonts w:ascii="Times New Roman" w:eastAsia="Arial Unicode MS" w:hAnsi="Times New Roman" w:cs="Times New Roman"/>
          <w:b/>
          <w:bCs/>
          <w:color w:val="000000"/>
          <w:kern w:val="0"/>
          <w:sz w:val="28"/>
          <w:szCs w:val="28"/>
          <w:lang w:eastAsia="ru-RU" w:bidi="uk-UA"/>
        </w:rPr>
        <w:tab/>
        <w:t>141</w:t>
      </w:r>
    </w:p>
    <w:p w14:paraId="009F97D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3.8</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Інформаційна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аналізу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інформації</w:t>
      </w:r>
      <w:r w:rsidRPr="00FD29C9">
        <w:rPr>
          <w:rFonts w:ascii="Times New Roman" w:eastAsia="Arial Unicode MS" w:hAnsi="Times New Roman" w:cs="Times New Roman"/>
          <w:b/>
          <w:bCs/>
          <w:color w:val="000000"/>
          <w:kern w:val="0"/>
          <w:sz w:val="28"/>
          <w:szCs w:val="28"/>
          <w:lang w:eastAsia="ru-RU" w:bidi="uk-UA"/>
        </w:rPr>
        <w:tab/>
        <w:t>147</w:t>
      </w:r>
    </w:p>
    <w:p w14:paraId="0592000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3.9</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Висновки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розділу</w:t>
      </w:r>
      <w:r w:rsidRPr="00FD29C9">
        <w:rPr>
          <w:rFonts w:ascii="Times New Roman" w:eastAsia="Arial Unicode MS" w:hAnsi="Times New Roman" w:cs="Times New Roman"/>
          <w:b/>
          <w:bCs/>
          <w:color w:val="000000"/>
          <w:kern w:val="0"/>
          <w:sz w:val="28"/>
          <w:szCs w:val="28"/>
          <w:lang w:eastAsia="ru-RU" w:bidi="uk-UA"/>
        </w:rPr>
        <w:t xml:space="preserve"> 3</w:t>
      </w:r>
      <w:r w:rsidRPr="00FD29C9">
        <w:rPr>
          <w:rFonts w:ascii="Times New Roman" w:eastAsia="Arial Unicode MS" w:hAnsi="Times New Roman" w:cs="Times New Roman"/>
          <w:b/>
          <w:bCs/>
          <w:color w:val="000000"/>
          <w:kern w:val="0"/>
          <w:sz w:val="28"/>
          <w:szCs w:val="28"/>
          <w:lang w:eastAsia="ru-RU" w:bidi="uk-UA"/>
        </w:rPr>
        <w:tab/>
        <w:t>148</w:t>
      </w:r>
    </w:p>
    <w:p w14:paraId="4D1716D5"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РОЗДІЛ</w:t>
      </w:r>
      <w:r w:rsidRPr="00FD29C9">
        <w:rPr>
          <w:rFonts w:ascii="Times New Roman" w:eastAsia="Arial Unicode MS" w:hAnsi="Times New Roman" w:cs="Times New Roman"/>
          <w:b/>
          <w:bCs/>
          <w:color w:val="000000"/>
          <w:kern w:val="0"/>
          <w:sz w:val="28"/>
          <w:szCs w:val="28"/>
          <w:lang w:eastAsia="ru-RU" w:bidi="uk-UA"/>
        </w:rPr>
        <w:t xml:space="preserve"> 4 . </w:t>
      </w:r>
      <w:r w:rsidRPr="00FD29C9">
        <w:rPr>
          <w:rFonts w:ascii="Times New Roman" w:eastAsia="Arial Unicode MS" w:hAnsi="Times New Roman" w:cs="Times New Roman" w:hint="eastAsia"/>
          <w:b/>
          <w:bCs/>
          <w:color w:val="000000"/>
          <w:kern w:val="0"/>
          <w:sz w:val="28"/>
          <w:szCs w:val="28"/>
          <w:lang w:eastAsia="ru-RU" w:bidi="uk-UA"/>
        </w:rPr>
        <w:t>СТВОРЕННЯ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ПЛАНІВ</w:t>
      </w:r>
      <w:r w:rsidRPr="00FD29C9">
        <w:rPr>
          <w:rFonts w:ascii="Times New Roman" w:eastAsia="Arial Unicode MS" w:hAnsi="Times New Roman" w:cs="Times New Roman"/>
          <w:b/>
          <w:bCs/>
          <w:color w:val="000000"/>
          <w:kern w:val="0"/>
          <w:sz w:val="28"/>
          <w:szCs w:val="28"/>
          <w:lang w:eastAsia="ru-RU" w:bidi="uk-UA"/>
        </w:rPr>
        <w:tab/>
        <w:t>150</w:t>
      </w:r>
    </w:p>
    <w:p w14:paraId="09D3C10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Особливості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вибору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p>
    <w:p w14:paraId="1BA012DD"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150</w:t>
      </w:r>
    </w:p>
    <w:p w14:paraId="6700776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Побудова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структури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w:t>
      </w:r>
      <w:r w:rsidRPr="00FD29C9">
        <w:rPr>
          <w:rFonts w:ascii="Times New Roman" w:eastAsia="Arial Unicode MS" w:hAnsi="Times New Roman" w:cs="Times New Roman"/>
          <w:b/>
          <w:bCs/>
          <w:color w:val="000000"/>
          <w:kern w:val="0"/>
          <w:sz w:val="28"/>
          <w:szCs w:val="28"/>
          <w:lang w:eastAsia="ru-RU" w:bidi="uk-UA"/>
        </w:rPr>
        <w:tab/>
        <w:t>152</w:t>
      </w:r>
    </w:p>
    <w:p w14:paraId="17F1C9CB"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4.3</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Класифікація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вирішення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завдань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p>
    <w:p w14:paraId="31D731A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154</w:t>
      </w:r>
    </w:p>
    <w:p w14:paraId="2797F93B"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4.4</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Представлення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просторі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станів</w:t>
      </w:r>
      <w:r w:rsidRPr="00FD29C9">
        <w:rPr>
          <w:rFonts w:ascii="Times New Roman" w:eastAsia="Arial Unicode MS" w:hAnsi="Times New Roman" w:cs="Times New Roman"/>
          <w:b/>
          <w:bCs/>
          <w:color w:val="000000"/>
          <w:kern w:val="0"/>
          <w:sz w:val="28"/>
          <w:szCs w:val="28"/>
          <w:lang w:eastAsia="ru-RU" w:bidi="uk-UA"/>
        </w:rPr>
        <w:tab/>
        <w:t>156</w:t>
      </w:r>
    </w:p>
    <w:p w14:paraId="0C411D0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4.4.1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Побудова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просторі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станів</w:t>
      </w:r>
      <w:r w:rsidRPr="00FD29C9">
        <w:rPr>
          <w:rFonts w:ascii="Times New Roman" w:eastAsia="Arial Unicode MS" w:hAnsi="Times New Roman" w:cs="Times New Roman"/>
          <w:b/>
          <w:bCs/>
          <w:color w:val="000000"/>
          <w:kern w:val="0"/>
          <w:sz w:val="28"/>
          <w:szCs w:val="28"/>
          <w:lang w:eastAsia="ru-RU" w:bidi="uk-UA"/>
        </w:rPr>
        <w:tab/>
        <w:t>157</w:t>
      </w:r>
    </w:p>
    <w:p w14:paraId="39048D0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4.4.2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нелінійностей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ймовірнісно</w:t>
      </w:r>
      <w:r w:rsidRPr="00FD29C9">
        <w:rPr>
          <w:rFonts w:ascii="Times New Roman" w:eastAsia="Arial Unicode MS" w:hAnsi="Times New Roman" w:cs="Times New Roman"/>
          <w:b/>
          <w:bCs/>
          <w:color w:val="000000"/>
          <w:kern w:val="0"/>
          <w:sz w:val="28"/>
          <w:szCs w:val="28"/>
          <w:lang w:eastAsia="ru-RU" w:bidi="uk-UA"/>
        </w:rPr>
        <w:t>-</w:t>
      </w:r>
      <w:r w:rsidRPr="00FD29C9">
        <w:rPr>
          <w:rFonts w:ascii="Times New Roman" w:eastAsia="Arial Unicode MS" w:hAnsi="Times New Roman" w:cs="Times New Roman" w:hint="eastAsia"/>
          <w:b/>
          <w:bCs/>
          <w:color w:val="000000"/>
          <w:kern w:val="0"/>
          <w:sz w:val="28"/>
          <w:szCs w:val="28"/>
          <w:lang w:eastAsia="ru-RU" w:bidi="uk-UA"/>
        </w:rPr>
        <w:t>статистичних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моделях</w:t>
      </w:r>
      <w:r w:rsidRPr="00FD29C9">
        <w:rPr>
          <w:rFonts w:ascii="Times New Roman" w:eastAsia="Arial Unicode MS" w:hAnsi="Times New Roman" w:cs="Times New Roman"/>
          <w:b/>
          <w:bCs/>
          <w:color w:val="000000"/>
          <w:kern w:val="0"/>
          <w:sz w:val="28"/>
          <w:szCs w:val="28"/>
          <w:lang w:eastAsia="ru-RU" w:bidi="uk-UA"/>
        </w:rPr>
        <w:tab/>
        <w:t>160</w:t>
      </w:r>
    </w:p>
    <w:p w14:paraId="7EA2674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4.5</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Моделі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регресії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різницевих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рівнянь</w:t>
      </w:r>
      <w:r w:rsidRPr="00FD29C9">
        <w:rPr>
          <w:rFonts w:ascii="Times New Roman" w:eastAsia="Arial Unicode MS" w:hAnsi="Times New Roman" w:cs="Times New Roman"/>
          <w:b/>
          <w:bCs/>
          <w:color w:val="000000"/>
          <w:kern w:val="0"/>
          <w:sz w:val="28"/>
          <w:szCs w:val="28"/>
          <w:lang w:eastAsia="ru-RU" w:bidi="uk-UA"/>
        </w:rPr>
        <w:tab/>
        <w:t>161</w:t>
      </w:r>
    </w:p>
    <w:p w14:paraId="37612207"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4.6</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Застосування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нечітких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166</w:t>
      </w:r>
    </w:p>
    <w:p w14:paraId="24633D8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4.6.1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Розробка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нечітких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ситуаційних</w:t>
      </w:r>
    </w:p>
    <w:p w14:paraId="0E3C8631"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мереж</w:t>
      </w:r>
      <w:r w:rsidRPr="00FD29C9">
        <w:rPr>
          <w:rFonts w:ascii="Times New Roman" w:eastAsia="Arial Unicode MS" w:hAnsi="Times New Roman" w:cs="Times New Roman"/>
          <w:b/>
          <w:bCs/>
          <w:color w:val="000000"/>
          <w:kern w:val="0"/>
          <w:sz w:val="28"/>
          <w:szCs w:val="28"/>
          <w:lang w:eastAsia="ru-RU" w:bidi="uk-UA"/>
        </w:rPr>
        <w:tab/>
        <w:t>166</w:t>
      </w:r>
    </w:p>
    <w:p w14:paraId="42F4BBF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lastRenderedPageBreak/>
        <w:t>4.7</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Моделювання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допомогою</w:t>
      </w:r>
    </w:p>
    <w:p w14:paraId="41DC25C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мереж</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Петрі</w:t>
      </w:r>
      <w:r w:rsidRPr="00FD29C9">
        <w:rPr>
          <w:rFonts w:ascii="Times New Roman" w:eastAsia="Arial Unicode MS" w:hAnsi="Times New Roman" w:cs="Times New Roman"/>
          <w:b/>
          <w:bCs/>
          <w:color w:val="000000"/>
          <w:kern w:val="0"/>
          <w:sz w:val="28"/>
          <w:szCs w:val="28"/>
          <w:lang w:eastAsia="ru-RU" w:bidi="uk-UA"/>
        </w:rPr>
        <w:tab/>
        <w:t>178</w:t>
      </w:r>
    </w:p>
    <w:p w14:paraId="35A354A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4.8</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Розробка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інформаційної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побудови</w:t>
      </w:r>
    </w:p>
    <w:p w14:paraId="55F4994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динамічних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планів</w:t>
      </w:r>
      <w:r w:rsidRPr="00FD29C9">
        <w:rPr>
          <w:rFonts w:ascii="Times New Roman" w:eastAsia="Arial Unicode MS" w:hAnsi="Times New Roman" w:cs="Times New Roman"/>
          <w:b/>
          <w:bCs/>
          <w:color w:val="000000"/>
          <w:kern w:val="0"/>
          <w:sz w:val="28"/>
          <w:szCs w:val="28"/>
          <w:lang w:eastAsia="ru-RU" w:bidi="uk-UA"/>
        </w:rPr>
        <w:tab/>
        <w:t>187</w:t>
      </w:r>
    </w:p>
    <w:p w14:paraId="23A96BF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4.9</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Висновки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розділу</w:t>
      </w:r>
      <w:r w:rsidRPr="00FD29C9">
        <w:rPr>
          <w:rFonts w:ascii="Times New Roman" w:eastAsia="Arial Unicode MS" w:hAnsi="Times New Roman" w:cs="Times New Roman"/>
          <w:b/>
          <w:bCs/>
          <w:color w:val="000000"/>
          <w:kern w:val="0"/>
          <w:sz w:val="28"/>
          <w:szCs w:val="28"/>
          <w:lang w:eastAsia="ru-RU" w:bidi="uk-UA"/>
        </w:rPr>
        <w:t xml:space="preserve"> 4</w:t>
      </w:r>
      <w:r w:rsidRPr="00FD29C9">
        <w:rPr>
          <w:rFonts w:ascii="Times New Roman" w:eastAsia="Arial Unicode MS" w:hAnsi="Times New Roman" w:cs="Times New Roman"/>
          <w:b/>
          <w:bCs/>
          <w:color w:val="000000"/>
          <w:kern w:val="0"/>
          <w:sz w:val="28"/>
          <w:szCs w:val="28"/>
          <w:lang w:eastAsia="ru-RU" w:bidi="uk-UA"/>
        </w:rPr>
        <w:tab/>
        <w:t>188</w:t>
      </w:r>
    </w:p>
    <w:p w14:paraId="359F085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РОЗДІЛ</w:t>
      </w:r>
      <w:r w:rsidRPr="00FD29C9">
        <w:rPr>
          <w:rFonts w:ascii="Times New Roman" w:eastAsia="Arial Unicode MS" w:hAnsi="Times New Roman" w:cs="Times New Roman"/>
          <w:b/>
          <w:bCs/>
          <w:color w:val="000000"/>
          <w:kern w:val="0"/>
          <w:sz w:val="28"/>
          <w:szCs w:val="28"/>
          <w:lang w:eastAsia="ru-RU" w:bidi="uk-UA"/>
        </w:rPr>
        <w:t xml:space="preserve"> 5. </w:t>
      </w:r>
      <w:r w:rsidRPr="00FD29C9">
        <w:rPr>
          <w:rFonts w:ascii="Times New Roman" w:eastAsia="Arial Unicode MS" w:hAnsi="Times New Roman" w:cs="Times New Roman" w:hint="eastAsia"/>
          <w:b/>
          <w:bCs/>
          <w:color w:val="000000"/>
          <w:kern w:val="0"/>
          <w:sz w:val="28"/>
          <w:szCs w:val="28"/>
          <w:lang w:eastAsia="ru-RU" w:bidi="uk-UA"/>
        </w:rPr>
        <w:t>РОЗРОБКА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190</w:t>
      </w:r>
    </w:p>
    <w:p w14:paraId="3110D5B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Концепція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інформаційної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адаптивного</w:t>
      </w:r>
    </w:p>
    <w:p w14:paraId="6DE49A76"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вирішення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завдань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190</w:t>
      </w:r>
    </w:p>
    <w:p w14:paraId="760682CC"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Підхід</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часових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рядів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p>
    <w:p w14:paraId="72D4B58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вирішення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завдань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195</w:t>
      </w:r>
    </w:p>
    <w:p w14:paraId="6545121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5.3</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процесів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довільної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природи</w:t>
      </w:r>
      <w:r w:rsidRPr="00FD29C9">
        <w:rPr>
          <w:rFonts w:ascii="Times New Roman" w:eastAsia="Arial Unicode MS" w:hAnsi="Times New Roman" w:cs="Times New Roman"/>
          <w:b/>
          <w:bCs/>
          <w:color w:val="000000"/>
          <w:kern w:val="0"/>
          <w:sz w:val="28"/>
          <w:szCs w:val="28"/>
          <w:lang w:eastAsia="ru-RU" w:bidi="uk-UA"/>
        </w:rPr>
        <w:tab/>
        <w:t>196</w:t>
      </w:r>
    </w:p>
    <w:p w14:paraId="25D528D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5.3.1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без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розв’язків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рівнянь</w:t>
      </w:r>
      <w:r w:rsidRPr="00FD29C9">
        <w:rPr>
          <w:rFonts w:ascii="Times New Roman" w:eastAsia="Arial Unicode MS" w:hAnsi="Times New Roman" w:cs="Times New Roman"/>
          <w:b/>
          <w:bCs/>
          <w:color w:val="000000"/>
          <w:kern w:val="0"/>
          <w:sz w:val="28"/>
          <w:szCs w:val="28"/>
          <w:lang w:eastAsia="ru-RU" w:bidi="uk-UA"/>
        </w:rPr>
        <w:tab/>
        <w:t>201</w:t>
      </w:r>
    </w:p>
    <w:p w14:paraId="7D8DC54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5.3.2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Побудова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функцій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розв’язків</w:t>
      </w:r>
    </w:p>
    <w:p w14:paraId="42D645E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різницевих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рівнянь</w:t>
      </w:r>
      <w:r w:rsidRPr="00FD29C9">
        <w:rPr>
          <w:rFonts w:ascii="Times New Roman" w:eastAsia="Arial Unicode MS" w:hAnsi="Times New Roman" w:cs="Times New Roman"/>
          <w:b/>
          <w:bCs/>
          <w:color w:val="000000"/>
          <w:kern w:val="0"/>
          <w:sz w:val="28"/>
          <w:szCs w:val="28"/>
          <w:lang w:eastAsia="ru-RU" w:bidi="uk-UA"/>
        </w:rPr>
        <w:tab/>
        <w:t>205</w:t>
      </w:r>
    </w:p>
    <w:p w14:paraId="31458F2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5.4</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мереж</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Байеса</w:t>
      </w:r>
      <w:r w:rsidRPr="00FD29C9">
        <w:rPr>
          <w:rFonts w:ascii="Times New Roman" w:eastAsia="Arial Unicode MS" w:hAnsi="Times New Roman" w:cs="Times New Roman"/>
          <w:b/>
          <w:bCs/>
          <w:color w:val="000000"/>
          <w:kern w:val="0"/>
          <w:sz w:val="28"/>
          <w:szCs w:val="28"/>
          <w:lang w:eastAsia="ru-RU" w:bidi="uk-UA"/>
        </w:rPr>
        <w:tab/>
        <w:t>208</w:t>
      </w:r>
    </w:p>
    <w:p w14:paraId="5491C740"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5.5</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якості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w:t>
      </w:r>
      <w:r w:rsidRPr="00FD29C9">
        <w:rPr>
          <w:rFonts w:ascii="Times New Roman" w:eastAsia="Arial Unicode MS" w:hAnsi="Times New Roman" w:cs="Times New Roman"/>
          <w:b/>
          <w:bCs/>
          <w:color w:val="000000"/>
          <w:kern w:val="0"/>
          <w:sz w:val="28"/>
          <w:szCs w:val="28"/>
          <w:lang w:eastAsia="ru-RU" w:bidi="uk-UA"/>
        </w:rPr>
        <w:tab/>
        <w:t>219</w:t>
      </w:r>
    </w:p>
    <w:p w14:paraId="7795B44B"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5.6</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стану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системи</w:t>
      </w:r>
      <w:r w:rsidRPr="00FD29C9">
        <w:rPr>
          <w:rFonts w:ascii="Times New Roman" w:eastAsia="Arial Unicode MS" w:hAnsi="Times New Roman" w:cs="Times New Roman"/>
          <w:b/>
          <w:bCs/>
          <w:color w:val="000000"/>
          <w:kern w:val="0"/>
          <w:sz w:val="28"/>
          <w:szCs w:val="28"/>
          <w:lang w:eastAsia="ru-RU" w:bidi="uk-UA"/>
        </w:rPr>
        <w:tab/>
        <w:t>219</w:t>
      </w:r>
    </w:p>
    <w:p w14:paraId="45329D7A"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5.7</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Комбіновані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якості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їх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використання</w:t>
      </w:r>
      <w:r w:rsidRPr="00FD29C9">
        <w:rPr>
          <w:rFonts w:ascii="Times New Roman" w:eastAsia="Arial Unicode MS" w:hAnsi="Times New Roman" w:cs="Times New Roman"/>
          <w:b/>
          <w:bCs/>
          <w:color w:val="000000"/>
          <w:kern w:val="0"/>
          <w:sz w:val="28"/>
          <w:szCs w:val="28"/>
          <w:lang w:eastAsia="ru-RU" w:bidi="uk-UA"/>
        </w:rPr>
        <w:tab/>
        <w:t>229</w:t>
      </w:r>
    </w:p>
    <w:p w14:paraId="41D03174"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5.8</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Висновки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розділу</w:t>
      </w:r>
      <w:r w:rsidRPr="00FD29C9">
        <w:rPr>
          <w:rFonts w:ascii="Times New Roman" w:eastAsia="Arial Unicode MS" w:hAnsi="Times New Roman" w:cs="Times New Roman"/>
          <w:b/>
          <w:bCs/>
          <w:color w:val="000000"/>
          <w:kern w:val="0"/>
          <w:sz w:val="28"/>
          <w:szCs w:val="28"/>
          <w:lang w:eastAsia="ru-RU" w:bidi="uk-UA"/>
        </w:rPr>
        <w:t xml:space="preserve"> 5</w:t>
      </w:r>
      <w:r w:rsidRPr="00FD29C9">
        <w:rPr>
          <w:rFonts w:ascii="Times New Roman" w:eastAsia="Arial Unicode MS" w:hAnsi="Times New Roman" w:cs="Times New Roman"/>
          <w:b/>
          <w:bCs/>
          <w:color w:val="000000"/>
          <w:kern w:val="0"/>
          <w:sz w:val="28"/>
          <w:szCs w:val="28"/>
          <w:lang w:eastAsia="ru-RU" w:bidi="uk-UA"/>
        </w:rPr>
        <w:tab/>
        <w:t>234</w:t>
      </w:r>
    </w:p>
    <w:p w14:paraId="6B060AB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РОЗДІЛ</w:t>
      </w:r>
      <w:r w:rsidRPr="00FD29C9">
        <w:rPr>
          <w:rFonts w:ascii="Times New Roman" w:eastAsia="Arial Unicode MS" w:hAnsi="Times New Roman" w:cs="Times New Roman"/>
          <w:b/>
          <w:bCs/>
          <w:color w:val="000000"/>
          <w:kern w:val="0"/>
          <w:sz w:val="28"/>
          <w:szCs w:val="28"/>
          <w:lang w:eastAsia="ru-RU" w:bidi="uk-UA"/>
        </w:rPr>
        <w:t xml:space="preserve"> 6 . </w:t>
      </w:r>
      <w:r w:rsidRPr="00FD29C9">
        <w:rPr>
          <w:rFonts w:ascii="Times New Roman" w:eastAsia="Arial Unicode MS" w:hAnsi="Times New Roman" w:cs="Times New Roman" w:hint="eastAsia"/>
          <w:b/>
          <w:bCs/>
          <w:color w:val="000000"/>
          <w:kern w:val="0"/>
          <w:sz w:val="28"/>
          <w:szCs w:val="28"/>
          <w:lang w:eastAsia="ru-RU" w:bidi="uk-UA"/>
        </w:rPr>
        <w:t>СТВОРЕННЯ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ПІДТРИМКИ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ВИРІШЕННЯ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ЗАВДАНЬ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w:t>
      </w:r>
      <w:r w:rsidRPr="00FD29C9">
        <w:rPr>
          <w:rFonts w:ascii="Times New Roman" w:eastAsia="Arial Unicode MS" w:hAnsi="Times New Roman" w:cs="Times New Roman" w:hint="eastAsia"/>
          <w:b/>
          <w:bCs/>
          <w:color w:val="000000"/>
          <w:kern w:val="0"/>
          <w:sz w:val="28"/>
          <w:szCs w:val="28"/>
          <w:lang w:eastAsia="ru-RU" w:bidi="uk-UA"/>
        </w:rPr>
        <w:lastRenderedPageBreak/>
        <w:t>ННЯ</w:t>
      </w:r>
      <w:r w:rsidRPr="00FD29C9">
        <w:rPr>
          <w:rFonts w:ascii="Times New Roman" w:eastAsia="Arial Unicode MS" w:hAnsi="Times New Roman" w:cs="Times New Roman"/>
          <w:b/>
          <w:bCs/>
          <w:color w:val="000000"/>
          <w:kern w:val="0"/>
          <w:sz w:val="28"/>
          <w:szCs w:val="28"/>
          <w:lang w:eastAsia="ru-RU" w:bidi="uk-UA"/>
        </w:rPr>
        <w:tab/>
        <w:t>236</w:t>
      </w:r>
    </w:p>
    <w:p w14:paraId="61D573E1"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6.1</w:t>
      </w:r>
      <w:r w:rsidRPr="00FD29C9">
        <w:rPr>
          <w:rFonts w:ascii="Times New Roman" w:eastAsia="Arial Unicode MS" w:hAnsi="Times New Roman" w:cs="Times New Roman"/>
          <w:b/>
          <w:bCs/>
          <w:color w:val="000000"/>
          <w:kern w:val="0"/>
          <w:sz w:val="28"/>
          <w:szCs w:val="28"/>
          <w:lang w:eastAsia="ru-RU" w:bidi="uk-UA"/>
        </w:rPr>
        <w:tab/>
        <w:t xml:space="preserve">. </w:t>
      </w:r>
      <w:r w:rsidRPr="00FD29C9">
        <w:rPr>
          <w:rFonts w:ascii="Times New Roman" w:eastAsia="Arial Unicode MS" w:hAnsi="Times New Roman" w:cs="Times New Roman" w:hint="eastAsia"/>
          <w:b/>
          <w:bCs/>
          <w:color w:val="000000"/>
          <w:kern w:val="0"/>
          <w:sz w:val="28"/>
          <w:szCs w:val="28"/>
          <w:lang w:eastAsia="ru-RU" w:bidi="uk-UA"/>
        </w:rPr>
        <w:t>Рішення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завдань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групових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237 </w:t>
      </w:r>
    </w:p>
    <w:p w14:paraId="54CB6C8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6.2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задачах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p>
    <w:p w14:paraId="1B0E950A"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багатоцільових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239</w:t>
      </w:r>
    </w:p>
    <w:p w14:paraId="197863F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6.3</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Використання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еволюційних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p>
    <w:p w14:paraId="3AA0EC6D"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динамічному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плануванні</w:t>
      </w:r>
      <w:r w:rsidRPr="00FD29C9">
        <w:rPr>
          <w:rFonts w:ascii="Times New Roman" w:eastAsia="Arial Unicode MS" w:hAnsi="Times New Roman" w:cs="Times New Roman"/>
          <w:b/>
          <w:bCs/>
          <w:color w:val="000000"/>
          <w:kern w:val="0"/>
          <w:sz w:val="28"/>
          <w:szCs w:val="28"/>
          <w:lang w:eastAsia="ru-RU" w:bidi="uk-UA"/>
        </w:rPr>
        <w:tab/>
        <w:t xml:space="preserve"> 257</w:t>
      </w:r>
    </w:p>
    <w:p w14:paraId="4A9AF3A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 xml:space="preserve">6.4. </w:t>
      </w:r>
      <w:r w:rsidRPr="00FD29C9">
        <w:rPr>
          <w:rFonts w:ascii="Times New Roman" w:eastAsia="Arial Unicode MS" w:hAnsi="Times New Roman" w:cs="Times New Roman" w:hint="eastAsia"/>
          <w:b/>
          <w:bCs/>
          <w:color w:val="000000"/>
          <w:kern w:val="0"/>
          <w:sz w:val="28"/>
          <w:szCs w:val="28"/>
          <w:lang w:eastAsia="ru-RU" w:bidi="uk-UA"/>
        </w:rPr>
        <w:t>Створення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СППР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вирішення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завдань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ab/>
        <w:t>262</w:t>
      </w:r>
    </w:p>
    <w:p w14:paraId="35832B2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6.5</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Створення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інформаційної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системи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вирішенні</w:t>
      </w:r>
    </w:p>
    <w:p w14:paraId="041A97CA"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завдань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динамічного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ab/>
        <w:t>265</w:t>
      </w:r>
    </w:p>
    <w:p w14:paraId="0B3DCB18"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6.6</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Висновки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розділу</w:t>
      </w:r>
      <w:r w:rsidRPr="00FD29C9">
        <w:rPr>
          <w:rFonts w:ascii="Times New Roman" w:eastAsia="Arial Unicode MS" w:hAnsi="Times New Roman" w:cs="Times New Roman"/>
          <w:b/>
          <w:bCs/>
          <w:color w:val="000000"/>
          <w:kern w:val="0"/>
          <w:sz w:val="28"/>
          <w:szCs w:val="28"/>
          <w:lang w:eastAsia="ru-RU" w:bidi="uk-UA"/>
        </w:rPr>
        <w:t xml:space="preserve"> 6</w:t>
      </w:r>
      <w:r w:rsidRPr="00FD29C9">
        <w:rPr>
          <w:rFonts w:ascii="Times New Roman" w:eastAsia="Arial Unicode MS" w:hAnsi="Times New Roman" w:cs="Times New Roman"/>
          <w:b/>
          <w:bCs/>
          <w:color w:val="000000"/>
          <w:kern w:val="0"/>
          <w:sz w:val="28"/>
          <w:szCs w:val="28"/>
          <w:lang w:eastAsia="ru-RU" w:bidi="uk-UA"/>
        </w:rPr>
        <w:tab/>
        <w:t>267</w:t>
      </w:r>
    </w:p>
    <w:p w14:paraId="5CA51FB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РОЗДІЛ</w:t>
      </w:r>
      <w:r w:rsidRPr="00FD29C9">
        <w:rPr>
          <w:rFonts w:ascii="Times New Roman" w:eastAsia="Arial Unicode MS" w:hAnsi="Times New Roman" w:cs="Times New Roman"/>
          <w:b/>
          <w:bCs/>
          <w:color w:val="000000"/>
          <w:kern w:val="0"/>
          <w:sz w:val="28"/>
          <w:szCs w:val="28"/>
          <w:lang w:eastAsia="ru-RU" w:bidi="uk-UA"/>
        </w:rPr>
        <w:t xml:space="preserve"> 7. </w:t>
      </w:r>
      <w:r w:rsidRPr="00FD29C9">
        <w:rPr>
          <w:rFonts w:ascii="Times New Roman" w:eastAsia="Arial Unicode MS" w:hAnsi="Times New Roman" w:cs="Times New Roman" w:hint="eastAsia"/>
          <w:b/>
          <w:bCs/>
          <w:color w:val="000000"/>
          <w:kern w:val="0"/>
          <w:sz w:val="28"/>
          <w:szCs w:val="28"/>
          <w:lang w:eastAsia="ru-RU" w:bidi="uk-UA"/>
        </w:rPr>
        <w:t>РОЗРОБКА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СТВОРЕННЯ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ТЕХНОЛОГІЙ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ВИРІШЕННЯ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ПРИКЛАДНИХ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ЗАДАЧ</w:t>
      </w:r>
      <w:r w:rsidRPr="00FD29C9">
        <w:rPr>
          <w:rFonts w:ascii="Times New Roman" w:eastAsia="Arial Unicode MS" w:hAnsi="Times New Roman" w:cs="Times New Roman"/>
          <w:b/>
          <w:bCs/>
          <w:color w:val="000000"/>
          <w:kern w:val="0"/>
          <w:sz w:val="28"/>
          <w:szCs w:val="28"/>
          <w:lang w:eastAsia="ru-RU" w:bidi="uk-UA"/>
        </w:rPr>
        <w:tab/>
        <w:t>269</w:t>
      </w:r>
    </w:p>
    <w:p w14:paraId="45BEEB67"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7.1</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розподілу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енергетичних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ресурсів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автономній</w:t>
      </w:r>
    </w:p>
    <w:p w14:paraId="4859972C"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енергетичній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системі</w:t>
      </w:r>
      <w:r w:rsidRPr="00FD29C9">
        <w:rPr>
          <w:rFonts w:ascii="Times New Roman" w:eastAsia="Arial Unicode MS" w:hAnsi="Times New Roman" w:cs="Times New Roman"/>
          <w:b/>
          <w:bCs/>
          <w:color w:val="000000"/>
          <w:kern w:val="0"/>
          <w:sz w:val="28"/>
          <w:szCs w:val="28"/>
          <w:lang w:eastAsia="ru-RU" w:bidi="uk-UA"/>
        </w:rPr>
        <w:tab/>
        <w:t>269</w:t>
      </w:r>
    </w:p>
    <w:p w14:paraId="30095B2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7.2</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маршрутів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управлінні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безпілотними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літальними</w:t>
      </w:r>
    </w:p>
    <w:p w14:paraId="71FA139F"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апаратами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БПЛА</w:t>
      </w:r>
      <w:r w:rsidRPr="00FD29C9">
        <w:rPr>
          <w:rFonts w:ascii="Times New Roman" w:eastAsia="Arial Unicode MS" w:hAnsi="Times New Roman" w:cs="Times New Roman"/>
          <w:b/>
          <w:bCs/>
          <w:color w:val="000000"/>
          <w:kern w:val="0"/>
          <w:sz w:val="28"/>
          <w:szCs w:val="28"/>
          <w:lang w:eastAsia="ru-RU" w:bidi="uk-UA"/>
        </w:rPr>
        <w:t>)</w:t>
      </w:r>
      <w:r w:rsidRPr="00FD29C9">
        <w:rPr>
          <w:rFonts w:ascii="Times New Roman" w:eastAsia="Arial Unicode MS" w:hAnsi="Times New Roman" w:cs="Times New Roman"/>
          <w:b/>
          <w:bCs/>
          <w:color w:val="000000"/>
          <w:kern w:val="0"/>
          <w:sz w:val="28"/>
          <w:szCs w:val="28"/>
          <w:lang w:eastAsia="ru-RU" w:bidi="uk-UA"/>
        </w:rPr>
        <w:tab/>
        <w:t>275</w:t>
      </w:r>
    </w:p>
    <w:p w14:paraId="21CFA6A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7.3</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Дослідження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економічних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показників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p>
    <w:p w14:paraId="36396A73"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діяльності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підприємства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теплопостачання</w:t>
      </w:r>
      <w:r w:rsidRPr="00FD29C9">
        <w:rPr>
          <w:rFonts w:ascii="Times New Roman" w:eastAsia="Arial Unicode MS" w:hAnsi="Times New Roman" w:cs="Times New Roman"/>
          <w:b/>
          <w:bCs/>
          <w:color w:val="000000"/>
          <w:kern w:val="0"/>
          <w:sz w:val="28"/>
          <w:szCs w:val="28"/>
          <w:lang w:eastAsia="ru-RU" w:bidi="uk-UA"/>
        </w:rPr>
        <w:tab/>
        <w:t>281</w:t>
      </w:r>
    </w:p>
    <w:p w14:paraId="53B59B70"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t>7.4</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Дослідження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соціально</w:t>
      </w:r>
      <w:r w:rsidRPr="00FD29C9">
        <w:rPr>
          <w:rFonts w:ascii="Times New Roman" w:eastAsia="Arial Unicode MS" w:hAnsi="Times New Roman" w:cs="Times New Roman"/>
          <w:b/>
          <w:bCs/>
          <w:color w:val="000000"/>
          <w:kern w:val="0"/>
          <w:sz w:val="28"/>
          <w:szCs w:val="28"/>
          <w:lang w:eastAsia="ru-RU" w:bidi="uk-UA"/>
        </w:rPr>
        <w:t>-</w:t>
      </w:r>
      <w:r w:rsidRPr="00FD29C9">
        <w:rPr>
          <w:rFonts w:ascii="Times New Roman" w:eastAsia="Arial Unicode MS" w:hAnsi="Times New Roman" w:cs="Times New Roman" w:hint="eastAsia"/>
          <w:b/>
          <w:bCs/>
          <w:color w:val="000000"/>
          <w:kern w:val="0"/>
          <w:sz w:val="28"/>
          <w:szCs w:val="28"/>
          <w:lang w:eastAsia="ru-RU" w:bidi="uk-UA"/>
        </w:rPr>
        <w:t>економічної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ситуації</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прикордонному</w:t>
      </w:r>
    </w:p>
    <w:p w14:paraId="7918F37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регіоні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планування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заходів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розвитку</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регіону</w:t>
      </w:r>
      <w:r w:rsidRPr="00FD29C9">
        <w:rPr>
          <w:rFonts w:ascii="Times New Roman" w:eastAsia="Arial Unicode MS" w:hAnsi="Times New Roman" w:cs="Times New Roman"/>
          <w:b/>
          <w:bCs/>
          <w:color w:val="000000"/>
          <w:kern w:val="0"/>
          <w:sz w:val="28"/>
          <w:szCs w:val="28"/>
          <w:lang w:eastAsia="ru-RU" w:bidi="uk-UA"/>
        </w:rPr>
        <w:tab/>
        <w:t>297</w:t>
      </w:r>
    </w:p>
    <w:p w14:paraId="4D41565A"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b/>
          <w:bCs/>
          <w:color w:val="000000"/>
          <w:kern w:val="0"/>
          <w:sz w:val="28"/>
          <w:szCs w:val="28"/>
          <w:lang w:eastAsia="ru-RU" w:bidi="uk-UA"/>
        </w:rPr>
        <w:lastRenderedPageBreak/>
        <w:t>7.5</w:t>
      </w:r>
      <w:r w:rsidRPr="00FD29C9">
        <w:rPr>
          <w:rFonts w:ascii="Times New Roman" w:eastAsia="Arial Unicode MS" w:hAnsi="Times New Roman" w:cs="Times New Roman"/>
          <w:b/>
          <w:bCs/>
          <w:color w:val="000000"/>
          <w:kern w:val="0"/>
          <w:sz w:val="28"/>
          <w:szCs w:val="28"/>
          <w:lang w:eastAsia="ru-RU" w:bidi="uk-UA"/>
        </w:rPr>
        <w:tab/>
      </w:r>
      <w:r w:rsidRPr="00FD29C9">
        <w:rPr>
          <w:rFonts w:ascii="Times New Roman" w:eastAsia="Arial Unicode MS" w:hAnsi="Times New Roman" w:cs="Times New Roman" w:hint="eastAsia"/>
          <w:b/>
          <w:bCs/>
          <w:color w:val="000000"/>
          <w:kern w:val="0"/>
          <w:sz w:val="28"/>
          <w:szCs w:val="28"/>
          <w:lang w:eastAsia="ru-RU" w:bidi="uk-UA"/>
        </w:rPr>
        <w:t>Висновки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розділу</w:t>
      </w:r>
      <w:r w:rsidRPr="00FD29C9">
        <w:rPr>
          <w:rFonts w:ascii="Times New Roman" w:eastAsia="Arial Unicode MS" w:hAnsi="Times New Roman" w:cs="Times New Roman"/>
          <w:b/>
          <w:bCs/>
          <w:color w:val="000000"/>
          <w:kern w:val="0"/>
          <w:sz w:val="28"/>
          <w:szCs w:val="28"/>
          <w:lang w:eastAsia="ru-RU" w:bidi="uk-UA"/>
        </w:rPr>
        <w:t xml:space="preserve"> 7</w:t>
      </w:r>
      <w:r w:rsidRPr="00FD29C9">
        <w:rPr>
          <w:rFonts w:ascii="Times New Roman" w:eastAsia="Arial Unicode MS" w:hAnsi="Times New Roman" w:cs="Times New Roman"/>
          <w:b/>
          <w:bCs/>
          <w:color w:val="000000"/>
          <w:kern w:val="0"/>
          <w:sz w:val="28"/>
          <w:szCs w:val="28"/>
          <w:lang w:eastAsia="ru-RU" w:bidi="uk-UA"/>
        </w:rPr>
        <w:tab/>
        <w:t>302</w:t>
      </w:r>
    </w:p>
    <w:p w14:paraId="5E9A9C07"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ОСНОВНІ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РЕЗУЛЬТАТИ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РОБОТИ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ВИСНОВКИ</w:t>
      </w:r>
      <w:r w:rsidRPr="00FD29C9">
        <w:rPr>
          <w:rFonts w:ascii="Times New Roman" w:eastAsia="Arial Unicode MS" w:hAnsi="Times New Roman" w:cs="Times New Roman"/>
          <w:b/>
          <w:bCs/>
          <w:color w:val="000000"/>
          <w:kern w:val="0"/>
          <w:sz w:val="28"/>
          <w:szCs w:val="28"/>
          <w:lang w:eastAsia="ru-RU" w:bidi="uk-UA"/>
        </w:rPr>
        <w:tab/>
        <w:t>304</w:t>
      </w:r>
    </w:p>
    <w:p w14:paraId="6C60908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СПИСОК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ВИКОРИСТАНИХ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ДЖЕРЕЛ</w:t>
      </w:r>
      <w:r w:rsidRPr="00FD29C9">
        <w:rPr>
          <w:rFonts w:ascii="Times New Roman" w:eastAsia="Arial Unicode MS" w:hAnsi="Times New Roman" w:cs="Times New Roman"/>
          <w:b/>
          <w:bCs/>
          <w:color w:val="000000"/>
          <w:kern w:val="0"/>
          <w:sz w:val="28"/>
          <w:szCs w:val="28"/>
          <w:lang w:eastAsia="ru-RU" w:bidi="uk-UA"/>
        </w:rPr>
        <w:tab/>
        <w:t>307</w:t>
      </w:r>
    </w:p>
    <w:p w14:paraId="4F94AE82"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Процедура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побудови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мережі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Байеса</w:t>
      </w:r>
      <w:r w:rsidRPr="00FD29C9">
        <w:rPr>
          <w:rFonts w:ascii="Times New Roman" w:eastAsia="Arial Unicode MS" w:hAnsi="Times New Roman" w:cs="Times New Roman"/>
          <w:b/>
          <w:bCs/>
          <w:color w:val="000000"/>
          <w:kern w:val="0"/>
          <w:sz w:val="28"/>
          <w:szCs w:val="28"/>
          <w:lang w:eastAsia="ru-RU" w:bidi="uk-UA"/>
        </w:rPr>
        <w:tab/>
        <w:t>338</w:t>
      </w:r>
    </w:p>
    <w:p w14:paraId="15F77EA1"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Оцінювання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якості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моделей</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w:t>
      </w:r>
      <w:r w:rsidRPr="00FD29C9">
        <w:rPr>
          <w:rFonts w:ascii="Times New Roman" w:eastAsia="Arial Unicode MS" w:hAnsi="Times New Roman" w:cs="Times New Roman"/>
          <w:b/>
          <w:bCs/>
          <w:color w:val="000000"/>
          <w:kern w:val="0"/>
          <w:sz w:val="28"/>
          <w:szCs w:val="28"/>
          <w:lang w:eastAsia="ru-RU" w:bidi="uk-UA"/>
        </w:rPr>
        <w:tab/>
        <w:t>345</w:t>
      </w:r>
    </w:p>
    <w:p w14:paraId="52C1B251"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СППР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нечітких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когнітивних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карт</w:t>
      </w:r>
      <w:r w:rsidRPr="00FD29C9">
        <w:rPr>
          <w:rFonts w:ascii="Times New Roman" w:eastAsia="Arial Unicode MS" w:hAnsi="Times New Roman" w:cs="Times New Roman"/>
          <w:b/>
          <w:bCs/>
          <w:color w:val="000000"/>
          <w:kern w:val="0"/>
          <w:sz w:val="28"/>
          <w:szCs w:val="28"/>
          <w:lang w:eastAsia="ru-RU" w:bidi="uk-UA"/>
        </w:rPr>
        <w:tab/>
        <w:t>351</w:t>
      </w:r>
    </w:p>
    <w:p w14:paraId="6BE2A05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Г</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СППР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нечітких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ситуаційних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мереж</w:t>
      </w:r>
      <w:r w:rsidRPr="00FD29C9">
        <w:rPr>
          <w:rFonts w:ascii="Times New Roman" w:eastAsia="Arial Unicode MS" w:hAnsi="Times New Roman" w:cs="Times New Roman"/>
          <w:b/>
          <w:bCs/>
          <w:color w:val="000000"/>
          <w:kern w:val="0"/>
          <w:sz w:val="28"/>
          <w:szCs w:val="28"/>
          <w:lang w:eastAsia="ru-RU" w:bidi="uk-UA"/>
        </w:rPr>
        <w:t> </w:t>
      </w:r>
    </w:p>
    <w:p w14:paraId="702F3945"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система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прогнозування</w:t>
      </w:r>
      <w:r w:rsidRPr="00FD29C9">
        <w:rPr>
          <w:rFonts w:ascii="Times New Roman" w:eastAsia="Arial Unicode MS" w:hAnsi="Times New Roman" w:cs="Times New Roman"/>
          <w:b/>
          <w:bCs/>
          <w:color w:val="000000"/>
          <w:kern w:val="0"/>
          <w:sz w:val="28"/>
          <w:szCs w:val="28"/>
          <w:lang w:eastAsia="ru-RU" w:bidi="uk-UA"/>
        </w:rPr>
        <w:tab/>
        <w:t>357</w:t>
      </w:r>
    </w:p>
    <w:p w14:paraId="5EB50779"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Е</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Інформаційна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система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підтримки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багатокритеріальних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генетичних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алгоритмів</w:t>
      </w:r>
      <w:r w:rsidRPr="00FD29C9">
        <w:rPr>
          <w:rFonts w:ascii="Times New Roman" w:eastAsia="Arial Unicode MS" w:hAnsi="Times New Roman" w:cs="Times New Roman"/>
          <w:b/>
          <w:bCs/>
          <w:color w:val="000000"/>
          <w:kern w:val="0"/>
          <w:sz w:val="28"/>
          <w:szCs w:val="28"/>
          <w:lang w:eastAsia="ru-RU" w:bidi="uk-UA"/>
        </w:rPr>
        <w:tab/>
        <w:t>358</w:t>
      </w:r>
    </w:p>
    <w:p w14:paraId="61EC8D17"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Ж</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СППР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групових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прийняття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рішень</w:t>
      </w:r>
      <w:r w:rsidRPr="00FD29C9">
        <w:rPr>
          <w:rFonts w:ascii="Times New Roman" w:eastAsia="Arial Unicode MS" w:hAnsi="Times New Roman" w:cs="Times New Roman"/>
          <w:b/>
          <w:bCs/>
          <w:color w:val="000000"/>
          <w:kern w:val="0"/>
          <w:sz w:val="28"/>
          <w:szCs w:val="28"/>
          <w:lang w:eastAsia="ru-RU" w:bidi="uk-UA"/>
        </w:rPr>
        <w:tab/>
        <w:t>361</w:t>
      </w:r>
    </w:p>
    <w:p w14:paraId="4AED86EB"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З</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СППР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на</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основі</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багатоцільових</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методів</w:t>
      </w:r>
      <w:r w:rsidRPr="00FD29C9">
        <w:rPr>
          <w:rFonts w:ascii="Times New Roman" w:eastAsia="Arial Unicode MS" w:hAnsi="Times New Roman" w:cs="Times New Roman"/>
          <w:b/>
          <w:bCs/>
          <w:color w:val="000000"/>
          <w:kern w:val="0"/>
          <w:sz w:val="28"/>
          <w:szCs w:val="28"/>
          <w:lang w:eastAsia="ru-RU" w:bidi="uk-UA"/>
        </w:rPr>
        <w:tab/>
        <w:t>363</w:t>
      </w:r>
    </w:p>
    <w:p w14:paraId="155DBDDD"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СППР</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для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керування</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БПЛА</w:t>
      </w:r>
      <w:r w:rsidRPr="00FD29C9">
        <w:rPr>
          <w:rFonts w:ascii="Times New Roman" w:eastAsia="Arial Unicode MS" w:hAnsi="Times New Roman" w:cs="Times New Roman"/>
          <w:b/>
          <w:bCs/>
          <w:color w:val="000000"/>
          <w:kern w:val="0"/>
          <w:sz w:val="28"/>
          <w:szCs w:val="28"/>
          <w:lang w:eastAsia="ru-RU" w:bidi="uk-UA"/>
        </w:rPr>
        <w:tab/>
        <w:t>364</w:t>
      </w:r>
    </w:p>
    <w:p w14:paraId="48498E9E" w14:textId="77777777" w:rsidR="00FD29C9" w:rsidRPr="00FD29C9" w:rsidRDefault="00FD29C9" w:rsidP="00FD29C9">
      <w:pPr>
        <w:rPr>
          <w:rFonts w:ascii="Times New Roman" w:eastAsia="Arial Unicode MS" w:hAnsi="Times New Roman" w:cs="Times New Roman"/>
          <w:b/>
          <w:bCs/>
          <w:color w:val="000000"/>
          <w:kern w:val="0"/>
          <w:sz w:val="28"/>
          <w:szCs w:val="28"/>
          <w:lang w:eastAsia="ru-RU" w:bidi="uk-UA"/>
        </w:rPr>
      </w:pPr>
      <w:r w:rsidRPr="00FD29C9">
        <w:rPr>
          <w:rFonts w:ascii="Times New Roman" w:eastAsia="Arial Unicode MS" w:hAnsi="Times New Roman" w:cs="Times New Roman" w:hint="eastAsia"/>
          <w:b/>
          <w:bCs/>
          <w:color w:val="000000"/>
          <w:kern w:val="0"/>
          <w:sz w:val="28"/>
          <w:szCs w:val="28"/>
          <w:lang w:eastAsia="ru-RU" w:bidi="uk-UA"/>
        </w:rPr>
        <w:t>Додаток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К</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Акти</w:t>
      </w:r>
      <w:r w:rsidRPr="00FD29C9">
        <w:rPr>
          <w:rFonts w:ascii="Times New Roman" w:eastAsia="Arial Unicode MS" w:hAnsi="Times New Roman" w:cs="Times New Roman"/>
          <w:b/>
          <w:bCs/>
          <w:color w:val="000000"/>
          <w:kern w:val="0"/>
          <w:sz w:val="28"/>
          <w:szCs w:val="28"/>
          <w:lang w:eastAsia="ru-RU" w:bidi="uk-UA"/>
        </w:rPr>
        <w:t xml:space="preserve"> </w:t>
      </w:r>
      <w:r w:rsidRPr="00FD29C9">
        <w:rPr>
          <w:rFonts w:ascii="Times New Roman" w:eastAsia="Arial Unicode MS" w:hAnsi="Times New Roman" w:cs="Times New Roman" w:hint="eastAsia"/>
          <w:b/>
          <w:bCs/>
          <w:color w:val="000000"/>
          <w:kern w:val="0"/>
          <w:sz w:val="28"/>
          <w:szCs w:val="28"/>
          <w:lang w:eastAsia="ru-RU" w:bidi="uk-UA"/>
        </w:rPr>
        <w:t>впровадження</w:t>
      </w:r>
      <w:r w:rsidRPr="00FD29C9">
        <w:rPr>
          <w:rFonts w:ascii="Times New Roman" w:eastAsia="Arial Unicode MS" w:hAnsi="Times New Roman" w:cs="Times New Roman"/>
          <w:b/>
          <w:bCs/>
          <w:color w:val="000000"/>
          <w:kern w:val="0"/>
          <w:sz w:val="28"/>
          <w:szCs w:val="28"/>
          <w:lang w:eastAsia="ru-RU" w:bidi="uk-UA"/>
        </w:rPr>
        <w:tab/>
        <w:t xml:space="preserve">370 </w:t>
      </w:r>
    </w:p>
    <w:p w14:paraId="538CF233" w14:textId="6625CD82" w:rsidR="00552210" w:rsidRDefault="00552210" w:rsidP="00FD29C9"/>
    <w:p w14:paraId="489A0B4A" w14:textId="77777777" w:rsidR="00FD29C9" w:rsidRDefault="00FD29C9" w:rsidP="00FD29C9"/>
    <w:p w14:paraId="6FC606CD" w14:textId="77777777" w:rsidR="00FD29C9" w:rsidRDefault="00FD29C9" w:rsidP="00FD29C9"/>
    <w:p w14:paraId="21976E69" w14:textId="77777777" w:rsidR="00FD29C9" w:rsidRDefault="00FD29C9" w:rsidP="00FD29C9">
      <w:r>
        <w:t>1.</w:t>
      </w:r>
      <w:r>
        <w:tab/>
      </w:r>
      <w:r>
        <w:rPr>
          <w:rFonts w:hint="eastAsia"/>
        </w:rPr>
        <w:t>Показана</w:t>
      </w:r>
      <w:r>
        <w:t xml:space="preserve"> </w:t>
      </w:r>
      <w:r>
        <w:rPr>
          <w:rFonts w:hint="eastAsia"/>
        </w:rPr>
        <w:t>на</w:t>
      </w:r>
      <w:r>
        <w:t xml:space="preserve"> </w:t>
      </w:r>
      <w:r>
        <w:rPr>
          <w:rFonts w:hint="eastAsia"/>
        </w:rPr>
        <w:t>ряді</w:t>
      </w:r>
      <w:r>
        <w:t xml:space="preserve"> </w:t>
      </w:r>
      <w:r>
        <w:rPr>
          <w:rFonts w:hint="eastAsia"/>
        </w:rPr>
        <w:t>прикладів</w:t>
      </w:r>
      <w:r>
        <w:t xml:space="preserve"> </w:t>
      </w:r>
      <w:r>
        <w:rPr>
          <w:rFonts w:hint="eastAsia"/>
        </w:rPr>
        <w:t>достатня</w:t>
      </w:r>
      <w:r>
        <w:t xml:space="preserve"> </w:t>
      </w:r>
      <w:r>
        <w:rPr>
          <w:rFonts w:hint="eastAsia"/>
        </w:rPr>
        <w:t>практична</w:t>
      </w:r>
      <w:r>
        <w:t xml:space="preserve"> </w:t>
      </w:r>
      <w:r>
        <w:rPr>
          <w:rFonts w:hint="eastAsia"/>
        </w:rPr>
        <w:t>ефективність</w:t>
      </w:r>
      <w:r>
        <w:t xml:space="preserve"> </w:t>
      </w:r>
      <w:r>
        <w:rPr>
          <w:rFonts w:hint="eastAsia"/>
        </w:rPr>
        <w:t>розроблених</w:t>
      </w:r>
      <w:r>
        <w:t xml:space="preserve"> </w:t>
      </w:r>
      <w:r>
        <w:rPr>
          <w:rFonts w:hint="eastAsia"/>
        </w:rPr>
        <w:t>програмних</w:t>
      </w:r>
      <w:r>
        <w:t xml:space="preserve"> </w:t>
      </w:r>
      <w:r>
        <w:rPr>
          <w:rFonts w:hint="eastAsia"/>
        </w:rPr>
        <w:t>засобів</w:t>
      </w:r>
      <w:r>
        <w:t xml:space="preserve"> </w:t>
      </w:r>
      <w:r>
        <w:rPr>
          <w:rFonts w:hint="eastAsia"/>
        </w:rPr>
        <w:t>розв’язання</w:t>
      </w:r>
      <w:r>
        <w:t xml:space="preserve"> </w:t>
      </w:r>
      <w:r>
        <w:rPr>
          <w:rFonts w:hint="eastAsia"/>
        </w:rPr>
        <w:t>різноманітних</w:t>
      </w:r>
      <w:r>
        <w:t xml:space="preserve"> </w:t>
      </w:r>
      <w:r>
        <w:rPr>
          <w:rFonts w:hint="eastAsia"/>
        </w:rPr>
        <w:t>прикладних</w:t>
      </w:r>
      <w:r>
        <w:t xml:space="preserve"> </w:t>
      </w:r>
      <w:r>
        <w:rPr>
          <w:rFonts w:hint="eastAsia"/>
        </w:rPr>
        <w:t>задач</w:t>
      </w:r>
      <w:r>
        <w:t xml:space="preserve"> </w:t>
      </w:r>
      <w:r>
        <w:rPr>
          <w:rFonts w:hint="eastAsia"/>
        </w:rPr>
        <w:t>планування</w:t>
      </w:r>
      <w:r>
        <w:t xml:space="preserve">, </w:t>
      </w:r>
      <w:r>
        <w:rPr>
          <w:rFonts w:hint="eastAsia"/>
        </w:rPr>
        <w:t>прогнозування</w:t>
      </w:r>
      <w:r>
        <w:t xml:space="preserve"> </w:t>
      </w:r>
      <w:r>
        <w:rPr>
          <w:rFonts w:hint="eastAsia"/>
        </w:rPr>
        <w:t>і</w:t>
      </w:r>
      <w:r>
        <w:t xml:space="preserve"> </w:t>
      </w:r>
      <w:r>
        <w:rPr>
          <w:rFonts w:hint="eastAsia"/>
        </w:rPr>
        <w:t>прийняття</w:t>
      </w:r>
      <w:r>
        <w:t xml:space="preserve"> </w:t>
      </w:r>
      <w:r>
        <w:rPr>
          <w:rFonts w:hint="eastAsia"/>
        </w:rPr>
        <w:t>рішень</w:t>
      </w:r>
      <w:r>
        <w:t xml:space="preserve"> </w:t>
      </w:r>
      <w:r>
        <w:rPr>
          <w:rFonts w:hint="eastAsia"/>
        </w:rPr>
        <w:t>для</w:t>
      </w:r>
      <w:r>
        <w:t xml:space="preserve"> </w:t>
      </w:r>
      <w:r>
        <w:rPr>
          <w:rFonts w:hint="eastAsia"/>
        </w:rPr>
        <w:t>об</w:t>
      </w:r>
      <w:r>
        <w:t>'</w:t>
      </w:r>
      <w:r>
        <w:rPr>
          <w:rFonts w:hint="eastAsia"/>
        </w:rPr>
        <w:t>єктів</w:t>
      </w:r>
      <w:r>
        <w:t xml:space="preserve"> </w:t>
      </w:r>
      <w:r>
        <w:rPr>
          <w:rFonts w:hint="eastAsia"/>
        </w:rPr>
        <w:t>та</w:t>
      </w:r>
      <w:r>
        <w:t xml:space="preserve"> </w:t>
      </w:r>
      <w:r>
        <w:rPr>
          <w:rFonts w:hint="eastAsia"/>
        </w:rPr>
        <w:t>процесів</w:t>
      </w:r>
      <w:r>
        <w:t xml:space="preserve"> </w:t>
      </w:r>
      <w:r>
        <w:rPr>
          <w:rFonts w:hint="eastAsia"/>
        </w:rPr>
        <w:t>різної</w:t>
      </w:r>
      <w:r>
        <w:t xml:space="preserve"> </w:t>
      </w:r>
      <w:r>
        <w:rPr>
          <w:rFonts w:hint="eastAsia"/>
        </w:rPr>
        <w:t>природи</w:t>
      </w:r>
      <w:r>
        <w:t>.</w:t>
      </w:r>
    </w:p>
    <w:p w14:paraId="4973713C" w14:textId="77777777" w:rsidR="00FD29C9" w:rsidRDefault="00FD29C9" w:rsidP="00FD29C9">
      <w:r>
        <w:t>2.</w:t>
      </w:r>
      <w:r>
        <w:tab/>
      </w:r>
      <w:r>
        <w:rPr>
          <w:rFonts w:hint="eastAsia"/>
        </w:rPr>
        <w:t>Розглянуто</w:t>
      </w:r>
      <w:r>
        <w:t xml:space="preserve"> </w:t>
      </w:r>
      <w:r>
        <w:rPr>
          <w:rFonts w:hint="eastAsia"/>
        </w:rPr>
        <w:t>задачу</w:t>
      </w:r>
      <w:r>
        <w:t xml:space="preserve"> </w:t>
      </w:r>
      <w:r>
        <w:rPr>
          <w:rFonts w:hint="eastAsia"/>
        </w:rPr>
        <w:t>планування</w:t>
      </w:r>
      <w:r>
        <w:t xml:space="preserve"> </w:t>
      </w:r>
      <w:r>
        <w:rPr>
          <w:rFonts w:hint="eastAsia"/>
        </w:rPr>
        <w:t>розподілу</w:t>
      </w:r>
      <w:r>
        <w:t xml:space="preserve"> </w:t>
      </w:r>
      <w:r>
        <w:rPr>
          <w:rFonts w:hint="eastAsia"/>
        </w:rPr>
        <w:t>енергоресурсів</w:t>
      </w:r>
      <w:r>
        <w:t xml:space="preserve"> </w:t>
      </w:r>
      <w:r>
        <w:rPr>
          <w:rFonts w:hint="eastAsia"/>
        </w:rPr>
        <w:t>між</w:t>
      </w:r>
      <w:r>
        <w:t xml:space="preserve"> </w:t>
      </w:r>
      <w:r>
        <w:rPr>
          <w:rFonts w:hint="eastAsia"/>
        </w:rPr>
        <w:t>споживачами</w:t>
      </w:r>
      <w:r>
        <w:t xml:space="preserve">. </w:t>
      </w:r>
      <w:r>
        <w:rPr>
          <w:rFonts w:hint="eastAsia"/>
        </w:rPr>
        <w:t>Показано</w:t>
      </w:r>
      <w:r>
        <w:t xml:space="preserve"> </w:t>
      </w:r>
      <w:r>
        <w:rPr>
          <w:rFonts w:hint="eastAsia"/>
        </w:rPr>
        <w:t>ефективність</w:t>
      </w:r>
      <w:r>
        <w:t xml:space="preserve"> </w:t>
      </w:r>
      <w:r>
        <w:rPr>
          <w:rFonts w:hint="eastAsia"/>
        </w:rPr>
        <w:t>використання</w:t>
      </w:r>
      <w:r>
        <w:t xml:space="preserve"> </w:t>
      </w:r>
      <w:r>
        <w:rPr>
          <w:rFonts w:hint="eastAsia"/>
        </w:rPr>
        <w:t>підходу</w:t>
      </w:r>
      <w:r>
        <w:t xml:space="preserve"> </w:t>
      </w:r>
      <w:r>
        <w:rPr>
          <w:rFonts w:hint="eastAsia"/>
        </w:rPr>
        <w:t>на</w:t>
      </w:r>
      <w:r>
        <w:t xml:space="preserve"> </w:t>
      </w:r>
      <w:r>
        <w:rPr>
          <w:rFonts w:hint="eastAsia"/>
        </w:rPr>
        <w:t>основі</w:t>
      </w:r>
      <w:r>
        <w:t xml:space="preserve"> </w:t>
      </w:r>
      <w:r>
        <w:rPr>
          <w:rFonts w:hint="eastAsia"/>
        </w:rPr>
        <w:t>застосування</w:t>
      </w:r>
      <w:r>
        <w:t xml:space="preserve"> </w:t>
      </w:r>
      <w:r>
        <w:rPr>
          <w:rFonts w:hint="eastAsia"/>
        </w:rPr>
        <w:t>методів</w:t>
      </w:r>
      <w:r>
        <w:t xml:space="preserve"> </w:t>
      </w:r>
      <w:r>
        <w:rPr>
          <w:rFonts w:hint="eastAsia"/>
        </w:rPr>
        <w:t>моделювання</w:t>
      </w:r>
      <w:r>
        <w:t xml:space="preserve"> </w:t>
      </w:r>
      <w:r>
        <w:rPr>
          <w:rFonts w:hint="eastAsia"/>
        </w:rPr>
        <w:t>кольорових</w:t>
      </w:r>
      <w:r>
        <w:t xml:space="preserve"> </w:t>
      </w:r>
      <w:r>
        <w:rPr>
          <w:rFonts w:hint="eastAsia"/>
        </w:rPr>
        <w:t>мереж</w:t>
      </w:r>
      <w:r>
        <w:t xml:space="preserve"> </w:t>
      </w:r>
      <w:r>
        <w:rPr>
          <w:rFonts w:hint="eastAsia"/>
        </w:rPr>
        <w:t>Петрі</w:t>
      </w:r>
      <w:r>
        <w:t xml:space="preserve"> </w:t>
      </w:r>
      <w:r>
        <w:rPr>
          <w:rFonts w:hint="eastAsia"/>
        </w:rPr>
        <w:t>і</w:t>
      </w:r>
      <w:r>
        <w:t xml:space="preserve"> </w:t>
      </w:r>
      <w:r>
        <w:rPr>
          <w:rFonts w:hint="eastAsia"/>
        </w:rPr>
        <w:t>процедур</w:t>
      </w:r>
      <w:r>
        <w:t xml:space="preserve"> </w:t>
      </w:r>
      <w:r>
        <w:rPr>
          <w:rFonts w:hint="eastAsia"/>
        </w:rPr>
        <w:t>прийняття</w:t>
      </w:r>
      <w:r>
        <w:t xml:space="preserve"> </w:t>
      </w:r>
      <w:r>
        <w:rPr>
          <w:rFonts w:hint="eastAsia"/>
        </w:rPr>
        <w:t>рішень</w:t>
      </w:r>
      <w:r>
        <w:t xml:space="preserve"> </w:t>
      </w:r>
      <w:r>
        <w:rPr>
          <w:rFonts w:hint="eastAsia"/>
        </w:rPr>
        <w:t>на</w:t>
      </w:r>
      <w:r>
        <w:t xml:space="preserve"> </w:t>
      </w:r>
      <w:r>
        <w:rPr>
          <w:rFonts w:hint="eastAsia"/>
        </w:rPr>
        <w:t>основі</w:t>
      </w:r>
      <w:r>
        <w:t xml:space="preserve"> </w:t>
      </w:r>
      <w:r>
        <w:rPr>
          <w:rFonts w:hint="eastAsia"/>
        </w:rPr>
        <w:t>багатокритеріальних</w:t>
      </w:r>
      <w:r>
        <w:t xml:space="preserve"> </w:t>
      </w:r>
      <w:r>
        <w:rPr>
          <w:rFonts w:hint="eastAsia"/>
        </w:rPr>
        <w:t>генетичних</w:t>
      </w:r>
      <w:r>
        <w:t xml:space="preserve"> </w:t>
      </w:r>
      <w:r>
        <w:rPr>
          <w:rFonts w:hint="eastAsia"/>
        </w:rPr>
        <w:t>алгоритмів</w:t>
      </w:r>
      <w:r>
        <w:t>.</w:t>
      </w:r>
    </w:p>
    <w:p w14:paraId="6CCBE263" w14:textId="77777777" w:rsidR="00FD29C9" w:rsidRDefault="00FD29C9" w:rsidP="00FD29C9">
      <w:r>
        <w:lastRenderedPageBreak/>
        <w:t>3.</w:t>
      </w:r>
      <w:r>
        <w:tab/>
      </w:r>
      <w:r>
        <w:rPr>
          <w:rFonts w:hint="eastAsia"/>
        </w:rPr>
        <w:t>Розглянуто</w:t>
      </w:r>
      <w:r>
        <w:t xml:space="preserve"> </w:t>
      </w:r>
      <w:r>
        <w:rPr>
          <w:rFonts w:hint="eastAsia"/>
        </w:rPr>
        <w:t>задачу</w:t>
      </w:r>
      <w:r>
        <w:t xml:space="preserve"> </w:t>
      </w:r>
      <w:r>
        <w:rPr>
          <w:rFonts w:hint="eastAsia"/>
        </w:rPr>
        <w:t>планування</w:t>
      </w:r>
      <w:r>
        <w:t xml:space="preserve"> </w:t>
      </w:r>
      <w:r>
        <w:rPr>
          <w:rFonts w:hint="eastAsia"/>
        </w:rPr>
        <w:t>маршрутів</w:t>
      </w:r>
      <w:r>
        <w:t xml:space="preserve"> </w:t>
      </w:r>
      <w:r>
        <w:rPr>
          <w:rFonts w:hint="eastAsia"/>
        </w:rPr>
        <w:t>для</w:t>
      </w:r>
      <w:r>
        <w:t xml:space="preserve"> </w:t>
      </w:r>
      <w:r>
        <w:rPr>
          <w:rFonts w:hint="eastAsia"/>
        </w:rPr>
        <w:t>БПЛА</w:t>
      </w:r>
      <w:r>
        <w:t xml:space="preserve">. </w:t>
      </w:r>
      <w:r>
        <w:rPr>
          <w:rFonts w:hint="eastAsia"/>
        </w:rPr>
        <w:t>Розроблено</w:t>
      </w:r>
      <w:r>
        <w:t xml:space="preserve"> </w:t>
      </w:r>
      <w:r>
        <w:rPr>
          <w:rFonts w:hint="eastAsia"/>
        </w:rPr>
        <w:t>програмне</w:t>
      </w:r>
      <w:r>
        <w:t xml:space="preserve"> </w:t>
      </w:r>
      <w:r>
        <w:rPr>
          <w:rFonts w:hint="eastAsia"/>
        </w:rPr>
        <w:t>забезпечення</w:t>
      </w:r>
      <w:r>
        <w:t xml:space="preserve"> </w:t>
      </w:r>
      <w:r>
        <w:rPr>
          <w:rFonts w:hint="eastAsia"/>
        </w:rPr>
        <w:t>для</w:t>
      </w:r>
      <w:r>
        <w:t xml:space="preserve"> </w:t>
      </w:r>
      <w:r>
        <w:rPr>
          <w:rFonts w:hint="eastAsia"/>
        </w:rPr>
        <w:t>планування</w:t>
      </w:r>
      <w:r>
        <w:t xml:space="preserve"> </w:t>
      </w:r>
      <w:r>
        <w:rPr>
          <w:rFonts w:hint="eastAsia"/>
        </w:rPr>
        <w:t>оптимальних</w:t>
      </w:r>
      <w:r>
        <w:t xml:space="preserve"> </w:t>
      </w:r>
      <w:r>
        <w:rPr>
          <w:rFonts w:hint="eastAsia"/>
        </w:rPr>
        <w:t>маршрутів</w:t>
      </w:r>
      <w:r>
        <w:t xml:space="preserve"> </w:t>
      </w:r>
      <w:r>
        <w:rPr>
          <w:rFonts w:hint="eastAsia"/>
        </w:rPr>
        <w:t>БПЛА</w:t>
      </w:r>
      <w:r>
        <w:t xml:space="preserve">. </w:t>
      </w:r>
      <w:r>
        <w:rPr>
          <w:rFonts w:hint="eastAsia"/>
        </w:rPr>
        <w:t>Для</w:t>
      </w:r>
      <w:r>
        <w:t xml:space="preserve"> </w:t>
      </w:r>
      <w:r>
        <w:rPr>
          <w:rFonts w:hint="eastAsia"/>
        </w:rPr>
        <w:t>визначення</w:t>
      </w:r>
      <w:r>
        <w:t xml:space="preserve"> </w:t>
      </w:r>
      <w:r>
        <w:rPr>
          <w:rFonts w:hint="eastAsia"/>
        </w:rPr>
        <w:t>маршруту</w:t>
      </w:r>
      <w:r>
        <w:t xml:space="preserve"> </w:t>
      </w:r>
      <w:r>
        <w:rPr>
          <w:rFonts w:hint="eastAsia"/>
        </w:rPr>
        <w:t>були</w:t>
      </w:r>
      <w:r>
        <w:t xml:space="preserve"> </w:t>
      </w:r>
      <w:r>
        <w:rPr>
          <w:rFonts w:hint="eastAsia"/>
        </w:rPr>
        <w:t>використані</w:t>
      </w:r>
      <w:r>
        <w:t xml:space="preserve"> </w:t>
      </w:r>
      <w:r>
        <w:rPr>
          <w:rFonts w:hint="eastAsia"/>
        </w:rPr>
        <w:t>алгоритм</w:t>
      </w:r>
      <w:r>
        <w:t xml:space="preserve"> </w:t>
      </w:r>
      <w:r>
        <w:rPr>
          <w:rFonts w:hint="eastAsia"/>
        </w:rPr>
        <w:t>А</w:t>
      </w:r>
      <w:r>
        <w:t xml:space="preserve">*, </w:t>
      </w:r>
      <w:r>
        <w:rPr>
          <w:rFonts w:hint="eastAsia"/>
        </w:rPr>
        <w:t>алгоритми</w:t>
      </w:r>
      <w:r>
        <w:t xml:space="preserve"> </w:t>
      </w:r>
      <w:r>
        <w:rPr>
          <w:rFonts w:hint="eastAsia"/>
        </w:rPr>
        <w:t>пошуку</w:t>
      </w:r>
      <w:r>
        <w:t xml:space="preserve"> </w:t>
      </w:r>
      <w:r>
        <w:rPr>
          <w:rFonts w:hint="eastAsia"/>
        </w:rPr>
        <w:t>на</w:t>
      </w:r>
      <w:r>
        <w:t xml:space="preserve"> </w:t>
      </w:r>
      <w:r>
        <w:rPr>
          <w:rFonts w:hint="eastAsia"/>
        </w:rPr>
        <w:t>графі</w:t>
      </w:r>
      <w:r>
        <w:t xml:space="preserve"> </w:t>
      </w:r>
      <w:r>
        <w:rPr>
          <w:rFonts w:hint="eastAsia"/>
        </w:rPr>
        <w:t>та</w:t>
      </w:r>
      <w:r>
        <w:t xml:space="preserve"> </w:t>
      </w:r>
      <w:r>
        <w:rPr>
          <w:rFonts w:hint="eastAsia"/>
        </w:rPr>
        <w:t>генетичний</w:t>
      </w:r>
      <w:r>
        <w:t xml:space="preserve"> </w:t>
      </w:r>
      <w:r>
        <w:rPr>
          <w:rFonts w:hint="eastAsia"/>
        </w:rPr>
        <w:t>алгоритм</w:t>
      </w:r>
      <w:r>
        <w:t>.</w:t>
      </w:r>
    </w:p>
    <w:p w14:paraId="64B8D6C4" w14:textId="77777777" w:rsidR="00FD29C9" w:rsidRDefault="00FD29C9" w:rsidP="00FD29C9">
      <w:r>
        <w:t>3.</w:t>
      </w:r>
      <w:r>
        <w:tab/>
      </w:r>
      <w:r>
        <w:rPr>
          <w:rFonts w:hint="eastAsia"/>
        </w:rPr>
        <w:t>Наведено</w:t>
      </w:r>
      <w:r>
        <w:t xml:space="preserve"> </w:t>
      </w:r>
      <w:r>
        <w:rPr>
          <w:rFonts w:hint="eastAsia"/>
        </w:rPr>
        <w:t>результати</w:t>
      </w:r>
      <w:r>
        <w:t xml:space="preserve"> </w:t>
      </w:r>
      <w:r>
        <w:rPr>
          <w:rFonts w:hint="eastAsia"/>
        </w:rPr>
        <w:t>досліджень</w:t>
      </w:r>
      <w:r>
        <w:t xml:space="preserve"> </w:t>
      </w:r>
      <w:r>
        <w:rPr>
          <w:rFonts w:hint="eastAsia"/>
        </w:rPr>
        <w:t>комунального</w:t>
      </w:r>
      <w:r>
        <w:t xml:space="preserve"> </w:t>
      </w:r>
      <w:r>
        <w:rPr>
          <w:rFonts w:hint="eastAsia"/>
        </w:rPr>
        <w:t>підприємства</w:t>
      </w:r>
      <w:r>
        <w:t xml:space="preserve">. </w:t>
      </w:r>
      <w:r>
        <w:rPr>
          <w:rFonts w:hint="eastAsia"/>
        </w:rPr>
        <w:t>Було</w:t>
      </w:r>
      <w:r>
        <w:t xml:space="preserve"> </w:t>
      </w:r>
      <w:r>
        <w:rPr>
          <w:rFonts w:hint="eastAsia"/>
        </w:rPr>
        <w:t>виконано</w:t>
      </w:r>
      <w:r>
        <w:t xml:space="preserve"> </w:t>
      </w:r>
      <w:r>
        <w:rPr>
          <w:rFonts w:hint="eastAsia"/>
        </w:rPr>
        <w:t>прогнозування</w:t>
      </w:r>
      <w:r>
        <w:t xml:space="preserve"> </w:t>
      </w:r>
      <w:r>
        <w:rPr>
          <w:rFonts w:hint="eastAsia"/>
        </w:rPr>
        <w:t>основних</w:t>
      </w:r>
      <w:r>
        <w:t xml:space="preserve"> </w:t>
      </w:r>
      <w:r>
        <w:rPr>
          <w:rFonts w:hint="eastAsia"/>
        </w:rPr>
        <w:t>фінансових</w:t>
      </w:r>
      <w:r>
        <w:t xml:space="preserve"> </w:t>
      </w:r>
      <w:r>
        <w:rPr>
          <w:rFonts w:hint="eastAsia"/>
        </w:rPr>
        <w:t>показників</w:t>
      </w:r>
      <w:r>
        <w:t xml:space="preserve"> </w:t>
      </w:r>
      <w:r>
        <w:rPr>
          <w:rFonts w:hint="eastAsia"/>
        </w:rPr>
        <w:t>комунального</w:t>
      </w:r>
      <w:r>
        <w:t xml:space="preserve"> </w:t>
      </w:r>
      <w:r>
        <w:rPr>
          <w:rFonts w:hint="eastAsia"/>
        </w:rPr>
        <w:t>підприємства</w:t>
      </w:r>
      <w:r>
        <w:t xml:space="preserve">. </w:t>
      </w:r>
      <w:r>
        <w:rPr>
          <w:rFonts w:hint="eastAsia"/>
        </w:rPr>
        <w:t>Виконано</w:t>
      </w:r>
      <w:r>
        <w:t xml:space="preserve"> </w:t>
      </w:r>
      <w:r>
        <w:rPr>
          <w:rFonts w:hint="eastAsia"/>
        </w:rPr>
        <w:t>моделювання</w:t>
      </w:r>
      <w:r>
        <w:t xml:space="preserve"> </w:t>
      </w:r>
      <w:r>
        <w:rPr>
          <w:rFonts w:hint="eastAsia"/>
        </w:rPr>
        <w:t>ймовірностей</w:t>
      </w:r>
      <w:r>
        <w:t xml:space="preserve"> </w:t>
      </w:r>
      <w:r>
        <w:rPr>
          <w:rFonts w:hint="eastAsia"/>
        </w:rPr>
        <w:t>можливих</w:t>
      </w:r>
      <w:r>
        <w:t xml:space="preserve"> </w:t>
      </w:r>
      <w:r>
        <w:rPr>
          <w:rFonts w:hint="eastAsia"/>
        </w:rPr>
        <w:t>варіантів</w:t>
      </w:r>
      <w:r>
        <w:t xml:space="preserve"> </w:t>
      </w:r>
      <w:r>
        <w:rPr>
          <w:rFonts w:hint="eastAsia"/>
        </w:rPr>
        <w:t>планів</w:t>
      </w:r>
      <w:r>
        <w:t xml:space="preserve"> </w:t>
      </w:r>
      <w:r>
        <w:rPr>
          <w:rFonts w:hint="eastAsia"/>
        </w:rPr>
        <w:t>розвитку</w:t>
      </w:r>
      <w:r>
        <w:t xml:space="preserve"> </w:t>
      </w:r>
      <w:r>
        <w:rPr>
          <w:rFonts w:hint="eastAsia"/>
        </w:rPr>
        <w:t>підприємства</w:t>
      </w:r>
      <w:r>
        <w:t xml:space="preserve">. </w:t>
      </w:r>
      <w:r>
        <w:rPr>
          <w:rFonts w:hint="eastAsia"/>
        </w:rPr>
        <w:t>Моделювання</w:t>
      </w:r>
      <w:r>
        <w:t xml:space="preserve"> </w:t>
      </w:r>
      <w:r>
        <w:rPr>
          <w:rFonts w:hint="eastAsia"/>
        </w:rPr>
        <w:t>проводилось</w:t>
      </w:r>
      <w:r>
        <w:t xml:space="preserve"> </w:t>
      </w:r>
      <w:r>
        <w:rPr>
          <w:rFonts w:hint="eastAsia"/>
        </w:rPr>
        <w:t>із</w:t>
      </w:r>
      <w:r>
        <w:t xml:space="preserve"> </w:t>
      </w:r>
      <w:r>
        <w:rPr>
          <w:rFonts w:hint="eastAsia"/>
        </w:rPr>
        <w:t>використанням</w:t>
      </w:r>
      <w:r>
        <w:t xml:space="preserve"> </w:t>
      </w:r>
      <w:r>
        <w:rPr>
          <w:rFonts w:hint="eastAsia"/>
        </w:rPr>
        <w:t>мережі</w:t>
      </w:r>
      <w:r>
        <w:t xml:space="preserve"> </w:t>
      </w:r>
      <w:r>
        <w:rPr>
          <w:rFonts w:hint="eastAsia"/>
        </w:rPr>
        <w:t>Байеса</w:t>
      </w:r>
      <w:r>
        <w:t xml:space="preserve">. </w:t>
      </w:r>
      <w:r>
        <w:rPr>
          <w:rFonts w:hint="eastAsia"/>
        </w:rPr>
        <w:t>Це</w:t>
      </w:r>
      <w:r>
        <w:t xml:space="preserve"> </w:t>
      </w:r>
      <w:r>
        <w:rPr>
          <w:rFonts w:hint="eastAsia"/>
        </w:rPr>
        <w:t>дозволяє</w:t>
      </w:r>
      <w:r>
        <w:t xml:space="preserve"> </w:t>
      </w:r>
      <w:r>
        <w:rPr>
          <w:rFonts w:hint="eastAsia"/>
        </w:rPr>
        <w:t>будувати</w:t>
      </w:r>
      <w:r>
        <w:t xml:space="preserve"> </w:t>
      </w:r>
      <w:r>
        <w:rPr>
          <w:rFonts w:hint="eastAsia"/>
        </w:rPr>
        <w:t>варіанти</w:t>
      </w:r>
      <w:r>
        <w:t xml:space="preserve"> </w:t>
      </w:r>
      <w:r>
        <w:rPr>
          <w:rFonts w:hint="eastAsia"/>
        </w:rPr>
        <w:t>майбутніх</w:t>
      </w:r>
      <w:r>
        <w:t xml:space="preserve"> </w:t>
      </w:r>
      <w:r>
        <w:rPr>
          <w:rFonts w:hint="eastAsia"/>
        </w:rPr>
        <w:t>планів</w:t>
      </w:r>
      <w:r>
        <w:t xml:space="preserve"> </w:t>
      </w:r>
      <w:r>
        <w:rPr>
          <w:rFonts w:hint="eastAsia"/>
        </w:rPr>
        <w:t>розвитку</w:t>
      </w:r>
      <w:r>
        <w:t xml:space="preserve"> </w:t>
      </w:r>
      <w:r>
        <w:rPr>
          <w:rFonts w:hint="eastAsia"/>
        </w:rPr>
        <w:t>підприємства</w:t>
      </w:r>
      <w:r>
        <w:t>.</w:t>
      </w:r>
    </w:p>
    <w:p w14:paraId="2213FF23" w14:textId="77777777" w:rsidR="00FD29C9" w:rsidRDefault="00FD29C9" w:rsidP="00FD29C9">
      <w:r>
        <w:t>4.</w:t>
      </w:r>
      <w:r>
        <w:tab/>
      </w:r>
      <w:r>
        <w:rPr>
          <w:rFonts w:hint="eastAsia"/>
        </w:rPr>
        <w:t>Розглянуто</w:t>
      </w:r>
      <w:r>
        <w:t xml:space="preserve"> </w:t>
      </w:r>
      <w:r>
        <w:rPr>
          <w:rFonts w:hint="eastAsia"/>
        </w:rPr>
        <w:t>задачу</w:t>
      </w:r>
      <w:r>
        <w:t xml:space="preserve"> </w:t>
      </w:r>
      <w:r>
        <w:rPr>
          <w:rFonts w:hint="eastAsia"/>
        </w:rPr>
        <w:t>аналізу</w:t>
      </w:r>
      <w:r>
        <w:t xml:space="preserve"> </w:t>
      </w:r>
      <w:r>
        <w:rPr>
          <w:rFonts w:hint="eastAsia"/>
        </w:rPr>
        <w:t>соціально</w:t>
      </w:r>
      <w:r>
        <w:t>-</w:t>
      </w:r>
      <w:r>
        <w:rPr>
          <w:rFonts w:hint="eastAsia"/>
        </w:rPr>
        <w:t>економічної</w:t>
      </w:r>
      <w:r>
        <w:t xml:space="preserve"> </w:t>
      </w:r>
      <w:r>
        <w:rPr>
          <w:rFonts w:hint="eastAsia"/>
        </w:rPr>
        <w:t>ситуації</w:t>
      </w:r>
      <w:r>
        <w:t xml:space="preserve"> </w:t>
      </w:r>
      <w:r>
        <w:rPr>
          <w:rFonts w:hint="eastAsia"/>
        </w:rPr>
        <w:t>в</w:t>
      </w:r>
      <w:r>
        <w:t xml:space="preserve"> </w:t>
      </w:r>
      <w:r>
        <w:rPr>
          <w:rFonts w:hint="eastAsia"/>
        </w:rPr>
        <w:t>прикордонному</w:t>
      </w:r>
      <w:r>
        <w:t xml:space="preserve"> </w:t>
      </w:r>
      <w:r>
        <w:rPr>
          <w:rFonts w:hint="eastAsia"/>
        </w:rPr>
        <w:t>регіоні</w:t>
      </w:r>
      <w:r>
        <w:t xml:space="preserve">. </w:t>
      </w:r>
      <w:r>
        <w:rPr>
          <w:rFonts w:hint="eastAsia"/>
        </w:rPr>
        <w:t>Аналіз</w:t>
      </w:r>
      <w:r>
        <w:t xml:space="preserve"> </w:t>
      </w:r>
      <w:r>
        <w:rPr>
          <w:rFonts w:hint="eastAsia"/>
        </w:rPr>
        <w:t>проводився</w:t>
      </w:r>
      <w:r>
        <w:t xml:space="preserve"> </w:t>
      </w:r>
      <w:r>
        <w:rPr>
          <w:rFonts w:hint="eastAsia"/>
        </w:rPr>
        <w:t>за</w:t>
      </w:r>
      <w:r>
        <w:t xml:space="preserve"> </w:t>
      </w:r>
      <w:r>
        <w:rPr>
          <w:rFonts w:hint="eastAsia"/>
        </w:rPr>
        <w:t>допомогою</w:t>
      </w:r>
      <w:r>
        <w:t xml:space="preserve"> </w:t>
      </w:r>
      <w:r>
        <w:rPr>
          <w:rFonts w:hint="eastAsia"/>
        </w:rPr>
        <w:t>нечітких</w:t>
      </w:r>
      <w:r>
        <w:t xml:space="preserve"> </w:t>
      </w:r>
      <w:r>
        <w:rPr>
          <w:rFonts w:hint="eastAsia"/>
        </w:rPr>
        <w:t>когнітивних</w:t>
      </w:r>
      <w:r>
        <w:t xml:space="preserve"> </w:t>
      </w:r>
      <w:r>
        <w:rPr>
          <w:rFonts w:hint="eastAsia"/>
        </w:rPr>
        <w:t>карт</w:t>
      </w:r>
      <w:r>
        <w:t xml:space="preserve">. </w:t>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системних</w:t>
      </w:r>
      <w:r>
        <w:t xml:space="preserve"> </w:t>
      </w:r>
      <w:r>
        <w:rPr>
          <w:rFonts w:hint="eastAsia"/>
        </w:rPr>
        <w:t>показників</w:t>
      </w:r>
      <w:r>
        <w:t xml:space="preserve"> </w:t>
      </w:r>
      <w:r>
        <w:rPr>
          <w:rFonts w:hint="eastAsia"/>
        </w:rPr>
        <w:t>нечітких</w:t>
      </w:r>
      <w:r>
        <w:t xml:space="preserve"> </w:t>
      </w:r>
      <w:r>
        <w:rPr>
          <w:rFonts w:hint="eastAsia"/>
        </w:rPr>
        <w:t>когнітивних</w:t>
      </w:r>
      <w:r>
        <w:t xml:space="preserve"> </w:t>
      </w:r>
      <w:r>
        <w:rPr>
          <w:rFonts w:hint="eastAsia"/>
        </w:rPr>
        <w:t>карт</w:t>
      </w:r>
      <w:r>
        <w:t xml:space="preserve"> </w:t>
      </w:r>
      <w:r>
        <w:rPr>
          <w:rFonts w:hint="eastAsia"/>
        </w:rPr>
        <w:t>виділені</w:t>
      </w:r>
      <w:r>
        <w:t xml:space="preserve"> </w:t>
      </w:r>
      <w:r>
        <w:rPr>
          <w:rFonts w:hint="eastAsia"/>
        </w:rPr>
        <w:t>ключові</w:t>
      </w:r>
      <w:r>
        <w:t xml:space="preserve"> </w:t>
      </w:r>
      <w:r>
        <w:rPr>
          <w:rFonts w:hint="eastAsia"/>
        </w:rPr>
        <w:t>концепти</w:t>
      </w:r>
      <w:r>
        <w:t xml:space="preserve">, </w:t>
      </w:r>
      <w:r>
        <w:rPr>
          <w:rFonts w:hint="eastAsia"/>
        </w:rPr>
        <w:t>які</w:t>
      </w:r>
      <w:r>
        <w:t xml:space="preserve"> </w:t>
      </w:r>
      <w:r>
        <w:rPr>
          <w:rFonts w:hint="eastAsia"/>
        </w:rPr>
        <w:t>є</w:t>
      </w:r>
      <w:r>
        <w:t xml:space="preserve"> </w:t>
      </w:r>
      <w:r>
        <w:rPr>
          <w:rFonts w:hint="eastAsia"/>
        </w:rPr>
        <w:t>головними</w:t>
      </w:r>
      <w:r>
        <w:t xml:space="preserve"> </w:t>
      </w:r>
      <w:r>
        <w:rPr>
          <w:rFonts w:hint="eastAsia"/>
        </w:rPr>
        <w:t>та</w:t>
      </w:r>
      <w:r>
        <w:t xml:space="preserve"> </w:t>
      </w:r>
      <w:r>
        <w:rPr>
          <w:rFonts w:hint="eastAsia"/>
        </w:rPr>
        <w:t>впливають</w:t>
      </w:r>
      <w:r>
        <w:t xml:space="preserve"> </w:t>
      </w:r>
      <w:r>
        <w:rPr>
          <w:rFonts w:hint="eastAsia"/>
        </w:rPr>
        <w:t>на</w:t>
      </w:r>
      <w:r>
        <w:t xml:space="preserve"> </w:t>
      </w:r>
      <w:r>
        <w:rPr>
          <w:rFonts w:hint="eastAsia"/>
        </w:rPr>
        <w:t>розвиток</w:t>
      </w:r>
      <w:r>
        <w:t xml:space="preserve"> </w:t>
      </w:r>
      <w:r>
        <w:rPr>
          <w:rFonts w:hint="eastAsia"/>
        </w:rPr>
        <w:t>ситуації</w:t>
      </w:r>
      <w:r>
        <w:t xml:space="preserve">. </w:t>
      </w:r>
      <w:r>
        <w:rPr>
          <w:rFonts w:hint="eastAsia"/>
        </w:rPr>
        <w:t>На</w:t>
      </w:r>
      <w:r>
        <w:t xml:space="preserve"> </w:t>
      </w:r>
      <w:r>
        <w:rPr>
          <w:rFonts w:hint="eastAsia"/>
        </w:rPr>
        <w:t>основі</w:t>
      </w:r>
      <w:r>
        <w:t xml:space="preserve"> </w:t>
      </w:r>
      <w:r>
        <w:rPr>
          <w:rFonts w:hint="eastAsia"/>
        </w:rPr>
        <w:t>ключових</w:t>
      </w:r>
      <w:r>
        <w:t xml:space="preserve"> </w:t>
      </w:r>
      <w:r>
        <w:rPr>
          <w:rFonts w:hint="eastAsia"/>
        </w:rPr>
        <w:t>концептів</w:t>
      </w:r>
      <w:r>
        <w:t xml:space="preserve"> </w:t>
      </w:r>
      <w:r>
        <w:rPr>
          <w:rFonts w:hint="eastAsia"/>
        </w:rPr>
        <w:t>була</w:t>
      </w:r>
      <w:r>
        <w:t xml:space="preserve"> </w:t>
      </w:r>
      <w:r>
        <w:rPr>
          <w:rFonts w:hint="eastAsia"/>
        </w:rPr>
        <w:t>побудована</w:t>
      </w:r>
      <w:r>
        <w:t xml:space="preserve"> </w:t>
      </w:r>
      <w:r>
        <w:rPr>
          <w:rFonts w:hint="eastAsia"/>
        </w:rPr>
        <w:t>Байесівська</w:t>
      </w:r>
      <w:r>
        <w:t xml:space="preserve"> </w:t>
      </w:r>
      <w:r>
        <w:rPr>
          <w:rFonts w:hint="eastAsia"/>
        </w:rPr>
        <w:t>мережа</w:t>
      </w:r>
      <w:r>
        <w:t xml:space="preserve"> </w:t>
      </w:r>
      <w:r>
        <w:rPr>
          <w:rFonts w:hint="eastAsia"/>
        </w:rPr>
        <w:t>для</w:t>
      </w:r>
      <w:r>
        <w:t xml:space="preserve"> </w:t>
      </w:r>
      <w:r>
        <w:rPr>
          <w:rFonts w:hint="eastAsia"/>
        </w:rPr>
        <w:t>моделювання</w:t>
      </w:r>
      <w:r>
        <w:t xml:space="preserve"> </w:t>
      </w:r>
      <w:r>
        <w:rPr>
          <w:rFonts w:hint="eastAsia"/>
        </w:rPr>
        <w:t>соціально</w:t>
      </w:r>
      <w:r>
        <w:t>-</w:t>
      </w:r>
      <w:r>
        <w:rPr>
          <w:rFonts w:hint="eastAsia"/>
        </w:rPr>
        <w:t>економічної</w:t>
      </w:r>
      <w:r>
        <w:t xml:space="preserve"> </w:t>
      </w:r>
      <w:r>
        <w:rPr>
          <w:rFonts w:hint="eastAsia"/>
        </w:rPr>
        <w:t>ситуації</w:t>
      </w:r>
      <w:r>
        <w:t xml:space="preserve"> </w:t>
      </w:r>
      <w:r>
        <w:rPr>
          <w:rFonts w:hint="eastAsia"/>
        </w:rPr>
        <w:t>в</w:t>
      </w:r>
    </w:p>
    <w:p w14:paraId="742FA4B3" w14:textId="77777777" w:rsidR="00FD29C9" w:rsidRDefault="00FD29C9" w:rsidP="00FD29C9">
      <w:r>
        <w:rPr>
          <w:rFonts w:hint="eastAsia"/>
        </w:rPr>
        <w:t>прикордонному</w:t>
      </w:r>
      <w:r>
        <w:t xml:space="preserve"> </w:t>
      </w:r>
      <w:r>
        <w:rPr>
          <w:rFonts w:hint="eastAsia"/>
        </w:rPr>
        <w:t>регіоні</w:t>
      </w:r>
      <w:r>
        <w:t xml:space="preserve">. </w:t>
      </w:r>
      <w:r>
        <w:rPr>
          <w:rFonts w:hint="eastAsia"/>
        </w:rPr>
        <w:t>На</w:t>
      </w:r>
      <w:r>
        <w:t xml:space="preserve"> </w:t>
      </w:r>
      <w:r>
        <w:rPr>
          <w:rFonts w:hint="eastAsia"/>
        </w:rPr>
        <w:t>основі</w:t>
      </w:r>
      <w:r>
        <w:t xml:space="preserve"> </w:t>
      </w:r>
      <w:r>
        <w:rPr>
          <w:rFonts w:hint="eastAsia"/>
        </w:rPr>
        <w:t>моделювання</w:t>
      </w:r>
      <w:r>
        <w:t xml:space="preserve"> </w:t>
      </w:r>
      <w:r>
        <w:rPr>
          <w:rFonts w:hint="eastAsia"/>
        </w:rPr>
        <w:t>можуть</w:t>
      </w:r>
      <w:r>
        <w:t xml:space="preserve"> </w:t>
      </w:r>
      <w:r>
        <w:rPr>
          <w:rFonts w:hint="eastAsia"/>
        </w:rPr>
        <w:t>бути</w:t>
      </w:r>
      <w:r>
        <w:t xml:space="preserve"> </w:t>
      </w:r>
      <w:r>
        <w:rPr>
          <w:rFonts w:hint="eastAsia"/>
        </w:rPr>
        <w:t>надані</w:t>
      </w:r>
      <w:r>
        <w:t xml:space="preserve"> </w:t>
      </w:r>
      <w:r>
        <w:rPr>
          <w:rFonts w:hint="eastAsia"/>
        </w:rPr>
        <w:t>рекомендації</w:t>
      </w:r>
      <w:r>
        <w:t xml:space="preserve"> </w:t>
      </w:r>
      <w:r>
        <w:rPr>
          <w:rFonts w:hint="eastAsia"/>
        </w:rPr>
        <w:t>для</w:t>
      </w:r>
      <w:r>
        <w:t xml:space="preserve"> </w:t>
      </w:r>
      <w:r>
        <w:rPr>
          <w:rFonts w:hint="eastAsia"/>
        </w:rPr>
        <w:t>побудови</w:t>
      </w:r>
      <w:r>
        <w:t xml:space="preserve"> </w:t>
      </w:r>
      <w:r>
        <w:rPr>
          <w:rFonts w:hint="eastAsia"/>
        </w:rPr>
        <w:t>планів</w:t>
      </w:r>
      <w:r>
        <w:t xml:space="preserve"> </w:t>
      </w:r>
      <w:r>
        <w:rPr>
          <w:rFonts w:hint="eastAsia"/>
        </w:rPr>
        <w:t>розвитку</w:t>
      </w:r>
      <w:r>
        <w:t xml:space="preserve"> </w:t>
      </w:r>
      <w:r>
        <w:rPr>
          <w:rFonts w:hint="eastAsia"/>
        </w:rPr>
        <w:t>регіона</w:t>
      </w:r>
      <w:r>
        <w:t>.</w:t>
      </w:r>
    </w:p>
    <w:p w14:paraId="62CE4FB3" w14:textId="77777777" w:rsidR="00FD29C9" w:rsidRDefault="00FD29C9" w:rsidP="00FD29C9">
      <w:r>
        <w:t xml:space="preserve">6. </w:t>
      </w:r>
      <w:r>
        <w:rPr>
          <w:rFonts w:hint="eastAsia"/>
        </w:rPr>
        <w:t>Розглянуті</w:t>
      </w:r>
      <w:r>
        <w:t xml:space="preserve"> </w:t>
      </w:r>
      <w:r>
        <w:rPr>
          <w:rFonts w:hint="eastAsia"/>
        </w:rPr>
        <w:t>варіанти</w:t>
      </w:r>
      <w:r>
        <w:t xml:space="preserve"> </w:t>
      </w:r>
      <w:r>
        <w:rPr>
          <w:rFonts w:hint="eastAsia"/>
        </w:rPr>
        <w:t>розв</w:t>
      </w:r>
      <w:r>
        <w:t>'</w:t>
      </w:r>
      <w:r>
        <w:rPr>
          <w:rFonts w:hint="eastAsia"/>
        </w:rPr>
        <w:t>язання</w:t>
      </w:r>
      <w:r>
        <w:t xml:space="preserve"> </w:t>
      </w:r>
      <w:r>
        <w:rPr>
          <w:rFonts w:hint="eastAsia"/>
        </w:rPr>
        <w:t>практичних</w:t>
      </w:r>
      <w:r>
        <w:t xml:space="preserve"> </w:t>
      </w:r>
      <w:r>
        <w:rPr>
          <w:rFonts w:hint="eastAsia"/>
        </w:rPr>
        <w:t>задач</w:t>
      </w:r>
      <w:r>
        <w:t xml:space="preserve"> </w:t>
      </w:r>
      <w:r>
        <w:rPr>
          <w:rFonts w:hint="eastAsia"/>
        </w:rPr>
        <w:t>демонструють</w:t>
      </w:r>
      <w:r>
        <w:t xml:space="preserve"> </w:t>
      </w:r>
      <w:r>
        <w:rPr>
          <w:rFonts w:hint="eastAsia"/>
        </w:rPr>
        <w:t>ефективність</w:t>
      </w:r>
      <w:r>
        <w:t xml:space="preserve"> </w:t>
      </w:r>
      <w:r>
        <w:rPr>
          <w:rFonts w:hint="eastAsia"/>
        </w:rPr>
        <w:t>застосування</w:t>
      </w:r>
      <w:r>
        <w:t xml:space="preserve"> </w:t>
      </w:r>
      <w:r>
        <w:rPr>
          <w:rFonts w:hint="eastAsia"/>
        </w:rPr>
        <w:t>методів</w:t>
      </w:r>
      <w:r>
        <w:t xml:space="preserve"> </w:t>
      </w:r>
      <w:r>
        <w:rPr>
          <w:rFonts w:hint="eastAsia"/>
        </w:rPr>
        <w:t>динамічного</w:t>
      </w:r>
      <w:r>
        <w:t xml:space="preserve"> </w:t>
      </w:r>
      <w:r>
        <w:rPr>
          <w:rFonts w:hint="eastAsia"/>
        </w:rPr>
        <w:t>планування</w:t>
      </w:r>
      <w:r>
        <w:t xml:space="preserve">. </w:t>
      </w:r>
      <w:r>
        <w:rPr>
          <w:rFonts w:hint="eastAsia"/>
        </w:rPr>
        <w:t>Доцільність</w:t>
      </w:r>
      <w:r>
        <w:t xml:space="preserve"> </w:t>
      </w:r>
      <w:r>
        <w:rPr>
          <w:rFonts w:hint="eastAsia"/>
        </w:rPr>
        <w:t>їх</w:t>
      </w:r>
      <w:r>
        <w:t xml:space="preserve"> </w:t>
      </w:r>
      <w:r>
        <w:rPr>
          <w:rFonts w:hint="eastAsia"/>
        </w:rPr>
        <w:t>використання</w:t>
      </w:r>
      <w:r>
        <w:t xml:space="preserve"> </w:t>
      </w:r>
      <w:r>
        <w:rPr>
          <w:rFonts w:hint="eastAsia"/>
        </w:rPr>
        <w:t>пояснюється</w:t>
      </w:r>
      <w:r>
        <w:t xml:space="preserve"> </w:t>
      </w:r>
      <w:r>
        <w:rPr>
          <w:rFonts w:hint="eastAsia"/>
        </w:rPr>
        <w:t>їх</w:t>
      </w:r>
      <w:r>
        <w:t xml:space="preserve"> </w:t>
      </w:r>
      <w:r>
        <w:rPr>
          <w:rFonts w:hint="eastAsia"/>
        </w:rPr>
        <w:t>високою</w:t>
      </w:r>
      <w:r>
        <w:t xml:space="preserve"> </w:t>
      </w:r>
      <w:r>
        <w:rPr>
          <w:rFonts w:hint="eastAsia"/>
        </w:rPr>
        <w:t>гнучкістю</w:t>
      </w:r>
      <w:r>
        <w:t xml:space="preserve">, </w:t>
      </w:r>
      <w:r>
        <w:rPr>
          <w:rFonts w:hint="eastAsia"/>
        </w:rPr>
        <w:t>здатністю</w:t>
      </w:r>
      <w:r>
        <w:t xml:space="preserve"> </w:t>
      </w:r>
      <w:r>
        <w:rPr>
          <w:rFonts w:hint="eastAsia"/>
        </w:rPr>
        <w:t>здійснювати</w:t>
      </w:r>
      <w:r>
        <w:t xml:space="preserve"> </w:t>
      </w:r>
      <w:r>
        <w:rPr>
          <w:rFonts w:hint="eastAsia"/>
        </w:rPr>
        <w:t>аналіз</w:t>
      </w:r>
      <w:r>
        <w:t xml:space="preserve"> </w:t>
      </w:r>
      <w:r>
        <w:rPr>
          <w:rFonts w:hint="eastAsia"/>
        </w:rPr>
        <w:t>складної</w:t>
      </w:r>
      <w:r>
        <w:t xml:space="preserve"> </w:t>
      </w:r>
      <w:r>
        <w:rPr>
          <w:rFonts w:hint="eastAsia"/>
        </w:rPr>
        <w:t>інформації</w:t>
      </w:r>
      <w:r>
        <w:t xml:space="preserve">, </w:t>
      </w:r>
      <w:r>
        <w:rPr>
          <w:rFonts w:hint="eastAsia"/>
        </w:rPr>
        <w:t>моделювати</w:t>
      </w:r>
      <w:r>
        <w:t xml:space="preserve"> </w:t>
      </w:r>
      <w:r>
        <w:rPr>
          <w:rFonts w:hint="eastAsia"/>
        </w:rPr>
        <w:t>та</w:t>
      </w:r>
      <w:r>
        <w:t xml:space="preserve"> </w:t>
      </w:r>
      <w:r>
        <w:rPr>
          <w:rFonts w:hint="eastAsia"/>
        </w:rPr>
        <w:t>приймати</w:t>
      </w:r>
      <w:r>
        <w:t xml:space="preserve"> </w:t>
      </w:r>
      <w:r>
        <w:rPr>
          <w:rFonts w:hint="eastAsia"/>
        </w:rPr>
        <w:t>рішення</w:t>
      </w:r>
      <w:r>
        <w:t xml:space="preserve"> </w:t>
      </w:r>
      <w:r>
        <w:rPr>
          <w:rFonts w:hint="eastAsia"/>
        </w:rPr>
        <w:t>на</w:t>
      </w:r>
      <w:r>
        <w:t xml:space="preserve"> </w:t>
      </w:r>
      <w:r>
        <w:rPr>
          <w:rFonts w:hint="eastAsia"/>
        </w:rPr>
        <w:t>їх</w:t>
      </w:r>
      <w:r>
        <w:t xml:space="preserve"> </w:t>
      </w:r>
      <w:r>
        <w:rPr>
          <w:rFonts w:hint="eastAsia"/>
        </w:rPr>
        <w:t>основі</w:t>
      </w:r>
      <w:r>
        <w:t xml:space="preserve">, </w:t>
      </w:r>
      <w:r>
        <w:rPr>
          <w:rFonts w:hint="eastAsia"/>
        </w:rPr>
        <w:t>для</w:t>
      </w:r>
      <w:r>
        <w:t xml:space="preserve"> </w:t>
      </w:r>
      <w:r>
        <w:rPr>
          <w:rFonts w:hint="eastAsia"/>
        </w:rPr>
        <w:t>вирішення</w:t>
      </w:r>
      <w:r>
        <w:t xml:space="preserve"> </w:t>
      </w:r>
      <w:r>
        <w:rPr>
          <w:rFonts w:hint="eastAsia"/>
        </w:rPr>
        <w:t>завдань</w:t>
      </w:r>
      <w:r>
        <w:t xml:space="preserve"> </w:t>
      </w:r>
      <w:r>
        <w:rPr>
          <w:rFonts w:hint="eastAsia"/>
        </w:rPr>
        <w:t>динамічного</w:t>
      </w:r>
      <w:r>
        <w:t xml:space="preserve"> </w:t>
      </w:r>
      <w:r>
        <w:rPr>
          <w:rFonts w:hint="eastAsia"/>
        </w:rPr>
        <w:t>планування</w:t>
      </w:r>
      <w:r>
        <w:t xml:space="preserve">. </w:t>
      </w:r>
    </w:p>
    <w:p w14:paraId="1FD47CCA" w14:textId="77777777" w:rsidR="00FD29C9" w:rsidRDefault="00FD29C9" w:rsidP="00FD29C9">
      <w:r>
        <w:rPr>
          <w:rFonts w:hint="eastAsia"/>
        </w:rPr>
        <w:t>ОСНОВНІ</w:t>
      </w:r>
      <w:r>
        <w:t xml:space="preserve"> </w:t>
      </w:r>
      <w:r>
        <w:rPr>
          <w:rFonts w:hint="eastAsia"/>
        </w:rPr>
        <w:t>РЕЗУЛЬТАТИ</w:t>
      </w:r>
      <w:r>
        <w:t xml:space="preserve"> </w:t>
      </w:r>
      <w:r>
        <w:rPr>
          <w:rFonts w:hint="eastAsia"/>
        </w:rPr>
        <w:t>РОБОТИ</w:t>
      </w:r>
      <w:r>
        <w:t xml:space="preserve"> </w:t>
      </w:r>
      <w:r>
        <w:rPr>
          <w:rFonts w:hint="eastAsia"/>
        </w:rPr>
        <w:t>І</w:t>
      </w:r>
      <w:r>
        <w:t xml:space="preserve"> </w:t>
      </w:r>
      <w:r>
        <w:rPr>
          <w:rFonts w:hint="eastAsia"/>
        </w:rPr>
        <w:t>ВИСНОВКИ</w:t>
      </w:r>
    </w:p>
    <w:p w14:paraId="35C42767" w14:textId="77777777" w:rsidR="00FD29C9" w:rsidRDefault="00FD29C9" w:rsidP="00FD29C9">
      <w:r>
        <w:rPr>
          <w:rFonts w:hint="eastAsia"/>
        </w:rPr>
        <w:t>На</w:t>
      </w:r>
      <w:r>
        <w:t xml:space="preserve"> </w:t>
      </w:r>
      <w:r>
        <w:rPr>
          <w:rFonts w:hint="eastAsia"/>
        </w:rPr>
        <w:t>основі</w:t>
      </w:r>
      <w:r>
        <w:t xml:space="preserve"> </w:t>
      </w:r>
      <w:r>
        <w:rPr>
          <w:rFonts w:hint="eastAsia"/>
        </w:rPr>
        <w:t>виконаних</w:t>
      </w:r>
      <w:r>
        <w:t xml:space="preserve"> </w:t>
      </w:r>
      <w:r>
        <w:rPr>
          <w:rFonts w:hint="eastAsia"/>
        </w:rPr>
        <w:t>теоретичних</w:t>
      </w:r>
      <w:r>
        <w:t xml:space="preserve"> </w:t>
      </w:r>
      <w:r>
        <w:rPr>
          <w:rFonts w:hint="eastAsia"/>
        </w:rPr>
        <w:t>та</w:t>
      </w:r>
      <w:r>
        <w:t xml:space="preserve"> </w:t>
      </w:r>
      <w:r>
        <w:rPr>
          <w:rFonts w:hint="eastAsia"/>
        </w:rPr>
        <w:t>експериментальних</w:t>
      </w:r>
      <w:r>
        <w:t xml:space="preserve"> </w:t>
      </w:r>
      <w:r>
        <w:rPr>
          <w:rFonts w:hint="eastAsia"/>
        </w:rPr>
        <w:t>досліджень</w:t>
      </w:r>
      <w:r>
        <w:t xml:space="preserve"> </w:t>
      </w:r>
      <w:r>
        <w:rPr>
          <w:rFonts w:hint="eastAsia"/>
        </w:rPr>
        <w:t>вирішено</w:t>
      </w:r>
      <w:r>
        <w:t xml:space="preserve"> </w:t>
      </w:r>
      <w:r>
        <w:rPr>
          <w:rFonts w:hint="eastAsia"/>
        </w:rPr>
        <w:t>важливу</w:t>
      </w:r>
      <w:r>
        <w:t xml:space="preserve"> </w:t>
      </w:r>
      <w:r>
        <w:rPr>
          <w:rFonts w:hint="eastAsia"/>
        </w:rPr>
        <w:t>науково</w:t>
      </w:r>
      <w:r>
        <w:t>-</w:t>
      </w:r>
      <w:r>
        <w:rPr>
          <w:rFonts w:hint="eastAsia"/>
        </w:rPr>
        <w:t>прикладну</w:t>
      </w:r>
      <w:r>
        <w:t xml:space="preserve"> </w:t>
      </w:r>
      <w:r>
        <w:rPr>
          <w:rFonts w:hint="eastAsia"/>
        </w:rPr>
        <w:t>проблему</w:t>
      </w:r>
      <w:r>
        <w:t xml:space="preserve"> </w:t>
      </w:r>
      <w:r>
        <w:rPr>
          <w:rFonts w:hint="eastAsia"/>
        </w:rPr>
        <w:t>в</w:t>
      </w:r>
      <w:r>
        <w:t xml:space="preserve"> </w:t>
      </w:r>
      <w:r>
        <w:rPr>
          <w:rFonts w:hint="eastAsia"/>
        </w:rPr>
        <w:t>галузі</w:t>
      </w:r>
      <w:r>
        <w:t xml:space="preserve"> </w:t>
      </w:r>
      <w:r>
        <w:rPr>
          <w:rFonts w:hint="eastAsia"/>
        </w:rPr>
        <w:t>інформаційних</w:t>
      </w:r>
      <w:r>
        <w:t xml:space="preserve"> </w:t>
      </w:r>
      <w:r>
        <w:rPr>
          <w:rFonts w:hint="eastAsia"/>
        </w:rPr>
        <w:t>технологій</w:t>
      </w:r>
      <w:r>
        <w:t xml:space="preserve"> - </w:t>
      </w:r>
      <w:r>
        <w:rPr>
          <w:rFonts w:hint="eastAsia"/>
        </w:rPr>
        <w:t>підвищення</w:t>
      </w:r>
      <w:r>
        <w:t xml:space="preserve"> </w:t>
      </w:r>
      <w:r>
        <w:rPr>
          <w:rFonts w:hint="eastAsia"/>
        </w:rPr>
        <w:t>ефективності</w:t>
      </w:r>
      <w:r>
        <w:t xml:space="preserve"> </w:t>
      </w:r>
      <w:r>
        <w:rPr>
          <w:rFonts w:hint="eastAsia"/>
        </w:rPr>
        <w:t>планування</w:t>
      </w:r>
      <w:r>
        <w:t xml:space="preserve"> </w:t>
      </w:r>
      <w:r>
        <w:rPr>
          <w:rFonts w:hint="eastAsia"/>
        </w:rPr>
        <w:t>і</w:t>
      </w:r>
      <w:r>
        <w:t xml:space="preserve"> </w:t>
      </w:r>
      <w:r>
        <w:rPr>
          <w:rFonts w:hint="eastAsia"/>
        </w:rPr>
        <w:t>прийняття</w:t>
      </w:r>
      <w:r>
        <w:t xml:space="preserve"> </w:t>
      </w:r>
      <w:r>
        <w:rPr>
          <w:rFonts w:hint="eastAsia"/>
        </w:rPr>
        <w:t>рішень</w:t>
      </w:r>
      <w:r>
        <w:t xml:space="preserve"> </w:t>
      </w:r>
      <w:r>
        <w:rPr>
          <w:rFonts w:hint="eastAsia"/>
        </w:rPr>
        <w:t>в</w:t>
      </w:r>
      <w:r>
        <w:t xml:space="preserve"> </w:t>
      </w:r>
      <w:r>
        <w:rPr>
          <w:rFonts w:hint="eastAsia"/>
        </w:rPr>
        <w:t>сис</w:t>
      </w:r>
      <w:r>
        <w:t>-</w:t>
      </w:r>
      <w:r>
        <w:rPr>
          <w:rFonts w:hint="eastAsia"/>
        </w:rPr>
        <w:t>темах</w:t>
      </w:r>
      <w:r>
        <w:t xml:space="preserve"> </w:t>
      </w:r>
      <w:r>
        <w:rPr>
          <w:rFonts w:hint="eastAsia"/>
        </w:rPr>
        <w:t>різного</w:t>
      </w:r>
      <w:r>
        <w:t xml:space="preserve"> </w:t>
      </w:r>
      <w:r>
        <w:rPr>
          <w:rFonts w:hint="eastAsia"/>
        </w:rPr>
        <w:t>призначення</w:t>
      </w:r>
      <w:r>
        <w:t xml:space="preserve"> </w:t>
      </w:r>
      <w:r>
        <w:rPr>
          <w:rFonts w:hint="eastAsia"/>
        </w:rPr>
        <w:t>засобами</w:t>
      </w:r>
      <w:r>
        <w:t xml:space="preserve"> </w:t>
      </w:r>
      <w:r>
        <w:rPr>
          <w:rFonts w:hint="eastAsia"/>
        </w:rPr>
        <w:t>сучасних</w:t>
      </w:r>
      <w:r>
        <w:t xml:space="preserve"> </w:t>
      </w:r>
      <w:r>
        <w:rPr>
          <w:rFonts w:hint="eastAsia"/>
        </w:rPr>
        <w:t>інформаційних</w:t>
      </w:r>
      <w:r>
        <w:t xml:space="preserve"> </w:t>
      </w:r>
      <w:r>
        <w:rPr>
          <w:rFonts w:hint="eastAsia"/>
        </w:rPr>
        <w:t>технологій</w:t>
      </w:r>
      <w:r>
        <w:t xml:space="preserve"> </w:t>
      </w:r>
      <w:r>
        <w:rPr>
          <w:rFonts w:hint="eastAsia"/>
        </w:rPr>
        <w:t>При</w:t>
      </w:r>
      <w:r>
        <w:t xml:space="preserve"> </w:t>
      </w:r>
      <w:r>
        <w:rPr>
          <w:rFonts w:hint="eastAsia"/>
        </w:rPr>
        <w:t>цьому</w:t>
      </w:r>
      <w:r>
        <w:t xml:space="preserve"> </w:t>
      </w:r>
      <w:r>
        <w:rPr>
          <w:rFonts w:hint="eastAsia"/>
        </w:rPr>
        <w:t>отримано</w:t>
      </w:r>
      <w:r>
        <w:t xml:space="preserve"> </w:t>
      </w:r>
      <w:r>
        <w:rPr>
          <w:rFonts w:hint="eastAsia"/>
        </w:rPr>
        <w:t>такі</w:t>
      </w:r>
      <w:r>
        <w:t xml:space="preserve"> </w:t>
      </w:r>
      <w:r>
        <w:rPr>
          <w:rFonts w:hint="eastAsia"/>
        </w:rPr>
        <w:t>нові</w:t>
      </w:r>
      <w:r>
        <w:t xml:space="preserve"> </w:t>
      </w:r>
      <w:r>
        <w:rPr>
          <w:rFonts w:hint="eastAsia"/>
        </w:rPr>
        <w:t>результати</w:t>
      </w:r>
      <w:r>
        <w:t>:</w:t>
      </w:r>
    </w:p>
    <w:p w14:paraId="412861FA" w14:textId="77777777" w:rsidR="00FD29C9" w:rsidRDefault="00FD29C9" w:rsidP="00FD29C9">
      <w:r>
        <w:t>1.</w:t>
      </w:r>
      <w:r>
        <w:tab/>
      </w:r>
      <w:r>
        <w:rPr>
          <w:rFonts w:hint="eastAsia"/>
        </w:rPr>
        <w:t>Виконано</w:t>
      </w:r>
      <w:r>
        <w:t xml:space="preserve"> </w:t>
      </w:r>
      <w:r>
        <w:rPr>
          <w:rFonts w:hint="eastAsia"/>
        </w:rPr>
        <w:t>аналіз</w:t>
      </w:r>
      <w:r>
        <w:t xml:space="preserve"> </w:t>
      </w:r>
      <w:r>
        <w:rPr>
          <w:rFonts w:hint="eastAsia"/>
        </w:rPr>
        <w:t>сучасного</w:t>
      </w:r>
      <w:r>
        <w:t xml:space="preserve"> </w:t>
      </w:r>
      <w:r>
        <w:rPr>
          <w:rFonts w:hint="eastAsia"/>
        </w:rPr>
        <w:t>стану</w:t>
      </w:r>
      <w:r>
        <w:t xml:space="preserve"> </w:t>
      </w:r>
      <w:r>
        <w:rPr>
          <w:rFonts w:hint="eastAsia"/>
        </w:rPr>
        <w:t>досліджень</w:t>
      </w:r>
      <w:r>
        <w:t xml:space="preserve"> </w:t>
      </w:r>
      <w:r>
        <w:rPr>
          <w:rFonts w:hint="eastAsia"/>
        </w:rPr>
        <w:t>в</w:t>
      </w:r>
      <w:r>
        <w:t xml:space="preserve"> </w:t>
      </w:r>
      <w:r>
        <w:rPr>
          <w:rFonts w:hint="eastAsia"/>
        </w:rPr>
        <w:t>області</w:t>
      </w:r>
      <w:r>
        <w:t xml:space="preserve"> </w:t>
      </w:r>
      <w:r>
        <w:rPr>
          <w:rFonts w:hint="eastAsia"/>
        </w:rPr>
        <w:t>динамічного</w:t>
      </w:r>
      <w:r>
        <w:t xml:space="preserve"> </w:t>
      </w:r>
      <w:r>
        <w:rPr>
          <w:rFonts w:hint="eastAsia"/>
        </w:rPr>
        <w:t>планування</w:t>
      </w:r>
      <w:r>
        <w:t xml:space="preserve"> </w:t>
      </w:r>
      <w:r>
        <w:rPr>
          <w:rFonts w:hint="eastAsia"/>
        </w:rPr>
        <w:t>та</w:t>
      </w:r>
      <w:r>
        <w:t xml:space="preserve"> </w:t>
      </w:r>
      <w:r>
        <w:rPr>
          <w:rFonts w:hint="eastAsia"/>
        </w:rPr>
        <w:t>прийняття</w:t>
      </w:r>
      <w:r>
        <w:t xml:space="preserve"> </w:t>
      </w:r>
      <w:r>
        <w:rPr>
          <w:rFonts w:hint="eastAsia"/>
        </w:rPr>
        <w:t>рішень</w:t>
      </w:r>
      <w:r>
        <w:t xml:space="preserve">. </w:t>
      </w:r>
      <w:r>
        <w:rPr>
          <w:rFonts w:hint="eastAsia"/>
        </w:rPr>
        <w:t>Проаналізовано</w:t>
      </w:r>
      <w:r>
        <w:t xml:space="preserve"> </w:t>
      </w:r>
      <w:r>
        <w:rPr>
          <w:rFonts w:hint="eastAsia"/>
        </w:rPr>
        <w:t>такі</w:t>
      </w:r>
      <w:r>
        <w:t xml:space="preserve"> </w:t>
      </w:r>
      <w:r>
        <w:rPr>
          <w:rFonts w:hint="eastAsia"/>
        </w:rPr>
        <w:t>сучасні</w:t>
      </w:r>
      <w:r>
        <w:t xml:space="preserve"> </w:t>
      </w:r>
      <w:r>
        <w:rPr>
          <w:rFonts w:hint="eastAsia"/>
        </w:rPr>
        <w:t>методи</w:t>
      </w:r>
      <w:r>
        <w:t xml:space="preserve"> </w:t>
      </w:r>
      <w:r>
        <w:rPr>
          <w:rFonts w:hint="eastAsia"/>
        </w:rPr>
        <w:t>плану</w:t>
      </w:r>
      <w:r>
        <w:t>-</w:t>
      </w:r>
      <w:r>
        <w:rPr>
          <w:rFonts w:hint="eastAsia"/>
        </w:rPr>
        <w:t>вання</w:t>
      </w:r>
      <w:r>
        <w:t xml:space="preserve">: </w:t>
      </w:r>
      <w:r>
        <w:rPr>
          <w:rFonts w:hint="eastAsia"/>
        </w:rPr>
        <w:t>стратегічне</w:t>
      </w:r>
      <w:r>
        <w:t xml:space="preserve"> </w:t>
      </w:r>
      <w:r>
        <w:rPr>
          <w:rFonts w:hint="eastAsia"/>
        </w:rPr>
        <w:t>планування</w:t>
      </w:r>
      <w:r>
        <w:t xml:space="preserve">, </w:t>
      </w:r>
      <w:r>
        <w:rPr>
          <w:rFonts w:hint="eastAsia"/>
        </w:rPr>
        <w:t>сценарне</w:t>
      </w:r>
      <w:r>
        <w:t xml:space="preserve"> </w:t>
      </w:r>
      <w:r>
        <w:rPr>
          <w:rFonts w:hint="eastAsia"/>
        </w:rPr>
        <w:t>та</w:t>
      </w:r>
      <w:r>
        <w:t xml:space="preserve"> </w:t>
      </w:r>
      <w:r>
        <w:rPr>
          <w:rFonts w:hint="eastAsia"/>
        </w:rPr>
        <w:t>інтелектуальне</w:t>
      </w:r>
      <w:r>
        <w:t xml:space="preserve"> </w:t>
      </w:r>
      <w:r>
        <w:rPr>
          <w:rFonts w:hint="eastAsia"/>
        </w:rPr>
        <w:t>планування</w:t>
      </w:r>
      <w:r>
        <w:t xml:space="preserve">, </w:t>
      </w:r>
      <w:r>
        <w:rPr>
          <w:rFonts w:hint="eastAsia"/>
        </w:rPr>
        <w:t>що</w:t>
      </w:r>
      <w:r>
        <w:t xml:space="preserve"> </w:t>
      </w:r>
      <w:r>
        <w:rPr>
          <w:rFonts w:hint="eastAsia"/>
        </w:rPr>
        <w:t>дало</w:t>
      </w:r>
      <w:r>
        <w:t xml:space="preserve"> </w:t>
      </w:r>
      <w:r>
        <w:rPr>
          <w:rFonts w:hint="eastAsia"/>
        </w:rPr>
        <w:t>змогу</w:t>
      </w:r>
      <w:r>
        <w:t xml:space="preserve"> </w:t>
      </w:r>
      <w:r>
        <w:rPr>
          <w:rFonts w:hint="eastAsia"/>
        </w:rPr>
        <w:t>виявити</w:t>
      </w:r>
      <w:r>
        <w:t xml:space="preserve"> </w:t>
      </w:r>
      <w:r>
        <w:rPr>
          <w:rFonts w:hint="eastAsia"/>
        </w:rPr>
        <w:t>найбільш</w:t>
      </w:r>
      <w:r>
        <w:t xml:space="preserve"> </w:t>
      </w:r>
      <w:r>
        <w:rPr>
          <w:rFonts w:hint="eastAsia"/>
        </w:rPr>
        <w:t>загальні</w:t>
      </w:r>
      <w:r>
        <w:t xml:space="preserve"> </w:t>
      </w:r>
      <w:r>
        <w:rPr>
          <w:rFonts w:hint="eastAsia"/>
        </w:rPr>
        <w:t>задачі</w:t>
      </w:r>
      <w:r>
        <w:t xml:space="preserve"> </w:t>
      </w:r>
      <w:r>
        <w:rPr>
          <w:rFonts w:hint="eastAsia"/>
        </w:rPr>
        <w:t>і</w:t>
      </w:r>
      <w:r>
        <w:t xml:space="preserve"> </w:t>
      </w:r>
      <w:r>
        <w:rPr>
          <w:rFonts w:hint="eastAsia"/>
        </w:rPr>
        <w:t>проблеми</w:t>
      </w:r>
      <w:r>
        <w:t xml:space="preserve"> </w:t>
      </w:r>
      <w:r>
        <w:rPr>
          <w:rFonts w:hint="eastAsia"/>
        </w:rPr>
        <w:t>динамічного</w:t>
      </w:r>
      <w:r>
        <w:t xml:space="preserve"> </w:t>
      </w:r>
      <w:r>
        <w:rPr>
          <w:rFonts w:hint="eastAsia"/>
        </w:rPr>
        <w:t>плану</w:t>
      </w:r>
      <w:r>
        <w:t>-</w:t>
      </w:r>
      <w:r>
        <w:rPr>
          <w:rFonts w:hint="eastAsia"/>
        </w:rPr>
        <w:t>вання</w:t>
      </w:r>
      <w:r>
        <w:t xml:space="preserve">, </w:t>
      </w:r>
      <w:r>
        <w:rPr>
          <w:rFonts w:hint="eastAsia"/>
        </w:rPr>
        <w:t>а</w:t>
      </w:r>
      <w:r>
        <w:t xml:space="preserve"> </w:t>
      </w:r>
      <w:r>
        <w:rPr>
          <w:rFonts w:hint="eastAsia"/>
        </w:rPr>
        <w:t>також</w:t>
      </w:r>
      <w:r>
        <w:t xml:space="preserve"> </w:t>
      </w:r>
      <w:r>
        <w:rPr>
          <w:rFonts w:hint="eastAsia"/>
        </w:rPr>
        <w:t>визначити</w:t>
      </w:r>
      <w:r>
        <w:t xml:space="preserve"> </w:t>
      </w:r>
      <w:r>
        <w:rPr>
          <w:rFonts w:hint="eastAsia"/>
        </w:rPr>
        <w:t>шляхи</w:t>
      </w:r>
      <w:r>
        <w:t xml:space="preserve"> </w:t>
      </w:r>
      <w:r>
        <w:rPr>
          <w:rFonts w:hint="eastAsia"/>
        </w:rPr>
        <w:t>їх</w:t>
      </w:r>
      <w:r>
        <w:t xml:space="preserve"> </w:t>
      </w:r>
      <w:r>
        <w:rPr>
          <w:rFonts w:hint="eastAsia"/>
        </w:rPr>
        <w:t>розв’язання</w:t>
      </w:r>
      <w:r>
        <w:t>.</w:t>
      </w:r>
    </w:p>
    <w:p w14:paraId="45437934" w14:textId="77777777" w:rsidR="00FD29C9" w:rsidRDefault="00FD29C9" w:rsidP="00FD29C9">
      <w:r>
        <w:lastRenderedPageBreak/>
        <w:t>2.</w:t>
      </w:r>
      <w:r>
        <w:tab/>
      </w:r>
      <w:r>
        <w:rPr>
          <w:rFonts w:hint="eastAsia"/>
        </w:rPr>
        <w:t>Розроблено</w:t>
      </w:r>
      <w:r>
        <w:t xml:space="preserve"> </w:t>
      </w:r>
      <w:r>
        <w:rPr>
          <w:rFonts w:hint="eastAsia"/>
        </w:rPr>
        <w:t>метод</w:t>
      </w:r>
      <w:r>
        <w:t xml:space="preserve"> </w:t>
      </w:r>
      <w:r>
        <w:rPr>
          <w:rFonts w:hint="eastAsia"/>
        </w:rPr>
        <w:t>синтезу</w:t>
      </w:r>
      <w:r>
        <w:t xml:space="preserve"> </w:t>
      </w:r>
      <w:r>
        <w:rPr>
          <w:rFonts w:hint="eastAsia"/>
        </w:rPr>
        <w:t>інформаційних</w:t>
      </w:r>
      <w:r>
        <w:t xml:space="preserve"> </w:t>
      </w:r>
      <w:r>
        <w:rPr>
          <w:rFonts w:hint="eastAsia"/>
        </w:rPr>
        <w:t>технологій</w:t>
      </w:r>
      <w:r>
        <w:t xml:space="preserve"> </w:t>
      </w:r>
      <w:r>
        <w:rPr>
          <w:rFonts w:hint="eastAsia"/>
        </w:rPr>
        <w:t>для</w:t>
      </w:r>
      <w:r>
        <w:t xml:space="preserve"> </w:t>
      </w:r>
      <w:r>
        <w:rPr>
          <w:rFonts w:hint="eastAsia"/>
        </w:rPr>
        <w:t>роз’вязування</w:t>
      </w:r>
      <w:r>
        <w:t xml:space="preserve"> </w:t>
      </w:r>
      <w:r>
        <w:rPr>
          <w:rFonts w:hint="eastAsia"/>
        </w:rPr>
        <w:t>задач</w:t>
      </w:r>
      <w:r>
        <w:t xml:space="preserve"> </w:t>
      </w:r>
      <w:r>
        <w:rPr>
          <w:rFonts w:hint="eastAsia"/>
        </w:rPr>
        <w:t>динамічного</w:t>
      </w:r>
      <w:r>
        <w:t xml:space="preserve"> </w:t>
      </w:r>
      <w:r>
        <w:rPr>
          <w:rFonts w:hint="eastAsia"/>
        </w:rPr>
        <w:t>планування</w:t>
      </w:r>
      <w:r>
        <w:t xml:space="preserve"> </w:t>
      </w:r>
      <w:r>
        <w:rPr>
          <w:rFonts w:hint="eastAsia"/>
        </w:rPr>
        <w:t>на</w:t>
      </w:r>
      <w:r>
        <w:t xml:space="preserve"> </w:t>
      </w:r>
      <w:r>
        <w:rPr>
          <w:rFonts w:hint="eastAsia"/>
        </w:rPr>
        <w:t>основі</w:t>
      </w:r>
      <w:r>
        <w:t xml:space="preserve"> </w:t>
      </w:r>
      <w:r>
        <w:rPr>
          <w:rFonts w:hint="eastAsia"/>
        </w:rPr>
        <w:t>багатомодельного</w:t>
      </w:r>
      <w:r>
        <w:t xml:space="preserve"> </w:t>
      </w:r>
      <w:r>
        <w:rPr>
          <w:rFonts w:hint="eastAsia"/>
        </w:rPr>
        <w:t>і</w:t>
      </w:r>
      <w:r>
        <w:t xml:space="preserve"> </w:t>
      </w:r>
      <w:r>
        <w:rPr>
          <w:rFonts w:hint="eastAsia"/>
        </w:rPr>
        <w:t>багатокритеріального</w:t>
      </w:r>
      <w:r>
        <w:t xml:space="preserve"> </w:t>
      </w:r>
      <w:r>
        <w:rPr>
          <w:rFonts w:hint="eastAsia"/>
        </w:rPr>
        <w:t>підходів</w:t>
      </w:r>
      <w:r>
        <w:t xml:space="preserve"> </w:t>
      </w:r>
      <w:r>
        <w:rPr>
          <w:rFonts w:hint="eastAsia"/>
        </w:rPr>
        <w:t>та</w:t>
      </w:r>
      <w:r>
        <w:t xml:space="preserve"> </w:t>
      </w:r>
      <w:r>
        <w:rPr>
          <w:rFonts w:hint="eastAsia"/>
        </w:rPr>
        <w:t>інтеграції</w:t>
      </w:r>
      <w:r>
        <w:t xml:space="preserve"> </w:t>
      </w:r>
      <w:r>
        <w:rPr>
          <w:rFonts w:hint="eastAsia"/>
        </w:rPr>
        <w:t>різнотипової</w:t>
      </w:r>
      <w:r>
        <w:t xml:space="preserve"> </w:t>
      </w:r>
      <w:r>
        <w:rPr>
          <w:rFonts w:hint="eastAsia"/>
        </w:rPr>
        <w:t>інформації</w:t>
      </w:r>
      <w:r>
        <w:t xml:space="preserve">, </w:t>
      </w:r>
      <w:r>
        <w:rPr>
          <w:rFonts w:hint="eastAsia"/>
        </w:rPr>
        <w:t>який</w:t>
      </w:r>
      <w:r>
        <w:t xml:space="preserve"> </w:t>
      </w:r>
      <w:r>
        <w:rPr>
          <w:rFonts w:hint="eastAsia"/>
        </w:rPr>
        <w:t>засновано</w:t>
      </w:r>
      <w:r>
        <w:t xml:space="preserve"> </w:t>
      </w:r>
      <w:r>
        <w:rPr>
          <w:rFonts w:hint="eastAsia"/>
        </w:rPr>
        <w:t>на</w:t>
      </w:r>
      <w:r>
        <w:t xml:space="preserve"> </w:t>
      </w:r>
      <w:r>
        <w:rPr>
          <w:rFonts w:hint="eastAsia"/>
        </w:rPr>
        <w:t>системному</w:t>
      </w:r>
      <w:r>
        <w:t xml:space="preserve"> </w:t>
      </w:r>
      <w:r>
        <w:rPr>
          <w:rFonts w:hint="eastAsia"/>
        </w:rPr>
        <w:t>використанні</w:t>
      </w:r>
      <w:r>
        <w:t xml:space="preserve"> </w:t>
      </w:r>
      <w:r>
        <w:rPr>
          <w:rFonts w:hint="eastAsia"/>
        </w:rPr>
        <w:t>методів</w:t>
      </w:r>
      <w:r>
        <w:t xml:space="preserve"> </w:t>
      </w:r>
      <w:r>
        <w:rPr>
          <w:rFonts w:hint="eastAsia"/>
        </w:rPr>
        <w:t>аналізу</w:t>
      </w:r>
      <w:r>
        <w:t xml:space="preserve"> </w:t>
      </w:r>
      <w:r>
        <w:rPr>
          <w:rFonts w:hint="eastAsia"/>
        </w:rPr>
        <w:t>та</w:t>
      </w:r>
      <w:r>
        <w:t xml:space="preserve"> </w:t>
      </w:r>
      <w:r>
        <w:rPr>
          <w:rFonts w:hint="eastAsia"/>
        </w:rPr>
        <w:t>інтегрування</w:t>
      </w:r>
      <w:r>
        <w:t xml:space="preserve"> </w:t>
      </w:r>
      <w:r>
        <w:rPr>
          <w:rFonts w:hint="eastAsia"/>
        </w:rPr>
        <w:t>різ</w:t>
      </w:r>
      <w:r>
        <w:t>-</w:t>
      </w:r>
      <w:r>
        <w:rPr>
          <w:rFonts w:hint="eastAsia"/>
        </w:rPr>
        <w:t>нотипної</w:t>
      </w:r>
      <w:r>
        <w:t xml:space="preserve"> </w:t>
      </w:r>
      <w:r>
        <w:rPr>
          <w:rFonts w:hint="eastAsia"/>
        </w:rPr>
        <w:t>інформації</w:t>
      </w:r>
      <w:r>
        <w:t xml:space="preserve">, </w:t>
      </w:r>
      <w:r>
        <w:rPr>
          <w:rFonts w:hint="eastAsia"/>
        </w:rPr>
        <w:t>методів</w:t>
      </w:r>
      <w:r>
        <w:t xml:space="preserve"> </w:t>
      </w:r>
      <w:r>
        <w:rPr>
          <w:rFonts w:hint="eastAsia"/>
        </w:rPr>
        <w:t>моделювання</w:t>
      </w:r>
      <w:r>
        <w:t xml:space="preserve">, </w:t>
      </w:r>
      <w:r>
        <w:rPr>
          <w:rFonts w:hint="eastAsia"/>
        </w:rPr>
        <w:t>методів</w:t>
      </w:r>
      <w:r>
        <w:t xml:space="preserve"> </w:t>
      </w:r>
      <w:r>
        <w:rPr>
          <w:rFonts w:hint="eastAsia"/>
        </w:rPr>
        <w:t>прогнозування</w:t>
      </w:r>
      <w:r>
        <w:t xml:space="preserve"> </w:t>
      </w:r>
      <w:r>
        <w:rPr>
          <w:rFonts w:hint="eastAsia"/>
        </w:rPr>
        <w:t>та</w:t>
      </w:r>
      <w:r>
        <w:t xml:space="preserve"> </w:t>
      </w:r>
      <w:r>
        <w:rPr>
          <w:rFonts w:hint="eastAsia"/>
        </w:rPr>
        <w:t>мето</w:t>
      </w:r>
      <w:r>
        <w:rPr>
          <w:rFonts w:hint="eastAsia"/>
        </w:rPr>
        <w:t>¬</w:t>
      </w:r>
      <w:r>
        <w:rPr>
          <w:rFonts w:hint="eastAsia"/>
        </w:rPr>
        <w:t>дів</w:t>
      </w:r>
      <w:r>
        <w:t xml:space="preserve"> </w:t>
      </w:r>
      <w:r>
        <w:rPr>
          <w:rFonts w:hint="eastAsia"/>
        </w:rPr>
        <w:t>багатокритеріального</w:t>
      </w:r>
      <w:r>
        <w:t xml:space="preserve"> </w:t>
      </w:r>
      <w:r>
        <w:rPr>
          <w:rFonts w:hint="eastAsia"/>
        </w:rPr>
        <w:t>прийняття</w:t>
      </w:r>
      <w:r>
        <w:t xml:space="preserve"> </w:t>
      </w:r>
      <w:r>
        <w:rPr>
          <w:rFonts w:hint="eastAsia"/>
        </w:rPr>
        <w:t>рішень</w:t>
      </w:r>
      <w:r>
        <w:t xml:space="preserve">. </w:t>
      </w:r>
      <w:r>
        <w:rPr>
          <w:rFonts w:hint="eastAsia"/>
        </w:rPr>
        <w:t>Метод</w:t>
      </w:r>
      <w:r>
        <w:t xml:space="preserve"> </w:t>
      </w:r>
      <w:r>
        <w:rPr>
          <w:rFonts w:hint="eastAsia"/>
        </w:rPr>
        <w:t>відрізняється</w:t>
      </w:r>
      <w:r>
        <w:t xml:space="preserve"> </w:t>
      </w:r>
      <w:r>
        <w:rPr>
          <w:rFonts w:hint="eastAsia"/>
        </w:rPr>
        <w:t>можливіс</w:t>
      </w:r>
      <w:r>
        <w:rPr>
          <w:rFonts w:hint="eastAsia"/>
        </w:rPr>
        <w:t>¬</w:t>
      </w:r>
      <w:r>
        <w:rPr>
          <w:rFonts w:hint="eastAsia"/>
        </w:rPr>
        <w:t>тю</w:t>
      </w:r>
      <w:r>
        <w:t xml:space="preserve"> </w:t>
      </w:r>
      <w:r>
        <w:rPr>
          <w:rFonts w:hint="eastAsia"/>
        </w:rPr>
        <w:t>автоматизованого</w:t>
      </w:r>
      <w:r>
        <w:t xml:space="preserve"> </w:t>
      </w:r>
      <w:r>
        <w:rPr>
          <w:rFonts w:hint="eastAsia"/>
        </w:rPr>
        <w:t>інтегрування</w:t>
      </w:r>
      <w:r>
        <w:t xml:space="preserve"> </w:t>
      </w:r>
      <w:r>
        <w:rPr>
          <w:rFonts w:hint="eastAsia"/>
        </w:rPr>
        <w:t>інформації</w:t>
      </w:r>
      <w:r>
        <w:t xml:space="preserve">, </w:t>
      </w:r>
      <w:r>
        <w:rPr>
          <w:rFonts w:hint="eastAsia"/>
        </w:rPr>
        <w:t>врахування</w:t>
      </w:r>
      <w:r>
        <w:t xml:space="preserve"> </w:t>
      </w:r>
      <w:r>
        <w:rPr>
          <w:rFonts w:hint="eastAsia"/>
        </w:rPr>
        <w:t>динаміки</w:t>
      </w:r>
      <w:r>
        <w:t xml:space="preserve"> </w:t>
      </w:r>
      <w:r>
        <w:rPr>
          <w:rFonts w:hint="eastAsia"/>
        </w:rPr>
        <w:t>процесів</w:t>
      </w:r>
      <w:r>
        <w:t xml:space="preserve">, </w:t>
      </w:r>
      <w:r>
        <w:rPr>
          <w:rFonts w:hint="eastAsia"/>
        </w:rPr>
        <w:t>що</w:t>
      </w:r>
      <w:r>
        <w:t xml:space="preserve"> </w:t>
      </w:r>
      <w:r>
        <w:rPr>
          <w:rFonts w:hint="eastAsia"/>
        </w:rPr>
        <w:t>досліджуються</w:t>
      </w:r>
      <w:r>
        <w:t>.</w:t>
      </w:r>
    </w:p>
    <w:p w14:paraId="488DA15F" w14:textId="77777777" w:rsidR="00FD29C9" w:rsidRDefault="00FD29C9" w:rsidP="00FD29C9">
      <w:r>
        <w:t>3.</w:t>
      </w:r>
      <w:r>
        <w:tab/>
      </w:r>
      <w:r>
        <w:rPr>
          <w:rFonts w:hint="eastAsia"/>
        </w:rPr>
        <w:t>Розвинено</w:t>
      </w:r>
      <w:r>
        <w:t xml:space="preserve"> </w:t>
      </w:r>
      <w:r>
        <w:rPr>
          <w:rFonts w:hint="eastAsia"/>
        </w:rPr>
        <w:t>метод</w:t>
      </w:r>
      <w:r>
        <w:t xml:space="preserve"> </w:t>
      </w:r>
      <w:r>
        <w:rPr>
          <w:rFonts w:hint="eastAsia"/>
        </w:rPr>
        <w:t>аналізу</w:t>
      </w:r>
      <w:r>
        <w:t xml:space="preserve"> </w:t>
      </w:r>
      <w:r>
        <w:rPr>
          <w:rFonts w:hint="eastAsia"/>
        </w:rPr>
        <w:t>інформації</w:t>
      </w:r>
      <w:r>
        <w:t xml:space="preserve"> </w:t>
      </w:r>
      <w:r>
        <w:rPr>
          <w:rFonts w:hint="eastAsia"/>
        </w:rPr>
        <w:t>в</w:t>
      </w:r>
      <w:r>
        <w:t xml:space="preserve"> </w:t>
      </w:r>
      <w:r>
        <w:rPr>
          <w:rFonts w:hint="eastAsia"/>
        </w:rPr>
        <w:t>задачах</w:t>
      </w:r>
      <w:r>
        <w:t xml:space="preserve"> </w:t>
      </w:r>
      <w:r>
        <w:rPr>
          <w:rFonts w:hint="eastAsia"/>
        </w:rPr>
        <w:t>планування</w:t>
      </w:r>
      <w:r>
        <w:t xml:space="preserve"> </w:t>
      </w:r>
      <w:r>
        <w:rPr>
          <w:rFonts w:hint="eastAsia"/>
        </w:rPr>
        <w:t>на</w:t>
      </w:r>
      <w:r>
        <w:t xml:space="preserve"> </w:t>
      </w:r>
      <w:r>
        <w:rPr>
          <w:rFonts w:hint="eastAsia"/>
        </w:rPr>
        <w:t>основі</w:t>
      </w:r>
      <w:r>
        <w:t xml:space="preserve"> </w:t>
      </w:r>
      <w:r>
        <w:rPr>
          <w:rFonts w:hint="eastAsia"/>
        </w:rPr>
        <w:t>не</w:t>
      </w:r>
      <w:r>
        <w:t>-</w:t>
      </w:r>
      <w:r>
        <w:rPr>
          <w:rFonts w:hint="eastAsia"/>
        </w:rPr>
        <w:t>чіткого</w:t>
      </w:r>
      <w:r>
        <w:t xml:space="preserve"> </w:t>
      </w:r>
      <w:r>
        <w:rPr>
          <w:rFonts w:hint="eastAsia"/>
        </w:rPr>
        <w:t>когнітивного</w:t>
      </w:r>
      <w:r>
        <w:t xml:space="preserve"> </w:t>
      </w:r>
      <w:r>
        <w:rPr>
          <w:rFonts w:hint="eastAsia"/>
        </w:rPr>
        <w:t>моделювання</w:t>
      </w:r>
      <w:r>
        <w:t xml:space="preserve">, </w:t>
      </w:r>
      <w:r>
        <w:rPr>
          <w:rFonts w:hint="eastAsia"/>
        </w:rPr>
        <w:t>який</w:t>
      </w:r>
      <w:r>
        <w:t xml:space="preserve"> </w:t>
      </w:r>
      <w:r>
        <w:rPr>
          <w:rFonts w:hint="eastAsia"/>
        </w:rPr>
        <w:t>засновано</w:t>
      </w:r>
      <w:r>
        <w:t xml:space="preserve"> </w:t>
      </w:r>
      <w:r>
        <w:rPr>
          <w:rFonts w:hint="eastAsia"/>
        </w:rPr>
        <w:t>на</w:t>
      </w:r>
      <w:r>
        <w:t xml:space="preserve"> </w:t>
      </w:r>
      <w:r>
        <w:rPr>
          <w:rFonts w:hint="eastAsia"/>
        </w:rPr>
        <w:t>нечітких</w:t>
      </w:r>
      <w:r>
        <w:t xml:space="preserve"> </w:t>
      </w:r>
      <w:r>
        <w:rPr>
          <w:rFonts w:hint="eastAsia"/>
        </w:rPr>
        <w:t>когнітивних</w:t>
      </w:r>
      <w:r>
        <w:t xml:space="preserve"> </w:t>
      </w:r>
      <w:r>
        <w:rPr>
          <w:rFonts w:hint="eastAsia"/>
        </w:rPr>
        <w:t>картах</w:t>
      </w:r>
      <w:r>
        <w:t xml:space="preserve">. </w:t>
      </w:r>
      <w:r>
        <w:rPr>
          <w:rFonts w:hint="eastAsia"/>
        </w:rPr>
        <w:t>Він</w:t>
      </w:r>
      <w:r>
        <w:t xml:space="preserve"> </w:t>
      </w:r>
      <w:r>
        <w:rPr>
          <w:rFonts w:hint="eastAsia"/>
        </w:rPr>
        <w:t>дає</w:t>
      </w:r>
      <w:r>
        <w:t xml:space="preserve"> </w:t>
      </w:r>
      <w:r>
        <w:rPr>
          <w:rFonts w:hint="eastAsia"/>
        </w:rPr>
        <w:t>можливість</w:t>
      </w:r>
      <w:r>
        <w:t xml:space="preserve"> </w:t>
      </w:r>
      <w:r>
        <w:rPr>
          <w:rFonts w:hint="eastAsia"/>
        </w:rPr>
        <w:t>дослідити</w:t>
      </w:r>
      <w:r>
        <w:t xml:space="preserve"> </w:t>
      </w:r>
      <w:r>
        <w:rPr>
          <w:rFonts w:hint="eastAsia"/>
        </w:rPr>
        <w:t>зміни</w:t>
      </w:r>
      <w:r>
        <w:t xml:space="preserve"> </w:t>
      </w:r>
      <w:r>
        <w:rPr>
          <w:rFonts w:hint="eastAsia"/>
        </w:rPr>
        <w:t>інформації</w:t>
      </w:r>
      <w:r>
        <w:t xml:space="preserve"> </w:t>
      </w:r>
      <w:r>
        <w:rPr>
          <w:rFonts w:hint="eastAsia"/>
        </w:rPr>
        <w:t>в</w:t>
      </w:r>
      <w:r>
        <w:t xml:space="preserve"> </w:t>
      </w:r>
      <w:r>
        <w:rPr>
          <w:rFonts w:hint="eastAsia"/>
        </w:rPr>
        <w:t>середовищі</w:t>
      </w:r>
      <w:r>
        <w:t xml:space="preserve">, </w:t>
      </w:r>
      <w:r>
        <w:rPr>
          <w:rFonts w:hint="eastAsia"/>
        </w:rPr>
        <w:t>забез</w:t>
      </w:r>
      <w:r>
        <w:t>-</w:t>
      </w:r>
      <w:r>
        <w:rPr>
          <w:rFonts w:hint="eastAsia"/>
        </w:rPr>
        <w:t>печує</w:t>
      </w:r>
      <w:r>
        <w:t xml:space="preserve"> </w:t>
      </w:r>
      <w:r>
        <w:rPr>
          <w:rFonts w:hint="eastAsia"/>
        </w:rPr>
        <w:t>необхідну</w:t>
      </w:r>
      <w:r>
        <w:t xml:space="preserve"> </w:t>
      </w:r>
      <w:r>
        <w:rPr>
          <w:rFonts w:hint="eastAsia"/>
        </w:rPr>
        <w:t>повноту</w:t>
      </w:r>
      <w:r>
        <w:t xml:space="preserve"> </w:t>
      </w:r>
      <w:r>
        <w:rPr>
          <w:rFonts w:hint="eastAsia"/>
        </w:rPr>
        <w:t>аналізу</w:t>
      </w:r>
      <w:r>
        <w:t xml:space="preserve"> </w:t>
      </w:r>
      <w:r>
        <w:rPr>
          <w:rFonts w:hint="eastAsia"/>
        </w:rPr>
        <w:t>та</w:t>
      </w:r>
      <w:r>
        <w:t xml:space="preserve"> </w:t>
      </w:r>
      <w:r>
        <w:rPr>
          <w:rFonts w:hint="eastAsia"/>
        </w:rPr>
        <w:t>забезпечує</w:t>
      </w:r>
      <w:r>
        <w:t xml:space="preserve"> </w:t>
      </w:r>
      <w:r>
        <w:rPr>
          <w:rFonts w:hint="eastAsia"/>
        </w:rPr>
        <w:t>підвищення</w:t>
      </w:r>
      <w:r>
        <w:t xml:space="preserve"> </w:t>
      </w:r>
      <w:r>
        <w:rPr>
          <w:rFonts w:hint="eastAsia"/>
        </w:rPr>
        <w:t>якості</w:t>
      </w:r>
      <w:r>
        <w:t xml:space="preserve"> </w:t>
      </w:r>
      <w:r>
        <w:rPr>
          <w:rFonts w:hint="eastAsia"/>
        </w:rPr>
        <w:t>аналізу</w:t>
      </w:r>
      <w:r>
        <w:t xml:space="preserve"> </w:t>
      </w:r>
      <w:r>
        <w:rPr>
          <w:rFonts w:hint="eastAsia"/>
        </w:rPr>
        <w:t>експертної</w:t>
      </w:r>
      <w:r>
        <w:t xml:space="preserve"> </w:t>
      </w:r>
      <w:r>
        <w:rPr>
          <w:rFonts w:hint="eastAsia"/>
        </w:rPr>
        <w:t>інформації</w:t>
      </w:r>
      <w:r>
        <w:t xml:space="preserve"> </w:t>
      </w:r>
      <w:r>
        <w:rPr>
          <w:rFonts w:hint="eastAsia"/>
        </w:rPr>
        <w:t>за</w:t>
      </w:r>
      <w:r>
        <w:t xml:space="preserve"> </w:t>
      </w:r>
      <w:r>
        <w:rPr>
          <w:rFonts w:hint="eastAsia"/>
        </w:rPr>
        <w:t>рахунок</w:t>
      </w:r>
      <w:r>
        <w:t xml:space="preserve"> </w:t>
      </w:r>
      <w:r>
        <w:rPr>
          <w:rFonts w:hint="eastAsia"/>
        </w:rPr>
        <w:t>зменшення</w:t>
      </w:r>
      <w:r>
        <w:t xml:space="preserve"> </w:t>
      </w:r>
      <w:r>
        <w:rPr>
          <w:rFonts w:hint="eastAsia"/>
        </w:rPr>
        <w:t>суб’єктивності</w:t>
      </w:r>
      <w:r>
        <w:t xml:space="preserve"> </w:t>
      </w:r>
      <w:r>
        <w:rPr>
          <w:rFonts w:hint="eastAsia"/>
        </w:rPr>
        <w:t>та</w:t>
      </w:r>
      <w:r>
        <w:t xml:space="preserve"> </w:t>
      </w:r>
      <w:r>
        <w:rPr>
          <w:rFonts w:hint="eastAsia"/>
        </w:rPr>
        <w:t>ітеративного</w:t>
      </w:r>
      <w:r>
        <w:t xml:space="preserve"> </w:t>
      </w:r>
      <w:r>
        <w:rPr>
          <w:rFonts w:hint="eastAsia"/>
        </w:rPr>
        <w:t>обчислення</w:t>
      </w:r>
      <w:r>
        <w:t xml:space="preserve"> </w:t>
      </w:r>
      <w:r>
        <w:rPr>
          <w:rFonts w:hint="eastAsia"/>
        </w:rPr>
        <w:t>системних</w:t>
      </w:r>
      <w:r>
        <w:t xml:space="preserve"> </w:t>
      </w:r>
      <w:r>
        <w:rPr>
          <w:rFonts w:hint="eastAsia"/>
        </w:rPr>
        <w:t>показників</w:t>
      </w:r>
      <w:r>
        <w:t>.</w:t>
      </w:r>
    </w:p>
    <w:p w14:paraId="7C749F69" w14:textId="77777777" w:rsidR="00FD29C9" w:rsidRDefault="00FD29C9" w:rsidP="00FD29C9">
      <w:r>
        <w:t>4.</w:t>
      </w:r>
      <w:r>
        <w:tab/>
      </w:r>
      <w:r>
        <w:rPr>
          <w:rFonts w:hint="eastAsia"/>
        </w:rPr>
        <w:t>Розроблено</w:t>
      </w:r>
      <w:r>
        <w:t xml:space="preserve"> </w:t>
      </w:r>
      <w:r>
        <w:rPr>
          <w:rFonts w:hint="eastAsia"/>
        </w:rPr>
        <w:t>метод</w:t>
      </w:r>
      <w:r>
        <w:t xml:space="preserve"> </w:t>
      </w:r>
      <w:r>
        <w:rPr>
          <w:rFonts w:hint="eastAsia"/>
        </w:rPr>
        <w:t>оцінювання</w:t>
      </w:r>
      <w:r>
        <w:t xml:space="preserve"> </w:t>
      </w:r>
      <w:r>
        <w:rPr>
          <w:rFonts w:hint="eastAsia"/>
        </w:rPr>
        <w:t>ризиків</w:t>
      </w:r>
      <w:r>
        <w:t xml:space="preserve"> </w:t>
      </w:r>
      <w:r>
        <w:rPr>
          <w:rFonts w:hint="eastAsia"/>
        </w:rPr>
        <w:t>та</w:t>
      </w:r>
      <w:r>
        <w:t xml:space="preserve"> </w:t>
      </w:r>
      <w:r>
        <w:rPr>
          <w:rFonts w:hint="eastAsia"/>
        </w:rPr>
        <w:t>невизначеностей</w:t>
      </w:r>
      <w:r>
        <w:t xml:space="preserve"> </w:t>
      </w:r>
      <w:r>
        <w:rPr>
          <w:rFonts w:hint="eastAsia"/>
        </w:rPr>
        <w:t>у</w:t>
      </w:r>
      <w:r>
        <w:t xml:space="preserve"> </w:t>
      </w:r>
      <w:r>
        <w:rPr>
          <w:rFonts w:hint="eastAsia"/>
        </w:rPr>
        <w:t>процесі</w:t>
      </w:r>
      <w:r>
        <w:t xml:space="preserve"> </w:t>
      </w:r>
      <w:r>
        <w:rPr>
          <w:rFonts w:hint="eastAsia"/>
        </w:rPr>
        <w:t>ситуаційного</w:t>
      </w:r>
      <w:r>
        <w:t xml:space="preserve"> </w:t>
      </w:r>
      <w:r>
        <w:rPr>
          <w:rFonts w:hint="eastAsia"/>
        </w:rPr>
        <w:t>моделювання</w:t>
      </w:r>
      <w:r>
        <w:t xml:space="preserve"> </w:t>
      </w:r>
      <w:r>
        <w:rPr>
          <w:rFonts w:hint="eastAsia"/>
        </w:rPr>
        <w:t>та</w:t>
      </w:r>
      <w:r>
        <w:t xml:space="preserve"> </w:t>
      </w:r>
      <w:r>
        <w:rPr>
          <w:rFonts w:hint="eastAsia"/>
        </w:rPr>
        <w:t>при</w:t>
      </w:r>
      <w:r>
        <w:t xml:space="preserve"> </w:t>
      </w:r>
      <w:r>
        <w:rPr>
          <w:rFonts w:hint="eastAsia"/>
        </w:rPr>
        <w:t>побудові</w:t>
      </w:r>
      <w:r>
        <w:t xml:space="preserve"> </w:t>
      </w:r>
      <w:r>
        <w:rPr>
          <w:rFonts w:hint="eastAsia"/>
        </w:rPr>
        <w:t>динамічного</w:t>
      </w:r>
      <w:r>
        <w:t xml:space="preserve"> </w:t>
      </w:r>
      <w:r>
        <w:rPr>
          <w:rFonts w:hint="eastAsia"/>
        </w:rPr>
        <w:t>плану</w:t>
      </w:r>
      <w:r>
        <w:t xml:space="preserve"> </w:t>
      </w:r>
      <w:r>
        <w:rPr>
          <w:rFonts w:hint="eastAsia"/>
        </w:rPr>
        <w:t>на</w:t>
      </w:r>
      <w:r>
        <w:t xml:space="preserve"> </w:t>
      </w:r>
      <w:r>
        <w:rPr>
          <w:rFonts w:hint="eastAsia"/>
        </w:rPr>
        <w:t>основі</w:t>
      </w:r>
      <w:r>
        <w:t xml:space="preserve"> </w:t>
      </w:r>
      <w:r>
        <w:rPr>
          <w:rFonts w:hint="eastAsia"/>
        </w:rPr>
        <w:t>процедури</w:t>
      </w:r>
      <w:r>
        <w:t xml:space="preserve"> </w:t>
      </w:r>
      <w:r>
        <w:rPr>
          <w:rFonts w:hint="eastAsia"/>
        </w:rPr>
        <w:t>оцінювання</w:t>
      </w:r>
      <w:r>
        <w:t xml:space="preserve"> </w:t>
      </w:r>
      <w:r>
        <w:rPr>
          <w:rFonts w:hint="eastAsia"/>
        </w:rPr>
        <w:t>і</w:t>
      </w:r>
      <w:r>
        <w:t xml:space="preserve"> </w:t>
      </w:r>
      <w:r>
        <w:rPr>
          <w:rFonts w:hint="eastAsia"/>
        </w:rPr>
        <w:t>варіантів</w:t>
      </w:r>
      <w:r>
        <w:t xml:space="preserve"> </w:t>
      </w:r>
      <w:r>
        <w:rPr>
          <w:rFonts w:hint="eastAsia"/>
        </w:rPr>
        <w:t>розвитку</w:t>
      </w:r>
      <w:r>
        <w:t xml:space="preserve"> </w:t>
      </w:r>
      <w:r>
        <w:rPr>
          <w:rFonts w:hint="eastAsia"/>
        </w:rPr>
        <w:t>ситуації</w:t>
      </w:r>
      <w:r>
        <w:t xml:space="preserve">. </w:t>
      </w:r>
      <w:r>
        <w:rPr>
          <w:rFonts w:hint="eastAsia"/>
        </w:rPr>
        <w:t>Метод</w:t>
      </w:r>
      <w:r>
        <w:t xml:space="preserve"> </w:t>
      </w:r>
      <w:r>
        <w:rPr>
          <w:rFonts w:hint="eastAsia"/>
        </w:rPr>
        <w:t>відрізняється</w:t>
      </w:r>
      <w:r>
        <w:t xml:space="preserve"> </w:t>
      </w:r>
      <w:r>
        <w:rPr>
          <w:rFonts w:hint="eastAsia"/>
        </w:rPr>
        <w:t>можливістю</w:t>
      </w:r>
      <w:r>
        <w:t xml:space="preserve"> </w:t>
      </w:r>
      <w:r>
        <w:rPr>
          <w:rFonts w:hint="eastAsia"/>
        </w:rPr>
        <w:t>врахування</w:t>
      </w:r>
      <w:r>
        <w:t xml:space="preserve"> </w:t>
      </w:r>
      <w:r>
        <w:rPr>
          <w:rFonts w:hint="eastAsia"/>
        </w:rPr>
        <w:t>невизначеностей</w:t>
      </w:r>
      <w:r>
        <w:t xml:space="preserve"> </w:t>
      </w:r>
      <w:r>
        <w:rPr>
          <w:rFonts w:hint="eastAsia"/>
        </w:rPr>
        <w:t>та</w:t>
      </w:r>
      <w:r>
        <w:t xml:space="preserve"> </w:t>
      </w:r>
      <w:r>
        <w:rPr>
          <w:rFonts w:hint="eastAsia"/>
        </w:rPr>
        <w:t>ризиків</w:t>
      </w:r>
      <w:r>
        <w:t xml:space="preserve"> </w:t>
      </w:r>
      <w:r>
        <w:rPr>
          <w:rFonts w:hint="eastAsia"/>
        </w:rPr>
        <w:t>різних</w:t>
      </w:r>
      <w:r>
        <w:t xml:space="preserve"> </w:t>
      </w:r>
      <w:r>
        <w:rPr>
          <w:rFonts w:hint="eastAsia"/>
        </w:rPr>
        <w:t>типів</w:t>
      </w:r>
      <w:r>
        <w:t xml:space="preserve"> </w:t>
      </w:r>
      <w:r>
        <w:rPr>
          <w:rFonts w:hint="eastAsia"/>
        </w:rPr>
        <w:t>і</w:t>
      </w:r>
      <w:r>
        <w:t xml:space="preserve"> </w:t>
      </w:r>
      <w:r>
        <w:rPr>
          <w:rFonts w:hint="eastAsia"/>
        </w:rPr>
        <w:t>забезпечує</w:t>
      </w:r>
      <w:r>
        <w:t xml:space="preserve"> </w:t>
      </w:r>
      <w:r>
        <w:rPr>
          <w:rFonts w:hint="eastAsia"/>
        </w:rPr>
        <w:t>підвищення</w:t>
      </w:r>
      <w:r>
        <w:t xml:space="preserve"> </w:t>
      </w:r>
      <w:r>
        <w:rPr>
          <w:rFonts w:hint="eastAsia"/>
        </w:rPr>
        <w:t>якості</w:t>
      </w:r>
      <w:r>
        <w:t xml:space="preserve"> </w:t>
      </w:r>
      <w:r>
        <w:rPr>
          <w:rFonts w:hint="eastAsia"/>
        </w:rPr>
        <w:t>остаточних</w:t>
      </w:r>
      <w:r>
        <w:t xml:space="preserve"> </w:t>
      </w:r>
      <w:r>
        <w:rPr>
          <w:rFonts w:hint="eastAsia"/>
        </w:rPr>
        <w:t>результатів</w:t>
      </w:r>
      <w:r>
        <w:t>.</w:t>
      </w:r>
    </w:p>
    <w:p w14:paraId="2114808C" w14:textId="77777777" w:rsidR="00FD29C9" w:rsidRDefault="00FD29C9" w:rsidP="00FD29C9">
      <w:r>
        <w:t>5.</w:t>
      </w:r>
      <w:r>
        <w:tab/>
      </w:r>
      <w:r>
        <w:rPr>
          <w:rFonts w:hint="eastAsia"/>
        </w:rPr>
        <w:t>Розвинено</w:t>
      </w:r>
      <w:r>
        <w:t xml:space="preserve"> </w:t>
      </w:r>
      <w:r>
        <w:rPr>
          <w:rFonts w:hint="eastAsia"/>
        </w:rPr>
        <w:t>метод</w:t>
      </w:r>
      <w:r>
        <w:t xml:space="preserve"> </w:t>
      </w:r>
      <w:r>
        <w:rPr>
          <w:rFonts w:hint="eastAsia"/>
        </w:rPr>
        <w:t>ситуаційного</w:t>
      </w:r>
      <w:r>
        <w:t xml:space="preserve"> </w:t>
      </w:r>
      <w:r>
        <w:rPr>
          <w:rFonts w:hint="eastAsia"/>
        </w:rPr>
        <w:t>моделювання</w:t>
      </w:r>
      <w:r>
        <w:t xml:space="preserve"> </w:t>
      </w:r>
      <w:r>
        <w:rPr>
          <w:rFonts w:hint="eastAsia"/>
        </w:rPr>
        <w:t>за</w:t>
      </w:r>
      <w:r>
        <w:t xml:space="preserve"> </w:t>
      </w:r>
      <w:r>
        <w:rPr>
          <w:rFonts w:hint="eastAsia"/>
        </w:rPr>
        <w:t>рахунок</w:t>
      </w:r>
      <w:r>
        <w:t xml:space="preserve"> </w:t>
      </w:r>
      <w:r>
        <w:rPr>
          <w:rFonts w:hint="eastAsia"/>
        </w:rPr>
        <w:t>використання</w:t>
      </w:r>
      <w:r>
        <w:t xml:space="preserve"> </w:t>
      </w:r>
      <w:r>
        <w:rPr>
          <w:rFonts w:hint="eastAsia"/>
        </w:rPr>
        <w:t>нечітких</w:t>
      </w:r>
      <w:r>
        <w:t xml:space="preserve"> </w:t>
      </w:r>
      <w:r>
        <w:rPr>
          <w:rFonts w:hint="eastAsia"/>
        </w:rPr>
        <w:t>ситуаційних</w:t>
      </w:r>
      <w:r>
        <w:t xml:space="preserve"> </w:t>
      </w:r>
      <w:r>
        <w:rPr>
          <w:rFonts w:hint="eastAsia"/>
        </w:rPr>
        <w:t>мереж</w:t>
      </w:r>
      <w:r>
        <w:t xml:space="preserve"> </w:t>
      </w:r>
      <w:r>
        <w:rPr>
          <w:rFonts w:hint="eastAsia"/>
        </w:rPr>
        <w:t>з</w:t>
      </w:r>
      <w:r>
        <w:t xml:space="preserve"> </w:t>
      </w:r>
      <w:r>
        <w:rPr>
          <w:rFonts w:hint="eastAsia"/>
        </w:rPr>
        <w:t>часовими</w:t>
      </w:r>
      <w:r>
        <w:t xml:space="preserve"> </w:t>
      </w:r>
      <w:r>
        <w:rPr>
          <w:rFonts w:hint="eastAsia"/>
        </w:rPr>
        <w:t>обмеженнями</w:t>
      </w:r>
      <w:r>
        <w:t xml:space="preserve">, </w:t>
      </w:r>
      <w:r>
        <w:rPr>
          <w:rFonts w:hint="eastAsia"/>
        </w:rPr>
        <w:t>що</w:t>
      </w:r>
      <w:r>
        <w:t xml:space="preserve"> </w:t>
      </w:r>
      <w:r>
        <w:rPr>
          <w:rFonts w:hint="eastAsia"/>
        </w:rPr>
        <w:t>забезпечує</w:t>
      </w:r>
      <w:r>
        <w:t xml:space="preserve"> </w:t>
      </w:r>
      <w:r>
        <w:rPr>
          <w:rFonts w:hint="eastAsia"/>
        </w:rPr>
        <w:t>підвищення</w:t>
      </w:r>
      <w:r>
        <w:t xml:space="preserve"> </w:t>
      </w:r>
      <w:r>
        <w:rPr>
          <w:rFonts w:hint="eastAsia"/>
        </w:rPr>
        <w:t>адекватності</w:t>
      </w:r>
      <w:r>
        <w:t xml:space="preserve"> </w:t>
      </w:r>
      <w:r>
        <w:rPr>
          <w:rFonts w:hint="eastAsia"/>
        </w:rPr>
        <w:t>таких</w:t>
      </w:r>
      <w:r>
        <w:t xml:space="preserve"> </w:t>
      </w:r>
      <w:r>
        <w:rPr>
          <w:rFonts w:hint="eastAsia"/>
        </w:rPr>
        <w:t>моделей</w:t>
      </w:r>
      <w:r>
        <w:t xml:space="preserve"> </w:t>
      </w:r>
      <w:r>
        <w:rPr>
          <w:rFonts w:hint="eastAsia"/>
        </w:rPr>
        <w:t>для</w:t>
      </w:r>
      <w:r>
        <w:t xml:space="preserve"> </w:t>
      </w:r>
      <w:r>
        <w:rPr>
          <w:rFonts w:hint="eastAsia"/>
        </w:rPr>
        <w:t>дослідження</w:t>
      </w:r>
      <w:r>
        <w:t xml:space="preserve"> </w:t>
      </w:r>
      <w:r>
        <w:rPr>
          <w:rFonts w:hint="eastAsia"/>
        </w:rPr>
        <w:t>реальних</w:t>
      </w:r>
      <w:r>
        <w:t xml:space="preserve"> </w:t>
      </w:r>
      <w:r>
        <w:rPr>
          <w:rFonts w:hint="eastAsia"/>
        </w:rPr>
        <w:t>ситуацій</w:t>
      </w:r>
      <w:r>
        <w:t>.</w:t>
      </w:r>
    </w:p>
    <w:p w14:paraId="2A944903" w14:textId="77777777" w:rsidR="00FD29C9" w:rsidRDefault="00FD29C9" w:rsidP="00FD29C9">
      <w:r>
        <w:t>6.</w:t>
      </w:r>
      <w:r>
        <w:tab/>
      </w:r>
      <w:r>
        <w:rPr>
          <w:rFonts w:hint="eastAsia"/>
        </w:rPr>
        <w:t>Розвинено</w:t>
      </w:r>
      <w:r>
        <w:t xml:space="preserve"> </w:t>
      </w:r>
      <w:r>
        <w:rPr>
          <w:rFonts w:hint="eastAsia"/>
        </w:rPr>
        <w:t>метод</w:t>
      </w:r>
      <w:r>
        <w:t xml:space="preserve"> </w:t>
      </w:r>
      <w:r>
        <w:rPr>
          <w:rFonts w:hint="eastAsia"/>
        </w:rPr>
        <w:t>побудови</w:t>
      </w:r>
      <w:r>
        <w:t xml:space="preserve"> </w:t>
      </w:r>
      <w:r>
        <w:rPr>
          <w:rFonts w:hint="eastAsia"/>
        </w:rPr>
        <w:t>динамічних</w:t>
      </w:r>
      <w:r>
        <w:t xml:space="preserve"> </w:t>
      </w:r>
      <w:r>
        <w:rPr>
          <w:rFonts w:hint="eastAsia"/>
        </w:rPr>
        <w:t>ситуаційних</w:t>
      </w:r>
      <w:r>
        <w:t xml:space="preserve"> </w:t>
      </w:r>
      <w:r>
        <w:rPr>
          <w:rFonts w:hint="eastAsia"/>
        </w:rPr>
        <w:t>моделей</w:t>
      </w:r>
      <w:r>
        <w:t xml:space="preserve"> </w:t>
      </w:r>
      <w:r>
        <w:rPr>
          <w:rFonts w:hint="eastAsia"/>
        </w:rPr>
        <w:t>на</w:t>
      </w:r>
      <w:r>
        <w:t xml:space="preserve"> </w:t>
      </w:r>
      <w:r>
        <w:rPr>
          <w:rFonts w:hint="eastAsia"/>
        </w:rPr>
        <w:t>основі</w:t>
      </w:r>
      <w:r>
        <w:t xml:space="preserve"> </w:t>
      </w:r>
      <w:r>
        <w:rPr>
          <w:rFonts w:hint="eastAsia"/>
        </w:rPr>
        <w:t>використання</w:t>
      </w:r>
      <w:r>
        <w:t xml:space="preserve"> </w:t>
      </w:r>
      <w:r>
        <w:rPr>
          <w:rFonts w:hint="eastAsia"/>
        </w:rPr>
        <w:t>кольорових</w:t>
      </w:r>
      <w:r>
        <w:t xml:space="preserve"> </w:t>
      </w:r>
      <w:r>
        <w:rPr>
          <w:rFonts w:hint="eastAsia"/>
        </w:rPr>
        <w:t>мереж</w:t>
      </w:r>
      <w:r>
        <w:t xml:space="preserve"> </w:t>
      </w:r>
      <w:r>
        <w:rPr>
          <w:rFonts w:hint="eastAsia"/>
        </w:rPr>
        <w:t>Петрі</w:t>
      </w:r>
      <w:r>
        <w:t xml:space="preserve">, </w:t>
      </w:r>
      <w:r>
        <w:rPr>
          <w:rFonts w:hint="eastAsia"/>
        </w:rPr>
        <w:t>який</w:t>
      </w:r>
      <w:r>
        <w:t xml:space="preserve"> </w:t>
      </w:r>
      <w:r>
        <w:rPr>
          <w:rFonts w:hint="eastAsia"/>
        </w:rPr>
        <w:t>дає</w:t>
      </w:r>
      <w:r>
        <w:t xml:space="preserve"> </w:t>
      </w:r>
      <w:r>
        <w:rPr>
          <w:rFonts w:hint="eastAsia"/>
        </w:rPr>
        <w:t>змогу</w:t>
      </w:r>
      <w:r>
        <w:t xml:space="preserve"> </w:t>
      </w:r>
      <w:r>
        <w:rPr>
          <w:rFonts w:hint="eastAsia"/>
        </w:rPr>
        <w:t>створювати</w:t>
      </w:r>
      <w:r>
        <w:t xml:space="preserve"> </w:t>
      </w:r>
      <w:r>
        <w:rPr>
          <w:rFonts w:hint="eastAsia"/>
        </w:rPr>
        <w:t>ефектив</w:t>
      </w:r>
      <w:r>
        <w:rPr>
          <w:rFonts w:hint="eastAsia"/>
        </w:rPr>
        <w:t>¬</w:t>
      </w:r>
      <w:r>
        <w:rPr>
          <w:rFonts w:hint="eastAsia"/>
        </w:rPr>
        <w:t>ні</w:t>
      </w:r>
      <w:r>
        <w:t xml:space="preserve"> </w:t>
      </w:r>
      <w:r>
        <w:rPr>
          <w:rFonts w:hint="eastAsia"/>
        </w:rPr>
        <w:t>моделі</w:t>
      </w:r>
      <w:r>
        <w:t xml:space="preserve"> </w:t>
      </w:r>
      <w:r>
        <w:rPr>
          <w:rFonts w:hint="eastAsia"/>
        </w:rPr>
        <w:t>динамічних</w:t>
      </w:r>
      <w:r>
        <w:t xml:space="preserve"> </w:t>
      </w:r>
      <w:r>
        <w:rPr>
          <w:rFonts w:hint="eastAsia"/>
        </w:rPr>
        <w:t>процесів</w:t>
      </w:r>
      <w:r>
        <w:t xml:space="preserve">, </w:t>
      </w:r>
      <w:r>
        <w:rPr>
          <w:rFonts w:hint="eastAsia"/>
        </w:rPr>
        <w:t>та</w:t>
      </w:r>
      <w:r>
        <w:t xml:space="preserve"> </w:t>
      </w:r>
      <w:r>
        <w:rPr>
          <w:rFonts w:hint="eastAsia"/>
        </w:rPr>
        <w:t>забезпечує</w:t>
      </w:r>
      <w:r>
        <w:t xml:space="preserve"> </w:t>
      </w:r>
      <w:r>
        <w:rPr>
          <w:rFonts w:hint="eastAsia"/>
        </w:rPr>
        <w:t>підвищення</w:t>
      </w:r>
      <w:r>
        <w:t xml:space="preserve"> </w:t>
      </w:r>
      <w:r>
        <w:rPr>
          <w:rFonts w:hint="eastAsia"/>
        </w:rPr>
        <w:t>точності</w:t>
      </w:r>
      <w:r>
        <w:t xml:space="preserve"> </w:t>
      </w:r>
      <w:r>
        <w:rPr>
          <w:rFonts w:hint="eastAsia"/>
        </w:rPr>
        <w:t>ситуа</w:t>
      </w:r>
      <w:r>
        <w:rPr>
          <w:rFonts w:hint="eastAsia"/>
        </w:rPr>
        <w:t>¬</w:t>
      </w:r>
      <w:r>
        <w:rPr>
          <w:rFonts w:hint="eastAsia"/>
        </w:rPr>
        <w:t>ційного</w:t>
      </w:r>
      <w:r>
        <w:t xml:space="preserve"> </w:t>
      </w:r>
      <w:r>
        <w:rPr>
          <w:rFonts w:hint="eastAsia"/>
        </w:rPr>
        <w:t>моделювання</w:t>
      </w:r>
      <w:r>
        <w:t>.</w:t>
      </w:r>
    </w:p>
    <w:p w14:paraId="15C1BCE0" w14:textId="77777777" w:rsidR="00FD29C9" w:rsidRDefault="00FD29C9" w:rsidP="00FD29C9">
      <w:r>
        <w:t>7.</w:t>
      </w:r>
      <w:r>
        <w:tab/>
      </w:r>
      <w:r>
        <w:rPr>
          <w:rFonts w:hint="eastAsia"/>
        </w:rPr>
        <w:t>Розроблено</w:t>
      </w:r>
      <w:r>
        <w:t xml:space="preserve"> </w:t>
      </w:r>
      <w:r>
        <w:rPr>
          <w:rFonts w:hint="eastAsia"/>
        </w:rPr>
        <w:t>метод</w:t>
      </w:r>
      <w:r>
        <w:t xml:space="preserve"> </w:t>
      </w:r>
      <w:r>
        <w:rPr>
          <w:rFonts w:hint="eastAsia"/>
        </w:rPr>
        <w:t>прогнозування</w:t>
      </w:r>
      <w:r>
        <w:t xml:space="preserve"> </w:t>
      </w:r>
      <w:r>
        <w:rPr>
          <w:rFonts w:hint="eastAsia"/>
        </w:rPr>
        <w:t>на</w:t>
      </w:r>
      <w:r>
        <w:t xml:space="preserve"> </w:t>
      </w:r>
      <w:r>
        <w:rPr>
          <w:rFonts w:hint="eastAsia"/>
        </w:rPr>
        <w:t>основі</w:t>
      </w:r>
      <w:r>
        <w:t xml:space="preserve"> </w:t>
      </w:r>
      <w:r>
        <w:rPr>
          <w:rFonts w:hint="eastAsia"/>
        </w:rPr>
        <w:t>адаптивного</w:t>
      </w:r>
      <w:r>
        <w:t xml:space="preserve"> </w:t>
      </w:r>
      <w:r>
        <w:rPr>
          <w:rFonts w:hint="eastAsia"/>
        </w:rPr>
        <w:t>підходу</w:t>
      </w:r>
      <w:r>
        <w:t xml:space="preserve"> </w:t>
      </w:r>
      <w:r>
        <w:rPr>
          <w:rFonts w:hint="eastAsia"/>
        </w:rPr>
        <w:t>до</w:t>
      </w:r>
      <w:r>
        <w:t xml:space="preserve"> </w:t>
      </w:r>
      <w:r>
        <w:rPr>
          <w:rFonts w:hint="eastAsia"/>
        </w:rPr>
        <w:t>моделювання</w:t>
      </w:r>
      <w:r>
        <w:t xml:space="preserve"> </w:t>
      </w:r>
      <w:r>
        <w:rPr>
          <w:rFonts w:hint="eastAsia"/>
        </w:rPr>
        <w:t>і</w:t>
      </w:r>
      <w:r>
        <w:t xml:space="preserve"> </w:t>
      </w:r>
      <w:r>
        <w:rPr>
          <w:rFonts w:hint="eastAsia"/>
        </w:rPr>
        <w:t>прогнозування</w:t>
      </w:r>
      <w:r>
        <w:t xml:space="preserve"> </w:t>
      </w:r>
      <w:r>
        <w:rPr>
          <w:rFonts w:hint="eastAsia"/>
        </w:rPr>
        <w:t>з</w:t>
      </w:r>
      <w:r>
        <w:t xml:space="preserve"> </w:t>
      </w:r>
      <w:r>
        <w:rPr>
          <w:rFonts w:hint="eastAsia"/>
        </w:rPr>
        <w:t>використанням</w:t>
      </w:r>
      <w:r>
        <w:t xml:space="preserve"> </w:t>
      </w:r>
      <w:r>
        <w:rPr>
          <w:rFonts w:hint="eastAsia"/>
        </w:rPr>
        <w:t>регресійних</w:t>
      </w:r>
      <w:r>
        <w:t xml:space="preserve"> </w:t>
      </w:r>
      <w:r>
        <w:rPr>
          <w:rFonts w:hint="eastAsia"/>
        </w:rPr>
        <w:t>та</w:t>
      </w:r>
      <w:r>
        <w:t xml:space="preserve"> </w:t>
      </w:r>
      <w:r>
        <w:rPr>
          <w:rFonts w:hint="eastAsia"/>
        </w:rPr>
        <w:t>ймовірнісно</w:t>
      </w:r>
      <w:r>
        <w:t xml:space="preserve"> - </w:t>
      </w:r>
      <w:r>
        <w:rPr>
          <w:rFonts w:hint="eastAsia"/>
        </w:rPr>
        <w:t>статистичних</w:t>
      </w:r>
      <w:r>
        <w:t xml:space="preserve"> </w:t>
      </w:r>
      <w:r>
        <w:rPr>
          <w:rFonts w:hint="eastAsia"/>
        </w:rPr>
        <w:t>моделей</w:t>
      </w:r>
      <w:r>
        <w:t xml:space="preserve"> </w:t>
      </w:r>
      <w:r>
        <w:rPr>
          <w:rFonts w:hint="eastAsia"/>
        </w:rPr>
        <w:t>у</w:t>
      </w:r>
      <w:r>
        <w:t xml:space="preserve"> </w:t>
      </w:r>
      <w:r>
        <w:rPr>
          <w:rFonts w:hint="eastAsia"/>
        </w:rPr>
        <w:t>формі</w:t>
      </w:r>
      <w:r>
        <w:t xml:space="preserve"> </w:t>
      </w:r>
      <w:r>
        <w:rPr>
          <w:rFonts w:hint="eastAsia"/>
        </w:rPr>
        <w:t>мереж</w:t>
      </w:r>
      <w:r>
        <w:t xml:space="preserve"> </w:t>
      </w:r>
      <w:r>
        <w:rPr>
          <w:rFonts w:hint="eastAsia"/>
        </w:rPr>
        <w:t>Байєса</w:t>
      </w:r>
      <w:r>
        <w:t xml:space="preserve">; </w:t>
      </w:r>
      <w:r>
        <w:rPr>
          <w:rFonts w:hint="eastAsia"/>
        </w:rPr>
        <w:t>метод</w:t>
      </w:r>
      <w:r>
        <w:t xml:space="preserve"> </w:t>
      </w:r>
      <w:r>
        <w:rPr>
          <w:rFonts w:hint="eastAsia"/>
        </w:rPr>
        <w:t>відрізняється</w:t>
      </w:r>
      <w:r>
        <w:t xml:space="preserve"> </w:t>
      </w:r>
      <w:r>
        <w:rPr>
          <w:rFonts w:hint="eastAsia"/>
        </w:rPr>
        <w:t>врахуван</w:t>
      </w:r>
      <w:r>
        <w:t>-</w:t>
      </w:r>
      <w:r>
        <w:rPr>
          <w:rFonts w:hint="eastAsia"/>
        </w:rPr>
        <w:t>ням</w:t>
      </w:r>
      <w:r>
        <w:t xml:space="preserve"> </w:t>
      </w:r>
      <w:r>
        <w:rPr>
          <w:rFonts w:hint="eastAsia"/>
        </w:rPr>
        <w:t>можливих</w:t>
      </w:r>
      <w:r>
        <w:t xml:space="preserve"> </w:t>
      </w:r>
      <w:r>
        <w:rPr>
          <w:rFonts w:hint="eastAsia"/>
        </w:rPr>
        <w:t>структурно</w:t>
      </w:r>
      <w:r>
        <w:t>-</w:t>
      </w:r>
      <w:r>
        <w:rPr>
          <w:rFonts w:hint="eastAsia"/>
        </w:rPr>
        <w:t>параметричних</w:t>
      </w:r>
      <w:r>
        <w:t xml:space="preserve"> </w:t>
      </w:r>
      <w:r>
        <w:rPr>
          <w:rFonts w:hint="eastAsia"/>
        </w:rPr>
        <w:t>невизначеностей</w:t>
      </w:r>
      <w:r>
        <w:t xml:space="preserve"> </w:t>
      </w:r>
      <w:r>
        <w:rPr>
          <w:rFonts w:hint="eastAsia"/>
        </w:rPr>
        <w:t>моделей</w:t>
      </w:r>
      <w:r>
        <w:t xml:space="preserve"> </w:t>
      </w:r>
      <w:r>
        <w:rPr>
          <w:rFonts w:hint="eastAsia"/>
        </w:rPr>
        <w:t>і</w:t>
      </w:r>
      <w:r>
        <w:t xml:space="preserve"> </w:t>
      </w:r>
      <w:r>
        <w:rPr>
          <w:rFonts w:hint="eastAsia"/>
        </w:rPr>
        <w:t>забез</w:t>
      </w:r>
      <w:r>
        <w:t>-</w:t>
      </w:r>
      <w:r>
        <w:rPr>
          <w:rFonts w:hint="eastAsia"/>
        </w:rPr>
        <w:t>печує</w:t>
      </w:r>
      <w:r>
        <w:t xml:space="preserve"> </w:t>
      </w:r>
      <w:r>
        <w:rPr>
          <w:rFonts w:hint="eastAsia"/>
        </w:rPr>
        <w:t>коректний</w:t>
      </w:r>
      <w:r>
        <w:t xml:space="preserve"> </w:t>
      </w:r>
      <w:r>
        <w:rPr>
          <w:rFonts w:hint="eastAsia"/>
        </w:rPr>
        <w:t>формальний</w:t>
      </w:r>
      <w:r>
        <w:t xml:space="preserve"> </w:t>
      </w:r>
      <w:r>
        <w:rPr>
          <w:rFonts w:hint="eastAsia"/>
        </w:rPr>
        <w:t>опис</w:t>
      </w:r>
      <w:r>
        <w:t xml:space="preserve"> </w:t>
      </w:r>
      <w:r>
        <w:rPr>
          <w:rFonts w:hint="eastAsia"/>
        </w:rPr>
        <w:t>причинно</w:t>
      </w:r>
      <w:r>
        <w:t>-</w:t>
      </w:r>
      <w:r>
        <w:rPr>
          <w:rFonts w:hint="eastAsia"/>
        </w:rPr>
        <w:t>наслідкових</w:t>
      </w:r>
      <w:r>
        <w:t xml:space="preserve"> </w:t>
      </w:r>
      <w:r>
        <w:rPr>
          <w:rFonts w:hint="eastAsia"/>
        </w:rPr>
        <w:t>зв’язків</w:t>
      </w:r>
      <w:r>
        <w:t xml:space="preserve"> </w:t>
      </w:r>
      <w:r>
        <w:rPr>
          <w:rFonts w:hint="eastAsia"/>
        </w:rPr>
        <w:t>при</w:t>
      </w:r>
      <w:r>
        <w:t xml:space="preserve"> </w:t>
      </w:r>
      <w:r>
        <w:rPr>
          <w:rFonts w:hint="eastAsia"/>
        </w:rPr>
        <w:t>розв’язанні</w:t>
      </w:r>
      <w:r>
        <w:t xml:space="preserve"> </w:t>
      </w:r>
      <w:r>
        <w:rPr>
          <w:rFonts w:hint="eastAsia"/>
        </w:rPr>
        <w:t>задач</w:t>
      </w:r>
      <w:r>
        <w:t xml:space="preserve"> </w:t>
      </w:r>
      <w:r>
        <w:rPr>
          <w:rFonts w:hint="eastAsia"/>
        </w:rPr>
        <w:t>динамічного</w:t>
      </w:r>
      <w:r>
        <w:t xml:space="preserve"> </w:t>
      </w:r>
      <w:r>
        <w:rPr>
          <w:rFonts w:hint="eastAsia"/>
        </w:rPr>
        <w:t>планування</w:t>
      </w:r>
      <w:r>
        <w:t xml:space="preserve"> </w:t>
      </w:r>
      <w:r>
        <w:rPr>
          <w:rFonts w:hint="eastAsia"/>
        </w:rPr>
        <w:t>та</w:t>
      </w:r>
      <w:r>
        <w:t xml:space="preserve"> </w:t>
      </w:r>
      <w:r>
        <w:rPr>
          <w:rFonts w:hint="eastAsia"/>
        </w:rPr>
        <w:t>надає</w:t>
      </w:r>
      <w:r>
        <w:t xml:space="preserve"> </w:t>
      </w:r>
      <w:r>
        <w:rPr>
          <w:rFonts w:hint="eastAsia"/>
        </w:rPr>
        <w:t>можливість</w:t>
      </w:r>
      <w:r>
        <w:t xml:space="preserve"> </w:t>
      </w:r>
      <w:r>
        <w:rPr>
          <w:rFonts w:hint="eastAsia"/>
        </w:rPr>
        <w:t>дослідити</w:t>
      </w:r>
      <w:r>
        <w:t xml:space="preserve"> </w:t>
      </w:r>
      <w:r>
        <w:rPr>
          <w:rFonts w:hint="eastAsia"/>
        </w:rPr>
        <w:t>динаміку</w:t>
      </w:r>
      <w:r>
        <w:t xml:space="preserve"> </w:t>
      </w:r>
      <w:r>
        <w:rPr>
          <w:rFonts w:hint="eastAsia"/>
        </w:rPr>
        <w:t>плану</w:t>
      </w:r>
      <w:r>
        <w:t xml:space="preserve">, </w:t>
      </w:r>
      <w:r>
        <w:rPr>
          <w:rFonts w:hint="eastAsia"/>
        </w:rPr>
        <w:t>що</w:t>
      </w:r>
      <w:r>
        <w:t xml:space="preserve"> </w:t>
      </w:r>
      <w:r>
        <w:rPr>
          <w:rFonts w:hint="eastAsia"/>
        </w:rPr>
        <w:t>розробляється</w:t>
      </w:r>
      <w:r>
        <w:t>.</w:t>
      </w:r>
    </w:p>
    <w:p w14:paraId="4477AD79" w14:textId="77777777" w:rsidR="00FD29C9" w:rsidRDefault="00FD29C9" w:rsidP="00FD29C9">
      <w:r>
        <w:t>8.</w:t>
      </w:r>
      <w:r>
        <w:tab/>
      </w:r>
      <w:r>
        <w:rPr>
          <w:rFonts w:hint="eastAsia"/>
        </w:rPr>
        <w:t>Розроблено</w:t>
      </w:r>
      <w:r>
        <w:t xml:space="preserve"> </w:t>
      </w:r>
      <w:r>
        <w:rPr>
          <w:rFonts w:hint="eastAsia"/>
        </w:rPr>
        <w:t>метод</w:t>
      </w:r>
      <w:r>
        <w:t xml:space="preserve"> </w:t>
      </w:r>
      <w:r>
        <w:rPr>
          <w:rFonts w:hint="eastAsia"/>
        </w:rPr>
        <w:t>розв’язування</w:t>
      </w:r>
      <w:r>
        <w:t xml:space="preserve"> </w:t>
      </w:r>
      <w:r>
        <w:rPr>
          <w:rFonts w:hint="eastAsia"/>
        </w:rPr>
        <w:t>багатокритеріальних</w:t>
      </w:r>
      <w:r>
        <w:t xml:space="preserve"> </w:t>
      </w:r>
      <w:r>
        <w:rPr>
          <w:rFonts w:hint="eastAsia"/>
        </w:rPr>
        <w:t>задач</w:t>
      </w:r>
      <w:r>
        <w:t xml:space="preserve"> </w:t>
      </w:r>
      <w:r>
        <w:rPr>
          <w:rFonts w:hint="eastAsia"/>
        </w:rPr>
        <w:t>прийнят</w:t>
      </w:r>
      <w:r>
        <w:t>-</w:t>
      </w:r>
      <w:r>
        <w:rPr>
          <w:rFonts w:hint="eastAsia"/>
        </w:rPr>
        <w:t>тя</w:t>
      </w:r>
      <w:r>
        <w:t xml:space="preserve"> </w:t>
      </w:r>
      <w:r>
        <w:rPr>
          <w:rFonts w:hint="eastAsia"/>
        </w:rPr>
        <w:t>рішень</w:t>
      </w:r>
      <w:r>
        <w:t xml:space="preserve">, </w:t>
      </w:r>
      <w:r>
        <w:rPr>
          <w:rFonts w:hint="eastAsia"/>
        </w:rPr>
        <w:t>який</w:t>
      </w:r>
      <w:r>
        <w:t xml:space="preserve"> </w:t>
      </w:r>
      <w:r>
        <w:rPr>
          <w:rFonts w:hint="eastAsia"/>
        </w:rPr>
        <w:t>базується</w:t>
      </w:r>
      <w:r>
        <w:t xml:space="preserve"> </w:t>
      </w:r>
      <w:r>
        <w:rPr>
          <w:rFonts w:hint="eastAsia"/>
        </w:rPr>
        <w:t>на</w:t>
      </w:r>
      <w:r>
        <w:t xml:space="preserve"> </w:t>
      </w:r>
      <w:r>
        <w:rPr>
          <w:rFonts w:hint="eastAsia"/>
        </w:rPr>
        <w:t>використанні</w:t>
      </w:r>
      <w:r>
        <w:t xml:space="preserve"> </w:t>
      </w:r>
      <w:r>
        <w:rPr>
          <w:rFonts w:hint="eastAsia"/>
        </w:rPr>
        <w:t>еволюційних</w:t>
      </w:r>
      <w:r>
        <w:t xml:space="preserve"> </w:t>
      </w:r>
      <w:r>
        <w:rPr>
          <w:rFonts w:hint="eastAsia"/>
        </w:rPr>
        <w:t>процедур</w:t>
      </w:r>
      <w:r>
        <w:t xml:space="preserve"> </w:t>
      </w:r>
      <w:r>
        <w:rPr>
          <w:rFonts w:hint="eastAsia"/>
        </w:rPr>
        <w:t>та</w:t>
      </w:r>
      <w:r>
        <w:t xml:space="preserve"> </w:t>
      </w:r>
      <w:r>
        <w:rPr>
          <w:rFonts w:hint="eastAsia"/>
        </w:rPr>
        <w:t>генети</w:t>
      </w:r>
      <w:r>
        <w:t>-</w:t>
      </w:r>
      <w:r>
        <w:rPr>
          <w:rFonts w:hint="eastAsia"/>
        </w:rPr>
        <w:t>чних</w:t>
      </w:r>
      <w:r>
        <w:t xml:space="preserve"> </w:t>
      </w:r>
      <w:r>
        <w:rPr>
          <w:rFonts w:hint="eastAsia"/>
        </w:rPr>
        <w:t>а</w:t>
      </w:r>
      <w:r>
        <w:rPr>
          <w:rFonts w:hint="eastAsia"/>
        </w:rPr>
        <w:lastRenderedPageBreak/>
        <w:t>лгоритмах</w:t>
      </w:r>
      <w:r>
        <w:t xml:space="preserve">. </w:t>
      </w:r>
      <w:r>
        <w:rPr>
          <w:rFonts w:hint="eastAsia"/>
        </w:rPr>
        <w:t>Метод</w:t>
      </w:r>
      <w:r>
        <w:t xml:space="preserve"> </w:t>
      </w:r>
      <w:r>
        <w:rPr>
          <w:rFonts w:hint="eastAsia"/>
        </w:rPr>
        <w:t>базується</w:t>
      </w:r>
      <w:r>
        <w:t xml:space="preserve"> </w:t>
      </w:r>
      <w:r>
        <w:rPr>
          <w:rFonts w:hint="eastAsia"/>
        </w:rPr>
        <w:t>на</w:t>
      </w:r>
      <w:r>
        <w:t xml:space="preserve"> </w:t>
      </w:r>
      <w:r>
        <w:rPr>
          <w:rFonts w:hint="eastAsia"/>
        </w:rPr>
        <w:t>різних</w:t>
      </w:r>
      <w:r>
        <w:t xml:space="preserve"> </w:t>
      </w:r>
      <w:r>
        <w:rPr>
          <w:rFonts w:hint="eastAsia"/>
        </w:rPr>
        <w:t>підходах</w:t>
      </w:r>
      <w:r>
        <w:t xml:space="preserve"> </w:t>
      </w:r>
      <w:r>
        <w:rPr>
          <w:rFonts w:hint="eastAsia"/>
        </w:rPr>
        <w:t>до</w:t>
      </w:r>
      <w:r>
        <w:t xml:space="preserve"> </w:t>
      </w:r>
      <w:r>
        <w:rPr>
          <w:rFonts w:hint="eastAsia"/>
        </w:rPr>
        <w:t>обробки</w:t>
      </w:r>
      <w:r>
        <w:t xml:space="preserve"> </w:t>
      </w:r>
      <w:r>
        <w:rPr>
          <w:rFonts w:hint="eastAsia"/>
        </w:rPr>
        <w:t>даних</w:t>
      </w:r>
      <w:r>
        <w:t xml:space="preserve">, </w:t>
      </w:r>
      <w:r>
        <w:rPr>
          <w:rFonts w:hint="eastAsia"/>
        </w:rPr>
        <w:t>що</w:t>
      </w:r>
      <w:r>
        <w:t xml:space="preserve"> </w:t>
      </w:r>
      <w:r>
        <w:rPr>
          <w:rFonts w:hint="eastAsia"/>
        </w:rPr>
        <w:t>дало</w:t>
      </w:r>
      <w:r>
        <w:t xml:space="preserve"> </w:t>
      </w:r>
      <w:r>
        <w:rPr>
          <w:rFonts w:hint="eastAsia"/>
        </w:rPr>
        <w:t>можливість</w:t>
      </w:r>
      <w:r>
        <w:t xml:space="preserve"> </w:t>
      </w:r>
      <w:r>
        <w:rPr>
          <w:rFonts w:hint="eastAsia"/>
        </w:rPr>
        <w:t>підвищити</w:t>
      </w:r>
      <w:r>
        <w:t xml:space="preserve"> </w:t>
      </w:r>
      <w:r>
        <w:rPr>
          <w:rFonts w:hint="eastAsia"/>
        </w:rPr>
        <w:t>точність</w:t>
      </w:r>
      <w:r>
        <w:t xml:space="preserve"> </w:t>
      </w:r>
      <w:r>
        <w:rPr>
          <w:rFonts w:hint="eastAsia"/>
        </w:rPr>
        <w:t>і</w:t>
      </w:r>
      <w:r>
        <w:t xml:space="preserve"> </w:t>
      </w:r>
      <w:r>
        <w:rPr>
          <w:rFonts w:hint="eastAsia"/>
        </w:rPr>
        <w:t>ефективність</w:t>
      </w:r>
      <w:r>
        <w:t xml:space="preserve"> </w:t>
      </w:r>
      <w:r>
        <w:rPr>
          <w:rFonts w:hint="eastAsia"/>
        </w:rPr>
        <w:t>прийняття</w:t>
      </w:r>
      <w:r>
        <w:t xml:space="preserve"> </w:t>
      </w:r>
      <w:r>
        <w:rPr>
          <w:rFonts w:hint="eastAsia"/>
        </w:rPr>
        <w:t>рішень</w:t>
      </w:r>
      <w:r>
        <w:t>.</w:t>
      </w:r>
    </w:p>
    <w:p w14:paraId="3E46DB77" w14:textId="77777777" w:rsidR="00FD29C9" w:rsidRDefault="00FD29C9" w:rsidP="00FD29C9">
      <w:r>
        <w:t>9.</w:t>
      </w:r>
      <w:r>
        <w:tab/>
      </w:r>
      <w:r>
        <w:rPr>
          <w:rFonts w:hint="eastAsia"/>
        </w:rPr>
        <w:t>Розвинено</w:t>
      </w:r>
      <w:r>
        <w:t xml:space="preserve"> </w:t>
      </w:r>
      <w:r>
        <w:rPr>
          <w:rFonts w:hint="eastAsia"/>
        </w:rPr>
        <w:t>метод</w:t>
      </w:r>
      <w:r>
        <w:t xml:space="preserve"> </w:t>
      </w:r>
      <w:r>
        <w:rPr>
          <w:rFonts w:hint="eastAsia"/>
        </w:rPr>
        <w:t>ситуаційного</w:t>
      </w:r>
      <w:r>
        <w:t xml:space="preserve"> </w:t>
      </w:r>
      <w:r>
        <w:rPr>
          <w:rFonts w:hint="eastAsia"/>
        </w:rPr>
        <w:t>моделювання</w:t>
      </w:r>
      <w:r>
        <w:t xml:space="preserve"> </w:t>
      </w:r>
      <w:r>
        <w:rPr>
          <w:rFonts w:hint="eastAsia"/>
        </w:rPr>
        <w:t>на</w:t>
      </w:r>
      <w:r>
        <w:t xml:space="preserve"> </w:t>
      </w:r>
      <w:r>
        <w:rPr>
          <w:rFonts w:hint="eastAsia"/>
        </w:rPr>
        <w:t>основі</w:t>
      </w:r>
      <w:r>
        <w:t xml:space="preserve"> </w:t>
      </w:r>
      <w:r>
        <w:rPr>
          <w:rFonts w:hint="eastAsia"/>
        </w:rPr>
        <w:t>нечітких</w:t>
      </w:r>
      <w:r>
        <w:t xml:space="preserve"> </w:t>
      </w:r>
      <w:r>
        <w:rPr>
          <w:rFonts w:hint="eastAsia"/>
        </w:rPr>
        <w:t>ситу</w:t>
      </w:r>
      <w:r>
        <w:t>-</w:t>
      </w:r>
      <w:r>
        <w:rPr>
          <w:rFonts w:hint="eastAsia"/>
        </w:rPr>
        <w:t>аційних</w:t>
      </w:r>
      <w:r>
        <w:t xml:space="preserve"> </w:t>
      </w:r>
      <w:r>
        <w:rPr>
          <w:rFonts w:hint="eastAsia"/>
        </w:rPr>
        <w:t>мереж</w:t>
      </w:r>
      <w:r>
        <w:t xml:space="preserve"> </w:t>
      </w:r>
      <w:r>
        <w:rPr>
          <w:rFonts w:hint="eastAsia"/>
        </w:rPr>
        <w:t>за</w:t>
      </w:r>
      <w:r>
        <w:t xml:space="preserve"> </w:t>
      </w:r>
      <w:r>
        <w:rPr>
          <w:rFonts w:hint="eastAsia"/>
        </w:rPr>
        <w:t>рахунок</w:t>
      </w:r>
      <w:r>
        <w:t xml:space="preserve"> </w:t>
      </w:r>
      <w:r>
        <w:rPr>
          <w:rFonts w:hint="eastAsia"/>
        </w:rPr>
        <w:t>використання</w:t>
      </w:r>
      <w:r>
        <w:t xml:space="preserve"> </w:t>
      </w:r>
      <w:r>
        <w:rPr>
          <w:rFonts w:hint="eastAsia"/>
        </w:rPr>
        <w:t>часових</w:t>
      </w:r>
      <w:r>
        <w:t xml:space="preserve"> </w:t>
      </w:r>
      <w:r>
        <w:rPr>
          <w:rFonts w:hint="eastAsia"/>
        </w:rPr>
        <w:t>обмежень</w:t>
      </w:r>
      <w:r>
        <w:t xml:space="preserve">, </w:t>
      </w:r>
      <w:r>
        <w:rPr>
          <w:rFonts w:hint="eastAsia"/>
        </w:rPr>
        <w:t>що</w:t>
      </w:r>
      <w:r>
        <w:t xml:space="preserve"> </w:t>
      </w:r>
      <w:r>
        <w:rPr>
          <w:rFonts w:hint="eastAsia"/>
        </w:rPr>
        <w:t>підвищує</w:t>
      </w:r>
      <w:r>
        <w:t xml:space="preserve"> </w:t>
      </w:r>
      <w:r>
        <w:rPr>
          <w:rFonts w:hint="eastAsia"/>
        </w:rPr>
        <w:t>то</w:t>
      </w:r>
      <w:r>
        <w:t>-</w:t>
      </w:r>
      <w:r>
        <w:rPr>
          <w:rFonts w:hint="eastAsia"/>
        </w:rPr>
        <w:t>чність</w:t>
      </w:r>
      <w:r>
        <w:t xml:space="preserve"> </w:t>
      </w:r>
      <w:r>
        <w:rPr>
          <w:rFonts w:hint="eastAsia"/>
        </w:rPr>
        <w:t>моделювання</w:t>
      </w:r>
      <w:r>
        <w:t xml:space="preserve"> </w:t>
      </w:r>
      <w:r>
        <w:rPr>
          <w:rFonts w:hint="eastAsia"/>
        </w:rPr>
        <w:t>і</w:t>
      </w:r>
      <w:r>
        <w:t xml:space="preserve"> </w:t>
      </w:r>
      <w:r>
        <w:rPr>
          <w:rFonts w:hint="eastAsia"/>
        </w:rPr>
        <w:t>надає</w:t>
      </w:r>
      <w:r>
        <w:t xml:space="preserve"> </w:t>
      </w:r>
      <w:r>
        <w:rPr>
          <w:rFonts w:hint="eastAsia"/>
        </w:rPr>
        <w:t>можливість</w:t>
      </w:r>
      <w:r>
        <w:t xml:space="preserve"> </w:t>
      </w:r>
      <w:r>
        <w:rPr>
          <w:rFonts w:hint="eastAsia"/>
        </w:rPr>
        <w:t>коректно</w:t>
      </w:r>
      <w:r>
        <w:t xml:space="preserve"> </w:t>
      </w:r>
      <w:r>
        <w:rPr>
          <w:rFonts w:hint="eastAsia"/>
        </w:rPr>
        <w:t>враховувати</w:t>
      </w:r>
      <w:r>
        <w:t xml:space="preserve"> </w:t>
      </w:r>
      <w:r>
        <w:rPr>
          <w:rFonts w:hint="eastAsia"/>
        </w:rPr>
        <w:t>наявні</w:t>
      </w:r>
      <w:r>
        <w:t xml:space="preserve"> </w:t>
      </w:r>
      <w:r>
        <w:rPr>
          <w:rFonts w:hint="eastAsia"/>
        </w:rPr>
        <w:t>часові</w:t>
      </w:r>
      <w:r>
        <w:t xml:space="preserve"> </w:t>
      </w:r>
      <w:r>
        <w:rPr>
          <w:rFonts w:hint="eastAsia"/>
        </w:rPr>
        <w:t>ресурси</w:t>
      </w:r>
      <w:r>
        <w:t xml:space="preserve"> </w:t>
      </w:r>
      <w:r>
        <w:rPr>
          <w:rFonts w:hint="eastAsia"/>
        </w:rPr>
        <w:t>і</w:t>
      </w:r>
      <w:r>
        <w:t xml:space="preserve"> </w:t>
      </w:r>
      <w:r>
        <w:rPr>
          <w:rFonts w:hint="eastAsia"/>
        </w:rPr>
        <w:t>обмеження</w:t>
      </w:r>
      <w:r>
        <w:t xml:space="preserve"> </w:t>
      </w:r>
      <w:r>
        <w:rPr>
          <w:rFonts w:hint="eastAsia"/>
        </w:rPr>
        <w:t>в</w:t>
      </w:r>
      <w:r>
        <w:t xml:space="preserve"> </w:t>
      </w:r>
      <w:r>
        <w:rPr>
          <w:rFonts w:hint="eastAsia"/>
        </w:rPr>
        <w:t>задачах</w:t>
      </w:r>
      <w:r>
        <w:t xml:space="preserve"> </w:t>
      </w:r>
      <w:r>
        <w:rPr>
          <w:rFonts w:hint="eastAsia"/>
        </w:rPr>
        <w:t>планування</w:t>
      </w:r>
      <w:r>
        <w:t>.</w:t>
      </w:r>
    </w:p>
    <w:p w14:paraId="3F5E3C46" w14:textId="77777777" w:rsidR="00FD29C9" w:rsidRDefault="00FD29C9" w:rsidP="00FD29C9">
      <w:r>
        <w:t>10.</w:t>
      </w:r>
      <w:r>
        <w:tab/>
      </w:r>
      <w:r>
        <w:rPr>
          <w:rFonts w:hint="eastAsia"/>
        </w:rPr>
        <w:t>Удосконалено</w:t>
      </w:r>
      <w:r>
        <w:t xml:space="preserve"> </w:t>
      </w:r>
      <w:r>
        <w:rPr>
          <w:rFonts w:hint="eastAsia"/>
        </w:rPr>
        <w:t>методику</w:t>
      </w:r>
      <w:r>
        <w:t xml:space="preserve"> </w:t>
      </w:r>
      <w:r>
        <w:rPr>
          <w:rFonts w:hint="eastAsia"/>
        </w:rPr>
        <w:t>розв’язання</w:t>
      </w:r>
      <w:r>
        <w:t xml:space="preserve"> </w:t>
      </w:r>
      <w:r>
        <w:rPr>
          <w:rFonts w:hint="eastAsia"/>
        </w:rPr>
        <w:t>багатокритеріальних</w:t>
      </w:r>
      <w:r>
        <w:t xml:space="preserve"> </w:t>
      </w:r>
      <w:r>
        <w:rPr>
          <w:rFonts w:hint="eastAsia"/>
        </w:rPr>
        <w:t>і</w:t>
      </w:r>
      <w:r>
        <w:t xml:space="preserve"> </w:t>
      </w:r>
      <w:r>
        <w:rPr>
          <w:rFonts w:hint="eastAsia"/>
        </w:rPr>
        <w:t>багатоці</w:t>
      </w:r>
      <w:r>
        <w:t>-</w:t>
      </w:r>
      <w:r>
        <w:rPr>
          <w:rFonts w:hint="eastAsia"/>
        </w:rPr>
        <w:t>льових</w:t>
      </w:r>
      <w:r>
        <w:t xml:space="preserve"> </w:t>
      </w:r>
      <w:r>
        <w:rPr>
          <w:rFonts w:hint="eastAsia"/>
        </w:rPr>
        <w:t>задач</w:t>
      </w:r>
      <w:r>
        <w:t xml:space="preserve"> </w:t>
      </w:r>
      <w:r>
        <w:rPr>
          <w:rFonts w:hint="eastAsia"/>
        </w:rPr>
        <w:t>за</w:t>
      </w:r>
      <w:r>
        <w:t xml:space="preserve"> </w:t>
      </w:r>
      <w:r>
        <w:rPr>
          <w:rFonts w:hint="eastAsia"/>
        </w:rPr>
        <w:t>рахунок</w:t>
      </w:r>
      <w:r>
        <w:t xml:space="preserve"> </w:t>
      </w:r>
      <w:r>
        <w:rPr>
          <w:rFonts w:hint="eastAsia"/>
        </w:rPr>
        <w:t>використання</w:t>
      </w:r>
      <w:r>
        <w:t xml:space="preserve"> </w:t>
      </w:r>
      <w:r>
        <w:rPr>
          <w:rFonts w:hint="eastAsia"/>
        </w:rPr>
        <w:t>методу</w:t>
      </w:r>
      <w:r>
        <w:t xml:space="preserve"> </w:t>
      </w:r>
      <w:r>
        <w:rPr>
          <w:rFonts w:hint="eastAsia"/>
        </w:rPr>
        <w:t>аналізу</w:t>
      </w:r>
      <w:r>
        <w:t xml:space="preserve"> </w:t>
      </w:r>
      <w:r>
        <w:rPr>
          <w:rFonts w:hint="eastAsia"/>
        </w:rPr>
        <w:t>співвідношень</w:t>
      </w:r>
      <w:r>
        <w:t xml:space="preserve">, </w:t>
      </w:r>
      <w:r>
        <w:rPr>
          <w:rFonts w:hint="eastAsia"/>
        </w:rPr>
        <w:t>який</w:t>
      </w:r>
      <w:r>
        <w:t xml:space="preserve"> </w:t>
      </w:r>
      <w:r>
        <w:rPr>
          <w:rFonts w:hint="eastAsia"/>
        </w:rPr>
        <w:t>забезпечує</w:t>
      </w:r>
      <w:r>
        <w:t xml:space="preserve"> </w:t>
      </w:r>
      <w:r>
        <w:rPr>
          <w:rFonts w:hint="eastAsia"/>
        </w:rPr>
        <w:t>визначення</w:t>
      </w:r>
      <w:r>
        <w:t xml:space="preserve"> </w:t>
      </w:r>
      <w:r>
        <w:rPr>
          <w:rFonts w:hint="eastAsia"/>
        </w:rPr>
        <w:t>важливості</w:t>
      </w:r>
      <w:r>
        <w:t xml:space="preserve"> </w:t>
      </w:r>
      <w:r>
        <w:rPr>
          <w:rFonts w:hint="eastAsia"/>
        </w:rPr>
        <w:t>цілей</w:t>
      </w:r>
      <w:r>
        <w:t xml:space="preserve"> </w:t>
      </w:r>
      <w:r>
        <w:rPr>
          <w:rFonts w:hint="eastAsia"/>
        </w:rPr>
        <w:t>і</w:t>
      </w:r>
      <w:r>
        <w:t xml:space="preserve"> </w:t>
      </w:r>
      <w:r>
        <w:rPr>
          <w:rFonts w:hint="eastAsia"/>
        </w:rPr>
        <w:t>підвищує</w:t>
      </w:r>
      <w:r>
        <w:t xml:space="preserve"> </w:t>
      </w:r>
      <w:r>
        <w:rPr>
          <w:rFonts w:hint="eastAsia"/>
        </w:rPr>
        <w:t>ефективність</w:t>
      </w:r>
      <w:r>
        <w:t xml:space="preserve"> </w:t>
      </w:r>
      <w:r>
        <w:rPr>
          <w:rFonts w:hint="eastAsia"/>
        </w:rPr>
        <w:t>прийняття</w:t>
      </w:r>
      <w:r>
        <w:t xml:space="preserve"> </w:t>
      </w:r>
      <w:r>
        <w:rPr>
          <w:rFonts w:hint="eastAsia"/>
        </w:rPr>
        <w:t>рішень</w:t>
      </w:r>
      <w:r>
        <w:t>;</w:t>
      </w:r>
    </w:p>
    <w:p w14:paraId="1D3B0D51" w14:textId="77777777" w:rsidR="00FD29C9" w:rsidRDefault="00FD29C9" w:rsidP="00FD29C9">
      <w:r>
        <w:rPr>
          <w:rFonts w:hint="eastAsia"/>
        </w:rPr>
        <w:t>ІІ</w:t>
      </w:r>
      <w:r>
        <w:t>.</w:t>
      </w:r>
      <w:r>
        <w:rPr>
          <w:rFonts w:hint="eastAsia"/>
        </w:rPr>
        <w:t>Удосконалено</w:t>
      </w:r>
      <w:r>
        <w:t xml:space="preserve"> </w:t>
      </w:r>
      <w:r>
        <w:rPr>
          <w:rFonts w:hint="eastAsia"/>
        </w:rPr>
        <w:t>метод</w:t>
      </w:r>
      <w:r>
        <w:t xml:space="preserve"> </w:t>
      </w:r>
      <w:r>
        <w:rPr>
          <w:rFonts w:hint="eastAsia"/>
        </w:rPr>
        <w:t>прогнозування</w:t>
      </w:r>
      <w:r>
        <w:t xml:space="preserve">, </w:t>
      </w:r>
      <w:r>
        <w:rPr>
          <w:rFonts w:hint="eastAsia"/>
        </w:rPr>
        <w:t>який</w:t>
      </w:r>
      <w:r>
        <w:t xml:space="preserve"> </w:t>
      </w:r>
      <w:r>
        <w:rPr>
          <w:rFonts w:hint="eastAsia"/>
        </w:rPr>
        <w:t>за</w:t>
      </w:r>
      <w:r>
        <w:t xml:space="preserve"> </w:t>
      </w:r>
      <w:r>
        <w:rPr>
          <w:rFonts w:hint="eastAsia"/>
        </w:rPr>
        <w:t>рахунок</w:t>
      </w:r>
      <w:r>
        <w:t xml:space="preserve"> </w:t>
      </w:r>
      <w:r>
        <w:rPr>
          <w:rFonts w:hint="eastAsia"/>
        </w:rPr>
        <w:t>використання</w:t>
      </w:r>
      <w:r>
        <w:t xml:space="preserve"> </w:t>
      </w:r>
      <w:r>
        <w:rPr>
          <w:rFonts w:hint="eastAsia"/>
        </w:rPr>
        <w:t>комбінованих</w:t>
      </w:r>
      <w:r>
        <w:t xml:space="preserve"> </w:t>
      </w:r>
      <w:r>
        <w:rPr>
          <w:rFonts w:hint="eastAsia"/>
        </w:rPr>
        <w:t>прогнозів</w:t>
      </w:r>
      <w:r>
        <w:t xml:space="preserve"> </w:t>
      </w:r>
      <w:r>
        <w:rPr>
          <w:rFonts w:hint="eastAsia"/>
        </w:rPr>
        <w:t>і</w:t>
      </w:r>
      <w:r>
        <w:t xml:space="preserve"> </w:t>
      </w:r>
      <w:r>
        <w:rPr>
          <w:rFonts w:hint="eastAsia"/>
        </w:rPr>
        <w:t>їх</w:t>
      </w:r>
      <w:r>
        <w:t xml:space="preserve"> </w:t>
      </w:r>
      <w:r>
        <w:rPr>
          <w:rFonts w:hint="eastAsia"/>
        </w:rPr>
        <w:t>оцінювання</w:t>
      </w:r>
      <w:r>
        <w:t xml:space="preserve">, </w:t>
      </w:r>
      <w:r>
        <w:rPr>
          <w:rFonts w:hint="eastAsia"/>
        </w:rPr>
        <w:t>характеризується</w:t>
      </w:r>
      <w:r>
        <w:t xml:space="preserve"> </w:t>
      </w:r>
      <w:r>
        <w:rPr>
          <w:rFonts w:hint="eastAsia"/>
        </w:rPr>
        <w:t>зменшенням</w:t>
      </w:r>
      <w:r>
        <w:t xml:space="preserve"> </w:t>
      </w:r>
      <w:r>
        <w:rPr>
          <w:rFonts w:hint="eastAsia"/>
        </w:rPr>
        <w:t>об</w:t>
      </w:r>
      <w:r>
        <w:t>-</w:t>
      </w:r>
      <w:r>
        <w:rPr>
          <w:rFonts w:hint="eastAsia"/>
        </w:rPr>
        <w:t>числювальних</w:t>
      </w:r>
      <w:r>
        <w:t xml:space="preserve"> </w:t>
      </w:r>
      <w:r>
        <w:rPr>
          <w:rFonts w:hint="eastAsia"/>
        </w:rPr>
        <w:t>ресурсів</w:t>
      </w:r>
      <w:r>
        <w:t xml:space="preserve"> </w:t>
      </w:r>
      <w:r>
        <w:rPr>
          <w:rFonts w:hint="eastAsia"/>
        </w:rPr>
        <w:t>та</w:t>
      </w:r>
      <w:r>
        <w:t xml:space="preserve"> </w:t>
      </w:r>
      <w:r>
        <w:rPr>
          <w:rFonts w:hint="eastAsia"/>
        </w:rPr>
        <w:t>алгоритмічної</w:t>
      </w:r>
      <w:r>
        <w:t xml:space="preserve"> </w:t>
      </w:r>
      <w:r>
        <w:rPr>
          <w:rFonts w:hint="eastAsia"/>
        </w:rPr>
        <w:t>складності</w:t>
      </w:r>
      <w:r>
        <w:t xml:space="preserve"> </w:t>
      </w:r>
      <w:r>
        <w:rPr>
          <w:rFonts w:hint="eastAsia"/>
        </w:rPr>
        <w:t>процедур</w:t>
      </w:r>
      <w:r>
        <w:t xml:space="preserve"> </w:t>
      </w:r>
      <w:r>
        <w:rPr>
          <w:rFonts w:hint="eastAsia"/>
        </w:rPr>
        <w:t>їх</w:t>
      </w:r>
      <w:r>
        <w:t xml:space="preserve"> </w:t>
      </w:r>
      <w:r>
        <w:rPr>
          <w:rFonts w:hint="eastAsia"/>
        </w:rPr>
        <w:t>використан</w:t>
      </w:r>
      <w:r>
        <w:t>-</w:t>
      </w:r>
      <w:r>
        <w:rPr>
          <w:rFonts w:hint="eastAsia"/>
        </w:rPr>
        <w:t>ня</w:t>
      </w:r>
      <w:r>
        <w:t xml:space="preserve"> </w:t>
      </w:r>
      <w:r>
        <w:rPr>
          <w:rFonts w:hint="eastAsia"/>
        </w:rPr>
        <w:t>в</w:t>
      </w:r>
      <w:r>
        <w:t xml:space="preserve"> </w:t>
      </w:r>
      <w:r>
        <w:rPr>
          <w:rFonts w:hint="eastAsia"/>
        </w:rPr>
        <w:t>процесах</w:t>
      </w:r>
      <w:r>
        <w:t xml:space="preserve"> </w:t>
      </w:r>
      <w:r>
        <w:rPr>
          <w:rFonts w:hint="eastAsia"/>
        </w:rPr>
        <w:t>планування</w:t>
      </w:r>
      <w:r>
        <w:t>.</w:t>
      </w:r>
    </w:p>
    <w:p w14:paraId="62CED439" w14:textId="7D7AA5A1" w:rsidR="00FD29C9" w:rsidRPr="00FD29C9" w:rsidRDefault="00FD29C9" w:rsidP="00FD29C9">
      <w:r>
        <w:rPr>
          <w:rFonts w:hint="eastAsia"/>
        </w:rPr>
        <w:t>На</w:t>
      </w:r>
      <w:r>
        <w:t xml:space="preserve"> </w:t>
      </w:r>
      <w:r>
        <w:rPr>
          <w:rFonts w:hint="eastAsia"/>
        </w:rPr>
        <w:t>основі</w:t>
      </w:r>
      <w:r>
        <w:t xml:space="preserve"> </w:t>
      </w:r>
      <w:r>
        <w:rPr>
          <w:rFonts w:hint="eastAsia"/>
        </w:rPr>
        <w:t>запропонованих</w:t>
      </w:r>
      <w:r>
        <w:t xml:space="preserve"> </w:t>
      </w:r>
      <w:r>
        <w:rPr>
          <w:rFonts w:hint="eastAsia"/>
        </w:rPr>
        <w:t>методів</w:t>
      </w:r>
      <w:r>
        <w:t xml:space="preserve">, </w:t>
      </w:r>
      <w:r>
        <w:rPr>
          <w:rFonts w:hint="eastAsia"/>
        </w:rPr>
        <w:t>моделей</w:t>
      </w:r>
      <w:r>
        <w:t xml:space="preserve"> </w:t>
      </w:r>
      <w:r>
        <w:rPr>
          <w:rFonts w:hint="eastAsia"/>
        </w:rPr>
        <w:t>і</w:t>
      </w:r>
      <w:r>
        <w:t xml:space="preserve"> </w:t>
      </w:r>
      <w:r>
        <w:rPr>
          <w:rFonts w:hint="eastAsia"/>
        </w:rPr>
        <w:t>технологій</w:t>
      </w:r>
      <w:r>
        <w:t xml:space="preserve"> </w:t>
      </w:r>
      <w:r>
        <w:rPr>
          <w:rFonts w:hint="eastAsia"/>
        </w:rPr>
        <w:t>аналізу</w:t>
      </w:r>
      <w:r>
        <w:t xml:space="preserve"> </w:t>
      </w:r>
      <w:r>
        <w:rPr>
          <w:rFonts w:hint="eastAsia"/>
        </w:rPr>
        <w:t>даних</w:t>
      </w:r>
      <w:r>
        <w:t xml:space="preserve"> </w:t>
      </w:r>
      <w:r>
        <w:rPr>
          <w:rFonts w:hint="eastAsia"/>
        </w:rPr>
        <w:t>та</w:t>
      </w:r>
      <w:r>
        <w:t xml:space="preserve"> </w:t>
      </w:r>
      <w:r>
        <w:rPr>
          <w:rFonts w:hint="eastAsia"/>
        </w:rPr>
        <w:t>експертних</w:t>
      </w:r>
      <w:r>
        <w:t xml:space="preserve"> </w:t>
      </w:r>
      <w:r>
        <w:rPr>
          <w:rFonts w:hint="eastAsia"/>
        </w:rPr>
        <w:t>оцінок</w:t>
      </w:r>
      <w:r>
        <w:t xml:space="preserve"> </w:t>
      </w:r>
      <w:r>
        <w:rPr>
          <w:rFonts w:hint="eastAsia"/>
        </w:rPr>
        <w:t>розроблено</w:t>
      </w:r>
      <w:r>
        <w:t xml:space="preserve"> </w:t>
      </w:r>
      <w:r>
        <w:rPr>
          <w:rFonts w:hint="eastAsia"/>
        </w:rPr>
        <w:t>інструментальні</w:t>
      </w:r>
      <w:r>
        <w:t xml:space="preserve"> </w:t>
      </w:r>
      <w:r>
        <w:rPr>
          <w:rFonts w:hint="eastAsia"/>
        </w:rPr>
        <w:t>засоби</w:t>
      </w:r>
      <w:r>
        <w:t xml:space="preserve"> </w:t>
      </w:r>
      <w:r>
        <w:rPr>
          <w:rFonts w:hint="eastAsia"/>
        </w:rPr>
        <w:t>для</w:t>
      </w:r>
      <w:r>
        <w:t xml:space="preserve"> </w:t>
      </w:r>
      <w:r>
        <w:rPr>
          <w:rFonts w:hint="eastAsia"/>
        </w:rPr>
        <w:t>розв’язання</w:t>
      </w:r>
      <w:r>
        <w:t xml:space="preserve"> </w:t>
      </w:r>
      <w:r>
        <w:rPr>
          <w:rFonts w:hint="eastAsia"/>
        </w:rPr>
        <w:t>прикладних</w:t>
      </w:r>
      <w:r>
        <w:t xml:space="preserve"> </w:t>
      </w:r>
      <w:r>
        <w:rPr>
          <w:rFonts w:hint="eastAsia"/>
        </w:rPr>
        <w:t>завдань</w:t>
      </w:r>
      <w:r>
        <w:t xml:space="preserve"> </w:t>
      </w:r>
      <w:r>
        <w:rPr>
          <w:rFonts w:hint="eastAsia"/>
        </w:rPr>
        <w:t>динамічного</w:t>
      </w:r>
      <w:r>
        <w:t xml:space="preserve"> </w:t>
      </w:r>
      <w:r>
        <w:rPr>
          <w:rFonts w:hint="eastAsia"/>
        </w:rPr>
        <w:t>планування</w:t>
      </w:r>
      <w:r>
        <w:t xml:space="preserve"> </w:t>
      </w:r>
      <w:r>
        <w:rPr>
          <w:rFonts w:hint="eastAsia"/>
        </w:rPr>
        <w:t>та</w:t>
      </w:r>
      <w:r>
        <w:t xml:space="preserve"> </w:t>
      </w:r>
      <w:r>
        <w:rPr>
          <w:rFonts w:hint="eastAsia"/>
        </w:rPr>
        <w:t>прийняття</w:t>
      </w:r>
      <w:r>
        <w:t xml:space="preserve"> </w:t>
      </w:r>
      <w:r>
        <w:rPr>
          <w:rFonts w:hint="eastAsia"/>
        </w:rPr>
        <w:t>рішень</w:t>
      </w:r>
      <w:r>
        <w:t xml:space="preserve"> </w:t>
      </w:r>
      <w:r>
        <w:rPr>
          <w:rFonts w:hint="eastAsia"/>
        </w:rPr>
        <w:t>в</w:t>
      </w:r>
      <w:r>
        <w:t xml:space="preserve"> </w:t>
      </w:r>
      <w:r>
        <w:rPr>
          <w:rFonts w:hint="eastAsia"/>
        </w:rPr>
        <w:t>різних</w:t>
      </w:r>
      <w:r>
        <w:t xml:space="preserve"> </w:t>
      </w:r>
      <w:r>
        <w:rPr>
          <w:rFonts w:hint="eastAsia"/>
        </w:rPr>
        <w:t>галузях</w:t>
      </w:r>
      <w:r>
        <w:t>.</w:t>
      </w:r>
    </w:p>
    <w:sectPr w:rsidR="00FD29C9" w:rsidRPr="00FD29C9" w:rsidSect="00832F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D667" w14:textId="77777777" w:rsidR="00832F03" w:rsidRDefault="00832F03">
      <w:pPr>
        <w:spacing w:after="0" w:line="240" w:lineRule="auto"/>
      </w:pPr>
      <w:r>
        <w:separator/>
      </w:r>
    </w:p>
  </w:endnote>
  <w:endnote w:type="continuationSeparator" w:id="0">
    <w:p w14:paraId="76E53FCC" w14:textId="77777777" w:rsidR="00832F03" w:rsidRDefault="0083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4672" w14:textId="77777777" w:rsidR="00832F03" w:rsidRDefault="00832F03"/>
    <w:p w14:paraId="34488065" w14:textId="77777777" w:rsidR="00832F03" w:rsidRDefault="00832F03"/>
    <w:p w14:paraId="5C727BA1" w14:textId="77777777" w:rsidR="00832F03" w:rsidRDefault="00832F03"/>
    <w:p w14:paraId="2EFDC0A2" w14:textId="77777777" w:rsidR="00832F03" w:rsidRDefault="00832F03"/>
    <w:p w14:paraId="57D3C4F7" w14:textId="77777777" w:rsidR="00832F03" w:rsidRDefault="00832F03"/>
    <w:p w14:paraId="723827D2" w14:textId="77777777" w:rsidR="00832F03" w:rsidRDefault="00832F03"/>
    <w:p w14:paraId="6F5C994C" w14:textId="77777777" w:rsidR="00832F03" w:rsidRDefault="00832F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D83F3E" wp14:editId="18FEEB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B1C3D" w14:textId="77777777" w:rsidR="00832F03" w:rsidRDefault="00832F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83F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9B1C3D" w14:textId="77777777" w:rsidR="00832F03" w:rsidRDefault="00832F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71FC1C" w14:textId="77777777" w:rsidR="00832F03" w:rsidRDefault="00832F03"/>
    <w:p w14:paraId="05E18F9F" w14:textId="77777777" w:rsidR="00832F03" w:rsidRDefault="00832F03"/>
    <w:p w14:paraId="394F8B3F" w14:textId="77777777" w:rsidR="00832F03" w:rsidRDefault="00832F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945CF5" wp14:editId="04BEE0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7401" w14:textId="77777777" w:rsidR="00832F03" w:rsidRDefault="00832F03"/>
                          <w:p w14:paraId="3BC31E35" w14:textId="77777777" w:rsidR="00832F03" w:rsidRDefault="00832F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45C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647401" w14:textId="77777777" w:rsidR="00832F03" w:rsidRDefault="00832F03"/>
                    <w:p w14:paraId="3BC31E35" w14:textId="77777777" w:rsidR="00832F03" w:rsidRDefault="00832F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9DCA7A" w14:textId="77777777" w:rsidR="00832F03" w:rsidRDefault="00832F03"/>
    <w:p w14:paraId="2F6D74F3" w14:textId="77777777" w:rsidR="00832F03" w:rsidRDefault="00832F03">
      <w:pPr>
        <w:rPr>
          <w:sz w:val="2"/>
          <w:szCs w:val="2"/>
        </w:rPr>
      </w:pPr>
    </w:p>
    <w:p w14:paraId="152C64D3" w14:textId="77777777" w:rsidR="00832F03" w:rsidRDefault="00832F03"/>
    <w:p w14:paraId="63249E42" w14:textId="77777777" w:rsidR="00832F03" w:rsidRDefault="00832F03">
      <w:pPr>
        <w:spacing w:after="0" w:line="240" w:lineRule="auto"/>
      </w:pPr>
    </w:p>
  </w:footnote>
  <w:footnote w:type="continuationSeparator" w:id="0">
    <w:p w14:paraId="41044140" w14:textId="77777777" w:rsidR="00832F03" w:rsidRDefault="00832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2F03"/>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16069</TotalTime>
  <Pages>10</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1835</cp:revision>
  <cp:lastPrinted>2009-02-06T05:36:00Z</cp:lastPrinted>
  <dcterms:created xsi:type="dcterms:W3CDTF">2024-01-07T13:43:00Z</dcterms:created>
  <dcterms:modified xsi:type="dcterms:W3CDTF">2024-02-03T20:04:00Z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