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hint="eastAsia"/>
          <w:kern w:val="0"/>
          <w:sz w:val="28"/>
          <w:szCs w:val="28"/>
          <w:lang w:eastAsia="ru-RU"/>
        </w:rPr>
        <w:t>ЗМІСТ</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Вступ</w:t>
      </w:r>
      <w:proofErr w:type="spellEnd"/>
      <w:r w:rsidRPr="00293E7A">
        <w:rPr>
          <w:rFonts w:ascii="Times New Roman" w:eastAsia="Times New Roman" w:hAnsi="Times New Roman" w:cs="Times New Roman"/>
          <w:kern w:val="0"/>
          <w:sz w:val="28"/>
          <w:szCs w:val="28"/>
          <w:lang w:eastAsia="ru-RU"/>
        </w:rPr>
        <w:t xml:space="preserve"> 3</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Розділ</w:t>
      </w:r>
      <w:proofErr w:type="spellEnd"/>
      <w:r w:rsidRPr="00293E7A">
        <w:rPr>
          <w:rFonts w:ascii="Times New Roman" w:eastAsia="Times New Roman" w:hAnsi="Times New Roman" w:cs="Times New Roman"/>
          <w:kern w:val="0"/>
          <w:sz w:val="28"/>
          <w:szCs w:val="28"/>
          <w:lang w:eastAsia="ru-RU"/>
        </w:rPr>
        <w:t xml:space="preserve"> 1. </w:t>
      </w:r>
      <w:r w:rsidRPr="00293E7A">
        <w:rPr>
          <w:rFonts w:ascii="Times New Roman" w:eastAsia="Times New Roman" w:hAnsi="Times New Roman" w:cs="Times New Roman" w:hint="eastAsia"/>
          <w:kern w:val="0"/>
          <w:sz w:val="28"/>
          <w:szCs w:val="28"/>
          <w:lang w:eastAsia="ru-RU"/>
        </w:rPr>
        <w:t>Теоретико</w:t>
      </w:r>
      <w:r w:rsidRPr="00293E7A">
        <w:rPr>
          <w:rFonts w:ascii="Times New Roman" w:eastAsia="Times New Roman" w:hAnsi="Times New Roman" w:cs="Times New Roman"/>
          <w:kern w:val="0"/>
          <w:sz w:val="28"/>
          <w:szCs w:val="28"/>
          <w:lang w:eastAsia="ru-RU"/>
        </w:rPr>
        <w:t>-</w:t>
      </w:r>
      <w:proofErr w:type="spellStart"/>
      <w:r w:rsidRPr="00293E7A">
        <w:rPr>
          <w:rFonts w:ascii="Times New Roman" w:eastAsia="Times New Roman" w:hAnsi="Times New Roman" w:cs="Times New Roman" w:hint="eastAsia"/>
          <w:kern w:val="0"/>
          <w:sz w:val="28"/>
          <w:szCs w:val="28"/>
          <w:lang w:eastAsia="ru-RU"/>
        </w:rPr>
        <w:t>методологічні</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прикладні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аспекти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ефективного</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функціонування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умовах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євроінтеграційних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процесів</w:t>
      </w:r>
      <w:proofErr w:type="spellEnd"/>
      <w:r w:rsidRPr="00293E7A">
        <w:rPr>
          <w:rFonts w:ascii="Times New Roman" w:eastAsia="Times New Roman" w:hAnsi="Times New Roman" w:cs="Times New Roman"/>
          <w:kern w:val="0"/>
          <w:sz w:val="28"/>
          <w:szCs w:val="28"/>
          <w:lang w:eastAsia="ru-RU"/>
        </w:rPr>
        <w:t xml:space="preserve"> 10</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1.1. </w:t>
      </w:r>
      <w:proofErr w:type="spellStart"/>
      <w:r w:rsidRPr="00293E7A">
        <w:rPr>
          <w:rFonts w:ascii="Times New Roman" w:eastAsia="Times New Roman" w:hAnsi="Times New Roman" w:cs="Times New Roman" w:hint="eastAsia"/>
          <w:kern w:val="0"/>
          <w:sz w:val="28"/>
          <w:szCs w:val="28"/>
          <w:lang w:eastAsia="ru-RU"/>
        </w:rPr>
        <w:t>Євроінтеграційні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процеси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їх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вплив</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на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діяльність</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10</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1.2. </w:t>
      </w:r>
      <w:proofErr w:type="spellStart"/>
      <w:r w:rsidRPr="00293E7A">
        <w:rPr>
          <w:rFonts w:ascii="Times New Roman" w:eastAsia="Times New Roman" w:hAnsi="Times New Roman" w:cs="Times New Roman" w:hint="eastAsia"/>
          <w:kern w:val="0"/>
          <w:sz w:val="28"/>
          <w:szCs w:val="28"/>
          <w:lang w:eastAsia="ru-RU"/>
        </w:rPr>
        <w:t>Досвід</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особливості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функціонування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банківських</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систем</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європейських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країн</w:t>
      </w:r>
      <w:proofErr w:type="spellEnd"/>
      <w:r w:rsidRPr="00293E7A">
        <w:rPr>
          <w:rFonts w:ascii="Times New Roman" w:eastAsia="Times New Roman" w:hAnsi="Times New Roman" w:cs="Times New Roman"/>
          <w:kern w:val="0"/>
          <w:sz w:val="28"/>
          <w:szCs w:val="28"/>
          <w:lang w:eastAsia="ru-RU"/>
        </w:rPr>
        <w:t xml:space="preserve"> 23</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1.3. </w:t>
      </w:r>
      <w:proofErr w:type="spellStart"/>
      <w:r w:rsidRPr="00293E7A">
        <w:rPr>
          <w:rFonts w:ascii="Times New Roman" w:eastAsia="Times New Roman" w:hAnsi="Times New Roman" w:cs="Times New Roman" w:hint="eastAsia"/>
          <w:kern w:val="0"/>
          <w:sz w:val="28"/>
          <w:szCs w:val="28"/>
          <w:lang w:eastAsia="ru-RU"/>
        </w:rPr>
        <w:t>Регулювання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діяльності</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Європейському</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Союзі</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рівень</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імплементації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європейського</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банківського</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законодавства</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Україні</w:t>
      </w:r>
      <w:proofErr w:type="spellEnd"/>
      <w:r w:rsidRPr="00293E7A">
        <w:rPr>
          <w:rFonts w:ascii="Times New Roman" w:eastAsia="Times New Roman" w:hAnsi="Times New Roman" w:cs="Times New Roman"/>
          <w:kern w:val="0"/>
          <w:sz w:val="28"/>
          <w:szCs w:val="28"/>
          <w:lang w:eastAsia="ru-RU"/>
        </w:rPr>
        <w:t xml:space="preserve"> 41</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Висновки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до</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розділу</w:t>
      </w:r>
      <w:proofErr w:type="spellEnd"/>
      <w:r w:rsidRPr="00293E7A">
        <w:rPr>
          <w:rFonts w:ascii="Times New Roman" w:eastAsia="Times New Roman" w:hAnsi="Times New Roman" w:cs="Times New Roman"/>
          <w:kern w:val="0"/>
          <w:sz w:val="28"/>
          <w:szCs w:val="28"/>
          <w:lang w:eastAsia="ru-RU"/>
        </w:rPr>
        <w:t xml:space="preserve"> 1 61</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Розділ</w:t>
      </w:r>
      <w:proofErr w:type="spellEnd"/>
      <w:r w:rsidRPr="00293E7A">
        <w:rPr>
          <w:rFonts w:ascii="Times New Roman" w:eastAsia="Times New Roman" w:hAnsi="Times New Roman" w:cs="Times New Roman"/>
          <w:kern w:val="0"/>
          <w:sz w:val="28"/>
          <w:szCs w:val="28"/>
          <w:lang w:eastAsia="ru-RU"/>
        </w:rPr>
        <w:t xml:space="preserve"> 2. </w:t>
      </w:r>
      <w:proofErr w:type="spellStart"/>
      <w:r w:rsidRPr="00293E7A">
        <w:rPr>
          <w:rFonts w:ascii="Times New Roman" w:eastAsia="Times New Roman" w:hAnsi="Times New Roman" w:cs="Times New Roman" w:hint="eastAsia"/>
          <w:kern w:val="0"/>
          <w:sz w:val="28"/>
          <w:szCs w:val="28"/>
          <w:lang w:eastAsia="ru-RU"/>
        </w:rPr>
        <w:t>Аналіз</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ефективності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функціонування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65</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2.1. </w:t>
      </w:r>
      <w:proofErr w:type="spellStart"/>
      <w:r w:rsidRPr="00293E7A">
        <w:rPr>
          <w:rFonts w:ascii="Times New Roman" w:eastAsia="Times New Roman" w:hAnsi="Times New Roman" w:cs="Times New Roman" w:hint="eastAsia"/>
          <w:kern w:val="0"/>
          <w:sz w:val="28"/>
          <w:szCs w:val="28"/>
          <w:lang w:eastAsia="ru-RU"/>
        </w:rPr>
        <w:t>Аналіз</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грошово</w:t>
      </w:r>
      <w:r w:rsidRPr="00293E7A">
        <w:rPr>
          <w:rFonts w:ascii="Times New Roman" w:eastAsia="Times New Roman" w:hAnsi="Times New Roman" w:cs="Times New Roman"/>
          <w:kern w:val="0"/>
          <w:sz w:val="28"/>
          <w:szCs w:val="28"/>
          <w:lang w:eastAsia="ru-RU"/>
        </w:rPr>
        <w:t>-</w:t>
      </w:r>
      <w:r w:rsidRPr="00293E7A">
        <w:rPr>
          <w:rFonts w:ascii="Times New Roman" w:eastAsia="Times New Roman" w:hAnsi="Times New Roman" w:cs="Times New Roman" w:hint="eastAsia"/>
          <w:kern w:val="0"/>
          <w:sz w:val="28"/>
          <w:szCs w:val="28"/>
          <w:lang w:eastAsia="ru-RU"/>
        </w:rPr>
        <w:t>кредитної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політики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Національного</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банку</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контексті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євроінтеграційних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процесів</w:t>
      </w:r>
      <w:proofErr w:type="spellEnd"/>
      <w:r w:rsidRPr="00293E7A">
        <w:rPr>
          <w:rFonts w:ascii="Times New Roman" w:eastAsia="Times New Roman" w:hAnsi="Times New Roman" w:cs="Times New Roman"/>
          <w:kern w:val="0"/>
          <w:sz w:val="28"/>
          <w:szCs w:val="28"/>
          <w:lang w:eastAsia="ru-RU"/>
        </w:rPr>
        <w:t xml:space="preserve"> 65</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2.2. </w:t>
      </w:r>
      <w:proofErr w:type="spellStart"/>
      <w:r w:rsidRPr="00293E7A">
        <w:rPr>
          <w:rFonts w:ascii="Times New Roman" w:eastAsia="Times New Roman" w:hAnsi="Times New Roman" w:cs="Times New Roman" w:hint="eastAsia"/>
          <w:kern w:val="0"/>
          <w:sz w:val="28"/>
          <w:szCs w:val="28"/>
          <w:lang w:eastAsia="ru-RU"/>
        </w:rPr>
        <w:t>Оцінка</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стану</w:t>
      </w:r>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основні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тенденції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розвитку</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умовах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євроінтеграційних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процесів</w:t>
      </w:r>
      <w:proofErr w:type="spellEnd"/>
      <w:r w:rsidRPr="00293E7A">
        <w:rPr>
          <w:rFonts w:ascii="Times New Roman" w:eastAsia="Times New Roman" w:hAnsi="Times New Roman" w:cs="Times New Roman"/>
          <w:kern w:val="0"/>
          <w:sz w:val="28"/>
          <w:szCs w:val="28"/>
          <w:lang w:eastAsia="ru-RU"/>
        </w:rPr>
        <w:t xml:space="preserve"> 87</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2.3. </w:t>
      </w:r>
      <w:proofErr w:type="spellStart"/>
      <w:r w:rsidRPr="00293E7A">
        <w:rPr>
          <w:rFonts w:ascii="Times New Roman" w:eastAsia="Times New Roman" w:hAnsi="Times New Roman" w:cs="Times New Roman" w:hint="eastAsia"/>
          <w:kern w:val="0"/>
          <w:sz w:val="28"/>
          <w:szCs w:val="28"/>
          <w:lang w:eastAsia="ru-RU"/>
        </w:rPr>
        <w:t>Аналіз</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ефективності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діяльності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115</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Висновки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до</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розділу</w:t>
      </w:r>
      <w:proofErr w:type="spellEnd"/>
      <w:r w:rsidRPr="00293E7A">
        <w:rPr>
          <w:rFonts w:ascii="Times New Roman" w:eastAsia="Times New Roman" w:hAnsi="Times New Roman" w:cs="Times New Roman"/>
          <w:kern w:val="0"/>
          <w:sz w:val="28"/>
          <w:szCs w:val="28"/>
          <w:lang w:eastAsia="ru-RU"/>
        </w:rPr>
        <w:t xml:space="preserve"> 2 126</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Розділ</w:t>
      </w:r>
      <w:proofErr w:type="spellEnd"/>
      <w:r w:rsidRPr="00293E7A">
        <w:rPr>
          <w:rFonts w:ascii="Times New Roman" w:eastAsia="Times New Roman" w:hAnsi="Times New Roman" w:cs="Times New Roman"/>
          <w:kern w:val="0"/>
          <w:sz w:val="28"/>
          <w:szCs w:val="28"/>
          <w:lang w:eastAsia="ru-RU"/>
        </w:rPr>
        <w:t xml:space="preserve"> 3. </w:t>
      </w:r>
      <w:proofErr w:type="spellStart"/>
      <w:r w:rsidRPr="00293E7A">
        <w:rPr>
          <w:rFonts w:ascii="Times New Roman" w:eastAsia="Times New Roman" w:hAnsi="Times New Roman" w:cs="Times New Roman" w:hint="eastAsia"/>
          <w:kern w:val="0"/>
          <w:sz w:val="28"/>
          <w:szCs w:val="28"/>
          <w:lang w:eastAsia="ru-RU"/>
        </w:rPr>
        <w:t>Напрями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підвищення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ефективності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розвитку</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умовах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посилення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процесу</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євроінтеграції</w:t>
      </w:r>
      <w:proofErr w:type="spellEnd"/>
      <w:r w:rsidRPr="00293E7A">
        <w:rPr>
          <w:rFonts w:ascii="Times New Roman" w:eastAsia="Times New Roman" w:hAnsi="Times New Roman" w:cs="Times New Roman"/>
          <w:kern w:val="0"/>
          <w:sz w:val="28"/>
          <w:szCs w:val="28"/>
          <w:lang w:eastAsia="ru-RU"/>
        </w:rPr>
        <w:t xml:space="preserve"> 129</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3.1. </w:t>
      </w:r>
      <w:proofErr w:type="spellStart"/>
      <w:r w:rsidRPr="00293E7A">
        <w:rPr>
          <w:rFonts w:ascii="Times New Roman" w:eastAsia="Times New Roman" w:hAnsi="Times New Roman" w:cs="Times New Roman" w:hint="eastAsia"/>
          <w:kern w:val="0"/>
          <w:sz w:val="28"/>
          <w:szCs w:val="28"/>
          <w:lang w:eastAsia="ru-RU"/>
        </w:rPr>
        <w:t>Адаптація</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умов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роботи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національної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до</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стандартів</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ЄС</w:t>
      </w:r>
      <w:r w:rsidRPr="00293E7A">
        <w:rPr>
          <w:rFonts w:ascii="Times New Roman" w:eastAsia="Times New Roman" w:hAnsi="Times New Roman" w:cs="Times New Roman"/>
          <w:kern w:val="0"/>
          <w:sz w:val="28"/>
          <w:szCs w:val="28"/>
          <w:lang w:eastAsia="ru-RU"/>
        </w:rPr>
        <w:t xml:space="preserve"> 129</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3.2. </w:t>
      </w:r>
      <w:proofErr w:type="spellStart"/>
      <w:r w:rsidRPr="00293E7A">
        <w:rPr>
          <w:rFonts w:ascii="Times New Roman" w:eastAsia="Times New Roman" w:hAnsi="Times New Roman" w:cs="Times New Roman" w:hint="eastAsia"/>
          <w:kern w:val="0"/>
          <w:sz w:val="28"/>
          <w:szCs w:val="28"/>
          <w:lang w:eastAsia="ru-RU"/>
        </w:rPr>
        <w:t>Методологічні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підходи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до</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визначення</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конкурентоспроможності</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та</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стратегії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їх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підвищення</w:t>
      </w:r>
      <w:proofErr w:type="spellEnd"/>
      <w:r w:rsidRPr="00293E7A">
        <w:rPr>
          <w:rFonts w:ascii="Times New Roman" w:eastAsia="Times New Roman" w:hAnsi="Times New Roman" w:cs="Times New Roman"/>
          <w:kern w:val="0"/>
          <w:sz w:val="28"/>
          <w:szCs w:val="28"/>
          <w:lang w:eastAsia="ru-RU"/>
        </w:rPr>
        <w:t xml:space="preserve"> 154</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kern w:val="0"/>
          <w:sz w:val="28"/>
          <w:szCs w:val="28"/>
          <w:lang w:eastAsia="ru-RU"/>
        </w:rPr>
        <w:t xml:space="preserve">3.3. </w:t>
      </w:r>
      <w:proofErr w:type="spellStart"/>
      <w:r w:rsidRPr="00293E7A">
        <w:rPr>
          <w:rFonts w:ascii="Times New Roman" w:eastAsia="Times New Roman" w:hAnsi="Times New Roman" w:cs="Times New Roman" w:hint="eastAsia"/>
          <w:kern w:val="0"/>
          <w:sz w:val="28"/>
          <w:szCs w:val="28"/>
          <w:lang w:eastAsia="ru-RU"/>
        </w:rPr>
        <w:t>Концептуальні</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засади</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ефективного</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розвитку</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банківської</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системи</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України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в</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умовах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євроінтеграції</w:t>
      </w:r>
      <w:proofErr w:type="spellEnd"/>
      <w:r w:rsidRPr="00293E7A">
        <w:rPr>
          <w:rFonts w:ascii="Times New Roman" w:eastAsia="Times New Roman" w:hAnsi="Times New Roman" w:cs="Times New Roman"/>
          <w:kern w:val="0"/>
          <w:sz w:val="28"/>
          <w:szCs w:val="28"/>
          <w:lang w:eastAsia="ru-RU"/>
        </w:rPr>
        <w:t xml:space="preserve"> 162</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Висновки</w:t>
      </w:r>
      <w:proofErr w:type="spellEnd"/>
      <w:r w:rsidRPr="00293E7A">
        <w:rPr>
          <w:rFonts w:ascii="Times New Roman" w:eastAsia="Times New Roman" w:hAnsi="Times New Roman" w:cs="Times New Roman"/>
          <w:kern w:val="0"/>
          <w:sz w:val="28"/>
          <w:szCs w:val="28"/>
          <w:lang w:eastAsia="ru-RU"/>
        </w:rPr>
        <w:t xml:space="preserve"> </w:t>
      </w:r>
      <w:r w:rsidRPr="00293E7A">
        <w:rPr>
          <w:rFonts w:ascii="Times New Roman" w:eastAsia="Times New Roman" w:hAnsi="Times New Roman" w:cs="Times New Roman" w:hint="eastAsia"/>
          <w:kern w:val="0"/>
          <w:sz w:val="28"/>
          <w:szCs w:val="28"/>
          <w:lang w:eastAsia="ru-RU"/>
        </w:rPr>
        <w:t>до</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розділу</w:t>
      </w:r>
      <w:proofErr w:type="spellEnd"/>
      <w:r w:rsidRPr="00293E7A">
        <w:rPr>
          <w:rFonts w:ascii="Times New Roman" w:eastAsia="Times New Roman" w:hAnsi="Times New Roman" w:cs="Times New Roman"/>
          <w:kern w:val="0"/>
          <w:sz w:val="28"/>
          <w:szCs w:val="28"/>
          <w:lang w:eastAsia="ru-RU"/>
        </w:rPr>
        <w:t xml:space="preserve"> 3 181</w:t>
      </w:r>
    </w:p>
    <w:p w:rsidR="00293E7A" w:rsidRPr="00293E7A"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Висновки</w:t>
      </w:r>
      <w:proofErr w:type="spellEnd"/>
      <w:r w:rsidRPr="00293E7A">
        <w:rPr>
          <w:rFonts w:ascii="Times New Roman" w:eastAsia="Times New Roman" w:hAnsi="Times New Roman" w:cs="Times New Roman"/>
          <w:kern w:val="0"/>
          <w:sz w:val="28"/>
          <w:szCs w:val="28"/>
          <w:lang w:eastAsia="ru-RU"/>
        </w:rPr>
        <w:t xml:space="preserve"> 185</w:t>
      </w:r>
    </w:p>
    <w:p w:rsidR="00293E7A" w:rsidRPr="00293E7A" w:rsidRDefault="00293E7A" w:rsidP="00293E7A">
      <w:pPr>
        <w:rPr>
          <w:rFonts w:ascii="Times New Roman" w:eastAsia="Times New Roman" w:hAnsi="Times New Roman" w:cs="Times New Roman"/>
          <w:kern w:val="0"/>
          <w:sz w:val="28"/>
          <w:szCs w:val="28"/>
          <w:lang w:eastAsia="ru-RU"/>
        </w:rPr>
      </w:pPr>
      <w:r w:rsidRPr="00293E7A">
        <w:rPr>
          <w:rFonts w:ascii="Times New Roman" w:eastAsia="Times New Roman" w:hAnsi="Times New Roman" w:cs="Times New Roman" w:hint="eastAsia"/>
          <w:kern w:val="0"/>
          <w:sz w:val="28"/>
          <w:szCs w:val="28"/>
          <w:lang w:eastAsia="ru-RU"/>
        </w:rPr>
        <w:t>Список</w:t>
      </w:r>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використаних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літературних</w:t>
      </w:r>
      <w:proofErr w:type="spellEnd"/>
      <w:r w:rsidRPr="00293E7A">
        <w:rPr>
          <w:rFonts w:ascii="Times New Roman" w:eastAsia="Times New Roman" w:hAnsi="Times New Roman" w:cs="Times New Roman"/>
          <w:kern w:val="0"/>
          <w:sz w:val="28"/>
          <w:szCs w:val="28"/>
          <w:lang w:eastAsia="ru-RU"/>
        </w:rPr>
        <w:t xml:space="preserve"> </w:t>
      </w:r>
      <w:proofErr w:type="spellStart"/>
      <w:r w:rsidRPr="00293E7A">
        <w:rPr>
          <w:rFonts w:ascii="Times New Roman" w:eastAsia="Times New Roman" w:hAnsi="Times New Roman" w:cs="Times New Roman" w:hint="eastAsia"/>
          <w:kern w:val="0"/>
          <w:sz w:val="28"/>
          <w:szCs w:val="28"/>
          <w:lang w:eastAsia="ru-RU"/>
        </w:rPr>
        <w:t>джерел</w:t>
      </w:r>
      <w:proofErr w:type="spellEnd"/>
      <w:r w:rsidRPr="00293E7A">
        <w:rPr>
          <w:rFonts w:ascii="Times New Roman" w:eastAsia="Times New Roman" w:hAnsi="Times New Roman" w:cs="Times New Roman"/>
          <w:kern w:val="0"/>
          <w:sz w:val="28"/>
          <w:szCs w:val="28"/>
          <w:lang w:eastAsia="ru-RU"/>
        </w:rPr>
        <w:t xml:space="preserve"> 190</w:t>
      </w:r>
    </w:p>
    <w:p w:rsidR="008175CD" w:rsidRDefault="00293E7A" w:rsidP="00293E7A">
      <w:pPr>
        <w:rPr>
          <w:rFonts w:ascii="Times New Roman" w:eastAsia="Times New Roman" w:hAnsi="Times New Roman" w:cs="Times New Roman"/>
          <w:kern w:val="0"/>
          <w:sz w:val="28"/>
          <w:szCs w:val="28"/>
          <w:lang w:eastAsia="ru-RU"/>
        </w:rPr>
      </w:pPr>
      <w:proofErr w:type="spellStart"/>
      <w:r w:rsidRPr="00293E7A">
        <w:rPr>
          <w:rFonts w:ascii="Times New Roman" w:eastAsia="Times New Roman" w:hAnsi="Times New Roman" w:cs="Times New Roman" w:hint="eastAsia"/>
          <w:kern w:val="0"/>
          <w:sz w:val="28"/>
          <w:szCs w:val="28"/>
          <w:lang w:eastAsia="ru-RU"/>
        </w:rPr>
        <w:t>Додатки</w:t>
      </w:r>
      <w:proofErr w:type="spellEnd"/>
      <w:r w:rsidRPr="00293E7A">
        <w:rPr>
          <w:rFonts w:ascii="Times New Roman" w:eastAsia="Times New Roman" w:hAnsi="Times New Roman" w:cs="Times New Roman"/>
          <w:kern w:val="0"/>
          <w:sz w:val="28"/>
          <w:szCs w:val="28"/>
          <w:lang w:eastAsia="ru-RU"/>
        </w:rPr>
        <w:t xml:space="preserve"> 209</w:t>
      </w:r>
    </w:p>
    <w:p w:rsidR="00293E7A" w:rsidRDefault="00293E7A" w:rsidP="00293E7A">
      <w:r>
        <w:rPr>
          <w:rFonts w:hint="eastAsia"/>
        </w:rPr>
        <w:t>ВИСНОВКИ</w:t>
      </w:r>
    </w:p>
    <w:p w:rsidR="00293E7A" w:rsidRDefault="00293E7A" w:rsidP="00293E7A"/>
    <w:p w:rsidR="00293E7A" w:rsidRDefault="00293E7A" w:rsidP="00293E7A">
      <w:r>
        <w:rPr>
          <w:rFonts w:hint="eastAsia"/>
        </w:rPr>
        <w:t>У</w:t>
      </w:r>
      <w:r>
        <w:t></w:t>
      </w:r>
      <w:r>
        <w:rPr>
          <w:rFonts w:hint="eastAsia"/>
        </w:rPr>
        <w:t>дисертації</w:t>
      </w:r>
      <w:r>
        <w:t></w:t>
      </w:r>
      <w:r>
        <w:rPr>
          <w:rFonts w:hint="eastAsia"/>
        </w:rPr>
        <w:t>здійснено</w:t>
      </w:r>
      <w:r>
        <w:t></w:t>
      </w:r>
      <w:r>
        <w:rPr>
          <w:rFonts w:hint="eastAsia"/>
        </w:rPr>
        <w:t>аналіз</w:t>
      </w:r>
      <w:r>
        <w:t></w:t>
      </w:r>
      <w:r>
        <w:rPr>
          <w:rFonts w:hint="eastAsia"/>
        </w:rPr>
        <w:t>теоретико</w:t>
      </w:r>
      <w:r>
        <w:t></w:t>
      </w:r>
      <w:r>
        <w:rPr>
          <w:rFonts w:hint="eastAsia"/>
        </w:rPr>
        <w:t>методологічних</w:t>
      </w:r>
      <w:r>
        <w:t></w:t>
      </w:r>
      <w:r>
        <w:rPr>
          <w:rFonts w:hint="eastAsia"/>
        </w:rPr>
        <w:t>засад</w:t>
      </w:r>
      <w:r>
        <w:t></w:t>
      </w:r>
      <w:r>
        <w:rPr>
          <w:rFonts w:hint="eastAsia"/>
        </w:rPr>
        <w:t>та</w:t>
      </w:r>
      <w:r>
        <w:t></w:t>
      </w:r>
      <w:r>
        <w:rPr>
          <w:rFonts w:hint="eastAsia"/>
        </w:rPr>
        <w:t>прикладних</w:t>
      </w:r>
      <w:r>
        <w:t></w:t>
      </w:r>
      <w:r>
        <w:rPr>
          <w:rFonts w:hint="eastAsia"/>
        </w:rPr>
        <w:t>аспектів</w:t>
      </w:r>
      <w:r>
        <w:t></w:t>
      </w:r>
      <w:r>
        <w:rPr>
          <w:rFonts w:hint="eastAsia"/>
        </w:rPr>
        <w:t>ефективності</w:t>
      </w:r>
      <w:r>
        <w:t></w:t>
      </w:r>
      <w:r>
        <w:rPr>
          <w:rFonts w:hint="eastAsia"/>
        </w:rPr>
        <w:t>роботи</w:t>
      </w:r>
      <w:r>
        <w:t></w:t>
      </w:r>
      <w:r>
        <w:rPr>
          <w:rFonts w:hint="eastAsia"/>
        </w:rPr>
        <w:t>банківської</w:t>
      </w:r>
      <w:r>
        <w:t></w:t>
      </w:r>
      <w:r>
        <w:rPr>
          <w:rFonts w:hint="eastAsia"/>
        </w:rPr>
        <w:t>системи</w:t>
      </w:r>
      <w:r>
        <w:t></w:t>
      </w:r>
      <w:r>
        <w:rPr>
          <w:rFonts w:hint="eastAsia"/>
        </w:rPr>
        <w:t>України</w:t>
      </w:r>
      <w:r>
        <w:t></w:t>
      </w:r>
      <w:r>
        <w:t></w:t>
      </w:r>
      <w:r>
        <w:rPr>
          <w:rFonts w:hint="eastAsia"/>
        </w:rPr>
        <w:t>На</w:t>
      </w:r>
      <w:r>
        <w:t></w:t>
      </w:r>
      <w:r>
        <w:rPr>
          <w:rFonts w:hint="eastAsia"/>
        </w:rPr>
        <w:t>його</w:t>
      </w:r>
      <w:r>
        <w:t></w:t>
      </w:r>
      <w:r>
        <w:rPr>
          <w:rFonts w:hint="eastAsia"/>
        </w:rPr>
        <w:t>основі</w:t>
      </w:r>
      <w:r>
        <w:t></w:t>
      </w:r>
      <w:r>
        <w:rPr>
          <w:rFonts w:hint="eastAsia"/>
        </w:rPr>
        <w:t>та</w:t>
      </w:r>
      <w:r>
        <w:t></w:t>
      </w:r>
      <w:r>
        <w:rPr>
          <w:rFonts w:hint="eastAsia"/>
        </w:rPr>
        <w:t>з</w:t>
      </w:r>
      <w:r>
        <w:t></w:t>
      </w:r>
      <w:r>
        <w:rPr>
          <w:rFonts w:hint="eastAsia"/>
        </w:rPr>
        <w:t>урахуванням</w:t>
      </w:r>
      <w:r>
        <w:t></w:t>
      </w:r>
      <w:r>
        <w:rPr>
          <w:rFonts w:hint="eastAsia"/>
        </w:rPr>
        <w:t>зарубіжного</w:t>
      </w:r>
      <w:r>
        <w:t></w:t>
      </w:r>
      <w:r>
        <w:rPr>
          <w:rFonts w:hint="eastAsia"/>
        </w:rPr>
        <w:t>досвіду</w:t>
      </w:r>
      <w:r>
        <w:t></w:t>
      </w:r>
      <w:r>
        <w:rPr>
          <w:rFonts w:hint="eastAsia"/>
        </w:rPr>
        <w:t>запропоновано</w:t>
      </w:r>
      <w:r>
        <w:t></w:t>
      </w:r>
      <w:r>
        <w:rPr>
          <w:rFonts w:hint="eastAsia"/>
        </w:rPr>
        <w:t>пропозиції</w:t>
      </w:r>
      <w:r>
        <w:t></w:t>
      </w:r>
      <w:r>
        <w:rPr>
          <w:rFonts w:hint="eastAsia"/>
        </w:rPr>
        <w:t>щодо</w:t>
      </w:r>
      <w:r>
        <w:t></w:t>
      </w:r>
      <w:r>
        <w:rPr>
          <w:rFonts w:hint="eastAsia"/>
        </w:rPr>
        <w:t>удосконалення</w:t>
      </w:r>
      <w:r>
        <w:t></w:t>
      </w:r>
      <w:r>
        <w:rPr>
          <w:rFonts w:hint="eastAsia"/>
        </w:rPr>
        <w:t>теорії</w:t>
      </w:r>
      <w:r>
        <w:t></w:t>
      </w:r>
      <w:r>
        <w:rPr>
          <w:rFonts w:hint="eastAsia"/>
        </w:rPr>
        <w:t>та</w:t>
      </w:r>
      <w:r>
        <w:t></w:t>
      </w:r>
      <w:r>
        <w:rPr>
          <w:rFonts w:hint="eastAsia"/>
        </w:rPr>
        <w:t>методики</w:t>
      </w:r>
      <w:r>
        <w:t></w:t>
      </w:r>
      <w:r>
        <w:rPr>
          <w:rFonts w:hint="eastAsia"/>
        </w:rPr>
        <w:t>оцінювання</w:t>
      </w:r>
      <w:r>
        <w:t></w:t>
      </w:r>
      <w:r>
        <w:rPr>
          <w:rFonts w:hint="eastAsia"/>
        </w:rPr>
        <w:t>ефективності</w:t>
      </w:r>
      <w:r>
        <w:t></w:t>
      </w:r>
      <w:r>
        <w:rPr>
          <w:rFonts w:hint="eastAsia"/>
        </w:rPr>
        <w:t>розвитку</w:t>
      </w:r>
      <w:r>
        <w:t></w:t>
      </w:r>
      <w:r>
        <w:t></w:t>
      </w:r>
      <w:r>
        <w:rPr>
          <w:rFonts w:hint="eastAsia"/>
        </w:rPr>
        <w:t>а</w:t>
      </w:r>
      <w:r>
        <w:t></w:t>
      </w:r>
      <w:r>
        <w:rPr>
          <w:rFonts w:hint="eastAsia"/>
        </w:rPr>
        <w:t>також</w:t>
      </w:r>
      <w:r>
        <w:t></w:t>
      </w:r>
      <w:r>
        <w:rPr>
          <w:rFonts w:hint="eastAsia"/>
        </w:rPr>
        <w:t>напрями</w:t>
      </w:r>
      <w:r>
        <w:t></w:t>
      </w:r>
      <w:r>
        <w:rPr>
          <w:rFonts w:hint="eastAsia"/>
        </w:rPr>
        <w:t>її</w:t>
      </w:r>
      <w:r>
        <w:t></w:t>
      </w:r>
      <w:r>
        <w:rPr>
          <w:rFonts w:hint="eastAsia"/>
        </w:rPr>
        <w:t>підвищення</w:t>
      </w:r>
      <w:r>
        <w:t></w:t>
      </w:r>
      <w:r>
        <w:t></w:t>
      </w:r>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стало</w:t>
      </w:r>
      <w:r>
        <w:t></w:t>
      </w:r>
      <w:r>
        <w:rPr>
          <w:rFonts w:hint="eastAsia"/>
        </w:rPr>
        <w:t>можливим</w:t>
      </w:r>
      <w:r>
        <w:t></w:t>
      </w:r>
      <w:r>
        <w:rPr>
          <w:rFonts w:hint="eastAsia"/>
        </w:rPr>
        <w:t>сформулювати</w:t>
      </w:r>
      <w:r>
        <w:t></w:t>
      </w:r>
      <w:r>
        <w:rPr>
          <w:rFonts w:hint="eastAsia"/>
        </w:rPr>
        <w:t>такі</w:t>
      </w:r>
      <w:r>
        <w:t></w:t>
      </w:r>
      <w:r>
        <w:rPr>
          <w:rFonts w:hint="eastAsia"/>
        </w:rPr>
        <w:t>висновки</w:t>
      </w:r>
      <w:r>
        <w:t></w:t>
      </w:r>
      <w:r>
        <w:rPr>
          <w:rFonts w:hint="eastAsia"/>
        </w:rPr>
        <w:t>та</w:t>
      </w:r>
      <w:r>
        <w:t></w:t>
      </w:r>
      <w:r>
        <w:rPr>
          <w:rFonts w:hint="eastAsia"/>
        </w:rPr>
        <w:t>пропозиції</w:t>
      </w:r>
      <w:r>
        <w:t></w:t>
      </w:r>
    </w:p>
    <w:p w:rsidR="00293E7A" w:rsidRDefault="00293E7A" w:rsidP="00293E7A">
      <w:r>
        <w:t></w:t>
      </w:r>
      <w:r>
        <w:t></w:t>
      </w:r>
      <w:r>
        <w:t></w:t>
      </w:r>
      <w:r>
        <w:rPr>
          <w:rFonts w:hint="eastAsia"/>
        </w:rPr>
        <w:t>Інтеграційні</w:t>
      </w:r>
      <w:r>
        <w:t></w:t>
      </w:r>
      <w:r>
        <w:rPr>
          <w:rFonts w:hint="eastAsia"/>
        </w:rPr>
        <w:t>процеси</w:t>
      </w:r>
      <w:r>
        <w:t></w:t>
      </w:r>
      <w:r>
        <w:rPr>
          <w:rFonts w:hint="eastAsia"/>
        </w:rPr>
        <w:t>в</w:t>
      </w:r>
      <w:r>
        <w:t></w:t>
      </w:r>
      <w:r>
        <w:rPr>
          <w:rFonts w:hint="eastAsia"/>
        </w:rPr>
        <w:t>Європі</w:t>
      </w:r>
      <w:r>
        <w:t></w:t>
      </w:r>
      <w:r>
        <w:rPr>
          <w:rFonts w:hint="eastAsia"/>
        </w:rPr>
        <w:t>створили</w:t>
      </w:r>
      <w:r>
        <w:t></w:t>
      </w:r>
      <w:r>
        <w:rPr>
          <w:rFonts w:hint="eastAsia"/>
        </w:rPr>
        <w:t>якісно</w:t>
      </w:r>
      <w:r>
        <w:t></w:t>
      </w:r>
      <w:r>
        <w:rPr>
          <w:rFonts w:hint="eastAsia"/>
        </w:rPr>
        <w:t>нові</w:t>
      </w:r>
      <w:r>
        <w:t></w:t>
      </w:r>
      <w:r>
        <w:rPr>
          <w:rFonts w:hint="eastAsia"/>
        </w:rPr>
        <w:t>умови</w:t>
      </w:r>
      <w:r>
        <w:t></w:t>
      </w:r>
      <w:r>
        <w:rPr>
          <w:rFonts w:hint="eastAsia"/>
        </w:rPr>
        <w:t>для</w:t>
      </w:r>
      <w:r>
        <w:t></w:t>
      </w:r>
      <w:r>
        <w:rPr>
          <w:rFonts w:hint="eastAsia"/>
        </w:rPr>
        <w:t>діяльності</w:t>
      </w:r>
      <w:r>
        <w:t></w:t>
      </w:r>
      <w:r>
        <w:rPr>
          <w:rFonts w:hint="eastAsia"/>
        </w:rPr>
        <w:t>банків</w:t>
      </w:r>
      <w:r>
        <w:t></w:t>
      </w:r>
      <w:r>
        <w:t></w:t>
      </w:r>
      <w:r>
        <w:rPr>
          <w:rFonts w:hint="eastAsia"/>
        </w:rPr>
        <w:t>Економічна</w:t>
      </w:r>
      <w:r>
        <w:t></w:t>
      </w:r>
      <w:r>
        <w:rPr>
          <w:rFonts w:hint="eastAsia"/>
        </w:rPr>
        <w:t>інтеграція</w:t>
      </w:r>
      <w:r>
        <w:t></w:t>
      </w:r>
      <w:r>
        <w:rPr>
          <w:rFonts w:hint="eastAsia"/>
        </w:rPr>
        <w:t>посилила</w:t>
      </w:r>
      <w:r>
        <w:t></w:t>
      </w:r>
      <w:r>
        <w:rPr>
          <w:rFonts w:hint="eastAsia"/>
        </w:rPr>
        <w:t>концентрацію</w:t>
      </w:r>
      <w:r>
        <w:t></w:t>
      </w:r>
      <w:r>
        <w:rPr>
          <w:rFonts w:hint="eastAsia"/>
        </w:rPr>
        <w:t>і</w:t>
      </w:r>
      <w:r>
        <w:t></w:t>
      </w:r>
      <w:r>
        <w:rPr>
          <w:rFonts w:hint="eastAsia"/>
        </w:rPr>
        <w:t>централізацію</w:t>
      </w:r>
      <w:r>
        <w:t></w:t>
      </w:r>
      <w:r>
        <w:rPr>
          <w:rFonts w:hint="eastAsia"/>
        </w:rPr>
        <w:t>банківсь</w:t>
      </w:r>
      <w:r>
        <w:t></w:t>
      </w:r>
      <w:r>
        <w:rPr>
          <w:rFonts w:hint="eastAsia"/>
        </w:rPr>
        <w:t>кого</w:t>
      </w:r>
      <w:r>
        <w:t></w:t>
      </w:r>
      <w:r>
        <w:rPr>
          <w:rFonts w:hint="eastAsia"/>
        </w:rPr>
        <w:t>капіталу</w:t>
      </w:r>
      <w:r>
        <w:t></w:t>
      </w:r>
      <w:r>
        <w:rPr>
          <w:rFonts w:hint="eastAsia"/>
        </w:rPr>
        <w:t>як</w:t>
      </w:r>
      <w:r>
        <w:t></w:t>
      </w:r>
      <w:r>
        <w:rPr>
          <w:rFonts w:hint="eastAsia"/>
        </w:rPr>
        <w:t>усередині</w:t>
      </w:r>
      <w:r>
        <w:t></w:t>
      </w:r>
      <w:r>
        <w:rPr>
          <w:rFonts w:hint="eastAsia"/>
        </w:rPr>
        <w:t>окремих</w:t>
      </w:r>
      <w:r>
        <w:t></w:t>
      </w:r>
      <w:r>
        <w:rPr>
          <w:rFonts w:hint="eastAsia"/>
        </w:rPr>
        <w:t>європейських</w:t>
      </w:r>
      <w:r>
        <w:t></w:t>
      </w:r>
      <w:r>
        <w:rPr>
          <w:rFonts w:hint="eastAsia"/>
        </w:rPr>
        <w:t>країн</w:t>
      </w:r>
      <w:r>
        <w:t></w:t>
      </w:r>
      <w:r>
        <w:t></w:t>
      </w:r>
      <w:r>
        <w:rPr>
          <w:rFonts w:hint="eastAsia"/>
        </w:rPr>
        <w:t>так</w:t>
      </w:r>
      <w:r>
        <w:t></w:t>
      </w:r>
      <w:r>
        <w:rPr>
          <w:rFonts w:hint="eastAsia"/>
        </w:rPr>
        <w:t>і</w:t>
      </w:r>
      <w:r>
        <w:t></w:t>
      </w:r>
      <w:r>
        <w:rPr>
          <w:rFonts w:hint="eastAsia"/>
        </w:rPr>
        <w:t>на</w:t>
      </w:r>
      <w:r>
        <w:t></w:t>
      </w:r>
      <w:r>
        <w:rPr>
          <w:rFonts w:hint="eastAsia"/>
        </w:rPr>
        <w:t>міжнародній</w:t>
      </w:r>
      <w:r>
        <w:t></w:t>
      </w:r>
      <w:r>
        <w:rPr>
          <w:rFonts w:hint="eastAsia"/>
        </w:rPr>
        <w:t>арені</w:t>
      </w:r>
      <w:r>
        <w:t></w:t>
      </w:r>
      <w:r>
        <w:t></w:t>
      </w:r>
      <w:r>
        <w:rPr>
          <w:rFonts w:hint="eastAsia"/>
        </w:rPr>
        <w:t>у</w:t>
      </w:r>
      <w:r>
        <w:t></w:t>
      </w:r>
      <w:r>
        <w:rPr>
          <w:rFonts w:hint="eastAsia"/>
        </w:rPr>
        <w:t>результаті</w:t>
      </w:r>
      <w:r>
        <w:t></w:t>
      </w:r>
      <w:r>
        <w:rPr>
          <w:rFonts w:hint="eastAsia"/>
        </w:rPr>
        <w:t>чого</w:t>
      </w:r>
      <w:r>
        <w:t></w:t>
      </w:r>
      <w:r>
        <w:rPr>
          <w:rFonts w:hint="eastAsia"/>
        </w:rPr>
        <w:t>виникли</w:t>
      </w:r>
      <w:r>
        <w:t></w:t>
      </w:r>
      <w:r>
        <w:rPr>
          <w:rFonts w:hint="eastAsia"/>
        </w:rPr>
        <w:t>транснаціональні</w:t>
      </w:r>
      <w:r>
        <w:t></w:t>
      </w:r>
      <w:r>
        <w:rPr>
          <w:rFonts w:hint="eastAsia"/>
        </w:rPr>
        <w:t>банківські</w:t>
      </w:r>
      <w:r>
        <w:t></w:t>
      </w:r>
      <w:r>
        <w:rPr>
          <w:rFonts w:hint="eastAsia"/>
        </w:rPr>
        <w:t>групи</w:t>
      </w:r>
      <w:r>
        <w:t></w:t>
      </w:r>
      <w:r>
        <w:t></w:t>
      </w:r>
      <w:r>
        <w:rPr>
          <w:rFonts w:hint="eastAsia"/>
        </w:rPr>
        <w:t>що</w:t>
      </w:r>
      <w:r>
        <w:t></w:t>
      </w:r>
      <w:r>
        <w:rPr>
          <w:rFonts w:hint="eastAsia"/>
        </w:rPr>
        <w:t>контролюють</w:t>
      </w:r>
      <w:r>
        <w:t></w:t>
      </w:r>
      <w:r>
        <w:rPr>
          <w:rFonts w:hint="eastAsia"/>
        </w:rPr>
        <w:t>банківський</w:t>
      </w:r>
      <w:r>
        <w:t></w:t>
      </w:r>
      <w:r>
        <w:rPr>
          <w:rFonts w:hint="eastAsia"/>
        </w:rPr>
        <w:t>бізнес</w:t>
      </w:r>
      <w:r>
        <w:t></w:t>
      </w:r>
      <w:r>
        <w:rPr>
          <w:rFonts w:hint="eastAsia"/>
        </w:rPr>
        <w:t>у</w:t>
      </w:r>
      <w:r>
        <w:t></w:t>
      </w:r>
      <w:r>
        <w:rPr>
          <w:rFonts w:hint="eastAsia"/>
        </w:rPr>
        <w:t>багатьох</w:t>
      </w:r>
      <w:r>
        <w:t></w:t>
      </w:r>
      <w:r>
        <w:rPr>
          <w:rFonts w:hint="eastAsia"/>
        </w:rPr>
        <w:t>європейських</w:t>
      </w:r>
      <w:r>
        <w:t></w:t>
      </w:r>
      <w:r>
        <w:rPr>
          <w:rFonts w:hint="eastAsia"/>
        </w:rPr>
        <w:t>країнах</w:t>
      </w:r>
      <w:r>
        <w:t></w:t>
      </w:r>
      <w:r>
        <w:t></w:t>
      </w:r>
      <w:r>
        <w:rPr>
          <w:rFonts w:hint="eastAsia"/>
        </w:rPr>
        <w:t>Вона</w:t>
      </w:r>
      <w:r>
        <w:t></w:t>
      </w:r>
      <w:r>
        <w:rPr>
          <w:rFonts w:hint="eastAsia"/>
        </w:rPr>
        <w:t>сти</w:t>
      </w:r>
      <w:r>
        <w:t></w:t>
      </w:r>
      <w:r>
        <w:rPr>
          <w:rFonts w:hint="eastAsia"/>
        </w:rPr>
        <w:t>мулювала</w:t>
      </w:r>
      <w:r>
        <w:t></w:t>
      </w:r>
      <w:r>
        <w:rPr>
          <w:rFonts w:hint="eastAsia"/>
        </w:rPr>
        <w:t>інтернаціоналізацію</w:t>
      </w:r>
      <w:r>
        <w:t></w:t>
      </w:r>
      <w:r>
        <w:rPr>
          <w:rFonts w:hint="eastAsia"/>
        </w:rPr>
        <w:t>банківської</w:t>
      </w:r>
      <w:r>
        <w:t></w:t>
      </w:r>
      <w:r>
        <w:rPr>
          <w:rFonts w:hint="eastAsia"/>
        </w:rPr>
        <w:t>діяльності</w:t>
      </w:r>
      <w:r>
        <w:t></w:t>
      </w:r>
      <w:r>
        <w:t></w:t>
      </w:r>
      <w:r>
        <w:rPr>
          <w:rFonts w:hint="eastAsia"/>
        </w:rPr>
        <w:t>розширення</w:t>
      </w:r>
      <w:r>
        <w:t></w:t>
      </w:r>
      <w:r>
        <w:rPr>
          <w:rFonts w:hint="eastAsia"/>
        </w:rPr>
        <w:t>зв’язків</w:t>
      </w:r>
      <w:r>
        <w:t></w:t>
      </w:r>
      <w:r>
        <w:rPr>
          <w:rFonts w:hint="eastAsia"/>
        </w:rPr>
        <w:t>між</w:t>
      </w:r>
      <w:r>
        <w:t></w:t>
      </w:r>
      <w:r>
        <w:rPr>
          <w:rFonts w:hint="eastAsia"/>
        </w:rPr>
        <w:t>європейськими</w:t>
      </w:r>
      <w:r>
        <w:t></w:t>
      </w:r>
      <w:r>
        <w:rPr>
          <w:rFonts w:hint="eastAsia"/>
        </w:rPr>
        <w:t>банківськими</w:t>
      </w:r>
      <w:r>
        <w:t></w:t>
      </w:r>
      <w:r>
        <w:rPr>
          <w:rFonts w:hint="eastAsia"/>
        </w:rPr>
        <w:t>системами</w:t>
      </w:r>
      <w:r>
        <w:t></w:t>
      </w:r>
      <w:r>
        <w:t></w:t>
      </w:r>
      <w:r>
        <w:rPr>
          <w:rFonts w:hint="eastAsia"/>
        </w:rPr>
        <w:t>що</w:t>
      </w:r>
      <w:r>
        <w:t></w:t>
      </w:r>
      <w:r>
        <w:rPr>
          <w:rFonts w:hint="eastAsia"/>
        </w:rPr>
        <w:t>призвело</w:t>
      </w:r>
      <w:r>
        <w:t></w:t>
      </w:r>
      <w:r>
        <w:rPr>
          <w:rFonts w:hint="eastAsia"/>
        </w:rPr>
        <w:t>до</w:t>
      </w:r>
      <w:r>
        <w:t></w:t>
      </w:r>
      <w:r>
        <w:rPr>
          <w:rFonts w:hint="eastAsia"/>
        </w:rPr>
        <w:t>необхідності</w:t>
      </w:r>
      <w:r>
        <w:t></w:t>
      </w:r>
      <w:r>
        <w:rPr>
          <w:rFonts w:hint="eastAsia"/>
        </w:rPr>
        <w:t>вста</w:t>
      </w:r>
      <w:r>
        <w:t></w:t>
      </w:r>
      <w:r>
        <w:rPr>
          <w:rFonts w:hint="eastAsia"/>
        </w:rPr>
        <w:t>новлення</w:t>
      </w:r>
      <w:r>
        <w:t></w:t>
      </w:r>
      <w:r>
        <w:rPr>
          <w:rFonts w:hint="eastAsia"/>
        </w:rPr>
        <w:t>єдиних</w:t>
      </w:r>
      <w:r>
        <w:t></w:t>
      </w:r>
      <w:r>
        <w:rPr>
          <w:rFonts w:hint="eastAsia"/>
        </w:rPr>
        <w:t>норм</w:t>
      </w:r>
      <w:r>
        <w:t></w:t>
      </w:r>
      <w:r>
        <w:rPr>
          <w:rFonts w:hint="eastAsia"/>
        </w:rPr>
        <w:t>діяльності</w:t>
      </w:r>
      <w:r>
        <w:t></w:t>
      </w:r>
      <w:r>
        <w:rPr>
          <w:rFonts w:hint="eastAsia"/>
        </w:rPr>
        <w:t>банків</w:t>
      </w:r>
      <w:r>
        <w:t></w:t>
      </w:r>
    </w:p>
    <w:p w:rsidR="00293E7A" w:rsidRDefault="00293E7A" w:rsidP="00293E7A">
      <w:r>
        <w:t></w:t>
      </w:r>
      <w:r>
        <w:t></w:t>
      </w:r>
      <w:r>
        <w:t></w:t>
      </w:r>
      <w:r>
        <w:rPr>
          <w:rFonts w:hint="eastAsia"/>
        </w:rPr>
        <w:t>Проаналізувавши</w:t>
      </w:r>
      <w:r>
        <w:t></w:t>
      </w:r>
      <w:r>
        <w:rPr>
          <w:rFonts w:hint="eastAsia"/>
        </w:rPr>
        <w:t>практику</w:t>
      </w:r>
      <w:r>
        <w:t></w:t>
      </w:r>
      <w:r>
        <w:rPr>
          <w:rFonts w:hint="eastAsia"/>
        </w:rPr>
        <w:t>грошово</w:t>
      </w:r>
      <w:r>
        <w:t></w:t>
      </w:r>
      <w:r>
        <w:rPr>
          <w:rFonts w:hint="eastAsia"/>
        </w:rPr>
        <w:t>кредитної</w:t>
      </w:r>
      <w:r>
        <w:t></w:t>
      </w:r>
      <w:r>
        <w:rPr>
          <w:rFonts w:hint="eastAsia"/>
        </w:rPr>
        <w:t>політики</w:t>
      </w:r>
      <w:r>
        <w:t></w:t>
      </w:r>
      <w:r>
        <w:rPr>
          <w:rFonts w:hint="eastAsia"/>
        </w:rPr>
        <w:t>Україні</w:t>
      </w:r>
      <w:r>
        <w:t></w:t>
      </w:r>
      <w:r>
        <w:rPr>
          <w:rFonts w:hint="eastAsia"/>
        </w:rPr>
        <w:t>у</w:t>
      </w:r>
      <w:r>
        <w:t></w:t>
      </w:r>
      <w:r>
        <w:t></w:t>
      </w:r>
      <w:r>
        <w:t></w:t>
      </w:r>
      <w:r>
        <w:t></w:t>
      </w:r>
      <w:r>
        <w:t></w:t>
      </w:r>
      <w:r>
        <w:rPr>
          <w:rFonts w:hint="eastAsia"/>
        </w:rPr>
        <w:t>–</w:t>
      </w:r>
      <w:r>
        <w:t></w:t>
      </w:r>
      <w:r>
        <w:t></w:t>
      </w:r>
      <w:r>
        <w:t></w:t>
      </w:r>
      <w:r>
        <w:t></w:t>
      </w:r>
      <w:r>
        <w:t></w:t>
      </w:r>
      <w:r>
        <w:rPr>
          <w:rFonts w:hint="eastAsia"/>
        </w:rPr>
        <w:t>рр</w:t>
      </w:r>
      <w:r>
        <w:t></w:t>
      </w:r>
      <w:r>
        <w:t></w:t>
      </w:r>
      <w:r>
        <w:rPr>
          <w:rFonts w:hint="eastAsia"/>
        </w:rPr>
        <w:t>та</w:t>
      </w:r>
      <w:r>
        <w:t></w:t>
      </w:r>
      <w:r>
        <w:rPr>
          <w:rFonts w:hint="eastAsia"/>
        </w:rPr>
        <w:t>порівнявши</w:t>
      </w:r>
      <w:r>
        <w:t></w:t>
      </w:r>
      <w:r>
        <w:rPr>
          <w:rFonts w:hint="eastAsia"/>
        </w:rPr>
        <w:t>її</w:t>
      </w:r>
      <w:r>
        <w:t></w:t>
      </w:r>
      <w:r>
        <w:rPr>
          <w:rFonts w:hint="eastAsia"/>
        </w:rPr>
        <w:t>з</w:t>
      </w:r>
      <w:r>
        <w:t></w:t>
      </w:r>
      <w:r>
        <w:rPr>
          <w:rFonts w:hint="eastAsia"/>
        </w:rPr>
        <w:t>європейськими</w:t>
      </w:r>
      <w:r>
        <w:t></w:t>
      </w:r>
      <w:r>
        <w:rPr>
          <w:rFonts w:hint="eastAsia"/>
        </w:rPr>
        <w:t>аналогами</w:t>
      </w:r>
      <w:r>
        <w:t></w:t>
      </w:r>
      <w:r>
        <w:t></w:t>
      </w:r>
      <w:r>
        <w:rPr>
          <w:rFonts w:hint="eastAsia"/>
        </w:rPr>
        <w:t>можна</w:t>
      </w:r>
      <w:r>
        <w:t></w:t>
      </w:r>
      <w:r>
        <w:rPr>
          <w:rFonts w:hint="eastAsia"/>
        </w:rPr>
        <w:t>стверджувати</w:t>
      </w:r>
      <w:r>
        <w:t></w:t>
      </w:r>
      <w:r>
        <w:t></w:t>
      </w:r>
      <w:r>
        <w:rPr>
          <w:rFonts w:hint="eastAsia"/>
        </w:rPr>
        <w:t>що</w:t>
      </w:r>
      <w:r>
        <w:t></w:t>
      </w:r>
      <w:r>
        <w:rPr>
          <w:rFonts w:hint="eastAsia"/>
        </w:rPr>
        <w:t>загалом</w:t>
      </w:r>
      <w:r>
        <w:t></w:t>
      </w:r>
      <w:r>
        <w:rPr>
          <w:rFonts w:hint="eastAsia"/>
        </w:rPr>
        <w:t>вона</w:t>
      </w:r>
      <w:r>
        <w:t></w:t>
      </w:r>
      <w:r>
        <w:rPr>
          <w:rFonts w:hint="eastAsia"/>
        </w:rPr>
        <w:t>була</w:t>
      </w:r>
      <w:r>
        <w:t></w:t>
      </w:r>
      <w:r>
        <w:rPr>
          <w:rFonts w:hint="eastAsia"/>
        </w:rPr>
        <w:t>адекватна</w:t>
      </w:r>
      <w:r>
        <w:t></w:t>
      </w:r>
      <w:r>
        <w:rPr>
          <w:rFonts w:hint="eastAsia"/>
        </w:rPr>
        <w:t>тим</w:t>
      </w:r>
      <w:r>
        <w:t></w:t>
      </w:r>
      <w:r>
        <w:rPr>
          <w:rFonts w:hint="eastAsia"/>
        </w:rPr>
        <w:t>процесам</w:t>
      </w:r>
      <w:r>
        <w:t></w:t>
      </w:r>
      <w:r>
        <w:t></w:t>
      </w:r>
      <w:r>
        <w:rPr>
          <w:rFonts w:hint="eastAsia"/>
        </w:rPr>
        <w:t>які</w:t>
      </w:r>
      <w:r>
        <w:t></w:t>
      </w:r>
      <w:r>
        <w:rPr>
          <w:rFonts w:hint="eastAsia"/>
        </w:rPr>
        <w:t>відбувалися</w:t>
      </w:r>
      <w:r>
        <w:t></w:t>
      </w:r>
      <w:r>
        <w:rPr>
          <w:rFonts w:hint="eastAsia"/>
        </w:rPr>
        <w:t>в</w:t>
      </w:r>
      <w:r>
        <w:t></w:t>
      </w:r>
      <w:r>
        <w:rPr>
          <w:rFonts w:hint="eastAsia"/>
        </w:rPr>
        <w:t>економіці</w:t>
      </w:r>
      <w:r>
        <w:t></w:t>
      </w:r>
      <w:r>
        <w:rPr>
          <w:rFonts w:hint="eastAsia"/>
        </w:rPr>
        <w:t>держави</w:t>
      </w:r>
      <w:r>
        <w:t></w:t>
      </w:r>
      <w:r>
        <w:t></w:t>
      </w:r>
      <w:r>
        <w:rPr>
          <w:rFonts w:hint="eastAsia"/>
        </w:rPr>
        <w:t>Основними</w:t>
      </w:r>
      <w:r>
        <w:t></w:t>
      </w:r>
      <w:r>
        <w:rPr>
          <w:rFonts w:hint="eastAsia"/>
        </w:rPr>
        <w:t>її</w:t>
      </w:r>
      <w:r>
        <w:t></w:t>
      </w:r>
      <w:r>
        <w:rPr>
          <w:rFonts w:hint="eastAsia"/>
        </w:rPr>
        <w:t>напрямами</w:t>
      </w:r>
      <w:r>
        <w:t></w:t>
      </w:r>
      <w:r>
        <w:rPr>
          <w:rFonts w:hint="eastAsia"/>
        </w:rPr>
        <w:t>в</w:t>
      </w:r>
      <w:r>
        <w:t></w:t>
      </w:r>
      <w:r>
        <w:rPr>
          <w:rFonts w:hint="eastAsia"/>
        </w:rPr>
        <w:t>тому</w:t>
      </w:r>
      <w:r>
        <w:t></w:t>
      </w:r>
      <w:r>
        <w:rPr>
          <w:rFonts w:hint="eastAsia"/>
        </w:rPr>
        <w:t>періоді</w:t>
      </w:r>
      <w:r>
        <w:t></w:t>
      </w:r>
      <w:r>
        <w:rPr>
          <w:rFonts w:hint="eastAsia"/>
        </w:rPr>
        <w:t>були</w:t>
      </w:r>
      <w:r>
        <w:t></w:t>
      </w:r>
      <w:r>
        <w:t></w:t>
      </w:r>
      <w:r>
        <w:rPr>
          <w:rFonts w:hint="eastAsia"/>
        </w:rPr>
        <w:t>підвищення</w:t>
      </w:r>
      <w:r>
        <w:t></w:t>
      </w:r>
      <w:r>
        <w:rPr>
          <w:rFonts w:hint="eastAsia"/>
        </w:rPr>
        <w:t>гнучкості</w:t>
      </w:r>
      <w:r>
        <w:t></w:t>
      </w:r>
      <w:r>
        <w:rPr>
          <w:rFonts w:hint="eastAsia"/>
        </w:rPr>
        <w:t>курсової</w:t>
      </w:r>
      <w:r>
        <w:t></w:t>
      </w:r>
      <w:r>
        <w:rPr>
          <w:rFonts w:hint="eastAsia"/>
        </w:rPr>
        <w:t>політики</w:t>
      </w:r>
      <w:r>
        <w:t></w:t>
      </w:r>
      <w:r>
        <w:t></w:t>
      </w:r>
      <w:r>
        <w:rPr>
          <w:rFonts w:hint="eastAsia"/>
        </w:rPr>
        <w:t>дедоларизація</w:t>
      </w:r>
      <w:r>
        <w:t></w:t>
      </w:r>
      <w:r>
        <w:rPr>
          <w:rFonts w:hint="eastAsia"/>
        </w:rPr>
        <w:t>економіки</w:t>
      </w:r>
      <w:r>
        <w:t></w:t>
      </w:r>
      <w:r>
        <w:t></w:t>
      </w:r>
      <w:r>
        <w:rPr>
          <w:rFonts w:hint="eastAsia"/>
        </w:rPr>
        <w:t>створення</w:t>
      </w:r>
      <w:r>
        <w:t></w:t>
      </w:r>
      <w:r>
        <w:rPr>
          <w:rFonts w:hint="eastAsia"/>
        </w:rPr>
        <w:t>сприятливого</w:t>
      </w:r>
      <w:r>
        <w:t></w:t>
      </w:r>
      <w:r>
        <w:rPr>
          <w:rFonts w:hint="eastAsia"/>
        </w:rPr>
        <w:t>інвестиційного</w:t>
      </w:r>
      <w:r>
        <w:t></w:t>
      </w:r>
      <w:r>
        <w:rPr>
          <w:rFonts w:hint="eastAsia"/>
        </w:rPr>
        <w:t>клімату</w:t>
      </w:r>
      <w:r>
        <w:t></w:t>
      </w:r>
      <w:r>
        <w:rPr>
          <w:rFonts w:hint="eastAsia"/>
        </w:rPr>
        <w:t>для</w:t>
      </w:r>
      <w:r>
        <w:t></w:t>
      </w:r>
      <w:r>
        <w:rPr>
          <w:rFonts w:hint="eastAsia"/>
        </w:rPr>
        <w:t>нерезидентів</w:t>
      </w:r>
      <w:r>
        <w:t></w:t>
      </w:r>
      <w:r>
        <w:t></w:t>
      </w:r>
      <w:r>
        <w:rPr>
          <w:rFonts w:hint="eastAsia"/>
        </w:rPr>
        <w:t>репатріація</w:t>
      </w:r>
      <w:r>
        <w:t></w:t>
      </w:r>
      <w:r>
        <w:rPr>
          <w:rFonts w:hint="eastAsia"/>
        </w:rPr>
        <w:t>українських</w:t>
      </w:r>
      <w:r>
        <w:t></w:t>
      </w:r>
      <w:r>
        <w:rPr>
          <w:rFonts w:hint="eastAsia"/>
        </w:rPr>
        <w:t>капіталів</w:t>
      </w:r>
      <w:r>
        <w:t></w:t>
      </w:r>
      <w:r>
        <w:t></w:t>
      </w:r>
      <w:r>
        <w:rPr>
          <w:rFonts w:hint="eastAsia"/>
        </w:rPr>
        <w:t>поповнення</w:t>
      </w:r>
      <w:r>
        <w:t></w:t>
      </w:r>
      <w:r>
        <w:rPr>
          <w:rFonts w:hint="eastAsia"/>
        </w:rPr>
        <w:t>золотовалютних</w:t>
      </w:r>
      <w:r>
        <w:t></w:t>
      </w:r>
      <w:r>
        <w:rPr>
          <w:rFonts w:hint="eastAsia"/>
        </w:rPr>
        <w:t>резервів</w:t>
      </w:r>
      <w:r>
        <w:t></w:t>
      </w:r>
      <w:r>
        <w:rPr>
          <w:rFonts w:hint="eastAsia"/>
        </w:rPr>
        <w:t>країни</w:t>
      </w:r>
      <w:r>
        <w:t></w:t>
      </w:r>
      <w:r>
        <w:rPr>
          <w:rFonts w:hint="eastAsia"/>
        </w:rPr>
        <w:t>і</w:t>
      </w:r>
      <w:r>
        <w:t></w:t>
      </w:r>
      <w:r>
        <w:rPr>
          <w:rFonts w:hint="eastAsia"/>
        </w:rPr>
        <w:t>зменшення</w:t>
      </w:r>
      <w:r>
        <w:t></w:t>
      </w:r>
      <w:r>
        <w:rPr>
          <w:rFonts w:hint="eastAsia"/>
        </w:rPr>
        <w:t>ризику</w:t>
      </w:r>
      <w:r>
        <w:t></w:t>
      </w:r>
      <w:r>
        <w:rPr>
          <w:rFonts w:hint="eastAsia"/>
        </w:rPr>
        <w:t>їх</w:t>
      </w:r>
      <w:r>
        <w:t></w:t>
      </w:r>
      <w:r>
        <w:rPr>
          <w:rFonts w:hint="eastAsia"/>
        </w:rPr>
        <w:t>знецінення</w:t>
      </w:r>
      <w:r>
        <w:t></w:t>
      </w:r>
      <w:r>
        <w:t></w:t>
      </w:r>
      <w:r>
        <w:rPr>
          <w:rFonts w:hint="eastAsia"/>
        </w:rPr>
        <w:t>забезпечення</w:t>
      </w:r>
      <w:r>
        <w:t></w:t>
      </w:r>
      <w:r>
        <w:rPr>
          <w:rFonts w:hint="eastAsia"/>
        </w:rPr>
        <w:t>стійкого</w:t>
      </w:r>
      <w:r>
        <w:t></w:t>
      </w:r>
      <w:r>
        <w:rPr>
          <w:rFonts w:hint="eastAsia"/>
        </w:rPr>
        <w:t>позитивного</w:t>
      </w:r>
      <w:r>
        <w:t></w:t>
      </w:r>
      <w:r>
        <w:rPr>
          <w:rFonts w:hint="eastAsia"/>
        </w:rPr>
        <w:t>сальдо</w:t>
      </w:r>
      <w:r>
        <w:t></w:t>
      </w:r>
      <w:r>
        <w:rPr>
          <w:rFonts w:hint="eastAsia"/>
        </w:rPr>
        <w:t>платіжного</w:t>
      </w:r>
      <w:r>
        <w:t></w:t>
      </w:r>
      <w:r>
        <w:rPr>
          <w:rFonts w:hint="eastAsia"/>
        </w:rPr>
        <w:t>балансу</w:t>
      </w:r>
      <w:r>
        <w:t></w:t>
      </w:r>
      <w:r>
        <w:t></w:t>
      </w:r>
      <w:r>
        <w:rPr>
          <w:rFonts w:hint="eastAsia"/>
        </w:rPr>
        <w:t>вдосконалення</w:t>
      </w:r>
      <w:r>
        <w:t></w:t>
      </w:r>
      <w:r>
        <w:rPr>
          <w:rFonts w:hint="eastAsia"/>
        </w:rPr>
        <w:t>валютного</w:t>
      </w:r>
      <w:r>
        <w:t></w:t>
      </w:r>
      <w:r>
        <w:rPr>
          <w:rFonts w:hint="eastAsia"/>
        </w:rPr>
        <w:t>законодавства</w:t>
      </w:r>
      <w:r>
        <w:t></w:t>
      </w:r>
      <w:r>
        <w:t></w:t>
      </w:r>
      <w:r>
        <w:rPr>
          <w:rFonts w:hint="eastAsia"/>
        </w:rPr>
        <w:t>подальша</w:t>
      </w:r>
      <w:r>
        <w:t></w:t>
      </w:r>
      <w:r>
        <w:rPr>
          <w:rFonts w:hint="eastAsia"/>
        </w:rPr>
        <w:t>лібералізація</w:t>
      </w:r>
      <w:r>
        <w:t></w:t>
      </w:r>
      <w:r>
        <w:rPr>
          <w:rFonts w:hint="eastAsia"/>
        </w:rPr>
        <w:t>валютного</w:t>
      </w:r>
      <w:r>
        <w:t></w:t>
      </w:r>
      <w:r>
        <w:rPr>
          <w:rFonts w:hint="eastAsia"/>
        </w:rPr>
        <w:t>ринку</w:t>
      </w:r>
      <w:r>
        <w:t></w:t>
      </w:r>
      <w:r>
        <w:rPr>
          <w:rFonts w:hint="eastAsia"/>
        </w:rPr>
        <w:t>з</w:t>
      </w:r>
      <w:r>
        <w:t></w:t>
      </w:r>
      <w:r>
        <w:rPr>
          <w:rFonts w:hint="eastAsia"/>
        </w:rPr>
        <w:t>метою</w:t>
      </w:r>
      <w:r>
        <w:t></w:t>
      </w:r>
      <w:r>
        <w:rPr>
          <w:rFonts w:hint="eastAsia"/>
        </w:rPr>
        <w:t>забезпечення</w:t>
      </w:r>
      <w:r>
        <w:t></w:t>
      </w:r>
      <w:r>
        <w:rPr>
          <w:rFonts w:hint="eastAsia"/>
        </w:rPr>
        <w:t>ефективного</w:t>
      </w:r>
      <w:r>
        <w:t></w:t>
      </w:r>
      <w:r>
        <w:rPr>
          <w:rFonts w:hint="eastAsia"/>
        </w:rPr>
        <w:t>функціонування</w:t>
      </w:r>
      <w:r>
        <w:t></w:t>
      </w:r>
      <w:r>
        <w:rPr>
          <w:rFonts w:hint="eastAsia"/>
        </w:rPr>
        <w:t>економіки</w:t>
      </w:r>
      <w:r>
        <w:t></w:t>
      </w:r>
      <w:r>
        <w:rPr>
          <w:rFonts w:hint="eastAsia"/>
        </w:rPr>
        <w:t>в</w:t>
      </w:r>
      <w:r>
        <w:t></w:t>
      </w:r>
      <w:r>
        <w:rPr>
          <w:rFonts w:hint="eastAsia"/>
        </w:rPr>
        <w:t>процесі</w:t>
      </w:r>
      <w:r>
        <w:t></w:t>
      </w:r>
      <w:r>
        <w:rPr>
          <w:rFonts w:hint="eastAsia"/>
        </w:rPr>
        <w:t>євроінтеграції</w:t>
      </w:r>
      <w:r>
        <w:t></w:t>
      </w:r>
    </w:p>
    <w:p w:rsidR="00293E7A" w:rsidRDefault="00293E7A" w:rsidP="00293E7A">
      <w:r>
        <w:t></w:t>
      </w:r>
      <w:r>
        <w:t></w:t>
      </w:r>
      <w:r>
        <w:t></w:t>
      </w:r>
      <w:r>
        <w:rPr>
          <w:rFonts w:hint="eastAsia"/>
        </w:rPr>
        <w:t>Просуванню</w:t>
      </w:r>
      <w:r>
        <w:t></w:t>
      </w:r>
      <w:r>
        <w:rPr>
          <w:rFonts w:hint="eastAsia"/>
        </w:rPr>
        <w:t>вітчизняної</w:t>
      </w:r>
      <w:r>
        <w:t></w:t>
      </w:r>
      <w:r>
        <w:rPr>
          <w:rFonts w:hint="eastAsia"/>
        </w:rPr>
        <w:t>банківської</w:t>
      </w:r>
      <w:r>
        <w:t></w:t>
      </w:r>
      <w:r>
        <w:rPr>
          <w:rFonts w:hint="eastAsia"/>
        </w:rPr>
        <w:t>системи</w:t>
      </w:r>
      <w:r>
        <w:t></w:t>
      </w:r>
      <w:r>
        <w:rPr>
          <w:rFonts w:hint="eastAsia"/>
        </w:rPr>
        <w:t>в</w:t>
      </w:r>
      <w:r>
        <w:t></w:t>
      </w:r>
      <w:r>
        <w:rPr>
          <w:rFonts w:hint="eastAsia"/>
        </w:rPr>
        <w:t>європейський</w:t>
      </w:r>
      <w:r>
        <w:t></w:t>
      </w:r>
      <w:r>
        <w:rPr>
          <w:rFonts w:hint="eastAsia"/>
        </w:rPr>
        <w:t>фінансовий</w:t>
      </w:r>
      <w:r>
        <w:t></w:t>
      </w:r>
      <w:r>
        <w:rPr>
          <w:rFonts w:hint="eastAsia"/>
        </w:rPr>
        <w:t>простір</w:t>
      </w:r>
      <w:r>
        <w:t></w:t>
      </w:r>
      <w:r>
        <w:rPr>
          <w:rFonts w:hint="eastAsia"/>
        </w:rPr>
        <w:t>перешкоджають</w:t>
      </w:r>
      <w:r>
        <w:t></w:t>
      </w:r>
      <w:r>
        <w:rPr>
          <w:rFonts w:hint="eastAsia"/>
        </w:rPr>
        <w:t>як</w:t>
      </w:r>
      <w:r>
        <w:t></w:t>
      </w:r>
      <w:r>
        <w:rPr>
          <w:rFonts w:hint="eastAsia"/>
        </w:rPr>
        <w:t>зовнішні</w:t>
      </w:r>
      <w:r>
        <w:t></w:t>
      </w:r>
      <w:r>
        <w:t></w:t>
      </w:r>
      <w:r>
        <w:rPr>
          <w:rFonts w:hint="eastAsia"/>
        </w:rPr>
        <w:t>так</w:t>
      </w:r>
      <w:r>
        <w:t></w:t>
      </w:r>
      <w:r>
        <w:rPr>
          <w:rFonts w:hint="eastAsia"/>
        </w:rPr>
        <w:t>і</w:t>
      </w:r>
      <w:r>
        <w:t></w:t>
      </w:r>
      <w:r>
        <w:rPr>
          <w:rFonts w:hint="eastAsia"/>
        </w:rPr>
        <w:t>внутрішні</w:t>
      </w:r>
      <w:r>
        <w:t></w:t>
      </w:r>
      <w:r>
        <w:rPr>
          <w:rFonts w:hint="eastAsia"/>
        </w:rPr>
        <w:t>чинники</w:t>
      </w:r>
      <w:r>
        <w:t></w:t>
      </w:r>
      <w:r>
        <w:t></w:t>
      </w:r>
      <w:r>
        <w:rPr>
          <w:rFonts w:hint="eastAsia"/>
        </w:rPr>
        <w:t>До</w:t>
      </w:r>
      <w:r>
        <w:t></w:t>
      </w:r>
      <w:r>
        <w:rPr>
          <w:rFonts w:hint="eastAsia"/>
        </w:rPr>
        <w:t>зовнішніх</w:t>
      </w:r>
      <w:r>
        <w:t></w:t>
      </w:r>
      <w:r>
        <w:rPr>
          <w:rFonts w:hint="eastAsia"/>
        </w:rPr>
        <w:t>віднесемо</w:t>
      </w:r>
      <w:r>
        <w:t></w:t>
      </w:r>
      <w:r>
        <w:t></w:t>
      </w:r>
      <w:r>
        <w:rPr>
          <w:rFonts w:hint="eastAsia"/>
        </w:rPr>
        <w:t>низькі</w:t>
      </w:r>
      <w:r>
        <w:t></w:t>
      </w:r>
      <w:r>
        <w:rPr>
          <w:rFonts w:hint="eastAsia"/>
        </w:rPr>
        <w:t>доходи</w:t>
      </w:r>
      <w:r>
        <w:t></w:t>
      </w:r>
      <w:r>
        <w:rPr>
          <w:rFonts w:hint="eastAsia"/>
        </w:rPr>
        <w:t>переважної</w:t>
      </w:r>
      <w:r>
        <w:t></w:t>
      </w:r>
      <w:r>
        <w:rPr>
          <w:rFonts w:hint="eastAsia"/>
        </w:rPr>
        <w:t>більшості</w:t>
      </w:r>
      <w:r>
        <w:t></w:t>
      </w:r>
      <w:r>
        <w:rPr>
          <w:rFonts w:hint="eastAsia"/>
        </w:rPr>
        <w:t>населення</w:t>
      </w:r>
      <w:r>
        <w:t></w:t>
      </w:r>
      <w:r>
        <w:rPr>
          <w:rFonts w:hint="eastAsia"/>
        </w:rPr>
        <w:t>України</w:t>
      </w:r>
      <w:r>
        <w:t></w:t>
      </w:r>
      <w:r>
        <w:t></w:t>
      </w:r>
      <w:r>
        <w:rPr>
          <w:rFonts w:hint="eastAsia"/>
        </w:rPr>
        <w:t>велику</w:t>
      </w:r>
      <w:r>
        <w:t></w:t>
      </w:r>
      <w:r>
        <w:rPr>
          <w:rFonts w:hint="eastAsia"/>
        </w:rPr>
        <w:t>питому</w:t>
      </w:r>
      <w:r>
        <w:t></w:t>
      </w:r>
      <w:r>
        <w:rPr>
          <w:rFonts w:hint="eastAsia"/>
        </w:rPr>
        <w:t>вагу</w:t>
      </w:r>
      <w:r>
        <w:t></w:t>
      </w:r>
      <w:r>
        <w:rPr>
          <w:rFonts w:hint="eastAsia"/>
        </w:rPr>
        <w:t>збиткових</w:t>
      </w:r>
      <w:r>
        <w:t></w:t>
      </w:r>
      <w:r>
        <w:rPr>
          <w:rFonts w:hint="eastAsia"/>
        </w:rPr>
        <w:t>підприємств</w:t>
      </w:r>
      <w:r>
        <w:t></w:t>
      </w:r>
      <w:r>
        <w:t></w:t>
      </w:r>
      <w:r>
        <w:rPr>
          <w:rFonts w:hint="eastAsia"/>
        </w:rPr>
        <w:t>значний</w:t>
      </w:r>
      <w:r>
        <w:t></w:t>
      </w:r>
      <w:r>
        <w:rPr>
          <w:rFonts w:hint="eastAsia"/>
        </w:rPr>
        <w:t>тіньовий</w:t>
      </w:r>
      <w:r>
        <w:t></w:t>
      </w:r>
      <w:r>
        <w:rPr>
          <w:rFonts w:hint="eastAsia"/>
        </w:rPr>
        <w:t>обіг</w:t>
      </w:r>
      <w:r>
        <w:t></w:t>
      </w:r>
      <w:r>
        <w:t></w:t>
      </w:r>
      <w:r>
        <w:rPr>
          <w:rFonts w:hint="eastAsia"/>
        </w:rPr>
        <w:t>непередбачуваність</w:t>
      </w:r>
      <w:r>
        <w:t></w:t>
      </w:r>
      <w:r>
        <w:rPr>
          <w:rFonts w:hint="eastAsia"/>
        </w:rPr>
        <w:t>політичної</w:t>
      </w:r>
      <w:r>
        <w:t></w:t>
      </w:r>
      <w:r>
        <w:rPr>
          <w:rFonts w:hint="eastAsia"/>
        </w:rPr>
        <w:t>та</w:t>
      </w:r>
      <w:r>
        <w:t></w:t>
      </w:r>
      <w:r>
        <w:rPr>
          <w:rFonts w:hint="eastAsia"/>
        </w:rPr>
        <w:t>економічної</w:t>
      </w:r>
      <w:r>
        <w:t></w:t>
      </w:r>
      <w:r>
        <w:rPr>
          <w:rFonts w:hint="eastAsia"/>
        </w:rPr>
        <w:t>ситуації</w:t>
      </w:r>
      <w:r>
        <w:t></w:t>
      </w:r>
      <w:r>
        <w:rPr>
          <w:rFonts w:hint="eastAsia"/>
        </w:rPr>
        <w:t>в</w:t>
      </w:r>
      <w:r>
        <w:t></w:t>
      </w:r>
      <w:r>
        <w:rPr>
          <w:rFonts w:hint="eastAsia"/>
        </w:rPr>
        <w:t>Україні</w:t>
      </w:r>
      <w:r>
        <w:t></w:t>
      </w:r>
      <w:r>
        <w:rPr>
          <w:rFonts w:hint="eastAsia"/>
        </w:rPr>
        <w:t>й</w:t>
      </w:r>
      <w:r>
        <w:t></w:t>
      </w:r>
      <w:r>
        <w:rPr>
          <w:rFonts w:hint="eastAsia"/>
        </w:rPr>
        <w:t>ризиків</w:t>
      </w:r>
      <w:r>
        <w:t></w:t>
      </w:r>
      <w:r>
        <w:rPr>
          <w:rFonts w:hint="eastAsia"/>
        </w:rPr>
        <w:t>на</w:t>
      </w:r>
      <w:r>
        <w:t></w:t>
      </w:r>
      <w:r>
        <w:rPr>
          <w:rFonts w:hint="eastAsia"/>
        </w:rPr>
        <w:t>довгострокову</w:t>
      </w:r>
      <w:r>
        <w:t></w:t>
      </w:r>
      <w:r>
        <w:rPr>
          <w:rFonts w:hint="eastAsia"/>
        </w:rPr>
        <w:t>перспективу</w:t>
      </w:r>
      <w:r>
        <w:t></w:t>
      </w:r>
      <w:r>
        <w:t></w:t>
      </w:r>
      <w:r>
        <w:rPr>
          <w:rFonts w:hint="eastAsia"/>
        </w:rPr>
        <w:t>До</w:t>
      </w:r>
      <w:r>
        <w:t></w:t>
      </w:r>
      <w:r>
        <w:rPr>
          <w:rFonts w:hint="eastAsia"/>
        </w:rPr>
        <w:t>розряду</w:t>
      </w:r>
      <w:r>
        <w:t></w:t>
      </w:r>
      <w:r>
        <w:rPr>
          <w:rFonts w:hint="eastAsia"/>
        </w:rPr>
        <w:t>внутрішніх</w:t>
      </w:r>
      <w:r>
        <w:t></w:t>
      </w:r>
      <w:r>
        <w:rPr>
          <w:rFonts w:hint="eastAsia"/>
        </w:rPr>
        <w:t>–</w:t>
      </w:r>
      <w:r>
        <w:t></w:t>
      </w:r>
      <w:r>
        <w:rPr>
          <w:rFonts w:hint="eastAsia"/>
        </w:rPr>
        <w:t>низький</w:t>
      </w:r>
      <w:r>
        <w:t></w:t>
      </w:r>
      <w:r>
        <w:rPr>
          <w:rFonts w:hint="eastAsia"/>
        </w:rPr>
        <w:t>рівень</w:t>
      </w:r>
      <w:r>
        <w:t></w:t>
      </w:r>
      <w:r>
        <w:rPr>
          <w:rFonts w:hint="eastAsia"/>
        </w:rPr>
        <w:t>капіталізації</w:t>
      </w:r>
      <w:r>
        <w:t></w:t>
      </w:r>
      <w:r>
        <w:t></w:t>
      </w:r>
      <w:r>
        <w:rPr>
          <w:rFonts w:hint="eastAsia"/>
        </w:rPr>
        <w:t>неможли</w:t>
      </w:r>
      <w:r>
        <w:t></w:t>
      </w:r>
      <w:r>
        <w:rPr>
          <w:rFonts w:hint="eastAsia"/>
        </w:rPr>
        <w:t>вість</w:t>
      </w:r>
      <w:r>
        <w:t></w:t>
      </w:r>
      <w:r>
        <w:rPr>
          <w:rFonts w:hint="eastAsia"/>
        </w:rPr>
        <w:t>забезпечити</w:t>
      </w:r>
      <w:r>
        <w:t></w:t>
      </w:r>
      <w:r>
        <w:rPr>
          <w:rFonts w:hint="eastAsia"/>
        </w:rPr>
        <w:t>економіку</w:t>
      </w:r>
      <w:r>
        <w:t></w:t>
      </w:r>
      <w:r>
        <w:rPr>
          <w:rFonts w:hint="eastAsia"/>
        </w:rPr>
        <w:t>ресурсами</w:t>
      </w:r>
      <w:r>
        <w:t></w:t>
      </w:r>
      <w:r>
        <w:rPr>
          <w:rFonts w:hint="eastAsia"/>
        </w:rPr>
        <w:t>в</w:t>
      </w:r>
      <w:r>
        <w:t></w:t>
      </w:r>
      <w:r>
        <w:rPr>
          <w:rFonts w:hint="eastAsia"/>
        </w:rPr>
        <w:t>необхідних</w:t>
      </w:r>
      <w:r>
        <w:t></w:t>
      </w:r>
      <w:r>
        <w:rPr>
          <w:rFonts w:hint="eastAsia"/>
        </w:rPr>
        <w:t>обсягах</w:t>
      </w:r>
      <w:r>
        <w:t></w:t>
      </w:r>
      <w:r>
        <w:t></w:t>
      </w:r>
      <w:r>
        <w:rPr>
          <w:rFonts w:hint="eastAsia"/>
        </w:rPr>
        <w:t>недостатню</w:t>
      </w:r>
      <w:r>
        <w:t></w:t>
      </w:r>
      <w:r>
        <w:rPr>
          <w:rFonts w:hint="eastAsia"/>
        </w:rPr>
        <w:t>конку</w:t>
      </w:r>
      <w:r>
        <w:t></w:t>
      </w:r>
      <w:r>
        <w:rPr>
          <w:rFonts w:hint="eastAsia"/>
        </w:rPr>
        <w:t>рентоспроможність</w:t>
      </w:r>
      <w:r>
        <w:t></w:t>
      </w:r>
      <w:r>
        <w:rPr>
          <w:rFonts w:hint="eastAsia"/>
        </w:rPr>
        <w:t>вітчизняних</w:t>
      </w:r>
      <w:r>
        <w:t></w:t>
      </w:r>
      <w:r>
        <w:rPr>
          <w:rFonts w:hint="eastAsia"/>
        </w:rPr>
        <w:t>банків</w:t>
      </w:r>
      <w:r>
        <w:t></w:t>
      </w:r>
      <w:r>
        <w:rPr>
          <w:rFonts w:hint="eastAsia"/>
        </w:rPr>
        <w:t>порівняно</w:t>
      </w:r>
      <w:r>
        <w:t></w:t>
      </w:r>
      <w:r>
        <w:rPr>
          <w:rFonts w:hint="eastAsia"/>
        </w:rPr>
        <w:t>з</w:t>
      </w:r>
      <w:r>
        <w:t></w:t>
      </w:r>
      <w:r>
        <w:rPr>
          <w:rFonts w:hint="eastAsia"/>
        </w:rPr>
        <w:t>європейськими</w:t>
      </w:r>
      <w:r>
        <w:t></w:t>
      </w:r>
      <w:r>
        <w:t></w:t>
      </w:r>
      <w:r>
        <w:rPr>
          <w:rFonts w:hint="eastAsia"/>
        </w:rPr>
        <w:t>вузь</w:t>
      </w:r>
      <w:r>
        <w:t></w:t>
      </w:r>
      <w:r>
        <w:rPr>
          <w:rFonts w:hint="eastAsia"/>
        </w:rPr>
        <w:t>кість</w:t>
      </w:r>
      <w:r>
        <w:t></w:t>
      </w:r>
      <w:r>
        <w:rPr>
          <w:rFonts w:hint="eastAsia"/>
        </w:rPr>
        <w:t>асортименту</w:t>
      </w:r>
      <w:r>
        <w:t></w:t>
      </w:r>
      <w:r>
        <w:rPr>
          <w:rFonts w:hint="eastAsia"/>
        </w:rPr>
        <w:t>пропонованих</w:t>
      </w:r>
      <w:r>
        <w:t></w:t>
      </w:r>
      <w:r>
        <w:rPr>
          <w:rFonts w:hint="eastAsia"/>
        </w:rPr>
        <w:t>послуг</w:t>
      </w:r>
      <w:r>
        <w:t></w:t>
      </w:r>
      <w:r>
        <w:t></w:t>
      </w:r>
      <w:r>
        <w:rPr>
          <w:rFonts w:hint="eastAsia"/>
        </w:rPr>
        <w:t>нерозвиненість</w:t>
      </w:r>
      <w:r>
        <w:t></w:t>
      </w:r>
      <w:r>
        <w:rPr>
          <w:rFonts w:hint="eastAsia"/>
        </w:rPr>
        <w:t>кредитних</w:t>
      </w:r>
      <w:r>
        <w:t></w:t>
      </w:r>
      <w:r>
        <w:rPr>
          <w:rFonts w:hint="eastAsia"/>
        </w:rPr>
        <w:t>бюро</w:t>
      </w:r>
      <w:r>
        <w:t></w:t>
      </w:r>
      <w:r>
        <w:t></w:t>
      </w:r>
      <w:r>
        <w:rPr>
          <w:rFonts w:hint="eastAsia"/>
        </w:rPr>
        <w:t>недостатній</w:t>
      </w:r>
      <w:r>
        <w:t></w:t>
      </w:r>
      <w:r>
        <w:rPr>
          <w:rFonts w:hint="eastAsia"/>
        </w:rPr>
        <w:t>рівень</w:t>
      </w:r>
      <w:r>
        <w:t></w:t>
      </w:r>
      <w:r>
        <w:rPr>
          <w:rFonts w:hint="eastAsia"/>
        </w:rPr>
        <w:t>управління</w:t>
      </w:r>
      <w:r>
        <w:t></w:t>
      </w:r>
      <w:r>
        <w:rPr>
          <w:rFonts w:hint="eastAsia"/>
        </w:rPr>
        <w:t>ризиками</w:t>
      </w:r>
      <w:r>
        <w:t></w:t>
      </w:r>
      <w:r>
        <w:rPr>
          <w:rFonts w:hint="eastAsia"/>
        </w:rPr>
        <w:t>та</w:t>
      </w:r>
      <w:r>
        <w:t></w:t>
      </w:r>
      <w:r>
        <w:rPr>
          <w:rFonts w:hint="eastAsia"/>
        </w:rPr>
        <w:t>неефективний</w:t>
      </w:r>
      <w:r>
        <w:t></w:t>
      </w:r>
      <w:r>
        <w:rPr>
          <w:rFonts w:hint="eastAsia"/>
        </w:rPr>
        <w:t>менеджмент</w:t>
      </w:r>
      <w:r>
        <w:t></w:t>
      </w:r>
    </w:p>
    <w:p w:rsidR="00293E7A" w:rsidRDefault="00293E7A" w:rsidP="00293E7A">
      <w:r>
        <w:lastRenderedPageBreak/>
        <w:t></w:t>
      </w:r>
      <w:r>
        <w:t></w:t>
      </w:r>
      <w:r>
        <w:t></w:t>
      </w:r>
      <w:r>
        <w:rPr>
          <w:rFonts w:hint="eastAsia"/>
        </w:rPr>
        <w:t>Присутність</w:t>
      </w:r>
      <w:r>
        <w:t></w:t>
      </w:r>
      <w:r>
        <w:rPr>
          <w:rFonts w:hint="eastAsia"/>
        </w:rPr>
        <w:t>іноземного</w:t>
      </w:r>
      <w:r>
        <w:t></w:t>
      </w:r>
      <w:r>
        <w:rPr>
          <w:rFonts w:hint="eastAsia"/>
        </w:rPr>
        <w:t>капіталу</w:t>
      </w:r>
      <w:r>
        <w:t></w:t>
      </w:r>
      <w:r>
        <w:rPr>
          <w:rFonts w:hint="eastAsia"/>
        </w:rPr>
        <w:t>сприяє</w:t>
      </w:r>
      <w:r>
        <w:t></w:t>
      </w:r>
      <w:r>
        <w:rPr>
          <w:rFonts w:hint="eastAsia"/>
        </w:rPr>
        <w:t>більш</w:t>
      </w:r>
      <w:r>
        <w:t></w:t>
      </w:r>
      <w:r>
        <w:rPr>
          <w:rFonts w:hint="eastAsia"/>
        </w:rPr>
        <w:t>динамічному</w:t>
      </w:r>
      <w:r>
        <w:t></w:t>
      </w:r>
      <w:r>
        <w:rPr>
          <w:rFonts w:hint="eastAsia"/>
        </w:rPr>
        <w:t>розвиткові</w:t>
      </w:r>
      <w:r>
        <w:t></w:t>
      </w:r>
      <w:r>
        <w:rPr>
          <w:rFonts w:hint="eastAsia"/>
        </w:rPr>
        <w:t>всієї</w:t>
      </w:r>
      <w:r>
        <w:t></w:t>
      </w:r>
      <w:r>
        <w:rPr>
          <w:rFonts w:hint="eastAsia"/>
        </w:rPr>
        <w:t>банківської</w:t>
      </w:r>
      <w:r>
        <w:t></w:t>
      </w:r>
      <w:r>
        <w:rPr>
          <w:rFonts w:hint="eastAsia"/>
        </w:rPr>
        <w:t>системи</w:t>
      </w:r>
      <w:r>
        <w:t></w:t>
      </w:r>
      <w:r>
        <w:rPr>
          <w:rFonts w:hint="eastAsia"/>
        </w:rPr>
        <w:t>України</w:t>
      </w:r>
      <w:r>
        <w:t></w:t>
      </w:r>
      <w:r>
        <w:t></w:t>
      </w:r>
      <w:r>
        <w:rPr>
          <w:rFonts w:hint="eastAsia"/>
        </w:rPr>
        <w:t>її</w:t>
      </w:r>
      <w:r>
        <w:t></w:t>
      </w:r>
      <w:r>
        <w:rPr>
          <w:rFonts w:hint="eastAsia"/>
        </w:rPr>
        <w:t>адаптації</w:t>
      </w:r>
      <w:r>
        <w:t></w:t>
      </w:r>
      <w:r>
        <w:rPr>
          <w:rFonts w:hint="eastAsia"/>
        </w:rPr>
        <w:t>до</w:t>
      </w:r>
      <w:r>
        <w:t></w:t>
      </w:r>
      <w:r>
        <w:rPr>
          <w:rFonts w:hint="eastAsia"/>
        </w:rPr>
        <w:t>вимог</w:t>
      </w:r>
      <w:r>
        <w:t></w:t>
      </w:r>
      <w:r>
        <w:rPr>
          <w:rFonts w:hint="eastAsia"/>
        </w:rPr>
        <w:t>ЄС</w:t>
      </w:r>
      <w:r>
        <w:t></w:t>
      </w:r>
      <w:r>
        <w:t></w:t>
      </w:r>
      <w:r>
        <w:rPr>
          <w:rFonts w:hint="eastAsia"/>
        </w:rPr>
        <w:t>Головним</w:t>
      </w:r>
      <w:r>
        <w:t></w:t>
      </w:r>
      <w:r>
        <w:rPr>
          <w:rFonts w:hint="eastAsia"/>
        </w:rPr>
        <w:t>позитивом</w:t>
      </w:r>
      <w:r>
        <w:t></w:t>
      </w:r>
      <w:r>
        <w:rPr>
          <w:rFonts w:hint="eastAsia"/>
        </w:rPr>
        <w:t>приходу</w:t>
      </w:r>
      <w:r>
        <w:t></w:t>
      </w:r>
      <w:r>
        <w:rPr>
          <w:rFonts w:hint="eastAsia"/>
        </w:rPr>
        <w:t>іноземних</w:t>
      </w:r>
      <w:r>
        <w:t></w:t>
      </w:r>
      <w:r>
        <w:rPr>
          <w:rFonts w:hint="eastAsia"/>
        </w:rPr>
        <w:t>банків</w:t>
      </w:r>
      <w:r>
        <w:t></w:t>
      </w:r>
      <w:r>
        <w:rPr>
          <w:rFonts w:hint="eastAsia"/>
        </w:rPr>
        <w:t>є</w:t>
      </w:r>
      <w:r>
        <w:t></w:t>
      </w:r>
      <w:r>
        <w:rPr>
          <w:rFonts w:hint="eastAsia"/>
        </w:rPr>
        <w:t>залучення</w:t>
      </w:r>
      <w:r>
        <w:t></w:t>
      </w:r>
      <w:r>
        <w:rPr>
          <w:rFonts w:hint="eastAsia"/>
        </w:rPr>
        <w:t>в</w:t>
      </w:r>
      <w:r>
        <w:t></w:t>
      </w:r>
      <w:r>
        <w:rPr>
          <w:rFonts w:hint="eastAsia"/>
        </w:rPr>
        <w:t>українську</w:t>
      </w:r>
      <w:r>
        <w:t></w:t>
      </w:r>
      <w:r>
        <w:rPr>
          <w:rFonts w:hint="eastAsia"/>
        </w:rPr>
        <w:t>економіку</w:t>
      </w:r>
      <w:r>
        <w:t></w:t>
      </w:r>
      <w:r>
        <w:rPr>
          <w:rFonts w:hint="eastAsia"/>
        </w:rPr>
        <w:t>додаткового</w:t>
      </w:r>
      <w:r>
        <w:t></w:t>
      </w:r>
      <w:r>
        <w:rPr>
          <w:rFonts w:hint="eastAsia"/>
        </w:rPr>
        <w:t>капіталу</w:t>
      </w:r>
      <w:r>
        <w:t></w:t>
      </w:r>
      <w:r>
        <w:t></w:t>
      </w:r>
      <w:r>
        <w:rPr>
          <w:rFonts w:hint="eastAsia"/>
        </w:rPr>
        <w:t>адже</w:t>
      </w:r>
      <w:r>
        <w:t></w:t>
      </w:r>
      <w:r>
        <w:rPr>
          <w:rFonts w:hint="eastAsia"/>
        </w:rPr>
        <w:t>можливості</w:t>
      </w:r>
      <w:r>
        <w:t></w:t>
      </w:r>
      <w:r>
        <w:rPr>
          <w:rFonts w:hint="eastAsia"/>
        </w:rPr>
        <w:t>вітчизняної</w:t>
      </w:r>
      <w:r>
        <w:t></w:t>
      </w:r>
      <w:r>
        <w:rPr>
          <w:rFonts w:hint="eastAsia"/>
        </w:rPr>
        <w:t>банківської</w:t>
      </w:r>
      <w:r>
        <w:t></w:t>
      </w:r>
      <w:r>
        <w:rPr>
          <w:rFonts w:hint="eastAsia"/>
        </w:rPr>
        <w:t>системи</w:t>
      </w:r>
      <w:r>
        <w:t></w:t>
      </w:r>
      <w:r>
        <w:rPr>
          <w:rFonts w:hint="eastAsia"/>
        </w:rPr>
        <w:t>обмежені</w:t>
      </w:r>
      <w:r>
        <w:t></w:t>
      </w:r>
      <w:r>
        <w:t></w:t>
      </w:r>
      <w:r>
        <w:rPr>
          <w:rFonts w:hint="eastAsia"/>
        </w:rPr>
        <w:t>Будь</w:t>
      </w:r>
      <w:r>
        <w:t></w:t>
      </w:r>
      <w:r>
        <w:rPr>
          <w:rFonts w:hint="eastAsia"/>
        </w:rPr>
        <w:t>яке</w:t>
      </w:r>
      <w:r>
        <w:t></w:t>
      </w:r>
      <w:r>
        <w:rPr>
          <w:rFonts w:hint="eastAsia"/>
        </w:rPr>
        <w:t>кількісне</w:t>
      </w:r>
      <w:r>
        <w:t></w:t>
      </w:r>
      <w:r>
        <w:rPr>
          <w:rFonts w:hint="eastAsia"/>
        </w:rPr>
        <w:t>обмеження</w:t>
      </w:r>
      <w:r>
        <w:t></w:t>
      </w:r>
      <w:r>
        <w:rPr>
          <w:rFonts w:hint="eastAsia"/>
        </w:rPr>
        <w:t>присутності</w:t>
      </w:r>
      <w:r>
        <w:t></w:t>
      </w:r>
      <w:r>
        <w:rPr>
          <w:rFonts w:hint="eastAsia"/>
        </w:rPr>
        <w:t>іноземного</w:t>
      </w:r>
      <w:r>
        <w:t></w:t>
      </w:r>
      <w:r>
        <w:rPr>
          <w:rFonts w:hint="eastAsia"/>
        </w:rPr>
        <w:t>капіталу</w:t>
      </w:r>
      <w:r>
        <w:t></w:t>
      </w:r>
      <w:r>
        <w:rPr>
          <w:rFonts w:hint="eastAsia"/>
        </w:rPr>
        <w:t>гальмуватиме</w:t>
      </w:r>
      <w:r>
        <w:t></w:t>
      </w:r>
      <w:r>
        <w:rPr>
          <w:rFonts w:hint="eastAsia"/>
        </w:rPr>
        <w:t>входження</w:t>
      </w:r>
      <w:r>
        <w:t></w:t>
      </w:r>
      <w:r>
        <w:rPr>
          <w:rFonts w:hint="eastAsia"/>
        </w:rPr>
        <w:t>України</w:t>
      </w:r>
      <w:r>
        <w:t></w:t>
      </w:r>
      <w:r>
        <w:rPr>
          <w:rFonts w:hint="eastAsia"/>
        </w:rPr>
        <w:t>до</w:t>
      </w:r>
      <w:r>
        <w:t></w:t>
      </w:r>
      <w:r>
        <w:rPr>
          <w:rFonts w:hint="eastAsia"/>
        </w:rPr>
        <w:t>європейських</w:t>
      </w:r>
      <w:r>
        <w:t></w:t>
      </w:r>
      <w:r>
        <w:rPr>
          <w:rFonts w:hint="eastAsia"/>
        </w:rPr>
        <w:t>структур</w:t>
      </w:r>
      <w:r>
        <w:t></w:t>
      </w:r>
    </w:p>
    <w:p w:rsidR="00293E7A" w:rsidRDefault="00293E7A" w:rsidP="00293E7A">
      <w:r>
        <w:t></w:t>
      </w:r>
      <w:r>
        <w:t></w:t>
      </w:r>
      <w:r>
        <w:t></w:t>
      </w:r>
      <w:r>
        <w:rPr>
          <w:rFonts w:hint="eastAsia"/>
        </w:rPr>
        <w:t>Запропоновано</w:t>
      </w:r>
      <w:r>
        <w:t></w:t>
      </w:r>
      <w:r>
        <w:rPr>
          <w:rFonts w:hint="eastAsia"/>
        </w:rPr>
        <w:t>обчислювати</w:t>
      </w:r>
      <w:r>
        <w:t></w:t>
      </w:r>
      <w:r>
        <w:rPr>
          <w:rFonts w:hint="eastAsia"/>
        </w:rPr>
        <w:t>загальний</w:t>
      </w:r>
      <w:r>
        <w:t></w:t>
      </w:r>
      <w:r>
        <w:rPr>
          <w:rFonts w:hint="eastAsia"/>
        </w:rPr>
        <w:t>інтегральний</w:t>
      </w:r>
      <w:r>
        <w:t></w:t>
      </w:r>
      <w:r>
        <w:rPr>
          <w:rFonts w:hint="eastAsia"/>
        </w:rPr>
        <w:t>показник</w:t>
      </w:r>
      <w:r>
        <w:t></w:t>
      </w:r>
      <w:r>
        <w:rPr>
          <w:rFonts w:hint="eastAsia"/>
        </w:rPr>
        <w:t>ефектив</w:t>
      </w:r>
      <w:r>
        <w:t></w:t>
      </w:r>
      <w:r>
        <w:rPr>
          <w:rFonts w:hint="eastAsia"/>
        </w:rPr>
        <w:t>ності</w:t>
      </w:r>
      <w:r>
        <w:t></w:t>
      </w:r>
      <w:r>
        <w:rPr>
          <w:rFonts w:hint="eastAsia"/>
        </w:rPr>
        <w:t>роботи</w:t>
      </w:r>
      <w:r>
        <w:t></w:t>
      </w:r>
      <w:r>
        <w:rPr>
          <w:rFonts w:hint="eastAsia"/>
        </w:rPr>
        <w:t>банківської</w:t>
      </w:r>
      <w:r>
        <w:t></w:t>
      </w:r>
      <w:r>
        <w:rPr>
          <w:rFonts w:hint="eastAsia"/>
        </w:rPr>
        <w:t>системи</w:t>
      </w:r>
      <w:r>
        <w:t></w:t>
      </w:r>
      <w:r>
        <w:t></w:t>
      </w:r>
      <w:r>
        <w:rPr>
          <w:rFonts w:hint="eastAsia"/>
        </w:rPr>
        <w:t>що</w:t>
      </w:r>
      <w:r>
        <w:t></w:t>
      </w:r>
      <w:r>
        <w:rPr>
          <w:rFonts w:hint="eastAsia"/>
        </w:rPr>
        <w:t>враховує</w:t>
      </w:r>
      <w:r>
        <w:t></w:t>
      </w:r>
      <w:r>
        <w:rPr>
          <w:rFonts w:hint="eastAsia"/>
        </w:rPr>
        <w:t>економічні</w:t>
      </w:r>
      <w:r>
        <w:t></w:t>
      </w:r>
      <w:r>
        <w:rPr>
          <w:rFonts w:hint="eastAsia"/>
        </w:rPr>
        <w:t>нормативи</w:t>
      </w:r>
      <w:r>
        <w:t></w:t>
      </w:r>
      <w:r>
        <w:rPr>
          <w:rFonts w:hint="eastAsia"/>
        </w:rPr>
        <w:t>НБУ</w:t>
      </w:r>
      <w:r>
        <w:t></w:t>
      </w:r>
      <w:r>
        <w:rPr>
          <w:rFonts w:hint="eastAsia"/>
        </w:rPr>
        <w:t>та</w:t>
      </w:r>
      <w:r>
        <w:t></w:t>
      </w:r>
      <w:r>
        <w:rPr>
          <w:rFonts w:hint="eastAsia"/>
        </w:rPr>
        <w:t>групу</w:t>
      </w:r>
      <w:r>
        <w:t></w:t>
      </w:r>
      <w:r>
        <w:rPr>
          <w:rFonts w:hint="eastAsia"/>
        </w:rPr>
        <w:t>показників</w:t>
      </w:r>
      <w:r>
        <w:t></w:t>
      </w:r>
      <w:r>
        <w:rPr>
          <w:rFonts w:hint="eastAsia"/>
        </w:rPr>
        <w:t>рентабельності</w:t>
      </w:r>
      <w:r>
        <w:t></w:t>
      </w:r>
      <w:r>
        <w:t></w:t>
      </w:r>
      <w:r>
        <w:rPr>
          <w:rFonts w:hint="eastAsia"/>
        </w:rPr>
        <w:t>з</w:t>
      </w:r>
      <w:r>
        <w:t></w:t>
      </w:r>
      <w:r>
        <w:rPr>
          <w:rFonts w:hint="eastAsia"/>
        </w:rPr>
        <w:t>метою</w:t>
      </w:r>
      <w:r>
        <w:t></w:t>
      </w:r>
      <w:r>
        <w:rPr>
          <w:rFonts w:hint="eastAsia"/>
        </w:rPr>
        <w:t>запровадження</w:t>
      </w:r>
      <w:r>
        <w:t></w:t>
      </w:r>
      <w:r>
        <w:rPr>
          <w:rFonts w:hint="eastAsia"/>
        </w:rPr>
        <w:t>системи</w:t>
      </w:r>
      <w:r>
        <w:t></w:t>
      </w:r>
      <w:r>
        <w:rPr>
          <w:rFonts w:hint="eastAsia"/>
        </w:rPr>
        <w:t>проведення</w:t>
      </w:r>
      <w:r>
        <w:t></w:t>
      </w:r>
      <w:r>
        <w:rPr>
          <w:rFonts w:hint="eastAsia"/>
        </w:rPr>
        <w:t>перевірок</w:t>
      </w:r>
      <w:r>
        <w:t></w:t>
      </w:r>
      <w:r>
        <w:rPr>
          <w:rFonts w:hint="eastAsia"/>
        </w:rPr>
        <w:t>банків</w:t>
      </w:r>
      <w:r>
        <w:t></w:t>
      </w:r>
      <w:r>
        <w:rPr>
          <w:rFonts w:hint="eastAsia"/>
        </w:rPr>
        <w:t>службою</w:t>
      </w:r>
      <w:r>
        <w:t></w:t>
      </w:r>
      <w:r>
        <w:rPr>
          <w:rFonts w:hint="eastAsia"/>
        </w:rPr>
        <w:t>банківського</w:t>
      </w:r>
      <w:r>
        <w:t></w:t>
      </w:r>
      <w:r>
        <w:rPr>
          <w:rFonts w:hint="eastAsia"/>
        </w:rPr>
        <w:t>нагляду</w:t>
      </w:r>
      <w:r>
        <w:t></w:t>
      </w:r>
      <w:r>
        <w:rPr>
          <w:rFonts w:hint="eastAsia"/>
        </w:rPr>
        <w:t>залежно</w:t>
      </w:r>
      <w:r>
        <w:t></w:t>
      </w:r>
      <w:r>
        <w:rPr>
          <w:rFonts w:hint="eastAsia"/>
        </w:rPr>
        <w:t>від</w:t>
      </w:r>
      <w:r>
        <w:t></w:t>
      </w:r>
      <w:r>
        <w:rPr>
          <w:rFonts w:hint="eastAsia"/>
        </w:rPr>
        <w:t>ступеня</w:t>
      </w:r>
      <w:r>
        <w:t></w:t>
      </w:r>
      <w:r>
        <w:rPr>
          <w:rFonts w:hint="eastAsia"/>
        </w:rPr>
        <w:t>надійності</w:t>
      </w:r>
      <w:r>
        <w:t></w:t>
      </w:r>
      <w:r>
        <w:rPr>
          <w:rFonts w:hint="eastAsia"/>
        </w:rPr>
        <w:t>банку</w:t>
      </w:r>
      <w:r>
        <w:t></w:t>
      </w:r>
      <w:r>
        <w:t></w:t>
      </w:r>
      <w:r>
        <w:rPr>
          <w:rFonts w:hint="eastAsia"/>
        </w:rPr>
        <w:t>За</w:t>
      </w:r>
      <w:r>
        <w:t></w:t>
      </w:r>
      <w:r>
        <w:rPr>
          <w:rFonts w:hint="eastAsia"/>
        </w:rPr>
        <w:t>проведеними</w:t>
      </w:r>
      <w:r>
        <w:t></w:t>
      </w:r>
      <w:r>
        <w:rPr>
          <w:rFonts w:hint="eastAsia"/>
        </w:rPr>
        <w:t>розрахунками</w:t>
      </w:r>
      <w:r>
        <w:t></w:t>
      </w:r>
      <w:r>
        <w:t></w:t>
      </w:r>
      <w:r>
        <w:rPr>
          <w:rFonts w:hint="eastAsia"/>
        </w:rPr>
        <w:t>його</w:t>
      </w:r>
      <w:r>
        <w:t></w:t>
      </w:r>
      <w:r>
        <w:rPr>
          <w:rFonts w:hint="eastAsia"/>
        </w:rPr>
        <w:t>значення</w:t>
      </w:r>
      <w:r>
        <w:t></w:t>
      </w:r>
      <w:r>
        <w:rPr>
          <w:rFonts w:hint="eastAsia"/>
        </w:rPr>
        <w:t>для</w:t>
      </w:r>
      <w:r>
        <w:t></w:t>
      </w:r>
      <w:r>
        <w:rPr>
          <w:rFonts w:hint="eastAsia"/>
        </w:rPr>
        <w:t>банківської</w:t>
      </w:r>
      <w:r>
        <w:t></w:t>
      </w:r>
      <w:r>
        <w:rPr>
          <w:rFonts w:hint="eastAsia"/>
        </w:rPr>
        <w:t>системи</w:t>
      </w:r>
      <w:r>
        <w:t></w:t>
      </w:r>
      <w:r>
        <w:rPr>
          <w:rFonts w:hint="eastAsia"/>
        </w:rPr>
        <w:t>України</w:t>
      </w:r>
      <w:r>
        <w:t></w:t>
      </w:r>
      <w:r>
        <w:rPr>
          <w:rFonts w:hint="eastAsia"/>
        </w:rPr>
        <w:t>дозволяє</w:t>
      </w:r>
      <w:r>
        <w:t></w:t>
      </w:r>
      <w:r>
        <w:rPr>
          <w:rFonts w:hint="eastAsia"/>
        </w:rPr>
        <w:t>стверджувати</w:t>
      </w:r>
      <w:r>
        <w:t></w:t>
      </w:r>
      <w:r>
        <w:rPr>
          <w:rFonts w:hint="eastAsia"/>
        </w:rPr>
        <w:t>доволі</w:t>
      </w:r>
      <w:r>
        <w:t></w:t>
      </w:r>
      <w:r>
        <w:rPr>
          <w:rFonts w:hint="eastAsia"/>
        </w:rPr>
        <w:t>високий</w:t>
      </w:r>
      <w:r>
        <w:t></w:t>
      </w:r>
      <w:r>
        <w:rPr>
          <w:rFonts w:hint="eastAsia"/>
        </w:rPr>
        <w:t>рівень</w:t>
      </w:r>
      <w:r>
        <w:t></w:t>
      </w:r>
      <w:r>
        <w:rPr>
          <w:rFonts w:hint="eastAsia"/>
        </w:rPr>
        <w:t>ефективності</w:t>
      </w:r>
      <w:r>
        <w:t></w:t>
      </w:r>
      <w:r>
        <w:t></w:t>
      </w:r>
      <w:r>
        <w:rPr>
          <w:rFonts w:hint="eastAsia"/>
        </w:rPr>
        <w:t>Його</w:t>
      </w:r>
      <w:r>
        <w:t></w:t>
      </w:r>
      <w:r>
        <w:rPr>
          <w:rFonts w:hint="eastAsia"/>
        </w:rPr>
        <w:t>застосування</w:t>
      </w:r>
      <w:r>
        <w:t></w:t>
      </w:r>
      <w:r>
        <w:rPr>
          <w:rFonts w:hint="eastAsia"/>
        </w:rPr>
        <w:t>дає</w:t>
      </w:r>
      <w:r>
        <w:t></w:t>
      </w:r>
      <w:r>
        <w:rPr>
          <w:rFonts w:hint="eastAsia"/>
        </w:rPr>
        <w:t>змогу</w:t>
      </w:r>
      <w:r>
        <w:t></w:t>
      </w:r>
      <w:r>
        <w:rPr>
          <w:rFonts w:hint="eastAsia"/>
        </w:rPr>
        <w:t>відслідковувати</w:t>
      </w:r>
      <w:r>
        <w:t></w:t>
      </w:r>
      <w:r>
        <w:rPr>
          <w:rFonts w:hint="eastAsia"/>
        </w:rPr>
        <w:t>стан</w:t>
      </w:r>
      <w:r>
        <w:t></w:t>
      </w:r>
      <w:r>
        <w:rPr>
          <w:rFonts w:hint="eastAsia"/>
        </w:rPr>
        <w:t>ефективності</w:t>
      </w:r>
      <w:r>
        <w:t></w:t>
      </w:r>
      <w:r>
        <w:rPr>
          <w:rFonts w:hint="eastAsia"/>
        </w:rPr>
        <w:t>роботи</w:t>
      </w:r>
      <w:r>
        <w:t></w:t>
      </w:r>
      <w:r>
        <w:rPr>
          <w:rFonts w:hint="eastAsia"/>
        </w:rPr>
        <w:t>банківської</w:t>
      </w:r>
      <w:r>
        <w:t></w:t>
      </w:r>
      <w:r>
        <w:rPr>
          <w:rFonts w:hint="eastAsia"/>
        </w:rPr>
        <w:t>системи</w:t>
      </w:r>
      <w:r>
        <w:t></w:t>
      </w:r>
    </w:p>
    <w:p w:rsidR="00293E7A" w:rsidRDefault="00293E7A" w:rsidP="00293E7A">
      <w:r>
        <w:t></w:t>
      </w:r>
      <w:r>
        <w:t></w:t>
      </w:r>
      <w:r>
        <w:t></w:t>
      </w:r>
      <w:r>
        <w:rPr>
          <w:rFonts w:hint="eastAsia"/>
        </w:rPr>
        <w:t>Розроблено</w:t>
      </w:r>
      <w:r>
        <w:t></w:t>
      </w:r>
      <w:r>
        <w:rPr>
          <w:rFonts w:hint="eastAsia"/>
        </w:rPr>
        <w:t>методику</w:t>
      </w:r>
      <w:r>
        <w:t></w:t>
      </w:r>
      <w:r>
        <w:rPr>
          <w:rFonts w:hint="eastAsia"/>
        </w:rPr>
        <w:t>оцінки</w:t>
      </w:r>
      <w:r>
        <w:t></w:t>
      </w:r>
      <w:r>
        <w:rPr>
          <w:rFonts w:hint="eastAsia"/>
        </w:rPr>
        <w:t>конкурентоспроможності</w:t>
      </w:r>
      <w:r>
        <w:t></w:t>
      </w:r>
      <w:r>
        <w:rPr>
          <w:rFonts w:hint="eastAsia"/>
        </w:rPr>
        <w:t>банку</w:t>
      </w:r>
      <w:r>
        <w:t></w:t>
      </w:r>
      <w:r>
        <w:t></w:t>
      </w:r>
      <w:r>
        <w:rPr>
          <w:rFonts w:hint="eastAsia"/>
        </w:rPr>
        <w:t>яка</w:t>
      </w:r>
      <w:r>
        <w:t></w:t>
      </w:r>
      <w:r>
        <w:rPr>
          <w:rFonts w:hint="eastAsia"/>
        </w:rPr>
        <w:t>складається</w:t>
      </w:r>
      <w:r>
        <w:t></w:t>
      </w:r>
      <w:r>
        <w:rPr>
          <w:rFonts w:hint="eastAsia"/>
        </w:rPr>
        <w:t>з</w:t>
      </w:r>
      <w:r>
        <w:t></w:t>
      </w:r>
      <w:r>
        <w:rPr>
          <w:rFonts w:hint="eastAsia"/>
        </w:rPr>
        <w:t>таких</w:t>
      </w:r>
      <w:r>
        <w:t></w:t>
      </w:r>
      <w:r>
        <w:rPr>
          <w:rFonts w:hint="eastAsia"/>
        </w:rPr>
        <w:t>етапів</w:t>
      </w:r>
      <w:r>
        <w:t></w:t>
      </w:r>
      <w:r>
        <w:t></w:t>
      </w:r>
      <w:r>
        <w:rPr>
          <w:rFonts w:hint="eastAsia"/>
        </w:rPr>
        <w:t>вибору</w:t>
      </w:r>
      <w:r>
        <w:t></w:t>
      </w:r>
      <w:r>
        <w:rPr>
          <w:rFonts w:hint="eastAsia"/>
        </w:rPr>
        <w:t>банку</w:t>
      </w:r>
      <w:r>
        <w:t></w:t>
      </w:r>
      <w:r>
        <w:rPr>
          <w:rFonts w:hint="eastAsia"/>
        </w:rPr>
        <w:t>для</w:t>
      </w:r>
      <w:r>
        <w:t></w:t>
      </w:r>
      <w:r>
        <w:rPr>
          <w:rFonts w:hint="eastAsia"/>
        </w:rPr>
        <w:t>оцінювання</w:t>
      </w:r>
      <w:r>
        <w:t></w:t>
      </w:r>
      <w:r>
        <w:t></w:t>
      </w:r>
      <w:r>
        <w:rPr>
          <w:rFonts w:hint="eastAsia"/>
        </w:rPr>
        <w:t>визначення</w:t>
      </w:r>
      <w:r>
        <w:t></w:t>
      </w:r>
      <w:r>
        <w:rPr>
          <w:rFonts w:hint="eastAsia"/>
        </w:rPr>
        <w:t>інформаційної</w:t>
      </w:r>
      <w:r>
        <w:t></w:t>
      </w:r>
      <w:r>
        <w:rPr>
          <w:rFonts w:hint="eastAsia"/>
        </w:rPr>
        <w:t>бази</w:t>
      </w:r>
      <w:r>
        <w:t></w:t>
      </w:r>
      <w:r>
        <w:rPr>
          <w:rFonts w:hint="eastAsia"/>
        </w:rPr>
        <w:t>оцінювання</w:t>
      </w:r>
      <w:r>
        <w:t></w:t>
      </w:r>
      <w:r>
        <w:t></w:t>
      </w:r>
      <w:r>
        <w:rPr>
          <w:rFonts w:hint="eastAsia"/>
        </w:rPr>
        <w:t>розрахунку</w:t>
      </w:r>
      <w:r>
        <w:t></w:t>
      </w:r>
      <w:r>
        <w:rPr>
          <w:rFonts w:hint="eastAsia"/>
        </w:rPr>
        <w:t>показників</w:t>
      </w:r>
      <w:r>
        <w:t></w:t>
      </w:r>
      <w:r>
        <w:rPr>
          <w:rFonts w:hint="eastAsia"/>
        </w:rPr>
        <w:t>та</w:t>
      </w:r>
      <w:r>
        <w:t></w:t>
      </w:r>
      <w:r>
        <w:rPr>
          <w:rFonts w:hint="eastAsia"/>
        </w:rPr>
        <w:t>вибір</w:t>
      </w:r>
      <w:r>
        <w:t></w:t>
      </w:r>
      <w:r>
        <w:rPr>
          <w:rFonts w:hint="eastAsia"/>
        </w:rPr>
        <w:t>еталонного</w:t>
      </w:r>
      <w:r>
        <w:t></w:t>
      </w:r>
      <w:r>
        <w:rPr>
          <w:rFonts w:hint="eastAsia"/>
        </w:rPr>
        <w:t>значення</w:t>
      </w:r>
      <w:r>
        <w:t></w:t>
      </w:r>
      <w:r>
        <w:rPr>
          <w:rFonts w:hint="eastAsia"/>
        </w:rPr>
        <w:t>показника</w:t>
      </w:r>
      <w:r>
        <w:t></w:t>
      </w:r>
      <w:r>
        <w:rPr>
          <w:rFonts w:hint="eastAsia"/>
        </w:rPr>
        <w:t>для</w:t>
      </w:r>
      <w:r>
        <w:t></w:t>
      </w:r>
      <w:r>
        <w:rPr>
          <w:rFonts w:hint="eastAsia"/>
        </w:rPr>
        <w:t>оцінювання</w:t>
      </w:r>
      <w:r>
        <w:t></w:t>
      </w:r>
      <w:r>
        <w:rPr>
          <w:rFonts w:hint="eastAsia"/>
        </w:rPr>
        <w:t>рівня</w:t>
      </w:r>
      <w:r>
        <w:t></w:t>
      </w:r>
      <w:r>
        <w:rPr>
          <w:rFonts w:hint="eastAsia"/>
        </w:rPr>
        <w:t>конкурентоспроможності</w:t>
      </w:r>
      <w:r>
        <w:t></w:t>
      </w:r>
      <w:r>
        <w:t></w:t>
      </w:r>
      <w:r>
        <w:rPr>
          <w:rFonts w:hint="eastAsia"/>
        </w:rPr>
        <w:t>висновків</w:t>
      </w:r>
      <w:r>
        <w:t></w:t>
      </w:r>
      <w:r>
        <w:rPr>
          <w:rFonts w:hint="eastAsia"/>
        </w:rPr>
        <w:t>щодо</w:t>
      </w:r>
      <w:r>
        <w:t></w:t>
      </w:r>
      <w:r>
        <w:rPr>
          <w:rFonts w:hint="eastAsia"/>
        </w:rPr>
        <w:t>рівня</w:t>
      </w:r>
      <w:r>
        <w:t></w:t>
      </w:r>
      <w:r>
        <w:rPr>
          <w:rFonts w:hint="eastAsia"/>
        </w:rPr>
        <w:t>конкурентоспроможності</w:t>
      </w:r>
      <w:r>
        <w:t></w:t>
      </w:r>
      <w:r>
        <w:rPr>
          <w:rFonts w:hint="eastAsia"/>
        </w:rPr>
        <w:t>банків</w:t>
      </w:r>
      <w:r>
        <w:t></w:t>
      </w:r>
      <w:r>
        <w:t></w:t>
      </w:r>
      <w:r>
        <w:rPr>
          <w:rFonts w:hint="eastAsia"/>
        </w:rPr>
        <w:t>визначення</w:t>
      </w:r>
      <w:r>
        <w:t></w:t>
      </w:r>
      <w:r>
        <w:rPr>
          <w:rFonts w:hint="eastAsia"/>
        </w:rPr>
        <w:t>та</w:t>
      </w:r>
      <w:r>
        <w:t></w:t>
      </w:r>
      <w:r>
        <w:rPr>
          <w:rFonts w:hint="eastAsia"/>
        </w:rPr>
        <w:t>обґрунтування</w:t>
      </w:r>
      <w:r>
        <w:t></w:t>
      </w:r>
      <w:r>
        <w:rPr>
          <w:rFonts w:hint="eastAsia"/>
        </w:rPr>
        <w:t>стратегій</w:t>
      </w:r>
      <w:r>
        <w:t></w:t>
      </w:r>
      <w:r>
        <w:rPr>
          <w:rFonts w:hint="eastAsia"/>
        </w:rPr>
        <w:t>із</w:t>
      </w:r>
      <w:r>
        <w:t></w:t>
      </w:r>
      <w:r>
        <w:rPr>
          <w:rFonts w:hint="eastAsia"/>
        </w:rPr>
        <w:t>підвищення</w:t>
      </w:r>
      <w:r>
        <w:t></w:t>
      </w:r>
      <w:r>
        <w:rPr>
          <w:rFonts w:hint="eastAsia"/>
        </w:rPr>
        <w:t>конкурентоспроможності</w:t>
      </w:r>
      <w:r>
        <w:t></w:t>
      </w:r>
      <w:r>
        <w:t></w:t>
      </w:r>
      <w:r>
        <w:rPr>
          <w:rFonts w:hint="eastAsia"/>
        </w:rPr>
        <w:t>В</w:t>
      </w:r>
      <w:r>
        <w:t></w:t>
      </w:r>
      <w:r>
        <w:rPr>
          <w:rFonts w:hint="eastAsia"/>
        </w:rPr>
        <w:t>основі</w:t>
      </w:r>
      <w:r>
        <w:t></w:t>
      </w:r>
      <w:r>
        <w:rPr>
          <w:rFonts w:hint="eastAsia"/>
        </w:rPr>
        <w:t>запропонованої</w:t>
      </w:r>
      <w:r>
        <w:t></w:t>
      </w:r>
      <w:r>
        <w:rPr>
          <w:rFonts w:hint="eastAsia"/>
        </w:rPr>
        <w:t>мето</w:t>
      </w:r>
      <w:r>
        <w:t></w:t>
      </w:r>
      <w:r>
        <w:rPr>
          <w:rFonts w:hint="eastAsia"/>
        </w:rPr>
        <w:t>дики</w:t>
      </w:r>
      <w:r>
        <w:t></w:t>
      </w:r>
      <w:r>
        <w:rPr>
          <w:rFonts w:hint="eastAsia"/>
        </w:rPr>
        <w:t>оцінювання</w:t>
      </w:r>
      <w:r>
        <w:t></w:t>
      </w:r>
      <w:r>
        <w:rPr>
          <w:rFonts w:hint="eastAsia"/>
        </w:rPr>
        <w:t>конкурентоспроможності</w:t>
      </w:r>
      <w:r>
        <w:t></w:t>
      </w:r>
      <w:r>
        <w:rPr>
          <w:rFonts w:hint="eastAsia"/>
        </w:rPr>
        <w:t>покладено</w:t>
      </w:r>
      <w:r>
        <w:t></w:t>
      </w:r>
      <w:r>
        <w:rPr>
          <w:rFonts w:hint="eastAsia"/>
        </w:rPr>
        <w:t>комплексний</w:t>
      </w:r>
      <w:r>
        <w:t></w:t>
      </w:r>
      <w:r>
        <w:rPr>
          <w:rFonts w:hint="eastAsia"/>
        </w:rPr>
        <w:t>коефіцієнт</w:t>
      </w:r>
      <w:r>
        <w:t></w:t>
      </w:r>
      <w:r>
        <w:t></w:t>
      </w:r>
      <w:r>
        <w:rPr>
          <w:rFonts w:hint="eastAsia"/>
        </w:rPr>
        <w:t>що</w:t>
      </w:r>
      <w:r>
        <w:t></w:t>
      </w:r>
      <w:r>
        <w:rPr>
          <w:rFonts w:hint="eastAsia"/>
        </w:rPr>
        <w:t>є</w:t>
      </w:r>
      <w:r>
        <w:t></w:t>
      </w:r>
      <w:r>
        <w:rPr>
          <w:rFonts w:hint="eastAsia"/>
        </w:rPr>
        <w:t>узагальненням</w:t>
      </w:r>
      <w:r>
        <w:t></w:t>
      </w:r>
      <w:r>
        <w:rPr>
          <w:rFonts w:hint="eastAsia"/>
        </w:rPr>
        <w:t>коефіцієнтів</w:t>
      </w:r>
      <w:r>
        <w:t></w:t>
      </w:r>
      <w:r>
        <w:rPr>
          <w:rFonts w:hint="eastAsia"/>
        </w:rPr>
        <w:t>активів</w:t>
      </w:r>
      <w:r>
        <w:t></w:t>
      </w:r>
      <w:r>
        <w:t></w:t>
      </w:r>
      <w:r>
        <w:rPr>
          <w:rFonts w:hint="eastAsia"/>
        </w:rPr>
        <w:t>зобов’язань</w:t>
      </w:r>
      <w:r>
        <w:t></w:t>
      </w:r>
      <w:r>
        <w:t></w:t>
      </w:r>
      <w:r>
        <w:rPr>
          <w:rFonts w:hint="eastAsia"/>
        </w:rPr>
        <w:t>власного</w:t>
      </w:r>
      <w:r>
        <w:t></w:t>
      </w:r>
      <w:r>
        <w:rPr>
          <w:rFonts w:hint="eastAsia"/>
        </w:rPr>
        <w:t>капіталу</w:t>
      </w:r>
      <w:r>
        <w:t></w:t>
      </w:r>
      <w:r>
        <w:rPr>
          <w:rFonts w:hint="eastAsia"/>
        </w:rPr>
        <w:t>та</w:t>
      </w:r>
      <w:r>
        <w:t></w:t>
      </w:r>
      <w:r>
        <w:rPr>
          <w:rFonts w:hint="eastAsia"/>
        </w:rPr>
        <w:t>прибутковості</w:t>
      </w:r>
      <w:r>
        <w:t></w:t>
      </w:r>
      <w:r>
        <w:t></w:t>
      </w:r>
      <w:r>
        <w:rPr>
          <w:rFonts w:hint="eastAsia"/>
        </w:rPr>
        <w:t>За</w:t>
      </w:r>
      <w:r>
        <w:t></w:t>
      </w:r>
      <w:r>
        <w:rPr>
          <w:rFonts w:hint="eastAsia"/>
        </w:rPr>
        <w:t>її</w:t>
      </w:r>
      <w:r>
        <w:t></w:t>
      </w:r>
      <w:r>
        <w:rPr>
          <w:rFonts w:hint="eastAsia"/>
        </w:rPr>
        <w:t>допомогою</w:t>
      </w:r>
      <w:r>
        <w:t></w:t>
      </w:r>
      <w:r>
        <w:rPr>
          <w:rFonts w:hint="eastAsia"/>
        </w:rPr>
        <w:t>можна</w:t>
      </w:r>
      <w:r>
        <w:t></w:t>
      </w:r>
      <w:r>
        <w:rPr>
          <w:rFonts w:hint="eastAsia"/>
        </w:rPr>
        <w:t>оцінювати</w:t>
      </w:r>
      <w:r>
        <w:t></w:t>
      </w:r>
      <w:r>
        <w:rPr>
          <w:rFonts w:hint="eastAsia"/>
        </w:rPr>
        <w:t>рівень</w:t>
      </w:r>
      <w:r>
        <w:t></w:t>
      </w:r>
      <w:r>
        <w:rPr>
          <w:rFonts w:hint="eastAsia"/>
        </w:rPr>
        <w:t>конку</w:t>
      </w:r>
      <w:r>
        <w:t></w:t>
      </w:r>
      <w:r>
        <w:rPr>
          <w:rFonts w:hint="eastAsia"/>
        </w:rPr>
        <w:t>рентоспроможності</w:t>
      </w:r>
      <w:r>
        <w:t></w:t>
      </w:r>
      <w:r>
        <w:rPr>
          <w:rFonts w:hint="eastAsia"/>
        </w:rPr>
        <w:t>банків</w:t>
      </w:r>
      <w:r>
        <w:t></w:t>
      </w:r>
      <w:r>
        <w:t></w:t>
      </w:r>
      <w:r>
        <w:rPr>
          <w:rFonts w:hint="eastAsia"/>
        </w:rPr>
        <w:t>порівнювати</w:t>
      </w:r>
      <w:r>
        <w:t></w:t>
      </w:r>
      <w:r>
        <w:rPr>
          <w:rFonts w:hint="eastAsia"/>
        </w:rPr>
        <w:t>його</w:t>
      </w:r>
      <w:r>
        <w:t></w:t>
      </w:r>
      <w:r>
        <w:rPr>
          <w:rFonts w:hint="eastAsia"/>
        </w:rPr>
        <w:t>з</w:t>
      </w:r>
      <w:r>
        <w:t></w:t>
      </w:r>
      <w:r>
        <w:rPr>
          <w:rFonts w:hint="eastAsia"/>
        </w:rPr>
        <w:t>іншими</w:t>
      </w:r>
      <w:r>
        <w:t></w:t>
      </w:r>
      <w:r>
        <w:rPr>
          <w:rFonts w:hint="eastAsia"/>
        </w:rPr>
        <w:t>банківськими</w:t>
      </w:r>
      <w:r>
        <w:t></w:t>
      </w:r>
      <w:r>
        <w:rPr>
          <w:rFonts w:hint="eastAsia"/>
        </w:rPr>
        <w:t>устано</w:t>
      </w:r>
      <w:r>
        <w:t></w:t>
      </w:r>
      <w:r>
        <w:rPr>
          <w:rFonts w:hint="eastAsia"/>
        </w:rPr>
        <w:t>вами</w:t>
      </w:r>
      <w:r>
        <w:t></w:t>
      </w:r>
      <w:r>
        <w:rPr>
          <w:rFonts w:hint="eastAsia"/>
        </w:rPr>
        <w:t>і</w:t>
      </w:r>
      <w:r>
        <w:t></w:t>
      </w:r>
      <w:r>
        <w:rPr>
          <w:rFonts w:hint="eastAsia"/>
        </w:rPr>
        <w:t>на</w:t>
      </w:r>
      <w:r>
        <w:t></w:t>
      </w:r>
      <w:r>
        <w:rPr>
          <w:rFonts w:hint="eastAsia"/>
        </w:rPr>
        <w:t>основі</w:t>
      </w:r>
      <w:r>
        <w:t></w:t>
      </w:r>
      <w:r>
        <w:rPr>
          <w:rFonts w:hint="eastAsia"/>
        </w:rPr>
        <w:t>цього</w:t>
      </w:r>
      <w:r>
        <w:t></w:t>
      </w:r>
      <w:r>
        <w:rPr>
          <w:rFonts w:hint="eastAsia"/>
        </w:rPr>
        <w:t>розробляти</w:t>
      </w:r>
      <w:r>
        <w:t></w:t>
      </w:r>
      <w:r>
        <w:rPr>
          <w:rFonts w:hint="eastAsia"/>
        </w:rPr>
        <w:t>та</w:t>
      </w:r>
      <w:r>
        <w:t></w:t>
      </w:r>
      <w:r>
        <w:rPr>
          <w:rFonts w:hint="eastAsia"/>
        </w:rPr>
        <w:t>застосовувати</w:t>
      </w:r>
      <w:r>
        <w:t></w:t>
      </w:r>
      <w:r>
        <w:rPr>
          <w:rFonts w:hint="eastAsia"/>
        </w:rPr>
        <w:t>стратегію</w:t>
      </w:r>
      <w:r>
        <w:t></w:t>
      </w:r>
      <w:r>
        <w:rPr>
          <w:rFonts w:hint="eastAsia"/>
        </w:rPr>
        <w:t>їх</w:t>
      </w:r>
      <w:r>
        <w:t></w:t>
      </w:r>
      <w:r>
        <w:rPr>
          <w:rFonts w:hint="eastAsia"/>
        </w:rPr>
        <w:t>розвитку</w:t>
      </w:r>
      <w:r>
        <w:t></w:t>
      </w:r>
    </w:p>
    <w:p w:rsidR="00293E7A" w:rsidRPr="00293E7A" w:rsidRDefault="00293E7A" w:rsidP="00293E7A">
      <w:r>
        <w:t></w:t>
      </w:r>
      <w:r>
        <w:t></w:t>
      </w:r>
      <w:r>
        <w:t></w:t>
      </w:r>
      <w:r>
        <w:rPr>
          <w:rFonts w:hint="eastAsia"/>
        </w:rPr>
        <w:t>Найбільш</w:t>
      </w:r>
      <w:r>
        <w:t></w:t>
      </w:r>
      <w:r>
        <w:rPr>
          <w:rFonts w:hint="eastAsia"/>
        </w:rPr>
        <w:t>актуальними</w:t>
      </w:r>
      <w:r>
        <w:t></w:t>
      </w:r>
      <w:r>
        <w:rPr>
          <w:rFonts w:hint="eastAsia"/>
        </w:rPr>
        <w:t>пропозиціями</w:t>
      </w:r>
      <w:r>
        <w:t></w:t>
      </w:r>
      <w:r>
        <w:rPr>
          <w:rFonts w:hint="eastAsia"/>
        </w:rPr>
        <w:t>для</w:t>
      </w:r>
      <w:r>
        <w:t></w:t>
      </w:r>
      <w:r>
        <w:rPr>
          <w:rFonts w:hint="eastAsia"/>
        </w:rPr>
        <w:t>підвищення</w:t>
      </w:r>
      <w:r>
        <w:t></w:t>
      </w:r>
      <w:r>
        <w:rPr>
          <w:rFonts w:hint="eastAsia"/>
        </w:rPr>
        <w:t>ефективності</w:t>
      </w:r>
      <w:r>
        <w:t></w:t>
      </w:r>
      <w:r>
        <w:rPr>
          <w:rFonts w:hint="eastAsia"/>
        </w:rPr>
        <w:t>роботи</w:t>
      </w:r>
      <w:r>
        <w:t></w:t>
      </w:r>
      <w:r>
        <w:rPr>
          <w:rFonts w:hint="eastAsia"/>
        </w:rPr>
        <w:t>банківської</w:t>
      </w:r>
      <w:r>
        <w:t></w:t>
      </w:r>
      <w:r>
        <w:rPr>
          <w:rFonts w:hint="eastAsia"/>
        </w:rPr>
        <w:t>системи</w:t>
      </w:r>
      <w:r>
        <w:t></w:t>
      </w:r>
      <w:r>
        <w:rPr>
          <w:rFonts w:hint="eastAsia"/>
        </w:rPr>
        <w:t>України</w:t>
      </w:r>
      <w:r>
        <w:t></w:t>
      </w:r>
      <w:r>
        <w:rPr>
          <w:rFonts w:hint="eastAsia"/>
        </w:rPr>
        <w:t>вважаємо</w:t>
      </w:r>
      <w:r>
        <w:t></w:t>
      </w:r>
      <w:r>
        <w:t></w:t>
      </w:r>
      <w:r>
        <w:rPr>
          <w:rFonts w:hint="eastAsia"/>
        </w:rPr>
        <w:t>удосконалення</w:t>
      </w:r>
      <w:r>
        <w:t></w:t>
      </w:r>
      <w:r>
        <w:rPr>
          <w:rFonts w:hint="eastAsia"/>
        </w:rPr>
        <w:t>організаційної</w:t>
      </w:r>
      <w:r>
        <w:t></w:t>
      </w:r>
      <w:r>
        <w:rPr>
          <w:rFonts w:hint="eastAsia"/>
        </w:rPr>
        <w:t>структури</w:t>
      </w:r>
      <w:r>
        <w:t></w:t>
      </w:r>
      <w:r>
        <w:rPr>
          <w:rFonts w:hint="eastAsia"/>
        </w:rPr>
        <w:t>–</w:t>
      </w:r>
      <w:r>
        <w:t></w:t>
      </w:r>
      <w:r>
        <w:rPr>
          <w:rFonts w:hint="eastAsia"/>
        </w:rPr>
        <w:t>шляхом</w:t>
      </w:r>
      <w:r>
        <w:t></w:t>
      </w:r>
      <w:r>
        <w:rPr>
          <w:rFonts w:hint="eastAsia"/>
        </w:rPr>
        <w:t>сприяння</w:t>
      </w:r>
      <w:r>
        <w:t></w:t>
      </w:r>
      <w:r>
        <w:rPr>
          <w:rFonts w:hint="eastAsia"/>
        </w:rPr>
        <w:t>створенню</w:t>
      </w:r>
      <w:r>
        <w:t></w:t>
      </w:r>
      <w:r>
        <w:rPr>
          <w:rFonts w:hint="eastAsia"/>
        </w:rPr>
        <w:t>спеціалізованих</w:t>
      </w:r>
      <w:r>
        <w:t></w:t>
      </w:r>
      <w:r>
        <w:rPr>
          <w:rFonts w:hint="eastAsia"/>
        </w:rPr>
        <w:t>та</w:t>
      </w:r>
      <w:r>
        <w:t></w:t>
      </w:r>
      <w:r>
        <w:rPr>
          <w:rFonts w:hint="eastAsia"/>
        </w:rPr>
        <w:t>регіональних</w:t>
      </w:r>
      <w:r>
        <w:t></w:t>
      </w:r>
      <w:r>
        <w:rPr>
          <w:rFonts w:hint="eastAsia"/>
        </w:rPr>
        <w:t>банків</w:t>
      </w:r>
      <w:r>
        <w:t></w:t>
      </w:r>
      <w:r>
        <w:t></w:t>
      </w:r>
      <w:r>
        <w:rPr>
          <w:rFonts w:hint="eastAsia"/>
        </w:rPr>
        <w:t>відокремлення</w:t>
      </w:r>
      <w:r>
        <w:t></w:t>
      </w:r>
      <w:r>
        <w:rPr>
          <w:rFonts w:hint="eastAsia"/>
        </w:rPr>
        <w:t>служби</w:t>
      </w:r>
      <w:r>
        <w:t></w:t>
      </w:r>
      <w:r>
        <w:rPr>
          <w:rFonts w:hint="eastAsia"/>
        </w:rPr>
        <w:t>банківського</w:t>
      </w:r>
      <w:r>
        <w:t></w:t>
      </w:r>
      <w:r>
        <w:rPr>
          <w:rFonts w:hint="eastAsia"/>
        </w:rPr>
        <w:t>нагляду</w:t>
      </w:r>
      <w:r>
        <w:t></w:t>
      </w:r>
      <w:r>
        <w:rPr>
          <w:rFonts w:hint="eastAsia"/>
        </w:rPr>
        <w:t>від</w:t>
      </w:r>
      <w:r>
        <w:t></w:t>
      </w:r>
      <w:r>
        <w:rPr>
          <w:rFonts w:hint="eastAsia"/>
        </w:rPr>
        <w:t>Національного</w:t>
      </w:r>
      <w:r>
        <w:t></w:t>
      </w:r>
      <w:r>
        <w:rPr>
          <w:rFonts w:hint="eastAsia"/>
        </w:rPr>
        <w:t>банку</w:t>
      </w:r>
      <w:r>
        <w:t></w:t>
      </w:r>
      <w:r>
        <w:rPr>
          <w:rFonts w:hint="eastAsia"/>
        </w:rPr>
        <w:t>України</w:t>
      </w:r>
      <w:r>
        <w:t></w:t>
      </w:r>
      <w:r>
        <w:rPr>
          <w:rFonts w:hint="eastAsia"/>
        </w:rPr>
        <w:t>в</w:t>
      </w:r>
      <w:r>
        <w:t></w:t>
      </w:r>
      <w:r>
        <w:rPr>
          <w:rFonts w:hint="eastAsia"/>
        </w:rPr>
        <w:t>окрему</w:t>
      </w:r>
      <w:r>
        <w:t></w:t>
      </w:r>
      <w:r>
        <w:rPr>
          <w:rFonts w:hint="eastAsia"/>
        </w:rPr>
        <w:t>структуру</w:t>
      </w:r>
      <w:r>
        <w:t></w:t>
      </w:r>
      <w:r>
        <w:t></w:t>
      </w:r>
      <w:r>
        <w:rPr>
          <w:rFonts w:hint="eastAsia"/>
        </w:rPr>
        <w:t>удосконалення</w:t>
      </w:r>
      <w:r>
        <w:t></w:t>
      </w:r>
      <w:r>
        <w:rPr>
          <w:rFonts w:hint="eastAsia"/>
        </w:rPr>
        <w:t>роботи</w:t>
      </w:r>
      <w:r>
        <w:t></w:t>
      </w:r>
      <w:r>
        <w:rPr>
          <w:rFonts w:hint="eastAsia"/>
        </w:rPr>
        <w:t>об’єднань</w:t>
      </w:r>
      <w:r>
        <w:t></w:t>
      </w:r>
      <w:r>
        <w:rPr>
          <w:rFonts w:hint="eastAsia"/>
        </w:rPr>
        <w:t>комерційних</w:t>
      </w:r>
      <w:r>
        <w:t></w:t>
      </w:r>
      <w:r>
        <w:rPr>
          <w:rFonts w:hint="eastAsia"/>
        </w:rPr>
        <w:t>банків</w:t>
      </w:r>
      <w:r>
        <w:t></w:t>
      </w:r>
      <w:r>
        <w:t></w:t>
      </w:r>
      <w:r>
        <w:rPr>
          <w:rFonts w:hint="eastAsia"/>
        </w:rPr>
        <w:t>створення</w:t>
      </w:r>
      <w:r>
        <w:t></w:t>
      </w:r>
      <w:r>
        <w:rPr>
          <w:rFonts w:hint="eastAsia"/>
        </w:rPr>
        <w:t>інституції</w:t>
      </w:r>
      <w:r>
        <w:t></w:t>
      </w:r>
      <w:r>
        <w:rPr>
          <w:rFonts w:hint="eastAsia"/>
        </w:rPr>
        <w:t>банківського</w:t>
      </w:r>
      <w:r>
        <w:t></w:t>
      </w:r>
      <w:r>
        <w:rPr>
          <w:rFonts w:hint="eastAsia"/>
        </w:rPr>
        <w:t>омбудсмена</w:t>
      </w:r>
      <w:r>
        <w:t></w:t>
      </w:r>
      <w:bookmarkStart w:id="0" w:name="_GoBack"/>
      <w:bookmarkEnd w:id="0"/>
    </w:p>
    <w:sectPr w:rsidR="00293E7A" w:rsidRPr="00293E7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CCE" w:rsidRDefault="00672CCE">
      <w:pPr>
        <w:spacing w:after="0" w:line="240" w:lineRule="auto"/>
      </w:pPr>
      <w:r>
        <w:separator/>
      </w:r>
    </w:p>
  </w:endnote>
  <w:endnote w:type="continuationSeparator" w:id="0">
    <w:p w:rsidR="00672CCE" w:rsidRDefault="0067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CCE" w:rsidRDefault="00672CCE"/>
    <w:p w:rsidR="00672CCE" w:rsidRDefault="00672CCE"/>
    <w:p w:rsidR="00672CCE" w:rsidRDefault="00672CCE"/>
    <w:p w:rsidR="00672CCE" w:rsidRDefault="00672CCE"/>
    <w:p w:rsidR="00672CCE" w:rsidRDefault="00672CCE"/>
    <w:p w:rsidR="00672CCE" w:rsidRDefault="00672CCE"/>
    <w:p w:rsidR="00672CCE" w:rsidRDefault="00672CC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CCE" w:rsidRDefault="00672C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2CCE" w:rsidRDefault="00672C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2CCE" w:rsidRDefault="00672CCE"/>
    <w:p w:rsidR="00672CCE" w:rsidRDefault="00672CCE"/>
    <w:p w:rsidR="00672CCE" w:rsidRDefault="00672CC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CCE" w:rsidRDefault="00672CCE"/>
                          <w:p w:rsidR="00672CCE" w:rsidRDefault="00672C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2CCE" w:rsidRDefault="00672CCE"/>
                    <w:p w:rsidR="00672CCE" w:rsidRDefault="00672CC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2CCE" w:rsidRDefault="00672CCE"/>
    <w:p w:rsidR="00672CCE" w:rsidRDefault="00672CCE">
      <w:pPr>
        <w:rPr>
          <w:sz w:val="2"/>
          <w:szCs w:val="2"/>
        </w:rPr>
      </w:pPr>
    </w:p>
    <w:p w:rsidR="00672CCE" w:rsidRDefault="00672CCE"/>
    <w:p w:rsidR="00672CCE" w:rsidRDefault="00672CCE">
      <w:pPr>
        <w:spacing w:after="0" w:line="240" w:lineRule="auto"/>
      </w:pPr>
    </w:p>
  </w:footnote>
  <w:footnote w:type="continuationSeparator" w:id="0">
    <w:p w:rsidR="00672CCE" w:rsidRDefault="0067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CE"/>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D6FEF-B61A-419F-B909-7327FE24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17116</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774</cp:revision>
  <cp:lastPrinted>2009-02-06T05:36:00Z</cp:lastPrinted>
  <dcterms:created xsi:type="dcterms:W3CDTF">2023-09-07T12:38:00Z</dcterms:created>
  <dcterms:modified xsi:type="dcterms:W3CDTF">2023-11-21T11:41:00Z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