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A3A57" w:rsidRDefault="00CA3A57" w:rsidP="00CA3A57">
      <w:r w:rsidRPr="009E62F3">
        <w:rPr>
          <w:rFonts w:ascii="Times New Roman" w:eastAsia="Times New Roman" w:hAnsi="Times New Roman" w:cs="Times New Roman"/>
          <w:b/>
          <w:color w:val="000000"/>
          <w:sz w:val="24"/>
          <w:szCs w:val="24"/>
          <w:lang w:eastAsia="uk-UA"/>
        </w:rPr>
        <w:t>Лупей Максим Іванович</w:t>
      </w:r>
      <w:r w:rsidRPr="009E62F3">
        <w:rPr>
          <w:rFonts w:ascii="Times New Roman" w:eastAsia="Times New Roman" w:hAnsi="Times New Roman" w:cs="Times New Roman"/>
          <w:color w:val="000000"/>
          <w:sz w:val="24"/>
          <w:szCs w:val="24"/>
          <w:lang w:eastAsia="uk-UA"/>
        </w:rPr>
        <w:t xml:space="preserve">, </w:t>
      </w:r>
      <w:r w:rsidRPr="0019240C">
        <w:rPr>
          <w:rFonts w:ascii="Times New Roman" w:eastAsia="Times New Roman" w:hAnsi="Times New Roman" w:cs="Times New Roman"/>
          <w:sz w:val="24"/>
          <w:szCs w:val="24"/>
          <w:lang w:eastAsia="uk-UA"/>
        </w:rPr>
        <w:t xml:space="preserve">асистент кафедри інформаційних управляючих систем та технологій, </w:t>
      </w:r>
      <w:r w:rsidRPr="009E62F3">
        <w:rPr>
          <w:rFonts w:ascii="Times New Roman" w:eastAsia="Times New Roman" w:hAnsi="Times New Roman" w:cs="Times New Roman"/>
          <w:color w:val="000000"/>
          <w:sz w:val="24"/>
          <w:szCs w:val="24"/>
          <w:lang w:eastAsia="uk-UA"/>
        </w:rPr>
        <w:t>Державний вищий навчальний заклад "Ужгородський національний університет" Міністерства освіти і науки України. Назва дисертації: «</w:t>
      </w:r>
      <w:r w:rsidRPr="0019240C">
        <w:rPr>
          <w:rFonts w:ascii="Times New Roman" w:eastAsia="Times New Roman" w:hAnsi="Times New Roman" w:cs="Times New Roman"/>
          <w:sz w:val="24"/>
          <w:szCs w:val="24"/>
          <w:lang w:eastAsia="uk-UA"/>
        </w:rPr>
        <w:t>Інформаційна технологія аналізу й визначення авторської та стильової належності українськомовних текстів</w:t>
      </w:r>
      <w:r w:rsidRPr="009E62F3">
        <w:rPr>
          <w:rFonts w:ascii="Times New Roman" w:eastAsia="Times New Roman" w:hAnsi="Times New Roman" w:cs="Times New Roman"/>
          <w:color w:val="000000"/>
          <w:sz w:val="24"/>
          <w:szCs w:val="24"/>
          <w:lang w:eastAsia="uk-UA"/>
        </w:rPr>
        <w:t xml:space="preserve">». Шифр та назва спеціальності – </w:t>
      </w:r>
      <w:r w:rsidRPr="0019240C">
        <w:rPr>
          <w:rFonts w:ascii="Times New Roman" w:eastAsia="Times New Roman" w:hAnsi="Times New Roman" w:cs="Times New Roman"/>
          <w:sz w:val="24"/>
          <w:szCs w:val="24"/>
          <w:lang w:eastAsia="uk-UA"/>
        </w:rPr>
        <w:t xml:space="preserve">05.13.06 – інформаційні технології. </w:t>
      </w:r>
      <w:r w:rsidRPr="009E62F3">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B97607" w:rsidRPr="00CA3A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A3A57" w:rsidRPr="00CA3A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7FB0A-EAE8-47E0-9B04-6D9ACF60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2021-05-22T21:02:00Z</dcterms:created>
  <dcterms:modified xsi:type="dcterms:W3CDTF">2021-05-25T15:03:00Z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